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4a12" w14:textId="4a94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"Қадағалап ден қою шараларын колдану қағидаларын бекіту туралы" Қазақстан Республикасы Ұлттық Банкі Басқармасының 2018 жылғы 29 қазандағы № 272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26 наурыздағы № 26 қаулысы. Қазақстан Республикасының Әділет министрлігінде 2020 жылғы 1 сәуірде № 20264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"Қадағалап ден қою шараларын қолдану қағидаларын бекіту туралы" Қазақстан Республикасы Ұлттық Банкі Басқармасының 2018 жылғы 29 қазандағы № 272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17789 болып тіркелген, 2018 жылғы 5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Қадағалап ден қою шараларын қолдану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2001 жылғы 25 сәуірдегі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(бұдан әрі - Мемлекеттік реттеу туралы заң),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бюролар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туралы заң) Қазақстан Республикасының заңдарына сәйкес әзірленді және қаржы нарығын және қаржы ұйымдарын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 және банкноттарды, монеталарды және құндылықтарды инкассациялау айрықша қызметі болып табылатын заңды тұлғаны қоспағанда), банк холдингіне, сақтандыру (қайта сақтандыру) ұйымына, сақтандыру брокеріне,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bookmarkEnd w:id="4"/>
    <w:bookmarkStart w:name="z8" w:id="5"/>
    <w:p>
      <w:pPr>
        <w:spacing w:after="0"/>
        <w:ind w:left="0"/>
        <w:jc w:val="both"/>
      </w:pPr>
      <w:r>
        <w:rPr>
          <w:rFonts w:ascii="Times New Roman"/>
          <w:b w:val="false"/>
          <w:i w:val="false"/>
          <w:color w:val="000000"/>
          <w:sz w:val="28"/>
        </w:rPr>
        <w:t xml:space="preserve">
      2. Қадағалап ден қою шаралары Банктер туралы заңның 45-1-бабының </w:t>
      </w:r>
      <w:r>
        <w:rPr>
          <w:rFonts w:ascii="Times New Roman"/>
          <w:b w:val="false"/>
          <w:i w:val="false"/>
          <w:color w:val="000000"/>
          <w:sz w:val="28"/>
        </w:rPr>
        <w:t>2-тармағында</w:t>
      </w:r>
      <w:r>
        <w:rPr>
          <w:rFonts w:ascii="Times New Roman"/>
          <w:b w:val="false"/>
          <w:i w:val="false"/>
          <w:color w:val="000000"/>
          <w:sz w:val="28"/>
        </w:rPr>
        <w:t xml:space="preserve">, Ипотека туралы заңның </w:t>
      </w:r>
      <w:r>
        <w:rPr>
          <w:rFonts w:ascii="Times New Roman"/>
          <w:b w:val="false"/>
          <w:i w:val="false"/>
          <w:color w:val="000000"/>
          <w:sz w:val="28"/>
        </w:rPr>
        <w:t>5-4-бабында</w:t>
      </w:r>
      <w:r>
        <w:rPr>
          <w:rFonts w:ascii="Times New Roman"/>
          <w:b w:val="false"/>
          <w:i w:val="false"/>
          <w:color w:val="000000"/>
          <w:sz w:val="28"/>
        </w:rPr>
        <w:t xml:space="preserve">, Сақтандыру қызметі туралы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Бағалы қағаздар нарығы туралы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Даму Банкі туралы заңның </w:t>
      </w:r>
      <w:r>
        <w:rPr>
          <w:rFonts w:ascii="Times New Roman"/>
          <w:b w:val="false"/>
          <w:i w:val="false"/>
          <w:color w:val="000000"/>
          <w:sz w:val="28"/>
        </w:rPr>
        <w:t>28-бабында</w:t>
      </w:r>
      <w:r>
        <w:rPr>
          <w:rFonts w:ascii="Times New Roman"/>
          <w:b w:val="false"/>
          <w:i w:val="false"/>
          <w:color w:val="000000"/>
          <w:sz w:val="28"/>
        </w:rPr>
        <w:t xml:space="preserve">, Кепілдік беру қоры туралы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Кредиттік бюролар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Төлемдер туралы заңның 24-бабының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негіздемелер бойынша, сондай-ақ уәкілетті органның алқалы органы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уәжді пайымдау қабылдаған жағдайда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"6. Күшіне енгізу тәртібі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бөлігінде көзделген уәжді пайымдау негізінде қолданылған қадағалап ден қою шарасын қоспағанда, қадағалап ден қою шарасы осы қадағалап ден қою шарасы қолданылған тұлғаға жіберілген күнінен бастап күшіне енеді.";</w:t>
      </w:r>
    </w:p>
    <w:bookmarkEnd w:id="6"/>
    <w:bookmarkStart w:name="z11" w:id="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"Жеке немесе заңды тұлғаны банкпен, сақтандыру (қайта сақтандыру) ұйымымен, банк холдингімен, сақтандыру холдингімен, банк операцияларының жекелеген түрлерін жүзеге асыратын ұйыммен ерекше қатынастар арқылы байланысты тұлға деп тану туралы талап қамтылатын, оны қаржылық жағдайды жақсарту және (немесе) тәуекелдерді барынша азайту жөніндегі шаралар қолданылған тұлға алған күннен бастап орындалатын жазбаша нұсқаманы қоспағанда,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орындау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бөлігіне сәйкес күшіне енген күнінен бастап басталады;".</w:t>
      </w:r>
    </w:p>
    <w:bookmarkEnd w:id="8"/>
    <w:bookmarkStart w:name="z13" w:id="9"/>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6" w:id="1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18" w:id="14"/>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4"/>
    <w:bookmarkStart w:name="z19" w:id="1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