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d6de" w14:textId="66cd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31 наурыздағы № 97 бұйрығы. Қазақстан Республикасының Әділет министрлігінде 2020 жылғы 1 сәуірде № 20256 болып тіркелді.</w:t>
      </w:r>
    </w:p>
    <w:p>
      <w:pPr>
        <w:spacing w:after="0"/>
        <w:ind w:left="0"/>
        <w:jc w:val="both"/>
      </w:pPr>
      <w:bookmarkStart w:name="z127" w:id="0"/>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0"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"Миссионерлік қызметті жүзеге асыратын адамдарды тіркеуді және қайта тіркеуді жүргізу" мемлекеттік қызмет көрсету қағидалары;</w:t>
      </w:r>
    </w:p>
    <w:bookmarkEnd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қызмет көрсету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15.12.2022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20.08.2025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Ақпарат және қоғамдық даму министрлігінің Дін істері комитеті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Ақпарат және қоғамдық даму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2020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"Миссионерлік қызметті жүзеге асыратын адамдарды тіркеуді және қайта тіркеуді жүргізу" мемлекеттік қызмет көрсету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"Миссионерлік қызметті жүзеге асыратын адамдарды тіркеуді және қайта тіркеуді жүргізу"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"Миссионерлік қызметті жүзеге асыратын адамдарды тіркеуді және қайта тіркеуді жүргізу" мемлекеттік қызмет көрсету (бұдан әрі – мемлекеттік көрсетілетін қызмет) тәртібін айқындайды.</w:t>
      </w:r>
    </w:p>
    <w:bookmarkEnd w:id="8"/>
    <w:bookmarkStart w:name="z16" w:id="9"/>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9"/>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p>
      <w:pPr>
        <w:spacing w:after="0"/>
        <w:ind w:left="0"/>
        <w:jc w:val="both"/>
      </w:pPr>
      <w:r>
        <w:rPr>
          <w:rFonts w:ascii="Times New Roman"/>
          <w:b w:val="false"/>
          <w:i w:val="false"/>
          <w:color w:val="000000"/>
          <w:sz w:val="28"/>
        </w:rPr>
        <w:t>
      3)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p>
      <w:pPr>
        <w:spacing w:after="0"/>
        <w:ind w:left="0"/>
        <w:jc w:val="both"/>
      </w:pPr>
      <w:r>
        <w:rPr>
          <w:rFonts w:ascii="Times New Roman"/>
          <w:b w:val="false"/>
          <w:i w:val="false"/>
          <w:color w:val="000000"/>
          <w:sz w:val="28"/>
        </w:rPr>
        <w:t>
      4) уәкілетті орган – діни қызмет саласындағы мемлекеттік реттеуді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0"/>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2-тарау. Мемлекеттiк қызметті көрсету тәртiбi</w:t>
      </w:r>
    </w:p>
    <w:bookmarkEnd w:id="11"/>
    <w:bookmarkStart w:name="z18" w:id="1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тіркеуге (қайта тіркеуге)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сай құжаттарды қоса береді.</w:t>
      </w:r>
    </w:p>
    <w:bookmarkEnd w:id="12"/>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4. Көрсетілетін қызметті алушы құжаттар топтамасын толық ұсынбаған, сондай-ақ қолданылу мерзімі өтіп кеткен құжаттарды ұсынған жағдайда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құжаттарды қабылдап алғанын растау көрсетілетін қызметті берушінің мөртаңбасы бар, қабылдау күні, уақыты мен кіріс, шығыс құжаттарының нөмірі бар, құжаттарды қабылдап алған адамның тегі, аты, әкесінің аты (бар болған жағдайда) көрсетілген көрсетілетін қызметті алушы өтінішінің көшірмесі болып табылады.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көрсетуге арналған сұрауды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беруші ұсынылған құжаттар тіркелген сәттен бастап 2 (екі) жұмыс күні ішінде олардың толықтығын тексереді және өтініш беруші құжаттар топтамасын толық ұсынбаған жағдайда өтінішті одан әрі қараудан уәжді бас тарту хатын әзірлейді.</w:t>
      </w:r>
    </w:p>
    <w:bookmarkStart w:name="z20" w:id="14"/>
    <w:p>
      <w:pPr>
        <w:spacing w:after="0"/>
        <w:ind w:left="0"/>
        <w:jc w:val="both"/>
      </w:pPr>
      <w:r>
        <w:rPr>
          <w:rFonts w:ascii="Times New Roman"/>
          <w:b w:val="false"/>
          <w:i w:val="false"/>
          <w:color w:val="000000"/>
          <w:sz w:val="28"/>
        </w:rPr>
        <w:t>
      5. Құжаттардың толық топтамасы ұсынылған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14"/>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Дінтану сараптамасын жүргізу қажет жағдайда жауапты орындаушы көрсетілетін қызметті алушының құжаттарын пошта байланысы арқылы алған кезден бастап 1 (бір) жұмыс күні ішінде не сараптама объектілерін уәкілетті органға қолма-қол жібереді.</w:t>
      </w:r>
    </w:p>
    <w:p>
      <w:pPr>
        <w:spacing w:after="0"/>
        <w:ind w:left="0"/>
        <w:jc w:val="both"/>
      </w:pPr>
      <w:r>
        <w:rPr>
          <w:rFonts w:ascii="Times New Roman"/>
          <w:b w:val="false"/>
          <w:i w:val="false"/>
          <w:color w:val="000000"/>
          <w:sz w:val="28"/>
        </w:rPr>
        <w:t>
      Миссионер ұсынған материалдар бойынша қорытынды алу үшін дінтану сараптамасын жүргізу кезінде тіркеудің мерзімі тоқтатылады.</w:t>
      </w:r>
    </w:p>
    <w:p>
      <w:pPr>
        <w:spacing w:after="0"/>
        <w:ind w:left="0"/>
        <w:jc w:val="both"/>
      </w:pPr>
      <w:r>
        <w:rPr>
          <w:rFonts w:ascii="Times New Roman"/>
          <w:b w:val="false"/>
          <w:i w:val="false"/>
          <w:color w:val="000000"/>
          <w:sz w:val="28"/>
        </w:rPr>
        <w:t>
      Уәкілетті орган дінтану сараптамасын жүргізгеннен кейін көрсетілетін қызметті берушіге сараптамалық қорытынды жібереді.</w:t>
      </w:r>
    </w:p>
    <w:p>
      <w:pPr>
        <w:spacing w:after="0"/>
        <w:ind w:left="0"/>
        <w:jc w:val="both"/>
      </w:pPr>
      <w:r>
        <w:rPr>
          <w:rFonts w:ascii="Times New Roman"/>
          <w:b w:val="false"/>
          <w:i w:val="false"/>
          <w:color w:val="000000"/>
          <w:sz w:val="28"/>
        </w:rPr>
        <w:t xml:space="preserve">
      Жауапты орындаушы уәкілетті органнан дінтану сараптамасының қорытындысын алғаннан кейін 4 (төрт) жұмыс күні ішінде қағаз тасығышта осы Қағидағаларға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миссионерді тіркеу (қайта тіркеу) туралы куәлікті қалыптастырады.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Көрсетілетін қызметті алушы өз қарсылығын ауызша білдірген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жүргізеді.</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түскенде, оны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миссионерді тіркеу (қайта тіркеу) туралы куәлікті береді немесе мемлекеттік қызметті көрсетуден уәжді бас тартуды береді, оны көрсетілетін қызметті алушыға немесе Мемлекеттік корпорацияға жіберіледі.</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м.а. 20.08.2025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(әрекетсiздiктерiне) шағымдану тәртiбi</w:t>
      </w:r>
    </w:p>
    <w:bookmarkEnd w:id="15"/>
    <w:bookmarkStart w:name="z22" w:id="16"/>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1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мекенжайы, телефоны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w:t>
            </w:r>
          </w:p>
        </w:tc>
      </w:tr>
    </w:tbl>
    <w:p>
      <w:pPr>
        <w:spacing w:after="0"/>
        <w:ind w:left="0"/>
        <w:jc w:val="left"/>
      </w:pPr>
      <w:r>
        <w:rPr>
          <w:rFonts w:ascii="Times New Roman"/>
          <w:b/>
          <w:i w:val="false"/>
          <w:color w:val="000000"/>
        </w:rPr>
        <w:t xml:space="preserve">                            Миссионерді тіркеуге (қайта тіркеуге) өтініш</w:t>
      </w:r>
    </w:p>
    <w:p>
      <w:pPr>
        <w:spacing w:after="0"/>
        <w:ind w:left="0"/>
        <w:jc w:val="both"/>
      </w:pPr>
      <w:r>
        <w:rPr>
          <w:rFonts w:ascii="Times New Roman"/>
          <w:b w:val="false"/>
          <w:i w:val="false"/>
          <w:color w:val="000000"/>
          <w:sz w:val="28"/>
        </w:rPr>
        <w:t xml:space="preserve">
      Сізден мені миссионер ретінде тіркеуді (қайта тіркеуді) сұраймын.  </w:t>
      </w:r>
    </w:p>
    <w:p>
      <w:pPr>
        <w:spacing w:after="0"/>
        <w:ind w:left="0"/>
        <w:jc w:val="both"/>
      </w:pPr>
      <w:r>
        <w:rPr>
          <w:rFonts w:ascii="Times New Roman"/>
          <w:b w:val="false"/>
          <w:i w:val="false"/>
          <w:color w:val="000000"/>
          <w:sz w:val="28"/>
        </w:rPr>
        <w:t xml:space="preserve">
      Орналасқан (тұратын) мекенжайы:______________________________   </w:t>
      </w:r>
    </w:p>
    <w:p>
      <w:pPr>
        <w:spacing w:after="0"/>
        <w:ind w:left="0"/>
        <w:jc w:val="both"/>
      </w:pPr>
      <w:r>
        <w:rPr>
          <w:rFonts w:ascii="Times New Roman"/>
          <w:b w:val="false"/>
          <w:i w:val="false"/>
          <w:color w:val="000000"/>
          <w:sz w:val="28"/>
        </w:rPr>
        <w:t xml:space="preserve">
      Паспорт немесе жеке басын куәландыратын өзге құжат (күні, </w:t>
      </w:r>
    </w:p>
    <w:p>
      <w:pPr>
        <w:spacing w:after="0"/>
        <w:ind w:left="0"/>
        <w:jc w:val="both"/>
      </w:pPr>
      <w:r>
        <w:rPr>
          <w:rFonts w:ascii="Times New Roman"/>
          <w:b w:val="false"/>
          <w:i w:val="false"/>
          <w:color w:val="000000"/>
          <w:sz w:val="28"/>
        </w:rPr>
        <w:t xml:space="preserve">
      нөмірі,  құжатты берген орган):  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  </w:t>
      </w:r>
    </w:p>
    <w:p>
      <w:pPr>
        <w:spacing w:after="0"/>
        <w:ind w:left="0"/>
        <w:jc w:val="both"/>
      </w:pPr>
      <w:r>
        <w:rPr>
          <w:rFonts w:ascii="Times New Roman"/>
          <w:b w:val="false"/>
          <w:i w:val="false"/>
          <w:color w:val="000000"/>
          <w:sz w:val="28"/>
        </w:rPr>
        <w:t xml:space="preserve">
      Дiни ұстанымы: _____________________________________________  </w:t>
      </w:r>
    </w:p>
    <w:p>
      <w:pPr>
        <w:spacing w:after="0"/>
        <w:ind w:left="0"/>
        <w:jc w:val="both"/>
      </w:pPr>
      <w:r>
        <w:rPr>
          <w:rFonts w:ascii="Times New Roman"/>
          <w:b w:val="false"/>
          <w:i w:val="false"/>
          <w:color w:val="000000"/>
          <w:sz w:val="28"/>
        </w:rPr>
        <w:t xml:space="preserve">
      Соның атынан миссионерлік қызметті жүзеге асыратын діни  </w:t>
      </w:r>
    </w:p>
    <w:p>
      <w:pPr>
        <w:spacing w:after="0"/>
        <w:ind w:left="0"/>
        <w:jc w:val="both"/>
      </w:pPr>
      <w:r>
        <w:rPr>
          <w:rFonts w:ascii="Times New Roman"/>
          <w:b w:val="false"/>
          <w:i w:val="false"/>
          <w:color w:val="000000"/>
          <w:sz w:val="28"/>
        </w:rPr>
        <w:t xml:space="preserve">
      бірлестіктердің атауы: _____________________________________________  </w:t>
      </w:r>
    </w:p>
    <w:p>
      <w:pPr>
        <w:spacing w:after="0"/>
        <w:ind w:left="0"/>
        <w:jc w:val="both"/>
      </w:pPr>
      <w:r>
        <w:rPr>
          <w:rFonts w:ascii="Times New Roman"/>
          <w:b w:val="false"/>
          <w:i w:val="false"/>
          <w:color w:val="000000"/>
          <w:sz w:val="28"/>
        </w:rPr>
        <w:t xml:space="preserve">
      Миссионерлік қызмет мерзімі: _________________________________ </w:t>
      </w:r>
    </w:p>
    <w:p>
      <w:pPr>
        <w:spacing w:after="0"/>
        <w:ind w:left="0"/>
        <w:jc w:val="both"/>
      </w:pPr>
      <w:r>
        <w:rPr>
          <w:rFonts w:ascii="Times New Roman"/>
          <w:b w:val="false"/>
          <w:i w:val="false"/>
          <w:color w:val="000000"/>
          <w:sz w:val="28"/>
        </w:rPr>
        <w:t xml:space="preserve">
      Визаның қолданылу мерзімі:___________________________________  </w:t>
      </w:r>
    </w:p>
    <w:p>
      <w:pPr>
        <w:spacing w:after="0"/>
        <w:ind w:left="0"/>
        <w:jc w:val="both"/>
      </w:pPr>
      <w:r>
        <w:rPr>
          <w:rFonts w:ascii="Times New Roman"/>
          <w:b w:val="false"/>
          <w:i w:val="false"/>
          <w:color w:val="000000"/>
          <w:sz w:val="28"/>
        </w:rPr>
        <w:t xml:space="preserve">
      Қызметті жүзеге асыру аумағы:_________________________________ </w:t>
      </w:r>
    </w:p>
    <w:p>
      <w:pPr>
        <w:spacing w:after="0"/>
        <w:ind w:left="0"/>
        <w:jc w:val="both"/>
      </w:pPr>
      <w:r>
        <w:rPr>
          <w:rFonts w:ascii="Times New Roman"/>
          <w:b w:val="false"/>
          <w:i w:val="false"/>
          <w:color w:val="000000"/>
          <w:sz w:val="28"/>
        </w:rPr>
        <w:t>
                             (облыс, республикалық маңызы бар қала немесе астана)</w:t>
      </w:r>
    </w:p>
    <w:p>
      <w:pPr>
        <w:spacing w:after="0"/>
        <w:ind w:left="0"/>
        <w:jc w:val="both"/>
      </w:pPr>
      <w:r>
        <w:rPr>
          <w:rFonts w:ascii="Times New Roman"/>
          <w:b w:val="false"/>
          <w:i w:val="false"/>
          <w:color w:val="000000"/>
          <w:sz w:val="28"/>
        </w:rPr>
        <w:t xml:space="preserve">
      Миссионерлер қызметін реттеуге қатысты бөлігінде Қазақстан  </w:t>
      </w:r>
    </w:p>
    <w:p>
      <w:pPr>
        <w:spacing w:after="0"/>
        <w:ind w:left="0"/>
        <w:jc w:val="both"/>
      </w:pPr>
      <w:r>
        <w:rPr>
          <w:rFonts w:ascii="Times New Roman"/>
          <w:b w:val="false"/>
          <w:i w:val="false"/>
          <w:color w:val="000000"/>
          <w:sz w:val="28"/>
        </w:rPr>
        <w:t>
      Республикасының заңнамасымен танысқанымды растаймын. ____________  (қолы)</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w:t>
      </w:r>
    </w:p>
    <w:p>
      <w:pPr>
        <w:spacing w:after="0"/>
        <w:ind w:left="0"/>
        <w:jc w:val="both"/>
      </w:pPr>
      <w:r>
        <w:rPr>
          <w:rFonts w:ascii="Times New Roman"/>
          <w:b w:val="false"/>
          <w:i w:val="false"/>
          <w:color w:val="000000"/>
          <w:sz w:val="28"/>
        </w:rPr>
        <w:t>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____________ Өтініш берілген күн_________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адамдарды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адамдарды тіркеуді және қайта тіркеуді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"Азаматтарға арналған үкімет" мемлекеттік корпорациясы" коммерциялық емес акционерлік қоғамы,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Миссионер ұсынған материалдар бойынша қорытынды алу үшін дінтану сараптамасын жүргізу кезінде тіркеу мерзімі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туралы куәлік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көрсетілетін қызметті берушінің www.gov.kz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интернет-ресурсында;</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және Мемлекеттік корпорацияға жүгінген кезде (жеке басын куәландыратын құжатты не жеке басын сәйкестендіру үшін цифрлық құжаттар сервисінен электрондық құжатты ұсынған кезде) мыналар:</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миссионерді тіркеуге (қайта тіркеуге) өтініш;</w:t>
            </w:r>
          </w:p>
          <w:p>
            <w:pPr>
              <w:spacing w:after="20"/>
              <w:ind w:left="20"/>
              <w:jc w:val="both"/>
            </w:pPr>
            <w:r>
              <w:rPr>
                <w:rFonts w:ascii="Times New Roman"/>
                <w:b w:val="false"/>
                <w:i w:val="false"/>
                <w:color w:val="000000"/>
                <w:sz w:val="20"/>
              </w:rPr>
              <w:t>
2) паспорттың көшірмесі (шетелдіктер мен Қазақстан Республикасында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берген (берілген күнін көрсете отырып, діни бірлестік басшысының қолымен және мөрімен (болған жағдайда) расталған) құжат;</w:t>
            </w:r>
          </w:p>
          <w:p>
            <w:pPr>
              <w:spacing w:after="20"/>
              <w:ind w:left="20"/>
              <w:jc w:val="both"/>
            </w:pPr>
            <w:r>
              <w:rPr>
                <w:rFonts w:ascii="Times New Roman"/>
                <w:b w:val="false"/>
                <w:i w:val="false"/>
                <w:color w:val="000000"/>
                <w:sz w:val="20"/>
              </w:rPr>
              <w:t>
4) заңды тұлғаны мемлекеттік тіркеу (қайта тіркеу) туралы анықтама және миссионер өкілі болып табылатын дiни бiрлестiк жарғысының көшiрмесi;</w:t>
            </w:r>
          </w:p>
          <w:p>
            <w:pPr>
              <w:spacing w:after="20"/>
              <w:ind w:left="20"/>
              <w:jc w:val="both"/>
            </w:pPr>
            <w:r>
              <w:rPr>
                <w:rFonts w:ascii="Times New Roman"/>
                <w:b w:val="false"/>
                <w:i w:val="false"/>
                <w:color w:val="000000"/>
                <w:sz w:val="20"/>
              </w:rPr>
              <w:t>
5) миссионерлік қызметке арналған діни әдебиет, діни мазмұндағы өзге де ақпараттық материалдар,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(болған жағдайда) туралы хаттың көшірмесі ұсынылады;</w:t>
            </w:r>
          </w:p>
          <w:p>
            <w:pPr>
              <w:spacing w:after="20"/>
              <w:ind w:left="20"/>
              <w:jc w:val="both"/>
            </w:pPr>
            <w:r>
              <w:rPr>
                <w:rFonts w:ascii="Times New Roman"/>
                <w:b w:val="false"/>
                <w:i w:val="false"/>
                <w:color w:val="000000"/>
                <w:sz w:val="20"/>
              </w:rPr>
              <w:t>
7) жеке басын куәландыратын құжаттар туралы, заңды тұлғаны мемлекеттік тіркеу (қайта тіркеу) туралы мәліметтерді көрсетілген қызметті беруші/Мемлекеттік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Қазақстан Республикасында шетелдіктер мен азаматтығы жоқ адамдар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p>
            <w:pPr>
              <w:spacing w:after="20"/>
              <w:ind w:left="20"/>
              <w:jc w:val="both"/>
            </w:pPr>
            <w:r>
              <w:rPr>
                <w:rFonts w:ascii="Times New Roman"/>
                <w:b w:val="false"/>
                <w:i w:val="false"/>
                <w:color w:val="000000"/>
                <w:sz w:val="20"/>
              </w:rPr>
              <w:t>
2) Қазақстан Республикасында тіркелген діни бірлестіктің шақыртуы.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ЭЦҚ-мен қол қойылған электрондық құжат нысанындағы өтініші;</w:t>
            </w:r>
          </w:p>
          <w:p>
            <w:pPr>
              <w:spacing w:after="20"/>
              <w:ind w:left="20"/>
              <w:jc w:val="both"/>
            </w:pPr>
            <w:r>
              <w:rPr>
                <w:rFonts w:ascii="Times New Roman"/>
                <w:b w:val="false"/>
                <w:i w:val="false"/>
                <w:color w:val="000000"/>
                <w:sz w:val="20"/>
              </w:rPr>
              <w:t>
2) паспорттың электрондық көшірмесі (шетелдіктер мен Қазақстан Республикасындағы шетелдіктер мен азаматтығы жоқ адамдар үшін);</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тарапынан берілген құжаттың электрондық көшірмесі (қағаз нұсқасының берілген күнін көрсете отырып, діни бірлестік басшысының қолымен және мөрімен (болған жағдайда) расталған);</w:t>
            </w:r>
          </w:p>
          <w:p>
            <w:pPr>
              <w:spacing w:after="20"/>
              <w:ind w:left="20"/>
              <w:jc w:val="both"/>
            </w:pPr>
            <w:r>
              <w:rPr>
                <w:rFonts w:ascii="Times New Roman"/>
                <w:b w:val="false"/>
                <w:i w:val="false"/>
                <w:color w:val="000000"/>
                <w:sz w:val="20"/>
              </w:rPr>
              <w:t>
4) миссионер өкілі болып табылатын заңды тұлғаны мемлекеттік тіркеу (қайта тіркеу) туралы анықтаманың және діни бірлестік жарғысының (діни бірлестік басшысының қолы қойылған және мөрімен (болған жағдайда) расталған) электрондық көшірмесі;</w:t>
            </w:r>
          </w:p>
          <w:p>
            <w:pPr>
              <w:spacing w:after="20"/>
              <w:ind w:left="20"/>
              <w:jc w:val="both"/>
            </w:pPr>
            <w:r>
              <w:rPr>
                <w:rFonts w:ascii="Times New Roman"/>
                <w:b w:val="false"/>
                <w:i w:val="false"/>
                <w:color w:val="000000"/>
                <w:sz w:val="20"/>
              </w:rPr>
              <w:t>
5) діни әдебиеттің, діни мазмұндағы өзге де ақпараттық материалдардың электрондық көшірмесі, миссионерлік қызметке арналған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туралы хаттың электронды көшірмесі (болған жағдайда);</w:t>
            </w:r>
          </w:p>
          <w:p>
            <w:pPr>
              <w:spacing w:after="20"/>
              <w:ind w:left="20"/>
              <w:jc w:val="both"/>
            </w:pPr>
            <w:r>
              <w:rPr>
                <w:rFonts w:ascii="Times New Roman"/>
                <w:b w:val="false"/>
                <w:i w:val="false"/>
                <w:color w:val="000000"/>
                <w:sz w:val="20"/>
              </w:rPr>
              <w:t>
7)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Республикасында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құжаттың электронды көшірмесі;</w:t>
            </w:r>
          </w:p>
          <w:p>
            <w:pPr>
              <w:spacing w:after="20"/>
              <w:ind w:left="20"/>
              <w:jc w:val="both"/>
            </w:pPr>
            <w:r>
              <w:rPr>
                <w:rFonts w:ascii="Times New Roman"/>
                <w:b w:val="false"/>
                <w:i w:val="false"/>
                <w:color w:val="000000"/>
                <w:sz w:val="20"/>
              </w:rPr>
              <w:t>
2) Қазақстан Республикасында тіркелген діни бірлестік шақыртуының электрондық көшірмесі.</w:t>
            </w:r>
          </w:p>
          <w:p>
            <w:pPr>
              <w:spacing w:after="20"/>
              <w:ind w:left="20"/>
              <w:jc w:val="both"/>
            </w:pPr>
            <w:r>
              <w:rPr>
                <w:rFonts w:ascii="Times New Roman"/>
                <w:b w:val="false"/>
                <w:i w:val="false"/>
                <w:color w:val="000000"/>
                <w:sz w:val="20"/>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қойған қолының түпнұсқалығы Қазақстан Республикасында нотариалды куәландырылған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мемлекеттік қызметті алушыға қатысты мемлекеттік көрсетілетін қызметті алуды талап ететін қызметке немесе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w:t>
            </w:r>
          </w:p>
          <w:p>
            <w:pPr>
              <w:spacing w:after="20"/>
              <w:ind w:left="20"/>
              <w:jc w:val="both"/>
            </w:pPr>
            <w:r>
              <w:rPr>
                <w:rFonts w:ascii="Times New Roman"/>
                <w:b w:val="false"/>
                <w:i w:val="false"/>
                <w:color w:val="000000"/>
                <w:sz w:val="20"/>
              </w:rPr>
              <w:t>
7) дінтану сараптамасының объектісі Қазақстан Республикасының аумағында пайдалануға және таратуға ұсынылмаған;</w:t>
            </w:r>
          </w:p>
          <w:p>
            <w:pPr>
              <w:spacing w:after="20"/>
              <w:ind w:left="20"/>
              <w:jc w:val="both"/>
            </w:pPr>
            <w:r>
              <w:rPr>
                <w:rFonts w:ascii="Times New Roman"/>
                <w:b w:val="false"/>
                <w:i w:val="false"/>
                <w:color w:val="000000"/>
                <w:sz w:val="20"/>
              </w:rPr>
              <w:t xml:space="preserve">
8)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алушылар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 ________ бөлімі (мекенжайды көрсету) сіздің "Миссионерлік қызметті жүзеге асыратын адамдарды тіркеуді және қайта тіркеуді жүргізу"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 _____________ </w:t>
      </w:r>
    </w:p>
    <w:p>
      <w:pPr>
        <w:spacing w:after="0"/>
        <w:ind w:left="0"/>
        <w:jc w:val="both"/>
      </w:pPr>
      <w:r>
        <w:rPr>
          <w:rFonts w:ascii="Times New Roman"/>
          <w:b w:val="false"/>
          <w:i w:val="false"/>
          <w:color w:val="000000"/>
          <w:sz w:val="28"/>
        </w:rPr>
        <w:t xml:space="preserve">
      ТАӘ (болған жағдайда) мемлекеттік корпорациясының жұмыскері (қолы) </w:t>
      </w:r>
    </w:p>
    <w:p>
      <w:pPr>
        <w:spacing w:after="0"/>
        <w:ind w:left="0"/>
        <w:jc w:val="both"/>
      </w:pPr>
      <w:r>
        <w:rPr>
          <w:rFonts w:ascii="Times New Roman"/>
          <w:b w:val="false"/>
          <w:i w:val="false"/>
          <w:color w:val="000000"/>
          <w:sz w:val="28"/>
        </w:rPr>
        <w:t xml:space="preserve">
      Алдым: _________________________________________ 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әкімдігі (облыс, республикалық маңызы бар қала және астананың) Миссионерді тіркеу (қайта тіркеу) туралы куәлік _______________________________________________ (тіркеу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w:t>
            </w:r>
          </w:p>
        </w:tc>
      </w:tr>
    </w:tbl>
    <w:p>
      <w:pPr>
        <w:spacing w:after="0"/>
        <w:ind w:left="0"/>
        <w:jc w:val="both"/>
      </w:pPr>
      <w:r>
        <w:rPr>
          <w:rFonts w:ascii="Times New Roman"/>
          <w:b w:val="false"/>
          <w:i w:val="false"/>
          <w:color w:val="000000"/>
          <w:sz w:val="28"/>
        </w:rPr>
        <w:t>
      Осы куәлік "Діни қызмет және діни бірлестіктер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_____________________________________________________берілген</w:t>
      </w:r>
    </w:p>
    <w:p>
      <w:pPr>
        <w:spacing w:after="0"/>
        <w:ind w:left="0"/>
        <w:jc w:val="both"/>
      </w:pPr>
      <w:r>
        <w:rPr>
          <w:rFonts w:ascii="Times New Roman"/>
          <w:b w:val="false"/>
          <w:i w:val="false"/>
          <w:color w:val="000000"/>
          <w:sz w:val="28"/>
        </w:rPr>
        <w:t xml:space="preserve">
                      (куәлік берілетін адамның тегі, аты, әкесінің аты (болған жағдайда) </w:t>
      </w:r>
    </w:p>
    <w:p>
      <w:pPr>
        <w:spacing w:after="0"/>
        <w:ind w:left="0"/>
        <w:jc w:val="both"/>
      </w:pPr>
      <w:r>
        <w:rPr>
          <w:rFonts w:ascii="Times New Roman"/>
          <w:b w:val="false"/>
          <w:i w:val="false"/>
          <w:color w:val="000000"/>
          <w:sz w:val="28"/>
        </w:rPr>
        <w:t>
      және миссионер ретінде 20__жылғы "__" _________ тіркелгенін растайды.</w:t>
      </w:r>
    </w:p>
    <w:p>
      <w:pPr>
        <w:spacing w:after="0"/>
        <w:ind w:left="0"/>
        <w:jc w:val="both"/>
      </w:pPr>
      <w:r>
        <w:rPr>
          <w:rFonts w:ascii="Times New Roman"/>
          <w:b w:val="false"/>
          <w:i w:val="false"/>
          <w:color w:val="000000"/>
          <w:sz w:val="28"/>
        </w:rPr>
        <w:t>
      Өз қызметін жүзеге асыратын аумақ шегі: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Алғашқы тіркелген күні 20___жылғы "___" __________</w:t>
      </w:r>
    </w:p>
    <w:p>
      <w:pPr>
        <w:spacing w:after="0"/>
        <w:ind w:left="0"/>
        <w:jc w:val="both"/>
      </w:pPr>
      <w:r>
        <w:rPr>
          <w:rFonts w:ascii="Times New Roman"/>
          <w:b w:val="false"/>
          <w:i w:val="false"/>
          <w:color w:val="000000"/>
          <w:sz w:val="28"/>
        </w:rPr>
        <w:t>
        (қайта тіркелген кезде көрсетіледі)</w:t>
      </w:r>
    </w:p>
    <w:p>
      <w:pPr>
        <w:spacing w:after="0"/>
        <w:ind w:left="0"/>
        <w:jc w:val="both"/>
      </w:pPr>
      <w:r>
        <w:rPr>
          <w:rFonts w:ascii="Times New Roman"/>
          <w:b w:val="false"/>
          <w:i w:val="false"/>
          <w:color w:val="000000"/>
          <w:sz w:val="28"/>
        </w:rPr>
        <w:t xml:space="preserve">
      Паспорт немесе жеке куәлігі: ___________________________________ </w:t>
      </w:r>
    </w:p>
    <w:p>
      <w:pPr>
        <w:spacing w:after="0"/>
        <w:ind w:left="0"/>
        <w:jc w:val="both"/>
      </w:pPr>
      <w:r>
        <w:rPr>
          <w:rFonts w:ascii="Times New Roman"/>
          <w:b w:val="false"/>
          <w:i w:val="false"/>
          <w:color w:val="000000"/>
          <w:sz w:val="28"/>
        </w:rPr>
        <w:t>
                                         (берілген күні, нөмірі, құжатты берген орган)</w:t>
      </w:r>
    </w:p>
    <w:p>
      <w:pPr>
        <w:spacing w:after="0"/>
        <w:ind w:left="0"/>
        <w:jc w:val="both"/>
      </w:pPr>
      <w:r>
        <w:rPr>
          <w:rFonts w:ascii="Times New Roman"/>
          <w:b w:val="false"/>
          <w:i w:val="false"/>
          <w:color w:val="000000"/>
          <w:sz w:val="28"/>
        </w:rPr>
        <w:t>
      Азаматтығы:_________________________________________________</w:t>
      </w:r>
    </w:p>
    <w:p>
      <w:pPr>
        <w:spacing w:after="0"/>
        <w:ind w:left="0"/>
        <w:jc w:val="both"/>
      </w:pPr>
      <w:r>
        <w:rPr>
          <w:rFonts w:ascii="Times New Roman"/>
          <w:b w:val="false"/>
          <w:i w:val="false"/>
          <w:color w:val="000000"/>
          <w:sz w:val="28"/>
        </w:rPr>
        <w:t>
      Дiни ұстанымы:______________________________________________</w:t>
      </w:r>
    </w:p>
    <w:p>
      <w:pPr>
        <w:spacing w:after="0"/>
        <w:ind w:left="0"/>
        <w:jc w:val="both"/>
      </w:pPr>
      <w:r>
        <w:rPr>
          <w:rFonts w:ascii="Times New Roman"/>
          <w:b w:val="false"/>
          <w:i w:val="false"/>
          <w:color w:val="000000"/>
          <w:sz w:val="28"/>
        </w:rPr>
        <w:t xml:space="preserve">
      Соның атынан миссионерлік қызметті жүзеге асыратын діни бірлестіктердің </w:t>
      </w:r>
    </w:p>
    <w:p>
      <w:pPr>
        <w:spacing w:after="0"/>
        <w:ind w:left="0"/>
        <w:jc w:val="both"/>
      </w:pPr>
      <w:r>
        <w:rPr>
          <w:rFonts w:ascii="Times New Roman"/>
          <w:b w:val="false"/>
          <w:i w:val="false"/>
          <w:color w:val="000000"/>
          <w:sz w:val="28"/>
        </w:rPr>
        <w:t>
      атауы ______________________________________________</w:t>
      </w:r>
    </w:p>
    <w:p>
      <w:pPr>
        <w:spacing w:after="0"/>
        <w:ind w:left="0"/>
        <w:jc w:val="both"/>
      </w:pPr>
      <w:r>
        <w:rPr>
          <w:rFonts w:ascii="Times New Roman"/>
          <w:b w:val="false"/>
          <w:i w:val="false"/>
          <w:color w:val="000000"/>
          <w:sz w:val="28"/>
        </w:rPr>
        <w:t>
      Осы куәлік 20___ жылғы "___" ________ дейін жарамды</w:t>
      </w:r>
    </w:p>
    <w:p>
      <w:pPr>
        <w:spacing w:after="0"/>
        <w:ind w:left="0"/>
        <w:jc w:val="both"/>
      </w:pPr>
      <w:r>
        <w:rPr>
          <w:rFonts w:ascii="Times New Roman"/>
          <w:b w:val="false"/>
          <w:i w:val="false"/>
          <w:color w:val="000000"/>
          <w:sz w:val="28"/>
        </w:rPr>
        <w:t>
      Көрсетілетін қызметті беруші уәкіл еткен лауазымды адам</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мен тегi, аты, әкесінің аты (болған жағдайда) көрсетіле отырып)</w:t>
      </w:r>
    </w:p>
    <w:p>
      <w:pPr>
        <w:spacing w:after="0"/>
        <w:ind w:left="0"/>
        <w:jc w:val="both"/>
      </w:pPr>
      <w:r>
        <w:rPr>
          <w:rFonts w:ascii="Times New Roman"/>
          <w:b w:val="false"/>
          <w:i w:val="false"/>
          <w:color w:val="000000"/>
          <w:sz w:val="28"/>
        </w:rPr>
        <w:t>
      Қолы ________ Мөр</w:t>
      </w:r>
    </w:p>
    <w:p>
      <w:pPr>
        <w:spacing w:after="0"/>
        <w:ind w:left="0"/>
        <w:jc w:val="both"/>
      </w:pPr>
      <w:r>
        <w:rPr>
          <w:rFonts w:ascii="Times New Roman"/>
          <w:b w:val="false"/>
          <w:i w:val="false"/>
          <w:color w:val="000000"/>
          <w:sz w:val="28"/>
        </w:rPr>
        <w:t>
      Бланк сериясы Бланк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17"/>
    <w:p>
      <w:pPr>
        <w:spacing w:after="0"/>
        <w:ind w:left="0"/>
        <w:jc w:val="left"/>
      </w:pPr>
      <w:r>
        <w:rPr>
          <w:rFonts w:ascii="Times New Roman"/>
          <w:b/>
          <w:i w:val="false"/>
          <w:color w:val="000000"/>
        </w:rPr>
        <w:t xml:space="preserve">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көрсету қағидалары</w:t>
      </w:r>
    </w:p>
    <w:bookmarkEnd w:id="17"/>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18"/>
    <w:p>
      <w:pPr>
        <w:spacing w:after="0"/>
        <w:ind w:left="0"/>
        <w:jc w:val="left"/>
      </w:pPr>
      <w:r>
        <w:rPr>
          <w:rFonts w:ascii="Times New Roman"/>
          <w:b/>
          <w:i w:val="false"/>
          <w:color w:val="000000"/>
        </w:rPr>
        <w:t xml:space="preserve"> 1-тарау. Жалпы ережелер</w:t>
      </w:r>
    </w:p>
    <w:bookmarkEnd w:id="18"/>
    <w:bookmarkStart w:name="z141" w:id="19"/>
    <w:p>
      <w:pPr>
        <w:spacing w:after="0"/>
        <w:ind w:left="0"/>
        <w:jc w:val="both"/>
      </w:pPr>
      <w:r>
        <w:rPr>
          <w:rFonts w:ascii="Times New Roman"/>
          <w:b w:val="false"/>
          <w:i w:val="false"/>
          <w:color w:val="000000"/>
          <w:sz w:val="28"/>
        </w:rPr>
        <w:t xml:space="preserve">
      1. Осы "Қазақстан Республикасының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қызметін көрсету (бұдан әрі-мемлекеттік көрсетілетін қызмет) тәртібін айқындайды.</w:t>
      </w:r>
    </w:p>
    <w:bookmarkEnd w:id="19"/>
    <w:bookmarkStart w:name="z142" w:id="20"/>
    <w:p>
      <w:pPr>
        <w:spacing w:after="0"/>
        <w:ind w:left="0"/>
        <w:jc w:val="both"/>
      </w:pPr>
      <w:r>
        <w:rPr>
          <w:rFonts w:ascii="Times New Roman"/>
          <w:b w:val="false"/>
          <w:i w:val="false"/>
          <w:color w:val="000000"/>
          <w:sz w:val="28"/>
        </w:rPr>
        <w:t xml:space="preserve">
      2. Мемлекеттік қызметті Қазақстан Республикасы Мәдениет және ақпарат министрлігінің Дін істері комитеті (бұдан әрі – көрсетілетін қызметті беруші)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20"/>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21"/>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2"/>
    <w:p>
      <w:pPr>
        <w:spacing w:after="0"/>
        <w:ind w:left="0"/>
        <w:jc w:val="both"/>
      </w:pPr>
      <w:r>
        <w:rPr>
          <w:rFonts w:ascii="Times New Roman"/>
          <w:b w:val="false"/>
          <w:i w:val="false"/>
          <w:color w:val="000000"/>
          <w:sz w:val="28"/>
        </w:rPr>
        <w:t>
      3. Келісулер Қазақстан Республикасының заңнамасында белгіленген талаптарға сәйкестігін айқындау мақсатында жүргізіледі.</w:t>
      </w:r>
    </w:p>
    <w:bookmarkEnd w:id="22"/>
    <w:bookmarkStart w:name="z33" w:id="23"/>
    <w:p>
      <w:pPr>
        <w:spacing w:after="0"/>
        <w:ind w:left="0"/>
        <w:jc w:val="left"/>
      </w:pPr>
      <w:r>
        <w:rPr>
          <w:rFonts w:ascii="Times New Roman"/>
          <w:b/>
          <w:i w:val="false"/>
          <w:color w:val="000000"/>
        </w:rPr>
        <w:t xml:space="preserve"> 2-тарау. Мемлекеттік қызметтерді көрсету тәртібі</w:t>
      </w:r>
    </w:p>
    <w:bookmarkEnd w:id="23"/>
    <w:bookmarkStart w:name="z34" w:id="24"/>
    <w:p>
      <w:pPr>
        <w:spacing w:after="0"/>
        <w:ind w:left="0"/>
        <w:jc w:val="both"/>
      </w:pPr>
      <w:r>
        <w:rPr>
          <w:rFonts w:ascii="Times New Roman"/>
          <w:b w:val="false"/>
          <w:i w:val="false"/>
          <w:color w:val="000000"/>
          <w:sz w:val="28"/>
        </w:rPr>
        <w:t xml:space="preserve">
      4. Қазақстан Республикасы аумағындағы шетелдік діни бірлестіктердің қызметіне келісім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және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құжаттармен қоса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жүгінеді.</w:t>
      </w:r>
    </w:p>
    <w:bookmarkEnd w:id="24"/>
    <w:p>
      <w:pPr>
        <w:spacing w:after="0"/>
        <w:ind w:left="0"/>
        <w:jc w:val="both"/>
      </w:pPr>
      <w:r>
        <w:rPr>
          <w:rFonts w:ascii="Times New Roman"/>
          <w:b w:val="false"/>
          <w:i w:val="false"/>
          <w:color w:val="000000"/>
          <w:sz w:val="28"/>
        </w:rPr>
        <w:t xml:space="preserve">
      Шетелдік діни орталықтардың Қазақстан Республикасындағы діни бірлестіктер басшыларын тағайындауына келісім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өтінішхатпен және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құжаттармен қоса көрсетілетін қызметті берушінің кеңсесіне немесе Мемлекеттік корпорация арқылы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5.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келесі жұмыс күні жүзеге асырылады).</w:t>
      </w:r>
    </w:p>
    <w:bookmarkEnd w:id="25"/>
    <w:p>
      <w:pPr>
        <w:spacing w:after="0"/>
        <w:ind w:left="0"/>
        <w:jc w:val="both"/>
      </w:pPr>
      <w:r>
        <w:rPr>
          <w:rFonts w:ascii="Times New Roman"/>
          <w:b w:val="false"/>
          <w:i w:val="false"/>
          <w:color w:val="000000"/>
          <w:sz w:val="28"/>
        </w:rPr>
        <w:t>
      Көрсетілетін қызметті берушінің кеңсесінің көрсетілетін қызметті алушыдан құжаттар топтамасын қабылдағанын растау – құжаттарды қабылдаған адамның тегі, аты, әкесінің аты (болған жағдайда) көрсетіле отырып, көрсетілетін қызметті берушінің мөртабаны бар көрсетілетін қызметті алушының өтінішінің немесе өтінішхатының көшірмесі болып табылады.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кеңсесі өтінішті/өтінішхатты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6. Мемлекеттік корпорация арқылы құжаттарды қабылдау кезінде көрсетілетін қызметті алушыға тиісті құжаттарды қабылдап алу туралы қолхат беріледі.</w:t>
      </w:r>
    </w:p>
    <w:bookmarkEnd w:id="26"/>
    <w:p>
      <w:pPr>
        <w:spacing w:after="0"/>
        <w:ind w:left="0"/>
        <w:jc w:val="both"/>
      </w:pPr>
      <w:r>
        <w:rPr>
          <w:rFonts w:ascii="Times New Roman"/>
          <w:b w:val="false"/>
          <w:i w:val="false"/>
          <w:color w:val="000000"/>
          <w:sz w:val="28"/>
        </w:rPr>
        <w:t>
      Мемлекеттік корпорация жұмыскері өтініштің/қолдаухаттың, құжаттар топтамасының толық толтырылуын тексереді және оларды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Қалыптастырылған өтініш/қолдаухат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Start w:name="z37" w:id="27"/>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кезде, көрсетілетін қызметті берушінің басшысы оларды тіркеген кезден бастап 1 (бір) жұмыс күні ішінде ұсынылған құжаттармен танысады және көрсетілетін қызметті берушінің жауапты орындаушысын айқындайды (бұдан әрі – жауапты орындаушы).</w:t>
      </w:r>
    </w:p>
    <w:bookmarkEnd w:id="27"/>
    <w:p>
      <w:pPr>
        <w:spacing w:after="0"/>
        <w:ind w:left="0"/>
        <w:jc w:val="both"/>
      </w:pPr>
      <w:r>
        <w:rPr>
          <w:rFonts w:ascii="Times New Roman"/>
          <w:b w:val="false"/>
          <w:i w:val="false"/>
          <w:color w:val="000000"/>
          <w:sz w:val="28"/>
        </w:rPr>
        <w:t>
      Жауапты орындаушы 8 (сегіз) жұмыс күні ішінде Қазақстан Республикасының заңнамасында белгіленген талаптарға сәйкестігіне құжаттарды қарайды.</w:t>
      </w:r>
    </w:p>
    <w:p>
      <w:pPr>
        <w:spacing w:after="0"/>
        <w:ind w:left="0"/>
        <w:jc w:val="both"/>
      </w:pPr>
      <w:r>
        <w:rPr>
          <w:rFonts w:ascii="Times New Roman"/>
          <w:b w:val="false"/>
          <w:i w:val="false"/>
          <w:color w:val="000000"/>
          <w:sz w:val="28"/>
        </w:rPr>
        <w:t xml:space="preserve">
      Ұсынылған құжаттарды қарау нәтижелері бойынша жауапты орындаушы 1 (бір) жұмыс күні ішінде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келісу хат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 күннен бастап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Көрсетілетін қызметті алушы өз қарсылығын ауызша білдірген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жүргізеді.</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түскенде, оны қарау нәтижелері бойынша көрсетілетін қызметті беруші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7-қосымшаға</w:t>
      </w:r>
      <w:r>
        <w:rPr>
          <w:rFonts w:ascii="Times New Roman"/>
          <w:b w:val="false"/>
          <w:i w:val="false"/>
          <w:color w:val="000000"/>
          <w:sz w:val="28"/>
        </w:rPr>
        <w:t xml:space="preserve"> сәйкес келісу хатты немесе мемлекеттік қызметті көрсетуден уәжді бас тартуды береді.</w:t>
      </w:r>
    </w:p>
    <w:p>
      <w:pPr>
        <w:spacing w:after="0"/>
        <w:ind w:left="0"/>
        <w:jc w:val="both"/>
      </w:pPr>
      <w:r>
        <w:rPr>
          <w:rFonts w:ascii="Times New Roman"/>
          <w:b w:val="false"/>
          <w:i w:val="false"/>
          <w:color w:val="000000"/>
          <w:sz w:val="28"/>
        </w:rPr>
        <w:t>
      Көрсетілетін қызметті берушінің кеңсесі 1 (бір) жұмыс күні ішінде тіркеу нөмірін және күнін бере отырып, мемлекеттік қызмет көрсету нәтижесін тіркейді, одан кейін көрсетілетін қызметті алушыға немесе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м.а. 20.08.2025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8. Келісім-хаттың негізінде көрсетілетін қызметті алушының заңды тұлғаларды мемлекеттік тіркеу және Қазақстан Республикасының филиалдары мен өкілдіктерін есептік тіркеу саласындағы уәкілетті органға шетелдік діни бірлестікті Қазақстан Республикасының аумағында тіркеуден өту үшін не діни бірлестіктерді тіркеуден (қайта тіркеуден) өту, филиалдар мен өкілдіктерді есептік тіркеу үшін жүгінеді.</w:t>
      </w:r>
    </w:p>
    <w:bookmarkEnd w:id="28"/>
    <w:bookmarkStart w:name="z39" w:id="29"/>
    <w:p>
      <w:pPr>
        <w:spacing w:after="0"/>
        <w:ind w:left="0"/>
        <w:jc w:val="left"/>
      </w:pPr>
      <w:r>
        <w:rPr>
          <w:rFonts w:ascii="Times New Roman"/>
          <w:b/>
          <w:i w:val="false"/>
          <w:color w:val="000000"/>
        </w:rPr>
        <w:t xml:space="preserve"> 3-тарау. Мемлекеттік қызмет көрсетуге қатысты көрсетілетін қызметті берушінің және (немесе) оның лауазымды адамдарының шешімдеріне, әрекеттеріне (әрекетсіздігіне) шағымдану тәртібі</w:t>
      </w:r>
    </w:p>
    <w:bookmarkEnd w:id="29"/>
    <w:bookmarkStart w:name="z40" w:id="30"/>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r>
              <w:br/>
            </w:r>
            <w:r>
              <w:rPr>
                <w:rFonts w:ascii="Times New Roman"/>
                <w:b w:val="false"/>
                <w:i w:val="false"/>
                <w:color w:val="000000"/>
                <w:sz w:val="20"/>
              </w:rPr>
              <w:t>және телефоны)</w:t>
            </w:r>
          </w:p>
        </w:tc>
      </w:tr>
    </w:tbl>
    <w:p>
      <w:pPr>
        <w:spacing w:after="0"/>
        <w:ind w:left="0"/>
        <w:jc w:val="left"/>
      </w:pPr>
      <w:r>
        <w:rPr>
          <w:rFonts w:ascii="Times New Roman"/>
          <w:b/>
          <w:i w:val="false"/>
          <w:color w:val="000000"/>
        </w:rPr>
        <w:t xml:space="preserve"> Қазақстан Республикасының аумағында шетелдік діни бірлестіктің қызметіне келісім-хат беруге өтініш</w:t>
      </w:r>
    </w:p>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 </w:t>
      </w:r>
    </w:p>
    <w:p>
      <w:pPr>
        <w:spacing w:after="0"/>
        <w:ind w:left="0"/>
        <w:jc w:val="both"/>
      </w:pPr>
      <w:r>
        <w:rPr>
          <w:rFonts w:ascii="Times New Roman"/>
          <w:b w:val="false"/>
          <w:i w:val="false"/>
          <w:color w:val="000000"/>
          <w:sz w:val="28"/>
        </w:rPr>
        <w:t>
      (шетелдік дiни бiрлестiк басшысының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 немесе жеке басын куәландыратын өзге құжат (берілген күні, нөмер, </w:t>
      </w:r>
    </w:p>
    <w:p>
      <w:pPr>
        <w:spacing w:after="0"/>
        <w:ind w:left="0"/>
        <w:jc w:val="both"/>
      </w:pPr>
      <w:r>
        <w:rPr>
          <w:rFonts w:ascii="Times New Roman"/>
          <w:b w:val="false"/>
          <w:i w:val="false"/>
          <w:color w:val="000000"/>
          <w:sz w:val="28"/>
        </w:rPr>
        <w:t xml:space="preserve">
      құжатты берген орган) _________________________________________________, </w:t>
      </w:r>
    </w:p>
    <w:p>
      <w:pPr>
        <w:spacing w:after="0"/>
        <w:ind w:left="0"/>
        <w:jc w:val="both"/>
      </w:pPr>
      <w:r>
        <w:rPr>
          <w:rFonts w:ascii="Times New Roman"/>
          <w:b w:val="false"/>
          <w:i w:val="false"/>
          <w:color w:val="000000"/>
          <w:sz w:val="28"/>
        </w:rPr>
        <w:t>
                              (шетелдік дiни бiрлестiктiң ұстанатын діні)</w:t>
      </w:r>
    </w:p>
    <w:p>
      <w:pPr>
        <w:spacing w:after="0"/>
        <w:ind w:left="0"/>
        <w:jc w:val="both"/>
      </w:pPr>
      <w:r>
        <w:rPr>
          <w:rFonts w:ascii="Times New Roman"/>
          <w:b w:val="false"/>
          <w:i w:val="false"/>
          <w:color w:val="000000"/>
          <w:sz w:val="28"/>
        </w:rPr>
        <w:t xml:space="preserve">
      Қазақстан Республикасы аумағындағы ____________________________________ </w:t>
      </w:r>
    </w:p>
    <w:p>
      <w:pPr>
        <w:spacing w:after="0"/>
        <w:ind w:left="0"/>
        <w:jc w:val="both"/>
      </w:pPr>
      <w:r>
        <w:rPr>
          <w:rFonts w:ascii="Times New Roman"/>
          <w:b w:val="false"/>
          <w:i w:val="false"/>
          <w:color w:val="000000"/>
          <w:sz w:val="28"/>
        </w:rPr>
        <w:t xml:space="preserve">
      ___________________________________________ қызметіне келісуді сұраймын. </w:t>
      </w:r>
    </w:p>
    <w:p>
      <w:pPr>
        <w:spacing w:after="0"/>
        <w:ind w:left="0"/>
        <w:jc w:val="both"/>
      </w:pPr>
      <w:r>
        <w:rPr>
          <w:rFonts w:ascii="Times New Roman"/>
          <w:b w:val="false"/>
          <w:i w:val="false"/>
          <w:color w:val="000000"/>
          <w:sz w:val="28"/>
        </w:rPr>
        <w:t>
                  (шетелдік дiни бiрлестiктін толық атауы)</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және заңмен қорғалатын құпияны құрайтын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Қолы______________ Өтініш берген күні 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r>
              <w:br/>
            </w:r>
            <w:r>
              <w:rPr>
                <w:rFonts w:ascii="Times New Roman"/>
                <w:b w:val="false"/>
                <w:i w:val="false"/>
                <w:color w:val="000000"/>
                <w:sz w:val="20"/>
              </w:rPr>
              <w:t>және телефоны)</w:t>
            </w:r>
          </w:p>
        </w:tc>
      </w:tr>
    </w:tbl>
    <w:p>
      <w:pPr>
        <w:spacing w:after="0"/>
        <w:ind w:left="0"/>
        <w:jc w:val="left"/>
      </w:pPr>
      <w:r>
        <w:rPr>
          <w:rFonts w:ascii="Times New Roman"/>
          <w:b/>
          <w:i w:val="false"/>
          <w:color w:val="000000"/>
        </w:rPr>
        <w:t xml:space="preserve"> Шетелдік діни орталықтың Қазақстан Республикасындағы діни бірлестік басшысын тағайындауын келісу хатын беруге арналған қолдаухаты</w:t>
      </w:r>
    </w:p>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арқылы 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діни бірлестік басшысының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xml:space="preserve">
      ____________________________________ тағайындауды келісуді сұраймын </w:t>
      </w:r>
    </w:p>
    <w:p>
      <w:pPr>
        <w:spacing w:after="0"/>
        <w:ind w:left="0"/>
        <w:jc w:val="both"/>
      </w:pPr>
      <w:r>
        <w:rPr>
          <w:rFonts w:ascii="Times New Roman"/>
          <w:b w:val="false"/>
          <w:i w:val="false"/>
          <w:color w:val="000000"/>
          <w:sz w:val="28"/>
        </w:rPr>
        <w:t>
      (Қазақстан Республикасындағы діни бірлестіктің толық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(үміткердің шетелдік діни орталықтағы бұрынғы қызметі туралы ақпаратты көрсету)</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(шетелдік діни орталықтың орналасқан жері туралы ақпарат)</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құрылтайшы - шетелдік діни орталықтың шет мемлекеттің заңнамасына сәйкес </w:t>
      </w:r>
    </w:p>
    <w:p>
      <w:pPr>
        <w:spacing w:after="0"/>
        <w:ind w:left="0"/>
        <w:jc w:val="both"/>
      </w:pPr>
      <w:r>
        <w:rPr>
          <w:rFonts w:ascii="Times New Roman"/>
          <w:b w:val="false"/>
          <w:i w:val="false"/>
          <w:color w:val="000000"/>
          <w:sz w:val="28"/>
        </w:rPr>
        <w:t xml:space="preserve">
      заңды тұлға екендігін куәландыратын құжаттың деректері (тіркеу нөмірі, күні, </w:t>
      </w:r>
    </w:p>
    <w:p>
      <w:pPr>
        <w:spacing w:after="0"/>
        <w:ind w:left="0"/>
        <w:jc w:val="both"/>
      </w:pPr>
      <w:r>
        <w:rPr>
          <w:rFonts w:ascii="Times New Roman"/>
          <w:b w:val="false"/>
          <w:i w:val="false"/>
          <w:color w:val="000000"/>
          <w:sz w:val="28"/>
        </w:rPr>
        <w:t>
      берген орган, берілген мерзім, жарамдылық мерзімі) 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(шетелдік діни бірлестіктің діни бірлестігі және оның орналасқан жері)</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және заңмен қорғалатын құпияны</w:t>
      </w:r>
    </w:p>
    <w:p>
      <w:pPr>
        <w:spacing w:after="0"/>
        <w:ind w:left="0"/>
        <w:jc w:val="both"/>
      </w:pPr>
      <w:r>
        <w:rPr>
          <w:rFonts w:ascii="Times New Roman"/>
          <w:b w:val="false"/>
          <w:i w:val="false"/>
          <w:color w:val="000000"/>
          <w:sz w:val="28"/>
        </w:rPr>
        <w:t>
      құрайтын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Көрсетілетін қызметті алушының қолы______________</w:t>
      </w:r>
    </w:p>
    <w:p>
      <w:pPr>
        <w:spacing w:after="0"/>
        <w:ind w:left="0"/>
        <w:jc w:val="both"/>
      </w:pPr>
      <w:r>
        <w:rPr>
          <w:rFonts w:ascii="Times New Roman"/>
          <w:b w:val="false"/>
          <w:i w:val="false"/>
          <w:color w:val="000000"/>
          <w:sz w:val="28"/>
        </w:rPr>
        <w:t>
      Қолдаухат берген күні_____________________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 xml:space="preserve">келiсу"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келiсу"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 "Азаматтарға арналған үкімет" мемлекеттік корпорациясы.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келісу-хат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сағат 13.00-ден 14.30-ға дейінгі түскі үзіліспен, белгіленген жұмыс кестесіне сәйкес дүйсенбі-жұма аралығында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қызмет берушінің www.gov.kz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 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 Мемлекеттік корпорация арқылы жүгінген кезде (жеке басын сәйкестендіру үшін жеке басын куәландыратын құжатты көрсеткен кезде) не цифрлық құжаттар сервисінен электрондық құжат Қазақстан Республикасы аумағындағы шетелдік діни бірлестіктің қызметін келісу үшін қажетті құжаттардың тізбесі:</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шетелдік дiни бiрлестiктiң орналасқан жерін растайтын құжат;</w:t>
            </w:r>
          </w:p>
          <w:p>
            <w:pPr>
              <w:spacing w:after="20"/>
              <w:ind w:left="20"/>
              <w:jc w:val="both"/>
            </w:pPr>
            <w:r>
              <w:rPr>
                <w:rFonts w:ascii="Times New Roman"/>
                <w:b w:val="false"/>
                <w:i w:val="false"/>
                <w:color w:val="000000"/>
                <w:sz w:val="20"/>
              </w:rPr>
              <w:t xml:space="preserve">
 3) құрылтайшы − шетелдік діни бірлестік шет мемлекеттің заңнамасы бойынша заңды тұлға болып табылатынын куәландыратын заңдастырылған немесе апостиль қойылған, мемлекеттік және орыс тіліндегі аудармасының дұрыстығы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куәландырылған құжат;</w:t>
            </w:r>
          </w:p>
          <w:p>
            <w:pPr>
              <w:spacing w:after="20"/>
              <w:ind w:left="20"/>
              <w:jc w:val="both"/>
            </w:pPr>
            <w:r>
              <w:rPr>
                <w:rFonts w:ascii="Times New Roman"/>
                <w:b w:val="false"/>
                <w:i w:val="false"/>
                <w:color w:val="000000"/>
                <w:sz w:val="20"/>
              </w:rPr>
              <w:t>
4) осы Қағидаларға 5-қосымшаға сәйкес нысан бойынша діни бірлестікті құруға бастамашы азаматтартізімі;</w:t>
            </w:r>
          </w:p>
          <w:p>
            <w:pPr>
              <w:spacing w:after="20"/>
              <w:ind w:left="20"/>
              <w:jc w:val="both"/>
            </w:pPr>
            <w:r>
              <w:rPr>
                <w:rFonts w:ascii="Times New Roman"/>
                <w:b w:val="false"/>
                <w:i w:val="false"/>
                <w:color w:val="000000"/>
                <w:sz w:val="20"/>
              </w:rPr>
              <w:t>
5) шетелдік діни бірлестіктің діни ілімнің, пайда болу тарихын және негіздерін ашатын және өзіне тиісті діни қызмет туралы мәліметтерді қамтитын діни баспа материалдары;</w:t>
            </w:r>
          </w:p>
          <w:p>
            <w:pPr>
              <w:spacing w:after="20"/>
              <w:ind w:left="20"/>
              <w:jc w:val="both"/>
            </w:pPr>
            <w:r>
              <w:rPr>
                <w:rFonts w:ascii="Times New Roman"/>
                <w:b w:val="false"/>
                <w:i w:val="false"/>
                <w:color w:val="000000"/>
                <w:sz w:val="20"/>
              </w:rPr>
              <w:t>
6) заңды тұлға органы бекіткен шетелдік діни бірлестік жарғысының (ережесінің) қазақ және орыс тілдеріндегі нотариалды куәландырылған аудармасы бар көшірмесі.</w:t>
            </w:r>
          </w:p>
          <w:p>
            <w:pPr>
              <w:spacing w:after="20"/>
              <w:ind w:left="20"/>
              <w:jc w:val="both"/>
            </w:pPr>
            <w:r>
              <w:rPr>
                <w:rFonts w:ascii="Times New Roman"/>
                <w:b w:val="false"/>
                <w:i w:val="false"/>
                <w:color w:val="000000"/>
                <w:sz w:val="20"/>
              </w:rPr>
              <w:t>
Көрсетілетін қызметті алушы (немесе сенімхат бойынша оның өкілі) көрсетілетін қызметті берушіге немесе Мемлекеттік корпорация арқылы жүгінген кезде (жеке басын сәйкестендіру үшін жеке басын куәландыратын құжатты көрсеткен кезде) шетелдік діни орталықтардың Қазақстан Республикасындағы діни бірлестіктер басшыларын тағайындауына келісу үшін қажетті құжаттардың тізбесі немесе цифрлық құжаттар сервисінен электрондық құжаттар тізбесі:</w:t>
            </w:r>
          </w:p>
          <w:p>
            <w:pPr>
              <w:spacing w:after="20"/>
              <w:ind w:left="20"/>
              <w:jc w:val="both"/>
            </w:pPr>
            <w:r>
              <w:rPr>
                <w:rFonts w:ascii="Times New Roman"/>
                <w:b w:val="false"/>
                <w:i w:val="false"/>
                <w:color w:val="000000"/>
                <w:sz w:val="20"/>
              </w:rPr>
              <w:t>
1) осы Қағидаларға 2-қосымшаға сәйкес нысан бойынша өтінішхаты;</w:t>
            </w:r>
          </w:p>
          <w:p>
            <w:pPr>
              <w:spacing w:after="20"/>
              <w:ind w:left="20"/>
              <w:jc w:val="both"/>
            </w:pPr>
            <w:r>
              <w:rPr>
                <w:rFonts w:ascii="Times New Roman"/>
                <w:b w:val="false"/>
                <w:i w:val="false"/>
                <w:color w:val="000000"/>
                <w:sz w:val="20"/>
              </w:rPr>
              <w:t>
2) кандидатты Қазақстан Республикасының аумағында жұмыс істейтін діни бірлестіктің басшысы етіп тағайындау туралы шешімді;</w:t>
            </w:r>
          </w:p>
          <w:p>
            <w:pPr>
              <w:spacing w:after="20"/>
              <w:ind w:left="20"/>
              <w:jc w:val="both"/>
            </w:pPr>
            <w:r>
              <w:rPr>
                <w:rFonts w:ascii="Times New Roman"/>
                <w:b w:val="false"/>
                <w:i w:val="false"/>
                <w:color w:val="000000"/>
                <w:sz w:val="20"/>
              </w:rPr>
              <w:t>
3) діни бірлестіктің басшысы лауазымына кандидаттың паспортының немесе жеке куәлігінің көшірмесі.</w:t>
            </w:r>
          </w:p>
          <w:p>
            <w:pPr>
              <w:spacing w:after="20"/>
              <w:ind w:left="20"/>
              <w:jc w:val="both"/>
            </w:pPr>
            <w:r>
              <w:rPr>
                <w:rFonts w:ascii="Times New Roman"/>
                <w:b w:val="false"/>
                <w:i w:val="false"/>
                <w:color w:val="000000"/>
                <w:sz w:val="20"/>
              </w:rPr>
              <w:t>
Шет тілінде құжаттар ұсынылған жағдайда, олардың мемлекеттік және орыс тілдеріне нотариалды куәландырылған аудармасы Қазақстан Республикасында нотариалды куәландырылған аударманы жасаған аудармашының қойылған қолының түпнұсқалығымен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діни бірлестіктің қызметін келісуден бас тартқан кезде көрсетілетін қызметті беруші көрсетілетін қызметті алушыға бас тартудың мынадай себептерін көрсете отырып, жауап жібереді:</w:t>
            </w:r>
          </w:p>
          <w:p>
            <w:pPr>
              <w:spacing w:after="20"/>
              <w:ind w:left="20"/>
              <w:jc w:val="both"/>
            </w:pPr>
            <w:r>
              <w:rPr>
                <w:rFonts w:ascii="Times New Roman"/>
                <w:b w:val="false"/>
                <w:i w:val="false"/>
                <w:color w:val="000000"/>
                <w:sz w:val="20"/>
              </w:rPr>
              <w:t>
1) егер діни бірлестіктердің қызметі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егер діни бірлестіктердің қызметі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бұзылуымен), туыстық қарым-қатынастарды тоқтатуға, адамгершілікке нұқсан келтіруге, адамның және азаматтың құқықтары мен бостандықтарын бұзуға, азаматтардың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егер діни бірлестіктердің қызметі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қызметтің немесе белгілі бір мемлекеттік қызметті алуды талап ететін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айырылса;</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Шетелдiк дiни орталықтардың Қазақстан Республикасындағы дiни бiрлестiктерінің басшыларын тағайындауын келісуден бас тартқан кезде көрсетілетін қызметті беруші көрсетілетін қызметті алушыға:</w:t>
            </w:r>
          </w:p>
          <w:p>
            <w:pPr>
              <w:spacing w:after="20"/>
              <w:ind w:left="20"/>
              <w:jc w:val="both"/>
            </w:pPr>
            <w:r>
              <w:rPr>
                <w:rFonts w:ascii="Times New Roman"/>
                <w:b w:val="false"/>
                <w:i w:val="false"/>
                <w:color w:val="000000"/>
                <w:sz w:val="20"/>
              </w:rPr>
              <w:t>
1) егер Қазақстан Республикасындағы діни бірлестік басшысының қызметі конституциялық құрылысқа, қоғамдық тәртіпке, адамның құқықтары мен бостандықтарына, халықтың денсаулығы мен адамгершілігіне қатер төндiретiн болса;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көрсетілетін қызметті алушыға қатысты қызметке немесе мемлекеттік көрсетілетін қызметті алуды талап ететін қызметтің жекелеген түрлері тыйым салу туралы заңды күшіне енген сот шешімі (үкімі) болса;</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Мемлекеттік корпорацияның жұмыскері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Бірыңғай байланыс орталығы: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 xml:space="preserve">басшыларын тағайындауын </w:t>
            </w:r>
            <w:r>
              <w:br/>
            </w:r>
            <w:r>
              <w:rPr>
                <w:rFonts w:ascii="Times New Roman"/>
                <w:b w:val="false"/>
                <w:i w:val="false"/>
                <w:color w:val="000000"/>
                <w:sz w:val="20"/>
              </w:rPr>
              <w:t>келiсу"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(бұдан әрі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мәтініне өзгерістер енгізіледі, қазақ тіліндегі мәтіні өзгермейді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w:t>
      </w:r>
    </w:p>
    <w:p>
      <w:pPr>
        <w:spacing w:after="0"/>
        <w:ind w:left="0"/>
        <w:jc w:val="both"/>
      </w:pPr>
      <w:r>
        <w:rPr>
          <w:rFonts w:ascii="Times New Roman"/>
          <w:b w:val="false"/>
          <w:i w:val="false"/>
          <w:color w:val="000000"/>
          <w:sz w:val="28"/>
        </w:rPr>
        <w:t xml:space="preserve">
      ______________________________________________________ (мекенжайды көрсету) </w:t>
      </w:r>
    </w:p>
    <w:p>
      <w:pPr>
        <w:spacing w:after="0"/>
        <w:ind w:left="0"/>
        <w:jc w:val="both"/>
      </w:pPr>
      <w:r>
        <w:rPr>
          <w:rFonts w:ascii="Times New Roman"/>
          <w:b w:val="false"/>
          <w:i w:val="false"/>
          <w:color w:val="000000"/>
          <w:sz w:val="28"/>
        </w:rPr>
        <w:t xml:space="preserve">
      сіздің "Қазақстан Республикасы аумағындағы шетелдiк дiни бiрлестiктердiң қызметiн, </w:t>
      </w:r>
    </w:p>
    <w:p>
      <w:pPr>
        <w:spacing w:after="0"/>
        <w:ind w:left="0"/>
        <w:jc w:val="both"/>
      </w:pPr>
      <w:r>
        <w:rPr>
          <w:rFonts w:ascii="Times New Roman"/>
          <w:b w:val="false"/>
          <w:i w:val="false"/>
          <w:color w:val="000000"/>
          <w:sz w:val="28"/>
        </w:rPr>
        <w:t xml:space="preserve">
      шетелдiк дiни орталықтардың Қазақстан Республикасындағы дiни бiрлестiктерінің </w:t>
      </w:r>
    </w:p>
    <w:p>
      <w:pPr>
        <w:spacing w:after="0"/>
        <w:ind w:left="0"/>
        <w:jc w:val="both"/>
      </w:pPr>
      <w:r>
        <w:rPr>
          <w:rFonts w:ascii="Times New Roman"/>
          <w:b w:val="false"/>
          <w:i w:val="false"/>
          <w:color w:val="000000"/>
          <w:sz w:val="28"/>
        </w:rPr>
        <w:t xml:space="preserve">
      басшыларын тағайындауын келiсу" мемлекеттік қызмет көрсетуге қойылатын негізгі </w:t>
      </w:r>
    </w:p>
    <w:p>
      <w:pPr>
        <w:spacing w:after="0"/>
        <w:ind w:left="0"/>
        <w:jc w:val="both"/>
      </w:pPr>
      <w:r>
        <w:rPr>
          <w:rFonts w:ascii="Times New Roman"/>
          <w:b w:val="false"/>
          <w:i w:val="false"/>
          <w:color w:val="000000"/>
          <w:sz w:val="28"/>
        </w:rPr>
        <w:t xml:space="preserve">
      талаптардың тізбесіне көзделген тізбеге сәйкес құжаттардың толық топтамасын </w:t>
      </w:r>
    </w:p>
    <w:p>
      <w:pPr>
        <w:spacing w:after="0"/>
        <w:ind w:left="0"/>
        <w:jc w:val="both"/>
      </w:pPr>
      <w:r>
        <w:rPr>
          <w:rFonts w:ascii="Times New Roman"/>
          <w:b w:val="false"/>
          <w:i w:val="false"/>
          <w:color w:val="000000"/>
          <w:sz w:val="28"/>
        </w:rPr>
        <w:t xml:space="preserve">
      ұсынбауыңызға байланысты мемлекеттік қызмет көрсетуге өтінішті/өтінішхатты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 ______________________ </w:t>
      </w:r>
    </w:p>
    <w:p>
      <w:pPr>
        <w:spacing w:after="0"/>
        <w:ind w:left="0"/>
        <w:jc w:val="both"/>
      </w:pPr>
      <w:r>
        <w:rPr>
          <w:rFonts w:ascii="Times New Roman"/>
          <w:b w:val="false"/>
          <w:i w:val="false"/>
          <w:color w:val="000000"/>
          <w:sz w:val="28"/>
        </w:rPr>
        <w:t xml:space="preserve">
      ТАӘ (Мемлекеттік Мемлекеттік корпорациясының жұмыскері) (қолы) </w:t>
      </w:r>
    </w:p>
    <w:p>
      <w:pPr>
        <w:spacing w:after="0"/>
        <w:ind w:left="0"/>
        <w:jc w:val="both"/>
      </w:pPr>
      <w:r>
        <w:rPr>
          <w:rFonts w:ascii="Times New Roman"/>
          <w:b w:val="false"/>
          <w:i w:val="false"/>
          <w:color w:val="000000"/>
          <w:sz w:val="28"/>
        </w:rPr>
        <w:t xml:space="preserve">
      Алдым: ________________________________________ 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 басшыларын </w:t>
            </w:r>
            <w:r>
              <w:br/>
            </w:r>
            <w:r>
              <w:rPr>
                <w:rFonts w:ascii="Times New Roman"/>
                <w:b w:val="false"/>
                <w:i w:val="false"/>
                <w:color w:val="000000"/>
                <w:sz w:val="20"/>
              </w:rPr>
              <w:t xml:space="preserve">тағайындауын келiсу"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Діни бірлестіктерді құратын бастамашы-азаматтардың тізімі</w:t>
      </w:r>
    </w:p>
    <w:p>
      <w:pPr>
        <w:spacing w:after="0"/>
        <w:ind w:left="0"/>
        <w:jc w:val="both"/>
      </w:pPr>
      <w:r>
        <w:rPr>
          <w:rFonts w:ascii="Times New Roman"/>
          <w:b w:val="false"/>
          <w:i w:val="false"/>
          <w:color w:val="ff0000"/>
          <w:sz w:val="28"/>
        </w:rPr>
        <w:t xml:space="preserve">
      Ескерту. 5-қосымша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(діни бірлестіктердің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(облысы, Астана, Алматы және Шымкент қалалары)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куәлік құжаты туралы мәлімет,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қолтаңбасы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 басшыларын </w:t>
            </w:r>
            <w:r>
              <w:br/>
            </w:r>
            <w:r>
              <w:rPr>
                <w:rFonts w:ascii="Times New Roman"/>
                <w:b w:val="false"/>
                <w:i w:val="false"/>
                <w:color w:val="000000"/>
                <w:sz w:val="20"/>
              </w:rPr>
              <w:t xml:space="preserve">тағайындауын келiсу"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Қазақстан Республикасының аумағындағы шетелдік діни бірлестіктің қызметін келісу</w:t>
      </w:r>
    </w:p>
    <w:p>
      <w:pPr>
        <w:spacing w:after="0"/>
        <w:ind w:left="0"/>
        <w:jc w:val="both"/>
      </w:pPr>
      <w:r>
        <w:rPr>
          <w:rFonts w:ascii="Times New Roman"/>
          <w:b w:val="false"/>
          <w:i w:val="false"/>
          <w:color w:val="ff0000"/>
          <w:sz w:val="28"/>
        </w:rPr>
        <w:t xml:space="preserve">
      Ескерту. 6-қосымша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 _ _ _ _ _ күні 20___жылғы "___"___________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(шетелдік діни бірлестік басшысының тегі, аты, әкесінің аты (бар болса))</w:t>
      </w:r>
    </w:p>
    <w:p>
      <w:pPr>
        <w:spacing w:after="0"/>
        <w:ind w:left="0"/>
        <w:jc w:val="both"/>
      </w:pPr>
      <w:r>
        <w:rPr>
          <w:rFonts w:ascii="Times New Roman"/>
          <w:b w:val="false"/>
          <w:i w:val="false"/>
          <w:color w:val="000000"/>
          <w:sz w:val="28"/>
        </w:rPr>
        <w:t>
      берілді және "Діни қызмет және діни бірлестіктер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w:t>
      </w:r>
    </w:p>
    <w:p>
      <w:pPr>
        <w:spacing w:after="0"/>
        <w:ind w:left="0"/>
        <w:jc w:val="both"/>
      </w:pPr>
      <w:r>
        <w:rPr>
          <w:rFonts w:ascii="Times New Roman"/>
          <w:b w:val="false"/>
          <w:i w:val="false"/>
          <w:color w:val="000000"/>
          <w:sz w:val="28"/>
        </w:rPr>
        <w:t xml:space="preserve">
      ________________________________________________________ қызметін </w:t>
      </w:r>
    </w:p>
    <w:p>
      <w:pPr>
        <w:spacing w:after="0"/>
        <w:ind w:left="0"/>
        <w:jc w:val="both"/>
      </w:pPr>
      <w:r>
        <w:rPr>
          <w:rFonts w:ascii="Times New Roman"/>
          <w:b w:val="false"/>
          <w:i w:val="false"/>
          <w:color w:val="000000"/>
          <w:sz w:val="28"/>
        </w:rPr>
        <w:t>
      (шетелдік діни бірлестіктің толық атауы)</w:t>
      </w:r>
    </w:p>
    <w:p>
      <w:pPr>
        <w:spacing w:after="0"/>
        <w:ind w:left="0"/>
        <w:jc w:val="both"/>
      </w:pPr>
      <w:r>
        <w:rPr>
          <w:rFonts w:ascii="Times New Roman"/>
          <w:b w:val="false"/>
          <w:i w:val="false"/>
          <w:color w:val="000000"/>
          <w:sz w:val="28"/>
        </w:rPr>
        <w:t>
      келіседі.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бiрлестiктердiң қызметiн,</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басшыларын </w:t>
            </w:r>
            <w:r>
              <w:br/>
            </w:r>
            <w:r>
              <w:rPr>
                <w:rFonts w:ascii="Times New Roman"/>
                <w:b w:val="false"/>
                <w:i w:val="false"/>
                <w:color w:val="000000"/>
                <w:sz w:val="20"/>
              </w:rPr>
              <w:t xml:space="preserve">тағайындауын келiсу"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ff0000"/>
          <w:sz w:val="28"/>
        </w:rPr>
        <w:t xml:space="preserve">
      Ескерту. 7-қосымшаның орыс тіліндегі мәтініне өзгерістер енгізіледі, қазақ тіліндегі мәтіні өзгермейді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 _ _ _ _ _ күні 20___жылғы "___" ___________</w:t>
      </w:r>
    </w:p>
    <w:p>
      <w:pPr>
        <w:spacing w:after="0"/>
        <w:ind w:left="0"/>
        <w:jc w:val="both"/>
      </w:pPr>
      <w:r>
        <w:rPr>
          <w:rFonts w:ascii="Times New Roman"/>
          <w:b w:val="false"/>
          <w:i w:val="false"/>
          <w:color w:val="000000"/>
          <w:sz w:val="28"/>
        </w:rPr>
        <w:t xml:space="preserve">
      Берілді _____________________________________________________________ </w:t>
      </w:r>
    </w:p>
    <w:p>
      <w:pPr>
        <w:spacing w:after="0"/>
        <w:ind w:left="0"/>
        <w:jc w:val="both"/>
      </w:pPr>
      <w:r>
        <w:rPr>
          <w:rFonts w:ascii="Times New Roman"/>
          <w:b w:val="false"/>
          <w:i w:val="false"/>
          <w:color w:val="000000"/>
          <w:sz w:val="28"/>
        </w:rPr>
        <w:t xml:space="preserve">                           (шетелдік діни орталықтың толық атауы)</w:t>
      </w:r>
    </w:p>
    <w:p>
      <w:pPr>
        <w:spacing w:after="0"/>
        <w:ind w:left="0"/>
        <w:jc w:val="both"/>
      </w:pPr>
      <w:r>
        <w:rPr>
          <w:rFonts w:ascii="Times New Roman"/>
          <w:b w:val="false"/>
          <w:i w:val="false"/>
          <w:color w:val="000000"/>
          <w:sz w:val="28"/>
        </w:rPr>
        <w:t>және тағайындауды келіседі 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Республикасындағы діни бірлестік басшысының тегі, аты, әкесінің  </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басшысы____________________________________________________________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діни бірлестіктің толық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"Діни қызмет және діни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3-қосымша</w:t>
            </w:r>
          </w:p>
        </w:tc>
      </w:tr>
    </w:tbl>
    <w:bookmarkStart w:name="z51" w:id="31"/>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 қағидалары</w:t>
      </w:r>
    </w:p>
    <w:bookmarkEnd w:id="31"/>
    <w:p>
      <w:pPr>
        <w:spacing w:after="0"/>
        <w:ind w:left="0"/>
        <w:jc w:val="both"/>
      </w:pPr>
      <w:r>
        <w:rPr>
          <w:rFonts w:ascii="Times New Roman"/>
          <w:b w:val="false"/>
          <w:i w:val="false"/>
          <w:color w:val="ff0000"/>
          <w:sz w:val="28"/>
        </w:rPr>
        <w:t xml:space="preserve">
      Ескерту. Қағида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2"/>
    <w:p>
      <w:pPr>
        <w:spacing w:after="0"/>
        <w:ind w:left="0"/>
        <w:jc w:val="left"/>
      </w:pPr>
      <w:r>
        <w:rPr>
          <w:rFonts w:ascii="Times New Roman"/>
          <w:b/>
          <w:i w:val="false"/>
          <w:color w:val="000000"/>
        </w:rPr>
        <w:t xml:space="preserve"> 1-тарау. Жалпы ережелер</w:t>
      </w:r>
    </w:p>
    <w:bookmarkEnd w:id="32"/>
    <w:bookmarkStart w:name="z148" w:id="33"/>
    <w:p>
      <w:pPr>
        <w:spacing w:after="0"/>
        <w:ind w:left="0"/>
        <w:jc w:val="both"/>
      </w:pPr>
      <w:r>
        <w:rPr>
          <w:rFonts w:ascii="Times New Roman"/>
          <w:b w:val="false"/>
          <w:i w:val="false"/>
          <w:color w:val="000000"/>
          <w:sz w:val="28"/>
        </w:rPr>
        <w:t xml:space="preserve">
      1. Осы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көрсетілетін қызмет (бұдан әрі – мемлекеттік көрсетілетін қызмет) тәртібін айқындайды.</w:t>
      </w:r>
    </w:p>
    <w:bookmarkEnd w:id="33"/>
    <w:bookmarkStart w:name="z149" w:id="34"/>
    <w:p>
      <w:pPr>
        <w:spacing w:after="0"/>
        <w:ind w:left="0"/>
        <w:jc w:val="both"/>
      </w:pPr>
      <w:r>
        <w:rPr>
          <w:rFonts w:ascii="Times New Roman"/>
          <w:b w:val="false"/>
          <w:i w:val="false"/>
          <w:color w:val="000000"/>
          <w:sz w:val="28"/>
        </w:rPr>
        <w:t>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4"/>
    <w:p>
      <w:pPr>
        <w:spacing w:after="0"/>
        <w:ind w:left="0"/>
        <w:jc w:val="both"/>
      </w:pPr>
      <w:r>
        <w:rPr>
          <w:rFonts w:ascii="Times New Roman"/>
          <w:b w:val="false"/>
          <w:i w:val="false"/>
          <w:color w:val="000000"/>
          <w:sz w:val="28"/>
        </w:rPr>
        <w:t>
      Осы Қағидаларда мынадай ұғымдар пайдаланылады:</w:t>
      </w:r>
    </w:p>
    <w:bookmarkStart w:name="z150" w:id="35"/>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таратуға арналған тұрақты үй-жай (бұдан әрі – тұрақты үй-жай) – сауда жасайтын, қосалқы, әкімшілік-тұрмыстық бөлмелермен қамтамасыз етілген, сондай-ақ діни әдебиеттерді, діни мазмұндағы ақпараттық материалдарды, діни мақсаттағы заттарды қабылдау, сақтау және сатуға дайындайтын бөлмелері бар күрделі тұрақты ғимарат немесе ғибадат үйлерінен (ғимараттарынан) тыс жерде орналасқан оның бір бөлігі;</w:t>
      </w:r>
    </w:p>
    <w:bookmarkEnd w:id="35"/>
    <w:bookmarkStart w:name="z151" w:id="36"/>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End w:id="36"/>
    <w:bookmarkStart w:name="z152" w:id="37"/>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bookmarkEnd w:id="37"/>
    <w:bookmarkStart w:name="z153" w:id="38"/>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38"/>
    <w:bookmarkStart w:name="z154" w:id="39"/>
    <w:p>
      <w:pPr>
        <w:spacing w:after="0"/>
        <w:ind w:left="0"/>
        <w:jc w:val="left"/>
      </w:pPr>
      <w:r>
        <w:rPr>
          <w:rFonts w:ascii="Times New Roman"/>
          <w:b/>
          <w:i w:val="false"/>
          <w:color w:val="000000"/>
        </w:rPr>
        <w:t xml:space="preserve"> 2-тарау. Мемлекеттiк қызметті көрсету тәртiбi</w:t>
      </w:r>
    </w:p>
    <w:bookmarkEnd w:id="39"/>
    <w:bookmarkStart w:name="z155" w:id="40"/>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үкіметтің"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көрсетуге қойылатын негізгі талаптардың тізбесіне сәйкес құжаттарды қоса береді.</w:t>
      </w:r>
    </w:p>
    <w:bookmarkEnd w:id="40"/>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bookmarkStart w:name="z156" w:id="41"/>
    <w:p>
      <w:pPr>
        <w:spacing w:after="0"/>
        <w:ind w:left="0"/>
        <w:jc w:val="both"/>
      </w:pPr>
      <w:r>
        <w:rPr>
          <w:rFonts w:ascii="Times New Roman"/>
          <w:b w:val="false"/>
          <w:i w:val="false"/>
          <w:color w:val="000000"/>
          <w:sz w:val="28"/>
        </w:rPr>
        <w:t xml:space="preserve">
      4. Көрсетілетін қызметті алушы құжаттар топтамасын толық ұсынбаған, сондай-ақ қолданылу мерзімі өтіп кеткен құжаттарды ұсынған жағдайда Мемлекеттік корпорация жұмыскері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көрсетілетін қызметті беруші кеңсесінің құжаттар топтамасын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Құжаттарды Портал арқылы ұсынған жағдайда көрсетілетін қызметті алушының "жеке кабинетіне" мемлекеттік қызметті көрсетуге арналған сұрауды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Порталға жүгінген жағдайда көрсетілетін қызметті беруші ұсынылған құжаттар тіркелген сәттен бастап 2 (екі) жұмыс күні ішінде олардың толықтығын тексереді және өтініш беруші құжаттар топтамасын толық ұсынбаған жағдайда өтінішті одан әрі қараудан уәжді бас тарту дайындайды.</w:t>
      </w:r>
    </w:p>
    <w:bookmarkStart w:name="z157" w:id="42"/>
    <w:p>
      <w:pPr>
        <w:spacing w:after="0"/>
        <w:ind w:left="0"/>
        <w:jc w:val="both"/>
      </w:pPr>
      <w:r>
        <w:rPr>
          <w:rFonts w:ascii="Times New Roman"/>
          <w:b w:val="false"/>
          <w:i w:val="false"/>
          <w:color w:val="000000"/>
          <w:sz w:val="28"/>
        </w:rPr>
        <w:t>
      5. Құжаттардың толық топтамасы ұсынылған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42"/>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3 (үш) жұмыс күні ішінде көрсетілетін қызметті берушінің құрылымдық бөлімшелерімен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жерді келісу туралы хаттың жобасын келіседі, қажет кезде мемлекеттік органдарға сұрау салуды жолдайды.</w:t>
      </w:r>
    </w:p>
    <w:p>
      <w:pPr>
        <w:spacing w:after="0"/>
        <w:ind w:left="0"/>
        <w:jc w:val="both"/>
      </w:pPr>
      <w:r>
        <w:rPr>
          <w:rFonts w:ascii="Times New Roman"/>
          <w:b w:val="false"/>
          <w:i w:val="false"/>
          <w:color w:val="000000"/>
          <w:sz w:val="28"/>
        </w:rPr>
        <w:t>
      Жауапты орындаушы 5 (бес) жұмыс күні ішінде қағаз тасығышта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Көрсетілетін қызметті алушы өз қарсылығын ауызша білдірген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жүргізеді.</w:t>
      </w:r>
    </w:p>
    <w:p>
      <w:pPr>
        <w:spacing w:after="0"/>
        <w:ind w:left="0"/>
        <w:jc w:val="both"/>
      </w:pPr>
      <w:r>
        <w:rPr>
          <w:rFonts w:ascii="Times New Roman"/>
          <w:b w:val="false"/>
          <w:i w:val="false"/>
          <w:color w:val="000000"/>
          <w:sz w:val="28"/>
        </w:rPr>
        <w:t>
      Көрсетілетін қызметті алушыдан қарсылық келіп түскенде, оны қарау нәтижелері бойынша көрсетілетін қызметті беруші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 не көрсетілетін қызметті алушыға не Мемлекеттік корпорацияға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туралы хаттың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тасығышта алу үшін жүгінгенде, көрсетілетін қызметті берушінің уәкілетті адамының мөрімен және қолымен расталған шешімнің көшірмесі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ақпарат министрінің м.а. 20.08.2025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4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43"/>
    <w:bookmarkStart w:name="z159" w:id="44"/>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4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мекенжайы телефоны мен жеке </w:t>
            </w:r>
            <w:r>
              <w:br/>
            </w:r>
            <w:r>
              <w:rPr>
                <w:rFonts w:ascii="Times New Roman"/>
                <w:b w:val="false"/>
                <w:i w:val="false"/>
                <w:color w:val="000000"/>
                <w:sz w:val="20"/>
              </w:rPr>
              <w:t xml:space="preserve">сәйкестендiру нөмiрi және заңды </w:t>
            </w:r>
            <w:r>
              <w:br/>
            </w:r>
            <w:r>
              <w:rPr>
                <w:rFonts w:ascii="Times New Roman"/>
                <w:b w:val="false"/>
                <w:i w:val="false"/>
                <w:color w:val="000000"/>
                <w:sz w:val="20"/>
              </w:rPr>
              <w:t xml:space="preserve">тұлғаның атауы, пошталық </w:t>
            </w:r>
            <w:r>
              <w:br/>
            </w:r>
            <w:r>
              <w:rPr>
                <w:rFonts w:ascii="Times New Roman"/>
                <w:b w:val="false"/>
                <w:i w:val="false"/>
                <w:color w:val="000000"/>
                <w:sz w:val="20"/>
              </w:rPr>
              <w:t xml:space="preserve">мекенжайы, телефоны және </w:t>
            </w:r>
            <w:r>
              <w:br/>
            </w:r>
            <w:r>
              <w:rPr>
                <w:rFonts w:ascii="Times New Roman"/>
                <w:b w:val="false"/>
                <w:i w:val="false"/>
                <w:color w:val="000000"/>
                <w:sz w:val="20"/>
              </w:rPr>
              <w:t>бизнес-сәйкестендiру нөмiрi)</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орналасқан діни әдебиетті және діни мазмұндағы өзге де </w:t>
      </w:r>
    </w:p>
    <w:p>
      <w:pPr>
        <w:spacing w:after="0"/>
        <w:ind w:left="0"/>
        <w:jc w:val="both"/>
      </w:pPr>
      <w:r>
        <w:rPr>
          <w:rFonts w:ascii="Times New Roman"/>
          <w:b w:val="false"/>
          <w:i w:val="false"/>
          <w:color w:val="000000"/>
          <w:sz w:val="28"/>
        </w:rPr>
        <w:t xml:space="preserve">
      ақпараттық материалдарды, діни мақсаттағы заттарды тарату үшін арнайы тұрақты </w:t>
      </w:r>
    </w:p>
    <w:p>
      <w:pPr>
        <w:spacing w:after="0"/>
        <w:ind w:left="0"/>
        <w:jc w:val="both"/>
      </w:pPr>
      <w:r>
        <w:rPr>
          <w:rFonts w:ascii="Times New Roman"/>
          <w:b w:val="false"/>
          <w:i w:val="false"/>
          <w:color w:val="000000"/>
          <w:sz w:val="28"/>
        </w:rPr>
        <w:t>
      үй-жайлардың орналасатын жерін келісуіңізді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қамтылған </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Қолы_____</w:t>
      </w:r>
    </w:p>
    <w:p>
      <w:pPr>
        <w:spacing w:after="0"/>
        <w:ind w:left="0"/>
        <w:jc w:val="both"/>
      </w:pPr>
      <w:r>
        <w:rPr>
          <w:rFonts w:ascii="Times New Roman"/>
          <w:b w:val="false"/>
          <w:i w:val="false"/>
          <w:color w:val="000000"/>
          <w:sz w:val="28"/>
        </w:rPr>
        <w:t>
      Өтініш берген күні________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 "Азаматтарға арналған үкімет" мемлекеттік корпорациясы,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хаты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жердің мекенжайлары мынадай интернет-ресурстарында орналастырылған: көрсетілетін қызметті беруші: www.gov.kz;</w:t>
            </w:r>
          </w:p>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www.gov4c.kz; www.elicense.kz</w:t>
            </w:r>
          </w:p>
          <w:p>
            <w:pPr>
              <w:spacing w:after="20"/>
              <w:ind w:left="20"/>
              <w:jc w:val="both"/>
            </w:pPr>
            <w:r>
              <w:rPr>
                <w:rFonts w:ascii="Times New Roman"/>
                <w:b w:val="false"/>
                <w:i w:val="false"/>
                <w:color w:val="000000"/>
                <w:sz w:val="20"/>
              </w:rPr>
              <w:t>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(не сенімхат бойынша оның өкілі) көрсетілетін қызметті берушіге және Мемлекеттік корпорацияға (жеке басын сәйкестендіру үшін жеке басын куәландыратын құжатты көрсеткен кезде) жүгінген кезде:</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үй-жай орналасқан жерде ғимараттан (құрылыстан)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 Осы тармақтың 2) және 3) тармақшаларында көзделген құжаттар өтініш берілгенге дейін кемінде үш ай бұрын көрсетілген күнмен ұсынылады.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мөртабаны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тұрақты үй-жайларды орналастыру туралы еркін нысандағы көрсетілетін қызметті алушы қол қойған анықтама-негіздеменің электрондық көшірмесі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 діни мазмұндағы өзге де ақпараттық материалдарды тарату үшін пайдалануға келісуі туралы хатының электрондық көшірмесі (үй-жай жалға алынған жағдайда) ұсынылады.</w:t>
            </w:r>
          </w:p>
          <w:p>
            <w:pPr>
              <w:spacing w:after="20"/>
              <w:ind w:left="20"/>
              <w:jc w:val="both"/>
            </w:pPr>
            <w:r>
              <w:rPr>
                <w:rFonts w:ascii="Times New Roman"/>
                <w:b w:val="false"/>
                <w:i w:val="false"/>
                <w:color w:val="000000"/>
                <w:sz w:val="20"/>
              </w:rPr>
              <w:t>
Осы тармақтың 2) және 3) тармақшаларында көзделген құжаттардың электронды көшірмелері өтініш берілгенге дейін кемінде үш ай бұрын көрсетілген күнмен ұсынылады.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организм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 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қызметті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алады.</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келісу"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________________________ бөлімі (мекенжайды көрсету) сіздің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 мемлекеттік қызмет көрсетуге қойылатын негізгі талаптардың тізбесіне сәйкес құжаттардың толық топтамасын ұсынбауыңызға байланысты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ТАӘ (Мемлекеттік корпорациясының жұмыскері)             (қолы)</w:t>
      </w:r>
    </w:p>
    <w:p>
      <w:pPr>
        <w:spacing w:after="0"/>
        <w:ind w:left="0"/>
        <w:jc w:val="both"/>
      </w:pPr>
      <w:r>
        <w:rPr>
          <w:rFonts w:ascii="Times New Roman"/>
          <w:b w:val="false"/>
          <w:i w:val="false"/>
          <w:color w:val="000000"/>
          <w:sz w:val="28"/>
        </w:rPr>
        <w:t xml:space="preserve">
      Алдым: _________________________________________ 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Оң жақтағы жоғарғы бұрышы жаңа редакцияда - ҚР Ақпарат және қоғамдық даму министрінің 15.12.2022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45"/>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 қағидалары</w:t>
      </w:r>
    </w:p>
    <w:bookmarkEnd w:id="45"/>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6" w:id="46"/>
    <w:p>
      <w:pPr>
        <w:spacing w:after="0"/>
        <w:ind w:left="0"/>
        <w:jc w:val="both"/>
      </w:pPr>
      <w:r>
        <w:rPr>
          <w:rFonts w:ascii="Times New Roman"/>
          <w:b w:val="false"/>
          <w:i w:val="false"/>
          <w:color w:val="000000"/>
          <w:sz w:val="28"/>
        </w:rPr>
        <w:t xml:space="preserve">
      1. Осы "Ғибадат үйлерін (ғимараттарын) салу, олардың орналасатын жерін айқындау туралы шешім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"Ғибадат үйлерін (ғимараттарын) салу, олардың орналасатын жерін айқындау туралы шешім беру" мемлекеттік қызмет көрсету (бұдан әр –мемлекеттік көрсетілетін қызмет) тәртібін айқындайды тәртібін айқындайды.</w:t>
      </w:r>
    </w:p>
    <w:bookmarkEnd w:id="46"/>
    <w:bookmarkStart w:name="z79" w:id="47"/>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47"/>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48"/>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9"/>
    <w:p>
      <w:pPr>
        <w:spacing w:after="0"/>
        <w:ind w:left="0"/>
        <w:jc w:val="left"/>
      </w:pPr>
      <w:r>
        <w:rPr>
          <w:rFonts w:ascii="Times New Roman"/>
          <w:b/>
          <w:i w:val="false"/>
          <w:color w:val="000000"/>
        </w:rPr>
        <w:t xml:space="preserve"> 2-тарау. Мемлекеттiк қызметті көрсету тәртiбi</w:t>
      </w:r>
    </w:p>
    <w:bookmarkEnd w:id="49"/>
    <w:bookmarkStart w:name="z81" w:id="50"/>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сәйкес құжаттармен қоса "электрондық үкіметтің" www.egov.kz, www.elicense.kz веб-порталы (бұдан әрі – Портал) арқылы жүгінеді.</w:t>
      </w:r>
    </w:p>
    <w:bookmarkEnd w:id="50"/>
    <w:p>
      <w:pPr>
        <w:spacing w:after="0"/>
        <w:ind w:left="0"/>
        <w:jc w:val="both"/>
      </w:pPr>
      <w:r>
        <w:rPr>
          <w:rFonts w:ascii="Times New Roman"/>
          <w:b w:val="false"/>
          <w:i w:val="false"/>
          <w:color w:val="000000"/>
          <w:sz w:val="28"/>
        </w:rPr>
        <w:t>
      Жеке басты куәландыратын және діни бірлестікті мемлекеттік тіркеу (қайта тіркеу) құжаттары туралы мәліметтерді Мемлекеттік корпорацияның жұмыскері және (немесе)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1"/>
    <w:p>
      <w:pPr>
        <w:spacing w:after="0"/>
        <w:ind w:left="0"/>
        <w:jc w:val="both"/>
      </w:pPr>
      <w:r>
        <w:rPr>
          <w:rFonts w:ascii="Times New Roman"/>
          <w:b w:val="false"/>
          <w:i w:val="false"/>
          <w:color w:val="000000"/>
          <w:sz w:val="28"/>
        </w:rPr>
        <w:t>
      4.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51"/>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дайындайды.</w:t>
      </w:r>
    </w:p>
    <w:bookmarkStart w:name="z83" w:id="52"/>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52"/>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ғибадат үйлерін (ғимараттарын) салу және олардың орналасатын жерін айқындау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ғибадат үйлерін (ғимараттарын) салу және олардың орналасатын жерін айқындау туралы шешімді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шешімді қоса бере отырып, оған қол қойылғанға дейін 3 (үш) жұмыс күні бұрын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Көрсетілетін қызметті алушы өз қарсылығын ауызша білдірген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жүргізеді.</w:t>
      </w:r>
    </w:p>
    <w:p>
      <w:pPr>
        <w:spacing w:after="0"/>
        <w:ind w:left="0"/>
        <w:jc w:val="both"/>
      </w:pPr>
      <w:r>
        <w:rPr>
          <w:rFonts w:ascii="Times New Roman"/>
          <w:b w:val="false"/>
          <w:i w:val="false"/>
          <w:color w:val="000000"/>
          <w:sz w:val="28"/>
        </w:rPr>
        <w:t>
      Қызмет алушыдан қарсылық түскенде, оны қарау нәтижесі бойынша көрсетілетін қызметті беруші ғибадат үйлерін (ғимараттарын) салу және олардың орналасатын жерін айқындау туралы шешімді не көрсетілетін қызметті алушыға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ғибадат үйлерін (ғимараттарын) салу, олардың орналасқан жерін айқындау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15.12.2022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м.а. 20.08.2025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3" w:id="5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53"/>
    <w:bookmarkStart w:name="z134" w:id="54"/>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5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көрсетiлетiн 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w:t>
            </w:r>
            <w:r>
              <w:br/>
            </w:r>
            <w:r>
              <w:rPr>
                <w:rFonts w:ascii="Times New Roman"/>
                <w:b w:val="false"/>
                <w:i w:val="false"/>
                <w:color w:val="000000"/>
                <w:sz w:val="20"/>
              </w:rPr>
              <w:t>телефоны 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мекенжайы</w:t>
      </w:r>
    </w:p>
    <w:p>
      <w:pPr>
        <w:spacing w:after="0"/>
        <w:ind w:left="0"/>
        <w:jc w:val="both"/>
      </w:pPr>
      <w:r>
        <w:rPr>
          <w:rFonts w:ascii="Times New Roman"/>
          <w:b w:val="false"/>
          <w:i w:val="false"/>
          <w:color w:val="000000"/>
          <w:sz w:val="28"/>
        </w:rPr>
        <w:t>
      бойынша ғибадат үйiн (ғимаратын) салу туралы шешiм берудi сұраймын.</w:t>
      </w:r>
    </w:p>
    <w:p>
      <w:pPr>
        <w:spacing w:after="0"/>
        <w:ind w:left="0"/>
        <w:jc w:val="both"/>
      </w:pPr>
      <w:r>
        <w:rPr>
          <w:rFonts w:ascii="Times New Roman"/>
          <w:b w:val="false"/>
          <w:i w:val="false"/>
          <w:color w:val="000000"/>
          <w:sz w:val="28"/>
        </w:rPr>
        <w:t xml:space="preserve">
                 Ғибадат үйі ____________________________________________________  </w:t>
      </w:r>
    </w:p>
    <w:p>
      <w:pPr>
        <w:spacing w:after="0"/>
        <w:ind w:left="0"/>
        <w:jc w:val="both"/>
      </w:pPr>
      <w:r>
        <w:rPr>
          <w:rFonts w:ascii="Times New Roman"/>
          <w:b w:val="false"/>
          <w:i w:val="false"/>
          <w:color w:val="000000"/>
          <w:sz w:val="28"/>
        </w:rPr>
        <w:t xml:space="preserve">                                                      (конфессияға тиесiлiлiгi)</w:t>
      </w:r>
    </w:p>
    <w:p>
      <w:pPr>
        <w:spacing w:after="0"/>
        <w:ind w:left="0"/>
        <w:jc w:val="both"/>
      </w:pPr>
      <w:r>
        <w:rPr>
          <w:rFonts w:ascii="Times New Roman"/>
          <w:b w:val="false"/>
          <w:i w:val="false"/>
          <w:color w:val="000000"/>
          <w:sz w:val="28"/>
        </w:rPr>
        <w:t>
                 Ғибадат үйi құрылысын қаржыландыру көзi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Ғибадат үйiнiң сыйымдылығы (адамдар саны) ______________________</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w:t>
      </w:r>
    </w:p>
    <w:p>
      <w:pPr>
        <w:spacing w:after="0"/>
        <w:ind w:left="0"/>
        <w:jc w:val="both"/>
      </w:pPr>
      <w:r>
        <w:rPr>
          <w:rFonts w:ascii="Times New Roman"/>
          <w:b w:val="false"/>
          <w:i w:val="false"/>
          <w:color w:val="000000"/>
          <w:sz w:val="28"/>
        </w:rPr>
        <w:t>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алушының қолы _____ Өтініш берген күні ______</w:t>
      </w:r>
    </w:p>
    <w:p>
      <w:pPr>
        <w:spacing w:after="0"/>
        <w:ind w:left="0"/>
        <w:jc w:val="both"/>
      </w:pPr>
      <w:r>
        <w:rPr>
          <w:rFonts w:ascii="Times New Roman"/>
          <w:b w:val="false"/>
          <w:i w:val="false"/>
          <w:color w:val="000000"/>
          <w:sz w:val="28"/>
        </w:rPr>
        <w:t xml:space="preserve">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w:t>
            </w:r>
            <w:r>
              <w:br/>
            </w:r>
            <w:r>
              <w:rPr>
                <w:rFonts w:ascii="Times New Roman"/>
                <w:b w:val="false"/>
                <w:i w:val="false"/>
                <w:color w:val="000000"/>
                <w:sz w:val="20"/>
              </w:rPr>
              <w:t xml:space="preserve">(ғимараттарын) салу және </w:t>
            </w:r>
            <w:r>
              <w:br/>
            </w:r>
            <w:r>
              <w:rPr>
                <w:rFonts w:ascii="Times New Roman"/>
                <w:b w:val="false"/>
                <w:i w:val="false"/>
                <w:color w:val="000000"/>
                <w:sz w:val="20"/>
              </w:rPr>
              <w:t xml:space="preserve">олардың орналасатын жерін </w:t>
            </w:r>
            <w:r>
              <w:br/>
            </w:r>
            <w:r>
              <w:rPr>
                <w:rFonts w:ascii="Times New Roman"/>
                <w:b w:val="false"/>
                <w:i w:val="false"/>
                <w:color w:val="000000"/>
                <w:sz w:val="20"/>
              </w:rPr>
              <w:t xml:space="preserve">айқындау туралы шешім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көрсетілетін қызметті берушінің www.gov.kz интернет-ресурсында; </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басшысы қол қойған ғибадат үйін (ғимаратын) салу туралы еркін нысандағы анықтама-негіздеменің электрондық көшірмесі (ғибадат үйінің (ғимаратының) атауы және ол тиесілі болатын діни бірлестік, құрылыстың мақсаттары, әкімшілік-аумақтық бірлікте (ауыл, елдімекен, ауылдық округ, қаладағы аудан, қала, аудан, облыс) діни қажеттілігін қанағаттандыруға мұқтаж қауым (ғимаратында) қызмет ететін діни қызметшісі кандидатурасының саны көрсетілген);</w:t>
            </w:r>
          </w:p>
          <w:p>
            <w:pPr>
              <w:spacing w:after="20"/>
              <w:ind w:left="20"/>
              <w:jc w:val="both"/>
            </w:pPr>
            <w:r>
              <w:rPr>
                <w:rFonts w:ascii="Times New Roman"/>
                <w:b w:val="false"/>
                <w:i w:val="false"/>
                <w:color w:val="000000"/>
                <w:sz w:val="20"/>
              </w:rPr>
              <w:t>
3) жергілікті қоғамдастық жиналысы (жиыны) шешімінің немесе ғибадат үйін (ғимаратын) салу жоспарланған аумақта жұмыс істейтін үй-жайлардың (пәтерлердің) меншік иелері жиналысының ғибадат үйін (ғимаратын) салуға келісім беру туралы шешімінің электрондық көшірмесі (ғибадат үйі (ғимараты) аумағы бар жол (шектесетін тұрғын үйлер болған кезде, оның ішінде, егер шекаралардың арасында сервитут өтетін болса) ұсынылады;</w:t>
            </w:r>
          </w:p>
          <w:p>
            <w:pPr>
              <w:spacing w:after="20"/>
              <w:ind w:left="20"/>
              <w:jc w:val="both"/>
            </w:pPr>
            <w:r>
              <w:rPr>
                <w:rFonts w:ascii="Times New Roman"/>
                <w:b w:val="false"/>
                <w:i w:val="false"/>
                <w:color w:val="000000"/>
                <w:sz w:val="20"/>
              </w:rPr>
              <w:t>
4)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дiннің үстемдігін бекітуге,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w:t>
            </w:r>
            <w:r>
              <w:br/>
            </w:r>
            <w:r>
              <w:rPr>
                <w:rFonts w:ascii="Times New Roman"/>
                <w:b w:val="false"/>
                <w:i w:val="false"/>
                <w:color w:val="000000"/>
                <w:sz w:val="20"/>
              </w:rPr>
              <w:t xml:space="preserve">(ғимараттарын) салу және </w:t>
            </w:r>
            <w:r>
              <w:br/>
            </w:r>
            <w:r>
              <w:rPr>
                <w:rFonts w:ascii="Times New Roman"/>
                <w:b w:val="false"/>
                <w:i w:val="false"/>
                <w:color w:val="000000"/>
                <w:sz w:val="20"/>
              </w:rPr>
              <w:t xml:space="preserve">олардың орналасатын жерін </w:t>
            </w:r>
            <w:r>
              <w:br/>
            </w:r>
            <w:r>
              <w:rPr>
                <w:rFonts w:ascii="Times New Roman"/>
                <w:b w:val="false"/>
                <w:i w:val="false"/>
                <w:color w:val="000000"/>
                <w:sz w:val="20"/>
              </w:rPr>
              <w:t>айқындау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 бөлімі (мекенжайды көрсету) сіздің "Ғибадат үйлерін (ғимараттарын) салу және олардың орналасатын жерін айқындау туралы шешім беру"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ТАӘ (Мемлекеттік корпорациясының жұмыскері) (қолы) </w:t>
      </w:r>
    </w:p>
    <w:p>
      <w:pPr>
        <w:spacing w:after="0"/>
        <w:ind w:left="0"/>
        <w:jc w:val="both"/>
      </w:pPr>
      <w:r>
        <w:rPr>
          <w:rFonts w:ascii="Times New Roman"/>
          <w:b w:val="false"/>
          <w:i w:val="false"/>
          <w:color w:val="000000"/>
          <w:sz w:val="28"/>
        </w:rPr>
        <w:t xml:space="preserve">
      Алдым:______________________________________________________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Оң жақтағы жоғарғы бұрышы жаңа редакцияда - ҚР Ақпарат және қоғамдық даму министрінің 15.12.2022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55"/>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w:t>
      </w:r>
    </w:p>
    <w:bookmarkEnd w:id="55"/>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14.02.2022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56"/>
    <w:p>
      <w:pPr>
        <w:spacing w:after="0"/>
        <w:ind w:left="0"/>
        <w:jc w:val="left"/>
      </w:pPr>
      <w:r>
        <w:rPr>
          <w:rFonts w:ascii="Times New Roman"/>
          <w:b/>
          <w:i w:val="false"/>
          <w:color w:val="000000"/>
        </w:rPr>
        <w:t xml:space="preserve"> 1-тарау. Жалпы ережелер</w:t>
      </w:r>
    </w:p>
    <w:bookmarkEnd w:id="56"/>
    <w:bookmarkStart w:name="z102" w:id="57"/>
    <w:p>
      <w:pPr>
        <w:spacing w:after="0"/>
        <w:ind w:left="0"/>
        <w:jc w:val="both"/>
      </w:pPr>
      <w:r>
        <w:rPr>
          <w:rFonts w:ascii="Times New Roman"/>
          <w:b w:val="false"/>
          <w:i w:val="false"/>
          <w:color w:val="000000"/>
          <w:sz w:val="28"/>
        </w:rPr>
        <w:t xml:space="preserve">
      1. Осы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"Үйлерді (ғимараттарды) ғибадат үйлері (ғимараттары) етіп қайта бейіндеу (функционалдық мақсатын өзгерту) туралы шешім беру" мемлекеттік қызмет көрсету (бұдан әрі –мемлекеттік көрсетілетін қызмет) тәртібін айқындайды.</w:t>
      </w:r>
    </w:p>
    <w:bookmarkEnd w:id="57"/>
    <w:bookmarkStart w:name="z92" w:id="58"/>
    <w:p>
      <w:pPr>
        <w:spacing w:after="0"/>
        <w:ind w:left="0"/>
        <w:jc w:val="both"/>
      </w:pPr>
      <w:r>
        <w:rPr>
          <w:rFonts w:ascii="Times New Roman"/>
          <w:b w:val="false"/>
          <w:i w:val="false"/>
          <w:color w:val="000000"/>
          <w:sz w:val="28"/>
        </w:rPr>
        <w:t xml:space="preserve">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көрсетеді.</w:t>
      </w:r>
    </w:p>
    <w:bookmarkEnd w:id="58"/>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14.03.2025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59"/>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көрсетілетін қызметті берушілерге және Бірыңғай байланыс орталығына үш жұмыс күні ішінде жібереді.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0"/>
    <w:p>
      <w:pPr>
        <w:spacing w:after="0"/>
        <w:ind w:left="0"/>
        <w:jc w:val="left"/>
      </w:pPr>
      <w:r>
        <w:rPr>
          <w:rFonts w:ascii="Times New Roman"/>
          <w:b/>
          <w:i w:val="false"/>
          <w:color w:val="000000"/>
        </w:rPr>
        <w:t xml:space="preserve"> 2-тарау. Мемлекеттiк қызметті көрсету тәртiбi</w:t>
      </w:r>
    </w:p>
    <w:bookmarkEnd w:id="60"/>
    <w:bookmarkStart w:name="z94" w:id="61"/>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сай құжаттарды қоса береді.</w:t>
      </w:r>
    </w:p>
    <w:bookmarkEnd w:id="61"/>
    <w:p>
      <w:pPr>
        <w:spacing w:after="0"/>
        <w:ind w:left="0"/>
        <w:jc w:val="both"/>
      </w:pPr>
      <w:r>
        <w:rPr>
          <w:rFonts w:ascii="Times New Roman"/>
          <w:b w:val="false"/>
          <w:i w:val="false"/>
          <w:color w:val="000000"/>
          <w:sz w:val="28"/>
        </w:rPr>
        <w:t>
      Жеке басты куәландыратын құжаттар, діни бірлестікті мемлекеттік тіркеу (қайта тіркеу), құқық белгілейтін құжат, жылжымайтын мүліктің техникалық паспорты және (немесе) жер учаскесіне сәйкестендіру құжаты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2"/>
    <w:p>
      <w:pPr>
        <w:spacing w:after="0"/>
        <w:ind w:left="0"/>
        <w:jc w:val="both"/>
      </w:pPr>
      <w:r>
        <w:rPr>
          <w:rFonts w:ascii="Times New Roman"/>
          <w:b w:val="false"/>
          <w:i w:val="false"/>
          <w:color w:val="000000"/>
          <w:sz w:val="28"/>
        </w:rPr>
        <w:t>
      4.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62"/>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дайындайды.</w:t>
      </w:r>
    </w:p>
    <w:bookmarkStart w:name="z96" w:id="63"/>
    <w:p>
      <w:pPr>
        <w:spacing w:after="0"/>
        <w:ind w:left="0"/>
        <w:jc w:val="both"/>
      </w:pPr>
      <w:r>
        <w:rPr>
          <w:rFonts w:ascii="Times New Roman"/>
          <w:b w:val="false"/>
          <w:i w:val="false"/>
          <w:color w:val="000000"/>
          <w:sz w:val="28"/>
        </w:rPr>
        <w:t>
      5.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63"/>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анықтығын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үйлерді (ғимараттарды) ғибадат үйлері (ғимараттары) етіп қайта бейіндеу (функционалдық мақсатын өзгерту)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үйлерді (ғимараттарды) ғибадат үйлері (ғимараттары) етіп қайта бейіндеу (функционалдық мақсатын өзгерту) туралы шешім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көзделген талаптарға сай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кешіктірілмейтін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Көрсетілетін қызметті алушы өз қарсылығын ауызша білдірген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жүргізеді.</w:t>
      </w:r>
    </w:p>
    <w:p>
      <w:pPr>
        <w:spacing w:after="0"/>
        <w:ind w:left="0"/>
        <w:jc w:val="both"/>
      </w:pPr>
      <w:r>
        <w:rPr>
          <w:rFonts w:ascii="Times New Roman"/>
          <w:b w:val="false"/>
          <w:i w:val="false"/>
          <w:color w:val="000000"/>
          <w:sz w:val="28"/>
        </w:rPr>
        <w:t>
      Көрсетілетін қызметті алушыдан қарсылық келіп түскенде, оны қарау нәтижелері бойынша көрсетілетін қызметті беруші үйлерді (ғимараттарды) ғибадат үйлері (ғимараттары) етіп қайта бейіндеу (функционалдық мақсатын өзгерту) туралы шешім немесе мемлекеттік қызметті көрсетуден уәжді бас тарту береді, ол көрсетілетін қызметті алушыға жіберіледі.</w:t>
      </w:r>
    </w:p>
    <w:p>
      <w:pPr>
        <w:spacing w:after="0"/>
        <w:ind w:left="0"/>
        <w:jc w:val="both"/>
      </w:pPr>
      <w:r>
        <w:rPr>
          <w:rFonts w:ascii="Times New Roman"/>
          <w:b w:val="false"/>
          <w:i w:val="false"/>
          <w:color w:val="000000"/>
          <w:sz w:val="28"/>
        </w:rPr>
        <w:t>
      Порталда мемлекеттік қызметті көрсету нәтижесі – үйлерді (ғимараттарды) ғибадат үйлері (ғимараттары) етіп қайта бейіндеу (функционалдық мақсатын өзгерту)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01.12.2022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м.а. 20.08.2025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7" w:id="6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64"/>
    <w:bookmarkStart w:name="z98" w:id="65"/>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6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 xml:space="preserve">ғибадат үйлері (ғимараттары) </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w:t>
            </w:r>
            <w:r>
              <w:br/>
            </w:r>
            <w:r>
              <w:rPr>
                <w:rFonts w:ascii="Times New Roman"/>
                <w:b w:val="false"/>
                <w:i w:val="false"/>
                <w:color w:val="000000"/>
                <w:sz w:val="20"/>
              </w:rPr>
              <w:t xml:space="preserve">мақсатын өзгеру) туралы </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 xml:space="preserve">және заңды тұлғаның атауы, </w:t>
            </w:r>
            <w:r>
              <w:br/>
            </w:r>
            <w:r>
              <w:rPr>
                <w:rFonts w:ascii="Times New Roman"/>
                <w:b w:val="false"/>
                <w:i w:val="false"/>
                <w:color w:val="000000"/>
                <w:sz w:val="20"/>
              </w:rPr>
              <w:t>пошталық мекенжайы, телефоны</w:t>
            </w:r>
            <w:r>
              <w:br/>
            </w:r>
            <w:r>
              <w:rPr>
                <w:rFonts w:ascii="Times New Roman"/>
                <w:b w:val="false"/>
                <w:i w:val="false"/>
                <w:color w:val="000000"/>
                <w:sz w:val="20"/>
              </w:rPr>
              <w:t>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үйді (ғимартты) ғибадат үйіне (ғимаратына) қайта бейіндеу (функционалдық мақсатын өзгерту) туралы шешімді беруіңізді сұраймын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ғибадат үйіне (ғимаратына)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Ғибадат үйі (ғимараты)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(конфессиялық тиесілігін)</w:t>
      </w:r>
    </w:p>
    <w:p>
      <w:pPr>
        <w:spacing w:after="0"/>
        <w:ind w:left="0"/>
        <w:jc w:val="both"/>
      </w:pPr>
      <w:r>
        <w:rPr>
          <w:rFonts w:ascii="Times New Roman"/>
          <w:b w:val="false"/>
          <w:i w:val="false"/>
          <w:color w:val="000000"/>
          <w:sz w:val="28"/>
        </w:rPr>
        <w:t>
      Ғибадат үйінің (ғимаратының) сыйымдылығы (шіркеу қызметкерлерінің саны көрсетіледі)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 қамтылған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алушының қолы _ _ _ _ _ _ Өтініш берілген күн __________</w:t>
      </w:r>
    </w:p>
    <w:p>
      <w:pPr>
        <w:spacing w:after="0"/>
        <w:ind w:left="0"/>
        <w:jc w:val="both"/>
      </w:pPr>
      <w:r>
        <w:rPr>
          <w:rFonts w:ascii="Times New Roman"/>
          <w:b w:val="false"/>
          <w:i w:val="false"/>
          <w:color w:val="000000"/>
          <w:sz w:val="28"/>
        </w:rPr>
        <w:t>
      Мөр орны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w:t>
            </w:r>
            <w:r>
              <w:br/>
            </w:r>
            <w:r>
              <w:rPr>
                <w:rFonts w:ascii="Times New Roman"/>
                <w:b w:val="false"/>
                <w:i w:val="false"/>
                <w:color w:val="000000"/>
                <w:sz w:val="20"/>
              </w:rPr>
              <w:t xml:space="preserve">ғибадат үйлері (ғимараттары) </w:t>
            </w:r>
            <w:r>
              <w:br/>
            </w:r>
            <w:r>
              <w:rPr>
                <w:rFonts w:ascii="Times New Roman"/>
                <w:b w:val="false"/>
                <w:i w:val="false"/>
                <w:color w:val="000000"/>
                <w:sz w:val="20"/>
              </w:rPr>
              <w:t xml:space="preserve">етіп қайта бейіндеу </w:t>
            </w:r>
            <w:r>
              <w:br/>
            </w:r>
            <w:r>
              <w:rPr>
                <w:rFonts w:ascii="Times New Roman"/>
                <w:b w:val="false"/>
                <w:i w:val="false"/>
                <w:color w:val="000000"/>
                <w:sz w:val="20"/>
              </w:rPr>
              <w:t xml:space="preserve">(функционалдық мақсатын </w:t>
            </w:r>
            <w:r>
              <w:br/>
            </w:r>
            <w:r>
              <w:rPr>
                <w:rFonts w:ascii="Times New Roman"/>
                <w:b w:val="false"/>
                <w:i w:val="false"/>
                <w:color w:val="000000"/>
                <w:sz w:val="20"/>
              </w:rPr>
              <w:t xml:space="preserve">өзгерту) туралы шешім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14.03.2025 </w:t>
      </w:r>
      <w:r>
        <w:rPr>
          <w:rFonts w:ascii="Times New Roman"/>
          <w:b w:val="false"/>
          <w:i w:val="false"/>
          <w:color w:val="ff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портал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көрсетілетін қызметті берушінің www.gov.kz интернет-ресурсында; </w:t>
            </w:r>
          </w:p>
          <w:p>
            <w:pPr>
              <w:spacing w:after="20"/>
              <w:ind w:left="20"/>
              <w:jc w:val="both"/>
            </w:pPr>
            <w:r>
              <w:rPr>
                <w:rFonts w:ascii="Times New Roman"/>
                <w:b w:val="false"/>
                <w:i w:val="false"/>
                <w:color w:val="000000"/>
                <w:sz w:val="20"/>
              </w:rPr>
              <w:t>
www.elicense.kz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(ғибадат үйінің) және ол тиесілі діни бірлестіктің атауы, қайта бейіндеу мақсаты, осы аумақта рухани қажеттіліктерді қанағаттандыруға мұқтаж қауым саны, ғибадат үйі (ғимараты) діни қызметшісінің кандидатурасы көрсетілген) басшысы қол қойған еркін нысандағы үйді (ғимаратты) ғибадат үйі (ғимараты) етіп қайта бейіндеу туралы анықтама-негіздеменің электрондық көшірмесі;</w:t>
            </w:r>
          </w:p>
          <w:p>
            <w:pPr>
              <w:spacing w:after="20"/>
              <w:ind w:left="20"/>
              <w:jc w:val="both"/>
            </w:pPr>
            <w:r>
              <w:rPr>
                <w:rFonts w:ascii="Times New Roman"/>
                <w:b w:val="false"/>
                <w:i w:val="false"/>
                <w:color w:val="000000"/>
                <w:sz w:val="20"/>
              </w:rPr>
              <w:t>
3) үйді (ғимаратты) ғибадат үйі (ғимараты) етіп қайта бейіндеуге меншік иесінің келісімі туралы хаттың электрондық көшірмесі (жалға алынған үй-жай жағдайында ұсынылады;</w:t>
            </w:r>
          </w:p>
          <w:p>
            <w:pPr>
              <w:spacing w:after="20"/>
              <w:ind w:left="20"/>
              <w:jc w:val="both"/>
            </w:pPr>
            <w:r>
              <w:rPr>
                <w:rFonts w:ascii="Times New Roman"/>
                <w:b w:val="false"/>
                <w:i w:val="false"/>
                <w:color w:val="000000"/>
                <w:sz w:val="20"/>
              </w:rPr>
              <w:t>
4) жергілікті қоғамдастық жиналысы (жиыны) шешімінің немесе ғимаратты (құрылысты) қайта бейіндеу жоспарланған аумақта жұмыс істейтін үй-жайлардың (пәтерлердің) меншік иелері жиналысының ғибадат ғимаратына немесе ғимаратына (егер шекаралардың арасында сервитут, автомобиль жолы өтетін болса) бейінделетін ғибадат үйінің (ғимаратының) аумағымен шектесетін тұрғын үйлер болған кезде ұсынылады) қайта бейіндеуге келісу туралы шешімінің электрондық көшірмесі.</w:t>
            </w:r>
          </w:p>
          <w:p>
            <w:pPr>
              <w:spacing w:after="20"/>
              <w:ind w:left="20"/>
              <w:jc w:val="both"/>
            </w:pPr>
            <w:r>
              <w:rPr>
                <w:rFonts w:ascii="Times New Roman"/>
                <w:b w:val="false"/>
                <w:i w:val="false"/>
                <w:color w:val="000000"/>
                <w:sz w:val="20"/>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құрылысына қайта бейіндеуге келісімі туралы хатының электрондық көшірмесі ұсынылады (жеке тұлғаның тұрғын үйі, заңды тұлғаның үй-жайы орналасқан ғимараттың аумағымен шекаралас үй-жайлар (оның ішінде, егер шекаралар арасында сервитут, автомобиль жолы өтетін болса) болған кезде ұсынылады);</w:t>
            </w:r>
          </w:p>
          <w:p>
            <w:pPr>
              <w:spacing w:after="20"/>
              <w:ind w:left="20"/>
              <w:jc w:val="both"/>
            </w:pPr>
            <w:r>
              <w:rPr>
                <w:rFonts w:ascii="Times New Roman"/>
                <w:b w:val="false"/>
                <w:i w:val="false"/>
                <w:color w:val="000000"/>
                <w:sz w:val="20"/>
              </w:rPr>
              <w:t>
5) жеке басын куәландыратын құжаттар туралы, заңды тұлғаны мемлекеттік тіркеу (қайта тіркеу) туралы мәліметтерді көрсетілген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діни бірлестіктердің қызметі мемлекетте бір діннің үстемдігін бекітуге, діни өшпенділікті немесе алауыздықты, оның ішінде зорлық-зомбылықпен немесе зорлық-зомбылыққа шақырумен және өзге де құқыққа қарсы іс-әрекеттермен байланысты діни өшпенділікті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дінге көзқарасын айқындауда, діни бірлестіктің қызметіне, діни жораларға және (немесе) дінді оқып-үйренуге қатысуына немесе қатыспауына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адамгершілікке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көрінеу белгiлi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10) мемлекеттік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11)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 xml:space="preserve">етіп қайта бейіндеу </w:t>
            </w:r>
            <w:r>
              <w:br/>
            </w:r>
            <w:r>
              <w:rPr>
                <w:rFonts w:ascii="Times New Roman"/>
                <w:b w:val="false"/>
                <w:i w:val="false"/>
                <w:color w:val="000000"/>
                <w:sz w:val="20"/>
              </w:rPr>
              <w:t xml:space="preserve">(функционалдық мақсатын </w:t>
            </w:r>
            <w:r>
              <w:br/>
            </w:r>
            <w:r>
              <w:rPr>
                <w:rFonts w:ascii="Times New Roman"/>
                <w:b w:val="false"/>
                <w:i w:val="false"/>
                <w:color w:val="000000"/>
                <w:sz w:val="20"/>
              </w:rPr>
              <w:t>өзгеру)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(бұдан әрі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01.12.2022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№________________________ бөлімі (мекенжайды көрсету) сіздің "Үйлерді (ғимараттарды) ғибадат үйлері (ғимараттары) етіп қайта бейіндеу (функционалдық мақсатын өзгерту) туралы шешім беру" мемлекеттік қызмет көрсетуге қойылатын негізгі талаптардың тізбесінде көзделген тізбеге сәйкес құжаттардың толық топтамасын ұсынбауыңызға байланысты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ТАӘ (Мемлекеттік корпорациясының жұмыскері) (қолы) </w:t>
      </w:r>
    </w:p>
    <w:p>
      <w:pPr>
        <w:spacing w:after="0"/>
        <w:ind w:left="0"/>
        <w:jc w:val="both"/>
      </w:pPr>
      <w:r>
        <w:rPr>
          <w:rFonts w:ascii="Times New Roman"/>
          <w:b w:val="false"/>
          <w:i w:val="false"/>
          <w:color w:val="000000"/>
          <w:sz w:val="28"/>
        </w:rPr>
        <w:t xml:space="preserve">
      Алдым:_______________________________________________________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97 бұйрығына</w:t>
            </w:r>
            <w:r>
              <w:br/>
            </w:r>
            <w:r>
              <w:rPr>
                <w:rFonts w:ascii="Times New Roman"/>
                <w:b w:val="false"/>
                <w:i w:val="false"/>
                <w:color w:val="000000"/>
                <w:sz w:val="20"/>
              </w:rPr>
              <w:t>7-қосымша</w:t>
            </w:r>
          </w:p>
        </w:tc>
      </w:tr>
    </w:tbl>
    <w:bookmarkStart w:name="z116" w:id="66"/>
    <w:p>
      <w:pPr>
        <w:spacing w:after="0"/>
        <w:ind w:left="0"/>
        <w:jc w:val="left"/>
      </w:pPr>
      <w:r>
        <w:rPr>
          <w:rFonts w:ascii="Times New Roman"/>
          <w:b/>
          <w:i w:val="false"/>
          <w:color w:val="000000"/>
        </w:rPr>
        <w:t xml:space="preserve"> Күші жойылған кейбір бұйрықтардың тізбесі</w:t>
      </w:r>
    </w:p>
    <w:bookmarkEnd w:id="66"/>
    <w:bookmarkStart w:name="z117" w:id="67"/>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11183 болып тіркелді, 2015 жылы 19 маусымда Қазақстан Республикасының Нормативтік құқықтық актілерінің эталондық банкінде жарияланды).</w:t>
      </w:r>
    </w:p>
    <w:bookmarkEnd w:id="67"/>
    <w:bookmarkStart w:name="z118" w:id="68"/>
    <w:p>
      <w:pPr>
        <w:spacing w:after="0"/>
        <w:ind w:left="0"/>
        <w:jc w:val="both"/>
      </w:pPr>
      <w:r>
        <w:rPr>
          <w:rFonts w:ascii="Times New Roman"/>
          <w:b w:val="false"/>
          <w:i w:val="false"/>
          <w:color w:val="000000"/>
          <w:sz w:val="28"/>
        </w:rPr>
        <w:t xml:space="preserve">
      2. "Діни қызмет саласындағы мемлекеттік көрсетілетін қызметтер регламенттерін бекіту туралы" Қазақстан Республикасы Мәдениет және спорт министрінің м.а. 2015 жылғы 22 мамырдағы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11290 болып тіркелді, 2015 жылы 14 шілде Қазақстан Республикасының Нормативтік құқықтық актілерінің эталондық банкінде жарияланды).</w:t>
      </w:r>
    </w:p>
    <w:bookmarkEnd w:id="68"/>
    <w:bookmarkStart w:name="z119" w:id="69"/>
    <w:p>
      <w:pPr>
        <w:spacing w:after="0"/>
        <w:ind w:left="0"/>
        <w:jc w:val="both"/>
      </w:pPr>
      <w:r>
        <w:rPr>
          <w:rFonts w:ascii="Times New Roman"/>
          <w:b w:val="false"/>
          <w:i w:val="false"/>
          <w:color w:val="000000"/>
          <w:sz w:val="28"/>
        </w:rPr>
        <w:t xml:space="preserve">
       3.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 енгізу туралы" Қазақстан Республикасы Мәдениет және спорт министрінің 2016 жылғы 13 маусымдағы № 159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13953 болып тіркелді, 2016 жылы 29 шілдеде Қазақстан Республикасының Нормативтік құқықтық актілерінің эталондық банкінде жарияланды).</w:t>
      </w:r>
    </w:p>
    <w:bookmarkEnd w:id="69"/>
    <w:bookmarkStart w:name="z120" w:id="70"/>
    <w:p>
      <w:pPr>
        <w:spacing w:after="0"/>
        <w:ind w:left="0"/>
        <w:jc w:val="both"/>
      </w:pPr>
      <w:r>
        <w:rPr>
          <w:rFonts w:ascii="Times New Roman"/>
          <w:b w:val="false"/>
          <w:i w:val="false"/>
          <w:color w:val="000000"/>
          <w:sz w:val="28"/>
        </w:rPr>
        <w:t xml:space="preserve">
      4.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енгізу туралы" Қазақстан Республикасы Дін істері және азаматтық қоғам министрінің 2017 жылғы 26 шілдедегі № 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15650 болып тіркелді, 2017 жылы 15 қыркүйекте Қазақстан Республикасының Нормативтік құқықтық актілерінің эталондық банкінде жарияланды).</w:t>
      </w:r>
    </w:p>
    <w:bookmarkEnd w:id="70"/>
    <w:bookmarkStart w:name="z121" w:id="71"/>
    <w:p>
      <w:pPr>
        <w:spacing w:after="0"/>
        <w:ind w:left="0"/>
        <w:jc w:val="both"/>
      </w:pPr>
      <w:r>
        <w:rPr>
          <w:rFonts w:ascii="Times New Roman"/>
          <w:b w:val="false"/>
          <w:i w:val="false"/>
          <w:color w:val="000000"/>
          <w:sz w:val="28"/>
        </w:rPr>
        <w:t xml:space="preserve">
      5. "Діни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 Қазақстан Республикасы Дін істері және азаматтық қоғам министрінің 2017 жылғы 17 қазандағы № 144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15970 болып тіркелді, 2017 жылы 16 қарашада Қазақстан Республикасының Нормативтік құқықтық актілерінің эталондық банкінде жарияланды).</w:t>
      </w:r>
    </w:p>
    <w:bookmarkEnd w:id="71"/>
    <w:bookmarkStart w:name="z122" w:id="72"/>
    <w:p>
      <w:pPr>
        <w:spacing w:after="0"/>
        <w:ind w:left="0"/>
        <w:jc w:val="both"/>
      </w:pPr>
      <w:r>
        <w:rPr>
          <w:rFonts w:ascii="Times New Roman"/>
          <w:b w:val="false"/>
          <w:i w:val="false"/>
          <w:color w:val="000000"/>
          <w:sz w:val="28"/>
        </w:rPr>
        <w:t xml:space="preserve">
      6.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16871 болып тіркелді, 2018 жылы 17 мамырда Қазақстан Республикасының Нормативтік құқықтық актілерінің эталондық банкінде жарияланды).</w:t>
      </w:r>
    </w:p>
    <w:bookmarkEnd w:id="72"/>
    <w:bookmarkStart w:name="z123" w:id="73"/>
    <w:p>
      <w:pPr>
        <w:spacing w:after="0"/>
        <w:ind w:left="0"/>
        <w:jc w:val="both"/>
      </w:pPr>
      <w:r>
        <w:rPr>
          <w:rFonts w:ascii="Times New Roman"/>
          <w:b w:val="false"/>
          <w:i w:val="false"/>
          <w:color w:val="000000"/>
          <w:sz w:val="28"/>
        </w:rPr>
        <w:t xml:space="preserve">
      7. "Діни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 Қазақстан Республикасы Қоғамдық даму министрінің 2018 жылғы 29 қарашадағы № 01-01/82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17851 болып тіркелді, 2018 жылы 6 желтоқсанда Қазақстан Республикасының Нормативтік құқықтық актілерінің эталондық банкінде жарияланды).</w:t>
      </w:r>
    </w:p>
    <w:bookmarkEnd w:id="73"/>
    <w:bookmarkStart w:name="z124" w:id="74"/>
    <w:p>
      <w:pPr>
        <w:spacing w:after="0"/>
        <w:ind w:left="0"/>
        <w:jc w:val="both"/>
      </w:pPr>
      <w:r>
        <w:rPr>
          <w:rFonts w:ascii="Times New Roman"/>
          <w:b w:val="false"/>
          <w:i w:val="false"/>
          <w:color w:val="000000"/>
          <w:sz w:val="28"/>
        </w:rPr>
        <w:t xml:space="preserve">
      8.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Қоғамдық даму министрінің 2018 жылғы 28 желтоқсандағы № 01-01/117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18133 болып тіркелді, 2019 жылы 15 қаңтарда Қазақстан Республикасының Нормативтік құқықтық актілерінің эталондық банкінде жарияланды).</w:t>
      </w:r>
    </w:p>
    <w:bookmarkEnd w:id="74"/>
    <w:bookmarkStart w:name="z125" w:id="75"/>
    <w:p>
      <w:pPr>
        <w:spacing w:after="0"/>
        <w:ind w:left="0"/>
        <w:jc w:val="both"/>
      </w:pPr>
      <w:r>
        <w:rPr>
          <w:rFonts w:ascii="Times New Roman"/>
          <w:b w:val="false"/>
          <w:i w:val="false"/>
          <w:color w:val="000000"/>
          <w:sz w:val="28"/>
        </w:rPr>
        <w:t xml:space="preserve">
      9.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Ақпарат және қоғамдық даму министрінің 2019 жылғы 23 шілдедегі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19075 болып тіркелді, 2019 жылы 29 шілдеде Қазақстан Республикасының Нормативтік құқықтық актілерінің эталондық банкінде жарияланды).</w:t>
      </w:r>
    </w:p>
    <w:bookmarkEnd w:id="75"/>
    <w:bookmarkStart w:name="z126" w:id="76"/>
    <w:p>
      <w:pPr>
        <w:spacing w:after="0"/>
        <w:ind w:left="0"/>
        <w:jc w:val="both"/>
      </w:pPr>
      <w:r>
        <w:rPr>
          <w:rFonts w:ascii="Times New Roman"/>
          <w:b w:val="false"/>
          <w:i w:val="false"/>
          <w:color w:val="000000"/>
          <w:sz w:val="28"/>
        </w:rPr>
        <w:t xml:space="preserve">
      10. "Діни қызмет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 Қазақстан Республикасы Ақпарат және қоғамдық даму министрінің 2019 жылғы 26 тамыздағы №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19296 болып тіркелді, 2019 жылы 2 Қазақстан Республикасының Нормативтік құқықтық актілерінің эталондық банкінде жарияланды).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