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0518" w14:textId="7f10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162 бұйрығы. Қазақстан Республикасының Әділет министрлігінде 2020 жылғы 31 наурызда № 20242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1" w:id="0"/>
    <w:p>
      <w:pPr>
        <w:spacing w:after="0"/>
        <w:ind w:left="0"/>
        <w:jc w:val="both"/>
      </w:pPr>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xml:space="preserve">
      1-1) II, III және IV санаттағы объектілер бойынша қоршаған ортаға эмиссияларға рұқсат беру бөлігінде материалдардың Қазақстан Республикасы Энергетика министрінің 2015 жылғы 20 ақпандағы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10903 болып тіркелген) Қоршаған ортаға эмиссияларға рұқсат беру үшін құжаттардың нысандары және оларды толтыру қағидаларына және Қазақстан Республикасы Қоршаған ортаны қорғау министрінің 2013 жылғы 12 маусымдағы № 162-ө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8559 болып тіркелген) Қоршаған ортаны қорғау жөніндегі іс-шаралардың үлгілі тізімі талаптарына сәйкестігін қарайды;</w:t>
      </w:r>
    </w:p>
    <w:p>
      <w:pPr>
        <w:spacing w:after="0"/>
        <w:ind w:left="0"/>
        <w:jc w:val="both"/>
      </w:pPr>
      <w:r>
        <w:rPr>
          <w:rFonts w:ascii="Times New Roman"/>
          <w:b w:val="false"/>
          <w:i w:val="false"/>
          <w:color w:val="000000"/>
          <w:sz w:val="28"/>
        </w:rPr>
        <w:t>
      2) осы Қағидалардың 38-тармағында көзделген тәртіппен қоршаған ортаға эмиссияларға рұқсат беру бөлігіндегі ескертулерді қоса алғанда дәлелді ескертулерді жою мақсатында оларды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69-20-тармақ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"69-20. Қоршаған ортаны қорғау саласындағы уәкілетті орган сараптамалық сүйемелдеу режимінде ведомстводан тыс кешенді сараптама жүргізу процесінде қаралып отырған құрылыс жобасы бойынша ведомстводан тыс кешенді сараптаманы жүзеге асыратын мемлекеттік сараптама ұйымына:</w:t>
      </w:r>
    </w:p>
    <w:bookmarkEnd w:id="4"/>
    <w:p>
      <w:pPr>
        <w:spacing w:after="0"/>
        <w:ind w:left="0"/>
        <w:jc w:val="both"/>
      </w:pPr>
      <w:r>
        <w:rPr>
          <w:rFonts w:ascii="Times New Roman"/>
          <w:b w:val="false"/>
          <w:i w:val="false"/>
          <w:color w:val="000000"/>
          <w:sz w:val="28"/>
        </w:rPr>
        <w:t>
      сараптама ұзақтығы 45 (қырық бес) жұмыс күнінен аспаған кезде сараптама жұмыстары басталған күннен бастап 19 (он тоғыз)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сараптама жұмыстары басталған күннен бастап 14 (он төрт)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сараптама жұмыстары басталған күннен бастап 8 (сегіз)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сараптама жұмыстары басталған күннен бастап 3 (үш) жұмыс күнінен кешіктірмей дәлелді ескертулер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дәлелді ескертулері ведомстводан тыс кешенді сараптаманы жүзеге асыратын сарапшылардың ескертулерімен бірге тапсырыс берушіге жіберіледі және осы Қағидалардың 69-14-тармағында көрсетілген мерзімде жоюға жатады.</w:t>
      </w:r>
    </w:p>
    <w:p>
      <w:pPr>
        <w:spacing w:after="0"/>
        <w:ind w:left="0"/>
        <w:jc w:val="both"/>
      </w:pPr>
      <w:r>
        <w:rPr>
          <w:rFonts w:ascii="Times New Roman"/>
          <w:b w:val="false"/>
          <w:i w:val="false"/>
          <w:color w:val="000000"/>
          <w:sz w:val="28"/>
        </w:rPr>
        <w:t>
      Дәлелді ескертулерді белгіленген мерзімде жоймаған жағдайда, мемлекеттік экологиялық сараптаманың теріс қорытындысы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"69-23. Мемлекеттік сараптама ұйымы осы Қағидалардың 69-22-тармағында көрсетілген құжаттаманы:</w:t>
      </w:r>
    </w:p>
    <w:bookmarkEnd w:id="5"/>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p>
      <w:pPr>
        <w:spacing w:after="0"/>
        <w:ind w:left="0"/>
        <w:jc w:val="both"/>
      </w:pPr>
      <w:r>
        <w:rPr>
          <w:rFonts w:ascii="Times New Roman"/>
          <w:b w:val="false"/>
          <w:i w:val="false"/>
          <w:color w:val="000000"/>
          <w:sz w:val="28"/>
        </w:rPr>
        <w:t>
      ведомстводан тыс кешенді сараптама ұзақтығы 20 (жиырма) жұмыс күнінен аспаған кезде сараптама жұмыстары басталған күннен бастап 16 (он алты) жұмыс күнінен;</w:t>
      </w:r>
    </w:p>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5 (бес) жұмыс күнінен кешіктірмейтін мерзімде береді.";</w:t>
      </w:r>
    </w:p>
    <w:bookmarkStart w:name="z5"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"2) жер учаскесіне құқық белгілейтін құжат (ЖСҚ үшін), келесі жағдайларды қоспағанда:</w:t>
      </w:r>
    </w:p>
    <w:bookmarkEnd w:id="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қағидаларына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6"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