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26d9" w14:textId="aa02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 жүзеге асыратын банк операцияларын лицензиялау қағидаларын бекіту туралы" Қазақстан Республикасының Қаржы нарығын және қаржы ұйымдарын реттеу мен қадағалау агенттігі Басқармасының 2007 жылғы 25 маусымдағы № 168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34 қаулысы. Қазақстан Республикасының Әділет министрлігінде 2020 жылғы 31 наурызда № 20225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w:t>
      </w:r>
      <w:r>
        <w:rPr>
          <w:rFonts w:ascii="Times New Roman"/>
          <w:b w:val="false"/>
          <w:i w:val="false"/>
          <w:color w:val="000000"/>
          <w:sz w:val="28"/>
        </w:rPr>
        <w:t>30-бабының</w:t>
      </w:r>
      <w:r>
        <w:rPr>
          <w:rFonts w:ascii="Times New Roman"/>
          <w:b w:val="false"/>
          <w:i w:val="false"/>
          <w:color w:val="000000"/>
          <w:sz w:val="28"/>
        </w:rPr>
        <w:t xml:space="preserve"> 9-тармағына, "Рұқсаттар және хабарламалар туралы" 2014 жылғы 16 мамырдағы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жүзеге асыратын банк операцияларын лицензиялау қағидаларын бекіту туралы" Қазақстан Республикасы Қаржы нарығын және қаржы ұйымдарын реттеу мен қадағалау агенттігі Басқармасының 2007 жылғы 25 маусымдағы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4873 болып тіркелген) мынадай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Мыналар: </w:t>
      </w:r>
    </w:p>
    <w:bookmarkEnd w:id="3"/>
    <w:p>
      <w:pPr>
        <w:spacing w:after="0"/>
        <w:ind w:left="0"/>
        <w:jc w:val="both"/>
      </w:pPr>
      <w:r>
        <w:rPr>
          <w:rFonts w:ascii="Times New Roman"/>
          <w:b w:val="false"/>
          <w:i w:val="false"/>
          <w:color w:val="000000"/>
          <w:sz w:val="28"/>
        </w:rPr>
        <w:t>
      1) осы қаулыға 1-қосымшаға сәйкес Банк операцияларының жекелеген түрлерін жүзеге асыратын ұйымдар жүзеге асыратын банк операцияларын лицензиялау қағидалары;</w:t>
      </w:r>
    </w:p>
    <w:p>
      <w:pPr>
        <w:spacing w:after="0"/>
        <w:ind w:left="0"/>
        <w:jc w:val="both"/>
      </w:pPr>
      <w:r>
        <w:rPr>
          <w:rFonts w:ascii="Times New Roman"/>
          <w:b w:val="false"/>
          <w:i w:val="false"/>
          <w:color w:val="000000"/>
          <w:sz w:val="28"/>
        </w:rPr>
        <w:t>
      2) осы қаулыға 2-қосымшаға сәйкес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тізбесі бекітілсін.";</w:t>
      </w:r>
    </w:p>
    <w:bookmarkStart w:name="z6" w:id="4"/>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ұйымдар жүзеге асыратын банк операцияларын лицензиялау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2-қосымшамен толықтырылсын.</w:t>
      </w:r>
    </w:p>
    <w:bookmarkEnd w:id="5"/>
    <w:bookmarkStart w:name="z8" w:id="6"/>
    <w:p>
      <w:pPr>
        <w:spacing w:after="0"/>
        <w:ind w:left="0"/>
        <w:jc w:val="both"/>
      </w:pPr>
      <w:r>
        <w:rPr>
          <w:rFonts w:ascii="Times New Roman"/>
          <w:b w:val="false"/>
          <w:i w:val="false"/>
          <w:color w:val="000000"/>
          <w:sz w:val="28"/>
        </w:rPr>
        <w:t>
      2. Заң департаментімен бірлесіп осы қаулыны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2" w:id="10"/>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0"/>
    <w:bookmarkStart w:name="z13"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дамыту </w:t>
            </w:r>
            <w:r>
              <w:br/>
            </w: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Басқарманың 2020 жылғы </w:t>
            </w:r>
            <w:r>
              <w:br/>
            </w:r>
            <w:r>
              <w:rPr>
                <w:rFonts w:ascii="Times New Roman"/>
                <w:b w:val="false"/>
                <w:i w:val="false"/>
                <w:color w:val="000000"/>
                <w:sz w:val="20"/>
              </w:rPr>
              <w:t>30 наурыздағы</w:t>
            </w:r>
            <w:r>
              <w:br/>
            </w:r>
            <w:r>
              <w:rPr>
                <w:rFonts w:ascii="Times New Roman"/>
                <w:b w:val="false"/>
                <w:i w:val="false"/>
                <w:color w:val="000000"/>
                <w:sz w:val="20"/>
              </w:rPr>
              <w:t>№ 34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2007 жылғы 25 маусымдағы </w:t>
            </w:r>
            <w:r>
              <w:br/>
            </w:r>
            <w:r>
              <w:rPr>
                <w:rFonts w:ascii="Times New Roman"/>
                <w:b w:val="false"/>
                <w:i w:val="false"/>
                <w:color w:val="000000"/>
                <w:sz w:val="20"/>
              </w:rPr>
              <w:t xml:space="preserve">№ 168 қаулысына </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Банк операцияларының жекелеген түрлерін жүзеге асыратын ұйымдар жүзеге асыратын банк операцияларын лицензиялау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1. Осы Банк операцияларының жекелеген түрлерін жүзеге асыратын ұйымдар жүзеге асыратын банк операцияларын лицензиялау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(бұдан әрі – Рұқсаттар және хабарламалар туралы заң)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көрсетілетін қызметті беруші) қызметінің айрықша түрі қолма-қол шетел валютасымен айырбастау операцияларын ұйымдастыру болып табылатын ұйымдарды, сондай-ақ банкноттарды, монеталарды және құндылықтарды инкассациялау бойынша қызметті жүзеге асыратын ұйымдарды қоспағанда, банк операцияларының жекелеген түрлерін жүзеге асыратын ұйымдар (бұдан әрі – көрсетілетін қызметті алушы) жүзеге асыратын банк операцияларын лицензиялау тәртібін айқындайды.</w:t>
      </w:r>
    </w:p>
    <w:bookmarkEnd w:id="14"/>
    <w:bookmarkStart w:name="z19" w:id="15"/>
    <w:p>
      <w:pPr>
        <w:spacing w:after="0"/>
        <w:ind w:left="0"/>
        <w:jc w:val="left"/>
      </w:pPr>
      <w:r>
        <w:rPr>
          <w:rFonts w:ascii="Times New Roman"/>
          <w:b/>
          <w:i w:val="false"/>
          <w:color w:val="000000"/>
        </w:rPr>
        <w:t xml:space="preserve"> 2-тарау. Банк операцияларын жүргізуге лицензия беру тәртібі</w:t>
      </w:r>
    </w:p>
    <w:bookmarkEnd w:id="15"/>
    <w:bookmarkStart w:name="z20" w:id="16"/>
    <w:p>
      <w:pPr>
        <w:spacing w:after="0"/>
        <w:ind w:left="0"/>
        <w:jc w:val="both"/>
      </w:pPr>
      <w:r>
        <w:rPr>
          <w:rFonts w:ascii="Times New Roman"/>
          <w:b w:val="false"/>
          <w:i w:val="false"/>
          <w:color w:val="000000"/>
          <w:sz w:val="28"/>
        </w:rPr>
        <w:t xml:space="preserve">
      2. Көрсетілетін қызметті алушы құжаттарды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"Банк операцияларының жекелеген түрлерін жүзеге асыратын ұйымдарға банк операцияларына лицензия беру" мемлекеттік көрсетілетін қызмет стандартында (бұдан әрі – Стандарт) сәйкес қағаз тасымалдағышпен не "электрондық үкіметтің" www.egov.kz, www.elіcense.kz веб-порталы (бұдан әрі – портал) арқылы электрондық түрде ұсынады.</w:t>
      </w:r>
    </w:p>
    <w:bookmarkEnd w:id="16"/>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p>
      <w:pPr>
        <w:spacing w:after="0"/>
        <w:ind w:left="0"/>
        <w:jc w:val="both"/>
      </w:pPr>
      <w:r>
        <w:rPr>
          <w:rFonts w:ascii="Times New Roman"/>
          <w:b w:val="false"/>
          <w:i w:val="false"/>
          <w:color w:val="000000"/>
          <w:sz w:val="28"/>
        </w:rPr>
        <w:t>
      Мемлекеттік қызмет көрсету кезеңі туралы ақпарат мемлекеттік қызметтер көрсету мониторингінің ақпараттық жүйесінде автоматты режимде жаңартылады.</w:t>
      </w:r>
    </w:p>
    <w:bookmarkStart w:name="z21" w:id="17"/>
    <w:p>
      <w:pPr>
        <w:spacing w:after="0"/>
        <w:ind w:left="0"/>
        <w:jc w:val="both"/>
      </w:pPr>
      <w:r>
        <w:rPr>
          <w:rFonts w:ascii="Times New Roman"/>
          <w:b w:val="false"/>
          <w:i w:val="false"/>
          <w:color w:val="000000"/>
          <w:sz w:val="28"/>
        </w:rPr>
        <w:t xml:space="preserve">
      3. Қағаз тасымалдағышпен ұсынылған, бірнеше парақтан тұратын құжаттар нөмірленіп және соңғы парақтың сыртында тігіс түйініне желімделген жапсырма қағазда саны көрсетіле отырып тігілген күйінде ұсынылады. </w:t>
      </w:r>
    </w:p>
    <w:bookmarkEnd w:id="17"/>
    <w:p>
      <w:pPr>
        <w:spacing w:after="0"/>
        <w:ind w:left="0"/>
        <w:jc w:val="both"/>
      </w:pPr>
      <w:r>
        <w:rPr>
          <w:rFonts w:ascii="Times New Roman"/>
          <w:b w:val="false"/>
          <w:i w:val="false"/>
          <w:color w:val="000000"/>
          <w:sz w:val="28"/>
        </w:rPr>
        <w:t xml:space="preserve">
      Құжаттардың көшірмелері көрсетілетін қызметті алушы басшысының не оның міндетін атқарушы адамның (міндетін атқаруды жүктеу туралы растайтын құжаттың көшірмесін ұсына отырып) тегі, аты, әкесінің аты (ол бар болса) көрсетіліп қолымен, көшірмелердің дұрыстығы көрсетіле отырып расталады. </w:t>
      </w:r>
    </w:p>
    <w:p>
      <w:pPr>
        <w:spacing w:after="0"/>
        <w:ind w:left="0"/>
        <w:jc w:val="both"/>
      </w:pPr>
      <w:r>
        <w:rPr>
          <w:rFonts w:ascii="Times New Roman"/>
          <w:b w:val="false"/>
          <w:i w:val="false"/>
          <w:color w:val="000000"/>
          <w:sz w:val="28"/>
        </w:rPr>
        <w:t>
      Шет мемлекеттердің құзыретті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апостильдеуге жатады (Қазақстан Республикасының бейрезидент жеке тұлғасының жеке басын куәландыратын құжаттарды қоспағанда). Көрсетілген құжаттар қазақ және орыс тілдеріне аударылады және Қазақстан Республикасының нотариат туралы заңнамасына сәйкес нотариат куәландырады.</w:t>
      </w:r>
    </w:p>
    <w:p>
      <w:pPr>
        <w:spacing w:after="0"/>
        <w:ind w:left="0"/>
        <w:jc w:val="both"/>
      </w:pPr>
      <w:r>
        <w:rPr>
          <w:rFonts w:ascii="Times New Roman"/>
          <w:b w:val="false"/>
          <w:i w:val="false"/>
          <w:color w:val="000000"/>
          <w:sz w:val="28"/>
        </w:rPr>
        <w:t>
      Көрсетілетін қызметті беруші тиісті мемлекеттік ақпараттық жүйелерден "электрондық үкіметтің" шлюзі арқылы құжаттарда көрсетілген мынадай мәліметтерді алады:</w:t>
      </w:r>
    </w:p>
    <w:p>
      <w:pPr>
        <w:spacing w:after="0"/>
        <w:ind w:left="0"/>
        <w:jc w:val="both"/>
      </w:pPr>
      <w:r>
        <w:rPr>
          <w:rFonts w:ascii="Times New Roman"/>
          <w:b w:val="false"/>
          <w:i w:val="false"/>
          <w:color w:val="000000"/>
          <w:sz w:val="28"/>
        </w:rPr>
        <w:t xml:space="preserve">
      Қазақстан Республикасының резидент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жеке тұлғасында алынбаған немесе өтелмеген соттылығының болмауын растайтын; </w:t>
      </w:r>
    </w:p>
    <w:p>
      <w:pPr>
        <w:spacing w:after="0"/>
        <w:ind w:left="0"/>
        <w:jc w:val="both"/>
      </w:pPr>
      <w:r>
        <w:rPr>
          <w:rFonts w:ascii="Times New Roman"/>
          <w:b w:val="false"/>
          <w:i w:val="false"/>
          <w:color w:val="000000"/>
          <w:sz w:val="28"/>
        </w:rPr>
        <w:t>
      Қазақстан Республикасының резидент заңды тұлғасын мемлекеттік тіркеу (қайта тіркеу) туралы.</w:t>
      </w:r>
    </w:p>
    <w:bookmarkStart w:name="z22" w:id="18"/>
    <w:p>
      <w:pPr>
        <w:spacing w:after="0"/>
        <w:ind w:left="0"/>
        <w:jc w:val="both"/>
      </w:pPr>
      <w:r>
        <w:rPr>
          <w:rFonts w:ascii="Times New Roman"/>
          <w:b w:val="false"/>
          <w:i w:val="false"/>
          <w:color w:val="000000"/>
          <w:sz w:val="28"/>
        </w:rPr>
        <w:t>
      4. Лицензиялық алымды төлеуді көрсетілетін қызметті алушы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асырады.</w:t>
      </w:r>
    </w:p>
    <w:bookmarkEnd w:id="18"/>
    <w:bookmarkStart w:name="z23" w:id="19"/>
    <w:p>
      <w:pPr>
        <w:spacing w:after="0"/>
        <w:ind w:left="0"/>
        <w:jc w:val="both"/>
      </w:pPr>
      <w:r>
        <w:rPr>
          <w:rFonts w:ascii="Times New Roman"/>
          <w:b w:val="false"/>
          <w:i w:val="false"/>
          <w:color w:val="000000"/>
          <w:sz w:val="28"/>
        </w:rPr>
        <w:t xml:space="preserve">
      5. Банк операцияларын жүргізуге лицензия алу үшін көрсетілетін қызметті алушы қызмет берушіге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 операцияларын жүргізуге лицензия беру туралы өтінішті (бұдан әрі – лицензия беру туралы өтініш) және Стандарттың 8-тармағында көзделген құжаттарды ұсынады.</w:t>
      </w:r>
    </w:p>
    <w:bookmarkEnd w:id="19"/>
    <w:bookmarkStart w:name="z24" w:id="20"/>
    <w:p>
      <w:pPr>
        <w:spacing w:after="0"/>
        <w:ind w:left="0"/>
        <w:jc w:val="both"/>
      </w:pPr>
      <w:r>
        <w:rPr>
          <w:rFonts w:ascii="Times New Roman"/>
          <w:b w:val="false"/>
          <w:i w:val="false"/>
          <w:color w:val="000000"/>
          <w:sz w:val="28"/>
        </w:rPr>
        <w:t>
      6. Көрсетілетін қызметті берушінің хат-хабарды қабылдауға және тіркеуге уәкілетті қызметкері банк операцияларын жүргізуге арналған лицензия беру туралы өтініш түскен күні оны қабылдауды, тіркеуді және орындау үшін мемлекеттік қызметті көрсету үшін жауапты бөлімшеге (бұдан әрі – жауапты бөлімше) жіберуді жүзеге асырады. Көрсетілетін қызметті алушының өтініші жұмыс уақыты аяқталғаннан кейін, демалыс және мереке күндері түскен кезде Қазақстан Республикасының еңбек заңнамасына сәйкес өтініштерді қабылдау келесі жұмыс күні жүзеге асырылады.</w:t>
      </w:r>
    </w:p>
    <w:bookmarkEnd w:id="20"/>
    <w:p>
      <w:pPr>
        <w:spacing w:after="0"/>
        <w:ind w:left="0"/>
        <w:jc w:val="both"/>
      </w:pPr>
      <w:r>
        <w:rPr>
          <w:rFonts w:ascii="Times New Roman"/>
          <w:b w:val="false"/>
          <w:i w:val="false"/>
          <w:color w:val="000000"/>
          <w:sz w:val="28"/>
        </w:rPr>
        <w:t>
      Жауапты бөлімшенің қызметкері банк операцияларын жүргізуге арналған лицензия беру туралы өтініш тіркелген күннен кейінгі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 толық болмаған жағдайда, жауапты бөлімше көрсетілетін қызметті алушының құжаттарын алған күннен кейінгі 2 (екі) жұмыс күні ішінде банк операцияларын жүргізуге арналған лицензия беру туралы өтінішті одан әрі қараудан дәлелді бас тартуды дайындайды және жібереді.</w:t>
      </w:r>
    </w:p>
    <w:bookmarkStart w:name="z25" w:id="21"/>
    <w:p>
      <w:pPr>
        <w:spacing w:after="0"/>
        <w:ind w:left="0"/>
        <w:jc w:val="both"/>
      </w:pPr>
      <w:r>
        <w:rPr>
          <w:rFonts w:ascii="Times New Roman"/>
          <w:b w:val="false"/>
          <w:i w:val="false"/>
          <w:color w:val="000000"/>
          <w:sz w:val="28"/>
        </w:rPr>
        <w:t>
      7. Ұсынылған құжаттар толық болған жағдайда, жауапты бөлімшенің қызметкері мемлекеттік қызметі көрсету мерзімі ішінде құжаттардың Қазақстан Республикасы заңнамасының талаптарына сәйкес келуін қарайды, банк операцияларын жүргізуге арналған лицензия беру туралы бұйрықтың жобасын не банк операцияларын жүргізуге арналған лицензия беруден дәлелді бас тартуды дайындайды және оны көрсетілетін қызметті берушінің көрсетілген құжаттарға қол қоюға уәкілеттік берген тұлғаның (бұдан әрі – уәкілетті тұлға) қарауына жібереді. Көрсетілетін қызметті берушінің уәкілетті тұлғасы банк операцияларын жүргізуге арналған лицензияны беру туралы бұйрыққа не банк операцияларын жүргізуге арналған лицензия беруден дәлелді бас тартуға қол қояды.</w:t>
      </w:r>
    </w:p>
    <w:bookmarkEnd w:id="21"/>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тиісті шешім қабылдаған күннен кейінгі 3 (үш) жұмыс күні ішінде көрсетілетін қызметті берушінің кеңсесі арқылы көрсетілетін қызметті алушыға банк операцияларын жүргізуге арналған лицензияны қоса бере отырып банк операцияларын жүргізуге арналған лицензияны беру туралы хабарламаны не банк операцияларын жүргізуге арналған лицензияны беруден дәлелді бас тартуды жібереді.</w:t>
      </w:r>
    </w:p>
    <w:p>
      <w:pPr>
        <w:spacing w:after="0"/>
        <w:ind w:left="0"/>
        <w:jc w:val="both"/>
      </w:pPr>
      <w:r>
        <w:rPr>
          <w:rFonts w:ascii="Times New Roman"/>
          <w:b w:val="false"/>
          <w:i w:val="false"/>
          <w:color w:val="000000"/>
          <w:sz w:val="28"/>
        </w:rPr>
        <w:t>
      Порталда банк операцияларын жүргізуге арналған лицензияны қоса бере отырып банк операцияларын жүргізуге арналған лицензияны беру туралы хабарлама не банк операцияларын жүргізуге арналған лицензияны беруден дәлелді бас тарту көрсетілетін қызметті алушыға "жеке кабинетке" көрсетілетін қызметті берушінің уәкілетті тұлғасының электрондық цифрлық қолтаңбасымен (бұдан әрі – ЭЦҚ) куәландырылған электрондық құжат нысанда жіберіледі.</w:t>
      </w:r>
    </w:p>
    <w:p>
      <w:pPr>
        <w:spacing w:after="0"/>
        <w:ind w:left="0"/>
        <w:jc w:val="both"/>
      </w:pPr>
      <w:r>
        <w:rPr>
          <w:rFonts w:ascii="Times New Roman"/>
          <w:b w:val="false"/>
          <w:i w:val="false"/>
          <w:color w:val="000000"/>
          <w:sz w:val="28"/>
        </w:rPr>
        <w:t xml:space="preserve">
      Банк операцияларын жүргізуге арналған лицензия беруден дәлелді бас тарту үшін Банктер туралы заңның </w:t>
      </w:r>
      <w:r>
        <w:rPr>
          <w:rFonts w:ascii="Times New Roman"/>
          <w:b w:val="false"/>
          <w:i w:val="false"/>
          <w:color w:val="000000"/>
          <w:sz w:val="28"/>
        </w:rPr>
        <w:t>27-бабында</w:t>
      </w:r>
      <w:r>
        <w:rPr>
          <w:rFonts w:ascii="Times New Roman"/>
          <w:b w:val="false"/>
          <w:i w:val="false"/>
          <w:color w:val="000000"/>
          <w:sz w:val="28"/>
        </w:rPr>
        <w:t xml:space="preserve"> көзделген негіздерді қоспағанда, банк операцияларын жүргізуге арналған лицензия алу үшін көрсетілетін қызметті алушы ұсынған құжаттар Банктер туралы заңның және Қағидалардың талаптарына сәйкес келмеген жағдайда, көрсетілетін қызметті беруші оларды қараудың Банктер туралы заңның 26-бабының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мерзімі ішінде көрсетілетін қызметті алушыға оларды жоюға және Қазақстан Республикасының банктік заңнамасының талаптарына сәйкес келетін, пысықталған (түзетілген) құжаттарды ұсынуға арналған ескертулер көрсетілген хатты жібереді.</w:t>
      </w:r>
    </w:p>
    <w:bookmarkStart w:name="z26" w:id="22"/>
    <w:p>
      <w:pPr>
        <w:spacing w:after="0"/>
        <w:ind w:left="0"/>
        <w:jc w:val="both"/>
      </w:pPr>
      <w:r>
        <w:rPr>
          <w:rFonts w:ascii="Times New Roman"/>
          <w:b w:val="false"/>
          <w:i w:val="false"/>
          <w:color w:val="000000"/>
          <w:sz w:val="28"/>
        </w:rPr>
        <w:t xml:space="preserve">
      8. Көрсетілетін қызметті беруші көрсетілетін қызметті алушыға банк операцияларын жүргізуге лицензия беру туралы шешім қабылдаған жағдайда, көрсетілетін қызметті алушыға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 операцияларын жүргізуге лицензия беріледі.</w:t>
      </w:r>
    </w:p>
    <w:bookmarkEnd w:id="22"/>
    <w:bookmarkStart w:name="z27" w:id="23"/>
    <w:p>
      <w:pPr>
        <w:spacing w:after="0"/>
        <w:ind w:left="0"/>
        <w:jc w:val="left"/>
      </w:pPr>
      <w:r>
        <w:rPr>
          <w:rFonts w:ascii="Times New Roman"/>
          <w:b/>
          <w:i w:val="false"/>
          <w:color w:val="000000"/>
        </w:rPr>
        <w:t xml:space="preserve"> 3-тарау. Банк операцияларын жүргізуге лицензияны қайта ресімдеу, телнұсқасын беру, қолданылуын тоқтата тұру не тоқтату тәртібі</w:t>
      </w:r>
    </w:p>
    <w:bookmarkEnd w:id="23"/>
    <w:bookmarkStart w:name="z28" w:id="24"/>
    <w:p>
      <w:pPr>
        <w:spacing w:after="0"/>
        <w:ind w:left="0"/>
        <w:jc w:val="both"/>
      </w:pPr>
      <w:r>
        <w:rPr>
          <w:rFonts w:ascii="Times New Roman"/>
          <w:b w:val="false"/>
          <w:i w:val="false"/>
          <w:color w:val="000000"/>
          <w:sz w:val="28"/>
        </w:rPr>
        <w:t xml:space="preserve">
      9. Банк операцияларын жүргізуге арналған лицензияны қайта ресімдеу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негіздер бойынша және тәртіппен, оның ішінде: </w:t>
      </w:r>
    </w:p>
    <w:bookmarkEnd w:id="24"/>
    <w:p>
      <w:pPr>
        <w:spacing w:after="0"/>
        <w:ind w:left="0"/>
        <w:jc w:val="both"/>
      </w:pPr>
      <w:r>
        <w:rPr>
          <w:rFonts w:ascii="Times New Roman"/>
          <w:b w:val="false"/>
          <w:i w:val="false"/>
          <w:color w:val="000000"/>
          <w:sz w:val="28"/>
        </w:rPr>
        <w:t xml:space="preserve">
      1) көрсетілетін қызметті алушы Рұқсаттар және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тәртіппен қайта ұйымдастырылған;</w:t>
      </w:r>
    </w:p>
    <w:p>
      <w:pPr>
        <w:spacing w:after="0"/>
        <w:ind w:left="0"/>
        <w:jc w:val="both"/>
      </w:pPr>
      <w:r>
        <w:rPr>
          <w:rFonts w:ascii="Times New Roman"/>
          <w:b w:val="false"/>
          <w:i w:val="false"/>
          <w:color w:val="000000"/>
          <w:sz w:val="28"/>
        </w:rPr>
        <w:t>
      2) көрсетілетін қызметті алушының атауы өзгерген;</w:t>
      </w:r>
    </w:p>
    <w:p>
      <w:pPr>
        <w:spacing w:after="0"/>
        <w:ind w:left="0"/>
        <w:jc w:val="both"/>
      </w:pPr>
      <w:r>
        <w:rPr>
          <w:rFonts w:ascii="Times New Roman"/>
          <w:b w:val="false"/>
          <w:i w:val="false"/>
          <w:color w:val="000000"/>
          <w:sz w:val="28"/>
        </w:rPr>
        <w:t>
      3) Қазақстан Республикасының заңдарында қайта ресімдеу туралы талаптар болған жағдайларда жүргізіледі.</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лицензияны қайта ресімдеу туралы өтінішті көрсетілетін қызметті берушінің кеңсесі арқылы қағаз тасымалдағышпен не портал арқылы электрондық түрде ұсынады.</w:t>
      </w:r>
    </w:p>
    <w:bookmarkStart w:name="z29" w:id="25"/>
    <w:p>
      <w:pPr>
        <w:spacing w:after="0"/>
        <w:ind w:left="0"/>
        <w:jc w:val="both"/>
      </w:pPr>
      <w:r>
        <w:rPr>
          <w:rFonts w:ascii="Times New Roman"/>
          <w:b w:val="false"/>
          <w:i w:val="false"/>
          <w:color w:val="000000"/>
          <w:sz w:val="28"/>
        </w:rPr>
        <w:t xml:space="preserve">
      10. Көрсетілетін қызметті берушінің хат-хабарды қабылдауға және тіркеуге уәкілетті қызметкері лицензияны қайта ресімдеу туралы өтініш түскен күні оны қабылдауды, тіркеуді және орындау үшін мемлекеттік қызметті көрсету үшін жауапты бөлімшеге жіберуді жүзеге асырады. Көрсетілетін қызметті алушының өтініші жұмыс уақыты аяқталғаннан кейін, демалыс және мереке күндері түскен кезде Қазақстан Республикасының еңбек заңнамасына сәйкес өтініштерді қабылдау келесі жұмыс күні жүзеге асырылады. </w:t>
      </w:r>
    </w:p>
    <w:bookmarkEnd w:id="25"/>
    <w:p>
      <w:pPr>
        <w:spacing w:after="0"/>
        <w:ind w:left="0"/>
        <w:jc w:val="both"/>
      </w:pPr>
      <w:r>
        <w:rPr>
          <w:rFonts w:ascii="Times New Roman"/>
          <w:b w:val="false"/>
          <w:i w:val="false"/>
          <w:color w:val="000000"/>
          <w:sz w:val="28"/>
        </w:rPr>
        <w:t>
      Жауапты бөлімшенің қызметкері банк операцияларын жүргізуге арналған лицензияны қайта ресімдеу туралы өтініш тіркелген күннен кейінгі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 толық болмаған жағдайда, жауапты бөлімше көрсетілетін қызметті алушының құжаттарын алған күннен кейінгі 1 (бір) жұмыс күні ішінде банк операцияларын жүргізуге арналған лицензияны қайта ресімдеу туралы өтінішті одан әрі қараудан дәлелді бас тартуды дайындайды және жібереді.</w:t>
      </w:r>
    </w:p>
    <w:bookmarkStart w:name="z30" w:id="26"/>
    <w:p>
      <w:pPr>
        <w:spacing w:after="0"/>
        <w:ind w:left="0"/>
        <w:jc w:val="both"/>
      </w:pPr>
      <w:r>
        <w:rPr>
          <w:rFonts w:ascii="Times New Roman"/>
          <w:b w:val="false"/>
          <w:i w:val="false"/>
          <w:color w:val="000000"/>
          <w:sz w:val="28"/>
        </w:rPr>
        <w:t>
      11. Ұсынылған құжаттар толық болған жағдайда, жауапты бөлімшенің қызметкері мемлекеттік қызметі көрсету мерзімі ішінде құжаттардың Қазақстан Республикасы заңнамасының талаптарына сәйкес келуін қарайды, банк операцияларын жүргізуге арналған лицензияны қайта ресімдеу туралы бұйрықтың жобасын не банк операцияларын жүргізуге арналған лицензия беруден дәлелді бас тартуды дайындайды және оны көрсетілетін қызметті берушінің уәкілетті тұлғасының қарауына жібереді. Көрсетілетін қызметті берушінің уәкілетті тұлғасы банк операцияларын жүргізуге арналған лицензияны қайта ресімдеу туралы бұйрықтың жобасына немесе банк операцияларын жүргізуге арналған лицензияны қайта ресімдеуден дәлелді бас тартуға қол қояды.</w:t>
      </w:r>
    </w:p>
    <w:bookmarkEnd w:id="26"/>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тиісті шешім қабылдаған күннен кейінгі 1 (бір) жұмыс күні ішінде көрсетілетін қызметті берушінің кеңсесі арқылы көрсетілетін қызметті алушыға қайта ресімделген банк операцияларын жүргізуге арналған лицензияны қоса бере отырып қайта ресімделген банк операцияларын жүргізуге арналған лицензияны беру туралы хабарламаны не банк операцияларын жүргізуге арналған лицензияны беруден дәлелді бас тартуды жібереді.</w:t>
      </w:r>
    </w:p>
    <w:p>
      <w:pPr>
        <w:spacing w:after="0"/>
        <w:ind w:left="0"/>
        <w:jc w:val="both"/>
      </w:pPr>
      <w:r>
        <w:rPr>
          <w:rFonts w:ascii="Times New Roman"/>
          <w:b w:val="false"/>
          <w:i w:val="false"/>
          <w:color w:val="000000"/>
          <w:sz w:val="28"/>
        </w:rPr>
        <w:t xml:space="preserve">
      Порталда қайта ресімделген банк операцияларын жүргізуге арналған лицензияның электрондық көшірмесін қоса бере отырып қайта ресімделген банк операцияларын жүргізуге арналған лицензияны беру туралы хабарлама не банк операцияларын жүргізуге арналған лицензияны қайта ресімдеуден дәлелді бас тарту көрсетілетін қызметті алушының "жеке кабинетіне" көрсетілетін қызметті берушінің уәкілетті тұлғасының ЭЦҚ куәландырылған электрондық құжат нысанда жіберіледі. </w:t>
      </w:r>
    </w:p>
    <w:bookmarkStart w:name="z31" w:id="27"/>
    <w:p>
      <w:pPr>
        <w:spacing w:after="0"/>
        <w:ind w:left="0"/>
        <w:jc w:val="both"/>
      </w:pPr>
      <w:r>
        <w:rPr>
          <w:rFonts w:ascii="Times New Roman"/>
          <w:b w:val="false"/>
          <w:i w:val="false"/>
          <w:color w:val="000000"/>
          <w:sz w:val="28"/>
        </w:rPr>
        <w:t xml:space="preserve">
      12. Банк операцияларын жүргізуге арналған лицензияның телнұсқасын беру туралы өтініш түскен кезде (егер бұрын берілген лицензия қағаз нысанда ресімделсе) көрсетілетін қызметті берушінің хат-хабарды қабылдауға және тіркеуге уәкілетті қызметкері лицензияның телнұсқасын беру туралы өтініш түскен күні оны қабылдауды, тіркеуді және орындау үшін жауапты бөлімшеге жіберуді жүзеге асырады. </w:t>
      </w:r>
    </w:p>
    <w:bookmarkEnd w:id="27"/>
    <w:p>
      <w:pPr>
        <w:spacing w:after="0"/>
        <w:ind w:left="0"/>
        <w:jc w:val="both"/>
      </w:pPr>
      <w:r>
        <w:rPr>
          <w:rFonts w:ascii="Times New Roman"/>
          <w:b w:val="false"/>
          <w:i w:val="false"/>
          <w:color w:val="000000"/>
          <w:sz w:val="28"/>
        </w:rPr>
        <w:t>
      Көрсетілетін қызметті алушының өтініші жұмыс уақыты аяқталғаннан кейін, демалыс және мереке күндері түскен кезде Қазақстан Республикасының еңбек заңнамасына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Жауапты бөлімше қызметкері 2 (екі) жұмыс күні ішінде (мемлекеттік қызметті көрсету мерзімі шегінде) ұсынылған құжаттардың Қазақстан Республикасы заңнамасының талаптарына сәйкестігін тексереді, лицензияның телнұсқасының жобасын не бас тартуды дайындайды, лицензияның телнұсқасына не бас тартуға көрсетілетін қызметті берушінің басшысының қолын қойғызады, көрсетілетін қызметті алушыға көрсетілетін қызметті берушінің кеңсесі арқылы лицензияның телнұсқасын қоса бере отырып лицензияның телнұсқасын беру туралы хабарламаны не лицензияның телнұсқасын беруден бас тартуды береді.</w:t>
      </w:r>
    </w:p>
    <w:p>
      <w:pPr>
        <w:spacing w:after="0"/>
        <w:ind w:left="0"/>
        <w:jc w:val="both"/>
      </w:pPr>
      <w:r>
        <w:rPr>
          <w:rFonts w:ascii="Times New Roman"/>
          <w:b w:val="false"/>
          <w:i w:val="false"/>
          <w:color w:val="000000"/>
          <w:sz w:val="28"/>
        </w:rPr>
        <w:t>
      Порталда лицензияның телнұсқасының электрондық көшірмесін қоса бере отырып лицензияның телнұсқасын беру туралы хабарлама не лицензияның телнұсқасын беруден бас тарту көрсетілетін қызметті алушыға "жеке кабинетке" көрсетілетін қызметті берушінің уәкілетті тұлғасының ЭЦҚ куәландырылған электрондық құжат нысанда жіберіледі.</w:t>
      </w:r>
    </w:p>
    <w:bookmarkStart w:name="z32" w:id="28"/>
    <w:p>
      <w:pPr>
        <w:spacing w:after="0"/>
        <w:ind w:left="0"/>
        <w:jc w:val="both"/>
      </w:pPr>
      <w:r>
        <w:rPr>
          <w:rFonts w:ascii="Times New Roman"/>
          <w:b w:val="false"/>
          <w:i w:val="false"/>
          <w:color w:val="000000"/>
          <w:sz w:val="28"/>
        </w:rPr>
        <w:t>
      13. Банк операцияларын жүргізуге лицензияның қолданылуын тоқтата тұру не лицензиядан айыру Қазақстан Республикасының банк заңнамасында көзделген негіздер бойынша жүргізіледі.</w:t>
      </w:r>
    </w:p>
    <w:bookmarkEnd w:id="28"/>
    <w:p>
      <w:pPr>
        <w:spacing w:after="0"/>
        <w:ind w:left="0"/>
        <w:jc w:val="both"/>
      </w:pPr>
      <w:r>
        <w:rPr>
          <w:rFonts w:ascii="Times New Roman"/>
          <w:b w:val="false"/>
          <w:i w:val="false"/>
          <w:color w:val="000000"/>
          <w:sz w:val="28"/>
        </w:rPr>
        <w:t>
      Көрсетілетін қызметті берушінің банк операцияларын жүргізуге лицензияның қолданылуын тоқтата тұру не лицензиядан айыру туралы шешімі орындау үшін көрсетілетін қызметті алушыға көрсетілген шешім қабылданған күннен бастап 5 (бес) жұмыс күні ішінде жазбаша түрде жіберіледі. Қабылданған шешім туралы ақпарат көрсетілетін қызметті берушінің интернет-ресурсына орналастырылады.</w:t>
      </w:r>
    </w:p>
    <w:bookmarkStart w:name="z33" w:id="29"/>
    <w:p>
      <w:pPr>
        <w:spacing w:after="0"/>
        <w:ind w:left="0"/>
        <w:jc w:val="both"/>
      </w:pPr>
      <w:r>
        <w:rPr>
          <w:rFonts w:ascii="Times New Roman"/>
          <w:b w:val="false"/>
          <w:i w:val="false"/>
          <w:color w:val="000000"/>
          <w:sz w:val="28"/>
        </w:rPr>
        <w:t>
      14. Лицензиясының қолданылуы тоқтатыла тұрған көрсетілетін қызметті алушы ай сайын, әрбір айдың 10 (оныншы) күнінен кешіктірмей (лицензияның қолданылуы жаңартылған күнге не лицензияның қолданылуы тоқтатылған мерзім аяқталған күнге дейін) көрсетілетін қызметті берушіні анықталған бұзушылықтарды жою бойынша көрсетілетін қызметті алушы жүргізген іс-шаралар туралы хабардар етеді.</w:t>
      </w:r>
    </w:p>
    <w:bookmarkEnd w:id="29"/>
    <w:bookmarkStart w:name="z34" w:id="30"/>
    <w:p>
      <w:pPr>
        <w:spacing w:after="0"/>
        <w:ind w:left="0"/>
        <w:jc w:val="both"/>
      </w:pPr>
      <w:r>
        <w:rPr>
          <w:rFonts w:ascii="Times New Roman"/>
          <w:b w:val="false"/>
          <w:i w:val="false"/>
          <w:color w:val="000000"/>
          <w:sz w:val="28"/>
        </w:rPr>
        <w:t xml:space="preserve">
      15. Көрсетілетін қызметті алушы банк операцияларының түрлері бойынша барлық міндеттеме орындалғаннан кейін күнтізбелік 30 (отыз) күннің ішінде, көрсетілетін қызметті алушының уәкілетті органының шешімі негізінде,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берушіге ерікті түрде өтініш (бұдан әрі – лицензияның қолданылуын тоқтату туралы өтініш) беруге байланысты банк операцияларын жүргізуге лицензияның қолданылуын тоқтатуды сұрап, көрсетілетін қызметті берушіге өтініш береді.</w:t>
      </w:r>
    </w:p>
    <w:bookmarkEnd w:id="30"/>
    <w:bookmarkStart w:name="z35" w:id="31"/>
    <w:p>
      <w:pPr>
        <w:spacing w:after="0"/>
        <w:ind w:left="0"/>
        <w:jc w:val="both"/>
      </w:pPr>
      <w:r>
        <w:rPr>
          <w:rFonts w:ascii="Times New Roman"/>
          <w:b w:val="false"/>
          <w:i w:val="false"/>
          <w:color w:val="000000"/>
          <w:sz w:val="28"/>
        </w:rPr>
        <w:t xml:space="preserve">
      16. Көрсетілетін қызметті алушының көрсетілетін қызметті берушіге банк операциялары жүргізуге лицензияның қолданылуын тоқтату туралы ерікті түрде өтініш беруі туралы ақпараты көрсетілетін қызметті алушы Қазақстан Республикасының бүкіл аумағында таратылатын қазақ және орыс тілдерінде таратылатын мерзімдік баспа басылымдарында қазақ және орыс тілінде көрсетілетін қызметті берушіге лицензияның қолданылуын тоқтату туралы өтініш берген күнге дейін күнтізбелік 60 (алпыс) күннен кешіктірмей жарияланады. </w:t>
      </w:r>
    </w:p>
    <w:bookmarkEnd w:id="31"/>
    <w:bookmarkStart w:name="z36" w:id="32"/>
    <w:p>
      <w:pPr>
        <w:spacing w:after="0"/>
        <w:ind w:left="0"/>
        <w:jc w:val="both"/>
      </w:pPr>
      <w:r>
        <w:rPr>
          <w:rFonts w:ascii="Times New Roman"/>
          <w:b w:val="false"/>
          <w:i w:val="false"/>
          <w:color w:val="000000"/>
          <w:sz w:val="28"/>
        </w:rPr>
        <w:t>
      17. Көрсетілетін қызметті алушы көрсетілетін қызметті берушіге банк операцияларын жүргізуге лицензияның қолданылуын тоқтату туралы ерікті түрде өтініш берген кезде көрсетілетін қызметті алушының атқарушы органының басшысы не оның міндетін атқарушы адам (міндетін орындауды жүктеу туралы растайтын құжаттың көшірмесін ұсына отырып) қол қойған банктік емес ұйымның лицензияның қолданылуын тоқтату туралы өтінішін ұсынады. Лицензияның қолданылуын тоқтату туралы өтінішке көрсетілетін қызметті берушінің кеңсесі арқылы қағаз тасымалдағышпен не портал арқылы электрондық түрде мынадай құжаттар қоса беріледі:</w:t>
      </w:r>
    </w:p>
    <w:bookmarkEnd w:id="32"/>
    <w:p>
      <w:pPr>
        <w:spacing w:after="0"/>
        <w:ind w:left="0"/>
        <w:jc w:val="both"/>
      </w:pPr>
      <w:r>
        <w:rPr>
          <w:rFonts w:ascii="Times New Roman"/>
          <w:b w:val="false"/>
          <w:i w:val="false"/>
          <w:color w:val="000000"/>
          <w:sz w:val="28"/>
        </w:rPr>
        <w:t>
      1) көрсетілетін қызметті алушының уәкілетті органының көрсетілетін қызметті берушіге банк операцияларын жүргізуге лицензияның қолданылуын тоқтату туралы ерікті түрде өтініш беру туралы шешімі;</w:t>
      </w:r>
    </w:p>
    <w:p>
      <w:pPr>
        <w:spacing w:after="0"/>
        <w:ind w:left="0"/>
        <w:jc w:val="both"/>
      </w:pPr>
      <w:r>
        <w:rPr>
          <w:rFonts w:ascii="Times New Roman"/>
          <w:b w:val="false"/>
          <w:i w:val="false"/>
          <w:color w:val="000000"/>
          <w:sz w:val="28"/>
        </w:rPr>
        <w:t>
      2) көрсетілетін қызметті алушының (Қазақстан Республикасы Ұлттық Банкінің және агроөнеркәсіп кешені саласындағы ұлттық басқарушы холдингтің еншілес ұйымдарын қоспағанда) банк операциялары бойынша міндеттемелердің және қолданыстағы шарттардың жоқ екені туралы кепіл хаты.</w:t>
      </w:r>
    </w:p>
    <w:p>
      <w:pPr>
        <w:spacing w:after="0"/>
        <w:ind w:left="0"/>
        <w:jc w:val="both"/>
      </w:pPr>
      <w:r>
        <w:rPr>
          <w:rFonts w:ascii="Times New Roman"/>
          <w:b w:val="false"/>
          <w:i w:val="false"/>
          <w:color w:val="000000"/>
          <w:sz w:val="28"/>
        </w:rPr>
        <w:t>
      Қазақстан Республикасы Ұлттық Банкінің және агроөнеркәсіп кешені саласындағы ұлттық басқарушы холдингтің еншілес ұйымдары банк операциялары бойынша міндеттемелердің жоқ екені туралы кепіл хат береді;</w:t>
      </w:r>
    </w:p>
    <w:p>
      <w:pPr>
        <w:spacing w:after="0"/>
        <w:ind w:left="0"/>
        <w:jc w:val="both"/>
      </w:pPr>
      <w:r>
        <w:rPr>
          <w:rFonts w:ascii="Times New Roman"/>
          <w:b w:val="false"/>
          <w:i w:val="false"/>
          <w:color w:val="000000"/>
          <w:sz w:val="28"/>
        </w:rPr>
        <w:t>
      3) лицензияның қолданылуын тоқтату туралы өтінішті жіберу күнінің алдындағы соңғы жұмыс күніндегі жағдай бойынша бухгалтерлік баланс және оған түсіндірме жазба. Бухгалтерлік баланстың түсіндірме жазбасында кредиторлық берешек сомаларын және оның туындау себептерін көрсете отырып, көрсетілетін қызметті алушының кредиторлары (олар болған кезде) туралы ақпараттың мәні ашып көрсетіледі;</w:t>
      </w:r>
    </w:p>
    <w:p>
      <w:pPr>
        <w:spacing w:after="0"/>
        <w:ind w:left="0"/>
        <w:jc w:val="both"/>
      </w:pPr>
      <w:r>
        <w:rPr>
          <w:rFonts w:ascii="Times New Roman"/>
          <w:b w:val="false"/>
          <w:i w:val="false"/>
          <w:color w:val="000000"/>
          <w:sz w:val="28"/>
        </w:rPr>
        <w:t>
      4) Қағидалардың 16-тармағы талаптарының орындалуын растайтын ақпарат.</w:t>
      </w:r>
    </w:p>
    <w:bookmarkStart w:name="z37" w:id="33"/>
    <w:p>
      <w:pPr>
        <w:spacing w:after="0"/>
        <w:ind w:left="0"/>
        <w:jc w:val="both"/>
      </w:pPr>
      <w:r>
        <w:rPr>
          <w:rFonts w:ascii="Times New Roman"/>
          <w:b w:val="false"/>
          <w:i w:val="false"/>
          <w:color w:val="000000"/>
          <w:sz w:val="28"/>
        </w:rPr>
        <w:t>
      18. Көрсетілетін қызметті берушіге ерікті түрде өтініш беруге байланысты банк операцияларын жүргізуге лицензияның қолданылуын тоқтату туралы өтінішті көрсетілетін қызметті беруші Қағидалардың 17-тармағында көрсетілген, Қазақстан Республикасының банк заңнамасының талаптарына сәйкес келетін құжаттарды алған күннен бастап 3 (үш) айдың ішінде қарайды.</w:t>
      </w:r>
    </w:p>
    <w:bookmarkEnd w:id="33"/>
    <w:bookmarkStart w:name="z38" w:id="34"/>
    <w:p>
      <w:pPr>
        <w:spacing w:after="0"/>
        <w:ind w:left="0"/>
        <w:jc w:val="both"/>
      </w:pPr>
      <w:r>
        <w:rPr>
          <w:rFonts w:ascii="Times New Roman"/>
          <w:b w:val="false"/>
          <w:i w:val="false"/>
          <w:color w:val="000000"/>
          <w:sz w:val="28"/>
        </w:rPr>
        <w:t>
      19. Көрсетілетін қызметті берушіге банк операцияларын жүргізуге лицензияның қолданылуын тоқтату туралы өтініш ерікті түрде көрсетілетін қызметті алушы мынадай талаптарды орындаған кезде беріледі:</w:t>
      </w:r>
    </w:p>
    <w:bookmarkEnd w:id="34"/>
    <w:p>
      <w:pPr>
        <w:spacing w:after="0"/>
        <w:ind w:left="0"/>
        <w:jc w:val="both"/>
      </w:pPr>
      <w:r>
        <w:rPr>
          <w:rFonts w:ascii="Times New Roman"/>
          <w:b w:val="false"/>
          <w:i w:val="false"/>
          <w:color w:val="000000"/>
          <w:sz w:val="28"/>
        </w:rPr>
        <w:t>
      1) Қағидалардың 17-тармағында көрсетілген құжаттардың толық топтамасын ұсыну;</w:t>
      </w:r>
    </w:p>
    <w:p>
      <w:pPr>
        <w:spacing w:after="0"/>
        <w:ind w:left="0"/>
        <w:jc w:val="both"/>
      </w:pPr>
      <w:r>
        <w:rPr>
          <w:rFonts w:ascii="Times New Roman"/>
          <w:b w:val="false"/>
          <w:i w:val="false"/>
          <w:color w:val="000000"/>
          <w:sz w:val="28"/>
        </w:rPr>
        <w:t>
      2) ұсынылған құжаттардың Қазақстан Республикасының банк заңнамасының талаптарына сәйкес келуі;</w:t>
      </w:r>
    </w:p>
    <w:p>
      <w:pPr>
        <w:spacing w:after="0"/>
        <w:ind w:left="0"/>
        <w:jc w:val="both"/>
      </w:pPr>
      <w:r>
        <w:rPr>
          <w:rFonts w:ascii="Times New Roman"/>
          <w:b w:val="false"/>
          <w:i w:val="false"/>
          <w:color w:val="000000"/>
          <w:sz w:val="28"/>
        </w:rPr>
        <w:t>
      3) көрсетілетін қызметті алушыда (Қазақстан Республикасы Ұлттық Банкінің және агроөнеркәсіп кешені саласындағы ұлттық басқарушы холдингтің еншілес ұйымдарын қоспағанда) банк операциялары бойынша міндеттемелердің және қолданыстағы шарттардың болмауы, ал Қазақстан Республикасы Ұлттық Банкінің және агроөнеркәсіп кешені саласындағы ұлттық басқарушы холдингтің еншілес ұйымдары бойынша – банк операциялары бойынша міндеттемелердің болмауы.</w:t>
      </w:r>
    </w:p>
    <w:bookmarkStart w:name="z39" w:id="35"/>
    <w:p>
      <w:pPr>
        <w:spacing w:after="0"/>
        <w:ind w:left="0"/>
        <w:jc w:val="both"/>
      </w:pPr>
      <w:r>
        <w:rPr>
          <w:rFonts w:ascii="Times New Roman"/>
          <w:b w:val="false"/>
          <w:i w:val="false"/>
          <w:color w:val="000000"/>
          <w:sz w:val="28"/>
        </w:rPr>
        <w:t>
      20. Көрсетілетін қызметті алушы Қағидалардың 19-тармағында көзделген талаптарды орындамаған жағдайда, көрсетілетін қызметті беруші банк операцияларын жүргізуге лицензияның қолданылуын тоқтатудан бас тартады. Көрсетілетін қызметті алушы лицензияның қолданылуын тоқтату туралы өтінішті қайта берген кезде көрсетілетін қызметті берушінің оны қарау мерзімі ол қайта берілген күннен бастап есептеледі.</w:t>
      </w:r>
    </w:p>
    <w:bookmarkEnd w:id="35"/>
    <w:p>
      <w:pPr>
        <w:spacing w:after="0"/>
        <w:ind w:left="0"/>
        <w:jc w:val="both"/>
      </w:pPr>
      <w:r>
        <w:rPr>
          <w:rFonts w:ascii="Times New Roman"/>
          <w:b w:val="false"/>
          <w:i w:val="false"/>
          <w:color w:val="000000"/>
          <w:sz w:val="28"/>
        </w:rPr>
        <w:t>
      Ұсынылған құжаттар бойынша ресімдеу бөлігіне ескертулер болған кезде және арифметикалық қателер болған кезде көрсетілетін қызметті беруші оларды қараудың Қағидалардың 18-тармағында көрсетілген мерзімдері ішінде банктік емес ұйым ескертулер көрсетілген, оларды жою және пысықталған (түзетілген), Қазақстан Республикасы заңнамасының талаптарына сәйкес келетін құжаттарды ұсыну үшін көрсетілетін қызметті алушыға хат жібереді.</w:t>
      </w:r>
    </w:p>
    <w:bookmarkStart w:name="z40" w:id="36"/>
    <w:p>
      <w:pPr>
        <w:spacing w:after="0"/>
        <w:ind w:left="0"/>
        <w:jc w:val="both"/>
      </w:pPr>
      <w:r>
        <w:rPr>
          <w:rFonts w:ascii="Times New Roman"/>
          <w:b w:val="false"/>
          <w:i w:val="false"/>
          <w:color w:val="000000"/>
          <w:sz w:val="28"/>
        </w:rPr>
        <w:t xml:space="preserve">
      21. Көрсетілетін қызметті алушы көрсетілетін қызметті берушінің банк операцияларын жүргізуге арналған лицензияның қолданылуын тоқтату мүмкіндігі туралы хатын алған күннен бастап 10 (он) жұмыс күнінен кешіктірмей қағаз тасымалдағышпен берілген лицензияның түпнұсқасын көрсетілетін қызметті берушіге қайтарады. </w:t>
      </w:r>
    </w:p>
    <w:bookmarkEnd w:id="36"/>
    <w:bookmarkStart w:name="z41" w:id="37"/>
    <w:p>
      <w:pPr>
        <w:spacing w:after="0"/>
        <w:ind w:left="0"/>
        <w:jc w:val="left"/>
      </w:pPr>
      <w:r>
        <w:rPr>
          <w:rFonts w:ascii="Times New Roman"/>
          <w:b/>
          <w:i w:val="false"/>
          <w:color w:val="000000"/>
        </w:rPr>
        <w:t xml:space="preserve"> 4-тарау.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37"/>
    <w:bookmarkStart w:name="z42" w:id="38"/>
    <w:p>
      <w:pPr>
        <w:spacing w:after="0"/>
        <w:ind w:left="0"/>
        <w:jc w:val="both"/>
      </w:pPr>
      <w:r>
        <w:rPr>
          <w:rFonts w:ascii="Times New Roman"/>
          <w:b w:val="false"/>
          <w:i w:val="false"/>
          <w:color w:val="000000"/>
          <w:sz w:val="28"/>
        </w:rPr>
        <w:t>
      22.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көрсетілетін қызметті берушінің ресми интернет-ресурсына орналастырылған мекенжайы бойынша көрсетілетін қызметті беруші басшысының атына жазбаша түрде жүргізіледі.</w:t>
      </w:r>
    </w:p>
    <w:bookmarkEnd w:id="38"/>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bookmarkStart w:name="z43" w:id="39"/>
    <w:p>
      <w:pPr>
        <w:spacing w:after="0"/>
        <w:ind w:left="0"/>
        <w:jc w:val="both"/>
      </w:pPr>
      <w:r>
        <w:rPr>
          <w:rFonts w:ascii="Times New Roman"/>
          <w:b w:val="false"/>
          <w:i w:val="false"/>
          <w:color w:val="000000"/>
          <w:sz w:val="28"/>
        </w:rPr>
        <w:t>
      23.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bookmarkEnd w:id="39"/>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бойынша көрсетілетін қызметті берушінің атына келіп түскен шағымы оны тіркеген күнінен бастап 15 (он бес) жұмыс күні ішінде қаралады.</w:t>
      </w:r>
    </w:p>
    <w:bookmarkStart w:name="z44" w:id="40"/>
    <w:p>
      <w:pPr>
        <w:spacing w:after="0"/>
        <w:ind w:left="0"/>
        <w:jc w:val="both"/>
      </w:pPr>
      <w:r>
        <w:rPr>
          <w:rFonts w:ascii="Times New Roman"/>
          <w:b w:val="false"/>
          <w:i w:val="false"/>
          <w:color w:val="000000"/>
          <w:sz w:val="28"/>
        </w:rPr>
        <w:t>
      24.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1-қосымша</w:t>
            </w:r>
          </w:p>
        </w:tc>
      </w:tr>
    </w:tbl>
    <w:bookmarkStart w:name="z46" w:id="41"/>
    <w:p>
      <w:pPr>
        <w:spacing w:after="0"/>
        <w:ind w:left="0"/>
        <w:jc w:val="left"/>
      </w:pPr>
      <w:r>
        <w:rPr>
          <w:rFonts w:ascii="Times New Roman"/>
          <w:b/>
          <w:i w:val="false"/>
          <w:color w:val="000000"/>
        </w:rPr>
        <w:t xml:space="preserve"> "Банк операцияларының жекелеген түрлерін жүзеге асыратын ұйымдарға банк операцияларына лицензия беру" мемлекеттік көрсетілетін қызмет стандарты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32"/>
        <w:gridCol w:w="1069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www.elіcense.kz веб-порталы (бұдан әрі – портал);</w:t>
            </w:r>
            <w:r>
              <w:br/>
            </w:r>
            <w:r>
              <w:rPr>
                <w:rFonts w:ascii="Times New Roman"/>
                <w:b w:val="false"/>
                <w:i w:val="false"/>
                <w:color w:val="000000"/>
                <w:sz w:val="20"/>
              </w:rPr>
              <w:t>
көрсетілетін қызметті берушінің кеңсесі.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көрсетілетін қызметті берушіге берген күннен, сондай-ақ порталға өтініш берген күннен бастап:</w:t>
            </w:r>
            <w:r>
              <w:br/>
            </w:r>
            <w:r>
              <w:rPr>
                <w:rFonts w:ascii="Times New Roman"/>
                <w:b w:val="false"/>
                <w:i w:val="false"/>
                <w:color w:val="000000"/>
                <w:sz w:val="20"/>
              </w:rPr>
              <w:t>
банк операцияларын жүргізуге арналған лицензия (бұдан әрі – лицензия) беру кезінде – 30 (отыз) жұмыс күні ішінде;</w:t>
            </w:r>
            <w:r>
              <w:br/>
            </w:r>
            <w:r>
              <w:rPr>
                <w:rFonts w:ascii="Times New Roman"/>
                <w:b w:val="false"/>
                <w:i w:val="false"/>
                <w:color w:val="000000"/>
                <w:sz w:val="20"/>
              </w:rPr>
              <w:t>
лицензияны қайта ресімдеу кезінде – 3 (үш) жұмыс күні ішінде;</w:t>
            </w:r>
            <w:r>
              <w:br/>
            </w:r>
            <w:r>
              <w:rPr>
                <w:rFonts w:ascii="Times New Roman"/>
                <w:b w:val="false"/>
                <w:i w:val="false"/>
                <w:color w:val="000000"/>
                <w:sz w:val="20"/>
              </w:rPr>
              <w:t>
көрсетілетін қызметті алушы бөліп шығару немесе бөліну нысанында қайта ұйымдастырылған жағдайда лицензияны қайта ресімдеу кезінде – 30 (отыз) жұмыс күнінен кешіктірмей;</w:t>
            </w:r>
            <w:r>
              <w:br/>
            </w:r>
            <w:r>
              <w:rPr>
                <w:rFonts w:ascii="Times New Roman"/>
                <w:b w:val="false"/>
                <w:i w:val="false"/>
                <w:color w:val="000000"/>
                <w:sz w:val="20"/>
              </w:rPr>
              <w:t>
лицензияның телнұсқасын беру кезінде – 2 (екі) жұмыс күні ішінде.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 нысанда.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 мемлекеттік қызметті көрсетуден бас тарту туралы дәлелді жауапты қоса бере отырып, лицензияны беру, лицензияны қайта ресімдеу, лицензияның телнұсқасын беру туралы хабарлама.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бергені үшін лицензиялық алым 400 (төрт жүз) айлық есептік көрсеткішті құрайды;</w:t>
            </w:r>
            <w:r>
              <w:br/>
            </w:r>
            <w:r>
              <w:rPr>
                <w:rFonts w:ascii="Times New Roman"/>
                <w:b w:val="false"/>
                <w:i w:val="false"/>
                <w:color w:val="000000"/>
                <w:sz w:val="20"/>
              </w:rPr>
              <w:t>
2) лицензияны қайта ресімдеу үшін лицензиялық алым осы тармақтың 1) тармақшасында белгіленген мөлшерлеменің 10 (он) пайызын құрайды;</w:t>
            </w:r>
            <w:r>
              <w:br/>
            </w:r>
            <w:r>
              <w:rPr>
                <w:rFonts w:ascii="Times New Roman"/>
                <w:b w:val="false"/>
                <w:i w:val="false"/>
                <w:color w:val="000000"/>
                <w:sz w:val="20"/>
              </w:rPr>
              <w:t>
3) лицензияның телнұсқасын беру үшін лицензиялық алым осы тармақтың 1) тармақшасында белгіленген мөлшерлеменің 10 (он) пайызын құрайды.</w:t>
            </w:r>
            <w:r>
              <w:br/>
            </w:r>
            <w:r>
              <w:rPr>
                <w:rFonts w:ascii="Times New Roman"/>
                <w:b w:val="false"/>
                <w:i w:val="false"/>
                <w:color w:val="000000"/>
                <w:sz w:val="20"/>
              </w:rPr>
              <w:t>
Лицензиялық алымды төлеу екінші деңгейдегі банктер немесе банк операцияларының жекелеген түрлерін жүзеге асыратын ұйымдар қолма-қол ақшамен немесе қолма-қол ақшасыз нысанда, "электрондық үкіметтің" төлем шлюзі арқылы қолма-қол ақшасыз нысанда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r>
              <w:br/>
            </w:r>
            <w:r>
              <w:rPr>
                <w:rFonts w:ascii="Times New Roman"/>
                <w:b w:val="false"/>
                <w:i w:val="false"/>
                <w:color w:val="000000"/>
                <w:sz w:val="20"/>
              </w:rPr>
              <w:t>
өтініштерді қабылдау және мемлекеттік қызмет көрсету нәтижесін беру кестесі - сағат 13.00-ден 14.30-ға дейінгі түскі үзіліспен сағат 9.00-ден 17.30-ға дейін;</w:t>
            </w:r>
            <w:r>
              <w:br/>
            </w: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 өтініш берген кезде көрсетілетін қызметті алушы көрсетілетін қызметті берушінің кеңсесіне өтініш жасаған кезде:</w:t>
            </w:r>
            <w:r>
              <w:br/>
            </w:r>
            <w:r>
              <w:rPr>
                <w:rFonts w:ascii="Times New Roman"/>
                <w:b w:val="false"/>
                <w:i w:val="false"/>
                <w:color w:val="000000"/>
                <w:sz w:val="20"/>
              </w:rPr>
              <w:t>
1) Қағидаларға 2-қосымшаға сәйкес нысан бойынша банк операцияларын жүргізуге лицензия беру туралы өтініш;</w:t>
            </w:r>
            <w:r>
              <w:br/>
            </w:r>
            <w:r>
              <w:rPr>
                <w:rFonts w:ascii="Times New Roman"/>
                <w:b w:val="false"/>
                <w:i w:val="false"/>
                <w:color w:val="000000"/>
                <w:sz w:val="20"/>
              </w:rPr>
              <w:t>
2) "электрондық үкіметтің" төлем шлюзі арқылы ақы төлеуді қоспағанда, банк операцияларының жекелеген түрлерін жүзеге асыру құқығы үшін лицензиялық алымның төленгенін растайтын құжаттың көшірмесі;</w:t>
            </w:r>
            <w:r>
              <w:br/>
            </w:r>
            <w:r>
              <w:rPr>
                <w:rFonts w:ascii="Times New Roman"/>
                <w:b w:val="false"/>
                <w:i w:val="false"/>
                <w:color w:val="000000"/>
                <w:sz w:val="20"/>
              </w:rPr>
              <w:t>
3) жарғының көшірмесі (салыстырып тексеру үшін түпнұсқаларын ұсынбаған жағдайда, жарғының нотариат куәландырған);</w:t>
            </w:r>
            <w:r>
              <w:br/>
            </w:r>
            <w:r>
              <w:rPr>
                <w:rFonts w:ascii="Times New Roman"/>
                <w:b w:val="false"/>
                <w:i w:val="false"/>
                <w:color w:val="000000"/>
                <w:sz w:val="20"/>
              </w:rPr>
              <w:t>
4) осы қаулымен бекітілген, құжаттарды ұсыну күнінің алдындағы күнгі жағдай бойынша банк операцияларын жүргізуге лицензия алу үшін банк операцияларының жекелеген түрлерін жүзеге асыратын ұйымдарға қойылатын Біліктілік талаптарына 1-қосымшаға сәйкес көрсетілетін қызметті алушының акционері (қатысушысы) туралы мәліметтердің нысаны және оларға сәйкестікті растайтын құжаттардың тізбесі;</w:t>
            </w:r>
            <w:r>
              <w:br/>
            </w:r>
            <w:r>
              <w:rPr>
                <w:rFonts w:ascii="Times New Roman"/>
                <w:b w:val="false"/>
                <w:i w:val="false"/>
                <w:color w:val="000000"/>
                <w:sz w:val="20"/>
              </w:rPr>
              <w:t>
5) осы қаулымен бекітілген, құжаттарды ұсыну күнінің алдындағы күнгі жағдай бойынша банк операцияларын жүргізуге лицензия алу үшін банк операцияларының жекелеген түрлерін жүзеге асыратын ұйымдарға қойылатын Біліктілік талаптарына 2-қосымшаға сәйкес өтініш берушінің акционері (қатысушысы) (жеке тұлға үшін) туралы мәліметтердің нысаны және оларға сәйкестікті растайтын құжаттардың тізбесі, оларға мына құжаттар қоса беріледі:</w:t>
            </w:r>
            <w:r>
              <w:br/>
            </w:r>
            <w:r>
              <w:rPr>
                <w:rFonts w:ascii="Times New Roman"/>
                <w:b w:val="false"/>
                <w:i w:val="false"/>
                <w:color w:val="000000"/>
                <w:sz w:val="20"/>
              </w:rPr>
              <w:t>
жеке тұлға акционердің (қатысушының) жеке басын куәландыратын құжаттың көшірмесі (шетелдіктер, азаматтығы жоқ тұлғалар үшін);</w:t>
            </w:r>
            <w:r>
              <w:br/>
            </w:r>
            <w:r>
              <w:rPr>
                <w:rFonts w:ascii="Times New Roman"/>
                <w:b w:val="false"/>
                <w:i w:val="false"/>
                <w:color w:val="000000"/>
                <w:sz w:val="20"/>
              </w:rPr>
              <w:t>
көрсетілетін қызметті алушының жеке тұлға акционерінде (қатысушысында) азаматтық алған елінде (шетелдіктер үшін) немесе олардың тұрақты тұратын елінде (азаматтығы жоқ тұлғалар үшін) жасаған қылмысы үшін алынбаған немесе жойылмаған соттылықтың жоқ екендігі туралы азаматтық алған елінің (олардың тұрақты тұратын елінің – азаматтығы жоқ тұлғалар үшін) не көрсетілетін қызметті алушының жеке тұлға акционері (қатысушысы) соңғы 15 (он бес) жыл бойы тұрақты тұрған елдің мемлекеттік органы берген мәліметтерді растайтын құжат;</w:t>
            </w:r>
            <w:r>
              <w:br/>
            </w:r>
            <w:r>
              <w:rPr>
                <w:rFonts w:ascii="Times New Roman"/>
                <w:b w:val="false"/>
                <w:i w:val="false"/>
                <w:color w:val="000000"/>
                <w:sz w:val="20"/>
              </w:rPr>
              <w:t>
6) филиалдардың (олар болған кезде) тізімі және филиалдар туралы ережелердің нотариат куәландырған көшірмелері;</w:t>
            </w:r>
            <w:r>
              <w:br/>
            </w:r>
            <w:r>
              <w:rPr>
                <w:rFonts w:ascii="Times New Roman"/>
                <w:b w:val="false"/>
                <w:i w:val="false"/>
                <w:color w:val="000000"/>
                <w:sz w:val="20"/>
              </w:rPr>
              <w:t xml:space="preserve">
7) көрсетілетін қызметті алушы қызметкерінің тегін, атын және әкесінің атын (ол болған кезде) көрсете отырып штат кестесінің көшірмесі; </w:t>
            </w:r>
            <w:r>
              <w:br/>
            </w:r>
            <w:r>
              <w:rPr>
                <w:rFonts w:ascii="Times New Roman"/>
                <w:b w:val="false"/>
                <w:i w:val="false"/>
                <w:color w:val="000000"/>
                <w:sz w:val="20"/>
              </w:rPr>
              <w:t>
8) барлық жоспарланып отырған операциялар бойынша лицензияны алу мақсаттарын, көрсетілетін қызметті алушы бағдарланған нарық сегментін, қызмет көрсету түрлерін, маркетинг жоспарын (клиентураны қалыптастыру), көрсетілетін қызметті алушының қызметін қаржыландырудың көздерін, алғашқы 3 (үш) қаржы (операциялық) жылындағы кірістер мен шығыстардың болжамын ашатын және көрсетілетін қызметті алушы қызметінің жоспарына сәйкес келетін құрылымдық бөлімшесінің бар екендігін көрсететін бизнес-жоспарды;</w:t>
            </w:r>
            <w:r>
              <w:br/>
            </w:r>
            <w:r>
              <w:rPr>
                <w:rFonts w:ascii="Times New Roman"/>
                <w:b w:val="false"/>
                <w:i w:val="false"/>
                <w:color w:val="000000"/>
                <w:sz w:val="20"/>
              </w:rPr>
              <w:t>
9) көрсетілетін қызметті алушының уәкілетті органы бекіткен ішкі аудит қызметі (ревизиялық комиссия) туралы ереже (ол болған кезде);</w:t>
            </w:r>
            <w:r>
              <w:br/>
            </w:r>
            <w:r>
              <w:rPr>
                <w:rFonts w:ascii="Times New Roman"/>
                <w:b w:val="false"/>
                <w:i w:val="false"/>
                <w:color w:val="000000"/>
                <w:sz w:val="20"/>
              </w:rPr>
              <w:t>
10) көрсетілетін қызметті алушының уәкілетті органы бекіткен кредит комитеті (ішкі кредит саясатын жүзеге асыратын орган) туралы ереже (ол болған кезде);</w:t>
            </w:r>
            <w:r>
              <w:br/>
            </w:r>
            <w:r>
              <w:rPr>
                <w:rFonts w:ascii="Times New Roman"/>
                <w:b w:val="false"/>
                <w:i w:val="false"/>
                <w:color w:val="000000"/>
                <w:sz w:val="20"/>
              </w:rPr>
              <w:t>
11) Қазақстан Республикасының банктік заңнамасының талаптарына сәйкес келетін банк операцияларын жүргізудің жалпы талаптары туралы қағидалар;</w:t>
            </w:r>
            <w:r>
              <w:br/>
            </w:r>
            <w:r>
              <w:rPr>
                <w:rFonts w:ascii="Times New Roman"/>
                <w:b w:val="false"/>
                <w:i w:val="false"/>
                <w:color w:val="000000"/>
                <w:sz w:val="20"/>
              </w:rPr>
              <w:t>
12) осы қаулымен бекітілген, құжаттарды ұсыну күнінің алдындағы күнгі жағдай бойынша банк операцияларын жүргізуге лицензия алу үшін банк операцияларының жекелеген түрлерін жүзеге асыратын ұйымдарға қойылатын Біліктілік талаптарына 3-қосымшаға сәйкес көрсетілетін қызметті алушының атқарушы органының басшысы туралы мәліметтердің нысаны және оларға сәйкестікті растайтын құжаттардың тізбесі, оларға мына құжаттар қоса беріледі:</w:t>
            </w:r>
            <w:r>
              <w:br/>
            </w:r>
            <w:r>
              <w:rPr>
                <w:rFonts w:ascii="Times New Roman"/>
                <w:b w:val="false"/>
                <w:i w:val="false"/>
                <w:color w:val="000000"/>
                <w:sz w:val="20"/>
              </w:rPr>
              <w:t>
көрсетілетін қызметті алушының атқарушы органы басшысының жеке басын куәландыратын құжаттың көшірмесі (шетелдіктер, азаматтығы жоқ тұлғалар үшін);</w:t>
            </w:r>
            <w:r>
              <w:br/>
            </w:r>
            <w:r>
              <w:rPr>
                <w:rFonts w:ascii="Times New Roman"/>
                <w:b w:val="false"/>
                <w:i w:val="false"/>
                <w:color w:val="000000"/>
                <w:sz w:val="20"/>
              </w:rPr>
              <w:t>
көрсетілетін қызметті алушының атқарушы органының басшысында азаматтық алған елінде (шетелдіктер үшін) немесе олардың тұрақты тұратын елінде (азаматтығы жоқ тұлғалар үшін) жасаған қылмысы үшін алынбаған немесе жойылмаған соттылықтың жоқ екендігі туралы азаматтық алған елінің (олардың тұрақты тұратын елінің - азаматтығы жоқ тұлғалар үшін) не өтініш берушінің атқарушы органының басшысы соңғы 15 (он бес) жыл бойы тұрақты тұрған елдің мемлекеттік органы берген мәліметтерді растайтын құжат;</w:t>
            </w:r>
            <w:r>
              <w:br/>
            </w:r>
            <w:r>
              <w:rPr>
                <w:rFonts w:ascii="Times New Roman"/>
                <w:b w:val="false"/>
                <w:i w:val="false"/>
                <w:color w:val="000000"/>
                <w:sz w:val="20"/>
              </w:rPr>
              <w:t xml:space="preserve">
13) "Қаржы нарығын және қаржы ұйымдарын реттеу, бақылау мен қадағалау жөніндегі уәкілетті органның лицензиясы негізінде банк операцияларының жекелеген түрлерін жүзеге асыратын ұйымдардың жарғылық капиталының ең аз мөлшерлері туралы"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7642 болып тіркелген) бекітілген жарғылық капиталының ең аз мөлшерінің төленгенін растайтын құжаттардың көшірмелері;</w:t>
            </w:r>
            <w:r>
              <w:br/>
            </w:r>
            <w:r>
              <w:rPr>
                <w:rFonts w:ascii="Times New Roman"/>
                <w:b w:val="false"/>
                <w:i w:val="false"/>
                <w:color w:val="000000"/>
                <w:sz w:val="20"/>
              </w:rPr>
              <w:t>
14) бухгалтерлік есепті және бас бухгалтерлік кітапты автоматтандыру бойынша жабдықты және бағдарламалық қамтамасыз етуді дайындау бөлігіндегі іс-шаралардың орындалғанын растайтын құжаттардың көшірмелері;</w:t>
            </w:r>
            <w:r>
              <w:br/>
            </w:r>
            <w:r>
              <w:rPr>
                <w:rFonts w:ascii="Times New Roman"/>
                <w:b w:val="false"/>
                <w:i w:val="false"/>
                <w:color w:val="000000"/>
                <w:sz w:val="20"/>
              </w:rPr>
              <w:t>
15) Қазақстан Республикасының банктік заңнамасына сәйкес банк операцияларын жүргізу бойынша қызметті жүзеге асыру үшін қажетті тиісті қызметкерлерді жалдауды растайтын құжаттардың көшірмелері.</w:t>
            </w:r>
            <w:r>
              <w:br/>
            </w:r>
            <w:r>
              <w:rPr>
                <w:rFonts w:ascii="Times New Roman"/>
                <w:b w:val="false"/>
                <w:i w:val="false"/>
                <w:color w:val="000000"/>
                <w:sz w:val="20"/>
              </w:rPr>
              <w:t>
Көрсетілетін қызметті алушы лицензия алу үшін порталға өтініш берген кезде:</w:t>
            </w:r>
            <w:r>
              <w:br/>
            </w:r>
            <w:r>
              <w:rPr>
                <w:rFonts w:ascii="Times New Roman"/>
                <w:b w:val="false"/>
                <w:i w:val="false"/>
                <w:color w:val="000000"/>
                <w:sz w:val="20"/>
              </w:rPr>
              <w:t>
1) көрсетілетін қызметті алушының бірінші басшысының не оның міндетін атқарушы адамның электрондық цифрлық қолтаңбасымен (бұдан әрі –ЭЦҚ) куәландырылған электрондық құжат нысанындағы сұрау салу;</w:t>
            </w:r>
            <w:r>
              <w:br/>
            </w:r>
            <w:r>
              <w:rPr>
                <w:rFonts w:ascii="Times New Roman"/>
                <w:b w:val="false"/>
                <w:i w:val="false"/>
                <w:color w:val="000000"/>
                <w:sz w:val="20"/>
              </w:rPr>
              <w:t>
2) "электрондық үкіметтің" төлем шлюзі арқылы ақы төлеу жағдайларын қоспағанда, лицензиялық алымның төленгені туралы құжат (құжаттың электрондық көшірмесі түрінде);</w:t>
            </w:r>
            <w:r>
              <w:br/>
            </w:r>
            <w:r>
              <w:rPr>
                <w:rFonts w:ascii="Times New Roman"/>
                <w:b w:val="false"/>
                <w:i w:val="false"/>
                <w:color w:val="000000"/>
                <w:sz w:val="20"/>
              </w:rPr>
              <w:t>
3) осы тармақтың бірінші бөлімінде 3), 6), 7), 8), 9), 10), 11), 12), 13), 14) және 15) (PDF форматындағы құжаттардың электрондық көшірмелері түрінде) және 4) және 5) тармақшаларында көрсетілген құжаттар (осы қаулымен бекітілген, заңды тұлға болып табылатын көрсетілетін қызметті алушы акционерінің (қатысушысының) басшысының ЭЦҚ-мен және (немесе) жеке тұлға болып табылатын көрсетілетін қызметті алушының акционердің (қатысушының) ЭЦҚ-мен расталған банк операцияларының жекелеген түрлерін жүзеге асыратын ұйымдарға қойылатын Біліктілік талаптарына 1 және (немесе) 2-қосымшаларға сәйкес мәліметтердің нысандары және оларға сәйкестікті растайтын құжаттардың тізбесі түрінде) олар электрондық өтінішке қоса беріледі.</w:t>
            </w:r>
            <w:r>
              <w:br/>
            </w:r>
            <w:r>
              <w:rPr>
                <w:rFonts w:ascii="Times New Roman"/>
                <w:b w:val="false"/>
                <w:i w:val="false"/>
                <w:color w:val="000000"/>
                <w:sz w:val="20"/>
              </w:rPr>
              <w:t>
Көрсетілетін қызметті алушы лицензияның телнұсқасын (егер бұрын берілген лицензия қағаз нысанында ресімделген болса) көрсетілетін қызметті берушінің кеңсесіне өтініш жасаған кезде:</w:t>
            </w:r>
            <w:r>
              <w:br/>
            </w:r>
            <w:r>
              <w:rPr>
                <w:rFonts w:ascii="Times New Roman"/>
                <w:b w:val="false"/>
                <w:i w:val="false"/>
                <w:color w:val="000000"/>
                <w:sz w:val="20"/>
              </w:rPr>
              <w:t>
1) еркін нысанда жазылған өтініш;</w:t>
            </w:r>
            <w:r>
              <w:br/>
            </w:r>
            <w:r>
              <w:rPr>
                <w:rFonts w:ascii="Times New Roman"/>
                <w:b w:val="false"/>
                <w:i w:val="false"/>
                <w:color w:val="000000"/>
                <w:sz w:val="20"/>
              </w:rPr>
              <w:t>
2) "электрондық үкіметтің" төлем шлюзі арқылы төлеу жағдайларын қоспағанда, лицензияның телнұсқасын беру кезінде қызметтің жекелеген түрлерімен айналысу құқығына лицензиялық алымның төленгенін растайтын құжаттың көшірмесі.</w:t>
            </w:r>
            <w:r>
              <w:br/>
            </w:r>
            <w:r>
              <w:rPr>
                <w:rFonts w:ascii="Times New Roman"/>
                <w:b w:val="false"/>
                <w:i w:val="false"/>
                <w:color w:val="000000"/>
                <w:sz w:val="20"/>
              </w:rPr>
              <w:t>
Көрсетілетін қызметті алушы лицензияның телнұсқасын (егер бұрын берілген лицензия қағаз нысанында ресімделген болса) порталда өтініш жасаған кезде:</w:t>
            </w:r>
            <w:r>
              <w:br/>
            </w:r>
            <w:r>
              <w:rPr>
                <w:rFonts w:ascii="Times New Roman"/>
                <w:b w:val="false"/>
                <w:i w:val="false"/>
                <w:color w:val="000000"/>
                <w:sz w:val="20"/>
              </w:rPr>
              <w:t>
1) көрсетілетін қызметті алушының бірінші басшысының не оның міндетін атқаратын тұлғаның ЭЦҚ-мен куәландырылған электрондық құжат нысанындағы сұрау салу;</w:t>
            </w:r>
            <w:r>
              <w:br/>
            </w:r>
            <w:r>
              <w:rPr>
                <w:rFonts w:ascii="Times New Roman"/>
                <w:b w:val="false"/>
                <w:i w:val="false"/>
                <w:color w:val="000000"/>
                <w:sz w:val="20"/>
              </w:rPr>
              <w:t>
2) "электрондық үкіметтің" төлем шлюзі арқылы ақы төлеу жағдайларын қоспағанда, лицензиялық алымның төленгенін растайтын құжат (құжаттың электрондық көшірмесі түрінде).</w:t>
            </w:r>
            <w:r>
              <w:br/>
            </w:r>
            <w:r>
              <w:rPr>
                <w:rFonts w:ascii="Times New Roman"/>
                <w:b w:val="false"/>
                <w:i w:val="false"/>
                <w:color w:val="000000"/>
                <w:sz w:val="20"/>
              </w:rPr>
              <w:t>
Көрсетілетін қызметті алушы лицензияны қайта ресімдеу үшін көрсетілетін қызметті берушінің кеңсесіне өтініш жасаған кезде:</w:t>
            </w:r>
            <w:r>
              <w:br/>
            </w:r>
            <w:r>
              <w:rPr>
                <w:rFonts w:ascii="Times New Roman"/>
                <w:b w:val="false"/>
                <w:i w:val="false"/>
                <w:color w:val="000000"/>
                <w:sz w:val="20"/>
              </w:rPr>
              <w:t>
1) Қағидаларға 4-қосымшаға сәйкес нысан бойынша лицензияны қайта ресімдеу туралы өтініш;</w:t>
            </w:r>
            <w:r>
              <w:br/>
            </w:r>
            <w:r>
              <w:rPr>
                <w:rFonts w:ascii="Times New Roman"/>
                <w:b w:val="false"/>
                <w:i w:val="false"/>
                <w:color w:val="000000"/>
                <w:sz w:val="20"/>
              </w:rPr>
              <w:t>
2) лицензияның түпнұсқасы (егер бұрын берілген лицензия қағаз нысанында ресімделсе);</w:t>
            </w:r>
            <w:r>
              <w:br/>
            </w:r>
            <w:r>
              <w:rPr>
                <w:rFonts w:ascii="Times New Roman"/>
                <w:b w:val="false"/>
                <w:i w:val="false"/>
                <w:color w:val="000000"/>
                <w:sz w:val="20"/>
              </w:rPr>
              <w:t>
3)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төленгенін растайтын құжаттың көшірмесі;</w:t>
            </w:r>
            <w:r>
              <w:br/>
            </w:r>
            <w:r>
              <w:rPr>
                <w:rFonts w:ascii="Times New Roman"/>
                <w:b w:val="false"/>
                <w:i w:val="false"/>
                <w:color w:val="000000"/>
                <w:sz w:val="20"/>
              </w:rPr>
              <w:t>
4) ақпараты мемлекеттік ақпараттық жүйелерде қамтылатын құжаттарды қоспағанда, лицензияны қайта ресімдеуге негіз болатын өзгерістер туралы ақпарат қамтылатын құжаттардың көшірмелері.</w:t>
            </w:r>
            <w:r>
              <w:br/>
            </w:r>
            <w:r>
              <w:rPr>
                <w:rFonts w:ascii="Times New Roman"/>
                <w:b w:val="false"/>
                <w:i w:val="false"/>
                <w:color w:val="000000"/>
                <w:sz w:val="20"/>
              </w:rPr>
              <w:t>
Көрсетілетін қызметті алушы лицензияны қайта ресімдеу үшін порталда өтініш жасаған кезде:</w:t>
            </w:r>
            <w:r>
              <w:br/>
            </w:r>
            <w:r>
              <w:rPr>
                <w:rFonts w:ascii="Times New Roman"/>
                <w:b w:val="false"/>
                <w:i w:val="false"/>
                <w:color w:val="000000"/>
                <w:sz w:val="20"/>
              </w:rPr>
              <w:t>
1) көрсетілетін қызметті алушының бірінші басшысының не оның міндетін атқаратын тұлғаның ЭЦҚ-мен куәландырылған электрондық құжат нысанындағы сұрау салу;</w:t>
            </w:r>
            <w:r>
              <w:br/>
            </w:r>
            <w:r>
              <w:rPr>
                <w:rFonts w:ascii="Times New Roman"/>
                <w:b w:val="false"/>
                <w:i w:val="false"/>
                <w:color w:val="000000"/>
                <w:sz w:val="20"/>
              </w:rPr>
              <w:t>
2)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төленгенін растайтын құжат (құжаттың электрондық көшірмесі түрінде);</w:t>
            </w:r>
            <w:r>
              <w:br/>
            </w:r>
            <w:r>
              <w:rPr>
                <w:rFonts w:ascii="Times New Roman"/>
                <w:b w:val="false"/>
                <w:i w:val="false"/>
                <w:color w:val="000000"/>
                <w:sz w:val="20"/>
              </w:rPr>
              <w:t>
3) ақпараты мемлекеттік ақпараттық жүйелерде қамтылатын құжаттарды қоспағанда, лицензияны қайта ресімдеуге негіз болатын өзгерістер туралы ақпарат қамтылатын құжаттардың көшірмелері (PDF форматындағы құжаттардың электрондық көшірмелері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біліктілік талаптарына сәйкес келмеуі;</w:t>
            </w:r>
            <w:r>
              <w:br/>
            </w:r>
            <w:r>
              <w:rPr>
                <w:rFonts w:ascii="Times New Roman"/>
                <w:b w:val="false"/>
                <w:i w:val="false"/>
                <w:color w:val="000000"/>
                <w:sz w:val="20"/>
              </w:rPr>
              <w:t xml:space="preserve">
2) "Қазақстан Республикасындағы банктер және банк қызметі туралы" 1995 жылғы 31 тамыздағы Қазақстан Республикасының заңы 26-бабының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талаптардың кез келгенінің сақталмауы;</w:t>
            </w:r>
            <w:r>
              <w:br/>
            </w:r>
            <w:r>
              <w:rPr>
                <w:rFonts w:ascii="Times New Roman"/>
                <w:b w:val="false"/>
                <w:i w:val="false"/>
                <w:color w:val="000000"/>
                <w:sz w:val="20"/>
              </w:rPr>
              <w:t>
3) ұсынылған құжаттардың Қазақстан Республикасы заңнамасының талаптарына сәйкес келмеуі;</w:t>
            </w:r>
            <w:r>
              <w:br/>
            </w:r>
            <w:r>
              <w:rPr>
                <w:rFonts w:ascii="Times New Roman"/>
                <w:b w:val="false"/>
                <w:i w:val="false"/>
                <w:color w:val="000000"/>
                <w:sz w:val="20"/>
              </w:rPr>
              <w:t>
4) заңды тұлғалардың осы санаты үшін Қазақстан Республикасының заңдарымен қызметтің түрімен айналысуға тыйым салынуы;</w:t>
            </w:r>
            <w:r>
              <w:br/>
            </w:r>
            <w:r>
              <w:rPr>
                <w:rFonts w:ascii="Times New Roman"/>
                <w:b w:val="false"/>
                <w:i w:val="false"/>
                <w:color w:val="000000"/>
                <w:sz w:val="20"/>
              </w:rPr>
              <w:t>
5)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0"/>
              </w:rPr>
              <w:t>
6) көрсетілетін қызметті алушыға қатысты лицензиялануға жататын қызметті немесе қызметтің жекелеген түрлерін тоқтата тұру немесе оған тыйым салу туралы заңды күшіне енген сот шешімінің (үкімінің) болуы;</w:t>
            </w:r>
            <w:r>
              <w:br/>
            </w:r>
            <w:r>
              <w:rPr>
                <w:rFonts w:ascii="Times New Roman"/>
                <w:b w:val="false"/>
                <w:i w:val="false"/>
                <w:color w:val="000000"/>
                <w:sz w:val="20"/>
              </w:rPr>
              <w:t>
7) сот орындаушысының ұсынымы негізінде борышкер көрсетілетін қызметті алушы борышкерге лицензия беруге соттың уақытша тыйым салуы;</w:t>
            </w:r>
            <w:r>
              <w:br/>
            </w:r>
            <w:r>
              <w:rPr>
                <w:rFonts w:ascii="Times New Roman"/>
                <w:b w:val="false"/>
                <w:i w:val="false"/>
                <w:color w:val="000000"/>
                <w:sz w:val="20"/>
              </w:rPr>
              <w:t>
8) лицензия алу үшін көрсетілетін қызметті алушы ұсынған құжаттардың және (немесе) ондағы деректердің (мәліметтердің) дәйексіздігінің белгіленуі.</w:t>
            </w:r>
            <w:r>
              <w:br/>
            </w:r>
            <w:r>
              <w:rPr>
                <w:rFonts w:ascii="Times New Roman"/>
                <w:b w:val="false"/>
                <w:i w:val="false"/>
                <w:color w:val="000000"/>
                <w:sz w:val="20"/>
              </w:rPr>
              <w:t>
Стандарттың 8-тармағының бесінші және алтыншы бөлімдерінде көрсетілген құжаттар тиісінше ресімделмеген жағдайда көрсетілетін қызметті беруші лицензияны қайта ресімдеуден бас тартады.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талаптар</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орындарының мекенжайлары көрсетілетін қызметті берушінің ресми интернет-ресурсында орналастырылған. </w:t>
            </w:r>
            <w:r>
              <w:br/>
            </w:r>
            <w:r>
              <w:rPr>
                <w:rFonts w:ascii="Times New Roman"/>
                <w:b w:val="false"/>
                <w:i w:val="false"/>
                <w:color w:val="000000"/>
                <w:sz w:val="20"/>
              </w:rPr>
              <w:t xml:space="preserve">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 </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атауы)</w:t>
            </w:r>
          </w:p>
        </w:tc>
      </w:tr>
    </w:tbl>
    <w:bookmarkStart w:name="z48" w:id="42"/>
    <w:p>
      <w:pPr>
        <w:spacing w:after="0"/>
        <w:ind w:left="0"/>
        <w:jc w:val="left"/>
      </w:pPr>
      <w:r>
        <w:rPr>
          <w:rFonts w:ascii="Times New Roman"/>
          <w:b/>
          <w:i w:val="false"/>
          <w:color w:val="000000"/>
        </w:rPr>
        <w:t xml:space="preserve"> Банк операцияларын жүргізуге лицензия беру туралы өтініш</w:t>
      </w:r>
    </w:p>
    <w:bookmarkEnd w:id="42"/>
    <w:p>
      <w:pPr>
        <w:spacing w:after="0"/>
        <w:ind w:left="0"/>
        <w:jc w:val="both"/>
      </w:pPr>
      <w:r>
        <w:rPr>
          <w:rFonts w:ascii="Times New Roman"/>
          <w:b w:val="false"/>
          <w:i w:val="false"/>
          <w:color w:val="000000"/>
          <w:sz w:val="28"/>
        </w:rPr>
        <w:t xml:space="preserve">
      Мынадай банк операцияларын жүзеге асыруға лицензия беруді сұраймын </w:t>
      </w:r>
    </w:p>
    <w:p>
      <w:pPr>
        <w:spacing w:after="0"/>
        <w:ind w:left="0"/>
        <w:jc w:val="both"/>
      </w:pPr>
      <w:r>
        <w:rPr>
          <w:rFonts w:ascii="Times New Roman"/>
          <w:b w:val="false"/>
          <w:i w:val="false"/>
          <w:color w:val="000000"/>
          <w:sz w:val="28"/>
        </w:rPr>
        <w:t xml:space="preserve">
      (валюта түрін көрсету – ұлттық және (немесе) шетел валютасымен):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туралы мәліметтер: </w:t>
      </w:r>
    </w:p>
    <w:bookmarkStart w:name="z49" w:id="43"/>
    <w:p>
      <w:pPr>
        <w:spacing w:after="0"/>
        <w:ind w:left="0"/>
        <w:jc w:val="both"/>
      </w:pPr>
      <w:r>
        <w:rPr>
          <w:rFonts w:ascii="Times New Roman"/>
          <w:b w:val="false"/>
          <w:i w:val="false"/>
          <w:color w:val="000000"/>
          <w:sz w:val="28"/>
        </w:rPr>
        <w:t xml:space="preserve">
      1. Атауы, тұратын орны және нақты мекенжайы: </w:t>
      </w:r>
    </w:p>
    <w:bookmarkEnd w:id="4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 бизнес сәйкестендіру нөмірі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нөмірі, электрондық пошта мекенжайы, интернет-ресурс) </w:t>
      </w:r>
    </w:p>
    <w:bookmarkStart w:name="z50" w:id="44"/>
    <w:p>
      <w:pPr>
        <w:spacing w:after="0"/>
        <w:ind w:left="0"/>
        <w:jc w:val="both"/>
      </w:pPr>
      <w:r>
        <w:rPr>
          <w:rFonts w:ascii="Times New Roman"/>
          <w:b w:val="false"/>
          <w:i w:val="false"/>
          <w:color w:val="000000"/>
          <w:sz w:val="28"/>
        </w:rPr>
        <w:t xml:space="preserve">
      2. Жарияланған акциялар шығарылымын мемлекеттік тіркеу туралы куәліктің нөмірі мен күні (акционерлік қоғамның ұйымдық-құқықтық нысанында құрылған заңды тұлғалар үшін) және көрсетілетін қызметті алушының жарғылық капиталының мөлшері </w:t>
      </w:r>
    </w:p>
    <w:bookmarkEnd w:id="4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1" w:id="45"/>
    <w:p>
      <w:pPr>
        <w:spacing w:after="0"/>
        <w:ind w:left="0"/>
        <w:jc w:val="both"/>
      </w:pPr>
      <w:r>
        <w:rPr>
          <w:rFonts w:ascii="Times New Roman"/>
          <w:b w:val="false"/>
          <w:i w:val="false"/>
          <w:color w:val="000000"/>
          <w:sz w:val="28"/>
        </w:rPr>
        <w:t xml:space="preserve">
      3. Банк операцияларын жүргізуге бірінші рет алынған лицензия туралы деректер: </w:t>
      </w:r>
    </w:p>
    <w:bookmarkEnd w:id="4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bookmarkStart w:name="z52" w:id="46"/>
    <w:p>
      <w:pPr>
        <w:spacing w:after="0"/>
        <w:ind w:left="0"/>
        <w:jc w:val="both"/>
      </w:pPr>
      <w:r>
        <w:rPr>
          <w:rFonts w:ascii="Times New Roman"/>
          <w:b w:val="false"/>
          <w:i w:val="false"/>
          <w:color w:val="000000"/>
          <w:sz w:val="28"/>
        </w:rPr>
        <w:t xml:space="preserve">
      4. Жіберілетін құжаттар тізбесі, олардың әр қайсысының даналары мен парақтар саны: </w:t>
      </w:r>
    </w:p>
    <w:bookmarkEnd w:id="4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өтінішке қоса берілген құжаттардың (ақпараттың) дұрыстығын толық растайды). </w:t>
      </w:r>
    </w:p>
    <w:p>
      <w:pPr>
        <w:spacing w:after="0"/>
        <w:ind w:left="0"/>
        <w:jc w:val="both"/>
      </w:pPr>
      <w:r>
        <w:rPr>
          <w:rFonts w:ascii="Times New Roman"/>
          <w:b w:val="false"/>
          <w:i w:val="false"/>
          <w:color w:val="000000"/>
          <w:sz w:val="28"/>
        </w:rPr>
        <w:t xml:space="preserve">
      Көрсетілетін қызметті алушы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өтінішті беруге уәкілетті тұлғаның тегі, аты, әкесінің аты (ол бар болса) </w:t>
      </w:r>
    </w:p>
    <w:p>
      <w:pPr>
        <w:spacing w:after="0"/>
        <w:ind w:left="0"/>
        <w:jc w:val="both"/>
      </w:pPr>
      <w:r>
        <w:rPr>
          <w:rFonts w:ascii="Times New Roman"/>
          <w:b w:val="false"/>
          <w:i w:val="false"/>
          <w:color w:val="000000"/>
          <w:sz w:val="28"/>
        </w:rPr>
        <w:t xml:space="preserve">
      (растайтын құжаттарды қоса бере отырып) </w:t>
      </w:r>
    </w:p>
    <w:p>
      <w:pPr>
        <w:spacing w:after="0"/>
        <w:ind w:left="0"/>
        <w:jc w:val="both"/>
      </w:pPr>
      <w:r>
        <w:rPr>
          <w:rFonts w:ascii="Times New Roman"/>
          <w:b w:val="false"/>
          <w:i w:val="false"/>
          <w:color w:val="000000"/>
          <w:sz w:val="28"/>
        </w:rPr>
        <w:t xml:space="preserve">
      ______________________________________ ___________ </w:t>
      </w:r>
    </w:p>
    <w:p>
      <w:pPr>
        <w:spacing w:after="0"/>
        <w:ind w:left="0"/>
        <w:jc w:val="both"/>
      </w:pPr>
      <w:r>
        <w:rPr>
          <w:rFonts w:ascii="Times New Roman"/>
          <w:b w:val="false"/>
          <w:i w:val="false"/>
          <w:color w:val="000000"/>
          <w:sz w:val="28"/>
        </w:rPr>
        <w:t>
      (қолы немесе электрондық цифрлық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7"/>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Банк операцияларын жүргізуге лицензия</w:t>
      </w:r>
    </w:p>
    <w:bookmarkEnd w:id="47"/>
    <w:p>
      <w:pPr>
        <w:spacing w:after="0"/>
        <w:ind w:left="0"/>
        <w:jc w:val="both"/>
      </w:pPr>
      <w:r>
        <w:rPr>
          <w:rFonts w:ascii="Times New Roman"/>
          <w:b w:val="false"/>
          <w:i w:val="false"/>
          <w:color w:val="000000"/>
          <w:sz w:val="28"/>
        </w:rPr>
        <w:t xml:space="preserve">
      Лицензияның нөмірі _____                   Берілген күні __ жылғы "___" 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xml:space="preserve">
      Осы лицензия: </w:t>
      </w:r>
    </w:p>
    <w:p>
      <w:pPr>
        <w:spacing w:after="0"/>
        <w:ind w:left="0"/>
        <w:jc w:val="both"/>
      </w:pPr>
      <w:r>
        <w:rPr>
          <w:rFonts w:ascii="Times New Roman"/>
          <w:b w:val="false"/>
          <w:i w:val="false"/>
          <w:color w:val="000000"/>
          <w:sz w:val="28"/>
        </w:rPr>
        <w:t xml:space="preserve">
      банк операцияларының (ұлттық және (немесе) шетел валютасымен) мынадай түрлерін </w:t>
      </w:r>
    </w:p>
    <w:p>
      <w:pPr>
        <w:spacing w:after="0"/>
        <w:ind w:left="0"/>
        <w:jc w:val="both"/>
      </w:pPr>
      <w:r>
        <w:rPr>
          <w:rFonts w:ascii="Times New Roman"/>
          <w:b w:val="false"/>
          <w:i w:val="false"/>
          <w:color w:val="000000"/>
          <w:sz w:val="28"/>
        </w:rPr>
        <w:t xml:space="preserve">
      жүргізуге құқық береді: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Бірінші рет алынған банк операцияларын жүргізуге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(лицензия берген мемлекеттік органның нөмірі, күні, атауы)</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xml:space="preserve">
      ____________________________________ __________________ </w:t>
      </w:r>
    </w:p>
    <w:p>
      <w:pPr>
        <w:spacing w:after="0"/>
        <w:ind w:left="0"/>
        <w:jc w:val="both"/>
      </w:pPr>
      <w:r>
        <w:rPr>
          <w:rFonts w:ascii="Times New Roman"/>
          <w:b w:val="false"/>
          <w:i w:val="false"/>
          <w:color w:val="000000"/>
          <w:sz w:val="28"/>
        </w:rPr>
        <w:t>
      (қолы немесе электрондық цифрлық қолы) (аты-жөні)</w:t>
      </w:r>
    </w:p>
    <w:p>
      <w:pPr>
        <w:spacing w:after="0"/>
        <w:ind w:left="0"/>
        <w:jc w:val="both"/>
      </w:pPr>
      <w:r>
        <w:rPr>
          <w:rFonts w:ascii="Times New Roman"/>
          <w:b w:val="false"/>
          <w:i w:val="false"/>
          <w:color w:val="000000"/>
          <w:sz w:val="28"/>
        </w:rPr>
        <w:t>
      Мөр орны (қағаздағы нысан үшін)</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толық атауы)</w:t>
            </w:r>
          </w:p>
        </w:tc>
      </w:tr>
    </w:tbl>
    <w:bookmarkStart w:name="z56" w:id="48"/>
    <w:p>
      <w:pPr>
        <w:spacing w:after="0"/>
        <w:ind w:left="0"/>
        <w:jc w:val="left"/>
      </w:pPr>
      <w:r>
        <w:rPr>
          <w:rFonts w:ascii="Times New Roman"/>
          <w:b/>
          <w:i w:val="false"/>
          <w:color w:val="000000"/>
        </w:rPr>
        <w:t xml:space="preserve"> Банк операцияларын жүргізуге лицензияны қайта ресімдеу туралы өтініш</w:t>
      </w:r>
    </w:p>
    <w:bookmarkEnd w:id="48"/>
    <w:p>
      <w:pPr>
        <w:spacing w:after="0"/>
        <w:ind w:left="0"/>
        <w:jc w:val="both"/>
      </w:pPr>
      <w:r>
        <w:rPr>
          <w:rFonts w:ascii="Times New Roman"/>
          <w:b w:val="false"/>
          <w:i w:val="false"/>
          <w:color w:val="000000"/>
          <w:sz w:val="28"/>
        </w:rPr>
        <w:t xml:space="preserve">
      ________________________________________________________________байланысты </w:t>
      </w:r>
    </w:p>
    <w:p>
      <w:pPr>
        <w:spacing w:after="0"/>
        <w:ind w:left="0"/>
        <w:jc w:val="both"/>
      </w:pPr>
      <w:r>
        <w:rPr>
          <w:rFonts w:ascii="Times New Roman"/>
          <w:b w:val="false"/>
          <w:i w:val="false"/>
          <w:color w:val="000000"/>
          <w:sz w:val="28"/>
        </w:rPr>
        <w:t xml:space="preserve">
                        (лицензияны қайта ресімдеудің себебін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(лицензияның атауын, валюта түрін (ұлттық және (немесе) шетел) көрсету)</w:t>
      </w:r>
    </w:p>
    <w:p>
      <w:pPr>
        <w:spacing w:after="0"/>
        <w:ind w:left="0"/>
        <w:jc w:val="both"/>
      </w:pPr>
      <w:r>
        <w:rPr>
          <w:rFonts w:ascii="Times New Roman"/>
          <w:b w:val="false"/>
          <w:i w:val="false"/>
          <w:color w:val="000000"/>
          <w:sz w:val="28"/>
        </w:rPr>
        <w:t xml:space="preserve">
      ______________________________________ лицензиясын қайта ресімдеуді сұраймын. </w:t>
      </w:r>
    </w:p>
    <w:p>
      <w:pPr>
        <w:spacing w:after="0"/>
        <w:ind w:left="0"/>
        <w:jc w:val="both"/>
      </w:pPr>
      <w:r>
        <w:rPr>
          <w:rFonts w:ascii="Times New Roman"/>
          <w:b w:val="false"/>
          <w:i w:val="false"/>
          <w:color w:val="000000"/>
          <w:sz w:val="28"/>
        </w:rPr>
        <w:t xml:space="preserve">
      Көрсетілетін қызметті алушы туралы мәліметтер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57" w:id="49"/>
    <w:p>
      <w:pPr>
        <w:spacing w:after="0"/>
        <w:ind w:left="0"/>
        <w:jc w:val="both"/>
      </w:pPr>
      <w:r>
        <w:rPr>
          <w:rFonts w:ascii="Times New Roman"/>
          <w:b w:val="false"/>
          <w:i w:val="false"/>
          <w:color w:val="000000"/>
          <w:sz w:val="28"/>
        </w:rPr>
        <w:t xml:space="preserve">
      1. Атауы және орналасқан жері ______________________________________________ </w:t>
      </w:r>
    </w:p>
    <w:bookmarkEnd w:id="4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(телефон нөмірі, факс нөмірі, электрондық поштаның мекенжайы, интернет-ресурс) </w:t>
      </w:r>
    </w:p>
    <w:bookmarkStart w:name="z58" w:id="50"/>
    <w:p>
      <w:pPr>
        <w:spacing w:after="0"/>
        <w:ind w:left="0"/>
        <w:jc w:val="both"/>
      </w:pPr>
      <w:r>
        <w:rPr>
          <w:rFonts w:ascii="Times New Roman"/>
          <w:b w:val="false"/>
          <w:i w:val="false"/>
          <w:color w:val="000000"/>
          <w:sz w:val="28"/>
        </w:rPr>
        <w:t xml:space="preserve">
      2. Банк операцияларын және (немесе) бағалы қағаздар нарығындағы қызметті жүргізуге </w:t>
      </w:r>
    </w:p>
    <w:bookmarkEnd w:id="50"/>
    <w:p>
      <w:pPr>
        <w:spacing w:after="0"/>
        <w:ind w:left="0"/>
        <w:jc w:val="both"/>
      </w:pPr>
      <w:r>
        <w:rPr>
          <w:rFonts w:ascii="Times New Roman"/>
          <w:b w:val="false"/>
          <w:i w:val="false"/>
          <w:color w:val="000000"/>
          <w:sz w:val="28"/>
        </w:rPr>
        <w:t xml:space="preserve">
      бірінші рет алынған лицензия туралы деректер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bookmarkStart w:name="z59" w:id="51"/>
    <w:p>
      <w:pPr>
        <w:spacing w:after="0"/>
        <w:ind w:left="0"/>
        <w:jc w:val="both"/>
      </w:pPr>
      <w:r>
        <w:rPr>
          <w:rFonts w:ascii="Times New Roman"/>
          <w:b w:val="false"/>
          <w:i w:val="false"/>
          <w:color w:val="000000"/>
          <w:sz w:val="28"/>
        </w:rPr>
        <w:t xml:space="preserve">
      3. Жіберілген құжаттардың тізбесі, олардың әрқайсысы бойынша даналар және </w:t>
      </w:r>
    </w:p>
    <w:bookmarkEnd w:id="51"/>
    <w:p>
      <w:pPr>
        <w:spacing w:after="0"/>
        <w:ind w:left="0"/>
        <w:jc w:val="both"/>
      </w:pPr>
      <w:r>
        <w:rPr>
          <w:rFonts w:ascii="Times New Roman"/>
          <w:b w:val="false"/>
          <w:i w:val="false"/>
          <w:color w:val="000000"/>
          <w:sz w:val="28"/>
        </w:rPr>
        <w:t xml:space="preserve">
      парақтар саны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өтінішке қоса берілген құжаттардың (ақпараттың) дәйектілігін растайды. </w:t>
      </w:r>
    </w:p>
    <w:p>
      <w:pPr>
        <w:spacing w:after="0"/>
        <w:ind w:left="0"/>
        <w:jc w:val="both"/>
      </w:pPr>
      <w:r>
        <w:rPr>
          <w:rFonts w:ascii="Times New Roman"/>
          <w:b w:val="false"/>
          <w:i w:val="false"/>
          <w:color w:val="000000"/>
          <w:sz w:val="28"/>
        </w:rPr>
        <w:t xml:space="preserve">
      Көрсетілетін қызметті алушы ақпараттық жүйелердегі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өтініш беруге уәкілетті тұлғаның тегі, аты, әкесінің аты (ол бар болса) </w:t>
      </w:r>
    </w:p>
    <w:p>
      <w:pPr>
        <w:spacing w:after="0"/>
        <w:ind w:left="0"/>
        <w:jc w:val="both"/>
      </w:pPr>
      <w:r>
        <w:rPr>
          <w:rFonts w:ascii="Times New Roman"/>
          <w:b w:val="false"/>
          <w:i w:val="false"/>
          <w:color w:val="000000"/>
          <w:sz w:val="28"/>
        </w:rPr>
        <w:t>
      (растайтын құжаттарды қоса бере отырып).</w:t>
      </w:r>
    </w:p>
    <w:p>
      <w:pPr>
        <w:spacing w:after="0"/>
        <w:ind w:left="0"/>
        <w:jc w:val="both"/>
      </w:pPr>
      <w:r>
        <w:rPr>
          <w:rFonts w:ascii="Times New Roman"/>
          <w:b w:val="false"/>
          <w:i w:val="false"/>
          <w:color w:val="000000"/>
          <w:sz w:val="28"/>
        </w:rPr>
        <w:t xml:space="preserve">
      ______________________________________________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жүзеге </w:t>
            </w:r>
            <w:r>
              <w:br/>
            </w:r>
            <w:r>
              <w:rPr>
                <w:rFonts w:ascii="Times New Roman"/>
                <w:b w:val="false"/>
                <w:i w:val="false"/>
                <w:color w:val="000000"/>
                <w:sz w:val="20"/>
              </w:rPr>
              <w:t xml:space="preserve">асыратын банк операцияларын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2"/>
    <w:p>
      <w:pPr>
        <w:spacing w:after="0"/>
        <w:ind w:left="0"/>
        <w:jc w:val="left"/>
      </w:pPr>
      <w:r>
        <w:rPr>
          <w:rFonts w:ascii="Times New Roman"/>
          <w:b/>
          <w:i w:val="false"/>
          <w:color w:val="000000"/>
        </w:rPr>
        <w:t xml:space="preserve"> Көрсетілетін қызметті берушіге ерікті түрде өтініш беруге байланысты банк операцияларын жүргізуге лицензияның қолданылуын тоқтату туралы өтініш</w:t>
      </w:r>
    </w:p>
    <w:bookmarkEnd w:id="52"/>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xml:space="preserve">
      көрсетілетін қызметті алушының уәкілетті органының ____ жылғы "____" </w:t>
      </w:r>
    </w:p>
    <w:p>
      <w:pPr>
        <w:spacing w:after="0"/>
        <w:ind w:left="0"/>
        <w:jc w:val="both"/>
      </w:pPr>
      <w:r>
        <w:rPr>
          <w:rFonts w:ascii="Times New Roman"/>
          <w:b w:val="false"/>
          <w:i w:val="false"/>
          <w:color w:val="000000"/>
          <w:sz w:val="28"/>
        </w:rPr>
        <w:t xml:space="preserve">
      ___________________ № ___________________________ шешіміне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(өткізу орны)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банк операциясы түрінің атауы) </w:t>
      </w:r>
    </w:p>
    <w:p>
      <w:pPr>
        <w:spacing w:after="0"/>
        <w:ind w:left="0"/>
        <w:jc w:val="both"/>
      </w:pPr>
      <w:r>
        <w:rPr>
          <w:rFonts w:ascii="Times New Roman"/>
          <w:b w:val="false"/>
          <w:i w:val="false"/>
          <w:color w:val="000000"/>
          <w:sz w:val="28"/>
        </w:rPr>
        <w:t xml:space="preserve">
      банк операцияларын жүргізуге арналған лицензияның қолданылуын тоқтатуды сұрайды. </w:t>
      </w:r>
    </w:p>
    <w:p>
      <w:pPr>
        <w:spacing w:after="0"/>
        <w:ind w:left="0"/>
        <w:jc w:val="both"/>
      </w:pPr>
      <w:r>
        <w:rPr>
          <w:rFonts w:ascii="Times New Roman"/>
          <w:b w:val="false"/>
          <w:i w:val="false"/>
          <w:color w:val="000000"/>
          <w:sz w:val="28"/>
        </w:rPr>
        <w:t xml:space="preserve">
      Көрсетілетін қызметті алушы өтінішке қоса берілетін құжаттардың (ақпараттың) дәйектілігін растайды. </w:t>
      </w:r>
    </w:p>
    <w:p>
      <w:pPr>
        <w:spacing w:after="0"/>
        <w:ind w:left="0"/>
        <w:jc w:val="both"/>
      </w:pPr>
      <w:r>
        <w:rPr>
          <w:rFonts w:ascii="Times New Roman"/>
          <w:b w:val="false"/>
          <w:i w:val="false"/>
          <w:color w:val="000000"/>
          <w:sz w:val="28"/>
        </w:rPr>
        <w:t xml:space="preserve">
      Қоса берілетін құжаттар (жіберілетін құжаттардың атаулы тізбесін, әрқайсысы </w:t>
      </w:r>
    </w:p>
    <w:p>
      <w:pPr>
        <w:spacing w:after="0"/>
        <w:ind w:left="0"/>
        <w:jc w:val="both"/>
      </w:pPr>
      <w:r>
        <w:rPr>
          <w:rFonts w:ascii="Times New Roman"/>
          <w:b w:val="false"/>
          <w:i w:val="false"/>
          <w:color w:val="000000"/>
          <w:sz w:val="28"/>
        </w:rPr>
        <w:t xml:space="preserve">
      бойынша дана және бет санын көрсету қажет) 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ақпарат жүйелеріндегі заңмен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өтінім беруге уәкілетті адамның тегі, аты, әкесінің аты (ол бар болса) (растайтын құжаттармен қоса) </w:t>
      </w:r>
    </w:p>
    <w:p>
      <w:pPr>
        <w:spacing w:after="0"/>
        <w:ind w:left="0"/>
        <w:jc w:val="both"/>
      </w:pPr>
      <w:r>
        <w:rPr>
          <w:rFonts w:ascii="Times New Roman"/>
          <w:b w:val="false"/>
          <w:i w:val="false"/>
          <w:color w:val="000000"/>
          <w:sz w:val="28"/>
        </w:rPr>
        <w:t xml:space="preserve">
      _______________________________________             ________________ </w:t>
      </w:r>
    </w:p>
    <w:p>
      <w:pPr>
        <w:spacing w:after="0"/>
        <w:ind w:left="0"/>
        <w:jc w:val="both"/>
      </w:pPr>
      <w:r>
        <w:rPr>
          <w:rFonts w:ascii="Times New Roman"/>
          <w:b w:val="false"/>
          <w:i w:val="false"/>
          <w:color w:val="000000"/>
          <w:sz w:val="28"/>
        </w:rPr>
        <w:t>
      (қолы немесе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Басқарманың 2020 жылғы </w:t>
            </w:r>
            <w:r>
              <w:br/>
            </w:r>
            <w:r>
              <w:rPr>
                <w:rFonts w:ascii="Times New Roman"/>
                <w:b w:val="false"/>
                <w:i w:val="false"/>
                <w:color w:val="000000"/>
                <w:sz w:val="20"/>
              </w:rPr>
              <w:t>30 наурыздағы</w:t>
            </w:r>
            <w:r>
              <w:br/>
            </w:r>
            <w:r>
              <w:rPr>
                <w:rFonts w:ascii="Times New Roman"/>
                <w:b w:val="false"/>
                <w:i w:val="false"/>
                <w:color w:val="000000"/>
                <w:sz w:val="20"/>
              </w:rPr>
              <w:t>№ 34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және қаржы </w:t>
            </w:r>
            <w:r>
              <w:br/>
            </w:r>
            <w:r>
              <w:rPr>
                <w:rFonts w:ascii="Times New Roman"/>
                <w:b w:val="false"/>
                <w:i w:val="false"/>
                <w:color w:val="000000"/>
                <w:sz w:val="20"/>
              </w:rPr>
              <w:t xml:space="preserve">ұйымдарын реттеу мен </w:t>
            </w:r>
            <w:r>
              <w:br/>
            </w:r>
            <w:r>
              <w:rPr>
                <w:rFonts w:ascii="Times New Roman"/>
                <w:b w:val="false"/>
                <w:i w:val="false"/>
                <w:color w:val="000000"/>
                <w:sz w:val="20"/>
              </w:rPr>
              <w:t xml:space="preserve">қадағалау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2007 жылғы 25 маусымдағы </w:t>
            </w:r>
            <w:r>
              <w:br/>
            </w:r>
            <w:r>
              <w:rPr>
                <w:rFonts w:ascii="Times New Roman"/>
                <w:b w:val="false"/>
                <w:i w:val="false"/>
                <w:color w:val="000000"/>
                <w:sz w:val="20"/>
              </w:rPr>
              <w:t xml:space="preserve">№ 168 қаулысына </w:t>
            </w:r>
            <w:r>
              <w:br/>
            </w:r>
            <w:r>
              <w:rPr>
                <w:rFonts w:ascii="Times New Roman"/>
                <w:b w:val="false"/>
                <w:i w:val="false"/>
                <w:color w:val="000000"/>
                <w:sz w:val="20"/>
              </w:rPr>
              <w:t>2-қосымша</w:t>
            </w:r>
          </w:p>
        </w:tc>
      </w:tr>
    </w:tbl>
    <w:bookmarkStart w:name="z64" w:id="53"/>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банк операцияларын жүргізу бойынша біліктілік талаптары және оларға сәйкестікті растайтын құжаттардың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50"/>
        <w:gridCol w:w="920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және бас бухгалтерлік кітапты автоматтандыру бойынша жабдықтың және бағдарламалық қамтамасыз етудің болуы</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және бас бухгалтерлік кітапты автоматтандыру бойынша жабдықтың және бағдарламалық қамтамасыз етуді дайындауға қатысты іс-шаралардың орындалуын растайтын құжаттар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заңнамасына сәйкес, банк операцияларын жүргізу қызметін жүзеге асыру үшін қажетті тиісті персоналдың болуы</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 заңнамасына сәйкес, банк операцияларын жүргізу қызметін жүзеге асыру үшін қажетті тиісті персоналды жалдауды растайтын құжаттар</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акционерінің (қатысушысы) – заңды тұлғаның және (немесе) жеке тұлғаның болуы</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ұйымдардың банк операцияларын жүргізу бойынша біліктілік талаптарына (бұдан әрі – Біліктілік талаптары) </w:t>
            </w:r>
            <w:r>
              <w:rPr>
                <w:rFonts w:ascii="Times New Roman"/>
                <w:b w:val="false"/>
                <w:i w:val="false"/>
                <w:color w:val="000000"/>
                <w:sz w:val="20"/>
              </w:rPr>
              <w:t>1-қосымшаға</w:t>
            </w:r>
            <w:r>
              <w:rPr>
                <w:rFonts w:ascii="Times New Roman"/>
                <w:b w:val="false"/>
                <w:i w:val="false"/>
                <w:color w:val="000000"/>
                <w:sz w:val="20"/>
              </w:rPr>
              <w:t xml:space="preserve"> сәйкес заңды тұлға болып табылатын банк операцияларының жекелеген түрлерін жүзеге асыратын ұйымның (бұдан әрі – өтініш беруші) акционері (қатысушысы) туралы мәліметтер нысаны.</w:t>
            </w:r>
            <w:r>
              <w:br/>
            </w:r>
            <w:r>
              <w:rPr>
                <w:rFonts w:ascii="Times New Roman"/>
                <w:b w:val="false"/>
                <w:i w:val="false"/>
                <w:color w:val="000000"/>
                <w:sz w:val="20"/>
              </w:rPr>
              <w:t>
Құжаттарды ұсыну күнінің алдындағы күнгі жағдай бойынша беріледі.</w:t>
            </w:r>
            <w:r>
              <w:br/>
            </w:r>
            <w:r>
              <w:rPr>
                <w:rFonts w:ascii="Times New Roman"/>
                <w:b w:val="false"/>
                <w:i w:val="false"/>
                <w:color w:val="000000"/>
                <w:sz w:val="20"/>
              </w:rPr>
              <w:t>
Көрсетілетін қызметті алушының акционері (қатысушысы) туралы мәліметтер өзгерген жағдайда, банк операцияларының жүргізуге лицензиясы бар банк операцияларының жекелеген түрлерін жүзеге асыратын ұйым (Қазақстан Республикасы Ұлттық Банкінің еншілес ұйымдарын және агроөнеркәсіп кешені саласындағы ұлттық басқарушы холдингтің еншілес ұйымдарын қоспағанда) мәліметтер өзгерген күннен бастап күнтізбелік 14 (он төрт) күннің ішінде банк операцияларының жекелеген түрлерін жүзеге асыратын ұйымның атқарушы органы басшысының не оның міндетін атқарушы адамның (міндетін орындауды жүктеу туралы растайтын құжаттың көшірмесін ұсына отырып) қолымен куәландырылған құжаттардың көшірмелерімен қоса, лауазымды тұлғаның тегін, атын, әкесінің атын (ол болған кезде) және көшірмелердің дұрыс екені туралы белгіні көрсете отырып, өзгертілген және (немесе) толықтырылған құжаттарды (мәліметтерді) қаржы нарығы мен қаржы ұйымдарын реттеу, бақылау және қадағалау жөніндегі уәкілетті органға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жеке тұлға болып табылатын өтініш берушінің акционері (қатысушысы) туралы мәліметтер нысаны.</w:t>
            </w:r>
            <w:r>
              <w:br/>
            </w:r>
            <w:r>
              <w:rPr>
                <w:rFonts w:ascii="Times New Roman"/>
                <w:b w:val="false"/>
                <w:i w:val="false"/>
                <w:color w:val="000000"/>
                <w:sz w:val="20"/>
              </w:rPr>
              <w:t>
Құжаттарды ұсыну күнінің алдындағы күнгі жағдай бойынша мыналарды қоса бере отырып ұсынылады:</w:t>
            </w:r>
            <w:r>
              <w:br/>
            </w:r>
            <w:r>
              <w:rPr>
                <w:rFonts w:ascii="Times New Roman"/>
                <w:b w:val="false"/>
                <w:i w:val="false"/>
                <w:color w:val="000000"/>
                <w:sz w:val="20"/>
              </w:rPr>
              <w:t>
жеке тұлға акционердің (қатысушының) жеке басын растайтын құжаттың көшірмесі – (шетелдіктер, азаматтығы жоқ адамдар үшін);</w:t>
            </w:r>
            <w:r>
              <w:br/>
            </w:r>
            <w:r>
              <w:rPr>
                <w:rFonts w:ascii="Times New Roman"/>
                <w:b w:val="false"/>
                <w:i w:val="false"/>
                <w:color w:val="000000"/>
                <w:sz w:val="20"/>
              </w:rPr>
              <w:t>
жеке тұлға акционерде (қатысушыда) –азаматтығы бар елде (шетелдіктер, азаматтығы жоқ адамдар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не банк операцияларының жекелеген түрлерін жүзеге асыратын ұйымның жеке тұлға акционері (қатысушысы) соңғы 15 (он бес) жыл бойы тұрғылықты тұрған елдің мемлекеттік органы берген құжат.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уәкілетті органының уәкілетті органның атына хатпен жіберіледі. Банк операцияларының жүргізуге лицензиясы бар банк операцияларының жекелеген түрлерін жүзеге асыратын ұйым (Қазақстан Республикасы Ұлттық Банкінің еншілес ұйымдарын және агроөнеркәсіп кешені саласындағы ұлттық басқарушы холдингтің еншілес ұйымдарын қоспағанда) акционері (қатысушысы) туралы мәліметтер өзгерген жағдайда, мәліметтер өзгерген күннен бастап күнтізбелік 14 (он төрт) күннің ішінде банк операцияларының жекелеген түрлерін жүзеге асыратын ұйымның атқарушы органы басшысының не оның міндетін атқарушы адамның (міндетін орындауды жүктеу туралы растайтын құжаттың көшірмесін ұсына отырып) қолымен куәландырылған құжаттардың көшірмелерімен қоса, лауазымды тұлғаның тегін, атын, әкесінің атын (ол болған кезде) және көшірмелердің дұрыс екені туралы белгіні көрсете отырып, өзгертілген және (немесе) толықтырылған құжаттарды (мәліметтерді) уәкілетті органға ұсынады.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штат кестесінің болуы</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 қызметкерлерінің тегі, аты, әкесінің аты (ол болған кезде) көрсетілген штат кестесінің көшірмесі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банк операциялары бойынша қызметін дамыту стратегиясының болуы</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 қызметінің мақсаттары мен міндеттерінің мәнін ашатын барлық банк операциялары, банк операцияларының жекелеген түрлерін жүзеге асыратын ұйымның қызметі бағдарланған нарық сегментін айқындау, көрсетілетін қызметтердің түрлері, маркетинг жоспары (клиентураны қалыптастыру), банк операцияларының жекелеген түрлерін жүзеге асыратын ұйымның қызметін қаржыландыру көздері, алғашқы 3 (үш) қаржы (операциялық) жылындағы кірістер мен шығыстар болжамы бойынша және банк операцияларының жекелеген түрлерін жүзеге асыратын ұйымның оның қызметінің жоспарына сәйкес ұйымдық құрылымы бар екенін көрсететін бизнес-жоспар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банк заңнамасының талаптарына сәйкес келетін банк операцияларын жүргізудің жалпы талаптары туралы қағидалардың болуы</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 жүргізудің жалпы талаптары туралы қағидалар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банк заңнамасының талаптарына сәйкес банк операцияларының жекелеген түрлерін жүзеге асыратын ұйымның атқарушы органы басшысының болуы</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банк операцияларының жекелеген түрлерін жүзеге асыратын ұйымның атқарушы органының басшысы туралы мәліметтер нысаны.</w:t>
            </w:r>
            <w:r>
              <w:br/>
            </w:r>
            <w:r>
              <w:rPr>
                <w:rFonts w:ascii="Times New Roman"/>
                <w:b w:val="false"/>
                <w:i w:val="false"/>
                <w:color w:val="000000"/>
                <w:sz w:val="20"/>
              </w:rPr>
              <w:t>
Құжаттарды ұсыну күнінің алдындағы күнгі жағдай бойынша мыналарды қоса бере отырып ұсынылады:</w:t>
            </w:r>
            <w:r>
              <w:br/>
            </w:r>
            <w:r>
              <w:rPr>
                <w:rFonts w:ascii="Times New Roman"/>
                <w:b w:val="false"/>
                <w:i w:val="false"/>
                <w:color w:val="000000"/>
                <w:sz w:val="20"/>
              </w:rPr>
              <w:t>
банк операцияларының жекелеген түрлерін жүзеге асыратын ұйымның атқарушы органы басшысының жеке басын куәландыратын құжат(шетелдіктер, азаматтығы жоқ адамдар үшін);</w:t>
            </w:r>
            <w:r>
              <w:br/>
            </w:r>
            <w:r>
              <w:rPr>
                <w:rFonts w:ascii="Times New Roman"/>
                <w:b w:val="false"/>
                <w:i w:val="false"/>
                <w:color w:val="000000"/>
                <w:sz w:val="20"/>
              </w:rPr>
              <w:t>
банк операцияларының жекелеген түрлерін жүзеге асыратын ұйымның атқарушы органы басшысында азаматтығы бар елде (шетелдіктер, азаматтығы жоқ адамдар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не банк операцияларының жекелеген түрлерін жүзеге асыратын ұйымның атқарушы органы басшысы соңғы 15 (он бес) жыл бойы тұрғылықты тұрған елдің мемлекеттік органы берген құжат.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уәкілетті органының уәкілетті органның атына хатпен жіберіледі.</w:t>
            </w:r>
            <w:r>
              <w:br/>
            </w:r>
            <w:r>
              <w:rPr>
                <w:rFonts w:ascii="Times New Roman"/>
                <w:b w:val="false"/>
                <w:i w:val="false"/>
                <w:color w:val="000000"/>
                <w:sz w:val="20"/>
              </w:rPr>
              <w:t>
Банк операцияларын жүргізуге лицензиясы бар банк операцияларының жекелеген түрлерін жүзеге асыратын ұйым атқарушы органның құрамында атқарушы орган басшысының жұмыстан босатылуы (өкілеттіктерінің тоқтатылуы) және (немесе) тағайындалуы (сайлануы) бөлігінде болған өзгерістер туралы олар тағайындалған (сайланған) күннен бастап 10 (он) жұмыс күні ішінде өзгертілген құжаттарды ұсына отырып уәкілетті органға хабарлайды.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нарығын және қаржы ұйымдарын реттеу, бақылау мен қадағалау жөніндегі уәкілетті органның лицензиясы негізінде банк операцияларының жекелеген түрлерін жүзеге асыратын ұйымдардың жарғылық капиталының ең аз мөлшерлері туралы"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7642 болып тіркелген) белгіленген жарғылық капиталдың ең аз мөлшерін төлеуі</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нарығын және қаржы ұйымдарын реттеу, бақылау мен қадағалау жөніндегі уәкілетті органның лицензиясы негізінде банк операцияларының жекелеген түрлерін жүзеге асыратын ұйымдардың жарғылық капиталының ең аз мөлшерлері туралы" Қазақстан Республикасы Ұлттық Банкі Басқармасының 2012 жылғы 26 наурыздағы № 127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7642 болып тіркелген) белгіленген жарғылық капиталдың ең аз мөлшерін төлеуді растайтын құжаттардың көшірмелері.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уәкілетті органы бекіткен ішкі аудит қызметі (ревизиялық комиссия) туралы ереженің болуы – ішкі аудит қызметі (ревизиялық комиссия) болған жағдайда</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ішкі аудит қызметі (ревизиялық комиссия) туралы ереженің көшірмесі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уәкілетті органы бекіткен кредиттік комитет (ішкі кредиттік саясатты жүзеге асыратын орган) туралы ереженің болуы – кредиттік комитет (ішкі кредиттік саясатты жүзеге асыратын орган) болған жағдайда</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комитет (ішкі кредиттік саясатты жүзеге асыратын орган) туралы ереженің көшірмесі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жүргізетін ұйымның филиалдары туралы ереженің болуы, – мұндай филиалдар болған жағдайда</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жүргізетін филиалдардың тізімі және олар туралы ережелердің нотариат куәландырған көшірмелері.</w:t>
            </w:r>
            <w:r>
              <w:br/>
            </w:r>
            <w:r>
              <w:rPr>
                <w:rFonts w:ascii="Times New Roman"/>
                <w:b w:val="false"/>
                <w:i w:val="false"/>
                <w:color w:val="000000"/>
                <w:sz w:val="20"/>
              </w:rPr>
              <w:t>
Филиалдарды немесе өкілдіктерді ашу (қызметті қайта тіркеу, тоқтату) кезінде банк операцияларының жекелеген түрлерін жүзеге асыратын ұйым уәкілетті органға филиалды (өкілдікті) "Азаматтарға арналған үкімет" мемлекеттік корпорациясына есептік тіркеген (қайта тіркеген, есептен шығарған) күннен бастап 30 (отыз) жұмыс күні ішінде филиалды немесе өкілдікті ашу (қызметті қайта тіркеу, тоқтату) туралы хабарламаны ұсынады.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болуы</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көшірмесі (салыстырып тексеру үшін түпнұсқаларын ұсынбаған жағдайда, жарғының нотариат куәландырған).</w:t>
            </w:r>
            <w:r>
              <w:br/>
            </w:r>
            <w:r>
              <w:rPr>
                <w:rFonts w:ascii="Times New Roman"/>
                <w:b w:val="false"/>
                <w:i w:val="false"/>
                <w:color w:val="000000"/>
                <w:sz w:val="20"/>
              </w:rPr>
              <w:t>
Банк операцияларының жүргізуге лицензиясы бар банк операцияларының жекелеген түрлерін жүзеге асыратын ұйым жарғыға өзгерістер және (немесе) толықтырулар енгізілген жағдайда, осындай өзгерістер және (немесе) толықтырулар енгізілген күннен бастап күнтізбелік 14 (он) күн ішінде уәкілетті органға хабарлайды.</w:t>
            </w:r>
          </w:p>
        </w:tc>
      </w:tr>
    </w:tbl>
    <w:bookmarkStart w:name="z65" w:id="54"/>
    <w:p>
      <w:pPr>
        <w:spacing w:after="0"/>
        <w:ind w:left="0"/>
        <w:jc w:val="both"/>
      </w:pPr>
      <w:r>
        <w:rPr>
          <w:rFonts w:ascii="Times New Roman"/>
          <w:b w:val="false"/>
          <w:i w:val="false"/>
          <w:color w:val="000000"/>
          <w:sz w:val="28"/>
        </w:rPr>
        <w:t>
      Ескертпе:</w:t>
      </w:r>
    </w:p>
    <w:bookmarkEnd w:id="54"/>
    <w:p>
      <w:pPr>
        <w:spacing w:after="0"/>
        <w:ind w:left="0"/>
        <w:jc w:val="both"/>
      </w:pPr>
      <w:r>
        <w:rPr>
          <w:rFonts w:ascii="Times New Roman"/>
          <w:b w:val="false"/>
          <w:i w:val="false"/>
          <w:color w:val="000000"/>
          <w:sz w:val="28"/>
        </w:rPr>
        <w:t>
      Құжаттар қағаз тасымалдағышта не "электрондық үкімет" веб-порталы арқылы электрондық түрде беріледі.</w:t>
      </w:r>
    </w:p>
    <w:p>
      <w:pPr>
        <w:spacing w:after="0"/>
        <w:ind w:left="0"/>
        <w:jc w:val="both"/>
      </w:pPr>
      <w:r>
        <w:rPr>
          <w:rFonts w:ascii="Times New Roman"/>
          <w:b w:val="false"/>
          <w:i w:val="false"/>
          <w:color w:val="000000"/>
          <w:sz w:val="28"/>
        </w:rPr>
        <w:t>
      Қағаз тасымалдағышта берілетін, бірнеше парақтан тұратын құжаттар тігілген және нөмірленген түрде, соңғы парағының сыртқы жағындағы тігіс түйініне желімделген жапсырма қағазда тігілген парақтардың саны көрсетіле отырып, беріледі.</w:t>
      </w:r>
    </w:p>
    <w:p>
      <w:pPr>
        <w:spacing w:after="0"/>
        <w:ind w:left="0"/>
        <w:jc w:val="both"/>
      </w:pPr>
      <w:r>
        <w:rPr>
          <w:rFonts w:ascii="Times New Roman"/>
          <w:b w:val="false"/>
          <w:i w:val="false"/>
          <w:color w:val="000000"/>
          <w:sz w:val="28"/>
        </w:rPr>
        <w:t>
      Құжаттардың көшірмелері банк операцияларының жекелеген түрлерін жүзеге асыратын ұйымның атқарушы органы басшысының не оның міндетін орындайтын адамның (міндеттемені орындауды жүктеу туралы растайтын құжаттың көшірмесін ұсына отырып) қолымен, тегі, аты, әкесінің аты (ол бар болса) көрсетілген, көшірменің дұрыс екендігін көрсете отырып расталады.</w:t>
      </w:r>
    </w:p>
    <w:p>
      <w:pPr>
        <w:spacing w:after="0"/>
        <w:ind w:left="0"/>
        <w:jc w:val="both"/>
      </w:pPr>
      <w:r>
        <w:rPr>
          <w:rFonts w:ascii="Times New Roman"/>
          <w:b w:val="false"/>
          <w:i w:val="false"/>
          <w:color w:val="000000"/>
          <w:sz w:val="28"/>
        </w:rPr>
        <w:t>
      Құзыретті органдар немесе шетелдік мемлекеттердің лауазымды тұлғалары берген құжаттар (Қазақстан Республикасының бейрезидент жеке тұлғасының жеке басын куәландыратын құжаттарды қоспағанда) Қазақстан Республикасы заңнамасының немесе Қазақстан Республикасы ратификациялаған халықаралық шарттардың талаптарына сәйкес заңдастырылуға немесе апостильдендірілуге тиіс. Көрсетілген құжаттар қазақ және орыс тілдеріне аударылады және Қазақстан Республикасының нотариат туралы заңнамасына сәйкес нотариат куәландыруға тиіс. Көрсетілген құжаттар қазақ және орыс тілдеріне аударылады және Қазақстан Республикасының нотариат туралы заңнамасына сәйкес нотариат куәландыруға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ұйымдардың банк </w:t>
            </w:r>
            <w:r>
              <w:br/>
            </w:r>
            <w:r>
              <w:rPr>
                <w:rFonts w:ascii="Times New Roman"/>
                <w:b w:val="false"/>
                <w:i w:val="false"/>
                <w:color w:val="000000"/>
                <w:sz w:val="20"/>
              </w:rPr>
              <w:t xml:space="preserve">операцияларын жүргізу </w:t>
            </w:r>
            <w:r>
              <w:br/>
            </w:r>
            <w:r>
              <w:rPr>
                <w:rFonts w:ascii="Times New Roman"/>
                <w:b w:val="false"/>
                <w:i w:val="false"/>
                <w:color w:val="000000"/>
                <w:sz w:val="20"/>
              </w:rPr>
              <w:t>бойынша қызмет үшін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bl>
    <w:bookmarkStart w:name="z67" w:id="55"/>
    <w:p>
      <w:pPr>
        <w:spacing w:after="0"/>
        <w:ind w:left="0"/>
        <w:jc w:val="left"/>
      </w:pPr>
      <w:r>
        <w:rPr>
          <w:rFonts w:ascii="Times New Roman"/>
          <w:b/>
          <w:i w:val="false"/>
          <w:color w:val="000000"/>
        </w:rPr>
        <w:t xml:space="preserve"> Заңды тұлға болып табылатын банк операцияларының жекелеген түрлерін жүзеге асыратын ұйымның акционері (қатысушысы) туралы мәліметтер нысаны</w:t>
      </w:r>
    </w:p>
    <w:bookmarkEnd w:id="5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ұйымның толық атауы)</w:t>
      </w:r>
    </w:p>
    <w:bookmarkStart w:name="z68" w:id="56"/>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ұйымның акционері </w:t>
      </w:r>
    </w:p>
    <w:bookmarkEnd w:id="56"/>
    <w:p>
      <w:pPr>
        <w:spacing w:after="0"/>
        <w:ind w:left="0"/>
        <w:jc w:val="both"/>
      </w:pPr>
      <w:r>
        <w:rPr>
          <w:rFonts w:ascii="Times New Roman"/>
          <w:b w:val="false"/>
          <w:i w:val="false"/>
          <w:color w:val="000000"/>
          <w:sz w:val="28"/>
        </w:rPr>
        <w:t xml:space="preserve">
      (бұдан әрі – өтініш беруші)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(толық атауы) </w:t>
      </w:r>
    </w:p>
    <w:bookmarkStart w:name="z69" w:id="57"/>
    <w:p>
      <w:pPr>
        <w:spacing w:after="0"/>
        <w:ind w:left="0"/>
        <w:jc w:val="both"/>
      </w:pPr>
      <w:r>
        <w:rPr>
          <w:rFonts w:ascii="Times New Roman"/>
          <w:b w:val="false"/>
          <w:i w:val="false"/>
          <w:color w:val="000000"/>
          <w:sz w:val="28"/>
        </w:rPr>
        <w:t xml:space="preserve">
      2. Тұратын жері және нақты мекенжайы _______________________________________ </w:t>
      </w:r>
    </w:p>
    <w:bookmarkEnd w:id="5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үй,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(қаланың коды, телефон нөмірі, факстың нөмірі, электрондық поштаның мекенжайы, </w:t>
      </w:r>
    </w:p>
    <w:p>
      <w:pPr>
        <w:spacing w:after="0"/>
        <w:ind w:left="0"/>
        <w:jc w:val="both"/>
      </w:pPr>
      <w:r>
        <w:rPr>
          <w:rFonts w:ascii="Times New Roman"/>
          <w:b w:val="false"/>
          <w:i w:val="false"/>
          <w:color w:val="000000"/>
          <w:sz w:val="28"/>
        </w:rPr>
        <w:t xml:space="preserve">
      интернет-ресурс) </w:t>
      </w:r>
    </w:p>
    <w:bookmarkStart w:name="z70" w:id="58"/>
    <w:p>
      <w:pPr>
        <w:spacing w:after="0"/>
        <w:ind w:left="0"/>
        <w:jc w:val="both"/>
      </w:pPr>
      <w:r>
        <w:rPr>
          <w:rFonts w:ascii="Times New Roman"/>
          <w:b w:val="false"/>
          <w:i w:val="false"/>
          <w:color w:val="000000"/>
          <w:sz w:val="28"/>
        </w:rPr>
        <w:t xml:space="preserve">
      3. Мемлекеттік тіркеу (қайта тіркеу) туралы мәліметтер ___________________________ </w:t>
      </w:r>
    </w:p>
    <w:bookmarkEnd w:id="5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(құжаттың атауы, нөмірі және берілген күні, кім берді) </w:t>
      </w:r>
    </w:p>
    <w:bookmarkStart w:name="z71" w:id="59"/>
    <w:p>
      <w:pPr>
        <w:spacing w:after="0"/>
        <w:ind w:left="0"/>
        <w:jc w:val="both"/>
      </w:pPr>
      <w:r>
        <w:rPr>
          <w:rFonts w:ascii="Times New Roman"/>
          <w:b w:val="false"/>
          <w:i w:val="false"/>
          <w:color w:val="000000"/>
          <w:sz w:val="28"/>
        </w:rPr>
        <w:t xml:space="preserve">
      4. Бизнес сәйкестендіру нөмірі (бар болса) ______________________________________ </w:t>
      </w:r>
    </w:p>
    <w:bookmarkEnd w:id="59"/>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2" w:id="60"/>
    <w:p>
      <w:pPr>
        <w:spacing w:after="0"/>
        <w:ind w:left="0"/>
        <w:jc w:val="both"/>
      </w:pPr>
      <w:r>
        <w:rPr>
          <w:rFonts w:ascii="Times New Roman"/>
          <w:b w:val="false"/>
          <w:i w:val="false"/>
          <w:color w:val="000000"/>
          <w:sz w:val="28"/>
        </w:rPr>
        <w:t xml:space="preserve">
      5. Қызметтің түрі __________________________________________________________ </w:t>
      </w:r>
    </w:p>
    <w:bookmarkEnd w:id="6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(қызметтің негізгі түрлерін көрсету) </w:t>
      </w:r>
    </w:p>
    <w:bookmarkStart w:name="z73" w:id="61"/>
    <w:p>
      <w:pPr>
        <w:spacing w:after="0"/>
        <w:ind w:left="0"/>
        <w:jc w:val="both"/>
      </w:pPr>
      <w:r>
        <w:rPr>
          <w:rFonts w:ascii="Times New Roman"/>
          <w:b w:val="false"/>
          <w:i w:val="false"/>
          <w:color w:val="000000"/>
          <w:sz w:val="28"/>
        </w:rPr>
        <w:t xml:space="preserve">
      6. Қазақстан Республикасының резиденті немесе бейрезиденті _________ </w:t>
      </w:r>
    </w:p>
    <w:bookmarkEnd w:id="61"/>
    <w:bookmarkStart w:name="z74" w:id="62"/>
    <w:p>
      <w:pPr>
        <w:spacing w:after="0"/>
        <w:ind w:left="0"/>
        <w:jc w:val="both"/>
      </w:pPr>
      <w:r>
        <w:rPr>
          <w:rFonts w:ascii="Times New Roman"/>
          <w:b w:val="false"/>
          <w:i w:val="false"/>
          <w:color w:val="000000"/>
          <w:sz w:val="28"/>
        </w:rPr>
        <w:t xml:space="preserve">
      7. Акционерге тиесілі өтініш берушінің дауыс беретін акциялары санының өтініш </w:t>
      </w:r>
    </w:p>
    <w:bookmarkEnd w:id="62"/>
    <w:p>
      <w:pPr>
        <w:spacing w:after="0"/>
        <w:ind w:left="0"/>
        <w:jc w:val="both"/>
      </w:pPr>
      <w:r>
        <w:rPr>
          <w:rFonts w:ascii="Times New Roman"/>
          <w:b w:val="false"/>
          <w:i w:val="false"/>
          <w:color w:val="000000"/>
          <w:sz w:val="28"/>
        </w:rPr>
        <w:t xml:space="preserve">
      берушінің дауыс беретін акцияларының жалпы санына пайыздық арақатынасы немесе </w:t>
      </w:r>
    </w:p>
    <w:p>
      <w:pPr>
        <w:spacing w:after="0"/>
        <w:ind w:left="0"/>
        <w:jc w:val="both"/>
      </w:pPr>
      <w:r>
        <w:rPr>
          <w:rFonts w:ascii="Times New Roman"/>
          <w:b w:val="false"/>
          <w:i w:val="false"/>
          <w:color w:val="000000"/>
          <w:sz w:val="28"/>
        </w:rPr>
        <w:t xml:space="preserve">
      өтініш берушінің жарғылық капиталына қатысу үлесі 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5" w:id="63"/>
    <w:p>
      <w:pPr>
        <w:spacing w:after="0"/>
        <w:ind w:left="0"/>
        <w:jc w:val="both"/>
      </w:pPr>
      <w:r>
        <w:rPr>
          <w:rFonts w:ascii="Times New Roman"/>
          <w:b w:val="false"/>
          <w:i w:val="false"/>
          <w:color w:val="000000"/>
          <w:sz w:val="28"/>
        </w:rPr>
        <w:t xml:space="preserve">
      8. Өтініш беруші акционерінің (қатысушысының) өтініш берушінің акцияларына </w:t>
      </w:r>
    </w:p>
    <w:bookmarkEnd w:id="63"/>
    <w:p>
      <w:pPr>
        <w:spacing w:after="0"/>
        <w:ind w:left="0"/>
        <w:jc w:val="both"/>
      </w:pPr>
      <w:r>
        <w:rPr>
          <w:rFonts w:ascii="Times New Roman"/>
          <w:b w:val="false"/>
          <w:i w:val="false"/>
          <w:color w:val="000000"/>
          <w:sz w:val="28"/>
        </w:rPr>
        <w:t xml:space="preserve">
      (өтініш берушінің жарғылық капиталына қатысу үлесіне) ақша енгізу алдындағы </w:t>
      </w:r>
    </w:p>
    <w:p>
      <w:pPr>
        <w:spacing w:after="0"/>
        <w:ind w:left="0"/>
        <w:jc w:val="both"/>
      </w:pPr>
      <w:r>
        <w:rPr>
          <w:rFonts w:ascii="Times New Roman"/>
          <w:b w:val="false"/>
          <w:i w:val="false"/>
          <w:color w:val="000000"/>
          <w:sz w:val="28"/>
        </w:rPr>
        <w:t xml:space="preserve">
      меншікті капиталының мөлшері және өтініш берушінің акцияларын (өтініш берушінің </w:t>
      </w:r>
    </w:p>
    <w:p>
      <w:pPr>
        <w:spacing w:after="0"/>
        <w:ind w:left="0"/>
        <w:jc w:val="both"/>
      </w:pPr>
      <w:r>
        <w:rPr>
          <w:rFonts w:ascii="Times New Roman"/>
          <w:b w:val="false"/>
          <w:i w:val="false"/>
          <w:color w:val="000000"/>
          <w:sz w:val="28"/>
        </w:rPr>
        <w:t xml:space="preserve">
      жарғылық капиталына қатысу үлесін) төлеуге енгізілген сома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6" w:id="64"/>
    <w:p>
      <w:pPr>
        <w:spacing w:after="0"/>
        <w:ind w:left="0"/>
        <w:jc w:val="both"/>
      </w:pPr>
      <w:r>
        <w:rPr>
          <w:rFonts w:ascii="Times New Roman"/>
          <w:b w:val="false"/>
          <w:i w:val="false"/>
          <w:color w:val="000000"/>
          <w:sz w:val="28"/>
        </w:rPr>
        <w:t xml:space="preserve">
      9. Өтініш беруші акционерінің (қатысушысының) заңды тұлғалардың атауын және </w:t>
      </w:r>
    </w:p>
    <w:bookmarkEnd w:id="64"/>
    <w:p>
      <w:pPr>
        <w:spacing w:after="0"/>
        <w:ind w:left="0"/>
        <w:jc w:val="both"/>
      </w:pPr>
      <w:r>
        <w:rPr>
          <w:rFonts w:ascii="Times New Roman"/>
          <w:b w:val="false"/>
          <w:i w:val="false"/>
          <w:color w:val="000000"/>
          <w:sz w:val="28"/>
        </w:rPr>
        <w:t xml:space="preserve">
      орналасқан жерін көрсете отырып, қатысушы, акционер ретінде өзге заңды тұлғаларды </w:t>
      </w:r>
    </w:p>
    <w:p>
      <w:pPr>
        <w:spacing w:after="0"/>
        <w:ind w:left="0"/>
        <w:jc w:val="both"/>
      </w:pPr>
      <w:r>
        <w:rPr>
          <w:rFonts w:ascii="Times New Roman"/>
          <w:b w:val="false"/>
          <w:i w:val="false"/>
          <w:color w:val="000000"/>
          <w:sz w:val="28"/>
        </w:rPr>
        <w:t xml:space="preserve">
      құруға және қызметіне қатысуы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7" w:id="65"/>
    <w:p>
      <w:pPr>
        <w:spacing w:after="0"/>
        <w:ind w:left="0"/>
        <w:jc w:val="both"/>
      </w:pPr>
      <w:r>
        <w:rPr>
          <w:rFonts w:ascii="Times New Roman"/>
          <w:b w:val="false"/>
          <w:i w:val="false"/>
          <w:color w:val="000000"/>
          <w:sz w:val="28"/>
        </w:rPr>
        <w:t xml:space="preserve">
      10. Ұйымдардың толық атауларын, орналасқан жерлерін көрсете отырып, өтініш </w:t>
      </w:r>
    </w:p>
    <w:bookmarkEnd w:id="65"/>
    <w:p>
      <w:pPr>
        <w:spacing w:after="0"/>
        <w:ind w:left="0"/>
        <w:jc w:val="both"/>
      </w:pPr>
      <w:r>
        <w:rPr>
          <w:rFonts w:ascii="Times New Roman"/>
          <w:b w:val="false"/>
          <w:i w:val="false"/>
          <w:color w:val="000000"/>
          <w:sz w:val="28"/>
        </w:rPr>
        <w:t xml:space="preserve">
      берушінің акционері (қатысушысы) қатысатын өнеркәсіптік, банктік, қаржылық </w:t>
      </w:r>
    </w:p>
    <w:p>
      <w:pPr>
        <w:spacing w:after="0"/>
        <w:ind w:left="0"/>
        <w:jc w:val="both"/>
      </w:pPr>
      <w:r>
        <w:rPr>
          <w:rFonts w:ascii="Times New Roman"/>
          <w:b w:val="false"/>
          <w:i w:val="false"/>
          <w:color w:val="000000"/>
          <w:sz w:val="28"/>
        </w:rPr>
        <w:t xml:space="preserve">
      топтар, холдингтер, концерндер, қауымдастықтар, консорциумдар туралы </w:t>
      </w:r>
    </w:p>
    <w:p>
      <w:pPr>
        <w:spacing w:after="0"/>
        <w:ind w:left="0"/>
        <w:jc w:val="both"/>
      </w:pPr>
      <w:r>
        <w:rPr>
          <w:rFonts w:ascii="Times New Roman"/>
          <w:b w:val="false"/>
          <w:i w:val="false"/>
          <w:color w:val="000000"/>
          <w:sz w:val="28"/>
        </w:rPr>
        <w:t xml:space="preserve">
      мәліметтер______________________________________________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78" w:id="66"/>
    <w:p>
      <w:pPr>
        <w:spacing w:after="0"/>
        <w:ind w:left="0"/>
        <w:jc w:val="both"/>
      </w:pPr>
      <w:r>
        <w:rPr>
          <w:rFonts w:ascii="Times New Roman"/>
          <w:b w:val="false"/>
          <w:i w:val="false"/>
          <w:color w:val="000000"/>
          <w:sz w:val="28"/>
        </w:rPr>
        <w:t xml:space="preserve">
      11. Өтініш беруші акционерінің (қатысушысының) басшысы туралы мәліметтер </w:t>
      </w:r>
    </w:p>
    <w:bookmarkEnd w:id="6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Дербес деректерімді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20___ жылғы "___" _____________ </w:t>
      </w:r>
    </w:p>
    <w:p>
      <w:pPr>
        <w:spacing w:after="0"/>
        <w:ind w:left="0"/>
        <w:jc w:val="both"/>
      </w:pPr>
      <w:r>
        <w:rPr>
          <w:rFonts w:ascii="Times New Roman"/>
          <w:b w:val="false"/>
          <w:i w:val="false"/>
          <w:color w:val="000000"/>
          <w:sz w:val="28"/>
        </w:rPr>
        <w:t>
      Өтініш берушінің акционері (қатысушысы) басшысының қолы немесе электрондық қолтаңбасы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ұйымдардың банк </w:t>
            </w:r>
            <w:r>
              <w:br/>
            </w:r>
            <w:r>
              <w:rPr>
                <w:rFonts w:ascii="Times New Roman"/>
                <w:b w:val="false"/>
                <w:i w:val="false"/>
                <w:color w:val="000000"/>
                <w:sz w:val="20"/>
              </w:rPr>
              <w:t xml:space="preserve">операцияларын жүргізу </w:t>
            </w:r>
            <w:r>
              <w:br/>
            </w:r>
            <w:r>
              <w:rPr>
                <w:rFonts w:ascii="Times New Roman"/>
                <w:b w:val="false"/>
                <w:i w:val="false"/>
                <w:color w:val="000000"/>
                <w:sz w:val="20"/>
              </w:rPr>
              <w:t xml:space="preserve">бойынша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bl>
    <w:bookmarkStart w:name="z80" w:id="67"/>
    <w:p>
      <w:pPr>
        <w:spacing w:after="0"/>
        <w:ind w:left="0"/>
        <w:jc w:val="left"/>
      </w:pPr>
      <w:r>
        <w:rPr>
          <w:rFonts w:ascii="Times New Roman"/>
          <w:b/>
          <w:i w:val="false"/>
          <w:color w:val="000000"/>
        </w:rPr>
        <w:t xml:space="preserve"> Жеке тұлға болып табылатын банк операцияларының жекелеген түрлерін жүзеге асыратын ұйымның акционері (қатысушысы) туралы мәліметтер нысаны</w:t>
      </w:r>
    </w:p>
    <w:bookmarkEnd w:id="67"/>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ұйымның толық атауы)</w:t>
      </w:r>
    </w:p>
    <w:bookmarkStart w:name="z81" w:id="68"/>
    <w:p>
      <w:pPr>
        <w:spacing w:after="0"/>
        <w:ind w:left="0"/>
        <w:jc w:val="both"/>
      </w:pPr>
      <w:r>
        <w:rPr>
          <w:rFonts w:ascii="Times New Roman"/>
          <w:b w:val="false"/>
          <w:i w:val="false"/>
          <w:color w:val="000000"/>
          <w:sz w:val="28"/>
        </w:rPr>
        <w:t xml:space="preserve">
      1. Өтініш берушінің акционері (қатысушысы) ______________________________ </w:t>
      </w:r>
    </w:p>
    <w:bookmarkEnd w:id="6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bookmarkStart w:name="z82" w:id="69"/>
    <w:p>
      <w:pPr>
        <w:spacing w:after="0"/>
        <w:ind w:left="0"/>
        <w:jc w:val="both"/>
      </w:pPr>
      <w:r>
        <w:rPr>
          <w:rFonts w:ascii="Times New Roman"/>
          <w:b w:val="false"/>
          <w:i w:val="false"/>
          <w:color w:val="000000"/>
          <w:sz w:val="28"/>
        </w:rPr>
        <w:t xml:space="preserve">
      2. Туған күні _________________________________________________________ </w:t>
      </w:r>
    </w:p>
    <w:bookmarkEnd w:id="69"/>
    <w:bookmarkStart w:name="z83" w:id="70"/>
    <w:p>
      <w:pPr>
        <w:spacing w:after="0"/>
        <w:ind w:left="0"/>
        <w:jc w:val="both"/>
      </w:pPr>
      <w:r>
        <w:rPr>
          <w:rFonts w:ascii="Times New Roman"/>
          <w:b w:val="false"/>
          <w:i w:val="false"/>
          <w:color w:val="000000"/>
          <w:sz w:val="28"/>
        </w:rPr>
        <w:t xml:space="preserve">
      3. Туған жері _________________________________________________________ </w:t>
      </w:r>
    </w:p>
    <w:bookmarkEnd w:id="70"/>
    <w:p>
      <w:pPr>
        <w:spacing w:after="0"/>
        <w:ind w:left="0"/>
        <w:jc w:val="both"/>
      </w:pPr>
      <w:r>
        <w:rPr>
          <w:rFonts w:ascii="Times New Roman"/>
          <w:b w:val="false"/>
          <w:i w:val="false"/>
          <w:color w:val="000000"/>
          <w:sz w:val="28"/>
        </w:rPr>
        <w:t xml:space="preserve">
      ____________________________________________________________________ </w:t>
      </w:r>
    </w:p>
    <w:bookmarkStart w:name="z84" w:id="71"/>
    <w:p>
      <w:pPr>
        <w:spacing w:after="0"/>
        <w:ind w:left="0"/>
        <w:jc w:val="both"/>
      </w:pPr>
      <w:r>
        <w:rPr>
          <w:rFonts w:ascii="Times New Roman"/>
          <w:b w:val="false"/>
          <w:i w:val="false"/>
          <w:color w:val="000000"/>
          <w:sz w:val="28"/>
        </w:rPr>
        <w:t xml:space="preserve">
      4.Азаматтығы ________________________________________________________ </w:t>
      </w:r>
    </w:p>
    <w:bookmarkEnd w:id="71"/>
    <w:bookmarkStart w:name="z85" w:id="72"/>
    <w:p>
      <w:pPr>
        <w:spacing w:after="0"/>
        <w:ind w:left="0"/>
        <w:jc w:val="both"/>
      </w:pPr>
      <w:r>
        <w:rPr>
          <w:rFonts w:ascii="Times New Roman"/>
          <w:b w:val="false"/>
          <w:i w:val="false"/>
          <w:color w:val="000000"/>
          <w:sz w:val="28"/>
        </w:rPr>
        <w:t xml:space="preserve">
      5. Жеке басын куәландыратын құжаттың деректері ________________________ </w:t>
      </w:r>
    </w:p>
    <w:bookmarkEnd w:id="7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(құжаттың атауы, нөмірі, сериясы және берілген күні, кім берді) </w:t>
      </w:r>
    </w:p>
    <w:bookmarkStart w:name="z86" w:id="73"/>
    <w:p>
      <w:pPr>
        <w:spacing w:after="0"/>
        <w:ind w:left="0"/>
        <w:jc w:val="both"/>
      </w:pPr>
      <w:r>
        <w:rPr>
          <w:rFonts w:ascii="Times New Roman"/>
          <w:b w:val="false"/>
          <w:i w:val="false"/>
          <w:color w:val="000000"/>
          <w:sz w:val="28"/>
        </w:rPr>
        <w:t xml:space="preserve">
      6. Жеке сәйкестендіру нөмірі (бар болса) _________________________________ </w:t>
      </w:r>
    </w:p>
    <w:bookmarkEnd w:id="73"/>
    <w:p>
      <w:pPr>
        <w:spacing w:after="0"/>
        <w:ind w:left="0"/>
        <w:jc w:val="both"/>
      </w:pPr>
      <w:r>
        <w:rPr>
          <w:rFonts w:ascii="Times New Roman"/>
          <w:b w:val="false"/>
          <w:i w:val="false"/>
          <w:color w:val="000000"/>
          <w:sz w:val="28"/>
        </w:rPr>
        <w:t xml:space="preserve">
      _____________________________________________________________________ </w:t>
      </w:r>
    </w:p>
    <w:bookmarkStart w:name="z87" w:id="74"/>
    <w:p>
      <w:pPr>
        <w:spacing w:after="0"/>
        <w:ind w:left="0"/>
        <w:jc w:val="both"/>
      </w:pPr>
      <w:r>
        <w:rPr>
          <w:rFonts w:ascii="Times New Roman"/>
          <w:b w:val="false"/>
          <w:i w:val="false"/>
          <w:color w:val="000000"/>
          <w:sz w:val="28"/>
        </w:rPr>
        <w:t xml:space="preserve">
      7. Тұратын жері және заңды мекенжайы __________________________________ </w:t>
      </w:r>
    </w:p>
    <w:bookmarkEnd w:id="74"/>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 электрондық поштаның мекенжайы) </w:t>
      </w:r>
    </w:p>
    <w:bookmarkStart w:name="z88" w:id="75"/>
    <w:p>
      <w:pPr>
        <w:spacing w:after="0"/>
        <w:ind w:left="0"/>
        <w:jc w:val="both"/>
      </w:pPr>
      <w:r>
        <w:rPr>
          <w:rFonts w:ascii="Times New Roman"/>
          <w:b w:val="false"/>
          <w:i w:val="false"/>
          <w:color w:val="000000"/>
          <w:sz w:val="28"/>
        </w:rPr>
        <w:t xml:space="preserve">
      8. Жұмыс орны (мекенжайын көрсете отырып), лауазымы ___________________ </w:t>
      </w:r>
    </w:p>
    <w:bookmarkEnd w:id="75"/>
    <w:p>
      <w:pPr>
        <w:spacing w:after="0"/>
        <w:ind w:left="0"/>
        <w:jc w:val="both"/>
      </w:pPr>
      <w:r>
        <w:rPr>
          <w:rFonts w:ascii="Times New Roman"/>
          <w:b w:val="false"/>
          <w:i w:val="false"/>
          <w:color w:val="000000"/>
          <w:sz w:val="28"/>
        </w:rPr>
        <w:t xml:space="preserve">
      _____________________________________________________________________ </w:t>
      </w:r>
    </w:p>
    <w:bookmarkStart w:name="z89" w:id="76"/>
    <w:p>
      <w:pPr>
        <w:spacing w:after="0"/>
        <w:ind w:left="0"/>
        <w:jc w:val="both"/>
      </w:pPr>
      <w:r>
        <w:rPr>
          <w:rFonts w:ascii="Times New Roman"/>
          <w:b w:val="false"/>
          <w:i w:val="false"/>
          <w:color w:val="000000"/>
          <w:sz w:val="28"/>
        </w:rPr>
        <w:t xml:space="preserve">
      9. Телефон нөмірі (қаланың коды, жұмыс және үй телефондары)_____________ </w:t>
      </w:r>
    </w:p>
    <w:bookmarkEnd w:id="76"/>
    <w:p>
      <w:pPr>
        <w:spacing w:after="0"/>
        <w:ind w:left="0"/>
        <w:jc w:val="both"/>
      </w:pPr>
      <w:r>
        <w:rPr>
          <w:rFonts w:ascii="Times New Roman"/>
          <w:b w:val="false"/>
          <w:i w:val="false"/>
          <w:color w:val="000000"/>
          <w:sz w:val="28"/>
        </w:rPr>
        <w:t xml:space="preserve">
      _____________________________________________________________________ </w:t>
      </w:r>
    </w:p>
    <w:bookmarkStart w:name="z90" w:id="77"/>
    <w:p>
      <w:pPr>
        <w:spacing w:after="0"/>
        <w:ind w:left="0"/>
        <w:jc w:val="both"/>
      </w:pPr>
      <w:r>
        <w:rPr>
          <w:rFonts w:ascii="Times New Roman"/>
          <w:b w:val="false"/>
          <w:i w:val="false"/>
          <w:color w:val="000000"/>
          <w:sz w:val="28"/>
        </w:rPr>
        <w:t xml:space="preserve">
      10. Білімі _____________________________________________________________ </w:t>
      </w:r>
    </w:p>
    <w:bookmarkEnd w:id="77"/>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(оқу орны, аяқтаған жылы, мамандығы) </w:t>
      </w:r>
    </w:p>
    <w:bookmarkStart w:name="z91" w:id="78"/>
    <w:p>
      <w:pPr>
        <w:spacing w:after="0"/>
        <w:ind w:left="0"/>
        <w:jc w:val="both"/>
      </w:pPr>
      <w:r>
        <w:rPr>
          <w:rFonts w:ascii="Times New Roman"/>
          <w:b w:val="false"/>
          <w:i w:val="false"/>
          <w:color w:val="000000"/>
          <w:sz w:val="28"/>
        </w:rPr>
        <w:t xml:space="preserve">
      11. Еңбек қызметі туралы қысқаша түйіндеме ______________________________ </w:t>
      </w:r>
    </w:p>
    <w:bookmarkEnd w:id="78"/>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(жұмыс орны, лауазымы, кезеңі) </w:t>
      </w:r>
    </w:p>
    <w:bookmarkStart w:name="z92" w:id="79"/>
    <w:p>
      <w:pPr>
        <w:spacing w:after="0"/>
        <w:ind w:left="0"/>
        <w:jc w:val="both"/>
      </w:pPr>
      <w:r>
        <w:rPr>
          <w:rFonts w:ascii="Times New Roman"/>
          <w:b w:val="false"/>
          <w:i w:val="false"/>
          <w:color w:val="000000"/>
          <w:sz w:val="28"/>
        </w:rPr>
        <w:t xml:space="preserve">
      12. Акционерге тиесілі өтініш берушінің дауыс беретін акциялары санының өтініш </w:t>
      </w:r>
    </w:p>
    <w:bookmarkEnd w:id="79"/>
    <w:p>
      <w:pPr>
        <w:spacing w:after="0"/>
        <w:ind w:left="0"/>
        <w:jc w:val="both"/>
      </w:pPr>
      <w:r>
        <w:rPr>
          <w:rFonts w:ascii="Times New Roman"/>
          <w:b w:val="false"/>
          <w:i w:val="false"/>
          <w:color w:val="000000"/>
          <w:sz w:val="28"/>
        </w:rPr>
        <w:t xml:space="preserve">
      берушінің дауыс беретін акцияларының жалпы санына пайыздық арақатынасы немесе </w:t>
      </w:r>
    </w:p>
    <w:p>
      <w:pPr>
        <w:spacing w:after="0"/>
        <w:ind w:left="0"/>
        <w:jc w:val="both"/>
      </w:pPr>
      <w:r>
        <w:rPr>
          <w:rFonts w:ascii="Times New Roman"/>
          <w:b w:val="false"/>
          <w:i w:val="false"/>
          <w:color w:val="000000"/>
          <w:sz w:val="28"/>
        </w:rPr>
        <w:t xml:space="preserve">
      өтініш берушінің жарғылық капиталына қатысу үлесі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93" w:id="80"/>
    <w:p>
      <w:pPr>
        <w:spacing w:after="0"/>
        <w:ind w:left="0"/>
        <w:jc w:val="both"/>
      </w:pPr>
      <w:r>
        <w:rPr>
          <w:rFonts w:ascii="Times New Roman"/>
          <w:b w:val="false"/>
          <w:i w:val="false"/>
          <w:color w:val="000000"/>
          <w:sz w:val="28"/>
        </w:rPr>
        <w:t xml:space="preserve">
      13. Заңды тұлғалардың атауын және орналасқан жерін көрсете отырып, өтініш беруші </w:t>
      </w:r>
    </w:p>
    <w:bookmarkEnd w:id="80"/>
    <w:p>
      <w:pPr>
        <w:spacing w:after="0"/>
        <w:ind w:left="0"/>
        <w:jc w:val="both"/>
      </w:pPr>
      <w:r>
        <w:rPr>
          <w:rFonts w:ascii="Times New Roman"/>
          <w:b w:val="false"/>
          <w:i w:val="false"/>
          <w:color w:val="000000"/>
          <w:sz w:val="28"/>
        </w:rPr>
        <w:t xml:space="preserve">
      акционерінің (қатысушысының) қатысушы, акционер ретінде өзге заңды тұлғаларды </w:t>
      </w:r>
    </w:p>
    <w:p>
      <w:pPr>
        <w:spacing w:after="0"/>
        <w:ind w:left="0"/>
        <w:jc w:val="both"/>
      </w:pPr>
      <w:r>
        <w:rPr>
          <w:rFonts w:ascii="Times New Roman"/>
          <w:b w:val="false"/>
          <w:i w:val="false"/>
          <w:color w:val="000000"/>
          <w:sz w:val="28"/>
        </w:rPr>
        <w:t xml:space="preserve">
      құруға және қызметіне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Дербес деректерімді жинау мен өңдеуге және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20___ жылғы "___"_____________ </w:t>
      </w:r>
    </w:p>
    <w:p>
      <w:pPr>
        <w:spacing w:after="0"/>
        <w:ind w:left="0"/>
        <w:jc w:val="both"/>
      </w:pPr>
      <w:r>
        <w:rPr>
          <w:rFonts w:ascii="Times New Roman"/>
          <w:b w:val="false"/>
          <w:i w:val="false"/>
          <w:color w:val="000000"/>
          <w:sz w:val="28"/>
        </w:rPr>
        <w:t xml:space="preserve">
      Өтініш беруші акционерінің (қатысушысының) қолы немесе электрондық </w:t>
      </w:r>
    </w:p>
    <w:p>
      <w:pPr>
        <w:spacing w:after="0"/>
        <w:ind w:left="0"/>
        <w:jc w:val="both"/>
      </w:pPr>
      <w:r>
        <w:rPr>
          <w:rFonts w:ascii="Times New Roman"/>
          <w:b w:val="false"/>
          <w:i w:val="false"/>
          <w:color w:val="000000"/>
          <w:sz w:val="28"/>
        </w:rPr>
        <w:t>
      қолтаңбасы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ұйымдардың банк </w:t>
            </w:r>
            <w:r>
              <w:br/>
            </w:r>
            <w:r>
              <w:rPr>
                <w:rFonts w:ascii="Times New Roman"/>
                <w:b w:val="false"/>
                <w:i w:val="false"/>
                <w:color w:val="000000"/>
                <w:sz w:val="20"/>
              </w:rPr>
              <w:t xml:space="preserve">операцияларын жүргізу </w:t>
            </w:r>
            <w:r>
              <w:br/>
            </w:r>
            <w:r>
              <w:rPr>
                <w:rFonts w:ascii="Times New Roman"/>
                <w:b w:val="false"/>
                <w:i w:val="false"/>
                <w:color w:val="000000"/>
                <w:sz w:val="20"/>
              </w:rPr>
              <w:t xml:space="preserve">бойынша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құжаттардың </w:t>
            </w:r>
            <w:r>
              <w:br/>
            </w:r>
            <w:r>
              <w:rPr>
                <w:rFonts w:ascii="Times New Roman"/>
                <w:b w:val="false"/>
                <w:i w:val="false"/>
                <w:color w:val="000000"/>
                <w:sz w:val="20"/>
              </w:rPr>
              <w:t xml:space="preserve">тізбесіне </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14224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224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1"/>
    <w:p>
      <w:pPr>
        <w:spacing w:after="0"/>
        <w:ind w:left="0"/>
        <w:jc w:val="left"/>
      </w:pPr>
      <w:r>
        <w:rPr>
          <w:rFonts w:ascii="Times New Roman"/>
          <w:b/>
          <w:i w:val="false"/>
          <w:color w:val="000000"/>
        </w:rPr>
        <w:t xml:space="preserve"> Банк операцияларының жекелеген түрлерін жүзеге асыратын ұйымның атқарушы органының басшысы туралы мәліметтер нысаны</w:t>
      </w:r>
    </w:p>
    <w:bookmarkEnd w:id="8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лауазымы)</w:t>
      </w:r>
    </w:p>
    <w:bookmarkStart w:name="z96" w:id="82"/>
    <w:p>
      <w:pPr>
        <w:spacing w:after="0"/>
        <w:ind w:left="0"/>
        <w:jc w:val="both"/>
      </w:pPr>
      <w:r>
        <w:rPr>
          <w:rFonts w:ascii="Times New Roman"/>
          <w:b w:val="false"/>
          <w:i w:val="false"/>
          <w:color w:val="000000"/>
          <w:sz w:val="28"/>
        </w:rPr>
        <w:t>
      1. Банк операцияларының жекелеген түрлерін жүзеге асыратын ұйымның атқарушы органының басшысы туралы жалпы мәліметтер (бұдан әрі – өтініш беруші):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(қаланың коды, жұмыс және үй телефон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83"/>
    <w:p>
      <w:pPr>
        <w:spacing w:after="0"/>
        <w:ind w:left="0"/>
        <w:jc w:val="both"/>
      </w:pPr>
      <w:r>
        <w:rPr>
          <w:rFonts w:ascii="Times New Roman"/>
          <w:b w:val="false"/>
          <w:i w:val="false"/>
          <w:color w:val="000000"/>
          <w:sz w:val="28"/>
        </w:rPr>
        <w:t>
      2. Білімі: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1492"/>
        <w:gridCol w:w="3152"/>
        <w:gridCol w:w="1492"/>
        <w:gridCol w:w="4672"/>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орының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деректемелері(бар болса күні және нөмірі)</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84"/>
    <w:p>
      <w:pPr>
        <w:spacing w:after="0"/>
        <w:ind w:left="0"/>
        <w:jc w:val="both"/>
      </w:pPr>
      <w:r>
        <w:rPr>
          <w:rFonts w:ascii="Times New Roman"/>
          <w:b w:val="false"/>
          <w:i w:val="false"/>
          <w:color w:val="000000"/>
          <w:sz w:val="28"/>
        </w:rPr>
        <w:t>
      3. Өтініш берушінің атқарушы органның басшысы ірі акционер болып табылатын не мүлкіндегі тиісті үлеске құқығы бар заңды тұлғалар туралы мәліметтер: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701"/>
        <w:gridCol w:w="1443"/>
        <w:gridCol w:w="8229"/>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тұратын орны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өтініш берушінің атқарушы органының басшысына тиесілі акциялар санының заңды тұлғаның орналастырылған акцияларының жалпы санына(артықшылықты және сатып алынған акцияларды шегергенде) арақатынасы (пайызбен)</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4-бағанда үлесті өтініш берушінің атқарушы органы басшысының сенімгерлік басқаруындағы үлесті, сондай-ақ өтініш берушінің атқарушы органының басшысы өзге тұлғалармен бірлесіп иелену нәтижесінде ірі қатысушы болып табылатын акциялардың (үлестердің) санын ескере отырып көрсету қажет.</w:t>
      </w:r>
    </w:p>
    <w:bookmarkStart w:name="z99" w:id="85"/>
    <w:p>
      <w:pPr>
        <w:spacing w:after="0"/>
        <w:ind w:left="0"/>
        <w:jc w:val="both"/>
      </w:pPr>
      <w:r>
        <w:rPr>
          <w:rFonts w:ascii="Times New Roman"/>
          <w:b w:val="false"/>
          <w:i w:val="false"/>
          <w:color w:val="000000"/>
          <w:sz w:val="28"/>
        </w:rPr>
        <w:t>
      4. Еңбек қызметі туралы мәліметтер.</w:t>
      </w:r>
    </w:p>
    <w:bookmarkEnd w:id="85"/>
    <w:p>
      <w:pPr>
        <w:spacing w:after="0"/>
        <w:ind w:left="0"/>
        <w:jc w:val="both"/>
      </w:pPr>
      <w:r>
        <w:rPr>
          <w:rFonts w:ascii="Times New Roman"/>
          <w:b w:val="false"/>
          <w:i w:val="false"/>
          <w:color w:val="000000"/>
          <w:sz w:val="28"/>
        </w:rPr>
        <w:t>
      Бұл тармақта өтініш берушінің атқарушы органы басшысының еңбек қызметі, сондай-ақ басқару органына мүшелік туралы мәліметтер, оның ішінде жоғары оқу орнын бітірген күннен бастап, сондай-ақ өтініш берушінің атқарушы органы басшысының еңбек қызметі жүзеге асырылмаған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3167"/>
        <w:gridCol w:w="1419"/>
        <w:gridCol w:w="1111"/>
        <w:gridCol w:w="1111"/>
        <w:gridCol w:w="2038"/>
        <w:gridCol w:w="2343"/>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 ай, жыл)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86"/>
    <w:p>
      <w:pPr>
        <w:spacing w:after="0"/>
        <w:ind w:left="0"/>
        <w:jc w:val="both"/>
      </w:pPr>
      <w:r>
        <w:rPr>
          <w:rFonts w:ascii="Times New Roman"/>
          <w:b w:val="false"/>
          <w:i w:val="false"/>
          <w:color w:val="000000"/>
          <w:sz w:val="28"/>
        </w:rPr>
        <w:t>
      Ескерту:</w:t>
      </w:r>
    </w:p>
    <w:bookmarkEnd w:id="86"/>
    <w:p>
      <w:pPr>
        <w:spacing w:after="0"/>
        <w:ind w:left="0"/>
        <w:jc w:val="both"/>
      </w:pPr>
      <w:r>
        <w:rPr>
          <w:rFonts w:ascii="Times New Roman"/>
          <w:b w:val="false"/>
          <w:i w:val="false"/>
          <w:color w:val="000000"/>
          <w:sz w:val="28"/>
        </w:rPr>
        <w:t>
      1) егер ұйым Қазақстан Республикасының бейрезиденті болып табылса, Қазақстан Республикасының бейрезидент ұйымының тіркелген елі көрсетіледі;</w:t>
      </w:r>
    </w:p>
    <w:p>
      <w:pPr>
        <w:spacing w:after="0"/>
        <w:ind w:left="0"/>
        <w:jc w:val="both"/>
      </w:pPr>
      <w:r>
        <w:rPr>
          <w:rFonts w:ascii="Times New Roman"/>
          <w:b w:val="false"/>
          <w:i w:val="false"/>
          <w:color w:val="000000"/>
          <w:sz w:val="28"/>
        </w:rPr>
        <w:t>
      2) қаржы ұйымдарының дербес құрылымдық бөлімшесінің (департаменттің, басқарманың, филиалдың) басшысы (бастықтың орынбасары), қаржылық, басқарушы және (немесе) атқарушы директор қызметін атқарған жағдайда осы ұйымда қаржылық қызмет көрсетуге байланысты мәселелер көрсетіледі;</w:t>
      </w:r>
    </w:p>
    <w:p>
      <w:pPr>
        <w:spacing w:after="0"/>
        <w:ind w:left="0"/>
        <w:jc w:val="both"/>
      </w:pPr>
      <w:r>
        <w:rPr>
          <w:rFonts w:ascii="Times New Roman"/>
          <w:b w:val="false"/>
          <w:i w:val="false"/>
          <w:color w:val="000000"/>
          <w:sz w:val="28"/>
        </w:rPr>
        <w:t>
      3) аудиторлық қызмет саласында реттеуді жүзеге асыратын уәкілетті органда жұмыс өтілі болған жағдайда, қаржылық ұйымдарға аудит жүргізу жөніндегі қызметтерді реттеуге қатысты негізгі функционалды міндеттер көрсетіледі.</w:t>
      </w:r>
    </w:p>
    <w:bookmarkStart w:name="z101" w:id="87"/>
    <w:p>
      <w:pPr>
        <w:spacing w:after="0"/>
        <w:ind w:left="0"/>
        <w:jc w:val="both"/>
      </w:pPr>
      <w:r>
        <w:rPr>
          <w:rFonts w:ascii="Times New Roman"/>
          <w:b w:val="false"/>
          <w:i w:val="false"/>
          <w:color w:val="000000"/>
          <w:sz w:val="28"/>
        </w:rPr>
        <w:t xml:space="preserve">
      5. Өтініш берушінің атқарушы органы басшысының қаржы ұйымдарының аудитін жүргізуіне, салық бойынша аудитті қоса алғанда, қатысуы туралы мәліметтер: </w:t>
      </w:r>
    </w:p>
    <w:bookmarkEnd w:id="8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(қаржы ұйымының атауын, аудит жүргізу мерзімін, сондай-ақ өтініш берушінің </w:t>
      </w:r>
    </w:p>
    <w:p>
      <w:pPr>
        <w:spacing w:after="0"/>
        <w:ind w:left="0"/>
        <w:jc w:val="both"/>
      </w:pPr>
      <w:r>
        <w:rPr>
          <w:rFonts w:ascii="Times New Roman"/>
          <w:b w:val="false"/>
          <w:i w:val="false"/>
          <w:color w:val="000000"/>
          <w:sz w:val="28"/>
        </w:rPr>
        <w:t xml:space="preserve">
      атқарушы органы басшысының аудитор-орындаушы (бар болса) ретінде аудиторлық </w:t>
      </w:r>
    </w:p>
    <w:p>
      <w:pPr>
        <w:spacing w:after="0"/>
        <w:ind w:left="0"/>
        <w:jc w:val="both"/>
      </w:pPr>
      <w:r>
        <w:rPr>
          <w:rFonts w:ascii="Times New Roman"/>
          <w:b w:val="false"/>
          <w:i w:val="false"/>
          <w:color w:val="000000"/>
          <w:sz w:val="28"/>
        </w:rPr>
        <w:t>
      есепке қол қойған күнін көрсету)</w:t>
      </w:r>
    </w:p>
    <w:bookmarkStart w:name="z102" w:id="88"/>
    <w:p>
      <w:pPr>
        <w:spacing w:after="0"/>
        <w:ind w:left="0"/>
        <w:jc w:val="both"/>
      </w:pPr>
      <w:r>
        <w:rPr>
          <w:rFonts w:ascii="Times New Roman"/>
          <w:b w:val="false"/>
          <w:i w:val="false"/>
          <w:color w:val="000000"/>
          <w:sz w:val="28"/>
        </w:rPr>
        <w:t>
      6. Ұйымдардың инвестициялық комитеттеріне мүшелігі туралы мәліметтер: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89"/>
    <w:p>
      <w:pPr>
        <w:spacing w:after="0"/>
        <w:ind w:left="0"/>
        <w:jc w:val="both"/>
      </w:pPr>
      <w:r>
        <w:rPr>
          <w:rFonts w:ascii="Times New Roman"/>
          <w:b w:val="false"/>
          <w:i w:val="false"/>
          <w:color w:val="000000"/>
          <w:sz w:val="28"/>
        </w:rPr>
        <w:t>
      7. Өтініш берушінің атқарушы органының басшысы қаржы нарығын және қаржы ұйымдарын реттеу, бақылау мен қадағалау жөніндегі уәкілетті органның банкті төлемге қабілетсіз банктер санатына жатқызу, сақтандыру (қайта сақтандыру) ұйымын консервациялау не оның акцияларын мәжбүрлеп сатып алу, қаржы ұйымын таратуға және (немесе) қаржы нарығындағы қызметін тоқтатуға алып келу салдарынан оны лицензиясынан айыру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енгені туралы шешім қабылданғанға дейін 1 (бір) жылдан бұрын аспайтын кезеңде бұрын қаржы ұйымының басқару органының басшысы, мүшесі, атқарушы органының басшысы, мүшесі (атқарушы органның және оның орынбасарының функцияларын жеке дара жүзеге асыратын тұлға) бас бухгалтері, қаржы ұйымының жеке тұлға - ірі қатысушысы, заңды тұлға - ірі қатысушысының (банк, сақтандыру холдингінің) басшысы болғандығы туралы мәліметтер</w:t>
      </w:r>
    </w:p>
    <w:bookmarkEnd w:id="8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көрсетілсін)</w:t>
      </w:r>
    </w:p>
    <w:bookmarkStart w:name="z104" w:id="90"/>
    <w:p>
      <w:pPr>
        <w:spacing w:after="0"/>
        <w:ind w:left="0"/>
        <w:jc w:val="both"/>
      </w:pPr>
      <w:r>
        <w:rPr>
          <w:rFonts w:ascii="Times New Roman"/>
          <w:b w:val="false"/>
          <w:i w:val="false"/>
          <w:color w:val="000000"/>
          <w:sz w:val="28"/>
        </w:rPr>
        <w:t>
      8. Өтініш берушінің атқарушы органы басшысының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болып табылғаны не болып табылмағаны туралы мәліметтер</w:t>
      </w:r>
    </w:p>
    <w:bookmarkEnd w:id="90"/>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көрсетілсін)</w:t>
      </w:r>
    </w:p>
    <w:bookmarkStart w:name="z105" w:id="91"/>
    <w:p>
      <w:pPr>
        <w:spacing w:after="0"/>
        <w:ind w:left="0"/>
        <w:jc w:val="both"/>
      </w:pPr>
      <w:r>
        <w:rPr>
          <w:rFonts w:ascii="Times New Roman"/>
          <w:b w:val="false"/>
          <w:i w:val="false"/>
          <w:color w:val="000000"/>
          <w:sz w:val="28"/>
        </w:rPr>
        <w:t>
      9. Қаржы ұйымының, банктік немесе сақтандыру холдингінің, "Сақтандыру төлемдеріне кепілдік беру қоры" акционерлік қоғамының басшысы ретінде қаржы ұйымы, банктік немесе сақтандыру холдингі, "Сақтандыру төлемдеріне кепілдік беру қоры" акционерлік қоғамы қызметінің мәселелері бойынша сотта істі қарау кезінде жауап беруші ретінде тартылды ма</w:t>
      </w:r>
    </w:p>
    <w:bookmarkEnd w:id="91"/>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(иә (жоқ), күні, сотта істі қарау кезіндегі ұйымның, жауап берушінің атауы, қаралатын </w:t>
      </w:r>
    </w:p>
    <w:p>
      <w:pPr>
        <w:spacing w:after="0"/>
        <w:ind w:left="0"/>
        <w:jc w:val="both"/>
      </w:pPr>
      <w:r>
        <w:rPr>
          <w:rFonts w:ascii="Times New Roman"/>
          <w:b w:val="false"/>
          <w:i w:val="false"/>
          <w:color w:val="000000"/>
          <w:sz w:val="28"/>
        </w:rPr>
        <w:t>
      мәселе және сот шешімі көрсетілсін)</w:t>
      </w:r>
    </w:p>
    <w:bookmarkStart w:name="z106" w:id="92"/>
    <w:p>
      <w:pPr>
        <w:spacing w:after="0"/>
        <w:ind w:left="0"/>
        <w:jc w:val="both"/>
      </w:pPr>
      <w:r>
        <w:rPr>
          <w:rFonts w:ascii="Times New Roman"/>
          <w:b w:val="false"/>
          <w:i w:val="false"/>
          <w:color w:val="000000"/>
          <w:sz w:val="28"/>
        </w:rPr>
        <w:t>
      10. Өтініш берушінің атқарушы органының басшысы тағайындалған (сайланған) күніне дейін 3 (үш) жыл ішінде сыбайлас жемқорлық қылмысын жасағаны үшін жауапкершілікке не сыбайлас жемқорлық құқық бұзушылығы үшін тәртіптік жауапкершілікке тартылды ма</w:t>
      </w:r>
    </w:p>
    <w:bookmarkEnd w:id="92"/>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(иә (жоқ), жауапкершілікке тарту негіздерін көрсете отырып, құқық бұзушылықтың, қылмыстың қысқаша сипаттамасы, тәртіптік жаза қолдану туралы актінің немесе сот шешімінің деректемелері көрсетілсін)</w:t>
      </w:r>
    </w:p>
    <w:p>
      <w:pPr>
        <w:spacing w:after="0"/>
        <w:ind w:left="0"/>
        <w:jc w:val="both"/>
      </w:pPr>
      <w:r>
        <w:rPr>
          <w:rFonts w:ascii="Times New Roman"/>
          <w:b w:val="false"/>
          <w:i w:val="false"/>
          <w:color w:val="000000"/>
          <w:sz w:val="28"/>
        </w:rPr>
        <w:t xml:space="preserve">
      Осы ақпаратты тексергенімді және оның толық және дәйекті болып табылатындығын растаймын, сондай-ақ іскерлік беделімнің мінсіз екендігін растаймын. </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 мен өңдеуге және заңмен қорғалатын құпиядан тұратын,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атқарушы органының басшысы өз қолымен баспа әріптерімен толтырады)</w:t>
      </w:r>
    </w:p>
    <w:p>
      <w:pPr>
        <w:spacing w:after="0"/>
        <w:ind w:left="0"/>
        <w:jc w:val="both"/>
      </w:pPr>
      <w:r>
        <w:rPr>
          <w:rFonts w:ascii="Times New Roman"/>
          <w:b w:val="false"/>
          <w:i w:val="false"/>
          <w:color w:val="000000"/>
          <w:sz w:val="28"/>
        </w:rPr>
        <w:t xml:space="preserve">
      Қолы ____________________ </w:t>
      </w:r>
    </w:p>
    <w:p>
      <w:pPr>
        <w:spacing w:after="0"/>
        <w:ind w:left="0"/>
        <w:jc w:val="both"/>
      </w:pPr>
      <w:r>
        <w:rPr>
          <w:rFonts w:ascii="Times New Roman"/>
          <w:b w:val="false"/>
          <w:i w:val="false"/>
          <w:color w:val="000000"/>
          <w:sz w:val="28"/>
        </w:rPr>
        <w:t>
      Күні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