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a9fdc" w14:textId="0ca9f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"Аудиторлық қызметті жүзеге асыруға лицензия беру" мемлекеттік қызмет көрсету қағидасын бекіту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2020 жылғы 30 наурыздағы № 336 бұйрығы. Қазақстан Республикасының Әділет министрлігінде 2020 жылғы 31 наурызда № 20212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3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Қаржы министрінің 27.07.2023 </w:t>
      </w:r>
      <w:r>
        <w:rPr>
          <w:rFonts w:ascii="Times New Roman"/>
          <w:b w:val="false"/>
          <w:i w:val="false"/>
          <w:color w:val="000000"/>
          <w:sz w:val="28"/>
        </w:rPr>
        <w:t>№ 800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"Аудиторлық қызметті жүзеге асыруға лицензия беру"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(А.Т. Бектұрова)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5"/>
    <w:bookmarkStart w:name="z7" w:id="6"/>
    <w:p>
      <w:pPr>
        <w:spacing w:after="0"/>
        <w:ind w:left="0"/>
        <w:jc w:val="both"/>
      </w:pPr>
      <w:r>
        <w:rPr>
          <w:rFonts w:ascii="Times New Roman"/>
          <w:b w:val="false"/>
          <w:i w:val="false"/>
          <w:color w:val="000000"/>
          <w:sz w:val="28"/>
        </w:rPr>
        <w:t>
      3. Осы бұйрық алғашқы ресми жарияланған күнінен кейін жиырма бір күнтізбелік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w:t>
            </w:r>
          </w:p>
          <w:p>
            <w:pPr>
              <w:spacing w:after="20"/>
              <w:ind w:left="20"/>
              <w:jc w:val="both"/>
            </w:pPr>
            <w:r>
              <w:rPr>
                <w:rFonts w:ascii="Times New Roman"/>
                <w:b w:val="false"/>
                <w:i/>
                <w:color w:val="000000"/>
                <w:sz w:val="20"/>
              </w:rPr>
              <w:t xml:space="preserve">Бірінші Орынбасары - </w:t>
            </w: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xml:space="preserve">
      және аэроғарыш өнеркәсіп </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ұлттық </w:t>
      </w:r>
    </w:p>
    <w:p>
      <w:pPr>
        <w:spacing w:after="0"/>
        <w:ind w:left="0"/>
        <w:jc w:val="both"/>
      </w:pPr>
      <w:r>
        <w:rPr>
          <w:rFonts w:ascii="Times New Roman"/>
          <w:b w:val="false"/>
          <w:i w:val="false"/>
          <w:color w:val="000000"/>
          <w:sz w:val="28"/>
        </w:rPr>
        <w:t>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Бас прокуратурасының </w:t>
      </w:r>
    </w:p>
    <w:p>
      <w:pPr>
        <w:spacing w:after="0"/>
        <w:ind w:left="0"/>
        <w:jc w:val="both"/>
      </w:pPr>
      <w:r>
        <w:rPr>
          <w:rFonts w:ascii="Times New Roman"/>
          <w:b w:val="false"/>
          <w:i w:val="false"/>
          <w:color w:val="000000"/>
          <w:sz w:val="28"/>
        </w:rPr>
        <w:t xml:space="preserve">
      Құқықтық статистика және арнайы </w:t>
      </w:r>
    </w:p>
    <w:p>
      <w:pPr>
        <w:spacing w:after="0"/>
        <w:ind w:left="0"/>
        <w:jc w:val="both"/>
      </w:pPr>
      <w:r>
        <w:rPr>
          <w:rFonts w:ascii="Times New Roman"/>
          <w:b w:val="false"/>
          <w:i w:val="false"/>
          <w:color w:val="000000"/>
          <w:sz w:val="28"/>
        </w:rPr>
        <w:t>
      есепке алу жөніндегі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30 наурызы</w:t>
            </w:r>
            <w:r>
              <w:br/>
            </w:r>
            <w:r>
              <w:rPr>
                <w:rFonts w:ascii="Times New Roman"/>
                <w:b w:val="false"/>
                <w:i w:val="false"/>
                <w:color w:val="000000"/>
                <w:sz w:val="20"/>
              </w:rPr>
              <w:t>№ 336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"Аудиторлық қызметті жүзеге асыруға лицензия беру" мемлекеттік қызмет көрсету ережесі</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"Аудиторлық қызметті жүзеге асыруға лицензия беру" мемлекеттік қызмет көрсету қағидалары (бұдан әрі – Қағидалар) "Мемлекеттік көрсетілетін қызметтер туралы" Қазақстан Республикасының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аудиторлық қызмет саласындағы қызметті реттеуді жүзеге асыратын орталық мемлекеттік органмен (бұдан әрi – уәкiлеттi орган) әзірленген аудиторлық ұйымдардың (бұдан әрі – көрсетілетін қызметті алушы) аудиторлық қызметін лицензиялау тәртібін көрсетеді.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Қаржы министрінің 27.07.2023 </w:t>
      </w:r>
      <w:r>
        <w:rPr>
          <w:rFonts w:ascii="Times New Roman"/>
          <w:b w:val="false"/>
          <w:i w:val="false"/>
          <w:color w:val="000000"/>
          <w:sz w:val="28"/>
        </w:rPr>
        <w:t>№ 800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2. "Аудиторлық қызметті жүзеге асыруға лицензия беру" мемлекеттік қызметтер Қазақстан Республикасы Қаржы министрлігінің Ішкі мемлекеттік аудит комитеті (бұдан әрі - көрсетілетін қызметті беруші) www.egov.kz, www.elicense.kz, "электрондық үкімет" веб-порталы" (бұдан әрі – портал) арқылы көрсетеді.</w:t>
      </w:r>
    </w:p>
    <w:bookmarkEnd w:id="10"/>
    <w:bookmarkStart w:name="z33" w:id="11"/>
    <w:p>
      <w:pPr>
        <w:spacing w:after="0"/>
        <w:ind w:left="0"/>
        <w:jc w:val="both"/>
      </w:pPr>
      <w:r>
        <w:rPr>
          <w:rFonts w:ascii="Times New Roman"/>
          <w:b w:val="false"/>
          <w:i w:val="false"/>
          <w:color w:val="000000"/>
          <w:sz w:val="28"/>
        </w:rPr>
        <w:t>
      "Мемлекеттік көрсетілетін қызмет Мемлекеттік көрсетілетін қызметтердің мынадай кіші түрлерін қамтиды: аудиторлық қызметті жүзеге асыруға лицензия беру және аудиторлық қызметті жүзеге асыруға лицензияны қайта ресімдеу.</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Премьер-Министрінің орынбасары - Қаржы министрінің 27.07.2023 </w:t>
      </w:r>
      <w:r>
        <w:rPr>
          <w:rFonts w:ascii="Times New Roman"/>
          <w:b w:val="false"/>
          <w:i w:val="false"/>
          <w:color w:val="000000"/>
          <w:sz w:val="28"/>
        </w:rPr>
        <w:t>№ 800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xml:space="preserve">
      3. Процесстің сипаттамасын, нысанын, мазмұны мен нәтижесін, сондай-ақ мемлекеттік қызметті ұсыну ерекшеліктерін ескере отырып, өзге де мәліметтерді қамтитын мемлекеттік қызмет көрсетуге қойылатын негізгі талаптардың тізбесі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баяндалған.</w:t>
      </w:r>
    </w:p>
    <w:bookmarkEnd w:id="12"/>
    <w:bookmarkStart w:name="z14" w:id="13"/>
    <w:p>
      <w:pPr>
        <w:spacing w:after="0"/>
        <w:ind w:left="0"/>
        <w:jc w:val="both"/>
      </w:pPr>
      <w:r>
        <w:rPr>
          <w:rFonts w:ascii="Times New Roman"/>
          <w:b w:val="false"/>
          <w:i w:val="false"/>
          <w:color w:val="000000"/>
          <w:sz w:val="28"/>
        </w:rPr>
        <w:t>
      4. Мемлекеттік қызмет көрсету нәтижесі порталға жолданады және көрсетілетін қызметті беруші уәкілетті тұлғасының электрондық цифрлық қолтаңбасымен (бұдан әрі - ЭЦҚ) куәландырылған электрондық құжат нысанында көрсетілетін қызметті алушының "жеке кабинетінде" сақталады.</w:t>
      </w:r>
    </w:p>
    <w:bookmarkEnd w:id="13"/>
    <w:bookmarkStart w:name="z15" w:id="14"/>
    <w:p>
      <w:pPr>
        <w:spacing w:after="0"/>
        <w:ind w:left="0"/>
        <w:jc w:val="both"/>
      </w:pPr>
      <w:r>
        <w:rPr>
          <w:rFonts w:ascii="Times New Roman"/>
          <w:b w:val="false"/>
          <w:i w:val="false"/>
          <w:color w:val="000000"/>
          <w:sz w:val="28"/>
        </w:rPr>
        <w:t>
      5. Лицензиялық алымды төлеу қолма-қол және қолма - қол емес нысанда екінші деңгейдегі банктер және банк операцияларының жекелеген түрлерін жүзеге асыратын ұйымдар арқылы, сондай-ақ веб-портал арқылы төлем "электрондық үкіметтің" төлем шлюзі (бұдан әрі - ЭҮТШ) арқылы жүзеге асырылады.</w:t>
      </w:r>
    </w:p>
    <w:bookmarkEnd w:id="14"/>
    <w:bookmarkStart w:name="z16" w:id="15"/>
    <w:p>
      <w:pPr>
        <w:spacing w:after="0"/>
        <w:ind w:left="0"/>
        <w:jc w:val="left"/>
      </w:pPr>
      <w:r>
        <w:rPr>
          <w:rFonts w:ascii="Times New Roman"/>
          <w:b/>
          <w:i w:val="false"/>
          <w:color w:val="000000"/>
        </w:rPr>
        <w:t xml:space="preserve"> 2-тарау. "Аудиторлық қызметті жүзеге асыруға лицензия беру" мемлекеттік қызмет көрсету тәртібі</w:t>
      </w:r>
    </w:p>
    <w:bookmarkEnd w:id="15"/>
    <w:p>
      <w:pPr>
        <w:spacing w:after="0"/>
        <w:ind w:left="0"/>
        <w:jc w:val="both"/>
      </w:pPr>
      <w:r>
        <w:rPr>
          <w:rFonts w:ascii="Times New Roman"/>
          <w:b w:val="false"/>
          <w:i w:val="false"/>
          <w:color w:val="000000"/>
          <w:sz w:val="28"/>
        </w:rPr>
        <w:t>
      Көрсетілетін қызметті алушылар лицензия алу үшін осы Қағидалардың 8-тармағы 1-қосымшасында көрсетілген құжаттарды ұсынады.</w:t>
      </w:r>
    </w:p>
    <w:p>
      <w:pPr>
        <w:spacing w:after="0"/>
        <w:ind w:left="0"/>
        <w:jc w:val="both"/>
      </w:pPr>
      <w:r>
        <w:rPr>
          <w:rFonts w:ascii="Times New Roman"/>
          <w:b w:val="false"/>
          <w:i w:val="false"/>
          <w:color w:val="000000"/>
          <w:sz w:val="28"/>
        </w:rPr>
        <w:t xml:space="preserve">
      Лицензия және (немесе) лицензияға қосымша алу үшін заңды тұлғаның өтініші, өтініш беруші туралы мәліметтер және лицензияны және (немесе) лицензияға қосымшаны қайта рәсімдеуге арналған заңды тұлғаның өтініші нысандары осы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4-қосымшаларына</w:t>
      </w:r>
      <w:r>
        <w:rPr>
          <w:rFonts w:ascii="Times New Roman"/>
          <w:b w:val="false"/>
          <w:i w:val="false"/>
          <w:color w:val="000000"/>
          <w:sz w:val="28"/>
        </w:rPr>
        <w:t xml:space="preserve"> сәйкес ұсынылады.</w:t>
      </w:r>
    </w:p>
    <w:bookmarkStart w:name="z17" w:id="16"/>
    <w:p>
      <w:pPr>
        <w:spacing w:after="0"/>
        <w:ind w:left="0"/>
        <w:jc w:val="both"/>
      </w:pPr>
      <w:r>
        <w:rPr>
          <w:rFonts w:ascii="Times New Roman"/>
          <w:b w:val="false"/>
          <w:i w:val="false"/>
          <w:color w:val="000000"/>
          <w:sz w:val="28"/>
        </w:rPr>
        <w:t xml:space="preserve">
      6. Көрсетілетін қызметті алушы жұмыс уақыты аяқталғаннан кейін, демалыс және мереке күндері жүгінген кезде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сұрау салуды қабылдау және мемлекеттік қызмет көрсету нәтижелерін беру келесі жұмыс күні жүзеге асырылады.</w:t>
      </w:r>
    </w:p>
    <w:bookmarkEnd w:id="16"/>
    <w:p>
      <w:pPr>
        <w:spacing w:after="0"/>
        <w:ind w:left="0"/>
        <w:jc w:val="both"/>
      </w:pPr>
      <w:r>
        <w:rPr>
          <w:rFonts w:ascii="Times New Roman"/>
          <w:b w:val="false"/>
          <w:i w:val="false"/>
          <w:color w:val="000000"/>
          <w:sz w:val="28"/>
        </w:rPr>
        <w:t>
      Көрсетілетін қызметті алушы құжаттар топтамасын толық ұсынбаған кезде көрсетілетін қызметті беруші құжаттарды алған сәттен бастап екі жұмыс күні ішінде өтінішті одан әрі қараудан уәжді түрде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Премьер-Министрінің орынбасары - Қаржы министрінің 27.07.2023 </w:t>
      </w:r>
      <w:r>
        <w:rPr>
          <w:rFonts w:ascii="Times New Roman"/>
          <w:b w:val="false"/>
          <w:i w:val="false"/>
          <w:color w:val="000000"/>
          <w:sz w:val="28"/>
        </w:rPr>
        <w:t>№ 800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xml:space="preserve">
      7.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17"/>
    <w:p>
      <w:pPr>
        <w:spacing w:after="0"/>
        <w:ind w:left="0"/>
        <w:jc w:val="both"/>
      </w:pPr>
      <w:r>
        <w:rPr>
          <w:rFonts w:ascii="Times New Roman"/>
          <w:b w:val="false"/>
          <w:i w:val="false"/>
          <w:color w:val="000000"/>
          <w:sz w:val="28"/>
        </w:rPr>
        <w:t xml:space="preserve">
      Мемлекеттік қызметтер көрсету тәртібін айқындайтын уәкілетті орган мемлекеттік қызметтер көрсету тәртібін, сондай-ақ заңға тәуелді нормативтік құқықтық актілерге енгізілген өзгерістер және (немесе) толықтырулар туралы ақпаратты "электрондық үкіметтің" ақпараттық-коммуникациялық инфрақұрылым операторына, оның ішінде Заңның </w:t>
      </w:r>
      <w:r>
        <w:rPr>
          <w:rFonts w:ascii="Times New Roman"/>
          <w:b w:val="false"/>
          <w:i w:val="false"/>
          <w:color w:val="000000"/>
          <w:sz w:val="28"/>
        </w:rPr>
        <w:t>10-бабының</w:t>
      </w:r>
      <w:r>
        <w:rPr>
          <w:rFonts w:ascii="Times New Roman"/>
          <w:b w:val="false"/>
          <w:i w:val="false"/>
          <w:color w:val="000000"/>
          <w:sz w:val="28"/>
        </w:rPr>
        <w:t xml:space="preserve"> 13) тармақшасына сәйкес Бірыңғай байланыс орталығына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Премьер-Министрінің орынбасары - Қаржы министрінің 27.07.2023 </w:t>
      </w:r>
      <w:r>
        <w:rPr>
          <w:rFonts w:ascii="Times New Roman"/>
          <w:b w:val="false"/>
          <w:i w:val="false"/>
          <w:color w:val="000000"/>
          <w:sz w:val="28"/>
        </w:rPr>
        <w:t>№ 800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8. Мемлекеттік қызметті көрсету үшін қажетті мәліметтерді қамтитын ақпараттық жүйе істен шыққан жағдайда, көрсетілетін қызметті беруші 1 (бір) жұмыс күні ішінде электрондық пошта арқылы бірыңғай қолдау қызметіне сұрау салу жіберу арқылы "электрондық үкіметтің" ақпараттық-коммуникациялық инфрақұрылымының операторын (операторды) хабардар етеді sd@nitec.kz Мемлекеттік қызметтің атауы, өтініштің әкімшілік құжатының нөмірі мен коды, немесе өтініштің бірегей сәйкестендіру нөмірі (УИНЗ), әкімшілік құжаттың нөмірі мен коды, немесе рұқсат беру құжатының бірегей сәйкестендіру нөмірі (УИНЗ), жеке сәйкестендіру нөмірі (ЖСН)), немесе авторизациялау сәтінен бастап қатенің нақты уақытын көрсете отырып, қате туындаған сәтке дейін қадамдық скриншоттарды қоса бере отырып, көрсетілетін қызметті алушының бизнес-сәйкестендіру нөмірі (БСН).</w:t>
      </w:r>
    </w:p>
    <w:bookmarkEnd w:id="18"/>
    <w:p>
      <w:pPr>
        <w:spacing w:after="0"/>
        <w:ind w:left="0"/>
        <w:jc w:val="both"/>
      </w:pPr>
      <w:r>
        <w:rPr>
          <w:rFonts w:ascii="Times New Roman"/>
          <w:b w:val="false"/>
          <w:i w:val="false"/>
          <w:color w:val="000000"/>
          <w:sz w:val="28"/>
        </w:rPr>
        <w:t>
      Заңды тұлғаны мемлекеттік тіркеу (қайта тіркеу) туралы мәліметтерді көрсетілетін қызметті беруші тиісті мемлекеттік ақпараттық жүйелерден "электрондық үкімет" шлюзі арқылы алады.</w:t>
      </w:r>
    </w:p>
    <w:bookmarkStart w:name="z20" w:id="19"/>
    <w:p>
      <w:pPr>
        <w:spacing w:after="0"/>
        <w:ind w:left="0"/>
        <w:jc w:val="both"/>
      </w:pPr>
      <w:r>
        <w:rPr>
          <w:rFonts w:ascii="Times New Roman"/>
          <w:b w:val="false"/>
          <w:i w:val="false"/>
          <w:color w:val="000000"/>
          <w:sz w:val="28"/>
        </w:rPr>
        <w:t>
      9. Мемлекеттік қызмет көрсету процесінің құрамына кіретін рәсімдер (іс-қимылдар) мазмұны:</w:t>
      </w:r>
    </w:p>
    <w:bookmarkEnd w:id="19"/>
    <w:p>
      <w:pPr>
        <w:spacing w:after="0"/>
        <w:ind w:left="0"/>
        <w:jc w:val="both"/>
      </w:pPr>
      <w:r>
        <w:rPr>
          <w:rFonts w:ascii="Times New Roman"/>
          <w:b w:val="false"/>
          <w:i w:val="false"/>
          <w:color w:val="000000"/>
          <w:sz w:val="28"/>
        </w:rPr>
        <w:t>
      Лицензия беру кезінде:</w:t>
      </w:r>
    </w:p>
    <w:bookmarkStart w:name="z29" w:id="20"/>
    <w:p>
      <w:pPr>
        <w:spacing w:after="0"/>
        <w:ind w:left="0"/>
        <w:jc w:val="both"/>
      </w:pPr>
      <w:r>
        <w:rPr>
          <w:rFonts w:ascii="Times New Roman"/>
          <w:b w:val="false"/>
          <w:i w:val="false"/>
          <w:color w:val="000000"/>
          <w:sz w:val="28"/>
        </w:rPr>
        <w:t>
      1) көрсетілетін қызметті алушы ұсынған құжаттарды көрсетілетін қызметті берушінің құжат айналымы жөніндегі басқарма қызметкері қабылдайды және кейіннен орындаушыға бөлу үшін көрсетілетін қызметті берушінің аудиторлық қызмет саласындағы тиісті басқармасына береді - бір жұмыс күні ішінде;</w:t>
      </w:r>
    </w:p>
    <w:bookmarkEnd w:id="20"/>
    <w:bookmarkStart w:name="z30" w:id="21"/>
    <w:p>
      <w:pPr>
        <w:spacing w:after="0"/>
        <w:ind w:left="0"/>
        <w:jc w:val="both"/>
      </w:pPr>
      <w:r>
        <w:rPr>
          <w:rFonts w:ascii="Times New Roman"/>
          <w:b w:val="false"/>
          <w:i w:val="false"/>
          <w:color w:val="000000"/>
          <w:sz w:val="28"/>
        </w:rPr>
        <w:t xml:space="preserve">
      2) орындаушы берілген құжаттардың толықтығын осы Қағидалардың 8-тармағы </w:t>
      </w:r>
      <w:r>
        <w:rPr>
          <w:rFonts w:ascii="Times New Roman"/>
          <w:b w:val="false"/>
          <w:i w:val="false"/>
          <w:color w:val="000000"/>
          <w:sz w:val="28"/>
        </w:rPr>
        <w:t>1-қосымшасына</w:t>
      </w:r>
      <w:r>
        <w:rPr>
          <w:rFonts w:ascii="Times New Roman"/>
          <w:b w:val="false"/>
          <w:i w:val="false"/>
          <w:color w:val="000000"/>
          <w:sz w:val="28"/>
        </w:rPr>
        <w:t xml:space="preserve"> сәйкес тексереді - бір жұмыс күні ішінде;</w:t>
      </w:r>
    </w:p>
    <w:bookmarkEnd w:id="21"/>
    <w:bookmarkStart w:name="z31" w:id="22"/>
    <w:p>
      <w:pPr>
        <w:spacing w:after="0"/>
        <w:ind w:left="0"/>
        <w:jc w:val="both"/>
      </w:pPr>
      <w:r>
        <w:rPr>
          <w:rFonts w:ascii="Times New Roman"/>
          <w:b w:val="false"/>
          <w:i w:val="false"/>
          <w:color w:val="000000"/>
          <w:sz w:val="28"/>
        </w:rPr>
        <w:t>
      3) орындаушының электрондық сұрау салуды Қазақстан Республикасы Бас прокуратурасының Құқықтық статистика және арнайы есепке алу жөніндегі комитетінің (бұдан әрі - ҚСжАЕК) ақпараттық сервисіне Жолдауы және оған аудиторлық қызметпен айналысуға және лицензия алуға тыйым салатын заңды күшіне енген сот шешімдеріне қатысты көрсетілетін қызметті алушыға қатысты мәліметтер туралы жауап алуы - бір жұмыс күні ішінде;</w:t>
      </w:r>
    </w:p>
    <w:bookmarkEnd w:id="22"/>
    <w:bookmarkStart w:name="z32" w:id="23"/>
    <w:p>
      <w:pPr>
        <w:spacing w:after="0"/>
        <w:ind w:left="0"/>
        <w:jc w:val="both"/>
      </w:pPr>
      <w:r>
        <w:rPr>
          <w:rFonts w:ascii="Times New Roman"/>
          <w:b w:val="false"/>
          <w:i w:val="false"/>
          <w:color w:val="000000"/>
          <w:sz w:val="28"/>
        </w:rPr>
        <w:t>
      4) орындаушының ұсынылған құжаттардың мазмұнын қарауы, дайындауы аудиторлық қызмет саласындағы басқарма басшысымен, көрсетілетін қызметті берушінің заң қызметі басқармасы басшысымен қорытынды жобасын, лицензия беру туралы бұйрық жобасын келісу, сондай - ақ оларды көрсетілетін қызметті берушінің уәкілетті тұлғасының бекітуі, бұйрықты тіркеу немесе бас тарту туралы дәлелді жауапты дайындау және лицензия немесе мемлекеттік қызметті көрсетуден бас тарту туралы дәлелді жауапты беру - бір жұмыс күні ішінде;</w:t>
      </w:r>
    </w:p>
    <w:bookmarkEnd w:id="23"/>
    <w:p>
      <w:pPr>
        <w:spacing w:after="0"/>
        <w:ind w:left="0"/>
        <w:jc w:val="both"/>
      </w:pPr>
      <w:r>
        <w:rPr>
          <w:rFonts w:ascii="Times New Roman"/>
          <w:b w:val="false"/>
          <w:i w:val="false"/>
          <w:color w:val="000000"/>
          <w:sz w:val="28"/>
        </w:rPr>
        <w:t>
      лицензияны қайта ресімдеу кезінде:</w:t>
      </w:r>
    </w:p>
    <w:p>
      <w:pPr>
        <w:spacing w:after="0"/>
        <w:ind w:left="0"/>
        <w:jc w:val="both"/>
      </w:pPr>
      <w:r>
        <w:rPr>
          <w:rFonts w:ascii="Times New Roman"/>
          <w:b w:val="false"/>
          <w:i w:val="false"/>
          <w:color w:val="000000"/>
          <w:sz w:val="28"/>
        </w:rPr>
        <w:t>
      1) көрсетілетін қызметті алушы ұсынған құжаттарды көрсетілетін қызметті берушінің құжат айналымы жөніндегі басқарма қызметкері қабылдайды және кейіннен орындаушыға бөлу үшін көрсетілетін қызметті берушінің аудиторлық қызмет саласындағы тиісті басқармасына береді - бір жұмыс күні ішінде;</w:t>
      </w:r>
    </w:p>
    <w:p>
      <w:pPr>
        <w:spacing w:after="0"/>
        <w:ind w:left="0"/>
        <w:jc w:val="both"/>
      </w:pPr>
      <w:r>
        <w:rPr>
          <w:rFonts w:ascii="Times New Roman"/>
          <w:b w:val="false"/>
          <w:i w:val="false"/>
          <w:color w:val="000000"/>
          <w:sz w:val="28"/>
        </w:rPr>
        <w:t xml:space="preserve">
      2) орындаушының осы Қағидалардың </w:t>
      </w:r>
      <w:r>
        <w:rPr>
          <w:rFonts w:ascii="Times New Roman"/>
          <w:b w:val="false"/>
          <w:i w:val="false"/>
          <w:color w:val="000000"/>
          <w:sz w:val="28"/>
        </w:rPr>
        <w:t>1-қосымша</w:t>
      </w:r>
      <w:r>
        <w:rPr>
          <w:rFonts w:ascii="Times New Roman"/>
          <w:b w:val="false"/>
          <w:i w:val="false"/>
          <w:color w:val="000000"/>
          <w:sz w:val="28"/>
        </w:rPr>
        <w:t xml:space="preserve"> 8-тармағында көрсетілген құжаттарды қарауы, көрсетілетін қызметті алушы ұсынған құжаттардың Қазақстан Республикасының аудиторлық қызмет туралы заңнамасының талаптарына сәйкестігі туралы қорытындының жобасын және "лицензияны қайта ресімдеу туралы" бұйрық жобасын дайындауы және аудиторлық қызмет саласындағы басқарма басшысымен, көрсетілетін қызметті берушінің заң қызметі басқармасының басшысымен келісуі, сондай-ақ оларды көрсетілетін қызметті беруші басшысының бекітуі және тіркеуі немесе лицензияны қайта ресімдеуден бас тарту туралы дәлелді жауапты дайындау және қайта ресімделген лицензияны беру немесе Мемлекеттік қызмет көрсетуден бас тарту туралы дәлелді жауапты дайындау - екі жұмыс күні ішінде;</w:t>
      </w:r>
    </w:p>
    <w:p>
      <w:pPr>
        <w:spacing w:after="0"/>
        <w:ind w:left="0"/>
        <w:jc w:val="both"/>
      </w:pPr>
      <w:r>
        <w:rPr>
          <w:rFonts w:ascii="Times New Roman"/>
          <w:b w:val="false"/>
          <w:i w:val="false"/>
          <w:color w:val="000000"/>
          <w:sz w:val="28"/>
        </w:rPr>
        <w:t>
      заңды тұлға-лицензиатты бөліп шығару немесе бөлу нысанында қайта ұйымдастыру кезінде лицензияны қайта рәсімдеу кезінде:</w:t>
      </w:r>
    </w:p>
    <w:p>
      <w:pPr>
        <w:spacing w:after="0"/>
        <w:ind w:left="0"/>
        <w:jc w:val="both"/>
      </w:pPr>
      <w:r>
        <w:rPr>
          <w:rFonts w:ascii="Times New Roman"/>
          <w:b w:val="false"/>
          <w:i w:val="false"/>
          <w:color w:val="000000"/>
          <w:sz w:val="28"/>
        </w:rPr>
        <w:t>
      1) көрсетілетін қызметті алушы ұсынған құжаттарды көрсетілетін қызметті берушінің құжат айналымы жөніндегі басқарма қызметкері қабылдайды және кейіннен орындаушыға бөлу үшін көрсетілетін қызметті берушінің аудиторлық қызмет саласындағы тиісті басқармасына береді - бір жұмыс күні ішінде;</w:t>
      </w:r>
    </w:p>
    <w:p>
      <w:pPr>
        <w:spacing w:after="0"/>
        <w:ind w:left="0"/>
        <w:jc w:val="both"/>
      </w:pPr>
      <w:r>
        <w:rPr>
          <w:rFonts w:ascii="Times New Roman"/>
          <w:b w:val="false"/>
          <w:i w:val="false"/>
          <w:color w:val="000000"/>
          <w:sz w:val="28"/>
        </w:rPr>
        <w:t xml:space="preserve">
      2) орындаушы ұсынылған құжаттардың толықтығын осы Қағидалардың 8-тармағы </w:t>
      </w:r>
      <w:r>
        <w:rPr>
          <w:rFonts w:ascii="Times New Roman"/>
          <w:b w:val="false"/>
          <w:i w:val="false"/>
          <w:color w:val="000000"/>
          <w:sz w:val="28"/>
        </w:rPr>
        <w:t>1-қосымшасына</w:t>
      </w:r>
      <w:r>
        <w:rPr>
          <w:rFonts w:ascii="Times New Roman"/>
          <w:b w:val="false"/>
          <w:i w:val="false"/>
          <w:color w:val="000000"/>
          <w:sz w:val="28"/>
        </w:rPr>
        <w:t xml:space="preserve"> сәйкес тексереді-бір жұмыс күні ішінде;</w:t>
      </w:r>
    </w:p>
    <w:p>
      <w:pPr>
        <w:spacing w:after="0"/>
        <w:ind w:left="0"/>
        <w:jc w:val="both"/>
      </w:pPr>
      <w:r>
        <w:rPr>
          <w:rFonts w:ascii="Times New Roman"/>
          <w:b w:val="false"/>
          <w:i w:val="false"/>
          <w:color w:val="000000"/>
          <w:sz w:val="28"/>
        </w:rPr>
        <w:t>
      3) орындаушының ҚСжАЕК ақпараттық сервисіне электрондық сұрау салуды жіберуі және оған аудиторлық қызметпен айналысуға және лицензия алуға тыйым салатын заңды күшіне енген сот шешімдеріне қатысты көрсетілетін қызметті алушыға қатысты мәліметтер туралы жауап алуы - бір жұмыс күні ішінде;</w:t>
      </w:r>
    </w:p>
    <w:p>
      <w:pPr>
        <w:spacing w:after="0"/>
        <w:ind w:left="0"/>
        <w:jc w:val="both"/>
      </w:pPr>
      <w:r>
        <w:rPr>
          <w:rFonts w:ascii="Times New Roman"/>
          <w:b w:val="false"/>
          <w:i w:val="false"/>
          <w:color w:val="000000"/>
          <w:sz w:val="28"/>
        </w:rPr>
        <w:t>
      4) орындаушының ұсынылған құжаттардың мазмұнын қарауы, дайындауы аудиторлық қызмет саласындағы басқарма басшысымен, көрсетілетін қызметті берушінің заң қызметі басқармасының басшысымен қорытынды жобасын, лицензияны қайта ресімдеу туралы бұйрық жобасын келісу, сондай - ақ оларды көрсетілетін қызметті берушінің уәкілетті тұлғасының бекітуі, бұйрықты тіркеу немесе бас тарту туралы дәлелді жауапты немесе мемлекеттік қызметті көрсетуден бас тарту туралы дәлелді жауапты дайындау - бір жұмыс күні ішінде;</w:t>
      </w:r>
    </w:p>
    <w:p>
      <w:pPr>
        <w:spacing w:after="0"/>
        <w:ind w:left="0"/>
        <w:jc w:val="both"/>
      </w:pPr>
      <w:r>
        <w:rPr>
          <w:rFonts w:ascii="Times New Roman"/>
          <w:b w:val="false"/>
          <w:i w:val="false"/>
          <w:color w:val="000000"/>
          <w:sz w:val="28"/>
        </w:rPr>
        <w:t>
      лицензияның телнұсқасын беру кезінде:</w:t>
      </w:r>
    </w:p>
    <w:p>
      <w:pPr>
        <w:spacing w:after="0"/>
        <w:ind w:left="0"/>
        <w:jc w:val="both"/>
      </w:pPr>
      <w:r>
        <w:rPr>
          <w:rFonts w:ascii="Times New Roman"/>
          <w:b w:val="false"/>
          <w:i w:val="false"/>
          <w:color w:val="000000"/>
          <w:sz w:val="28"/>
        </w:rPr>
        <w:t>
      1) көрсетілетін қызметті алушы ұсынған құжаттарды көрсетілетін қызметті берушінің құжат айналымы жөніндегі басқарма қызметкері қабылдайды және кейіннен орындаушыға бөлу үшін көрсетілетін қызметті берушінің аудиторлық қызмет саласындағы тиісті басқармасына береді - бір жұмыс күні ішінде;</w:t>
      </w:r>
    </w:p>
    <w:p>
      <w:pPr>
        <w:spacing w:after="0"/>
        <w:ind w:left="0"/>
        <w:jc w:val="both"/>
      </w:pPr>
      <w:r>
        <w:rPr>
          <w:rFonts w:ascii="Times New Roman"/>
          <w:b w:val="false"/>
          <w:i w:val="false"/>
          <w:color w:val="000000"/>
          <w:sz w:val="28"/>
        </w:rPr>
        <w:t>
      2) орындаушы ұсынылған құжаттардың мазмұнын қарайды және лицензияны басып шығарады, көрсетілетін қызметті берушінің уәкілетті тұлғасының ЭЦҚ - мен куәландырады және лицензияның телнұсқасын береді - бір жұмыс күні ішінде.</w:t>
      </w:r>
    </w:p>
    <w:bookmarkStart w:name="z34" w:id="24"/>
    <w:p>
      <w:pPr>
        <w:spacing w:after="0"/>
        <w:ind w:left="0"/>
        <w:jc w:val="both"/>
      </w:pPr>
      <w:r>
        <w:rPr>
          <w:rFonts w:ascii="Times New Roman"/>
          <w:b w:val="false"/>
          <w:i w:val="false"/>
          <w:color w:val="000000"/>
          <w:sz w:val="28"/>
        </w:rPr>
        <w:t xml:space="preserve">
      9-1.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көрсетуге қойылатын негізгі талаптардың тізбесінің 9-тармағында көзделген негіздер болған кезде көрсетілетін қызметті беруші көрсетілетін қызметті алушыға алдын ала шешім бойынша позициясын білдіру мүмкіндігі үшін мемлекеттік қызметті көрсетуден бас тарту туралы алдын ала шешім, сондай-ақ тыңдауды өткізу уақыты мен орны (тәсілі) туралы хабарлайды.</w:t>
      </w:r>
    </w:p>
    <w:bookmarkEnd w:id="24"/>
    <w:bookmarkStart w:name="z35" w:id="25"/>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bookmarkEnd w:id="25"/>
    <w:bookmarkStart w:name="z36" w:id="26"/>
    <w:p>
      <w:pPr>
        <w:spacing w:after="0"/>
        <w:ind w:left="0"/>
        <w:jc w:val="both"/>
      </w:pPr>
      <w:r>
        <w:rPr>
          <w:rFonts w:ascii="Times New Roman"/>
          <w:b w:val="false"/>
          <w:i w:val="false"/>
          <w:color w:val="000000"/>
          <w:sz w:val="28"/>
        </w:rPr>
        <w:t>
      Тыңдау нәтижелері бойынша көрсетілетін қызметті алушыға көрсетілетін қызметті берушінің уәкілетті адамының ЭЦҚ қойылған электрондық құжат нысанында оң нәтиже не мемлекеттік қызметті көрсетуден дәлелді бас тарту жіберіледі.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Премьер-Министрінің орынбасары - Қаржы министрінің 27.07.2023 </w:t>
      </w:r>
      <w:r>
        <w:rPr>
          <w:rFonts w:ascii="Times New Roman"/>
          <w:b w:val="false"/>
          <w:i w:val="false"/>
          <w:color w:val="000000"/>
          <w:sz w:val="28"/>
        </w:rPr>
        <w:t>№ 800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27"/>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шешіміне, әрекетіне (әрекетсіздігіне) шағымдану тәртібі</w:t>
      </w:r>
    </w:p>
    <w:bookmarkEnd w:id="27"/>
    <w:bookmarkStart w:name="z22" w:id="28"/>
    <w:p>
      <w:pPr>
        <w:spacing w:after="0"/>
        <w:ind w:left="0"/>
        <w:jc w:val="both"/>
      </w:pPr>
      <w:r>
        <w:rPr>
          <w:rFonts w:ascii="Times New Roman"/>
          <w:b w:val="false"/>
          <w:i w:val="false"/>
          <w:color w:val="000000"/>
          <w:sz w:val="28"/>
        </w:rPr>
        <w:t>
      10.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28"/>
    <w:bookmarkStart w:name="z37" w:id="29"/>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bookmarkEnd w:id="29"/>
    <w:bookmarkStart w:name="z38" w:id="30"/>
    <w:p>
      <w:pPr>
        <w:spacing w:after="0"/>
        <w:ind w:left="0"/>
        <w:jc w:val="both"/>
      </w:pPr>
      <w:r>
        <w:rPr>
          <w:rFonts w:ascii="Times New Roman"/>
          <w:b w:val="false"/>
          <w:i w:val="false"/>
          <w:color w:val="000000"/>
          <w:sz w:val="28"/>
        </w:rPr>
        <w:t>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bookmarkEnd w:id="30"/>
    <w:bookmarkStart w:name="z39" w:id="31"/>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End w:id="31"/>
    <w:bookmarkStart w:name="z40" w:id="32"/>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шағым жасауға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 жасалғаннан кейін жол беріледі.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Премьер-Министрінің орынбасары - Қаржы министрінің 27.07.2023 </w:t>
      </w:r>
      <w:r>
        <w:rPr>
          <w:rFonts w:ascii="Times New Roman"/>
          <w:b w:val="false"/>
          <w:i w:val="false"/>
          <w:color w:val="000000"/>
          <w:sz w:val="28"/>
        </w:rPr>
        <w:t>№ 800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"Аудиторлық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1-қосымша</w:t>
            </w:r>
          </w:p>
        </w:tc>
      </w:tr>
    </w:tbl>
    <w:bookmarkStart w:name="z24" w:id="33"/>
    <w:p>
      <w:pPr>
        <w:spacing w:after="0"/>
        <w:ind w:left="0"/>
        <w:jc w:val="left"/>
      </w:pPr>
      <w:r>
        <w:rPr>
          <w:rFonts w:ascii="Times New Roman"/>
          <w:b/>
          <w:i w:val="false"/>
          <w:color w:val="000000"/>
        </w:rPr>
        <w:t xml:space="preserve"> "Аудиторлық қызметті жүзеге асыруға лицензия беру" мемлекеттік қызмет көрсетуге қойылатын негізгі талаптардың тізбесі (бұдан әрі – негізгі талаптар тізбесі)</w:t>
      </w:r>
    </w:p>
    <w:bookmarkEnd w:id="33"/>
    <w:p>
      <w:pPr>
        <w:spacing w:after="0"/>
        <w:ind w:left="0"/>
        <w:jc w:val="both"/>
      </w:pPr>
      <w:r>
        <w:rPr>
          <w:rFonts w:ascii="Times New Roman"/>
          <w:b w:val="false"/>
          <w:i w:val="false"/>
          <w:color w:val="ff0000"/>
          <w:sz w:val="28"/>
        </w:rPr>
        <w:t xml:space="preserve">
      Ескерту. 1-қосымша жаңа редакцияда – ҚР Премьер-Министрінің орынбасары - Қаржы министрінің 27.07.2023 </w:t>
      </w:r>
      <w:r>
        <w:rPr>
          <w:rFonts w:ascii="Times New Roman"/>
          <w:b w:val="false"/>
          <w:i w:val="false"/>
          <w:color w:val="ff0000"/>
          <w:sz w:val="28"/>
        </w:rPr>
        <w:t>№ 800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қызметті жүзеге асыруға лицензия беру" мемлекеттік көрсетілетін қызметтің атауы</w:t>
            </w:r>
          </w:p>
          <w:p>
            <w:pPr>
              <w:spacing w:after="20"/>
              <w:ind w:left="20"/>
              <w:jc w:val="both"/>
            </w:pPr>
            <w:r>
              <w:rPr>
                <w:rFonts w:ascii="Times New Roman"/>
                <w:b w:val="false"/>
                <w:i w:val="false"/>
                <w:color w:val="000000"/>
                <w:sz w:val="20"/>
              </w:rPr>
              <w:t>
Мемлекеттік көрсетілетін қызметтің кіші түрлерінің атауы:</w:t>
            </w:r>
          </w:p>
          <w:p>
            <w:pPr>
              <w:spacing w:after="20"/>
              <w:ind w:left="20"/>
              <w:jc w:val="both"/>
            </w:pPr>
            <w:r>
              <w:rPr>
                <w:rFonts w:ascii="Times New Roman"/>
                <w:b w:val="false"/>
                <w:i w:val="false"/>
                <w:color w:val="000000"/>
                <w:sz w:val="20"/>
              </w:rPr>
              <w:t>
1. Аудиторлық қызметті жүзеге асыруға лицензия беру;</w:t>
            </w:r>
          </w:p>
          <w:p>
            <w:pPr>
              <w:spacing w:after="20"/>
              <w:ind w:left="20"/>
              <w:jc w:val="both"/>
            </w:pPr>
            <w:r>
              <w:rPr>
                <w:rFonts w:ascii="Times New Roman"/>
                <w:b w:val="false"/>
                <w:i w:val="false"/>
                <w:color w:val="000000"/>
                <w:sz w:val="20"/>
              </w:rPr>
              <w:t>
2. Аудиторлық қызметті жүзеге асыруға лицензияны қайта ресімдеу.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Ішкі мемлекеттік аудит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қызметтің көрсетілуі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қызметтің нәтижелерін алу: "Электрондық үкіметтің" веб-порталдары www.egov.kz, www.elicense.kz арқылы жүзеге асырылады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көрсетілу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беру – 4 (төрт) жұмыс күні; лицензияны қайта ресімдеу – 3 (үш) жұмыс күні; заңды тұлға-лицензиатты бөліп шығару, бөлу нысанында қайта ұйымдастыру кезінде лицензияны қайта ресімдеу - 4 (төрт)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қызметті жүзеге асыруға лицензия беру және қайта ресімдеу осы негізгі талаптар тізбесінің 9-тармағында көзделген жағдайларда және негіздер бойынша мемлекеттік қызметті көрсетуден бас тарту туралы дәлелді жауап беру.</w:t>
            </w:r>
          </w:p>
          <w:p>
            <w:pPr>
              <w:spacing w:after="20"/>
              <w:ind w:left="20"/>
              <w:jc w:val="both"/>
            </w:pPr>
            <w:r>
              <w:rPr>
                <w:rFonts w:ascii="Times New Roman"/>
                <w:b w:val="false"/>
                <w:i w:val="false"/>
                <w:color w:val="000000"/>
                <w:sz w:val="20"/>
              </w:rPr>
              <w:t>
Мемлекеттік қызмет нәтижесін ұсыну нысаны –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 алушыдан мемлекеттік қызметтің көрсетілуінен алынатын және Қазақстан Республикасының заңнамасында ескерілген жағдайлардан ақы алу тәсілдерінің төлем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заңды тұлғаларға ақылы негізде көрсетіледі.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0"/>
              </w:rPr>
              <w:t>554-бабына</w:t>
            </w:r>
            <w:r>
              <w:rPr>
                <w:rFonts w:ascii="Times New Roman"/>
                <w:b w:val="false"/>
                <w:i w:val="false"/>
                <w:color w:val="000000"/>
                <w:sz w:val="20"/>
              </w:rPr>
              <w:t xml:space="preserve"> сәйкес жекелеген қызмет түрлерімен айналысу құқығы үшін лицензиялық алым төленеді.):</w:t>
            </w:r>
          </w:p>
          <w:p>
            <w:pPr>
              <w:spacing w:after="20"/>
              <w:ind w:left="20"/>
              <w:jc w:val="both"/>
            </w:pPr>
            <w:r>
              <w:rPr>
                <w:rFonts w:ascii="Times New Roman"/>
                <w:b w:val="false"/>
                <w:i w:val="false"/>
                <w:color w:val="000000"/>
                <w:sz w:val="20"/>
              </w:rPr>
              <w:t>
1) аудиторлық қызметпен айналысу құқығына лицензия беру кезіндегі лицензиялық алым – 10 айлық есептік көрсеткішті құрайды;</w:t>
            </w:r>
          </w:p>
          <w:p>
            <w:pPr>
              <w:spacing w:after="20"/>
              <w:ind w:left="20"/>
              <w:jc w:val="both"/>
            </w:pPr>
            <w:r>
              <w:rPr>
                <w:rFonts w:ascii="Times New Roman"/>
                <w:b w:val="false"/>
                <w:i w:val="false"/>
                <w:color w:val="000000"/>
                <w:sz w:val="20"/>
              </w:rPr>
              <w:t>
2) лицензияны қайта ресімдеу үшін лицензиялық алым –лицензия беру кезіндегі мөлшерлеменің 10 % - ын құрайды.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және "Қазақстан Республикасындағы мерекелер туралы" Қазақстан Республикасы Заңының </w:t>
            </w:r>
            <w:r>
              <w:rPr>
                <w:rFonts w:ascii="Times New Roman"/>
                <w:b w:val="false"/>
                <w:i w:val="false"/>
                <w:color w:val="000000"/>
                <w:sz w:val="20"/>
              </w:rPr>
              <w:t>5 бабына</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Мемлекеттік қызмет көрсету мекенжайлары Қазақстан Республикасы Қаржы министрлігінің Ішкі мемлекеттік аудит комитетінің интернет-ресурсында, "Мемлекеттік көрсетілетін қызметтер" бөлімінде орналастырылған.</w:t>
            </w:r>
          </w:p>
          <w:p>
            <w:pPr>
              <w:spacing w:after="20"/>
              <w:ind w:left="20"/>
              <w:jc w:val="both"/>
            </w:pPr>
            <w:r>
              <w:rPr>
                <w:rFonts w:ascii="Times New Roman"/>
                <w:b w:val="false"/>
                <w:i w:val="false"/>
                <w:color w:val="000000"/>
                <w:sz w:val="20"/>
              </w:rPr>
              <w:t>
2) портал – тәулік бойы, жөндеу жұмыстарын жүргізуге байланысты техникалық үзілістерді қоспағанда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3) бірыңғай байланыс орталығы – күн сайын сағат 9.00- ден 21.00-ге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алу үшін: лицензия алу үшін заңды тұлғаның өтініші және (немесе) көрсетілетін қызметті алушының электрондық цифрлық қолтаңбасымен (бұдан әрі – ЭЦҚ) куәландырылған электрондық құжат нысанындағы лицензияға қосымша.</w:t>
            </w:r>
          </w:p>
          <w:p>
            <w:pPr>
              <w:spacing w:after="20"/>
              <w:ind w:left="20"/>
              <w:jc w:val="both"/>
            </w:pPr>
            <w:r>
              <w:rPr>
                <w:rFonts w:ascii="Times New Roman"/>
                <w:b w:val="false"/>
                <w:i w:val="false"/>
                <w:color w:val="000000"/>
                <w:sz w:val="20"/>
              </w:rPr>
              <w:t>
"Электрондық үкіметтің" төлем шлюзі (бұдан әрі – ЭҮТШ) арқылы төленген жағдайларды қоспағанда, аудиторлық қызметпен айналысу құқығына лицензиялық алымның бюджетке төленгенін растайтын құжат. Аудиторлық қызметпен айналысу құқығына бюджетке лицензиялық алымның төленгені туралы деректерді автоматты режимде алу мүмкіндігі болған жағдайда, осы құжатты ұсыну талап етілмейді;</w:t>
            </w:r>
          </w:p>
          <w:p>
            <w:pPr>
              <w:spacing w:after="20"/>
              <w:ind w:left="20"/>
              <w:jc w:val="both"/>
            </w:pPr>
            <w:r>
              <w:rPr>
                <w:rFonts w:ascii="Times New Roman"/>
                <w:b w:val="false"/>
                <w:i w:val="false"/>
                <w:color w:val="000000"/>
                <w:sz w:val="20"/>
              </w:rPr>
              <w:t>
осы Қағидалардың 3-қосымшасында көзделген өтініш беруші туралы мәліметтер;</w:t>
            </w:r>
          </w:p>
          <w:p>
            <w:pPr>
              <w:spacing w:after="20"/>
              <w:ind w:left="20"/>
              <w:jc w:val="both"/>
            </w:pPr>
            <w:r>
              <w:rPr>
                <w:rFonts w:ascii="Times New Roman"/>
                <w:b w:val="false"/>
                <w:i w:val="false"/>
                <w:color w:val="000000"/>
                <w:sz w:val="20"/>
              </w:rPr>
              <w:t>
басшының және аудиторлардың біліктілік куәліктерін беру туралы мәліметтер нысаны. Шетелдік ұйым (шетелдік ұйымдар) Қазақстан Республикасының резиденті-аудиторлық ұйымды құрған кезде, жоғарыда аталған құжаттардан басқа, шетелдік аудиторлық ұйым өзінің мәртебесін растау үшін: елдің кәсіби аудиторлық ұйымы беретін аудиторлық ұйымның мәртебесiн растау туралы аудармасымен нотариалдық куәландырылған хаттың электрондық көшірмесі және шетелдiк аудиторлық ұйымның мәртебесiн растайтын Халықаралық бухгалтерлер федерациясындағы кәсiби аудиторлық ұйымның мүшелiгі туралы құжаттың электрондық көшірмесі немесе өзi резидентi болып табылатын мемлекеттiң құзыреттi органы беретiн аудиторлық ұйымның мәртебесiн растау туралы аудармасымен нотариалдық куәландырылған хаттың электрондық көшірмесі не нотариалдық куәландырылған лицензияның көшiрмесi;</w:t>
            </w:r>
          </w:p>
          <w:p>
            <w:pPr>
              <w:spacing w:after="20"/>
              <w:ind w:left="20"/>
              <w:jc w:val="both"/>
            </w:pPr>
            <w:r>
              <w:rPr>
                <w:rFonts w:ascii="Times New Roman"/>
                <w:b w:val="false"/>
                <w:i w:val="false"/>
                <w:color w:val="000000"/>
                <w:sz w:val="20"/>
              </w:rPr>
              <w:t>
2) лицензияны қайта ресімдеу үшін: қайта ресімдеу үшін заңды тұлғаның өтініші және (немесе) көрсетілетін қызметті алушының ЭЦҚ-мен куәландырылған электрондық құжат нысанындағы лицензияға қосымша. ЭҮТШ арқылы төлеу жағдайларын қоспағанда, бюджетке аудиторлық қызметпен айналысуға құқық беретін лицензиялық алым төленгенін растайтын құжат. Аудиторлық қызметпен айналысу құқығына лицензиялық алымды бюджетке төлеу туралы деректерді автоматты режимде алу мүмкін болмаған жағдайда осы құжатты ұсыну талап етілмейді; қайта ресімдеу үшін негіздеме растайтын құжат (құрылтайшылар шешімі).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бекітілген мемлекеттік қызмет көрсетуден бастартудың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 негіздер:</w:t>
            </w:r>
          </w:p>
          <w:p>
            <w:pPr>
              <w:spacing w:after="20"/>
              <w:ind w:left="20"/>
              <w:jc w:val="both"/>
            </w:pPr>
            <w:r>
              <w:rPr>
                <w:rFonts w:ascii="Times New Roman"/>
                <w:b w:val="false"/>
                <w:i w:val="false"/>
                <w:color w:val="000000"/>
                <w:sz w:val="20"/>
              </w:rPr>
              <w:t>
1) Қазақстан Республикасының заңдарында заңды тұлғалардың осы санаты үшін қызмет түрімен айналысуға тыйым салынған;</w:t>
            </w:r>
          </w:p>
          <w:p>
            <w:pPr>
              <w:spacing w:after="20"/>
              <w:ind w:left="20"/>
              <w:jc w:val="both"/>
            </w:pPr>
            <w:r>
              <w:rPr>
                <w:rFonts w:ascii="Times New Roman"/>
                <w:b w:val="false"/>
                <w:i w:val="false"/>
                <w:color w:val="000000"/>
                <w:sz w:val="20"/>
              </w:rPr>
              <w:t>
2) лицензиялық алым енгізілмеген;</w:t>
            </w:r>
          </w:p>
          <w:p>
            <w:pPr>
              <w:spacing w:after="20"/>
              <w:ind w:left="20"/>
              <w:jc w:val="both"/>
            </w:pPr>
            <w:r>
              <w:rPr>
                <w:rFonts w:ascii="Times New Roman"/>
                <w:b w:val="false"/>
                <w:i w:val="false"/>
                <w:color w:val="000000"/>
                <w:sz w:val="20"/>
              </w:rPr>
              <w:t>
3) көрсетілетін қызметті алушы біліктілік талаптарына сәйкес келмеген;</w:t>
            </w:r>
          </w:p>
          <w:p>
            <w:pPr>
              <w:spacing w:after="20"/>
              <w:ind w:left="20"/>
              <w:jc w:val="both"/>
            </w:pPr>
            <w:r>
              <w:rPr>
                <w:rFonts w:ascii="Times New Roman"/>
                <w:b w:val="false"/>
                <w:i w:val="false"/>
                <w:color w:val="000000"/>
                <w:sz w:val="20"/>
              </w:rPr>
              <w:t>
4) көрсетілетін қызметті алушыға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p>
          <w:p>
            <w:pPr>
              <w:spacing w:after="20"/>
              <w:ind w:left="20"/>
              <w:jc w:val="both"/>
            </w:pPr>
            <w:r>
              <w:rPr>
                <w:rFonts w:ascii="Times New Roman"/>
                <w:b w:val="false"/>
                <w:i w:val="false"/>
                <w:color w:val="000000"/>
                <w:sz w:val="20"/>
              </w:rPr>
              <w:t>
5) сот орындаушысының ұсыныуы негізінде сот көрсетілетін қызметті алушы-борышкерге лицензия беруге уақытша тыйым салған;</w:t>
            </w:r>
          </w:p>
          <w:p>
            <w:pPr>
              <w:spacing w:after="20"/>
              <w:ind w:left="20"/>
              <w:jc w:val="both"/>
            </w:pPr>
            <w:r>
              <w:rPr>
                <w:rFonts w:ascii="Times New Roman"/>
                <w:b w:val="false"/>
                <w:i w:val="false"/>
                <w:color w:val="000000"/>
                <w:sz w:val="20"/>
              </w:rPr>
              <w:t>
6) көрсетілетін қызметті алушы лицензия алу үшін ұсынған құжаттардың және (немесе) оларда қамтылған деректердің (мәліметтердің) анық еместігі анықталғанда мемлекеттік қызмет көрсетуден бас тарту үшін негіздер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w:t>
            </w:r>
          </w:p>
          <w:p>
            <w:pPr>
              <w:spacing w:after="20"/>
              <w:ind w:left="20"/>
              <w:jc w:val="both"/>
            </w:pPr>
            <w:r>
              <w:rPr>
                <w:rFonts w:ascii="Times New Roman"/>
                <w:b w:val="false"/>
                <w:i w:val="false"/>
                <w:color w:val="000000"/>
                <w:sz w:val="20"/>
              </w:rPr>
              <w:t>
нысанда көрсетілетін қызметтердің ерекшеліктерін ескере отырып мемлеккеттен қойылатын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портал арқылы электрондық нысанда мемлекеттік қызметті алу мүмкіндігі бар.</w:t>
            </w:r>
          </w:p>
          <w:p>
            <w:pPr>
              <w:spacing w:after="20"/>
              <w:ind w:left="20"/>
              <w:jc w:val="both"/>
            </w:pPr>
            <w:r>
              <w:rPr>
                <w:rFonts w:ascii="Times New Roman"/>
                <w:b w:val="false"/>
                <w:i w:val="false"/>
                <w:color w:val="000000"/>
                <w:sz w:val="20"/>
              </w:rPr>
              <w:t>
Көрсетілетін қызметті алушының мемлекеттік мемлекеттік қызмет көрсету тәртібі мен мәртебесі туралы ақпаратты порталдың "жеке кабинет", көрсетілетін қызметті берушінің анықтамалық қызметтері, сондай-ақ "1414", 8-800-080-7777 бірыңғай байланыс орталығы арқылы қашықтықтан қол жеткізу режимінде алу мүмкіндігі бар.</w:t>
            </w:r>
          </w:p>
          <w:p>
            <w:pPr>
              <w:spacing w:after="20"/>
              <w:ind w:left="20"/>
              <w:jc w:val="both"/>
            </w:pPr>
            <w:r>
              <w:rPr>
                <w:rFonts w:ascii="Times New Roman"/>
                <w:b w:val="false"/>
                <w:i w:val="false"/>
                <w:color w:val="000000"/>
                <w:sz w:val="20"/>
              </w:rPr>
              <w:t>
Мемлекеттік қызмет көрсету орындарының мекенжайлары Қазақстан Республикасы Қаржы министрлігінің Ішкі мемлекеттік аудит комитетінің интернет-ресурсында, "Мемлекеттік көрсетілетін қызметтер" бөлімінде орналастырылған www.gov.kz.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"Аудиторлық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p>
      <w:pPr>
        <w:spacing w:after="0"/>
        <w:ind w:left="0"/>
        <w:jc w:val="left"/>
      </w:pPr>
      <w:r>
        <w:rPr>
          <w:rFonts w:ascii="Times New Roman"/>
          <w:b/>
          <w:i w:val="false"/>
          <w:color w:val="000000"/>
        </w:rPr>
        <w:t xml:space="preserve"> Лицензия және (немесе) лицензияға қосымша алу үшін заңды тұлғаның өтініші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мекенжайы, </w:t>
      </w:r>
    </w:p>
    <w:p>
      <w:pPr>
        <w:spacing w:after="0"/>
        <w:ind w:left="0"/>
        <w:jc w:val="both"/>
      </w:pPr>
      <w:r>
        <w:rPr>
          <w:rFonts w:ascii="Times New Roman"/>
          <w:b w:val="false"/>
          <w:i w:val="false"/>
          <w:color w:val="000000"/>
          <w:sz w:val="28"/>
        </w:rPr>
        <w:t xml:space="preserve">
      бизнес-сәйкестендіру нөмірі, заңды тұлғаның бизнес - сәйкестендіру нөмірі болмаған </w:t>
      </w:r>
    </w:p>
    <w:p>
      <w:pPr>
        <w:spacing w:after="0"/>
        <w:ind w:left="0"/>
        <w:jc w:val="both"/>
      </w:pPr>
      <w:r>
        <w:rPr>
          <w:rFonts w:ascii="Times New Roman"/>
          <w:b w:val="false"/>
          <w:i w:val="false"/>
          <w:color w:val="000000"/>
          <w:sz w:val="28"/>
        </w:rPr>
        <w:t>
      жағдайда-шетелдік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Көрсетуге лицензия және (немесе) лицензияға қосымшаны жүзеге асыру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(Қызметтің түрі және (немесе) қызметтің кіші түрінің (-лері) толық атауы көрсетілсін жүзеге </w:t>
      </w:r>
    </w:p>
    <w:p>
      <w:pPr>
        <w:spacing w:after="0"/>
        <w:ind w:left="0"/>
        <w:jc w:val="both"/>
      </w:pPr>
      <w:r>
        <w:rPr>
          <w:rFonts w:ascii="Times New Roman"/>
          <w:b w:val="false"/>
          <w:i w:val="false"/>
          <w:color w:val="000000"/>
          <w:sz w:val="28"/>
        </w:rPr>
        <w:t xml:space="preserve">
      асыруға лицензияны және(немесе) лицензияға қосымшаны қағаз тасығышта (лицензияны </w:t>
      </w:r>
    </w:p>
    <w:p>
      <w:pPr>
        <w:spacing w:after="0"/>
        <w:ind w:left="0"/>
        <w:jc w:val="both"/>
      </w:pPr>
      <w:r>
        <w:rPr>
          <w:rFonts w:ascii="Times New Roman"/>
          <w:b w:val="false"/>
          <w:i w:val="false"/>
          <w:color w:val="000000"/>
          <w:sz w:val="28"/>
        </w:rPr>
        <w:t>
      қағаз тасығышта алу қажет болған жағдайда Х белгісін қою керек) беруіңізді сұраймын.</w:t>
      </w:r>
    </w:p>
    <w:p>
      <w:pPr>
        <w:spacing w:after="0"/>
        <w:ind w:left="0"/>
        <w:jc w:val="both"/>
      </w:pPr>
      <w:r>
        <w:rPr>
          <w:rFonts w:ascii="Times New Roman"/>
          <w:b w:val="false"/>
          <w:i w:val="false"/>
          <w:color w:val="000000"/>
          <w:sz w:val="28"/>
        </w:rPr>
        <w:t>
      Заңды тұлғаның мекен-жайы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((шетелдік заңды тұлға үшін) пошталық индексі, елі, облысы, қаласы, ауданы, елді мекені, </w:t>
      </w:r>
    </w:p>
    <w:p>
      <w:pPr>
        <w:spacing w:after="0"/>
        <w:ind w:left="0"/>
        <w:jc w:val="both"/>
      </w:pPr>
      <w:r>
        <w:rPr>
          <w:rFonts w:ascii="Times New Roman"/>
          <w:b w:val="false"/>
          <w:i w:val="false"/>
          <w:color w:val="000000"/>
          <w:sz w:val="28"/>
        </w:rPr>
        <w:t>
      көше атауы, үй/ғимарат (стационарлық үй-жай) нөмірі)</w:t>
      </w:r>
    </w:p>
    <w:p>
      <w:pPr>
        <w:spacing w:after="0"/>
        <w:ind w:left="0"/>
        <w:jc w:val="both"/>
      </w:pPr>
      <w:r>
        <w:rPr>
          <w:rFonts w:ascii="Times New Roman"/>
          <w:b w:val="false"/>
          <w:i w:val="false"/>
          <w:color w:val="000000"/>
          <w:sz w:val="28"/>
        </w:rPr>
        <w:t>
      Электрондық пошта ______________________________________________________________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______________________________________________________________________</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үй/ғимарат </w:t>
      </w:r>
    </w:p>
    <w:p>
      <w:pPr>
        <w:spacing w:after="0"/>
        <w:ind w:left="0"/>
        <w:jc w:val="both"/>
      </w:pPr>
      <w:r>
        <w:rPr>
          <w:rFonts w:ascii="Times New Roman"/>
          <w:b w:val="false"/>
          <w:i w:val="false"/>
          <w:color w:val="000000"/>
          <w:sz w:val="28"/>
        </w:rPr>
        <w:t>
      (стационарлық үй-жай) нөмірі)</w:t>
      </w:r>
    </w:p>
    <w:p>
      <w:pPr>
        <w:spacing w:after="0"/>
        <w:ind w:left="0"/>
        <w:jc w:val="both"/>
      </w:pPr>
      <w:r>
        <w:rPr>
          <w:rFonts w:ascii="Times New Roman"/>
          <w:b w:val="false"/>
          <w:i w:val="false"/>
          <w:color w:val="000000"/>
          <w:sz w:val="28"/>
        </w:rPr>
        <w:t>
      __________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 оларға </w:t>
      </w:r>
    </w:p>
    <w:p>
      <w:pPr>
        <w:spacing w:after="0"/>
        <w:ind w:left="0"/>
        <w:jc w:val="both"/>
      </w:pPr>
      <w:r>
        <w:rPr>
          <w:rFonts w:ascii="Times New Roman"/>
          <w:b w:val="false"/>
          <w:i w:val="false"/>
          <w:color w:val="000000"/>
          <w:sz w:val="28"/>
        </w:rPr>
        <w:t xml:space="preserve">
      лицензияны және (немесе) лицензияға қосымшаны беру немесе беруден бас тарту мәселелері </w:t>
      </w:r>
    </w:p>
    <w:p>
      <w:pPr>
        <w:spacing w:after="0"/>
        <w:ind w:left="0"/>
        <w:jc w:val="both"/>
      </w:pPr>
      <w:r>
        <w:rPr>
          <w:rFonts w:ascii="Times New Roman"/>
          <w:b w:val="false"/>
          <w:i w:val="false"/>
          <w:color w:val="000000"/>
          <w:sz w:val="28"/>
        </w:rPr>
        <w:t>
      бойынша кез келген ақпаратты жіберуге болатындығы;</w:t>
      </w:r>
    </w:p>
    <w:p>
      <w:pPr>
        <w:spacing w:after="0"/>
        <w:ind w:left="0"/>
        <w:jc w:val="both"/>
      </w:pPr>
      <w:r>
        <w:rPr>
          <w:rFonts w:ascii="Times New Roman"/>
          <w:b w:val="false"/>
          <w:i w:val="false"/>
          <w:color w:val="000000"/>
          <w:sz w:val="28"/>
        </w:rPr>
        <w:t xml:space="preserve">
      өтініш берушіге қызметтің лицензияланатын түрімен және (немесе) кіші түрімен айналысуға </w:t>
      </w:r>
    </w:p>
    <w:p>
      <w:pPr>
        <w:spacing w:after="0"/>
        <w:ind w:left="0"/>
        <w:jc w:val="both"/>
      </w:pPr>
      <w:r>
        <w:rPr>
          <w:rFonts w:ascii="Times New Roman"/>
          <w:b w:val="false"/>
          <w:i w:val="false"/>
          <w:color w:val="000000"/>
          <w:sz w:val="28"/>
        </w:rPr>
        <w:t>
      сот тыйым салмайтыны;</w:t>
      </w:r>
    </w:p>
    <w:p>
      <w:pPr>
        <w:spacing w:after="0"/>
        <w:ind w:left="0"/>
        <w:jc w:val="both"/>
      </w:pPr>
      <w:r>
        <w:rPr>
          <w:rFonts w:ascii="Times New Roman"/>
          <w:b w:val="false"/>
          <w:i w:val="false"/>
          <w:color w:val="000000"/>
          <w:sz w:val="28"/>
        </w:rPr>
        <w:t xml:space="preserve">
      қоса берілген құжаттардың барлығы шындыққа сәйкес келетіні және жарамды болып </w:t>
      </w:r>
    </w:p>
    <w:p>
      <w:pPr>
        <w:spacing w:after="0"/>
        <w:ind w:left="0"/>
        <w:jc w:val="both"/>
      </w:pPr>
      <w:r>
        <w:rPr>
          <w:rFonts w:ascii="Times New Roman"/>
          <w:b w:val="false"/>
          <w:i w:val="false"/>
          <w:color w:val="000000"/>
          <w:sz w:val="28"/>
        </w:rPr>
        <w:t>
      табылатындығы расталады;</w:t>
      </w:r>
    </w:p>
    <w:p>
      <w:pPr>
        <w:spacing w:after="0"/>
        <w:ind w:left="0"/>
        <w:jc w:val="both"/>
      </w:pPr>
      <w:r>
        <w:rPr>
          <w:rFonts w:ascii="Times New Roman"/>
          <w:b w:val="false"/>
          <w:i w:val="false"/>
          <w:color w:val="000000"/>
          <w:sz w:val="28"/>
        </w:rPr>
        <w:t xml:space="preserve">
      өтініш беруші лицензияны және (немесе) лицензияға қосымшаны беру кезінде ақпараттық </w:t>
      </w:r>
    </w:p>
    <w:p>
      <w:pPr>
        <w:spacing w:after="0"/>
        <w:ind w:left="0"/>
        <w:jc w:val="both"/>
      </w:pPr>
      <w:r>
        <w:rPr>
          <w:rFonts w:ascii="Times New Roman"/>
          <w:b w:val="false"/>
          <w:i w:val="false"/>
          <w:color w:val="000000"/>
          <w:sz w:val="28"/>
        </w:rPr>
        <w:t xml:space="preserve">
      жүйелерде қамтылған, заңмен қорғалатын құпияны құрайтын қол жетімділігі шектеулі дербес </w:t>
      </w:r>
    </w:p>
    <w:p>
      <w:pPr>
        <w:spacing w:after="0"/>
        <w:ind w:left="0"/>
        <w:jc w:val="both"/>
      </w:pPr>
      <w:r>
        <w:rPr>
          <w:rFonts w:ascii="Times New Roman"/>
          <w:b w:val="false"/>
          <w:i w:val="false"/>
          <w:color w:val="000000"/>
          <w:sz w:val="28"/>
        </w:rPr>
        <w:t>
      деректерді пайдалануға келісімін береді;</w:t>
      </w:r>
    </w:p>
    <w:p>
      <w:pPr>
        <w:spacing w:after="0"/>
        <w:ind w:left="0"/>
        <w:jc w:val="both"/>
      </w:pPr>
      <w:r>
        <w:rPr>
          <w:rFonts w:ascii="Times New Roman"/>
          <w:b w:val="false"/>
          <w:i w:val="false"/>
          <w:color w:val="000000"/>
          <w:sz w:val="28"/>
        </w:rPr>
        <w:t xml:space="preserve">
      өтініш беруші Мемлекеттік корпорация қызметкерінің өтінішті электрондық цифрлық </w:t>
      </w:r>
    </w:p>
    <w:p>
      <w:pPr>
        <w:spacing w:after="0"/>
        <w:ind w:left="0"/>
        <w:jc w:val="both"/>
      </w:pPr>
      <w:r>
        <w:rPr>
          <w:rFonts w:ascii="Times New Roman"/>
          <w:b w:val="false"/>
          <w:i w:val="false"/>
          <w:color w:val="000000"/>
          <w:sz w:val="28"/>
        </w:rPr>
        <w:t>
      қолтаңбамен растауына келіседі (Мемлекеттік корпорация арқылы жүгінген жағдайда).</w:t>
      </w:r>
    </w:p>
    <w:p>
      <w:pPr>
        <w:spacing w:after="0"/>
        <w:ind w:left="0"/>
        <w:jc w:val="both"/>
      </w:pPr>
      <w:r>
        <w:rPr>
          <w:rFonts w:ascii="Times New Roman"/>
          <w:b w:val="false"/>
          <w:i w:val="false"/>
          <w:color w:val="000000"/>
          <w:sz w:val="28"/>
        </w:rPr>
        <w:t>
      Басшы __________________________________________________________________________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"Аудиторлық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27" w:id="34"/>
    <w:p>
      <w:pPr>
        <w:spacing w:after="0"/>
        <w:ind w:left="0"/>
        <w:jc w:val="left"/>
      </w:pPr>
      <w:r>
        <w:rPr>
          <w:rFonts w:ascii="Times New Roman"/>
          <w:b/>
          <w:i w:val="false"/>
          <w:color w:val="000000"/>
        </w:rPr>
        <w:t xml:space="preserve"> Өтініш беруші туралы мәліметтер</w:t>
      </w:r>
    </w:p>
    <w:bookmarkEnd w:id="34"/>
    <w:p>
      <w:pPr>
        <w:spacing w:after="0"/>
        <w:ind w:left="0"/>
        <w:jc w:val="both"/>
      </w:pPr>
      <w:r>
        <w:rPr>
          <w:rFonts w:ascii="Times New Roman"/>
          <w:b w:val="false"/>
          <w:i w:val="false"/>
          <w:color w:val="ff0000"/>
          <w:sz w:val="28"/>
        </w:rPr>
        <w:t xml:space="preserve">
      Ескерту. 3-қосымша жаңа редакцияда – ҚР Премьер-Министрінің орынбасары - Қаржы министрінің 27.07.2023 </w:t>
      </w:r>
      <w:r>
        <w:rPr>
          <w:rFonts w:ascii="Times New Roman"/>
          <w:b w:val="false"/>
          <w:i w:val="false"/>
          <w:color w:val="ff0000"/>
          <w:sz w:val="28"/>
        </w:rPr>
        <w:t>№ 800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мөлшерлігі: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растау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түрлері "Аудиторлық қызмет туралы" Қазақстан Республикасы Заңының 3-бабының </w:t>
            </w:r>
            <w:r>
              <w:rPr>
                <w:rFonts w:ascii="Times New Roman"/>
                <w:b w:val="false"/>
                <w:i w:val="false"/>
                <w:color w:val="000000"/>
                <w:sz w:val="20"/>
              </w:rPr>
              <w:t>2</w:t>
            </w:r>
            <w:r>
              <w:rPr>
                <w:rFonts w:ascii="Times New Roman"/>
                <w:b w:val="false"/>
                <w:i w:val="false"/>
                <w:color w:val="000000"/>
                <w:sz w:val="20"/>
              </w:rPr>
              <w:t xml:space="preserve"> және </w:t>
            </w:r>
            <w:r>
              <w:rPr>
                <w:rFonts w:ascii="Times New Roman"/>
                <w:b w:val="false"/>
                <w:i w:val="false"/>
                <w:color w:val="000000"/>
                <w:sz w:val="20"/>
              </w:rPr>
              <w:t>3-тармақтарына</w:t>
            </w:r>
            <w:r>
              <w:rPr>
                <w:rFonts w:ascii="Times New Roman"/>
                <w:b w:val="false"/>
                <w:i w:val="false"/>
                <w:color w:val="000000"/>
                <w:sz w:val="20"/>
              </w:rPr>
              <w:t xml:space="preserve"> сәйкес келетінін растаймын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(тиісті жолққа х белгісі қойылады)</w:t>
      </w:r>
    </w:p>
    <w:bookmarkStart w:name="z41" w:id="35"/>
    <w:p>
      <w:pPr>
        <w:spacing w:after="0"/>
        <w:ind w:left="0"/>
        <w:jc w:val="left"/>
      </w:pPr>
      <w:r>
        <w:rPr>
          <w:rFonts w:ascii="Times New Roman"/>
          <w:b/>
          <w:i w:val="false"/>
          <w:color w:val="000000"/>
        </w:rPr>
        <w:t xml:space="preserve"> Басшы мәліметтерінің нысаны</w:t>
      </w:r>
    </w:p>
    <w:bookmarkEnd w:id="35"/>
    <w:p>
      <w:pPr>
        <w:spacing w:after="0"/>
        <w:ind w:left="0"/>
        <w:jc w:val="both"/>
      </w:pPr>
      <w:r>
        <w:rPr>
          <w:rFonts w:ascii="Times New Roman"/>
          <w:b w:val="false"/>
          <w:i w:val="false"/>
          <w:color w:val="000000"/>
          <w:sz w:val="28"/>
        </w:rPr>
        <w:t>
      Аудитор ретіндегі аудиторлық ұйымдардағы басшының қызметі туралы мәліметтер</w:t>
      </w:r>
    </w:p>
    <w:p>
      <w:pPr>
        <w:spacing w:after="0"/>
        <w:ind w:left="0"/>
        <w:jc w:val="both"/>
      </w:pPr>
      <w:r>
        <w:rPr>
          <w:rFonts w:ascii="Times New Roman"/>
          <w:b w:val="false"/>
          <w:i w:val="false"/>
          <w:color w:val="000000"/>
          <w:sz w:val="28"/>
        </w:rPr>
        <w:t>
      Басшының тегі, аты, әкесінің аты (болған жағдайда) ___________________</w:t>
      </w:r>
    </w:p>
    <w:p>
      <w:pPr>
        <w:spacing w:after="0"/>
        <w:ind w:left="0"/>
        <w:jc w:val="both"/>
      </w:pPr>
      <w:r>
        <w:rPr>
          <w:rFonts w:ascii="Times New Roman"/>
          <w:b w:val="false"/>
          <w:i w:val="false"/>
          <w:color w:val="000000"/>
          <w:sz w:val="28"/>
        </w:rPr>
        <w:t>
      Басшының жеке сәйкестендіру нөмірі 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қабылдау туралы бұйрықтың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қабылдау туралы бұйрықтың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жұмыс орнының ұйымның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жұмыстан босату туралы бұйрықтың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жұмыстан босату туралы бұйрықтың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"Аудитор" біліктілік куәлігі туралы басшының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берілген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біліктілігін берген ұйымның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Аудиторлар мәліметтердің нысаны Аудитор ретінде аудиторлық ұйымдардағы аудитордың қызметі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Аудитордың тегі, аты, әкесінің аты(болған жағдайда)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қабылдау туралы бұйрықтың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қабылдау туралы бұйрықтың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жұмыс орнынан ұйымның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жұмыстан босату туралы бұйрықтың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жұмыстан босату туралы бұйрықтың күні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"Аудитор" біліктілік куәліктері туралы аудиторлардың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берілген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біліктілігін берген ұйымның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"Аудиторлық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p>
      <w:pPr>
        <w:spacing w:after="0"/>
        <w:ind w:left="0"/>
        <w:jc w:val="left"/>
      </w:pPr>
      <w:r>
        <w:rPr>
          <w:rFonts w:ascii="Times New Roman"/>
          <w:b/>
          <w:i w:val="false"/>
          <w:color w:val="000000"/>
        </w:rPr>
        <w:t xml:space="preserve"> Лицензияны және (немесе) лицензияға қосымшаны қайта рәсімдеуге арналған заңды тұлғаның өтініші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(соның ішінде шетелдік заңды тұлғаның) толық атауы, мекенжайы, </w:t>
      </w:r>
    </w:p>
    <w:p>
      <w:pPr>
        <w:spacing w:after="0"/>
        <w:ind w:left="0"/>
        <w:jc w:val="both"/>
      </w:pPr>
      <w:r>
        <w:rPr>
          <w:rFonts w:ascii="Times New Roman"/>
          <w:b w:val="false"/>
          <w:i w:val="false"/>
          <w:color w:val="000000"/>
          <w:sz w:val="28"/>
        </w:rPr>
        <w:t xml:space="preserve">
      бизнес-сәйкестендіру нөмірі (БСН), заңды тұлғаның БСН болмаған жағдайда - шетелдік заңды </w:t>
      </w:r>
    </w:p>
    <w:p>
      <w:pPr>
        <w:spacing w:after="0"/>
        <w:ind w:left="0"/>
        <w:jc w:val="both"/>
      </w:pPr>
      <w:r>
        <w:rPr>
          <w:rFonts w:ascii="Times New Roman"/>
          <w:b w:val="false"/>
          <w:i w:val="false"/>
          <w:color w:val="000000"/>
          <w:sz w:val="28"/>
        </w:rPr>
        <w:t>
      тұлға филиалының немесе өкілдігінің бизнес - сәйкестендіру нөмірі)</w:t>
      </w:r>
    </w:p>
    <w:p>
      <w:pPr>
        <w:spacing w:after="0"/>
        <w:ind w:left="0"/>
        <w:jc w:val="both"/>
      </w:pPr>
      <w:r>
        <w:rPr>
          <w:rFonts w:ascii="Times New Roman"/>
          <w:b w:val="false"/>
          <w:i w:val="false"/>
          <w:color w:val="000000"/>
          <w:sz w:val="28"/>
        </w:rPr>
        <w:t xml:space="preserve">
      Лицензияны және (немесе) лицензияға қосымшаны(ларды) қайта ресімдеуді сұраймын </w:t>
      </w:r>
    </w:p>
    <w:p>
      <w:pPr>
        <w:spacing w:after="0"/>
        <w:ind w:left="0"/>
        <w:jc w:val="both"/>
      </w:pPr>
      <w:r>
        <w:rPr>
          <w:rFonts w:ascii="Times New Roman"/>
          <w:b w:val="false"/>
          <w:i w:val="false"/>
          <w:color w:val="000000"/>
          <w:sz w:val="28"/>
        </w:rPr>
        <w:t xml:space="preserve">
      (керегінің астын сызу) № __________ бастап "___" _________ 20___ жыл берілген), </w:t>
      </w:r>
    </w:p>
    <w:p>
      <w:pPr>
        <w:spacing w:after="0"/>
        <w:ind w:left="0"/>
        <w:jc w:val="both"/>
      </w:pPr>
      <w:r>
        <w:rPr>
          <w:rFonts w:ascii="Times New Roman"/>
          <w:b w:val="false"/>
          <w:i w:val="false"/>
          <w:color w:val="000000"/>
          <w:sz w:val="28"/>
        </w:rPr>
        <w:t xml:space="preserve">
      ________________________ (лицензияны және (немесе) лицензияға қосымшаның(-лардың) </w:t>
      </w:r>
    </w:p>
    <w:p>
      <w:pPr>
        <w:spacing w:after="0"/>
        <w:ind w:left="0"/>
        <w:jc w:val="both"/>
      </w:pPr>
      <w:r>
        <w:rPr>
          <w:rFonts w:ascii="Times New Roman"/>
          <w:b w:val="false"/>
          <w:i w:val="false"/>
          <w:color w:val="000000"/>
          <w:sz w:val="28"/>
        </w:rPr>
        <w:t xml:space="preserve">
      нөмірі (- лері), берілген күні, </w:t>
      </w:r>
    </w:p>
    <w:p>
      <w:pPr>
        <w:spacing w:after="0"/>
        <w:ind w:left="0"/>
        <w:jc w:val="both"/>
      </w:pPr>
      <w:r>
        <w:rPr>
          <w:rFonts w:ascii="Times New Roman"/>
          <w:b w:val="false"/>
          <w:i w:val="false"/>
          <w:color w:val="000000"/>
          <w:sz w:val="28"/>
        </w:rPr>
        <w:t xml:space="preserve">
      лицензияны және (немесе) лицензияға қосымшаны (- ларды) берген лицензиардың атауы) </w:t>
      </w:r>
    </w:p>
    <w:p>
      <w:pPr>
        <w:spacing w:after="0"/>
        <w:ind w:left="0"/>
        <w:jc w:val="both"/>
      </w:pPr>
      <w:r>
        <w:rPr>
          <w:rFonts w:ascii="Times New Roman"/>
          <w:b w:val="false"/>
          <w:i w:val="false"/>
          <w:color w:val="000000"/>
          <w:sz w:val="28"/>
        </w:rPr>
        <w:t>
      Жүзеге асыруға __________________________________________________________________</w:t>
      </w:r>
    </w:p>
    <w:p>
      <w:pPr>
        <w:spacing w:after="0"/>
        <w:ind w:left="0"/>
        <w:jc w:val="both"/>
      </w:pPr>
      <w:r>
        <w:rPr>
          <w:rFonts w:ascii="Times New Roman"/>
          <w:b w:val="false"/>
          <w:i w:val="false"/>
          <w:color w:val="000000"/>
          <w:sz w:val="28"/>
        </w:rPr>
        <w:t xml:space="preserve">
      (Қызмет түрінің және (немесе) қызметтің кіші түрінің толық атауы) мынадай негіз(-дер) </w:t>
      </w:r>
    </w:p>
    <w:p>
      <w:pPr>
        <w:spacing w:after="0"/>
        <w:ind w:left="0"/>
        <w:jc w:val="both"/>
      </w:pPr>
      <w:r>
        <w:rPr>
          <w:rFonts w:ascii="Times New Roman"/>
          <w:b w:val="false"/>
          <w:i w:val="false"/>
          <w:color w:val="000000"/>
          <w:sz w:val="28"/>
        </w:rPr>
        <w:t>
      бойынша (тиісті жолға Х қою қажет):</w:t>
      </w:r>
    </w:p>
    <w:p>
      <w:pPr>
        <w:spacing w:after="0"/>
        <w:ind w:left="0"/>
        <w:jc w:val="both"/>
      </w:pPr>
      <w:r>
        <w:rPr>
          <w:rFonts w:ascii="Times New Roman"/>
          <w:b w:val="false"/>
          <w:i w:val="false"/>
          <w:color w:val="000000"/>
          <w:sz w:val="28"/>
        </w:rPr>
        <w:t xml:space="preserve">
      1) заңды тұлға-лицензиатты "Рұқсаттар және хабарламалар туралы" 2014 жылғы </w:t>
      </w:r>
    </w:p>
    <w:p>
      <w:pPr>
        <w:spacing w:after="0"/>
        <w:ind w:left="0"/>
        <w:jc w:val="both"/>
      </w:pPr>
      <w:r>
        <w:rPr>
          <w:rFonts w:ascii="Times New Roman"/>
          <w:b w:val="false"/>
          <w:i w:val="false"/>
          <w:color w:val="000000"/>
          <w:sz w:val="28"/>
        </w:rPr>
        <w:t xml:space="preserve">
      16 мамырдағы Қазақстан Республикасы Заңының (бұдан әрі - заң) </w:t>
      </w:r>
      <w:r>
        <w:rPr>
          <w:rFonts w:ascii="Times New Roman"/>
          <w:b w:val="false"/>
          <w:i w:val="false"/>
          <w:color w:val="000000"/>
          <w:sz w:val="28"/>
        </w:rPr>
        <w:t>34-бабында</w:t>
      </w:r>
      <w:r>
        <w:rPr>
          <w:rFonts w:ascii="Times New Roman"/>
          <w:b w:val="false"/>
          <w:i w:val="false"/>
          <w:color w:val="000000"/>
          <w:sz w:val="28"/>
        </w:rPr>
        <w:t xml:space="preserve"> айқындалған </w:t>
      </w:r>
    </w:p>
    <w:p>
      <w:pPr>
        <w:spacing w:after="0"/>
        <w:ind w:left="0"/>
        <w:jc w:val="both"/>
      </w:pPr>
      <w:r>
        <w:rPr>
          <w:rFonts w:ascii="Times New Roman"/>
          <w:b w:val="false"/>
          <w:i w:val="false"/>
          <w:color w:val="000000"/>
          <w:sz w:val="28"/>
        </w:rPr>
        <w:t>
      тәртіпке сәйкес (тиісті жолға х қою қажет):</w:t>
      </w:r>
    </w:p>
    <w:p>
      <w:pPr>
        <w:spacing w:after="0"/>
        <w:ind w:left="0"/>
        <w:jc w:val="both"/>
      </w:pPr>
      <w:r>
        <w:rPr>
          <w:rFonts w:ascii="Times New Roman"/>
          <w:b w:val="false"/>
          <w:i w:val="false"/>
          <w:color w:val="000000"/>
          <w:sz w:val="28"/>
        </w:rPr>
        <w:t>
      бірігу ____</w:t>
      </w:r>
    </w:p>
    <w:p>
      <w:pPr>
        <w:spacing w:after="0"/>
        <w:ind w:left="0"/>
        <w:jc w:val="both"/>
      </w:pPr>
      <w:r>
        <w:rPr>
          <w:rFonts w:ascii="Times New Roman"/>
          <w:b w:val="false"/>
          <w:i w:val="false"/>
          <w:color w:val="000000"/>
          <w:sz w:val="28"/>
        </w:rPr>
        <w:t>
      қайта құру ____</w:t>
      </w:r>
    </w:p>
    <w:p>
      <w:pPr>
        <w:spacing w:after="0"/>
        <w:ind w:left="0"/>
        <w:jc w:val="both"/>
      </w:pPr>
      <w:r>
        <w:rPr>
          <w:rFonts w:ascii="Times New Roman"/>
          <w:b w:val="false"/>
          <w:i w:val="false"/>
          <w:color w:val="000000"/>
          <w:sz w:val="28"/>
        </w:rPr>
        <w:t>
      қосылу ____</w:t>
      </w:r>
    </w:p>
    <w:p>
      <w:pPr>
        <w:spacing w:after="0"/>
        <w:ind w:left="0"/>
        <w:jc w:val="both"/>
      </w:pPr>
      <w:r>
        <w:rPr>
          <w:rFonts w:ascii="Times New Roman"/>
          <w:b w:val="false"/>
          <w:i w:val="false"/>
          <w:color w:val="000000"/>
          <w:sz w:val="28"/>
        </w:rPr>
        <w:t>
      жеке шығу ____</w:t>
      </w:r>
    </w:p>
    <w:p>
      <w:pPr>
        <w:spacing w:after="0"/>
        <w:ind w:left="0"/>
        <w:jc w:val="both"/>
      </w:pPr>
      <w:r>
        <w:rPr>
          <w:rFonts w:ascii="Times New Roman"/>
          <w:b w:val="false"/>
          <w:i w:val="false"/>
          <w:color w:val="000000"/>
          <w:sz w:val="28"/>
        </w:rPr>
        <w:t>
      бөліну ____</w:t>
      </w:r>
    </w:p>
    <w:p>
      <w:pPr>
        <w:spacing w:after="0"/>
        <w:ind w:left="0"/>
        <w:jc w:val="both"/>
      </w:pPr>
      <w:r>
        <w:rPr>
          <w:rFonts w:ascii="Times New Roman"/>
          <w:b w:val="false"/>
          <w:i w:val="false"/>
          <w:color w:val="000000"/>
          <w:sz w:val="28"/>
        </w:rPr>
        <w:t>
      2) заңды тұлға-лицензиат атауының өзгеруі ___________________________________________</w:t>
      </w:r>
    </w:p>
    <w:p>
      <w:pPr>
        <w:spacing w:after="0"/>
        <w:ind w:left="0"/>
        <w:jc w:val="both"/>
      </w:pPr>
      <w:r>
        <w:rPr>
          <w:rFonts w:ascii="Times New Roman"/>
          <w:b w:val="false"/>
          <w:i w:val="false"/>
          <w:color w:val="000000"/>
          <w:sz w:val="28"/>
        </w:rPr>
        <w:t>
      3) заңды тұлға-лицензиаттың орналасқан жерінің өзгеруі _______________________________</w:t>
      </w:r>
    </w:p>
    <w:p>
      <w:pPr>
        <w:spacing w:after="0"/>
        <w:ind w:left="0"/>
        <w:jc w:val="both"/>
      </w:pPr>
      <w:r>
        <w:rPr>
          <w:rFonts w:ascii="Times New Roman"/>
          <w:b w:val="false"/>
          <w:i w:val="false"/>
          <w:color w:val="000000"/>
          <w:sz w:val="28"/>
        </w:rPr>
        <w:t xml:space="preserve">
      4) егер лицензияның иеліктен шығарылатындығы "Рұқсаттар және хабарламалар туралы" </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1-қосымшада көзделген жағдайларда, лицензиат үшінші </w:t>
      </w:r>
    </w:p>
    <w:p>
      <w:pPr>
        <w:spacing w:after="0"/>
        <w:ind w:left="0"/>
        <w:jc w:val="both"/>
      </w:pPr>
      <w:r>
        <w:rPr>
          <w:rFonts w:ascii="Times New Roman"/>
          <w:b w:val="false"/>
          <w:i w:val="false"/>
          <w:color w:val="000000"/>
          <w:sz w:val="28"/>
        </w:rPr>
        <w:t xml:space="preserve">
      тұлғалардың пайдасына объектімен бірге "обьектілерге берілетін рұқсаттар" класы бойынша </w:t>
      </w:r>
    </w:p>
    <w:p>
      <w:pPr>
        <w:spacing w:after="0"/>
        <w:ind w:left="0"/>
        <w:jc w:val="both"/>
      </w:pPr>
      <w:r>
        <w:rPr>
          <w:rFonts w:ascii="Times New Roman"/>
          <w:b w:val="false"/>
          <w:i w:val="false"/>
          <w:color w:val="000000"/>
          <w:sz w:val="28"/>
        </w:rPr>
        <w:t>
      берілген лицензияны иеліктен шығаруы ______________________________________________</w:t>
      </w:r>
    </w:p>
    <w:p>
      <w:pPr>
        <w:spacing w:after="0"/>
        <w:ind w:left="0"/>
        <w:jc w:val="both"/>
      </w:pPr>
      <w:r>
        <w:rPr>
          <w:rFonts w:ascii="Times New Roman"/>
          <w:b w:val="false"/>
          <w:i w:val="false"/>
          <w:color w:val="000000"/>
          <w:sz w:val="28"/>
        </w:rPr>
        <w:t xml:space="preserve">
      5) "объектілерге берілетін рұқсаттар" класы бойынша берілген лицензия үшін немесе, </w:t>
      </w:r>
    </w:p>
    <w:p>
      <w:pPr>
        <w:spacing w:after="0"/>
        <w:ind w:left="0"/>
        <w:jc w:val="both"/>
      </w:pPr>
      <w:r>
        <w:rPr>
          <w:rFonts w:ascii="Times New Roman"/>
          <w:b w:val="false"/>
          <w:i w:val="false"/>
          <w:color w:val="000000"/>
          <w:sz w:val="28"/>
        </w:rPr>
        <w:t xml:space="preserve">
      лицензияға қосымшалар үшін объектілерді көрсете отырып, обьект нақты көшірілмей оның </w:t>
      </w:r>
    </w:p>
    <w:p>
      <w:pPr>
        <w:spacing w:after="0"/>
        <w:ind w:left="0"/>
        <w:jc w:val="both"/>
      </w:pPr>
      <w:r>
        <w:rPr>
          <w:rFonts w:ascii="Times New Roman"/>
          <w:b w:val="false"/>
          <w:i w:val="false"/>
          <w:color w:val="000000"/>
          <w:sz w:val="28"/>
        </w:rPr>
        <w:t>
      орналасқан жерінің мекенжайы өзгеруі ____________</w:t>
      </w:r>
    </w:p>
    <w:p>
      <w:pPr>
        <w:spacing w:after="0"/>
        <w:ind w:left="0"/>
        <w:jc w:val="both"/>
      </w:pPr>
      <w:r>
        <w:rPr>
          <w:rFonts w:ascii="Times New Roman"/>
          <w:b w:val="false"/>
          <w:i w:val="false"/>
          <w:color w:val="000000"/>
          <w:sz w:val="28"/>
        </w:rPr>
        <w:t>
      6) Қазақстан Республикасының заңдарында қайта рәсімдеу туралы талап болған жағдайларда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7) қызмет түрінің атауы өзгеруі _____________________________________________________</w:t>
      </w:r>
    </w:p>
    <w:p>
      <w:pPr>
        <w:spacing w:after="0"/>
        <w:ind w:left="0"/>
        <w:jc w:val="both"/>
      </w:pPr>
      <w:r>
        <w:rPr>
          <w:rFonts w:ascii="Times New Roman"/>
          <w:b w:val="false"/>
          <w:i w:val="false"/>
          <w:color w:val="000000"/>
          <w:sz w:val="28"/>
        </w:rPr>
        <w:t>
      8) қызметтің кіші түрі атауының өзгеруі ______________________________________________</w:t>
      </w:r>
    </w:p>
    <w:p>
      <w:pPr>
        <w:spacing w:after="0"/>
        <w:ind w:left="0"/>
        <w:jc w:val="both"/>
      </w:pPr>
      <w:r>
        <w:rPr>
          <w:rFonts w:ascii="Times New Roman"/>
          <w:b w:val="false"/>
          <w:i w:val="false"/>
          <w:color w:val="000000"/>
          <w:sz w:val="28"/>
        </w:rPr>
        <w:t>
      қағаз тасығышта _____ (қағаз тасығышта лицензия алу қажет болған жағдайда Х белгісін қою керек)</w:t>
      </w:r>
    </w:p>
    <w:p>
      <w:pPr>
        <w:spacing w:after="0"/>
        <w:ind w:left="0"/>
        <w:jc w:val="both"/>
      </w:pPr>
      <w:r>
        <w:rPr>
          <w:rFonts w:ascii="Times New Roman"/>
          <w:b w:val="false"/>
          <w:i w:val="false"/>
          <w:color w:val="000000"/>
          <w:sz w:val="28"/>
        </w:rPr>
        <w:t>
      Заңды тұлғаның мекенжайы ________________________________________________________</w:t>
      </w:r>
    </w:p>
    <w:p>
      <w:pPr>
        <w:spacing w:after="0"/>
        <w:ind w:left="0"/>
        <w:jc w:val="both"/>
      </w:pPr>
      <w:r>
        <w:rPr>
          <w:rFonts w:ascii="Times New Roman"/>
          <w:b w:val="false"/>
          <w:i w:val="false"/>
          <w:color w:val="000000"/>
          <w:sz w:val="28"/>
        </w:rPr>
        <w:t xml:space="preserve">
      (шетелдік заңды тұлға үшін - елі, пошталық индексі, облысы, қаласы, ауданы, елді мекені, </w:t>
      </w:r>
    </w:p>
    <w:p>
      <w:pPr>
        <w:spacing w:after="0"/>
        <w:ind w:left="0"/>
        <w:jc w:val="both"/>
      </w:pPr>
      <w:r>
        <w:rPr>
          <w:rFonts w:ascii="Times New Roman"/>
          <w:b w:val="false"/>
          <w:i w:val="false"/>
          <w:color w:val="000000"/>
          <w:sz w:val="28"/>
        </w:rPr>
        <w:t>
      көше атауы, үй/ғимарат (стационарлық үй-жай) нөмірі)</w:t>
      </w:r>
    </w:p>
    <w:p>
      <w:pPr>
        <w:spacing w:after="0"/>
        <w:ind w:left="0"/>
        <w:jc w:val="both"/>
      </w:pPr>
      <w:r>
        <w:rPr>
          <w:rFonts w:ascii="Times New Roman"/>
          <w:b w:val="false"/>
          <w:i w:val="false"/>
          <w:color w:val="000000"/>
          <w:sz w:val="28"/>
        </w:rPr>
        <w:t>
      Электрондық пошта ______________________________________________________________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____________________________________________________________________</w:t>
      </w:r>
    </w:p>
    <w:p>
      <w:pPr>
        <w:spacing w:after="0"/>
        <w:ind w:left="0"/>
        <w:jc w:val="both"/>
      </w:pPr>
      <w:r>
        <w:rPr>
          <w:rFonts w:ascii="Times New Roman"/>
          <w:b w:val="false"/>
          <w:i w:val="false"/>
          <w:color w:val="000000"/>
          <w:sz w:val="28"/>
        </w:rPr>
        <w:t>
      Факс___________________________________________________________________________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______________________________________________________________________</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w:t>
      </w:r>
    </w:p>
    <w:p>
      <w:pPr>
        <w:spacing w:after="0"/>
        <w:ind w:left="0"/>
        <w:jc w:val="both"/>
      </w:pPr>
      <w:r>
        <w:rPr>
          <w:rFonts w:ascii="Times New Roman"/>
          <w:b w:val="false"/>
          <w:i w:val="false"/>
          <w:color w:val="000000"/>
          <w:sz w:val="28"/>
        </w:rPr>
        <w:t>
      үй/ғимарат(стационарлық үй-жай) нөмірі)</w:t>
      </w:r>
    </w:p>
    <w:p>
      <w:pPr>
        <w:spacing w:after="0"/>
        <w:ind w:left="0"/>
        <w:jc w:val="both"/>
      </w:pPr>
      <w:r>
        <w:rPr>
          <w:rFonts w:ascii="Times New Roman"/>
          <w:b w:val="false"/>
          <w:i w:val="false"/>
          <w:color w:val="000000"/>
          <w:sz w:val="28"/>
        </w:rPr>
        <w:t>
      ________парақта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xml:space="preserve">
      көрсетілген барлық деректердің ресми байланыстар болып табылатындығы және оларға </w:t>
      </w:r>
    </w:p>
    <w:p>
      <w:pPr>
        <w:spacing w:after="0"/>
        <w:ind w:left="0"/>
        <w:jc w:val="both"/>
      </w:pPr>
      <w:r>
        <w:rPr>
          <w:rFonts w:ascii="Times New Roman"/>
          <w:b w:val="false"/>
          <w:i w:val="false"/>
          <w:color w:val="000000"/>
          <w:sz w:val="28"/>
        </w:rPr>
        <w:t xml:space="preserve">
      лицензияны және (немесе) лицензияға қосымшаны беру немесе беруден бас тарту мәселелері </w:t>
      </w:r>
    </w:p>
    <w:p>
      <w:pPr>
        <w:spacing w:after="0"/>
        <w:ind w:left="0"/>
        <w:jc w:val="both"/>
      </w:pPr>
      <w:r>
        <w:rPr>
          <w:rFonts w:ascii="Times New Roman"/>
          <w:b w:val="false"/>
          <w:i w:val="false"/>
          <w:color w:val="000000"/>
          <w:sz w:val="28"/>
        </w:rPr>
        <w:t>
      бойынша кез келген ақпаратты жіберуге болатындығы;</w:t>
      </w:r>
    </w:p>
    <w:p>
      <w:pPr>
        <w:spacing w:after="0"/>
        <w:ind w:left="0"/>
        <w:jc w:val="both"/>
      </w:pPr>
      <w:r>
        <w:rPr>
          <w:rFonts w:ascii="Times New Roman"/>
          <w:b w:val="false"/>
          <w:i w:val="false"/>
          <w:color w:val="000000"/>
          <w:sz w:val="28"/>
        </w:rPr>
        <w:t xml:space="preserve">
      өтініш берушіге қызметтің лицензияланатын түрімен және (немесе) кіші түрімен айналысуға </w:t>
      </w:r>
    </w:p>
    <w:p>
      <w:pPr>
        <w:spacing w:after="0"/>
        <w:ind w:left="0"/>
        <w:jc w:val="both"/>
      </w:pPr>
      <w:r>
        <w:rPr>
          <w:rFonts w:ascii="Times New Roman"/>
          <w:b w:val="false"/>
          <w:i w:val="false"/>
          <w:color w:val="000000"/>
          <w:sz w:val="28"/>
        </w:rPr>
        <w:t>
      сот тыйым салмайтыны;</w:t>
      </w:r>
    </w:p>
    <w:p>
      <w:pPr>
        <w:spacing w:after="0"/>
        <w:ind w:left="0"/>
        <w:jc w:val="both"/>
      </w:pPr>
      <w:r>
        <w:rPr>
          <w:rFonts w:ascii="Times New Roman"/>
          <w:b w:val="false"/>
          <w:i w:val="false"/>
          <w:color w:val="000000"/>
          <w:sz w:val="28"/>
        </w:rPr>
        <w:t xml:space="preserve">
      қоса берілген құжаттардың барлығы шындыққа сәйкес келетіні және жарамды болып </w:t>
      </w:r>
    </w:p>
    <w:p>
      <w:pPr>
        <w:spacing w:after="0"/>
        <w:ind w:left="0"/>
        <w:jc w:val="both"/>
      </w:pPr>
      <w:r>
        <w:rPr>
          <w:rFonts w:ascii="Times New Roman"/>
          <w:b w:val="false"/>
          <w:i w:val="false"/>
          <w:color w:val="000000"/>
          <w:sz w:val="28"/>
        </w:rPr>
        <w:t>
      табылатындығы расталады;</w:t>
      </w:r>
    </w:p>
    <w:p>
      <w:pPr>
        <w:spacing w:after="0"/>
        <w:ind w:left="0"/>
        <w:jc w:val="both"/>
      </w:pPr>
      <w:r>
        <w:rPr>
          <w:rFonts w:ascii="Times New Roman"/>
          <w:b w:val="false"/>
          <w:i w:val="false"/>
          <w:color w:val="000000"/>
          <w:sz w:val="28"/>
        </w:rPr>
        <w:t xml:space="preserve">
      өтініш беруші заңмен қорғалатын құпияны құрайтын қол жетімділігі шектеулі дербес </w:t>
      </w:r>
    </w:p>
    <w:p>
      <w:pPr>
        <w:spacing w:after="0"/>
        <w:ind w:left="0"/>
        <w:jc w:val="both"/>
      </w:pPr>
      <w:r>
        <w:rPr>
          <w:rFonts w:ascii="Times New Roman"/>
          <w:b w:val="false"/>
          <w:i w:val="false"/>
          <w:color w:val="000000"/>
          <w:sz w:val="28"/>
        </w:rPr>
        <w:t>
      деректерді пайдалануға келіседі,</w:t>
      </w:r>
    </w:p>
    <w:p>
      <w:pPr>
        <w:spacing w:after="0"/>
        <w:ind w:left="0"/>
        <w:jc w:val="both"/>
      </w:pPr>
      <w:r>
        <w:rPr>
          <w:rFonts w:ascii="Times New Roman"/>
          <w:b w:val="false"/>
          <w:i w:val="false"/>
          <w:color w:val="000000"/>
          <w:sz w:val="28"/>
        </w:rPr>
        <w:t>
      лицензия және (немесе) лицензияға қосымшаны беру кезінде ақпараттық жүйелерде қамтылғаны;</w:t>
      </w:r>
    </w:p>
    <w:p>
      <w:pPr>
        <w:spacing w:after="0"/>
        <w:ind w:left="0"/>
        <w:jc w:val="both"/>
      </w:pPr>
      <w:r>
        <w:rPr>
          <w:rFonts w:ascii="Times New Roman"/>
          <w:b w:val="false"/>
          <w:i w:val="false"/>
          <w:color w:val="000000"/>
          <w:sz w:val="28"/>
        </w:rPr>
        <w:t xml:space="preserve">
      өтініш беруші Мемлекеттік корпорация қызметкерінің өтінішті электрондық цифрлық </w:t>
      </w:r>
    </w:p>
    <w:p>
      <w:pPr>
        <w:spacing w:after="0"/>
        <w:ind w:left="0"/>
        <w:jc w:val="both"/>
      </w:pPr>
      <w:r>
        <w:rPr>
          <w:rFonts w:ascii="Times New Roman"/>
          <w:b w:val="false"/>
          <w:i w:val="false"/>
          <w:color w:val="000000"/>
          <w:sz w:val="28"/>
        </w:rPr>
        <w:t>
      қолтаңбамен растауына келіседі (Мемлекеттік корпорация арқылы жүгінген жағдайда).</w:t>
      </w:r>
    </w:p>
    <w:p>
      <w:pPr>
        <w:spacing w:after="0"/>
        <w:ind w:left="0"/>
        <w:jc w:val="both"/>
      </w:pPr>
      <w:r>
        <w:rPr>
          <w:rFonts w:ascii="Times New Roman"/>
          <w:b w:val="false"/>
          <w:i w:val="false"/>
          <w:color w:val="000000"/>
          <w:sz w:val="28"/>
        </w:rPr>
        <w:t>
      Басшы _______ __________________________________________________________________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Толтыру күні: "__" __________ 20__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