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6c48" w14:textId="1f36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26 наурыздағы № 320 бұйрығы. Қазақстан Республикасының Әділет министрлігінде 2020 жылғы 31 наурызда № 20211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 w:id="5"/>
    <w:p>
      <w:pPr>
        <w:spacing w:after="0"/>
        <w:ind w:left="0"/>
        <w:jc w:val="both"/>
      </w:pPr>
      <w:r>
        <w:rPr>
          <w:rFonts w:ascii="Times New Roman"/>
          <w:b w:val="false"/>
          <w:i w:val="false"/>
          <w:color w:val="000000"/>
          <w:sz w:val="28"/>
        </w:rPr>
        <w:t>
      "3-тарау. Бюджеттің атқарылуы";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 w:id="6"/>
    <w:p>
      <w:pPr>
        <w:spacing w:after="0"/>
        <w:ind w:left="0"/>
        <w:jc w:val="both"/>
      </w:pPr>
      <w:r>
        <w:rPr>
          <w:rFonts w:ascii="Times New Roman"/>
          <w:b w:val="false"/>
          <w:i w:val="false"/>
          <w:color w:val="000000"/>
          <w:sz w:val="28"/>
        </w:rPr>
        <w:t>
      "4-тарау. Қолма-қол ақшаны бақылау шоттарын және мемлекеттік мекемелердің шоттарын ашу, жүргізу және жабу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"5-тарау. Ұлттық валютадағы түсімдер бойынша бюджеттің атқарылуы";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6" w:id="8"/>
    <w:p>
      <w:pPr>
        <w:spacing w:after="0"/>
        <w:ind w:left="0"/>
        <w:jc w:val="both"/>
      </w:pPr>
      <w:r>
        <w:rPr>
          <w:rFonts w:ascii="Times New Roman"/>
          <w:b w:val="false"/>
          <w:i w:val="false"/>
          <w:color w:val="000000"/>
          <w:sz w:val="28"/>
        </w:rPr>
        <w:t>
      "6-тарау. Шығыстар бойынша бюджеттің атқарылуы";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9"/>
    <w:p>
      <w:pPr>
        <w:spacing w:after="0"/>
        <w:ind w:left="0"/>
        <w:jc w:val="both"/>
      </w:pP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не "Сот кабинеті" АЖ арқылы электронды форматта алынған мемлекеттік мекеменің басшысының қолымен және мөрімен куәландырылған заңды күшіне енген сот шешімінің көшірмесін қоса бере отырып, аумақтық қазынашылық бөлімшесіне тиісті хатты қағаз жеткізгіште не электрондық құжат айналымы жүйесі арқылы ұсынады.</w:t>
      </w:r>
    </w:p>
    <w:p>
      <w:pPr>
        <w:spacing w:after="0"/>
        <w:ind w:left="0"/>
        <w:jc w:val="both"/>
      </w:pP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не электрондық құжат айналымы жүйесі арқылы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жеткізгіште 2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жағдайда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both"/>
      </w:pPr>
      <w:r>
        <w:rPr>
          <w:rFonts w:ascii="Times New Roman"/>
          <w:b w:val="false"/>
          <w:i w:val="false"/>
          <w:color w:val="000000"/>
          <w:sz w:val="28"/>
        </w:rPr>
        <w:t>
      Шарт сомасы кассалық сомаға дейін азайған жағдайда жасалған қосымша келісім мемлекеттік мекеменің хатымен бірге (хатта міндетті түрде шарттың тіркелуі туралы хабарламаның нөмірін, күнін, сомасы мен қалдық сомасын көрсету міндетті) электрондық құжат айналымы жүйесі арқылы ұсынылады.";</w:t>
      </w:r>
    </w:p>
    <w:bookmarkStart w:name="z19" w:id="10"/>
    <w:p>
      <w:pPr>
        <w:spacing w:after="0"/>
        <w:ind w:left="0"/>
        <w:jc w:val="both"/>
      </w:pPr>
      <w:r>
        <w:rPr>
          <w:rFonts w:ascii="Times New Roman"/>
          <w:b w:val="false"/>
          <w:i w:val="false"/>
          <w:color w:val="000000"/>
          <w:sz w:val="28"/>
        </w:rPr>
        <w:t>
      248-тармақ мынадай редакцияда жазылсын:</w:t>
      </w:r>
    </w:p>
    <w:bookmarkEnd w:id="10"/>
    <w:bookmarkStart w:name="z20" w:id="11"/>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11"/>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both"/>
      </w:pPr>
      <w:r>
        <w:rPr>
          <w:rFonts w:ascii="Times New Roman"/>
          <w:b w:val="false"/>
          <w:i w:val="false"/>
          <w:color w:val="000000"/>
          <w:sz w:val="28"/>
        </w:rPr>
        <w:t>
      Республикалық бюджеттен тегін медициналық көмектің кепілдік берілген көлемі шеңберінде әлеуметтік қызметтер төлеміне әлеуметтік медициналық сақтандыру қорына трансферт аударуды төлемдер бойынша жеке қаржыландыру жоспарының сомасы шегінде бюджеттік бағдарлама әкімшісі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"7-тарау. Квазимемлекеттік сектор субъектілеріне қызмет көрсету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қаулымен белгіленген нысан бойынша төлем тапсырмасын қалыптастыру жолымен жүргізіледі.</w:t>
      </w:r>
    </w:p>
    <w:bookmarkEnd w:id="13"/>
    <w:p>
      <w:pPr>
        <w:spacing w:after="0"/>
        <w:ind w:left="0"/>
        <w:jc w:val="both"/>
      </w:pPr>
      <w:r>
        <w:rPr>
          <w:rFonts w:ascii="Times New Roman"/>
          <w:b w:val="false"/>
          <w:i w:val="false"/>
          <w:color w:val="000000"/>
          <w:sz w:val="28"/>
        </w:rPr>
        <w:t xml:space="preserve">
      Төлем тапсырмасын қалыптастыру үшін негіз: </w:t>
      </w:r>
    </w:p>
    <w:p>
      <w:pPr>
        <w:spacing w:after="0"/>
        <w:ind w:left="0"/>
        <w:jc w:val="both"/>
      </w:pPr>
      <w:r>
        <w:rPr>
          <w:rFonts w:ascii="Times New Roman"/>
          <w:b w:val="false"/>
          <w:i w:val="false"/>
          <w:color w:val="000000"/>
          <w:sz w:val="28"/>
        </w:rPr>
        <w:t>
      қазынашылық қолдау кезіндегі бас мердігерлер үшін – инжинирингтік компанияның төлем сертификаты, ЭШФ;</w:t>
      </w:r>
    </w:p>
    <w:p>
      <w:pPr>
        <w:spacing w:after="0"/>
        <w:ind w:left="0"/>
        <w:jc w:val="both"/>
      </w:pPr>
      <w:r>
        <w:rPr>
          <w:rFonts w:ascii="Times New Roman"/>
          <w:b w:val="false"/>
          <w:i w:val="false"/>
          <w:color w:val="000000"/>
          <w:sz w:val="28"/>
        </w:rPr>
        <w:t xml:space="preserve">
      қазынашылық қолдау кезіндегі қосалқы мердігерлер үшін – ЭШФ; </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инжинирингтік компанияның төлем сертификаты болып табылады.</w:t>
      </w:r>
    </w:p>
    <w:p>
      <w:pPr>
        <w:spacing w:after="0"/>
        <w:ind w:left="0"/>
        <w:jc w:val="both"/>
      </w:pPr>
      <w:r>
        <w:rPr>
          <w:rFonts w:ascii="Times New Roman"/>
          <w:b w:val="false"/>
          <w:i w:val="false"/>
          <w:color w:val="000000"/>
          <w:sz w:val="28"/>
        </w:rPr>
        <w:t>
      Бас мердігер үстеме шығыстарды төлеуді Қазақстан Республикасы сәулет, қала құрылысы заңнамасына сәйкес төлем тапсырмасы негізінде жүзеге асырады.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xml:space="preserve">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 </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"8-тарау. Бюджет ақшасын басқару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8" w:id="15"/>
    <w:p>
      <w:pPr>
        <w:spacing w:after="0"/>
        <w:ind w:left="0"/>
        <w:jc w:val="both"/>
      </w:pPr>
      <w:r>
        <w:rPr>
          <w:rFonts w:ascii="Times New Roman"/>
          <w:b w:val="false"/>
          <w:i w:val="false"/>
          <w:color w:val="000000"/>
          <w:sz w:val="28"/>
        </w:rPr>
        <w:t>
      "9-тарау.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"11-тарау. Бюджеттік кредит беру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627-1-тармақ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"627-1.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"12-тарау. Мемлекеттік және мемлекет кепілдік берген қарыздар және мемлекет кепілгерлігімен тартылатын қарыздар";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"13-тарау.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20"/>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(оның ішінде концессияларын)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(оның ішінде төлем кестесі өзгергенде),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МЖӘ шарты тараптарының келісімі бойынша оның мерзімі 2015 жылы 31 қазанда "Мемлекеттік-жекешелік әріптестік туралы" Қазақстан Республикасы Заңының 4-бабының 2)-тармақшасымен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bookmarkStart w:name="z39" w:id="2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21"/>
    <w:bookmarkStart w:name="z40" w:id="2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2"/>
    <w:bookmarkStart w:name="z41"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3"/>
    <w:bookmarkStart w:name="z42" w:id="2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4"/>
    <w:bookmarkStart w:name="z43"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