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918f" w14:textId="31c9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алуды аяқтамаған адамдарға берілетін анықтама нысанын бекіту туралы" Қазақстан Республикасы Білім және ғылым министрінің 2009 жылғы 12 маусымдағы № 289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18 наурыздағы № 112 бұйрығы. Қазақстан Республикасының Әділет министрлігінде 2020 жылғы 27 наурызда № 20175 болып тіркелді. Күші жойылды - Қазақстан Республикасы Білім және ғылым министрінің 2021 жылғы 7 маусымдағы № 277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07.06.2021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алуды аяқтамаған адамдарға берілетін анықтама нысанын бекіту туралы" Қазақстан Республикасы Білім және ғылым министрінің 2009 жылғы 12 маусымдағы № 289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5717 болып тіркелген, "Әділет" ақпараттық-құқықтық жүйесінде 2009 жылғы 8 шілдеде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алуды аяқтамаған адамдарға берілетін </w:t>
      </w:r>
      <w:r>
        <w:rPr>
          <w:rFonts w:ascii="Times New Roman"/>
          <w:b w:val="false"/>
          <w:i w:val="false"/>
          <w:color w:val="000000"/>
          <w:sz w:val="28"/>
        </w:rPr>
        <w:t>анықтама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білім, жоғары оқу орнынан кейінгі білім алуды аяқтамаған адамдарға берілетін анықтамаға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М.М. Дәуленовке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289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бекітілді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алуды аяқтамаған адамдарға берілетін анықтама Қазақстан Республикасы Қазақстанның Елтаңбасы  Анықтама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 20___жылғы "___"___________ 20____ жылғы "___"_____________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(білім беру ұйымының атауы, орналасқан жері,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мамандығы, оқу түрі)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оқыды.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білім алған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пәндерді (оқу пәндері) оқыды, сынақтар мен емтихандар тапсырды, төменде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1, 2- сәйкес: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орта білім;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техникалық және кәсіптік білім, орта білімнен кейінгі білім жылдық (қорытынды) бағалар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ұйымының басшысы _________________________________________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            (Т.А.Ә.)                         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нөмірі ________             Берілген күні 20____ ж. "____"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