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be68" w14:textId="fa3b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17 наурыздағы № 142 бұйрығы. Қазақстан Республикасының Әділет министрлігінде 2020 жылғы 26 наурызда № 20169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Тапсырыс беруші:</w:t>
      </w:r>
    </w:p>
    <w:bookmarkEnd w:id="3"/>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бұйрығымен (Нормативтік құқықтық актілерді мемлекеттік тіркеу тізілімінде № 12767 болып тіркелген) бекітілген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ТЖКҚ дерекқорын жүргізу қағидалары) сәйкес қалыптастырылған қазақстандық өндірістің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мүгедектер және басқа да халықтың жүріп-тұруы шектеулі топтары үшін қолжетімді жағдайларын қамтамасыз ету, сондай-ақ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міндетті талап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p>
      <w:pPr>
        <w:spacing w:after="0"/>
        <w:ind w:left="0"/>
        <w:jc w:val="both"/>
      </w:pPr>
      <w:r>
        <w:rPr>
          <w:rFonts w:ascii="Times New Roman"/>
          <w:b w:val="false"/>
          <w:i w:val="false"/>
          <w:color w:val="000000"/>
          <w:sz w:val="28"/>
        </w:rPr>
        <w:t xml:space="preserve">
      4) "Мемлекеттік сатып алу туралы" Заңның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кез-келген аккредиттелген сараптама ұйымын таңдайды;</w:t>
      </w:r>
    </w:p>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бұйрығымен (Нормативтік құқықтық актілерді мемлекеттік тіркеу тізілімінде № 16073 болып тіркелген) бекітілген Қазақстан Республикасында құрылыстың сметалық құнын айқындау жөніндегі нормативтік құжатқа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жобалардың ведомстводан тыс кешенді сараптамасының бірыңғай порталында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жобалардың ведомстводан тыс кешенді сараптамасының бірыңғай порталында соңғы редакцияда жариялайды;</w:t>
      </w:r>
    </w:p>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bookmarkStart w:name="z6" w:id="4"/>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4"/>
    <w:p>
      <w:pPr>
        <w:spacing w:after="0"/>
        <w:ind w:left="0"/>
        <w:jc w:val="both"/>
      </w:pPr>
      <w:r>
        <w:rPr>
          <w:rFonts w:ascii="Times New Roman"/>
          <w:b w:val="false"/>
          <w:i w:val="false"/>
          <w:color w:val="000000"/>
          <w:sz w:val="28"/>
        </w:rPr>
        <w:t xml:space="preserve">
      1) құрылыс-монтаждау жұмыстары жүргізіле басталғанға дейін "Рұқсаттар және хабарламалар туралы" 2014 жылғы16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p>
      <w:pPr>
        <w:spacing w:after="0"/>
        <w:ind w:left="0"/>
        <w:jc w:val="both"/>
      </w:pPr>
      <w:r>
        <w:rPr>
          <w:rFonts w:ascii="Times New Roman"/>
          <w:b w:val="false"/>
          <w:i w:val="false"/>
          <w:color w:val="000000"/>
          <w:sz w:val="28"/>
        </w:rPr>
        <w:t>
      2) мыналар бойынша тиісті ұйымдардан:</w:t>
      </w:r>
    </w:p>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p>
      <w:pPr>
        <w:spacing w:after="0"/>
        <w:ind w:left="0"/>
        <w:jc w:val="both"/>
      </w:pPr>
      <w:r>
        <w:rPr>
          <w:rFonts w:ascii="Times New Roman"/>
          <w:b w:val="false"/>
          <w:i w:val="false"/>
          <w:color w:val="000000"/>
          <w:sz w:val="28"/>
        </w:rPr>
        <w:t>
      ормандарды кесуге және ағаштарды отырғызуға рұқсат алады;</w:t>
      </w:r>
    </w:p>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p>
      <w:pPr>
        <w:spacing w:after="0"/>
        <w:ind w:left="0"/>
        <w:jc w:val="both"/>
      </w:pPr>
      <w:r>
        <w:rPr>
          <w:rFonts w:ascii="Times New Roman"/>
          <w:b w:val="false"/>
          <w:i w:val="false"/>
          <w:color w:val="000000"/>
          <w:sz w:val="28"/>
        </w:rPr>
        <w:t>
      4) объектіні салу үшін геодезиялық бөлу негізін құрады;</w:t>
      </w:r>
    </w:p>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"Мемлекеттік сатып алу туралы" Заңға сәйкес құрылыс-монтаждау жұмыстарын орындау үшін мердігерді таңдауды жүзеге асырады.</w:t>
      </w:r>
    </w:p>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p>
      <w:pPr>
        <w:spacing w:after="0"/>
        <w:ind w:left="0"/>
        <w:jc w:val="both"/>
      </w:pPr>
      <w:r>
        <w:rPr>
          <w:rFonts w:ascii="Times New Roman"/>
          <w:b w:val="false"/>
          <w:i w:val="false"/>
          <w:color w:val="000000"/>
          <w:sz w:val="28"/>
        </w:rPr>
        <w:t>
      7) мердігерге белгіленген тәртіпте:</w:t>
      </w:r>
    </w:p>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ТЖКҚ дерекқорын жүргізу қағидаларына сәйкес жасалған тауарларды, жұмыстарды, көрсетілетін қызметтерді және оларды берушілердің дерекқорына енгізілген қазақстанда өндірілген құрылыс материалдарын, жабдықтарын, бұйымдары мен конструкцияларын қолдану бойынша бақылауды жүзеге асырады;</w:t>
      </w:r>
    </w:p>
    <w:p>
      <w:pPr>
        <w:spacing w:after="0"/>
        <w:ind w:left="0"/>
        <w:jc w:val="both"/>
      </w:pPr>
      <w:r>
        <w:rPr>
          <w:rFonts w:ascii="Times New Roman"/>
          <w:b w:val="false"/>
          <w:i w:val="false"/>
          <w:color w:val="000000"/>
          <w:sz w:val="28"/>
        </w:rPr>
        <w:t>
      11) шартта көзделген жағдайларда және тәртіпте мердігерге жұмыстарды жүзеге асыру үшін қажетті ғимараттар мен құрылыстарды пайдалануға береді;</w:t>
      </w:r>
    </w:p>
    <w:p>
      <w:pPr>
        <w:spacing w:after="0"/>
        <w:ind w:left="0"/>
        <w:jc w:val="both"/>
      </w:pPr>
      <w:r>
        <w:rPr>
          <w:rFonts w:ascii="Times New Roman"/>
          <w:b w:val="false"/>
          <w:i w:val="false"/>
          <w:color w:val="000000"/>
          <w:sz w:val="28"/>
        </w:rPr>
        <w:t>
      12) құрылыстың мердігерлік шарттарын жасау және орындау барысында құрылысқа қатысушылармен туындайтын келіспеушіліктерді реттейді;</w:t>
      </w:r>
    </w:p>
    <w:p>
      <w:pPr>
        <w:spacing w:after="0"/>
        <w:ind w:left="0"/>
        <w:jc w:val="both"/>
      </w:pPr>
      <w:r>
        <w:rPr>
          <w:rFonts w:ascii="Times New Roman"/>
          <w:b w:val="false"/>
          <w:i w:val="false"/>
          <w:color w:val="000000"/>
          <w:sz w:val="28"/>
        </w:rPr>
        <w:t>
      13) салынып жатқан объектіге барады, қажетті атқарушы техникалық құжаттамалармен танысады;</w:t>
      </w:r>
    </w:p>
    <w:p>
      <w:pPr>
        <w:spacing w:after="0"/>
        <w:ind w:left="0"/>
        <w:jc w:val="both"/>
      </w:pPr>
      <w:r>
        <w:rPr>
          <w:rFonts w:ascii="Times New Roman"/>
          <w:b w:val="false"/>
          <w:i w:val="false"/>
          <w:color w:val="000000"/>
          <w:sz w:val="28"/>
        </w:rPr>
        <w:t>
      14)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p>
      <w:pPr>
        <w:spacing w:after="0"/>
        <w:ind w:left="0"/>
        <w:jc w:val="both"/>
      </w:pPr>
      <w:r>
        <w:rPr>
          <w:rFonts w:ascii="Times New Roman"/>
          <w:b w:val="false"/>
          <w:i w:val="false"/>
          <w:color w:val="000000"/>
          <w:sz w:val="28"/>
        </w:rPr>
        <w:t>
      15)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p>
      <w:pPr>
        <w:spacing w:after="0"/>
        <w:ind w:left="0"/>
        <w:jc w:val="both"/>
      </w:pPr>
      <w:r>
        <w:rPr>
          <w:rFonts w:ascii="Times New Roman"/>
          <w:b w:val="false"/>
          <w:i w:val="false"/>
          <w:color w:val="000000"/>
          <w:sz w:val="28"/>
        </w:rPr>
        <w:t>
      16) мемлекеттік сәулет-құрылыс бақылау және қадағалау органдарының нұсқамаларын орындауды қамтамасыз етеді;</w:t>
      </w:r>
    </w:p>
    <w:p>
      <w:pPr>
        <w:spacing w:after="0"/>
        <w:ind w:left="0"/>
        <w:jc w:val="both"/>
      </w:pPr>
      <w:r>
        <w:rPr>
          <w:rFonts w:ascii="Times New Roman"/>
          <w:b w:val="false"/>
          <w:i w:val="false"/>
          <w:color w:val="000000"/>
          <w:sz w:val="28"/>
        </w:rPr>
        <w:t>
      17)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p>
      <w:pPr>
        <w:spacing w:after="0"/>
        <w:ind w:left="0"/>
        <w:jc w:val="both"/>
      </w:pPr>
      <w:r>
        <w:rPr>
          <w:rFonts w:ascii="Times New Roman"/>
          <w:b w:val="false"/>
          <w:i w:val="false"/>
          <w:color w:val="000000"/>
          <w:sz w:val="28"/>
        </w:rPr>
        <w:t>
      18)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p>
      <w:pPr>
        <w:spacing w:after="0"/>
        <w:ind w:left="0"/>
        <w:jc w:val="both"/>
      </w:pPr>
      <w:r>
        <w:rPr>
          <w:rFonts w:ascii="Times New Roman"/>
          <w:b w:val="false"/>
          <w:i w:val="false"/>
          <w:color w:val="000000"/>
          <w:sz w:val="28"/>
        </w:rPr>
        <w:t>
      19) ұсыныстарды қарайды және жобалау-сметалық құжаттаманы әзірлеушімен келісе отырып, бекітілген жобалау-сметалық құжаттамаға түбегейлі емес, объектінің конструктивтік схемасына, оның көлемдік-жоспарлау, инженерлік-техникалық немесе технологиялық жобалық шешімдеріне, бекітілген техникалық-экономикалық көрсеткіштерін қозғамайтын өзгерістерді енгізу бойынша шешім қабылдайды, оларды кейіннен ресімдеп, сақтауға тапсырады;</w:t>
      </w:r>
    </w:p>
    <w:p>
      <w:pPr>
        <w:spacing w:after="0"/>
        <w:ind w:left="0"/>
        <w:jc w:val="both"/>
      </w:pPr>
      <w:r>
        <w:rPr>
          <w:rFonts w:ascii="Times New Roman"/>
          <w:b w:val="false"/>
          <w:i w:val="false"/>
          <w:color w:val="000000"/>
          <w:sz w:val="28"/>
        </w:rPr>
        <w:t>
      20)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Start w:name="z7" w:id="5"/>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толықтыру енгізілсін:</w:t>
      </w:r>
    </w:p>
    <w:bookmarkEnd w:id="5"/>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мынадай мазмұндағы 79-1-тармақпен толықтырылсын:</w:t>
      </w:r>
    </w:p>
    <w:bookmarkEnd w:id="6"/>
    <w:bookmarkStart w:name="z9" w:id="7"/>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7"/>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bookmarkStart w:name="z10" w:id="8"/>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8"/>
    <w:bookmarkStart w:name="z11"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
    <w:bookmarkStart w:name="z12" w:id="10"/>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