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0cae0" w14:textId="290ca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мемлекеттік кәсіпорындардың таза кірістерінің бір бөлігін аудару нормативін бекіту туралы" Қазақстан Республикасы Ұлттық экономика министрінің 2015 жылғы 25 ақпандағы № 134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2020 жылғы 20 наурыздағы № 15 бұйрығы. Қазақстан Республикасының Әділет министрлігінде 2020 жылғы 26 наурызда № 20167 болып тіркелді. Күші жойылды - Қазақстан Республикасы Премьер-Министрінің орынбасары - Ұлттық экономика министрінің 2025 жылғы 27 мамырдағы № 34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27.05.2025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"Республикалық мемлекеттік кәсіпорындардың таза кірістерінің бір бөлігін аудару нормативін бекіту туралы" Қазақстан Республикасы Ұлттық экономика министрінің 2015 жылғы 25 ақпандағы № 134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10545 болып тіркелген, "Әділет" ақпараттық-құқықтық жүйесінде 2015 жылғы 1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мемлекеттік кәсіпорындардың таза кірісінің бір бөлігін аудару </w:t>
      </w:r>
      <w:r>
        <w:rPr>
          <w:rFonts w:ascii="Times New Roman"/>
          <w:b w:val="false"/>
          <w:i w:val="false"/>
          <w:color w:val="000000"/>
          <w:sz w:val="28"/>
        </w:rPr>
        <w:t>нормативінде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"4. Қазақстан Республикасының 2002 жылғы 3 маусымдағы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жаппай қырып жоятын қарудың таралуына жол бермеуге қатысты келісім шеңберінде қызметін жүзеге асыратын Қазақстан Республикасы Энергетика министрлігінің "Қазақстан Республикасының Ұлттық ядролық орталығы" шаруашылық жүргізу құқығындағы республикалық мемлекеттік кәсіпорны үшін 2019-2021 жылдардың қорытындысы бойынша таза кірістің бір бөлігін аудару нормативі 5 пайыз мөлшерінде белгіленсін.</w:t>
      </w:r>
    </w:p>
    <w:bookmarkEnd w:id="3"/>
    <w:bookmarkStart w:name="z6" w:id="4"/>
    <w:p>
      <w:pPr>
        <w:spacing w:after="0"/>
        <w:ind w:left="0"/>
        <w:jc w:val="both"/>
      </w:pPr>
      <w:r>
        <w:rPr>
          <w:rFonts w:ascii="Times New Roman"/>
          <w:b w:val="false"/>
          <w:i w:val="false"/>
          <w:color w:val="000000"/>
          <w:sz w:val="28"/>
        </w:rPr>
        <w:t>
      5. Қазақстан Республикасының Индустрия және инфрақұрылымдық даму министрлігі Азаматтық авиация комитетінің "Қазаэронавигация" шаруашылық жүргізу құқығындағы республикалық мемлекеттік кәсіпорны үшін 2017-2019 жылдардың қорытындысы бойынша таза кірістің бір бөлігін аудару нормативі 12 пайыз мөлшерінде белгіленсін.".</w:t>
      </w:r>
    </w:p>
    <w:bookmarkEnd w:id="4"/>
    <w:bookmarkStart w:name="z7" w:id="5"/>
    <w:p>
      <w:pPr>
        <w:spacing w:after="0"/>
        <w:ind w:left="0"/>
        <w:jc w:val="both"/>
      </w:pPr>
      <w:r>
        <w:rPr>
          <w:rFonts w:ascii="Times New Roman"/>
          <w:b w:val="false"/>
          <w:i w:val="false"/>
          <w:color w:val="000000"/>
          <w:sz w:val="28"/>
        </w:rPr>
        <w:t>
      2. Мемлекеттік активтерді басқару саясаты департаменті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