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42e1" w14:textId="77f4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13 наурыздағы № 260 бұйрығы. Қазақстан Республикасының Әділет министрлігінде 2020 жылғы 26 наурызда № 20166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Бюджеттiк өтiнiм мыналарды:</w:t>
      </w:r>
    </w:p>
    <w:bookmarkEnd w:id="3"/>
    <w:p>
      <w:pPr>
        <w:spacing w:after="0"/>
        <w:ind w:left="0"/>
        <w:jc w:val="both"/>
      </w:pPr>
      <w:r>
        <w:rPr>
          <w:rFonts w:ascii="Times New Roman"/>
          <w:b w:val="false"/>
          <w:i w:val="false"/>
          <w:color w:val="000000"/>
          <w:sz w:val="28"/>
        </w:rPr>
        <w:t xml:space="preserve">
      1) мемлекеттік органдардың Бюджет кодекстің </w:t>
      </w:r>
      <w:r>
        <w:rPr>
          <w:rFonts w:ascii="Times New Roman"/>
          <w:b w:val="false"/>
          <w:i w:val="false"/>
          <w:color w:val="000000"/>
          <w:sz w:val="28"/>
        </w:rPr>
        <w:t>65-1-бабының</w:t>
      </w:r>
      <w:r>
        <w:rPr>
          <w:rFonts w:ascii="Times New Roman"/>
          <w:b w:val="false"/>
          <w:i w:val="false"/>
          <w:color w:val="000000"/>
          <w:sz w:val="28"/>
        </w:rPr>
        <w:t xml:space="preserve">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18)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тіркелді)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2015 жылғы 24 қарашадағы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p>
      <w:pPr>
        <w:spacing w:after="0"/>
        <w:ind w:left="0"/>
        <w:jc w:val="both"/>
      </w:pPr>
      <w:r>
        <w:rPr>
          <w:rFonts w:ascii="Times New Roman"/>
          <w:b w:val="false"/>
          <w:i w:val="false"/>
          <w:color w:val="000000"/>
          <w:sz w:val="28"/>
        </w:rPr>
        <w:t>
      20)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21)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23)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24)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26)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27)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p>
      <w:pPr>
        <w:spacing w:after="0"/>
        <w:ind w:left="0"/>
        <w:jc w:val="both"/>
      </w:pPr>
      <w:r>
        <w:rPr>
          <w:rFonts w:ascii="Times New Roman"/>
          <w:b w:val="false"/>
          <w:i w:val="false"/>
          <w:color w:val="000000"/>
          <w:sz w:val="28"/>
        </w:rPr>
        <w:t>
      29)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30)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31)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32)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2017–2021 жылдарға арналған бағдарламасы бойынша шығыстарды жоспарлау кезінде, Бағдарлама бағыттары және өңірлер бойынша, оның ішінде республикалық бюджеттік бағдарламалар әкімшілері арасында қаржыландыру лимиттерін және қаражат бөлу (қайта бөлу) бойынша Нәтижелі жұмыспен қамтуды және жаппай кәсіпкерлікті дамытудың 2017-2021 жылдарға арналған бағдарламасын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33)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34)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