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1f94" w14:textId="14c1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Микроорганизмдердің штамдарын депонирлеу, Микроорганизмдердің депонирленген штамдарының ұлттық коллекциясын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17 наурыздағы № 93 бұйрығы. Қазақстан Республикасының Әділет министрлігінде 2020 жылғы 24 наурызда № 20161 болып тіркелді. Күші жойылды - Қазақстан Республикасы Ауыл шаруашылығы министрінің 2022 жылғы 25 қарашадағы № 391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25.11.2022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Республикасының Заңы 8-бабының </w:t>
      </w:r>
      <w:r>
        <w:rPr>
          <w:rFonts w:ascii="Times New Roman"/>
          <w:b w:val="false"/>
          <w:i w:val="false"/>
          <w:color w:val="000000"/>
          <w:sz w:val="28"/>
        </w:rPr>
        <w:t>46-28)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Микроорганизмдердің штамдарын депонирлеу, Микроорганизмдердің депонирленген штамдарының ұлттық коллекциясын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17 наурыздағы</w:t>
            </w:r>
            <w:r>
              <w:br/>
            </w:r>
            <w:r>
              <w:rPr>
                <w:rFonts w:ascii="Times New Roman"/>
                <w:b w:val="false"/>
                <w:i w:val="false"/>
                <w:color w:val="000000"/>
                <w:sz w:val="20"/>
              </w:rPr>
              <w:t xml:space="preserve">№ 93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Микроорганизмдердің штамдарын депонирлеу, Микроорганизмдердің депонирленген штамдарының ұлттық коллекциясын жүргізу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Микроорганизмдердің штамдарын депонирлеу, Микроорганизмдердің депонирленген штамдарының ұлттық коллекциясын жүргізу қағидалары (бұдан әрі – Қағидалар) "Ветеринария туралы" 2002 жылғы 10 шілдедегі Қазақстан Республикасы Заңының (бұдан әрі – Заң) 8-бабы </w:t>
      </w:r>
      <w:r>
        <w:rPr>
          <w:rFonts w:ascii="Times New Roman"/>
          <w:b w:val="false"/>
          <w:i w:val="false"/>
          <w:color w:val="000000"/>
          <w:sz w:val="28"/>
        </w:rPr>
        <w:t>46-28) тармақшасына</w:t>
      </w:r>
      <w:r>
        <w:rPr>
          <w:rFonts w:ascii="Times New Roman"/>
          <w:b w:val="false"/>
          <w:i w:val="false"/>
          <w:color w:val="000000"/>
          <w:sz w:val="28"/>
        </w:rPr>
        <w:t xml:space="preserve"> сәйкес әзірленді және микроорганизмдердің штамдарын депозиттеу, ветеринарияда пайдаланылатын Микроорганизмдердің депонирленген штамдарының ұлттық коллекциясын жүргізу тәртібін айқындайды.</w:t>
      </w:r>
    </w:p>
    <w:bookmarkEnd w:id="9"/>
    <w:bookmarkStart w:name="z12" w:id="10"/>
    <w:p>
      <w:pPr>
        <w:spacing w:after="0"/>
        <w:ind w:left="0"/>
        <w:jc w:val="both"/>
      </w:pPr>
      <w:r>
        <w:rPr>
          <w:rFonts w:ascii="Times New Roman"/>
          <w:b w:val="false"/>
          <w:i w:val="false"/>
          <w:color w:val="000000"/>
          <w:sz w:val="28"/>
        </w:rPr>
        <w:t>
      2. Микроорганизмдердің штамдарын депозиттеуді, Микроорганизмдердің депонирленген штамдарының ұлттық коллекциясын жүргізуді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 (бұдан әрі – ұйым) жүзеге асырады.</w:t>
      </w:r>
    </w:p>
    <w:bookmarkEnd w:id="10"/>
    <w:bookmarkStart w:name="z13"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p>
      <w:pPr>
        <w:spacing w:after="0"/>
        <w:ind w:left="0"/>
        <w:jc w:val="both"/>
      </w:pPr>
      <w:r>
        <w:rPr>
          <w:rFonts w:ascii="Times New Roman"/>
          <w:b w:val="false"/>
          <w:i w:val="false"/>
          <w:color w:val="000000"/>
          <w:sz w:val="28"/>
        </w:rPr>
        <w:t>
      1) депозитор – микроорганизмнің штамдарын депозиттеуге өтінім беруші жеке немесе заңды тұлға;</w:t>
      </w:r>
    </w:p>
    <w:p>
      <w:pPr>
        <w:spacing w:after="0"/>
        <w:ind w:left="0"/>
        <w:jc w:val="both"/>
      </w:pPr>
      <w:r>
        <w:rPr>
          <w:rFonts w:ascii="Times New Roman"/>
          <w:b w:val="false"/>
          <w:i w:val="false"/>
          <w:color w:val="000000"/>
          <w:sz w:val="28"/>
        </w:rPr>
        <w:t>
      2) ветеринария саласындағы уәкілетті органның ведомствосы (бұдан әрі –ведомство) – Қазақстан Республикасы Ауыл шаруашылығы министрлігі Ветеринариялық бақылау және қадағалау комитеті;</w:t>
      </w:r>
    </w:p>
    <w:p>
      <w:pPr>
        <w:spacing w:after="0"/>
        <w:ind w:left="0"/>
        <w:jc w:val="both"/>
      </w:pPr>
      <w:r>
        <w:rPr>
          <w:rFonts w:ascii="Times New Roman"/>
          <w:b w:val="false"/>
          <w:i w:val="false"/>
          <w:color w:val="000000"/>
          <w:sz w:val="28"/>
        </w:rPr>
        <w:t xml:space="preserve">
      3) микроорганизмнің штамын депозиттеу – микроорганизмнің штамын ұйымға беру, микроорганизм штамының үлгісін тіркеу, сақтау және мүдделі тұлғаларға беру; </w:t>
      </w:r>
    </w:p>
    <w:p>
      <w:pPr>
        <w:spacing w:after="0"/>
        <w:ind w:left="0"/>
        <w:jc w:val="both"/>
      </w:pPr>
      <w:r>
        <w:rPr>
          <w:rFonts w:ascii="Times New Roman"/>
          <w:b w:val="false"/>
          <w:i w:val="false"/>
          <w:color w:val="000000"/>
          <w:sz w:val="28"/>
        </w:rPr>
        <w:t>
      4) микроорганизм өсіріндісі – қоректік ортада өсірілген тіршілікке бейімді микроорганизмдердің жиынтығы (популяциясы);</w:t>
      </w:r>
    </w:p>
    <w:p>
      <w:pPr>
        <w:spacing w:after="0"/>
        <w:ind w:left="0"/>
        <w:jc w:val="both"/>
      </w:pPr>
      <w:r>
        <w:rPr>
          <w:rFonts w:ascii="Times New Roman"/>
          <w:b w:val="false"/>
          <w:i w:val="false"/>
          <w:color w:val="000000"/>
          <w:sz w:val="28"/>
        </w:rPr>
        <w:t>
      5) штамм – микроорганизмнің таза өсіріндісі.</w:t>
      </w:r>
    </w:p>
    <w:bookmarkStart w:name="z14" w:id="12"/>
    <w:p>
      <w:pPr>
        <w:spacing w:after="0"/>
        <w:ind w:left="0"/>
        <w:jc w:val="both"/>
      </w:pPr>
      <w:r>
        <w:rPr>
          <w:rFonts w:ascii="Times New Roman"/>
          <w:b w:val="false"/>
          <w:i w:val="false"/>
          <w:color w:val="000000"/>
          <w:sz w:val="28"/>
        </w:rPr>
        <w:t xml:space="preserve">
      4. Ветеринарияда пайдаланылатын микроорганизмдер штамдарын Микроорганизмдердің депонирленген штамдарының ұлттық коллекциясында сақтауға жұмсалған шығыстар Заңның 35-бабы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бюджет қаражаты есебінен қаржыландырылады.</w:t>
      </w:r>
    </w:p>
    <w:bookmarkEnd w:id="12"/>
    <w:bookmarkStart w:name="z15" w:id="13"/>
    <w:p>
      <w:pPr>
        <w:spacing w:after="0"/>
        <w:ind w:left="0"/>
        <w:jc w:val="both"/>
      </w:pPr>
      <w:r>
        <w:rPr>
          <w:rFonts w:ascii="Times New Roman"/>
          <w:b w:val="false"/>
          <w:i w:val="false"/>
          <w:color w:val="000000"/>
          <w:sz w:val="28"/>
        </w:rPr>
        <w:t xml:space="preserve">
      5. Ветеринарияда пайдаланылатын, Микроорганизмдердің депонирленген штамдарының ұлттық коллекциясында сақтауға жатпайтын микроорганизмдер штамдарын депозиттеу Заңның 35-бабы 2-тармағының </w:t>
      </w:r>
      <w:r>
        <w:rPr>
          <w:rFonts w:ascii="Times New Roman"/>
          <w:b w:val="false"/>
          <w:i w:val="false"/>
          <w:color w:val="000000"/>
          <w:sz w:val="28"/>
        </w:rPr>
        <w:t>6-2) тармақшасына</w:t>
      </w:r>
      <w:r>
        <w:rPr>
          <w:rFonts w:ascii="Times New Roman"/>
          <w:b w:val="false"/>
          <w:i w:val="false"/>
          <w:color w:val="000000"/>
          <w:sz w:val="28"/>
        </w:rPr>
        <w:t xml:space="preserve"> сәйкес депозитор есебінен жүргізіледі.</w:t>
      </w:r>
    </w:p>
    <w:bookmarkEnd w:id="13"/>
    <w:bookmarkStart w:name="z16" w:id="14"/>
    <w:p>
      <w:pPr>
        <w:spacing w:after="0"/>
        <w:ind w:left="0"/>
        <w:jc w:val="both"/>
      </w:pPr>
      <w:r>
        <w:rPr>
          <w:rFonts w:ascii="Times New Roman"/>
          <w:b w:val="false"/>
          <w:i w:val="false"/>
          <w:color w:val="000000"/>
          <w:sz w:val="28"/>
        </w:rPr>
        <w:t>
      6. Ұйым депозиттеуге ветеринарияда пайдаланылатын, сондай-ақ ғылыми зерттеулер нәтижесінде және жануарлар ауруларын диагностикалау кезінде алынған жануарлардың аса қауіпті ауруларының қоздырғыштарын (бактериялар, вирустар, патогенді саңырауқұлақтар, қарапайымдылар) қабылдайды.</w:t>
      </w:r>
    </w:p>
    <w:bookmarkEnd w:id="14"/>
    <w:bookmarkStart w:name="z17" w:id="15"/>
    <w:p>
      <w:pPr>
        <w:spacing w:after="0"/>
        <w:ind w:left="0"/>
        <w:jc w:val="left"/>
      </w:pPr>
      <w:r>
        <w:rPr>
          <w:rFonts w:ascii="Times New Roman"/>
          <w:b/>
          <w:i w:val="false"/>
          <w:color w:val="000000"/>
        </w:rPr>
        <w:t xml:space="preserve"> 2-тарау. Микроорганизмдер штамдарын депозиттеу тәртібі</w:t>
      </w:r>
    </w:p>
    <w:bookmarkEnd w:id="15"/>
    <w:bookmarkStart w:name="z18" w:id="16"/>
    <w:p>
      <w:pPr>
        <w:spacing w:after="0"/>
        <w:ind w:left="0"/>
        <w:jc w:val="both"/>
      </w:pPr>
      <w:r>
        <w:rPr>
          <w:rFonts w:ascii="Times New Roman"/>
          <w:b w:val="false"/>
          <w:i w:val="false"/>
          <w:color w:val="000000"/>
          <w:sz w:val="28"/>
        </w:rPr>
        <w:t>
      7. Ұйымда микроорганизмдер штамдарын депозиттеуді депозиторлар жүзеге асырады.</w:t>
      </w:r>
    </w:p>
    <w:bookmarkEnd w:id="16"/>
    <w:bookmarkStart w:name="z19" w:id="17"/>
    <w:p>
      <w:pPr>
        <w:spacing w:after="0"/>
        <w:ind w:left="0"/>
        <w:jc w:val="both"/>
      </w:pPr>
      <w:r>
        <w:rPr>
          <w:rFonts w:ascii="Times New Roman"/>
          <w:b w:val="false"/>
          <w:i w:val="false"/>
          <w:color w:val="000000"/>
          <w:sz w:val="28"/>
        </w:rPr>
        <w:t>
      8. Депозиттеу жүргізу рәсімі бастапқы және қайта депозиттеу болып бөлінеді.</w:t>
      </w:r>
    </w:p>
    <w:bookmarkEnd w:id="17"/>
    <w:bookmarkStart w:name="z20" w:id="18"/>
    <w:p>
      <w:pPr>
        <w:spacing w:after="0"/>
        <w:ind w:left="0"/>
        <w:jc w:val="left"/>
      </w:pPr>
      <w:r>
        <w:rPr>
          <w:rFonts w:ascii="Times New Roman"/>
          <w:b/>
          <w:i w:val="false"/>
          <w:color w:val="000000"/>
        </w:rPr>
        <w:t xml:space="preserve"> 1-параграф. Бастапқы депозиттеу рәсімі</w:t>
      </w:r>
    </w:p>
    <w:bookmarkEnd w:id="18"/>
    <w:bookmarkStart w:name="z21" w:id="19"/>
    <w:p>
      <w:pPr>
        <w:spacing w:after="0"/>
        <w:ind w:left="0"/>
        <w:jc w:val="both"/>
      </w:pPr>
      <w:r>
        <w:rPr>
          <w:rFonts w:ascii="Times New Roman"/>
          <w:b w:val="false"/>
          <w:i w:val="false"/>
          <w:color w:val="000000"/>
          <w:sz w:val="28"/>
        </w:rPr>
        <w:t xml:space="preserve">
      9. Депозитор микроорганизм штамын депозиттеу үшін ұйымға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микроорганизм штамын депозиттеу туралы өтініш береді. </w:t>
      </w:r>
    </w:p>
    <w:bookmarkEnd w:id="19"/>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микроорганизмді депозиттеу туралы қолдаухат;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депозиттеуге берілетін микроорганизм штамының паспорты;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депозиттеуге берілетін вирус штамының паспорты;</w:t>
      </w:r>
    </w:p>
    <w:p>
      <w:pPr>
        <w:spacing w:after="0"/>
        <w:ind w:left="0"/>
        <w:jc w:val="both"/>
      </w:pPr>
      <w:r>
        <w:rPr>
          <w:rFonts w:ascii="Times New Roman"/>
          <w:b w:val="false"/>
          <w:i w:val="false"/>
          <w:color w:val="000000"/>
          <w:sz w:val="28"/>
        </w:rPr>
        <w:t>
      қажет болған жағдайда микроорганизм штамы зерттеулерінің толық және жан-жақты сипаттауы (жұмыс барысы, манипуляциялар) бар әдістемелік ұсынымдар (нұсқаулықтар, қағидалар));</w:t>
      </w:r>
    </w:p>
    <w:p>
      <w:pPr>
        <w:spacing w:after="0"/>
        <w:ind w:left="0"/>
        <w:jc w:val="both"/>
      </w:pPr>
      <w:r>
        <w:rPr>
          <w:rFonts w:ascii="Times New Roman"/>
          <w:b w:val="false"/>
          <w:i w:val="false"/>
          <w:color w:val="000000"/>
          <w:sz w:val="28"/>
        </w:rPr>
        <w:t>
      микроорганизмнің депозиттелген штамының генетикалық сипаттамаларын растайтын құжат;</w:t>
      </w:r>
    </w:p>
    <w:p>
      <w:pPr>
        <w:spacing w:after="0"/>
        <w:ind w:left="0"/>
        <w:jc w:val="both"/>
      </w:pPr>
      <w:r>
        <w:rPr>
          <w:rFonts w:ascii="Times New Roman"/>
          <w:b w:val="false"/>
          <w:i w:val="false"/>
          <w:color w:val="000000"/>
          <w:sz w:val="28"/>
        </w:rPr>
        <w:t>
      микроорганизмнің штамы.</w:t>
      </w:r>
    </w:p>
    <w:p>
      <w:pPr>
        <w:spacing w:after="0"/>
        <w:ind w:left="0"/>
        <w:jc w:val="both"/>
      </w:pPr>
      <w:r>
        <w:rPr>
          <w:rFonts w:ascii="Times New Roman"/>
          <w:b w:val="false"/>
          <w:i w:val="false"/>
          <w:color w:val="000000"/>
          <w:sz w:val="28"/>
        </w:rPr>
        <w:t>
      Микроорганизмнің штамын қабылдау үшін ұйым басшысының не оның міндетін атқарушы адамның шешімімен комиссия құрылады.</w:t>
      </w:r>
    </w:p>
    <w:p>
      <w:pPr>
        <w:spacing w:after="0"/>
        <w:ind w:left="0"/>
        <w:jc w:val="both"/>
      </w:pPr>
      <w:r>
        <w:rPr>
          <w:rFonts w:ascii="Times New Roman"/>
          <w:b w:val="false"/>
          <w:i w:val="false"/>
          <w:color w:val="000000"/>
          <w:sz w:val="28"/>
        </w:rPr>
        <w:t>
      Комиссия микроорганизм штамын алған күннен бастап 3 (үш) жұмыс күні ішінде қаптаманың жай-күйін, салынған материалдың өтінішке сәйкестігін, оның сыртқы түрін тексереді және еркін нысанда тиісті акт жасайды, оның бір данасы депозитордың мекенжайына жолданады.</w:t>
      </w:r>
    </w:p>
    <w:bookmarkStart w:name="z22" w:id="20"/>
    <w:p>
      <w:pPr>
        <w:spacing w:after="0"/>
        <w:ind w:left="0"/>
        <w:jc w:val="both"/>
      </w:pPr>
      <w:r>
        <w:rPr>
          <w:rFonts w:ascii="Times New Roman"/>
          <w:b w:val="false"/>
          <w:i w:val="false"/>
          <w:color w:val="000000"/>
          <w:sz w:val="28"/>
        </w:rPr>
        <w:t>
      10. Микроорганизм штамын ұйымға берген кезде мынадай талаптар сақталуы тиіс:</w:t>
      </w:r>
    </w:p>
    <w:bookmarkEnd w:id="20"/>
    <w:p>
      <w:pPr>
        <w:spacing w:after="0"/>
        <w:ind w:left="0"/>
        <w:jc w:val="both"/>
      </w:pPr>
      <w:r>
        <w:rPr>
          <w:rFonts w:ascii="Times New Roman"/>
          <w:b w:val="false"/>
          <w:i w:val="false"/>
          <w:color w:val="000000"/>
          <w:sz w:val="28"/>
        </w:rPr>
        <w:t>
      1) микроорганизм штамы лиофилизделінген немесе мұздатылған (крио консервіленген) немесе табиғи күйде тасымалдау кезінде микроорганизм штамына байланысты температуралық режимді сақтай отырып, ұсынылады (температуралық датчиктермен немесе басқа құрылғылармен расталады);</w:t>
      </w:r>
    </w:p>
    <w:p>
      <w:pPr>
        <w:spacing w:after="0"/>
        <w:ind w:left="0"/>
        <w:jc w:val="both"/>
      </w:pPr>
      <w:r>
        <w:rPr>
          <w:rFonts w:ascii="Times New Roman"/>
          <w:b w:val="false"/>
          <w:i w:val="false"/>
          <w:color w:val="000000"/>
          <w:sz w:val="28"/>
        </w:rPr>
        <w:t>
      2) депозиттелетін материал салынған ампулалар (сауыттар), пробиркалар герметикалық бітеліп жабылады және микроорганизм штамының аты, дайындалған күні бар заттаңбалармен жабдықталады.</w:t>
      </w:r>
    </w:p>
    <w:bookmarkStart w:name="z23" w:id="21"/>
    <w:p>
      <w:pPr>
        <w:spacing w:after="0"/>
        <w:ind w:left="0"/>
        <w:jc w:val="both"/>
      </w:pPr>
      <w:r>
        <w:rPr>
          <w:rFonts w:ascii="Times New Roman"/>
          <w:b w:val="false"/>
          <w:i w:val="false"/>
          <w:color w:val="000000"/>
          <w:sz w:val="28"/>
        </w:rPr>
        <w:t>
      11. Депозиттелетін микроорганизм ұйымға практикалық және ғылыми қажеттіліктерге сүйенген мөлшерде және түрде беріледі. Вирустар үшін сыйымдылықтар саны (пробирка, құтылар, ампула, криопробирка) кемінде он, бактериялар үшін – кемінде бес, патогенді саңырауқұлақтар үшін – кемінде бес болады.</w:t>
      </w:r>
    </w:p>
    <w:bookmarkEnd w:id="21"/>
    <w:bookmarkStart w:name="z24" w:id="22"/>
    <w:p>
      <w:pPr>
        <w:spacing w:after="0"/>
        <w:ind w:left="0"/>
        <w:jc w:val="both"/>
      </w:pPr>
      <w:r>
        <w:rPr>
          <w:rFonts w:ascii="Times New Roman"/>
          <w:b w:val="false"/>
          <w:i w:val="false"/>
          <w:color w:val="000000"/>
          <w:sz w:val="28"/>
        </w:rPr>
        <w:t>
      12. Депозиттеуге мынадай қасиеттерге сәйкес келетін микроорганизмдер штамдары беріледі:</w:t>
      </w:r>
    </w:p>
    <w:bookmarkEnd w:id="22"/>
    <w:p>
      <w:pPr>
        <w:spacing w:after="0"/>
        <w:ind w:left="0"/>
        <w:jc w:val="both"/>
      </w:pPr>
      <w:r>
        <w:rPr>
          <w:rFonts w:ascii="Times New Roman"/>
          <w:b w:val="false"/>
          <w:i w:val="false"/>
          <w:color w:val="000000"/>
          <w:sz w:val="28"/>
        </w:rPr>
        <w:t>
      түрге (тұқымдастарға, сероварға) тән антигендік құрылымы бар;</w:t>
      </w:r>
    </w:p>
    <w:p>
      <w:pPr>
        <w:spacing w:after="0"/>
        <w:ind w:left="0"/>
        <w:jc w:val="both"/>
      </w:pPr>
      <w:r>
        <w:rPr>
          <w:rFonts w:ascii="Times New Roman"/>
          <w:b w:val="false"/>
          <w:i w:val="false"/>
          <w:color w:val="000000"/>
          <w:sz w:val="28"/>
        </w:rPr>
        <w:t>
      морфологиялық, культуралдық, ферменттік белгілерге сәйкес келетін;</w:t>
      </w:r>
    </w:p>
    <w:p>
      <w:pPr>
        <w:spacing w:after="0"/>
        <w:ind w:left="0"/>
        <w:jc w:val="both"/>
      </w:pPr>
      <w:r>
        <w:rPr>
          <w:rFonts w:ascii="Times New Roman"/>
          <w:b w:val="false"/>
          <w:i w:val="false"/>
          <w:color w:val="000000"/>
          <w:sz w:val="28"/>
        </w:rPr>
        <w:t>
      айтарлықтай айқын пайдалы қасиеттерге (жоғары инфекциялық және антигендік белсенділік, иммуногендік) ие;</w:t>
      </w:r>
    </w:p>
    <w:p>
      <w:pPr>
        <w:spacing w:after="0"/>
        <w:ind w:left="0"/>
        <w:jc w:val="both"/>
      </w:pPr>
      <w:r>
        <w:rPr>
          <w:rFonts w:ascii="Times New Roman"/>
          <w:b w:val="false"/>
          <w:i w:val="false"/>
          <w:color w:val="000000"/>
          <w:sz w:val="28"/>
        </w:rPr>
        <w:t>
      жасанды қоректік орталарда немесе табиғи және табиғи сезімтал жануарлар организмінде (құстар эмбриондарында), бастапқы биологиялық қасиеттерін өзгертпей жасушалардың өсірінділерінде өсу қабілетіне ие.</w:t>
      </w:r>
    </w:p>
    <w:bookmarkStart w:name="z25" w:id="23"/>
    <w:p>
      <w:pPr>
        <w:spacing w:after="0"/>
        <w:ind w:left="0"/>
        <w:jc w:val="both"/>
      </w:pPr>
      <w:r>
        <w:rPr>
          <w:rFonts w:ascii="Times New Roman"/>
          <w:b w:val="false"/>
          <w:i w:val="false"/>
          <w:color w:val="000000"/>
          <w:sz w:val="28"/>
        </w:rPr>
        <w:t>
      13. Микроорганизм штамы сақтаудың температуралық режимі сақталған кезде 5 (бес) жыл бойы бастапқы биологиялық қасиеттерін айтарлықтай жоғалтпауы тиіс.</w:t>
      </w:r>
    </w:p>
    <w:bookmarkEnd w:id="23"/>
    <w:bookmarkStart w:name="z26" w:id="24"/>
    <w:p>
      <w:pPr>
        <w:spacing w:after="0"/>
        <w:ind w:left="0"/>
        <w:jc w:val="both"/>
      </w:pPr>
      <w:r>
        <w:rPr>
          <w:rFonts w:ascii="Times New Roman"/>
          <w:b w:val="false"/>
          <w:i w:val="false"/>
          <w:color w:val="000000"/>
          <w:sz w:val="28"/>
        </w:rPr>
        <w:t>
      14. Депозиттеуге келіп түсетін микроорганизмдер штамдары тазалық пен өміршеңдікке міндетті тексеруден өтеді.</w:t>
      </w:r>
    </w:p>
    <w:bookmarkEnd w:id="24"/>
    <w:bookmarkStart w:name="z27" w:id="25"/>
    <w:p>
      <w:pPr>
        <w:spacing w:after="0"/>
        <w:ind w:left="0"/>
        <w:jc w:val="both"/>
      </w:pPr>
      <w:r>
        <w:rPr>
          <w:rFonts w:ascii="Times New Roman"/>
          <w:b w:val="false"/>
          <w:i w:val="false"/>
          <w:color w:val="000000"/>
          <w:sz w:val="28"/>
        </w:rPr>
        <w:t xml:space="preserve">
      15. Ұйымға депозиттелетін микроорганизмдер штамдары олардың белгілі бір түрге жататынын көрсететін биноминальды латын атауларын пайдалана отырып, "Ветеринариялық есеп пен есептілік нысандарын бекіту туралы" Қазақстан Республикасының Ауыл шаруашылығы министрінің 2014 жылғы 25 ақпандағы № 16-07/114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9342 болып тіркелген) 20-қосымшаға сәйкес нысан бойынша ветеринарияда пайдаланылатын микроорганизмдер штамдарының қозғалысын есепке алу журналында тіркеледі.</w:t>
      </w:r>
    </w:p>
    <w:bookmarkEnd w:id="25"/>
    <w:p>
      <w:pPr>
        <w:spacing w:after="0"/>
        <w:ind w:left="0"/>
        <w:jc w:val="both"/>
      </w:pPr>
      <w:r>
        <w:rPr>
          <w:rFonts w:ascii="Times New Roman"/>
          <w:b w:val="false"/>
          <w:i w:val="false"/>
          <w:color w:val="000000"/>
          <w:sz w:val="28"/>
        </w:rPr>
        <w:t>
      Микроорганизмдердің тіркелетін жүйелі топтары былай белгіленеді: В – бактерия, АV – жануарлар вирусы, ВV – бактериялар (бактериофаг) вирусы, Р – қарапайымдылар, F – патогендік саңырауқұлақ.</w:t>
      </w:r>
    </w:p>
    <w:bookmarkStart w:name="z28" w:id="26"/>
    <w:p>
      <w:pPr>
        <w:spacing w:after="0"/>
        <w:ind w:left="0"/>
        <w:jc w:val="both"/>
      </w:pPr>
      <w:r>
        <w:rPr>
          <w:rFonts w:ascii="Times New Roman"/>
          <w:b w:val="false"/>
          <w:i w:val="false"/>
          <w:color w:val="000000"/>
          <w:sz w:val="28"/>
        </w:rPr>
        <w:t>
      16. Микроорганизм штамын депозиттеу кезінде коллекциялық нөмір беріледі. Микроорганизм штамына берілген коллекциялық нөмір оны беру кезінде өзгермейді.</w:t>
      </w:r>
    </w:p>
    <w:bookmarkEnd w:id="26"/>
    <w:p>
      <w:pPr>
        <w:spacing w:after="0"/>
        <w:ind w:left="0"/>
        <w:jc w:val="both"/>
      </w:pPr>
      <w:r>
        <w:rPr>
          <w:rFonts w:ascii="Times New Roman"/>
          <w:b w:val="false"/>
          <w:i w:val="false"/>
          <w:color w:val="000000"/>
          <w:sz w:val="28"/>
        </w:rPr>
        <w:t>
      Микроорганизм штамы жоғалған (есептен шығарылған) кезде оның коллекциялық нөмірін басқа микроорганизм штамына беруге жол берілмейді.</w:t>
      </w:r>
    </w:p>
    <w:bookmarkStart w:name="z29" w:id="27"/>
    <w:p>
      <w:pPr>
        <w:spacing w:after="0"/>
        <w:ind w:left="0"/>
        <w:jc w:val="both"/>
      </w:pPr>
      <w:r>
        <w:rPr>
          <w:rFonts w:ascii="Times New Roman"/>
          <w:b w:val="false"/>
          <w:i w:val="false"/>
          <w:color w:val="000000"/>
          <w:sz w:val="28"/>
        </w:rPr>
        <w:t xml:space="preserve">
      17. Микроорганизм штамының тіршілікке қабілеттілігі мен тазалығы анықталғаннан кейін, бірақ микроорганизм штамы берілген күннен кейін екі айдан кешіктірмей ұйым депозиторға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депозиттеу туралы куәлік береді.</w:t>
      </w:r>
    </w:p>
    <w:bookmarkEnd w:id="27"/>
    <w:p>
      <w:pPr>
        <w:spacing w:after="0"/>
        <w:ind w:left="0"/>
        <w:jc w:val="both"/>
      </w:pPr>
      <w:r>
        <w:rPr>
          <w:rFonts w:ascii="Times New Roman"/>
          <w:b w:val="false"/>
          <w:i w:val="false"/>
          <w:color w:val="000000"/>
          <w:sz w:val="28"/>
        </w:rPr>
        <w:t xml:space="preserve">
      Депозиттеу туралы куәлік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микроорганизмнің коллекциялық штамының паспортымен қоса жүреді.</w:t>
      </w:r>
    </w:p>
    <w:p>
      <w:pPr>
        <w:spacing w:after="0"/>
        <w:ind w:left="0"/>
        <w:jc w:val="both"/>
      </w:pPr>
      <w:r>
        <w:rPr>
          <w:rFonts w:ascii="Times New Roman"/>
          <w:b w:val="false"/>
          <w:i w:val="false"/>
          <w:color w:val="000000"/>
          <w:sz w:val="28"/>
        </w:rPr>
        <w:t xml:space="preserve">
      Сақтауға қабылданған және депозиттеу рәсімінен өткен микроорганизмдердің штамдарына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ұйым ақпараттық карта толтырады.</w:t>
      </w:r>
    </w:p>
    <w:bookmarkStart w:name="z30" w:id="28"/>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депозиттеу туралы куәлік депозиторға жіберілген сәттен бастап, депозиттеу аяқталды деп есептеледі.</w:t>
      </w:r>
    </w:p>
    <w:bookmarkEnd w:id="28"/>
    <w:bookmarkStart w:name="z31" w:id="29"/>
    <w:p>
      <w:pPr>
        <w:spacing w:after="0"/>
        <w:ind w:left="0"/>
        <w:jc w:val="both"/>
      </w:pPr>
      <w:r>
        <w:rPr>
          <w:rFonts w:ascii="Times New Roman"/>
          <w:b w:val="false"/>
          <w:i w:val="false"/>
          <w:color w:val="000000"/>
          <w:sz w:val="28"/>
        </w:rPr>
        <w:t>
      19. Ұйым микроорганизм штамын депозиттеуден бас тарта алады, егер:</w:t>
      </w:r>
    </w:p>
    <w:bookmarkEnd w:id="29"/>
    <w:p>
      <w:pPr>
        <w:spacing w:after="0"/>
        <w:ind w:left="0"/>
        <w:jc w:val="both"/>
      </w:pPr>
      <w:r>
        <w:rPr>
          <w:rFonts w:ascii="Times New Roman"/>
          <w:b w:val="false"/>
          <w:i w:val="false"/>
          <w:color w:val="000000"/>
          <w:sz w:val="28"/>
        </w:rPr>
        <w:t>
      1) ұйым техникалық тұрғыдан өз функцияларын жүзеге асыра алмайтындай, микроорганизмнің қасиеттері соншалықты ерекше болса;</w:t>
      </w:r>
    </w:p>
    <w:p>
      <w:pPr>
        <w:spacing w:after="0"/>
        <w:ind w:left="0"/>
        <w:jc w:val="both"/>
      </w:pPr>
      <w:r>
        <w:rPr>
          <w:rFonts w:ascii="Times New Roman"/>
          <w:b w:val="false"/>
          <w:i w:val="false"/>
          <w:color w:val="000000"/>
          <w:sz w:val="28"/>
        </w:rPr>
        <w:t>
      2) материал микроорганизмі жоқ немесе микроорганизмнің ұсынылған өсіріндісі тіршілікке қабілетті емес немесе бөгде микроорганизмдермен ластанған (контаминация) жай-күйде алынса;</w:t>
      </w:r>
    </w:p>
    <w:p>
      <w:pPr>
        <w:spacing w:after="0"/>
        <w:ind w:left="0"/>
        <w:jc w:val="both"/>
      </w:pPr>
      <w:r>
        <w:rPr>
          <w:rFonts w:ascii="Times New Roman"/>
          <w:b w:val="false"/>
          <w:i w:val="false"/>
          <w:color w:val="000000"/>
          <w:sz w:val="28"/>
        </w:rPr>
        <w:t>
      3) штамм тазалық пен тіршілікке қабілеттілік талаптарына сәйкес келмесе. Бұл жағдайда депозиторға депозиттеу рәсімін қайта жүзеге асыруға жол беріледі.</w:t>
      </w:r>
    </w:p>
    <w:bookmarkStart w:name="z32" w:id="30"/>
    <w:p>
      <w:pPr>
        <w:spacing w:after="0"/>
        <w:ind w:left="0"/>
        <w:jc w:val="both"/>
      </w:pPr>
      <w:r>
        <w:rPr>
          <w:rFonts w:ascii="Times New Roman"/>
          <w:b w:val="false"/>
          <w:i w:val="false"/>
          <w:color w:val="000000"/>
          <w:sz w:val="28"/>
        </w:rPr>
        <w:t>
      20. Микроорганизм штамы тіршілікке қабілеттілігін жоғалтқан жағдайда, ұйым жоғалту фактісі анықталған сәттен бастап бес жұмыс күні ішінде депозиторға жоғалту себебін көрсете отырып және микроорганизм штамын қайта депозиттеу туралы ұсыныспен тиісті жазбаша хабарлама жібереді.</w:t>
      </w:r>
    </w:p>
    <w:bookmarkEnd w:id="30"/>
    <w:bookmarkStart w:name="z33" w:id="31"/>
    <w:p>
      <w:pPr>
        <w:spacing w:after="0"/>
        <w:ind w:left="0"/>
        <w:jc w:val="both"/>
      </w:pPr>
      <w:r>
        <w:rPr>
          <w:rFonts w:ascii="Times New Roman"/>
          <w:b w:val="false"/>
          <w:i w:val="false"/>
          <w:color w:val="000000"/>
          <w:sz w:val="28"/>
        </w:rPr>
        <w:t>
      21. Тиісті хабарлама немесе микроорганизм штамы депозиторға жіберілгеннен кейін бір ай ішінде жауап болмаған жағдайда, штамм есептен шығарылады..</w:t>
      </w:r>
    </w:p>
    <w:bookmarkEnd w:id="31"/>
    <w:bookmarkStart w:name="z34" w:id="32"/>
    <w:p>
      <w:pPr>
        <w:spacing w:after="0"/>
        <w:ind w:left="0"/>
        <w:jc w:val="left"/>
      </w:pPr>
      <w:r>
        <w:rPr>
          <w:rFonts w:ascii="Times New Roman"/>
          <w:b/>
          <w:i w:val="false"/>
          <w:color w:val="000000"/>
        </w:rPr>
        <w:t xml:space="preserve"> 2-параграф. Қайта депозиттеу рәсімі</w:t>
      </w:r>
    </w:p>
    <w:bookmarkEnd w:id="32"/>
    <w:bookmarkStart w:name="z35" w:id="33"/>
    <w:p>
      <w:pPr>
        <w:spacing w:after="0"/>
        <w:ind w:left="0"/>
        <w:jc w:val="both"/>
      </w:pPr>
      <w:r>
        <w:rPr>
          <w:rFonts w:ascii="Times New Roman"/>
          <w:b w:val="false"/>
          <w:i w:val="false"/>
          <w:color w:val="000000"/>
          <w:sz w:val="28"/>
        </w:rPr>
        <w:t>
      22 Микроорганизмнің депозиттелген штамы тіршілікке қабілеттілігін жоғалтқан жағдайда, қайта депозиттеу жүзеге асырылады.</w:t>
      </w:r>
    </w:p>
    <w:bookmarkEnd w:id="33"/>
    <w:bookmarkStart w:name="z36" w:id="34"/>
    <w:p>
      <w:pPr>
        <w:spacing w:after="0"/>
        <w:ind w:left="0"/>
        <w:jc w:val="both"/>
      </w:pPr>
      <w:r>
        <w:rPr>
          <w:rFonts w:ascii="Times New Roman"/>
          <w:b w:val="false"/>
          <w:i w:val="false"/>
          <w:color w:val="000000"/>
          <w:sz w:val="28"/>
        </w:rPr>
        <w:t xml:space="preserve">
      23. Микроорганизм штамын қайта депозиттеу үшін депозитор ұйымға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микроорганизм штамын қайта депозиттеу туралы жазбаша өтініш береді.</w:t>
      </w:r>
    </w:p>
    <w:bookmarkEnd w:id="34"/>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депозиттеу туралы куәліктің көшірмесі;</w:t>
      </w:r>
    </w:p>
    <w:p>
      <w:pPr>
        <w:spacing w:after="0"/>
        <w:ind w:left="0"/>
        <w:jc w:val="both"/>
      </w:pPr>
      <w:r>
        <w:rPr>
          <w:rFonts w:ascii="Times New Roman"/>
          <w:b w:val="false"/>
          <w:i w:val="false"/>
          <w:color w:val="000000"/>
          <w:sz w:val="28"/>
        </w:rPr>
        <w:t>
      микроорганизм штамы қоса беріледі.</w:t>
      </w:r>
    </w:p>
    <w:bookmarkStart w:name="z37" w:id="35"/>
    <w:p>
      <w:pPr>
        <w:spacing w:after="0"/>
        <w:ind w:left="0"/>
        <w:jc w:val="both"/>
      </w:pPr>
      <w:r>
        <w:rPr>
          <w:rFonts w:ascii="Times New Roman"/>
          <w:b w:val="false"/>
          <w:i w:val="false"/>
          <w:color w:val="000000"/>
          <w:sz w:val="28"/>
        </w:rPr>
        <w:t>
      24. Қайта депозиттеуді жүзеге асыру үшін микроорганизм штамының тазалығы мен тіршілікке қабілеттілігі тексеріледі және депозиторға осы Қағидаларға 5-қосымшаға сәйкес нысан бойынша депозиттеу туралы куәлік қайта беріледі.</w:t>
      </w:r>
    </w:p>
    <w:bookmarkEnd w:id="35"/>
    <w:p>
      <w:pPr>
        <w:spacing w:after="0"/>
        <w:ind w:left="0"/>
        <w:jc w:val="both"/>
      </w:pPr>
      <w:r>
        <w:rPr>
          <w:rFonts w:ascii="Times New Roman"/>
          <w:b w:val="false"/>
          <w:i w:val="false"/>
          <w:color w:val="000000"/>
          <w:sz w:val="28"/>
        </w:rPr>
        <w:t xml:space="preserve">
      Қайта депозиттеу кезінде депозиттеу туралы куәлікке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депозиттеуге салынған микроорганизмнің тіршілікке қабілеттілігі туралы куәліктің көшірмесі қоса беріледі.</w:t>
      </w:r>
    </w:p>
    <w:bookmarkStart w:name="z38" w:id="36"/>
    <w:p>
      <w:pPr>
        <w:spacing w:after="0"/>
        <w:ind w:left="0"/>
        <w:jc w:val="left"/>
      </w:pPr>
      <w:r>
        <w:rPr>
          <w:rFonts w:ascii="Times New Roman"/>
          <w:b/>
          <w:i w:val="false"/>
          <w:color w:val="000000"/>
        </w:rPr>
        <w:t xml:space="preserve"> 3-параграф. Тіршілікке қабілеттілігі туралы куәлікті беру</w:t>
      </w:r>
    </w:p>
    <w:bookmarkEnd w:id="36"/>
    <w:bookmarkStart w:name="z39" w:id="37"/>
    <w:p>
      <w:pPr>
        <w:spacing w:after="0"/>
        <w:ind w:left="0"/>
        <w:jc w:val="both"/>
      </w:pPr>
      <w:r>
        <w:rPr>
          <w:rFonts w:ascii="Times New Roman"/>
          <w:b w:val="false"/>
          <w:i w:val="false"/>
          <w:color w:val="000000"/>
          <w:sz w:val="28"/>
        </w:rPr>
        <w:t>
      25. Ұйым онда депозиттелген әрбір микроорганизм штамының тіршілікке қабілеттілігін:</w:t>
      </w:r>
    </w:p>
    <w:bookmarkEnd w:id="37"/>
    <w:p>
      <w:pPr>
        <w:spacing w:after="0"/>
        <w:ind w:left="0"/>
        <w:jc w:val="both"/>
      </w:pPr>
      <w:r>
        <w:rPr>
          <w:rFonts w:ascii="Times New Roman"/>
          <w:b w:val="false"/>
          <w:i w:val="false"/>
          <w:color w:val="000000"/>
          <w:sz w:val="28"/>
        </w:rPr>
        <w:t>
      1) оны алғаннан кейін дереу;</w:t>
      </w:r>
    </w:p>
    <w:p>
      <w:pPr>
        <w:spacing w:after="0"/>
        <w:ind w:left="0"/>
        <w:jc w:val="both"/>
      </w:pPr>
      <w:r>
        <w:rPr>
          <w:rFonts w:ascii="Times New Roman"/>
          <w:b w:val="false"/>
          <w:i w:val="false"/>
          <w:color w:val="000000"/>
          <w:sz w:val="28"/>
        </w:rPr>
        <w:t>
      2) микроорганизмнің түріне және оны сақтаудың ықтимал жағдайларына байланысты тиісті уақыт аралығы өткен соң немесе егер бұл техникалық себептер бойынша қажет болса, кез келген уақытта;</w:t>
      </w:r>
    </w:p>
    <w:p>
      <w:pPr>
        <w:spacing w:after="0"/>
        <w:ind w:left="0"/>
        <w:jc w:val="both"/>
      </w:pPr>
      <w:r>
        <w:rPr>
          <w:rFonts w:ascii="Times New Roman"/>
          <w:b w:val="false"/>
          <w:i w:val="false"/>
          <w:color w:val="000000"/>
          <w:sz w:val="28"/>
        </w:rPr>
        <w:t xml:space="preserve">
      3) депозитордың талабы бойынша кез келген уақытта тексереді. </w:t>
      </w:r>
    </w:p>
    <w:bookmarkStart w:name="z40" w:id="38"/>
    <w:p>
      <w:pPr>
        <w:spacing w:after="0"/>
        <w:ind w:left="0"/>
        <w:jc w:val="both"/>
      </w:pPr>
      <w:r>
        <w:rPr>
          <w:rFonts w:ascii="Times New Roman"/>
          <w:b w:val="false"/>
          <w:i w:val="false"/>
          <w:color w:val="000000"/>
          <w:sz w:val="28"/>
        </w:rPr>
        <w:t>
      26. Ұйым қосымша микроорганизм штамының кез келген биологиялық қасиеттерін (белгілерін) тексеруді жүзеге асырады, сондай-ақ генетикалық маркерлерді анықтау және генетикалық паспортты әзірлеу мақсатында оның геномын немесе дезоксирибонуклеин қышқылы, рибонуклеин қышқылы молекуласының спецификалық учаскесін секвенирлеуді жүргізеді.</w:t>
      </w:r>
    </w:p>
    <w:bookmarkEnd w:id="38"/>
    <w:bookmarkStart w:name="z41" w:id="39"/>
    <w:p>
      <w:pPr>
        <w:spacing w:after="0"/>
        <w:ind w:left="0"/>
        <w:jc w:val="both"/>
      </w:pPr>
      <w:r>
        <w:rPr>
          <w:rFonts w:ascii="Times New Roman"/>
          <w:b w:val="false"/>
          <w:i w:val="false"/>
          <w:color w:val="000000"/>
          <w:sz w:val="28"/>
        </w:rPr>
        <w:t>
      27. Ұйым тіршілікке қабілеттілікті анықтау даулы нәтижелер берген немесе ол айтарлықтай техникалық қиындықтарға байланысты болған жағдайларда, депозиторды тексеруді жүзеге асыруға тартады.</w:t>
      </w:r>
    </w:p>
    <w:bookmarkEnd w:id="39"/>
    <w:bookmarkStart w:name="z42" w:id="40"/>
    <w:p>
      <w:pPr>
        <w:spacing w:after="0"/>
        <w:ind w:left="0"/>
        <w:jc w:val="both"/>
      </w:pPr>
      <w:r>
        <w:rPr>
          <w:rFonts w:ascii="Times New Roman"/>
          <w:b w:val="false"/>
          <w:i w:val="false"/>
          <w:color w:val="000000"/>
          <w:sz w:val="28"/>
        </w:rPr>
        <w:t>
      28. Ұйым депозиттелген микроорганизмнің тіршілікке қабілеттілігі туралы куәлікті:</w:t>
      </w:r>
    </w:p>
    <w:bookmarkEnd w:id="40"/>
    <w:p>
      <w:pPr>
        <w:spacing w:after="0"/>
        <w:ind w:left="0"/>
        <w:jc w:val="both"/>
      </w:pPr>
      <w:r>
        <w:rPr>
          <w:rFonts w:ascii="Times New Roman"/>
          <w:b w:val="false"/>
          <w:i w:val="false"/>
          <w:color w:val="000000"/>
          <w:sz w:val="28"/>
        </w:rPr>
        <w:t>
      1) сұратуы бойынша депозиторға;</w:t>
      </w:r>
    </w:p>
    <w:p>
      <w:pPr>
        <w:spacing w:after="0"/>
        <w:ind w:left="0"/>
        <w:jc w:val="both"/>
      </w:pPr>
      <w:r>
        <w:rPr>
          <w:rFonts w:ascii="Times New Roman"/>
          <w:b w:val="false"/>
          <w:i w:val="false"/>
          <w:color w:val="000000"/>
          <w:sz w:val="28"/>
        </w:rPr>
        <w:t>
      2) депозитордан басқа, ресми сұрау салуы бойынша микроорганизмнің депозиттелген штамы берілген жеке немесе заңды тұлғаға береді.</w:t>
      </w:r>
    </w:p>
    <w:bookmarkStart w:name="z43" w:id="41"/>
    <w:p>
      <w:pPr>
        <w:spacing w:after="0"/>
        <w:ind w:left="0"/>
        <w:jc w:val="both"/>
      </w:pPr>
      <w:r>
        <w:rPr>
          <w:rFonts w:ascii="Times New Roman"/>
          <w:b w:val="false"/>
          <w:i w:val="false"/>
          <w:color w:val="000000"/>
          <w:sz w:val="28"/>
        </w:rPr>
        <w:t xml:space="preserve">
      29. Депозиттелген микроорганизмнің тіршілікке қабілеттілігі туралы куәлік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жасалады.</w:t>
      </w:r>
    </w:p>
    <w:bookmarkEnd w:id="41"/>
    <w:bookmarkStart w:name="z44" w:id="42"/>
    <w:p>
      <w:pPr>
        <w:spacing w:after="0"/>
        <w:ind w:left="0"/>
        <w:jc w:val="left"/>
      </w:pPr>
      <w:r>
        <w:rPr>
          <w:rFonts w:ascii="Times New Roman"/>
          <w:b/>
          <w:i w:val="false"/>
          <w:color w:val="000000"/>
        </w:rPr>
        <w:t xml:space="preserve"> 3-тарау. Микроорганизмдердің депонирленген штамдарының ұлттық коллекциясын жүргізу тәртібі</w:t>
      </w:r>
    </w:p>
    <w:bookmarkEnd w:id="42"/>
    <w:bookmarkStart w:name="z45" w:id="43"/>
    <w:p>
      <w:pPr>
        <w:spacing w:after="0"/>
        <w:ind w:left="0"/>
        <w:jc w:val="both"/>
      </w:pPr>
      <w:r>
        <w:rPr>
          <w:rFonts w:ascii="Times New Roman"/>
          <w:b w:val="false"/>
          <w:i w:val="false"/>
          <w:color w:val="000000"/>
          <w:sz w:val="28"/>
        </w:rPr>
        <w:t>
      30. Қазақстан Республикасында бар, ветеринарияда пайдаланылатын, сондай-ақ ғылыми зерттеулер нәтижелерінде, жануарлар ауруларын диагностикалау кезінде алынған микроорганизмдердің штамдары Микроорганизмдердің депонирленген штамдарының ұлттық коллекциясында сақталуы тиіс.</w:t>
      </w:r>
    </w:p>
    <w:bookmarkEnd w:id="43"/>
    <w:bookmarkStart w:name="z46" w:id="44"/>
    <w:p>
      <w:pPr>
        <w:spacing w:after="0"/>
        <w:ind w:left="0"/>
        <w:jc w:val="both"/>
      </w:pPr>
      <w:r>
        <w:rPr>
          <w:rFonts w:ascii="Times New Roman"/>
          <w:b w:val="false"/>
          <w:i w:val="false"/>
          <w:color w:val="000000"/>
          <w:sz w:val="28"/>
        </w:rPr>
        <w:t>
      31. Ұйымда мынадай нысандар бойынша штамдарды депозиттеу жүзеге асырылады: микроорганизмдер штамдарын сақтау мақсатында депозиттеу және микроорганизмдер штамдарын ұлттық патенттік депозиттеу.</w:t>
      </w:r>
    </w:p>
    <w:bookmarkEnd w:id="44"/>
    <w:bookmarkStart w:name="z47" w:id="45"/>
    <w:p>
      <w:pPr>
        <w:spacing w:after="0"/>
        <w:ind w:left="0"/>
        <w:jc w:val="left"/>
      </w:pPr>
      <w:r>
        <w:rPr>
          <w:rFonts w:ascii="Times New Roman"/>
          <w:b/>
          <w:i w:val="false"/>
          <w:color w:val="000000"/>
        </w:rPr>
        <w:t xml:space="preserve"> 1-параграф. Микроорганизмдер штамдарын сақтау мақсатында депозиттеу</w:t>
      </w:r>
    </w:p>
    <w:bookmarkEnd w:id="45"/>
    <w:bookmarkStart w:name="z48" w:id="46"/>
    <w:p>
      <w:pPr>
        <w:spacing w:after="0"/>
        <w:ind w:left="0"/>
        <w:jc w:val="both"/>
      </w:pPr>
      <w:r>
        <w:rPr>
          <w:rFonts w:ascii="Times New Roman"/>
          <w:b w:val="false"/>
          <w:i w:val="false"/>
          <w:color w:val="000000"/>
          <w:sz w:val="28"/>
        </w:rPr>
        <w:t>
      32. Ұйым Микроорганизмдердің депонирленген штамдарының ұлттық коллекциясына сақтауға ұйымдар, әзірлеушілер және өндірушілер үшін қызығушылық туғызатын микроорганизмдер штамдарын қабылдайды.</w:t>
      </w:r>
    </w:p>
    <w:bookmarkEnd w:id="46"/>
    <w:p>
      <w:pPr>
        <w:spacing w:after="0"/>
        <w:ind w:left="0"/>
        <w:jc w:val="both"/>
      </w:pPr>
      <w:r>
        <w:rPr>
          <w:rFonts w:ascii="Times New Roman"/>
          <w:b w:val="false"/>
          <w:i w:val="false"/>
          <w:color w:val="000000"/>
          <w:sz w:val="28"/>
        </w:rPr>
        <w:t>
      Микроорганизмдердің депонирленген штамдарының ұлттық коллекциясында сақтауда тұрған микроорганизмдер штамдары туралы ақпарат жалпыға қолжетімді болып табылады.</w:t>
      </w:r>
    </w:p>
    <w:bookmarkStart w:name="z49" w:id="47"/>
    <w:p>
      <w:pPr>
        <w:spacing w:after="0"/>
        <w:ind w:left="0"/>
        <w:jc w:val="both"/>
      </w:pPr>
      <w:r>
        <w:rPr>
          <w:rFonts w:ascii="Times New Roman"/>
          <w:b w:val="false"/>
          <w:i w:val="false"/>
          <w:color w:val="000000"/>
          <w:sz w:val="28"/>
        </w:rPr>
        <w:t>
      33. Микроорганизмдердің депонирленген штамдарының ұлттық коллекциясына микроорганизм штамдарын сақтауға берген депозиторға кейіннен ұйымнан микроорганизмдердің депозиттелген штамының үлгісін алуға жол беріледі.</w:t>
      </w:r>
    </w:p>
    <w:bookmarkEnd w:id="47"/>
    <w:bookmarkStart w:name="z50" w:id="48"/>
    <w:p>
      <w:pPr>
        <w:spacing w:after="0"/>
        <w:ind w:left="0"/>
        <w:jc w:val="left"/>
      </w:pPr>
      <w:r>
        <w:rPr>
          <w:rFonts w:ascii="Times New Roman"/>
          <w:b/>
          <w:i w:val="false"/>
          <w:color w:val="000000"/>
        </w:rPr>
        <w:t xml:space="preserve"> 2-параграф. Микроорганизм штамын ұлттық патенттік депозиттеу (ғылыми өнертабысқа өтінім беру мақсатында депозиттеу)</w:t>
      </w:r>
    </w:p>
    <w:bookmarkEnd w:id="48"/>
    <w:bookmarkStart w:name="z51" w:id="49"/>
    <w:p>
      <w:pPr>
        <w:spacing w:after="0"/>
        <w:ind w:left="0"/>
        <w:jc w:val="both"/>
      </w:pPr>
      <w:r>
        <w:rPr>
          <w:rFonts w:ascii="Times New Roman"/>
          <w:b w:val="false"/>
          <w:i w:val="false"/>
          <w:color w:val="000000"/>
          <w:sz w:val="28"/>
        </w:rPr>
        <w:t>
      34. Егер микроорганизм штамына немесе оны пайдалану тәсіліне патент алуға өтінім беру жоспарланса, микроорганизм штамын ұлттық патенттік депозиттеу жүзеге асырылады.</w:t>
      </w:r>
    </w:p>
    <w:bookmarkEnd w:id="49"/>
    <w:bookmarkStart w:name="z52" w:id="50"/>
    <w:p>
      <w:pPr>
        <w:spacing w:after="0"/>
        <w:ind w:left="0"/>
        <w:jc w:val="both"/>
      </w:pPr>
      <w:r>
        <w:rPr>
          <w:rFonts w:ascii="Times New Roman"/>
          <w:b w:val="false"/>
          <w:i w:val="false"/>
          <w:color w:val="000000"/>
          <w:sz w:val="28"/>
        </w:rPr>
        <w:t xml:space="preserve">
      35. Микроорганизм штамының тазалығы мен тіршілікке қабілеттілігі анықталғаннан кейін депозиторға берілген коллекциялық нөмірін көрсете отырып, осы Қағидаларға 5-қосымшаға сәйкес нысан бойынша микроорганизмнің депозиттеу туралы куәлігі беріледі. </w:t>
      </w:r>
    </w:p>
    <w:bookmarkEnd w:id="50"/>
    <w:bookmarkStart w:name="z53" w:id="51"/>
    <w:p>
      <w:pPr>
        <w:spacing w:after="0"/>
        <w:ind w:left="0"/>
        <w:jc w:val="both"/>
      </w:pPr>
      <w:r>
        <w:rPr>
          <w:rFonts w:ascii="Times New Roman"/>
          <w:b w:val="false"/>
          <w:i w:val="false"/>
          <w:color w:val="000000"/>
          <w:sz w:val="28"/>
        </w:rPr>
        <w:t>
      36. Депозиттеуді жүзеге асыру және микроорганизмдердің депозиттелген штамы туралы ақпарат, сондай-ақ микроорганизмдер штамының өзі де депозитордың келісуімен құпия болып табылады.</w:t>
      </w:r>
    </w:p>
    <w:bookmarkEnd w:id="51"/>
    <w:bookmarkStart w:name="z54" w:id="52"/>
    <w:p>
      <w:pPr>
        <w:spacing w:after="0"/>
        <w:ind w:left="0"/>
        <w:jc w:val="left"/>
      </w:pPr>
      <w:r>
        <w:rPr>
          <w:rFonts w:ascii="Times New Roman"/>
          <w:b/>
          <w:i w:val="false"/>
          <w:color w:val="000000"/>
        </w:rPr>
        <w:t xml:space="preserve"> 4-тарау. Микроорганизмдердің депонирленген штамдарының ұлттық коллекциясынан микроорганизмдер штамдарын беру</w:t>
      </w:r>
    </w:p>
    <w:bookmarkEnd w:id="52"/>
    <w:bookmarkStart w:name="z55" w:id="53"/>
    <w:p>
      <w:pPr>
        <w:spacing w:after="0"/>
        <w:ind w:left="0"/>
        <w:jc w:val="both"/>
      </w:pPr>
      <w:r>
        <w:rPr>
          <w:rFonts w:ascii="Times New Roman"/>
          <w:b w:val="false"/>
          <w:i w:val="false"/>
          <w:color w:val="000000"/>
          <w:sz w:val="28"/>
        </w:rPr>
        <w:t>
      37. Ұйымда сақтауда тұрған Микроорганизмдердің депонирленген штамдарының ұлттық коллекциясынан микроорганизмдер штамдарын беру ведомствоның келісуі бойынша және штамдарды сатып алу мақсаты көрсетілетін жеке немесе заңды тұлғалардың ресми сұранымы негізінде жүргізіледі.</w:t>
      </w:r>
    </w:p>
    <w:bookmarkEnd w:id="53"/>
    <w:bookmarkStart w:name="z56" w:id="54"/>
    <w:p>
      <w:pPr>
        <w:spacing w:after="0"/>
        <w:ind w:left="0"/>
        <w:jc w:val="both"/>
      </w:pPr>
      <w:r>
        <w:rPr>
          <w:rFonts w:ascii="Times New Roman"/>
          <w:b w:val="false"/>
          <w:i w:val="false"/>
          <w:color w:val="000000"/>
          <w:sz w:val="28"/>
        </w:rPr>
        <w:t>
      38. Жеке немесе заңды тұлғаларда микроорганизмдер штамдарымен жұмыс істеу үшін техникалық мүмкіндіктердің болуы оларға микроорганизмдер штамдарын берудің қажетті шарты болып табылады. Ұйымға тиісті жазбаша растау сұратуға жол беріледі.</w:t>
      </w:r>
    </w:p>
    <w:bookmarkEnd w:id="54"/>
    <w:bookmarkStart w:name="z57" w:id="55"/>
    <w:p>
      <w:pPr>
        <w:spacing w:after="0"/>
        <w:ind w:left="0"/>
        <w:jc w:val="both"/>
      </w:pPr>
      <w:r>
        <w:rPr>
          <w:rFonts w:ascii="Times New Roman"/>
          <w:b w:val="false"/>
          <w:i w:val="false"/>
          <w:color w:val="000000"/>
          <w:sz w:val="28"/>
        </w:rPr>
        <w:t>
      39. Микроорганизмдер штамдарын алушылар тарапынан берілген материалдың сапасына қойылатын талаптар оларды берген сәттен бастап бір ай ішінде қабылданады.</w:t>
      </w:r>
    </w:p>
    <w:bookmarkEnd w:id="55"/>
    <w:bookmarkStart w:name="z58" w:id="56"/>
    <w:p>
      <w:pPr>
        <w:spacing w:after="0"/>
        <w:ind w:left="0"/>
        <w:jc w:val="both"/>
      </w:pPr>
      <w:r>
        <w:rPr>
          <w:rFonts w:ascii="Times New Roman"/>
          <w:b w:val="false"/>
          <w:i w:val="false"/>
          <w:color w:val="000000"/>
          <w:sz w:val="28"/>
        </w:rPr>
        <w:t>
      40. Алушы ұйымнан алған микроорганизмдер штамдарын ресми сұранымда көрсетілген мақсаттарда ғана пайдаланады.</w:t>
      </w:r>
    </w:p>
    <w:bookmarkEnd w:id="56"/>
    <w:bookmarkStart w:name="z59" w:id="57"/>
    <w:p>
      <w:pPr>
        <w:spacing w:after="0"/>
        <w:ind w:left="0"/>
        <w:jc w:val="both"/>
      </w:pPr>
      <w:r>
        <w:rPr>
          <w:rFonts w:ascii="Times New Roman"/>
          <w:b w:val="false"/>
          <w:i w:val="false"/>
          <w:color w:val="000000"/>
          <w:sz w:val="28"/>
        </w:rPr>
        <w:t>
      41. Ұйым микроорганизмнің депозиттелген штамының үлгісін:</w:t>
      </w:r>
    </w:p>
    <w:bookmarkEnd w:id="57"/>
    <w:p>
      <w:pPr>
        <w:spacing w:after="0"/>
        <w:ind w:left="0"/>
        <w:jc w:val="both"/>
      </w:pPr>
      <w:r>
        <w:rPr>
          <w:rFonts w:ascii="Times New Roman"/>
          <w:b w:val="false"/>
          <w:i w:val="false"/>
          <w:color w:val="000000"/>
          <w:sz w:val="28"/>
        </w:rPr>
        <w:t xml:space="preserve">
      1) жазбаша сұрауы бойынша депозиторға; </w:t>
      </w:r>
    </w:p>
    <w:p>
      <w:pPr>
        <w:spacing w:after="0"/>
        <w:ind w:left="0"/>
        <w:jc w:val="both"/>
      </w:pPr>
      <w:r>
        <w:rPr>
          <w:rFonts w:ascii="Times New Roman"/>
          <w:b w:val="false"/>
          <w:i w:val="false"/>
          <w:color w:val="000000"/>
          <w:sz w:val="28"/>
        </w:rPr>
        <w:t xml:space="preserve">
      2) депозитордан басқа, ресми сұраным берген және ол сұранымға ғылыми-зерттеу жұмысында пайдалануға авторлардың келісуімен микроорганизмнің депозиттелген штамының үлгісін беруге депозитордың жазбаша рұқсаты қоса берілген жағдайда, жеке және заңды тұлғаларға береді. </w:t>
      </w:r>
    </w:p>
    <w:bookmarkStart w:name="z60" w:id="58"/>
    <w:p>
      <w:pPr>
        <w:spacing w:after="0"/>
        <w:ind w:left="0"/>
        <w:jc w:val="both"/>
      </w:pPr>
      <w:r>
        <w:rPr>
          <w:rFonts w:ascii="Times New Roman"/>
          <w:b w:val="false"/>
          <w:i w:val="false"/>
          <w:color w:val="000000"/>
          <w:sz w:val="28"/>
        </w:rPr>
        <w:t>
      42. Микроорганизмдер штамын берген кезде ұйым мынадай құжаттаманы ұсынады:</w:t>
      </w:r>
    </w:p>
    <w:bookmarkEnd w:id="58"/>
    <w:p>
      <w:pPr>
        <w:spacing w:after="0"/>
        <w:ind w:left="0"/>
        <w:jc w:val="both"/>
      </w:pPr>
      <w:r>
        <w:rPr>
          <w:rFonts w:ascii="Times New Roman"/>
          <w:b w:val="false"/>
          <w:i w:val="false"/>
          <w:color w:val="000000"/>
          <w:sz w:val="28"/>
        </w:rPr>
        <w:t>
      1) еркін нысанда жасалған микроорганизмдер штамының түрі көрсетілген кепілхат;</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микроорганизмнің коллекциялық штамының паспортынан үзінді көшірме;</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микроорганизмдер штамдарын ұйымнан тысқары беру актісі.</w:t>
      </w:r>
    </w:p>
    <w:bookmarkStart w:name="z61" w:id="59"/>
    <w:p>
      <w:pPr>
        <w:spacing w:after="0"/>
        <w:ind w:left="0"/>
        <w:jc w:val="both"/>
      </w:pPr>
      <w:r>
        <w:rPr>
          <w:rFonts w:ascii="Times New Roman"/>
          <w:b w:val="false"/>
          <w:i w:val="false"/>
          <w:color w:val="000000"/>
          <w:sz w:val="28"/>
        </w:rPr>
        <w:t xml:space="preserve">
      43. Ұйым ішінде микроорганизмдер штамдарын жіберу (алу)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зертхананың (ұйымның) ішінде микроорганизмдер штамдарын беру актісін жасай отырып және тиісті журналдарға жаза отырып, ұйым басшысының жазбаша рұқсаты бойынша ғана жүзеге асырылады.</w:t>
      </w:r>
    </w:p>
    <w:bookmarkEnd w:id="59"/>
    <w:p>
      <w:pPr>
        <w:spacing w:after="0"/>
        <w:ind w:left="0"/>
        <w:jc w:val="both"/>
      </w:pPr>
      <w:r>
        <w:rPr>
          <w:rFonts w:ascii="Times New Roman"/>
          <w:b w:val="false"/>
          <w:i w:val="false"/>
          <w:color w:val="000000"/>
          <w:sz w:val="28"/>
        </w:rPr>
        <w:t xml:space="preserve">
      Микроорганизмдерді уақытша сақтауға беру кезінде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микроорганизмдерді уақытша сақтауға (сақтаудан кейін) беру актісін ресімдеу қажет.</w:t>
      </w:r>
    </w:p>
    <w:bookmarkStart w:name="z62" w:id="60"/>
    <w:p>
      <w:pPr>
        <w:spacing w:after="0"/>
        <w:ind w:left="0"/>
        <w:jc w:val="both"/>
      </w:pPr>
      <w:r>
        <w:rPr>
          <w:rFonts w:ascii="Times New Roman"/>
          <w:b w:val="false"/>
          <w:i w:val="false"/>
          <w:color w:val="000000"/>
          <w:sz w:val="28"/>
        </w:rPr>
        <w:t xml:space="preserve">
      44. Микроорганизмдер штамдарын тасымалдау Қазақстан Республикасы Денсаулық сақтау министрінің 2017 жылғы 8 қыркүйектегі № 684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15990 болып тіркелген) бекітілген "Ықтимал қауіпті химиялық және биологиялық заттарды пайдаланатын зертханаларға қойылатын санитариялық-эпидемиологиялық талаптар" санитариялық қағидалары және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11779 болып тіркелген) бекітілген Автомобиль көлігімен қауіпті жүктерді тасымалдау қағидалары және Қазақстан Республикасының аумағында автокөлік құралдарымен тасымалдауға жол берілетін қауіпті жүктердің тізбесі сақтала отырып, жүзеге асырылады.</w:t>
      </w:r>
    </w:p>
    <w:bookmarkEnd w:id="60"/>
    <w:bookmarkStart w:name="z63" w:id="61"/>
    <w:p>
      <w:pPr>
        <w:spacing w:after="0"/>
        <w:ind w:left="0"/>
        <w:jc w:val="left"/>
      </w:pPr>
      <w:r>
        <w:rPr>
          <w:rFonts w:ascii="Times New Roman"/>
          <w:b/>
          <w:i w:val="false"/>
          <w:color w:val="000000"/>
        </w:rPr>
        <w:t xml:space="preserve"> 5-тарау. Микроорганизмдердің депонирленген штамдарының ұлттық коллекциясын қоса алғанда, микроорганизмдердің депозиттелген штамдарын сақтау және жаңарту тәртібі</w:t>
      </w:r>
    </w:p>
    <w:bookmarkEnd w:id="61"/>
    <w:bookmarkStart w:name="z64" w:id="62"/>
    <w:p>
      <w:pPr>
        <w:spacing w:after="0"/>
        <w:ind w:left="0"/>
        <w:jc w:val="both"/>
      </w:pPr>
      <w:r>
        <w:rPr>
          <w:rFonts w:ascii="Times New Roman"/>
          <w:b w:val="false"/>
          <w:i w:val="false"/>
          <w:color w:val="000000"/>
          <w:sz w:val="28"/>
        </w:rPr>
        <w:t>
      45. Микроорганизмдердің штамдары жеке үй-жайларда, тоңазытқыштарда (жанбайтын шкафтарда, сейфтерде) топтар (тектер) бойынша бөлек сақталады.</w:t>
      </w:r>
    </w:p>
    <w:bookmarkEnd w:id="62"/>
    <w:p>
      <w:pPr>
        <w:spacing w:after="0"/>
        <w:ind w:left="0"/>
        <w:jc w:val="both"/>
      </w:pPr>
      <w:r>
        <w:rPr>
          <w:rFonts w:ascii="Times New Roman"/>
          <w:b w:val="false"/>
          <w:i w:val="false"/>
          <w:color w:val="000000"/>
          <w:sz w:val="28"/>
        </w:rPr>
        <w:t>
      Жұмыс күні аяқталғаннан кейін тоңазытқыштар, шкафтар, сейфтер мөрленеді.</w:t>
      </w:r>
    </w:p>
    <w:bookmarkStart w:name="z65" w:id="63"/>
    <w:p>
      <w:pPr>
        <w:spacing w:after="0"/>
        <w:ind w:left="0"/>
        <w:jc w:val="both"/>
      </w:pPr>
      <w:r>
        <w:rPr>
          <w:rFonts w:ascii="Times New Roman"/>
          <w:b w:val="false"/>
          <w:i w:val="false"/>
          <w:color w:val="000000"/>
          <w:sz w:val="28"/>
        </w:rPr>
        <w:t>
      46. Микроорганизмдер штамдарын сақтауға жауапты адамдар күнделікті микроорганизмдер штамдарын сақтау температурасын бақылайды.</w:t>
      </w:r>
    </w:p>
    <w:bookmarkEnd w:id="63"/>
    <w:bookmarkStart w:name="z66" w:id="64"/>
    <w:p>
      <w:pPr>
        <w:spacing w:after="0"/>
        <w:ind w:left="0"/>
        <w:jc w:val="both"/>
      </w:pPr>
      <w:r>
        <w:rPr>
          <w:rFonts w:ascii="Times New Roman"/>
          <w:b w:val="false"/>
          <w:i w:val="false"/>
          <w:color w:val="000000"/>
          <w:sz w:val="28"/>
        </w:rPr>
        <w:t>
      47. Микроорганизмдер штамдарын сақтау микроорганизмдердің коллекциялық штамының паспортына сәйкес жүргізіледі, онда сондай-ақ биологиялық белсенділік және себу кезеңділігі көрсетіледі.</w:t>
      </w:r>
    </w:p>
    <w:bookmarkEnd w:id="64"/>
    <w:bookmarkStart w:name="z67" w:id="65"/>
    <w:p>
      <w:pPr>
        <w:spacing w:after="0"/>
        <w:ind w:left="0"/>
        <w:jc w:val="both"/>
      </w:pPr>
      <w:r>
        <w:rPr>
          <w:rFonts w:ascii="Times New Roman"/>
          <w:b w:val="false"/>
          <w:i w:val="false"/>
          <w:color w:val="000000"/>
          <w:sz w:val="28"/>
        </w:rPr>
        <w:t>
      48. Микроорганизмдер штамдары тұратын сыйымдылықтарда анық, өшпейтін жазулар немесе микроорганизмдер штамының аты, коллекциялық нөмірі мен қайта себу (лиофилизация) күні көрсетілген берік желімделген затбелгілер болады.</w:t>
      </w:r>
    </w:p>
    <w:bookmarkEnd w:id="65"/>
    <w:bookmarkStart w:name="z68" w:id="66"/>
    <w:p>
      <w:pPr>
        <w:spacing w:after="0"/>
        <w:ind w:left="0"/>
        <w:jc w:val="both"/>
      </w:pPr>
      <w:r>
        <w:rPr>
          <w:rFonts w:ascii="Times New Roman"/>
          <w:b w:val="false"/>
          <w:i w:val="false"/>
          <w:color w:val="000000"/>
          <w:sz w:val="28"/>
        </w:rPr>
        <w:t>
      49. Жауапты қызметкерлер жыл сайын сақтау картасына сәйкес жаңартылуы тиіс микроорганизмдер штамдарын анықтайды.</w:t>
      </w:r>
    </w:p>
    <w:bookmarkEnd w:id="66"/>
    <w:bookmarkStart w:name="z69" w:id="67"/>
    <w:p>
      <w:pPr>
        <w:spacing w:after="0"/>
        <w:ind w:left="0"/>
        <w:jc w:val="both"/>
      </w:pPr>
      <w:r>
        <w:rPr>
          <w:rFonts w:ascii="Times New Roman"/>
          <w:b w:val="false"/>
          <w:i w:val="false"/>
          <w:color w:val="000000"/>
          <w:sz w:val="28"/>
        </w:rPr>
        <w:t>
      50. Жаңарту жұмыстарын "таза" бокста жүргізеді, онда зерттеу кезінде микроорганизмдердің басқа штамдарымен жұмыстар жүргізілмейді.</w:t>
      </w:r>
    </w:p>
    <w:bookmarkEnd w:id="67"/>
    <w:bookmarkStart w:name="z70" w:id="68"/>
    <w:p>
      <w:pPr>
        <w:spacing w:after="0"/>
        <w:ind w:left="0"/>
        <w:jc w:val="both"/>
      </w:pPr>
      <w:r>
        <w:rPr>
          <w:rFonts w:ascii="Times New Roman"/>
          <w:b w:val="false"/>
          <w:i w:val="false"/>
          <w:color w:val="000000"/>
          <w:sz w:val="28"/>
        </w:rPr>
        <w:t>
      51. Микроорганизмдер штамдарын жаңартуға жауапты қызметкерлер микроорганизмдер штамдарын ұйымнан алады, паспорттық және басқа да құжаттық сипаттамалармен танысады.</w:t>
      </w:r>
    </w:p>
    <w:bookmarkEnd w:id="68"/>
    <w:bookmarkStart w:name="z71" w:id="69"/>
    <w:p>
      <w:pPr>
        <w:spacing w:after="0"/>
        <w:ind w:left="0"/>
        <w:jc w:val="both"/>
      </w:pPr>
      <w:r>
        <w:rPr>
          <w:rFonts w:ascii="Times New Roman"/>
          <w:b w:val="false"/>
          <w:i w:val="false"/>
          <w:color w:val="000000"/>
          <w:sz w:val="28"/>
        </w:rPr>
        <w:t xml:space="preserve">
      52. Микроорганизмдер штамын жаңартуға жауапты қызметкер оның қозғалысын есепке алу жөніндегі құжаттаманы толық жүргізеді, микроорганизмдер бар сыйымдылықты себу немесе жою мақсатында ашып қарау актісін, осы Қағидаларға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микроорганизмдер штамын жою актісін дайындайды және вирустарды жаңарту нәтижелері бойынша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сынақ хаттамасы жасалады.</w:t>
      </w:r>
    </w:p>
    <w:bookmarkEnd w:id="69"/>
    <w:bookmarkStart w:name="z72" w:id="70"/>
    <w:p>
      <w:pPr>
        <w:spacing w:after="0"/>
        <w:ind w:left="0"/>
        <w:jc w:val="both"/>
      </w:pPr>
      <w:r>
        <w:rPr>
          <w:rFonts w:ascii="Times New Roman"/>
          <w:b w:val="false"/>
          <w:i w:val="false"/>
          <w:color w:val="000000"/>
          <w:sz w:val="28"/>
        </w:rPr>
        <w:t>
      53. Микроорганизмдер штамдарын табиғи түрде сақтауға жол беріледі.</w:t>
      </w:r>
    </w:p>
    <w:bookmarkEnd w:id="70"/>
    <w:bookmarkStart w:name="z73" w:id="71"/>
    <w:p>
      <w:pPr>
        <w:spacing w:after="0"/>
        <w:ind w:left="0"/>
        <w:jc w:val="both"/>
      </w:pPr>
      <w:r>
        <w:rPr>
          <w:rFonts w:ascii="Times New Roman"/>
          <w:b w:val="false"/>
          <w:i w:val="false"/>
          <w:color w:val="000000"/>
          <w:sz w:val="28"/>
        </w:rPr>
        <w:t>
      54. Ампуладағы (құтыдағы) микроорганизмдер штамдарын сублимациялық кептіру (лиофилизация) кептіру аппараттарында жүргізіледі. Алдын ала мұздату Цельсий бойынша минус 50-70 градуста төмен температуралы тоңазытқышта не сублимациялық аппарат камерасында жүзеге асырылады. Микроорганизмнің әрбір штамы үшін лиофилизацияның жұмсақ режимі таңдалады.</w:t>
      </w:r>
    </w:p>
    <w:bookmarkEnd w:id="71"/>
    <w:bookmarkStart w:name="z74" w:id="72"/>
    <w:p>
      <w:pPr>
        <w:spacing w:after="0"/>
        <w:ind w:left="0"/>
        <w:jc w:val="both"/>
      </w:pPr>
      <w:r>
        <w:rPr>
          <w:rFonts w:ascii="Times New Roman"/>
          <w:b w:val="false"/>
          <w:i w:val="false"/>
          <w:color w:val="000000"/>
          <w:sz w:val="28"/>
        </w:rPr>
        <w:t>
      55. Аппаратта бір мезгілде микроорганизмнің тек бір штамын кептіруге рұқсат етіледі.</w:t>
      </w:r>
    </w:p>
    <w:bookmarkEnd w:id="72"/>
    <w:bookmarkStart w:name="z75" w:id="73"/>
    <w:p>
      <w:pPr>
        <w:spacing w:after="0"/>
        <w:ind w:left="0"/>
        <w:jc w:val="both"/>
      </w:pPr>
      <w:r>
        <w:rPr>
          <w:rFonts w:ascii="Times New Roman"/>
          <w:b w:val="false"/>
          <w:i w:val="false"/>
          <w:color w:val="000000"/>
          <w:sz w:val="28"/>
        </w:rPr>
        <w:t>
      56. Кейіннен ампуладан лиофилизацияланған штамды себе отырып, микроорганизмдер штамдарын реактивациялау былай жүргізіледі:</w:t>
      </w:r>
    </w:p>
    <w:bookmarkEnd w:id="73"/>
    <w:p>
      <w:pPr>
        <w:spacing w:after="0"/>
        <w:ind w:left="0"/>
        <w:jc w:val="both"/>
      </w:pPr>
      <w:r>
        <w:rPr>
          <w:rFonts w:ascii="Times New Roman"/>
          <w:b w:val="false"/>
          <w:i w:val="false"/>
          <w:color w:val="000000"/>
          <w:sz w:val="28"/>
        </w:rPr>
        <w:t>
      1) ампуланың дәнекерленген ұшы алдын ала спиртпен мақталы тампонның көмегімен өңделеді және от жалынының үстінде қыздырылады;</w:t>
      </w:r>
    </w:p>
    <w:p>
      <w:pPr>
        <w:spacing w:after="0"/>
        <w:ind w:left="0"/>
        <w:jc w:val="both"/>
      </w:pPr>
      <w:r>
        <w:rPr>
          <w:rFonts w:ascii="Times New Roman"/>
          <w:b w:val="false"/>
          <w:i w:val="false"/>
          <w:color w:val="000000"/>
          <w:sz w:val="28"/>
        </w:rPr>
        <w:t>
      2) сызаттың пайда болуы үшін қыздырылған ұшына стерильді сумен суланған мақта тампонын (мақта тығынын) басады;</w:t>
      </w:r>
    </w:p>
    <w:p>
      <w:pPr>
        <w:spacing w:after="0"/>
        <w:ind w:left="0"/>
        <w:jc w:val="both"/>
      </w:pPr>
      <w:r>
        <w:rPr>
          <w:rFonts w:ascii="Times New Roman"/>
          <w:b w:val="false"/>
          <w:i w:val="false"/>
          <w:color w:val="000000"/>
          <w:sz w:val="28"/>
        </w:rPr>
        <w:t>
      3) пинцетпен, скальпельмен (немесе басқа да қолайлы құралмен) ампуланың ұшы стерильділікті сақтай отырып, қопарылып алынады;</w:t>
      </w:r>
    </w:p>
    <w:p>
      <w:pPr>
        <w:spacing w:after="0"/>
        <w:ind w:left="0"/>
        <w:jc w:val="both"/>
      </w:pPr>
      <w:r>
        <w:rPr>
          <w:rFonts w:ascii="Times New Roman"/>
          <w:b w:val="false"/>
          <w:i w:val="false"/>
          <w:color w:val="000000"/>
          <w:sz w:val="28"/>
        </w:rPr>
        <w:t>
      4) ампула ішіндегі мақта тампоны (егер ол бар болса) пинцетпен алынады;</w:t>
      </w:r>
    </w:p>
    <w:p>
      <w:pPr>
        <w:spacing w:after="0"/>
        <w:ind w:left="0"/>
        <w:jc w:val="both"/>
      </w:pPr>
      <w:r>
        <w:rPr>
          <w:rFonts w:ascii="Times New Roman"/>
          <w:b w:val="false"/>
          <w:i w:val="false"/>
          <w:color w:val="000000"/>
          <w:sz w:val="28"/>
        </w:rPr>
        <w:t>
      5) пипеткалардың көмегімен ампулаға стерильді су (физиологиялық ерітінді) енгізіледі;</w:t>
      </w:r>
    </w:p>
    <w:p>
      <w:pPr>
        <w:spacing w:after="0"/>
        <w:ind w:left="0"/>
        <w:jc w:val="both"/>
      </w:pPr>
      <w:r>
        <w:rPr>
          <w:rFonts w:ascii="Times New Roman"/>
          <w:b w:val="false"/>
          <w:i w:val="false"/>
          <w:color w:val="000000"/>
          <w:sz w:val="28"/>
        </w:rPr>
        <w:t>
      6) бөлме температурасында жиырма минуттан кейін суспензия қоректік ортаны инокуляциялау үшін пайдаланылуы мүмкін.</w:t>
      </w:r>
    </w:p>
    <w:bookmarkStart w:name="z76" w:id="74"/>
    <w:p>
      <w:pPr>
        <w:spacing w:after="0"/>
        <w:ind w:left="0"/>
        <w:jc w:val="both"/>
      </w:pPr>
      <w:r>
        <w:rPr>
          <w:rFonts w:ascii="Times New Roman"/>
          <w:b w:val="false"/>
          <w:i w:val="false"/>
          <w:color w:val="000000"/>
          <w:sz w:val="28"/>
        </w:rPr>
        <w:t>
      57. Бактериялық үлгілерді криосақтау микроорганизмдер штамдарын ұзақ уақыт сақтау үшін қолданылады.</w:t>
      </w:r>
    </w:p>
    <w:bookmarkEnd w:id="74"/>
    <w:bookmarkStart w:name="z77" w:id="75"/>
    <w:p>
      <w:pPr>
        <w:spacing w:after="0"/>
        <w:ind w:left="0"/>
        <w:jc w:val="left"/>
      </w:pPr>
      <w:r>
        <w:rPr>
          <w:rFonts w:ascii="Times New Roman"/>
          <w:b/>
          <w:i w:val="false"/>
          <w:color w:val="000000"/>
        </w:rPr>
        <w:t xml:space="preserve"> 6-тарау. Микроорганизмнің депозиттелген штамының құжаттамасына өзгерістер енгізу тәртібі</w:t>
      </w:r>
    </w:p>
    <w:bookmarkEnd w:id="75"/>
    <w:bookmarkStart w:name="z78" w:id="76"/>
    <w:p>
      <w:pPr>
        <w:spacing w:after="0"/>
        <w:ind w:left="0"/>
        <w:jc w:val="both"/>
      </w:pPr>
      <w:r>
        <w:rPr>
          <w:rFonts w:ascii="Times New Roman"/>
          <w:b w:val="false"/>
          <w:i w:val="false"/>
          <w:color w:val="000000"/>
          <w:sz w:val="28"/>
        </w:rPr>
        <w:t>
      58. Депозитор микроорганизмдер штамының ғылыми сипаттауына және (немесе) таксономиялық анықтамасына толықтырулар енгізеді. Кез келген толықтыру еркін нысанда жазбаша хабарлама түрінде енгізіледі.</w:t>
      </w:r>
    </w:p>
    <w:bookmarkEnd w:id="76"/>
    <w:bookmarkStart w:name="z79" w:id="77"/>
    <w:p>
      <w:pPr>
        <w:spacing w:after="0"/>
        <w:ind w:left="0"/>
        <w:jc w:val="left"/>
      </w:pPr>
      <w:r>
        <w:rPr>
          <w:rFonts w:ascii="Times New Roman"/>
          <w:b/>
          <w:i w:val="false"/>
          <w:color w:val="000000"/>
        </w:rPr>
        <w:t xml:space="preserve"> 7-тарау. Микроорганизм штамын түгендеу және есептен шығару рәсімі</w:t>
      </w:r>
    </w:p>
    <w:bookmarkEnd w:id="77"/>
    <w:bookmarkStart w:name="z80" w:id="78"/>
    <w:p>
      <w:pPr>
        <w:spacing w:after="0"/>
        <w:ind w:left="0"/>
        <w:jc w:val="both"/>
      </w:pPr>
      <w:r>
        <w:rPr>
          <w:rFonts w:ascii="Times New Roman"/>
          <w:b w:val="false"/>
          <w:i w:val="false"/>
          <w:color w:val="000000"/>
          <w:sz w:val="28"/>
        </w:rPr>
        <w:t>
      59. Ұйым 5 (бес) жылда бір рет микроорганизм штамын одан әрі сақтау үшін Микроорганизмдердің депонирленген штамдарының ұлттық коллекциясында сақтауды қоса алғанда, олардың құндылығы туралы мәселені қарайды.</w:t>
      </w:r>
    </w:p>
    <w:bookmarkEnd w:id="78"/>
    <w:bookmarkStart w:name="z81" w:id="79"/>
    <w:p>
      <w:pPr>
        <w:spacing w:after="0"/>
        <w:ind w:left="0"/>
        <w:jc w:val="both"/>
      </w:pPr>
      <w:r>
        <w:rPr>
          <w:rFonts w:ascii="Times New Roman"/>
          <w:b w:val="false"/>
          <w:i w:val="false"/>
          <w:color w:val="000000"/>
          <w:sz w:val="28"/>
        </w:rPr>
        <w:t>
      60. Түгендеу рәсімі қолда бар микроорганизмдердің барлық штамдарын бірдейлендіруді қамтиды.</w:t>
      </w:r>
    </w:p>
    <w:bookmarkEnd w:id="79"/>
    <w:bookmarkStart w:name="z82" w:id="80"/>
    <w:p>
      <w:pPr>
        <w:spacing w:after="0"/>
        <w:ind w:left="0"/>
        <w:jc w:val="both"/>
      </w:pPr>
      <w:r>
        <w:rPr>
          <w:rFonts w:ascii="Times New Roman"/>
          <w:b w:val="false"/>
          <w:i w:val="false"/>
          <w:color w:val="000000"/>
          <w:sz w:val="28"/>
        </w:rPr>
        <w:t>
      61. Ұйым микроорганизм штамын есептен шығару туралы шешім қабылдаған жағдайда, ведомство алдын ала жазбаша хабардар етіледі және кейіннен депозиторға оның жүзеге асырылу себебі мен күні көрсетіле отырып, ақпараттық хат жіберіледі.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штамдарын депонирлеу, </w:t>
            </w:r>
            <w:r>
              <w:br/>
            </w:r>
            <w:r>
              <w:rPr>
                <w:rFonts w:ascii="Times New Roman"/>
                <w:b w:val="false"/>
                <w:i w:val="false"/>
                <w:color w:val="000000"/>
                <w:sz w:val="20"/>
              </w:rPr>
              <w:t>Микроорганизмдердің</w:t>
            </w:r>
            <w:r>
              <w:br/>
            </w:r>
            <w:r>
              <w:rPr>
                <w:rFonts w:ascii="Times New Roman"/>
                <w:b w:val="false"/>
                <w:i w:val="false"/>
                <w:color w:val="000000"/>
                <w:sz w:val="20"/>
              </w:rPr>
              <w:t>депонирленген штамдарының</w:t>
            </w:r>
            <w:r>
              <w:br/>
            </w:r>
            <w:r>
              <w:rPr>
                <w:rFonts w:ascii="Times New Roman"/>
                <w:b w:val="false"/>
                <w:i w:val="false"/>
                <w:color w:val="000000"/>
                <w:sz w:val="20"/>
              </w:rPr>
              <w:t>ұлттық коллекциясын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министрлігі</w:t>
            </w:r>
            <w:r>
              <w:br/>
            </w:r>
            <w:r>
              <w:rPr>
                <w:rFonts w:ascii="Times New Roman"/>
                <w:b w:val="false"/>
                <w:i w:val="false"/>
                <w:color w:val="000000"/>
                <w:sz w:val="20"/>
              </w:rPr>
              <w:t>Ветеринариялық бақылау және</w:t>
            </w:r>
            <w:r>
              <w:br/>
            </w:r>
            <w:r>
              <w:rPr>
                <w:rFonts w:ascii="Times New Roman"/>
                <w:b w:val="false"/>
                <w:i w:val="false"/>
                <w:color w:val="000000"/>
                <w:sz w:val="20"/>
              </w:rPr>
              <w:t xml:space="preserve">қадағалау комитетінің </w:t>
            </w:r>
            <w:r>
              <w:br/>
            </w:r>
            <w:r>
              <w:rPr>
                <w:rFonts w:ascii="Times New Roman"/>
                <w:b w:val="false"/>
                <w:i w:val="false"/>
                <w:color w:val="000000"/>
                <w:sz w:val="20"/>
              </w:rPr>
              <w:t xml:space="preserve">"Ветеринария бойынша ұлттық </w:t>
            </w:r>
            <w:r>
              <w:br/>
            </w:r>
            <w:r>
              <w:rPr>
                <w:rFonts w:ascii="Times New Roman"/>
                <w:b w:val="false"/>
                <w:i w:val="false"/>
                <w:color w:val="000000"/>
                <w:sz w:val="20"/>
              </w:rPr>
              <w:t>референттік орталық"</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мемлекеттік кәсіпорнына</w:t>
            </w:r>
          </w:p>
        </w:tc>
      </w:tr>
    </w:tbl>
    <w:bookmarkStart w:name="z84" w:id="81"/>
    <w:p>
      <w:pPr>
        <w:spacing w:after="0"/>
        <w:ind w:left="0"/>
        <w:jc w:val="left"/>
      </w:pPr>
      <w:r>
        <w:rPr>
          <w:rFonts w:ascii="Times New Roman"/>
          <w:b/>
          <w:i w:val="false"/>
          <w:color w:val="000000"/>
        </w:rPr>
        <w:t xml:space="preserve"> Микроорганизм штамын депозиттеу туралы өтініш</w:t>
      </w:r>
    </w:p>
    <w:bookmarkEnd w:id="81"/>
    <w:p>
      <w:pPr>
        <w:spacing w:after="0"/>
        <w:ind w:left="0"/>
        <w:jc w:val="both"/>
      </w:pPr>
      <w:r>
        <w:rPr>
          <w:rFonts w:ascii="Times New Roman"/>
          <w:b w:val="false"/>
          <w:i w:val="false"/>
          <w:color w:val="000000"/>
          <w:sz w:val="28"/>
        </w:rPr>
        <w:t xml:space="preserve">
      Депозитор______________________________________________________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микроорганизмдер штамын депозиттеуді жүзеге асыруды сұрайды.</w:t>
      </w:r>
    </w:p>
    <w:bookmarkStart w:name="z85" w:id="82"/>
    <w:p>
      <w:pPr>
        <w:spacing w:after="0"/>
        <w:ind w:left="0"/>
        <w:jc w:val="both"/>
      </w:pPr>
      <w:r>
        <w:rPr>
          <w:rFonts w:ascii="Times New Roman"/>
          <w:b w:val="false"/>
          <w:i w:val="false"/>
          <w:color w:val="000000"/>
          <w:sz w:val="28"/>
        </w:rPr>
        <w:t xml:space="preserve">
      1. Жеке сәйкестендіру нөмірі/Бизнес сәйкестендіру нөмірі _________________ </w:t>
      </w:r>
    </w:p>
    <w:bookmarkEnd w:id="82"/>
    <w:bookmarkStart w:name="z86" w:id="83"/>
    <w:p>
      <w:pPr>
        <w:spacing w:after="0"/>
        <w:ind w:left="0"/>
        <w:jc w:val="both"/>
      </w:pPr>
      <w:r>
        <w:rPr>
          <w:rFonts w:ascii="Times New Roman"/>
          <w:b w:val="false"/>
          <w:i w:val="false"/>
          <w:color w:val="000000"/>
          <w:sz w:val="28"/>
        </w:rPr>
        <w:t xml:space="preserve">
      2. Тұрғылықты және тіркелген жері бойынша мекенжайы/Тұрған жерінің мекенжайы </w:t>
      </w:r>
    </w:p>
    <w:bookmarkEnd w:id="83"/>
    <w:p>
      <w:pPr>
        <w:spacing w:after="0"/>
        <w:ind w:left="0"/>
        <w:jc w:val="both"/>
      </w:pPr>
      <w:r>
        <w:rPr>
          <w:rFonts w:ascii="Times New Roman"/>
          <w:b w:val="false"/>
          <w:i w:val="false"/>
          <w:color w:val="000000"/>
          <w:sz w:val="28"/>
        </w:rPr>
        <w:t xml:space="preserve">
      (заңды мекенжайы): _____________________________________________ </w:t>
      </w:r>
    </w:p>
    <w:p>
      <w:pPr>
        <w:spacing w:after="0"/>
        <w:ind w:left="0"/>
        <w:jc w:val="both"/>
      </w:pPr>
      <w:r>
        <w:rPr>
          <w:rFonts w:ascii="Times New Roman"/>
          <w:b w:val="false"/>
          <w:i w:val="false"/>
          <w:color w:val="000000"/>
          <w:sz w:val="28"/>
        </w:rPr>
        <w:t xml:space="preserve">
      (индекс, қала (облыс), аудан, көше, үй (офис) нөмірі) </w:t>
      </w:r>
    </w:p>
    <w:bookmarkStart w:name="z87" w:id="84"/>
    <w:p>
      <w:pPr>
        <w:spacing w:after="0"/>
        <w:ind w:left="0"/>
        <w:jc w:val="both"/>
      </w:pPr>
      <w:r>
        <w:rPr>
          <w:rFonts w:ascii="Times New Roman"/>
          <w:b w:val="false"/>
          <w:i w:val="false"/>
          <w:color w:val="000000"/>
          <w:sz w:val="28"/>
        </w:rPr>
        <w:t xml:space="preserve">
      3. Байланыс телефондары (факс нөмірі): _________________________________ </w:t>
      </w:r>
    </w:p>
    <w:bookmarkEnd w:id="84"/>
    <w:bookmarkStart w:name="z88" w:id="85"/>
    <w:p>
      <w:pPr>
        <w:spacing w:after="0"/>
        <w:ind w:left="0"/>
        <w:jc w:val="both"/>
      </w:pPr>
      <w:r>
        <w:rPr>
          <w:rFonts w:ascii="Times New Roman"/>
          <w:b w:val="false"/>
          <w:i w:val="false"/>
          <w:color w:val="000000"/>
          <w:sz w:val="28"/>
        </w:rPr>
        <w:t xml:space="preserve">
      4. Өтінішке мынадай құжаттар қоса беріледі: _____________________________ </w:t>
      </w:r>
    </w:p>
    <w:bookmarkEnd w:id="8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Депозитор басшысы: 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Күні: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штамдарын депонирлеу, </w:t>
            </w:r>
            <w:r>
              <w:br/>
            </w:r>
            <w:r>
              <w:rPr>
                <w:rFonts w:ascii="Times New Roman"/>
                <w:b w:val="false"/>
                <w:i w:val="false"/>
                <w:color w:val="000000"/>
                <w:sz w:val="20"/>
              </w:rPr>
              <w:t>Микроорганизмдердің</w:t>
            </w:r>
            <w:r>
              <w:br/>
            </w:r>
            <w:r>
              <w:rPr>
                <w:rFonts w:ascii="Times New Roman"/>
                <w:b w:val="false"/>
                <w:i w:val="false"/>
                <w:color w:val="000000"/>
                <w:sz w:val="20"/>
              </w:rPr>
              <w:t xml:space="preserve">депонирленген штамдарының </w:t>
            </w:r>
            <w:r>
              <w:br/>
            </w:r>
            <w:r>
              <w:rPr>
                <w:rFonts w:ascii="Times New Roman"/>
                <w:b w:val="false"/>
                <w:i w:val="false"/>
                <w:color w:val="000000"/>
                <w:sz w:val="20"/>
              </w:rPr>
              <w:t xml:space="preserve">ұлттық коллекциясын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6"/>
    <w:p>
      <w:pPr>
        <w:spacing w:after="0"/>
        <w:ind w:left="0"/>
        <w:jc w:val="left"/>
      </w:pPr>
      <w:r>
        <w:rPr>
          <w:rFonts w:ascii="Times New Roman"/>
          <w:b/>
          <w:i w:val="false"/>
          <w:color w:val="000000"/>
        </w:rPr>
        <w:t xml:space="preserve"> Микроорганизмді депозиттеу туралы өтінішхат</w:t>
      </w:r>
    </w:p>
    <w:bookmarkEnd w:id="86"/>
    <w:p>
      <w:pPr>
        <w:spacing w:after="0"/>
        <w:ind w:left="0"/>
        <w:jc w:val="both"/>
      </w:pPr>
      <w:r>
        <w:rPr>
          <w:rFonts w:ascii="Times New Roman"/>
          <w:b w:val="false"/>
          <w:i w:val="false"/>
          <w:color w:val="000000"/>
          <w:sz w:val="28"/>
        </w:rPr>
        <w:t>
      Депозитор _______________________________________ Қазақстан Республикасында</w:t>
      </w:r>
    </w:p>
    <w:p>
      <w:pPr>
        <w:spacing w:after="0"/>
        <w:ind w:left="0"/>
        <w:jc w:val="both"/>
      </w:pPr>
      <w:r>
        <w:rPr>
          <w:rFonts w:ascii="Times New Roman"/>
          <w:b w:val="false"/>
          <w:i w:val="false"/>
          <w:color w:val="000000"/>
          <w:sz w:val="28"/>
        </w:rPr>
        <w:t>
      жаңалық ашуға өтінім бере отырып, тіркеу және сақтау мақсатында микроорганизмді депозиттеу</w:t>
      </w:r>
    </w:p>
    <w:p>
      <w:pPr>
        <w:spacing w:after="0"/>
        <w:ind w:left="0"/>
        <w:jc w:val="both"/>
      </w:pPr>
      <w:r>
        <w:rPr>
          <w:rFonts w:ascii="Times New Roman"/>
          <w:b w:val="false"/>
          <w:i w:val="false"/>
          <w:color w:val="000000"/>
          <w:sz w:val="28"/>
        </w:rPr>
        <w:t>
      туралы өтініш жасайды.</w:t>
      </w:r>
    </w:p>
    <w:bookmarkStart w:name="z91" w:id="87"/>
    <w:p>
      <w:pPr>
        <w:spacing w:after="0"/>
        <w:ind w:left="0"/>
        <w:jc w:val="both"/>
      </w:pPr>
      <w:r>
        <w:rPr>
          <w:rFonts w:ascii="Times New Roman"/>
          <w:b w:val="false"/>
          <w:i w:val="false"/>
          <w:color w:val="000000"/>
          <w:sz w:val="28"/>
        </w:rPr>
        <w:t>
      1. Микроорганизмнің аты _________________________________________</w:t>
      </w:r>
    </w:p>
    <w:bookmarkEnd w:id="87"/>
    <w:bookmarkStart w:name="z92" w:id="88"/>
    <w:p>
      <w:pPr>
        <w:spacing w:after="0"/>
        <w:ind w:left="0"/>
        <w:jc w:val="both"/>
      </w:pPr>
      <w:r>
        <w:rPr>
          <w:rFonts w:ascii="Times New Roman"/>
          <w:b w:val="false"/>
          <w:i w:val="false"/>
          <w:color w:val="000000"/>
          <w:sz w:val="28"/>
        </w:rPr>
        <w:t>
      2. Өсіру шарттары ____________________________________________________</w:t>
      </w:r>
    </w:p>
    <w:bookmarkEnd w:id="88"/>
    <w:bookmarkStart w:name="z93" w:id="89"/>
    <w:p>
      <w:pPr>
        <w:spacing w:after="0"/>
        <w:ind w:left="0"/>
        <w:jc w:val="both"/>
      </w:pPr>
      <w:r>
        <w:rPr>
          <w:rFonts w:ascii="Times New Roman"/>
          <w:b w:val="false"/>
          <w:i w:val="false"/>
          <w:color w:val="000000"/>
          <w:sz w:val="28"/>
        </w:rPr>
        <w:t>
      3. Консервациялау шарттары ____________________________________________</w:t>
      </w:r>
    </w:p>
    <w:bookmarkEnd w:id="89"/>
    <w:bookmarkStart w:name="z94" w:id="90"/>
    <w:p>
      <w:pPr>
        <w:spacing w:after="0"/>
        <w:ind w:left="0"/>
        <w:jc w:val="both"/>
      </w:pPr>
      <w:r>
        <w:rPr>
          <w:rFonts w:ascii="Times New Roman"/>
          <w:b w:val="false"/>
          <w:i w:val="false"/>
          <w:color w:val="000000"/>
          <w:sz w:val="28"/>
        </w:rPr>
        <w:t>
      4. Сақтау шарттары ___________________________________________________</w:t>
      </w:r>
    </w:p>
    <w:bookmarkEnd w:id="90"/>
    <w:bookmarkStart w:name="z95" w:id="91"/>
    <w:p>
      <w:pPr>
        <w:spacing w:after="0"/>
        <w:ind w:left="0"/>
        <w:jc w:val="both"/>
      </w:pPr>
      <w:r>
        <w:rPr>
          <w:rFonts w:ascii="Times New Roman"/>
          <w:b w:val="false"/>
          <w:i w:val="false"/>
          <w:color w:val="000000"/>
          <w:sz w:val="28"/>
        </w:rPr>
        <w:t>
      5. Реактивациялау шарттары__________________________________________</w:t>
      </w:r>
    </w:p>
    <w:bookmarkEnd w:id="91"/>
    <w:bookmarkStart w:name="z96" w:id="92"/>
    <w:p>
      <w:pPr>
        <w:spacing w:after="0"/>
        <w:ind w:left="0"/>
        <w:jc w:val="both"/>
      </w:pPr>
      <w:r>
        <w:rPr>
          <w:rFonts w:ascii="Times New Roman"/>
          <w:b w:val="false"/>
          <w:i w:val="false"/>
          <w:color w:val="000000"/>
          <w:sz w:val="28"/>
        </w:rPr>
        <w:t>
      6. Тіршілікке қабілеттілігін тексеру шарттары______________________________</w:t>
      </w:r>
    </w:p>
    <w:bookmarkEnd w:id="92"/>
    <w:bookmarkStart w:name="z97" w:id="93"/>
    <w:p>
      <w:pPr>
        <w:spacing w:after="0"/>
        <w:ind w:left="0"/>
        <w:jc w:val="both"/>
      </w:pPr>
      <w:r>
        <w:rPr>
          <w:rFonts w:ascii="Times New Roman"/>
          <w:b w:val="false"/>
          <w:i w:val="false"/>
          <w:color w:val="000000"/>
          <w:sz w:val="28"/>
        </w:rPr>
        <w:t>
      7. Консорциум компоненттері (егер қолданылса) __________________________</w:t>
      </w:r>
    </w:p>
    <w:bookmarkEnd w:id="93"/>
    <w:p>
      <w:pPr>
        <w:spacing w:after="0"/>
        <w:ind w:left="0"/>
        <w:jc w:val="both"/>
      </w:pPr>
      <w:r>
        <w:rPr>
          <w:rFonts w:ascii="Times New Roman"/>
          <w:b w:val="false"/>
          <w:i w:val="false"/>
          <w:color w:val="000000"/>
          <w:sz w:val="28"/>
        </w:rPr>
        <w:t>
      Компоненттердің сипаттауы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98" w:id="94"/>
    <w:p>
      <w:pPr>
        <w:spacing w:after="0"/>
        <w:ind w:left="0"/>
        <w:jc w:val="both"/>
      </w:pPr>
      <w:r>
        <w:rPr>
          <w:rFonts w:ascii="Times New Roman"/>
          <w:b w:val="false"/>
          <w:i w:val="false"/>
          <w:color w:val="000000"/>
          <w:sz w:val="28"/>
        </w:rPr>
        <w:t xml:space="preserve">
      8. Микроорганизмдер консорциумында компоненттердің бар-жоғын тексеру тәсілі </w:t>
      </w:r>
    </w:p>
    <w:bookmarkEnd w:id="94"/>
    <w:p>
      <w:pPr>
        <w:spacing w:after="0"/>
        <w:ind w:left="0"/>
        <w:jc w:val="both"/>
      </w:pPr>
      <w:r>
        <w:rPr>
          <w:rFonts w:ascii="Times New Roman"/>
          <w:b w:val="false"/>
          <w:i w:val="false"/>
          <w:color w:val="000000"/>
          <w:sz w:val="28"/>
        </w:rPr>
        <w:t>
      _______________________________________________________________</w:t>
      </w:r>
    </w:p>
    <w:bookmarkStart w:name="z99" w:id="95"/>
    <w:p>
      <w:pPr>
        <w:spacing w:after="0"/>
        <w:ind w:left="0"/>
        <w:jc w:val="both"/>
      </w:pPr>
      <w:r>
        <w:rPr>
          <w:rFonts w:ascii="Times New Roman"/>
          <w:b w:val="false"/>
          <w:i w:val="false"/>
          <w:color w:val="000000"/>
          <w:sz w:val="28"/>
        </w:rPr>
        <w:t xml:space="preserve">
      9. Микрорганизмнің ғылыми сипаттауы және/немесе таксономиялық анықтамасы </w:t>
      </w:r>
    </w:p>
    <w:bookmarkEnd w:id="95"/>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00" w:id="96"/>
    <w:p>
      <w:pPr>
        <w:spacing w:after="0"/>
        <w:ind w:left="0"/>
        <w:jc w:val="both"/>
      </w:pPr>
      <w:r>
        <w:rPr>
          <w:rFonts w:ascii="Times New Roman"/>
          <w:b w:val="false"/>
          <w:i w:val="false"/>
          <w:color w:val="000000"/>
          <w:sz w:val="28"/>
        </w:rPr>
        <w:t xml:space="preserve">
      10. Патогендікке және/немесе қоршаған ортаға қауіп төндіретін қасиеттерін көрсету </w:t>
      </w:r>
    </w:p>
    <w:bookmarkEnd w:id="96"/>
    <w:p>
      <w:pPr>
        <w:spacing w:after="0"/>
        <w:ind w:left="0"/>
        <w:jc w:val="both"/>
      </w:pPr>
      <w:r>
        <w:rPr>
          <w:rFonts w:ascii="Times New Roman"/>
          <w:b w:val="false"/>
          <w:i w:val="false"/>
          <w:color w:val="000000"/>
          <w:sz w:val="28"/>
        </w:rPr>
        <w:t xml:space="preserve">
      үшін өсіріндіні немесе консорциумды тексеру нәтижелері туралы анықтама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Депозитор басшысы:</w:t>
      </w:r>
    </w:p>
    <w:p>
      <w:pPr>
        <w:spacing w:after="0"/>
        <w:ind w:left="0"/>
        <w:jc w:val="both"/>
      </w:pPr>
      <w:r>
        <w:rPr>
          <w:rFonts w:ascii="Times New Roman"/>
          <w:b w:val="false"/>
          <w:i w:val="false"/>
          <w:color w:val="000000"/>
          <w:sz w:val="28"/>
        </w:rPr>
        <w:t xml:space="preserve">
      _____________________________________ 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Күні: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штамдарын депонирлеу, </w:t>
            </w:r>
            <w:r>
              <w:br/>
            </w:r>
            <w:r>
              <w:rPr>
                <w:rFonts w:ascii="Times New Roman"/>
                <w:b w:val="false"/>
                <w:i w:val="false"/>
                <w:color w:val="000000"/>
                <w:sz w:val="20"/>
              </w:rPr>
              <w:t>Микроорганизмдердің</w:t>
            </w:r>
            <w:r>
              <w:br/>
            </w:r>
            <w:r>
              <w:rPr>
                <w:rFonts w:ascii="Times New Roman"/>
                <w:b w:val="false"/>
                <w:i w:val="false"/>
                <w:color w:val="000000"/>
                <w:sz w:val="20"/>
              </w:rPr>
              <w:t>депонирленген штамдарының</w:t>
            </w:r>
            <w:r>
              <w:br/>
            </w:r>
            <w:r>
              <w:rPr>
                <w:rFonts w:ascii="Times New Roman"/>
                <w:b w:val="false"/>
                <w:i w:val="false"/>
                <w:color w:val="000000"/>
                <w:sz w:val="20"/>
              </w:rPr>
              <w:t>ұлттық коллекциясын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20____жылғы "___" __________</w:t>
            </w:r>
          </w:p>
        </w:tc>
      </w:tr>
    </w:tbl>
    <w:bookmarkStart w:name="z102" w:id="97"/>
    <w:p>
      <w:pPr>
        <w:spacing w:after="0"/>
        <w:ind w:left="0"/>
        <w:jc w:val="left"/>
      </w:pPr>
      <w:r>
        <w:rPr>
          <w:rFonts w:ascii="Times New Roman"/>
          <w:b/>
          <w:i w:val="false"/>
          <w:color w:val="000000"/>
        </w:rPr>
        <w:t xml:space="preserve"> Депозиттеуге берілетін микроорганизм штамының паспорты</w:t>
      </w:r>
    </w:p>
    <w:bookmarkEnd w:id="97"/>
    <w:bookmarkStart w:name="z103" w:id="98"/>
    <w:p>
      <w:pPr>
        <w:spacing w:after="0"/>
        <w:ind w:left="0"/>
        <w:jc w:val="both"/>
      </w:pPr>
      <w:r>
        <w:rPr>
          <w:rFonts w:ascii="Times New Roman"/>
          <w:b w:val="false"/>
          <w:i w:val="false"/>
          <w:color w:val="000000"/>
          <w:sz w:val="28"/>
        </w:rPr>
        <w:t>
      1. Номенклатуралық деректер: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 берген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r>
    </w:tbl>
    <w:bookmarkStart w:name="z104" w:id="99"/>
    <w:p>
      <w:pPr>
        <w:spacing w:after="0"/>
        <w:ind w:left="0"/>
        <w:jc w:val="both"/>
      </w:pPr>
      <w:r>
        <w:rPr>
          <w:rFonts w:ascii="Times New Roman"/>
          <w:b w:val="false"/>
          <w:i w:val="false"/>
          <w:color w:val="000000"/>
          <w:sz w:val="28"/>
        </w:rPr>
        <w:t xml:space="preserve">
      2. Шығу тегі: организмнен бөлініп алынған немесе организмнен тыс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_________________________________бөлінген</w:t>
            </w:r>
          </w:p>
          <w:p>
            <w:pPr>
              <w:spacing w:after="20"/>
              <w:ind w:left="20"/>
              <w:jc w:val="both"/>
            </w:pPr>
            <w:r>
              <w:rPr>
                <w:rFonts w:ascii="Times New Roman"/>
                <w:b w:val="false"/>
                <w:i w:val="false"/>
                <w:color w:val="000000"/>
                <w:sz w:val="20"/>
              </w:rPr>
              <w:t>
(организмнен, топырақтан және басқа көздерден)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штамм (дар) туралы мәліметтер, тану сілтемесі, орналасқан жері (коллекция)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арналған үлгілерді алу орнының орналасқан орны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тәсілі (ортасы және шарттары)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бөлді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тәсілі (ортасы, мутагені, әсер ету шарттары)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Сәйкестендірілді (анықтаушыға библиографиялық сілтеме бойынша)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штаммен салыстырылды</w:t>
            </w:r>
          </w:p>
          <w:p>
            <w:pPr>
              <w:spacing w:after="20"/>
              <w:ind w:left="20"/>
              <w:jc w:val="both"/>
            </w:pPr>
            <w:r>
              <w:rPr>
                <w:rFonts w:ascii="Times New Roman"/>
                <w:b w:val="false"/>
                <w:i w:val="false"/>
                <w:color w:val="000000"/>
                <w:sz w:val="20"/>
              </w:rPr>
              <w:t>
(коллекциялық нөмірі)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Түрдің кітапта келтірілген сипаттауы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сәйкестендірді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құрды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bookmarkStart w:name="z105" w:id="100"/>
    <w:p>
      <w:pPr>
        <w:spacing w:after="0"/>
        <w:ind w:left="0"/>
        <w:jc w:val="both"/>
      </w:pPr>
      <w:r>
        <w:rPr>
          <w:rFonts w:ascii="Times New Roman"/>
          <w:b w:val="false"/>
          <w:i w:val="false"/>
          <w:color w:val="000000"/>
          <w:sz w:val="28"/>
        </w:rPr>
        <w:t>
      3. Биотехнологиялық сипаттамалары: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арналған өтінім беруге негіз болған шығарылатын заттың атауы, қасиеті немесе штамның өзге де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қасиеттің ең жоғары деңгейін қамтамасыз ететін орта құрамы және өсіру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шығуы, белсенділік деңгейі, өнімділігі: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тәсілі (тестілеу):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ерекшеліктер:</w:t>
            </w:r>
          </w:p>
        </w:tc>
      </w:tr>
    </w:tbl>
    <w:p>
      <w:pPr>
        <w:spacing w:after="0"/>
        <w:ind w:left="0"/>
        <w:jc w:val="both"/>
      </w:pPr>
      <w:r>
        <w:rPr>
          <w:rFonts w:ascii="Times New Roman"/>
          <w:b w:val="false"/>
          <w:i w:val="false"/>
          <w:color w:val="000000"/>
          <w:sz w:val="28"/>
        </w:rPr>
        <w:t>
      Морфологиялық культуралдық қасиеттері</w:t>
      </w:r>
    </w:p>
    <w:bookmarkStart w:name="z106" w:id="101"/>
    <w:p>
      <w:pPr>
        <w:spacing w:after="0"/>
        <w:ind w:left="0"/>
        <w:jc w:val="both"/>
      </w:pPr>
      <w:r>
        <w:rPr>
          <w:rFonts w:ascii="Times New Roman"/>
          <w:b w:val="false"/>
          <w:i w:val="false"/>
          <w:color w:val="000000"/>
          <w:sz w:val="28"/>
        </w:rPr>
        <w:t>
      4. Вегетативті жасушалар: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жасы, өсу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түсі,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Жиектерінің кескіні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 қабырғасының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Көбею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кезіндегі алшақтық типі, жасушалар агрегаттары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 (типі, бұралу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Органеллалар, қосулар, вакуольдер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Бүршіктер, өскіндер, мұртшалар, өсінділер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Ультрақұрылым ерекшеліктері</w:t>
            </w:r>
          </w:p>
        </w:tc>
      </w:tr>
    </w:tbl>
    <w:bookmarkStart w:name="z107" w:id="102"/>
    <w:p>
      <w:pPr>
        <w:spacing w:after="0"/>
        <w:ind w:left="0"/>
        <w:jc w:val="both"/>
      </w:pPr>
      <w:r>
        <w:rPr>
          <w:rFonts w:ascii="Times New Roman"/>
          <w:b w:val="false"/>
          <w:i w:val="false"/>
          <w:color w:val="000000"/>
          <w:sz w:val="28"/>
        </w:rPr>
        <w:t>
      5. Мамандандырылған жасушалардың пайда болуы (споралар, цисталар):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ықпал ететін орта, температура, жасы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тип (тер)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сипаты</w:t>
            </w:r>
          </w:p>
          <w:p>
            <w:pPr>
              <w:spacing w:after="20"/>
              <w:ind w:left="20"/>
              <w:jc w:val="both"/>
            </w:pPr>
            <w:r>
              <w:rPr>
                <w:rFonts w:ascii="Times New Roman"/>
                <w:b w:val="false"/>
                <w:i w:val="false"/>
                <w:color w:val="000000"/>
                <w:sz w:val="20"/>
              </w:rPr>
              <w:t>
(споралар үшін: экзо-немесе эндогенді)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саны мен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пішіні,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өсуінің типі мен шарттары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ерекшеліктер:</w:t>
            </w:r>
          </w:p>
        </w:tc>
      </w:tr>
    </w:tbl>
    <w:p>
      <w:pPr>
        <w:spacing w:after="0"/>
        <w:ind w:left="0"/>
        <w:jc w:val="both"/>
      </w:pPr>
      <w:r>
        <w:rPr>
          <w:rFonts w:ascii="Times New Roman"/>
          <w:b w:val="false"/>
          <w:i w:val="false"/>
          <w:color w:val="000000"/>
          <w:sz w:val="28"/>
        </w:rPr>
        <w:t>
      6. Тығыз ортадағы колониялардың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жасы,</w:t>
            </w:r>
          </w:p>
          <w:p>
            <w:pPr>
              <w:spacing w:after="20"/>
              <w:ind w:left="20"/>
              <w:jc w:val="both"/>
            </w:pPr>
            <w:r>
              <w:rPr>
                <w:rFonts w:ascii="Times New Roman"/>
                <w:b w:val="false"/>
                <w:i w:val="false"/>
                <w:color w:val="000000"/>
                <w:sz w:val="20"/>
              </w:rPr>
              <w:t>
өсу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профилі, жиегі, қозғалғыштығы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Консистенция және беті</w:t>
            </w:r>
          </w:p>
          <w:p>
            <w:pPr>
              <w:spacing w:after="20"/>
              <w:ind w:left="20"/>
              <w:jc w:val="both"/>
            </w:pPr>
            <w:r>
              <w:rPr>
                <w:rFonts w:ascii="Times New Roman"/>
                <w:b w:val="false"/>
                <w:i w:val="false"/>
                <w:color w:val="000000"/>
                <w:sz w:val="20"/>
              </w:rPr>
              <w:t>
(S немесе 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жағының, кері жағының түсі, флуоресценция, мөлдірлігі, ортаға пигменттердің бөлінуі</w:t>
            </w:r>
          </w:p>
        </w:tc>
      </w:tr>
    </w:tbl>
    <w:bookmarkStart w:name="z108" w:id="103"/>
    <w:p>
      <w:pPr>
        <w:spacing w:after="0"/>
        <w:ind w:left="0"/>
        <w:jc w:val="both"/>
      </w:pPr>
      <w:r>
        <w:rPr>
          <w:rFonts w:ascii="Times New Roman"/>
          <w:b w:val="false"/>
          <w:i w:val="false"/>
          <w:color w:val="000000"/>
          <w:sz w:val="28"/>
        </w:rPr>
        <w:t>
      7. Сұйық ортада өсу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жасы, өсу жағдайлары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сипаты (пленка, сақина, шөгінді, лайлануы, пробирка қабырғасы бойымен өсу)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өзгеруі (боялу, флуоресценция, иіс, сутегі көрсеткішінің өзгеруі, тұнбаның түсуі)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ерекшеліктер</w:t>
            </w:r>
          </w:p>
        </w:tc>
      </w:tr>
    </w:tbl>
    <w:p>
      <w:pPr>
        <w:spacing w:after="0"/>
        <w:ind w:left="0"/>
        <w:jc w:val="both"/>
      </w:pPr>
      <w:r>
        <w:rPr>
          <w:rFonts w:ascii="Times New Roman"/>
          <w:b w:val="false"/>
          <w:i w:val="false"/>
          <w:color w:val="000000"/>
          <w:sz w:val="28"/>
        </w:rPr>
        <w:t>
      Физиологиялық биохимиялық қасиеттері</w:t>
      </w:r>
    </w:p>
    <w:bookmarkStart w:name="z109" w:id="104"/>
    <w:p>
      <w:pPr>
        <w:spacing w:after="0"/>
        <w:ind w:left="0"/>
        <w:jc w:val="both"/>
      </w:pPr>
      <w:r>
        <w:rPr>
          <w:rFonts w:ascii="Times New Roman"/>
          <w:b w:val="false"/>
          <w:i w:val="false"/>
          <w:color w:val="000000"/>
          <w:sz w:val="28"/>
        </w:rPr>
        <w:t>
      8. Трофикалық топқа жататындығы: фотоавтотрофтар, фотогетеротрофтар, хемоавтотрофтар, хемогетеротрофтар; айқындау шарттары: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5"/>
    <w:p>
      <w:pPr>
        <w:spacing w:after="0"/>
        <w:ind w:left="0"/>
        <w:jc w:val="both"/>
      </w:pPr>
      <w:r>
        <w:rPr>
          <w:rFonts w:ascii="Times New Roman"/>
          <w:b w:val="false"/>
          <w:i w:val="false"/>
          <w:color w:val="000000"/>
          <w:sz w:val="28"/>
        </w:rPr>
        <w:t>
      9. Фото - және хемосинтез кезіндегі донорлар (Д) және электрондардың акцепторлары (А):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6"/>
    <w:p>
      <w:pPr>
        <w:spacing w:after="0"/>
        <w:ind w:left="0"/>
        <w:jc w:val="both"/>
      </w:pPr>
      <w:r>
        <w:rPr>
          <w:rFonts w:ascii="Times New Roman"/>
          <w:b w:val="false"/>
          <w:i w:val="false"/>
          <w:color w:val="000000"/>
          <w:sz w:val="28"/>
        </w:rPr>
        <w:t>
      10. Катаболизм түрлері: тыныс алу, анаэробтық тыныс алу, ашыту; шарттар: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7"/>
    <w:p>
      <w:pPr>
        <w:spacing w:after="0"/>
        <w:ind w:left="0"/>
        <w:jc w:val="both"/>
      </w:pPr>
      <w:r>
        <w:rPr>
          <w:rFonts w:ascii="Times New Roman"/>
          <w:b w:val="false"/>
          <w:i w:val="false"/>
          <w:color w:val="000000"/>
          <w:sz w:val="28"/>
        </w:rPr>
        <w:t>
      11. Симбиотрофты қатынастар( жыртқыш, паразитизм), серіктестер, шарттар: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8"/>
    <w:p>
      <w:pPr>
        <w:spacing w:after="0"/>
        <w:ind w:left="0"/>
        <w:jc w:val="both"/>
      </w:pPr>
      <w:r>
        <w:rPr>
          <w:rFonts w:ascii="Times New Roman"/>
          <w:b w:val="false"/>
          <w:i w:val="false"/>
          <w:color w:val="000000"/>
          <w:sz w:val="28"/>
        </w:rPr>
        <w:t>
      12. Қарым-қатынасы: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Оттегіге (аэроб, микроаэрофил, аэротолерантты немесе қатаң анаэроб)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(спектр, қарқындылық)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(ең жоғары, ең төменгі, оңтайлы)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 (ең жоғарғы, ең төменгі, оңтайлы)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Антибактериалды агенттерге (концентрациясы)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 - және галотолеранттылық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факторлар</w:t>
            </w:r>
          </w:p>
        </w:tc>
      </w:tr>
    </w:tbl>
    <w:bookmarkStart w:name="z114" w:id="109"/>
    <w:p>
      <w:pPr>
        <w:spacing w:after="0"/>
        <w:ind w:left="0"/>
        <w:jc w:val="both"/>
      </w:pPr>
      <w:r>
        <w:rPr>
          <w:rFonts w:ascii="Times New Roman"/>
          <w:b w:val="false"/>
          <w:i w:val="false"/>
          <w:color w:val="000000"/>
          <w:sz w:val="28"/>
        </w:rPr>
        <w:t>
      13. Алмасудың басқа да физиологиялық ерекшеліктері: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және диагностикалық ферменттер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субстраттарға әсер ету (желатин, крахмал, эскулин)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Күкіртсутектің, индолдың пайда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ерекшеліктері</w:t>
            </w:r>
          </w:p>
        </w:tc>
      </w:tr>
    </w:tbl>
    <w:bookmarkStart w:name="z115" w:id="110"/>
    <w:p>
      <w:pPr>
        <w:spacing w:after="0"/>
        <w:ind w:left="0"/>
        <w:jc w:val="both"/>
      </w:pPr>
      <w:r>
        <w:rPr>
          <w:rFonts w:ascii="Times New Roman"/>
          <w:b w:val="false"/>
          <w:i w:val="false"/>
          <w:color w:val="000000"/>
          <w:sz w:val="28"/>
        </w:rPr>
        <w:t>
      14. Штамның маркерлік белгілері және оларды анықтау әдістері: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(ерекше мутациялар)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(ауксотрофтық)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Иммунохимиялық</w:t>
            </w:r>
          </w:p>
        </w:tc>
      </w:tr>
    </w:tbl>
    <w:bookmarkStart w:name="z116" w:id="111"/>
    <w:p>
      <w:pPr>
        <w:spacing w:after="0"/>
        <w:ind w:left="0"/>
        <w:jc w:val="both"/>
      </w:pPr>
      <w:r>
        <w:rPr>
          <w:rFonts w:ascii="Times New Roman"/>
          <w:b w:val="false"/>
          <w:i w:val="false"/>
          <w:color w:val="000000"/>
          <w:sz w:val="28"/>
        </w:rPr>
        <w:t>
      5. Гено-және хемо-таксономикалық сипаттамалар: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штамдарының дезоксирибонуклеин қышқылымен дезоксирибонуклеин қышқылын гибридизациялау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Геном мөлшері, плазмидтің болуы және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қабырғаның дифференциалды компоненттері: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липидті құрамның дифференциалды ерекшеліктері, микол қышқылдары: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антигендер: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ерекшеліктер:ақуыз спектрлері, цитохромдар, хинондар</w:t>
            </w:r>
          </w:p>
        </w:tc>
      </w:tr>
    </w:tbl>
    <w:bookmarkStart w:name="z117" w:id="112"/>
    <w:p>
      <w:pPr>
        <w:spacing w:after="0"/>
        <w:ind w:left="0"/>
        <w:jc w:val="both"/>
      </w:pPr>
      <w:r>
        <w:rPr>
          <w:rFonts w:ascii="Times New Roman"/>
          <w:b w:val="false"/>
          <w:i w:val="false"/>
          <w:color w:val="000000"/>
          <w:sz w:val="28"/>
        </w:rPr>
        <w:t>
      16. Патогенді қасиеттерінің бар-жоғы туралы мәліметтер: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3"/>
    <w:p>
      <w:pPr>
        <w:spacing w:after="0"/>
        <w:ind w:left="0"/>
        <w:jc w:val="both"/>
      </w:pPr>
      <w:r>
        <w:rPr>
          <w:rFonts w:ascii="Times New Roman"/>
          <w:b w:val="false"/>
          <w:i w:val="false"/>
          <w:color w:val="000000"/>
          <w:sz w:val="28"/>
        </w:rPr>
        <w:t>
      17. Депозиторлар туралы мәліметтер: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Депозитордың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және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штамдарын депонирлеу, </w:t>
            </w:r>
            <w:r>
              <w:br/>
            </w:r>
            <w:r>
              <w:rPr>
                <w:rFonts w:ascii="Times New Roman"/>
                <w:b w:val="false"/>
                <w:i w:val="false"/>
                <w:color w:val="000000"/>
                <w:sz w:val="20"/>
              </w:rPr>
              <w:t>Микроорганизмдердің</w:t>
            </w:r>
            <w:r>
              <w:br/>
            </w:r>
            <w:r>
              <w:rPr>
                <w:rFonts w:ascii="Times New Roman"/>
                <w:b w:val="false"/>
                <w:i w:val="false"/>
                <w:color w:val="000000"/>
                <w:sz w:val="20"/>
              </w:rPr>
              <w:t>депонирленген штамдарының</w:t>
            </w:r>
            <w:r>
              <w:br/>
            </w:r>
            <w:r>
              <w:rPr>
                <w:rFonts w:ascii="Times New Roman"/>
                <w:b w:val="false"/>
                <w:i w:val="false"/>
                <w:color w:val="000000"/>
                <w:sz w:val="20"/>
              </w:rPr>
              <w:t>ұлттық коллекциясын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 __________</w:t>
            </w:r>
          </w:p>
        </w:tc>
      </w:tr>
    </w:tbl>
    <w:bookmarkStart w:name="z120" w:id="114"/>
    <w:p>
      <w:pPr>
        <w:spacing w:after="0"/>
        <w:ind w:left="0"/>
        <w:jc w:val="left"/>
      </w:pPr>
      <w:r>
        <w:rPr>
          <w:rFonts w:ascii="Times New Roman"/>
          <w:b/>
          <w:i w:val="false"/>
          <w:color w:val="000000"/>
        </w:rPr>
        <w:t xml:space="preserve"> Депозиттеуге берілетін вирус штамының паспорты</w:t>
      </w:r>
    </w:p>
    <w:bookmarkEnd w:id="114"/>
    <w:bookmarkStart w:name="z121" w:id="115"/>
    <w:p>
      <w:pPr>
        <w:spacing w:after="0"/>
        <w:ind w:left="0"/>
        <w:jc w:val="both"/>
      </w:pPr>
      <w:r>
        <w:rPr>
          <w:rFonts w:ascii="Times New Roman"/>
          <w:b w:val="false"/>
          <w:i w:val="false"/>
          <w:color w:val="000000"/>
          <w:sz w:val="28"/>
        </w:rPr>
        <w:t xml:space="preserve">
      1. Вирус және штамм атауы (қабылданған халықаралық терминология), шартты белгісі </w:t>
      </w:r>
    </w:p>
    <w:bookmarkEnd w:id="115"/>
    <w:p>
      <w:pPr>
        <w:spacing w:after="0"/>
        <w:ind w:left="0"/>
        <w:jc w:val="both"/>
      </w:pPr>
      <w:r>
        <w:rPr>
          <w:rFonts w:ascii="Times New Roman"/>
          <w:b w:val="false"/>
          <w:i w:val="false"/>
          <w:color w:val="000000"/>
          <w:sz w:val="28"/>
        </w:rPr>
        <w:t>
      немесе нөмірі __________________________________________</w:t>
      </w:r>
    </w:p>
    <w:bookmarkStart w:name="z122" w:id="116"/>
    <w:p>
      <w:pPr>
        <w:spacing w:after="0"/>
        <w:ind w:left="0"/>
        <w:jc w:val="both"/>
      </w:pPr>
      <w:r>
        <w:rPr>
          <w:rFonts w:ascii="Times New Roman"/>
          <w:b w:val="false"/>
          <w:i w:val="false"/>
          <w:color w:val="000000"/>
          <w:sz w:val="28"/>
        </w:rPr>
        <w:t>
      2. Қай жерде, кім, қашан және қай жануардан вирус бөліп алды _________</w:t>
      </w:r>
    </w:p>
    <w:bookmarkEnd w:id="116"/>
    <w:p>
      <w:pPr>
        <w:spacing w:after="0"/>
        <w:ind w:left="0"/>
        <w:jc w:val="both"/>
      </w:pPr>
      <w:r>
        <w:rPr>
          <w:rFonts w:ascii="Times New Roman"/>
          <w:b w:val="false"/>
          <w:i w:val="false"/>
          <w:color w:val="000000"/>
          <w:sz w:val="28"/>
        </w:rPr>
        <w:t>
      ____________________________________________________________________</w:t>
      </w:r>
    </w:p>
    <w:bookmarkStart w:name="z123" w:id="117"/>
    <w:p>
      <w:pPr>
        <w:spacing w:after="0"/>
        <w:ind w:left="0"/>
        <w:jc w:val="both"/>
      </w:pPr>
      <w:r>
        <w:rPr>
          <w:rFonts w:ascii="Times New Roman"/>
          <w:b w:val="false"/>
          <w:i w:val="false"/>
          <w:color w:val="000000"/>
          <w:sz w:val="28"/>
        </w:rPr>
        <w:t>
      3. Қандай мекемеден штамм алынды, алынған күні __________________</w:t>
      </w:r>
    </w:p>
    <w:bookmarkEnd w:id="117"/>
    <w:p>
      <w:pPr>
        <w:spacing w:after="0"/>
        <w:ind w:left="0"/>
        <w:jc w:val="both"/>
      </w:pPr>
      <w:r>
        <w:rPr>
          <w:rFonts w:ascii="Times New Roman"/>
          <w:b w:val="false"/>
          <w:i w:val="false"/>
          <w:color w:val="000000"/>
          <w:sz w:val="28"/>
        </w:rPr>
        <w:t>
      ____________________________________________________________________</w:t>
      </w:r>
    </w:p>
    <w:bookmarkStart w:name="z124" w:id="118"/>
    <w:p>
      <w:pPr>
        <w:spacing w:after="0"/>
        <w:ind w:left="0"/>
        <w:jc w:val="both"/>
      </w:pPr>
      <w:r>
        <w:rPr>
          <w:rFonts w:ascii="Times New Roman"/>
          <w:b w:val="false"/>
          <w:i w:val="false"/>
          <w:color w:val="000000"/>
          <w:sz w:val="28"/>
        </w:rPr>
        <w:t xml:space="preserve">
      4. Штамның сипаттамасы (эпизоотиялық, вакциналық, өндірістік, мұражайлық, </w:t>
      </w:r>
    </w:p>
    <w:bookmarkEnd w:id="118"/>
    <w:p>
      <w:pPr>
        <w:spacing w:after="0"/>
        <w:ind w:left="0"/>
        <w:jc w:val="both"/>
      </w:pPr>
      <w:r>
        <w:rPr>
          <w:rFonts w:ascii="Times New Roman"/>
          <w:b w:val="false"/>
          <w:i w:val="false"/>
          <w:color w:val="000000"/>
          <w:sz w:val="28"/>
        </w:rPr>
        <w:t>
      зертханалық) және оның нысаналы мақсаты _________________</w:t>
      </w:r>
    </w:p>
    <w:bookmarkStart w:name="z125" w:id="119"/>
    <w:p>
      <w:pPr>
        <w:spacing w:after="0"/>
        <w:ind w:left="0"/>
        <w:jc w:val="both"/>
      </w:pPr>
      <w:r>
        <w:rPr>
          <w:rFonts w:ascii="Times New Roman"/>
          <w:b w:val="false"/>
          <w:i w:val="false"/>
          <w:color w:val="000000"/>
          <w:sz w:val="28"/>
        </w:rPr>
        <w:t>
      5. Штамның телнұсқасы қайда (қандай мекемеде) сақталады _________</w:t>
      </w:r>
    </w:p>
    <w:bookmarkEnd w:id="119"/>
    <w:p>
      <w:pPr>
        <w:spacing w:after="0"/>
        <w:ind w:left="0"/>
        <w:jc w:val="both"/>
      </w:pPr>
      <w:r>
        <w:rPr>
          <w:rFonts w:ascii="Times New Roman"/>
          <w:b w:val="false"/>
          <w:i w:val="false"/>
          <w:color w:val="000000"/>
          <w:sz w:val="28"/>
        </w:rPr>
        <w:t>
      ____________________________________________________________________</w:t>
      </w:r>
    </w:p>
    <w:bookmarkStart w:name="z126" w:id="120"/>
    <w:p>
      <w:pPr>
        <w:spacing w:after="0"/>
        <w:ind w:left="0"/>
        <w:jc w:val="both"/>
      </w:pPr>
      <w:r>
        <w:rPr>
          <w:rFonts w:ascii="Times New Roman"/>
          <w:b w:val="false"/>
          <w:i w:val="false"/>
          <w:color w:val="000000"/>
          <w:sz w:val="28"/>
        </w:rPr>
        <w:t xml:space="preserve">
      6. Штамды сипаттайтын негізгі қасиеттері (таксономия): вирус штамы жатқызылған </w:t>
      </w:r>
    </w:p>
    <w:bookmarkEnd w:id="120"/>
    <w:p>
      <w:pPr>
        <w:spacing w:after="0"/>
        <w:ind w:left="0"/>
        <w:jc w:val="both"/>
      </w:pPr>
      <w:r>
        <w:rPr>
          <w:rFonts w:ascii="Times New Roman"/>
          <w:b w:val="false"/>
          <w:i w:val="false"/>
          <w:color w:val="000000"/>
          <w:sz w:val="28"/>
        </w:rPr>
        <w:t>
      түрі ______________________________________________</w:t>
      </w:r>
    </w:p>
    <w:bookmarkStart w:name="z127" w:id="121"/>
    <w:p>
      <w:pPr>
        <w:spacing w:after="0"/>
        <w:ind w:left="0"/>
        <w:jc w:val="both"/>
      </w:pPr>
      <w:r>
        <w:rPr>
          <w:rFonts w:ascii="Times New Roman"/>
          <w:b w:val="false"/>
          <w:i w:val="false"/>
          <w:color w:val="000000"/>
          <w:sz w:val="28"/>
        </w:rPr>
        <w:t>
      7. Басымдықты тропизм (эпителиотроптық, нейтротроптық) _____________</w:t>
      </w:r>
    </w:p>
    <w:bookmarkEnd w:id="121"/>
    <w:p>
      <w:pPr>
        <w:spacing w:after="0"/>
        <w:ind w:left="0"/>
        <w:jc w:val="both"/>
      </w:pPr>
      <w:r>
        <w:rPr>
          <w:rFonts w:ascii="Times New Roman"/>
          <w:b w:val="false"/>
          <w:i w:val="false"/>
          <w:color w:val="000000"/>
          <w:sz w:val="28"/>
        </w:rPr>
        <w:t>
      ____________________________________________________________________</w:t>
      </w:r>
    </w:p>
    <w:bookmarkStart w:name="z128" w:id="122"/>
    <w:p>
      <w:pPr>
        <w:spacing w:after="0"/>
        <w:ind w:left="0"/>
        <w:jc w:val="both"/>
      </w:pPr>
      <w:r>
        <w:rPr>
          <w:rFonts w:ascii="Times New Roman"/>
          <w:b w:val="false"/>
          <w:i w:val="false"/>
          <w:color w:val="000000"/>
          <w:sz w:val="28"/>
        </w:rPr>
        <w:t xml:space="preserve">
      8. Сезімтал жануарлар (табиғи сезімтал және зертханалық), жұқтыру әдістері және </w:t>
      </w:r>
    </w:p>
    <w:bookmarkEnd w:id="122"/>
    <w:p>
      <w:pPr>
        <w:spacing w:after="0"/>
        <w:ind w:left="0"/>
        <w:jc w:val="both"/>
      </w:pPr>
      <w:r>
        <w:rPr>
          <w:rFonts w:ascii="Times New Roman"/>
          <w:b w:val="false"/>
          <w:i w:val="false"/>
          <w:color w:val="000000"/>
          <w:sz w:val="28"/>
        </w:rPr>
        <w:t>
      инкубациялық кезең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29" w:id="123"/>
    <w:p>
      <w:pPr>
        <w:spacing w:after="0"/>
        <w:ind w:left="0"/>
        <w:jc w:val="both"/>
      </w:pPr>
      <w:r>
        <w:rPr>
          <w:rFonts w:ascii="Times New Roman"/>
          <w:b w:val="false"/>
          <w:i w:val="false"/>
          <w:color w:val="000000"/>
          <w:sz w:val="28"/>
        </w:rPr>
        <w:t>
      9. Гемагглютиндейтін қасиеттері (титр) ____________________________</w:t>
      </w:r>
    </w:p>
    <w:bookmarkEnd w:id="123"/>
    <w:p>
      <w:pPr>
        <w:spacing w:after="0"/>
        <w:ind w:left="0"/>
        <w:jc w:val="both"/>
      </w:pPr>
      <w:r>
        <w:rPr>
          <w:rFonts w:ascii="Times New Roman"/>
          <w:b w:val="false"/>
          <w:i w:val="false"/>
          <w:color w:val="000000"/>
          <w:sz w:val="28"/>
        </w:rPr>
        <w:t>
      ____________________________________________________________________</w:t>
      </w:r>
    </w:p>
    <w:bookmarkStart w:name="z130" w:id="124"/>
    <w:p>
      <w:pPr>
        <w:spacing w:after="0"/>
        <w:ind w:left="0"/>
        <w:jc w:val="both"/>
      </w:pPr>
      <w:r>
        <w:rPr>
          <w:rFonts w:ascii="Times New Roman"/>
          <w:b w:val="false"/>
          <w:i w:val="false"/>
          <w:color w:val="000000"/>
          <w:sz w:val="28"/>
        </w:rPr>
        <w:t>
      10. Штамның серологиялық сипаттамасы (антигендік қасиеттері):</w:t>
      </w:r>
    </w:p>
    <w:bookmarkEnd w:id="124"/>
    <w:p>
      <w:pPr>
        <w:spacing w:after="0"/>
        <w:ind w:left="0"/>
        <w:jc w:val="both"/>
      </w:pPr>
      <w:r>
        <w:rPr>
          <w:rFonts w:ascii="Times New Roman"/>
          <w:b w:val="false"/>
          <w:i w:val="false"/>
          <w:color w:val="000000"/>
          <w:sz w:val="28"/>
        </w:rPr>
        <w:t>
      Комплиментті байланыстыру реакциясы ___________________________</w:t>
      </w:r>
    </w:p>
    <w:p>
      <w:pPr>
        <w:spacing w:after="0"/>
        <w:ind w:left="0"/>
        <w:jc w:val="both"/>
      </w:pPr>
      <w:r>
        <w:rPr>
          <w:rFonts w:ascii="Times New Roman"/>
          <w:b w:val="false"/>
          <w:i w:val="false"/>
          <w:color w:val="000000"/>
          <w:sz w:val="28"/>
        </w:rPr>
        <w:t>
      Диффузды преципитация реакциясы _______________________________</w:t>
      </w:r>
    </w:p>
    <w:p>
      <w:pPr>
        <w:spacing w:after="0"/>
        <w:ind w:left="0"/>
        <w:jc w:val="both"/>
      </w:pPr>
      <w:r>
        <w:rPr>
          <w:rFonts w:ascii="Times New Roman"/>
          <w:b w:val="false"/>
          <w:i w:val="false"/>
          <w:color w:val="000000"/>
          <w:sz w:val="28"/>
        </w:rPr>
        <w:t>
      Гемагглютинацияның кідіріс реакциясы ___________________________</w:t>
      </w:r>
    </w:p>
    <w:p>
      <w:pPr>
        <w:spacing w:after="0"/>
        <w:ind w:left="0"/>
        <w:jc w:val="both"/>
      </w:pPr>
      <w:r>
        <w:rPr>
          <w:rFonts w:ascii="Times New Roman"/>
          <w:b w:val="false"/>
          <w:i w:val="false"/>
          <w:color w:val="000000"/>
          <w:sz w:val="28"/>
        </w:rPr>
        <w:t>
      Сутегі көрсеткіші (бұдан әрі – рН) _________________________________</w:t>
      </w:r>
    </w:p>
    <w:bookmarkStart w:name="z131" w:id="125"/>
    <w:p>
      <w:pPr>
        <w:spacing w:after="0"/>
        <w:ind w:left="0"/>
        <w:jc w:val="both"/>
      </w:pPr>
      <w:r>
        <w:rPr>
          <w:rFonts w:ascii="Times New Roman"/>
          <w:b w:val="false"/>
          <w:i w:val="false"/>
          <w:color w:val="000000"/>
          <w:sz w:val="28"/>
        </w:rPr>
        <w:t>
      11. Штамның иммуногендігі ____________________________________</w:t>
      </w:r>
    </w:p>
    <w:bookmarkEnd w:id="125"/>
    <w:bookmarkStart w:name="z132" w:id="126"/>
    <w:p>
      <w:pPr>
        <w:spacing w:after="0"/>
        <w:ind w:left="0"/>
        <w:jc w:val="both"/>
      </w:pPr>
      <w:r>
        <w:rPr>
          <w:rFonts w:ascii="Times New Roman"/>
          <w:b w:val="false"/>
          <w:i w:val="false"/>
          <w:color w:val="000000"/>
          <w:sz w:val="28"/>
        </w:rPr>
        <w:t>
      12. Вирус штамының титрі (анықталған биологиялық жүйені көрсету)) _</w:t>
      </w:r>
    </w:p>
    <w:bookmarkEnd w:id="126"/>
    <w:p>
      <w:pPr>
        <w:spacing w:after="0"/>
        <w:ind w:left="0"/>
        <w:jc w:val="both"/>
      </w:pPr>
      <w:r>
        <w:rPr>
          <w:rFonts w:ascii="Times New Roman"/>
          <w:b w:val="false"/>
          <w:i w:val="false"/>
          <w:color w:val="000000"/>
          <w:sz w:val="28"/>
        </w:rPr>
        <w:t>
      ___________________________________________________________________</w:t>
      </w:r>
    </w:p>
    <w:bookmarkStart w:name="z133" w:id="127"/>
    <w:p>
      <w:pPr>
        <w:spacing w:after="0"/>
        <w:ind w:left="0"/>
        <w:jc w:val="both"/>
      </w:pPr>
      <w:r>
        <w:rPr>
          <w:rFonts w:ascii="Times New Roman"/>
          <w:b w:val="false"/>
          <w:i w:val="false"/>
          <w:color w:val="000000"/>
          <w:sz w:val="28"/>
        </w:rPr>
        <w:t>
      13. Вирустың табиғи жағдайда таралу қабілеті ______________________</w:t>
      </w:r>
    </w:p>
    <w:bookmarkEnd w:id="127"/>
    <w:bookmarkStart w:name="z134" w:id="128"/>
    <w:p>
      <w:pPr>
        <w:spacing w:after="0"/>
        <w:ind w:left="0"/>
        <w:jc w:val="both"/>
      </w:pPr>
      <w:r>
        <w:rPr>
          <w:rFonts w:ascii="Times New Roman"/>
          <w:b w:val="false"/>
          <w:i w:val="false"/>
          <w:color w:val="000000"/>
          <w:sz w:val="28"/>
        </w:rPr>
        <w:t xml:space="preserve">
      14. Штамды сақтаудың негізгі шарттары: </w:t>
      </w:r>
    </w:p>
    <w:bookmarkEnd w:id="128"/>
    <w:p>
      <w:pPr>
        <w:spacing w:after="0"/>
        <w:ind w:left="0"/>
        <w:jc w:val="both"/>
      </w:pPr>
      <w:r>
        <w:rPr>
          <w:rFonts w:ascii="Times New Roman"/>
          <w:b w:val="false"/>
          <w:i w:val="false"/>
          <w:color w:val="000000"/>
          <w:sz w:val="28"/>
        </w:rPr>
        <w:t>
      Сақтау температурасы __________________________________________</w:t>
      </w:r>
    </w:p>
    <w:p>
      <w:pPr>
        <w:spacing w:after="0"/>
        <w:ind w:left="0"/>
        <w:jc w:val="both"/>
      </w:pPr>
      <w:r>
        <w:rPr>
          <w:rFonts w:ascii="Times New Roman"/>
          <w:b w:val="false"/>
          <w:i w:val="false"/>
          <w:color w:val="000000"/>
          <w:sz w:val="28"/>
        </w:rPr>
        <w:t>
      Ортаның құрамы және тұрақтандырғыш ____________________________</w:t>
      </w:r>
    </w:p>
    <w:p>
      <w:pPr>
        <w:spacing w:after="0"/>
        <w:ind w:left="0"/>
        <w:jc w:val="both"/>
      </w:pPr>
      <w:r>
        <w:rPr>
          <w:rFonts w:ascii="Times New Roman"/>
          <w:b w:val="false"/>
          <w:i w:val="false"/>
          <w:color w:val="000000"/>
          <w:sz w:val="28"/>
        </w:rPr>
        <w:t>
      ортаның рН _____________________________________________________</w:t>
      </w:r>
    </w:p>
    <w:p>
      <w:pPr>
        <w:spacing w:after="0"/>
        <w:ind w:left="0"/>
        <w:jc w:val="both"/>
      </w:pPr>
      <w:r>
        <w:rPr>
          <w:rFonts w:ascii="Times New Roman"/>
          <w:b w:val="false"/>
          <w:i w:val="false"/>
          <w:color w:val="000000"/>
          <w:sz w:val="28"/>
        </w:rPr>
        <w:t>
      "Жаңартусыз" сақтаудың рұқсат етілген ұзақтығы ____________________</w:t>
      </w:r>
    </w:p>
    <w:bookmarkStart w:name="z135" w:id="129"/>
    <w:p>
      <w:pPr>
        <w:spacing w:after="0"/>
        <w:ind w:left="0"/>
        <w:jc w:val="both"/>
      </w:pPr>
      <w:r>
        <w:rPr>
          <w:rFonts w:ascii="Times New Roman"/>
          <w:b w:val="false"/>
          <w:i w:val="false"/>
          <w:color w:val="000000"/>
          <w:sz w:val="28"/>
        </w:rPr>
        <w:t>
      15. Тығындау түрі _______________________________________________</w:t>
      </w:r>
    </w:p>
    <w:bookmarkEnd w:id="129"/>
    <w:bookmarkStart w:name="z136" w:id="130"/>
    <w:p>
      <w:pPr>
        <w:spacing w:after="0"/>
        <w:ind w:left="0"/>
        <w:jc w:val="both"/>
      </w:pPr>
      <w:r>
        <w:rPr>
          <w:rFonts w:ascii="Times New Roman"/>
          <w:b w:val="false"/>
          <w:i w:val="false"/>
          <w:color w:val="000000"/>
          <w:sz w:val="28"/>
        </w:rPr>
        <w:t>
      16. Штамды қолдау және "жаңарту":</w:t>
      </w:r>
    </w:p>
    <w:bookmarkEnd w:id="130"/>
    <w:p>
      <w:pPr>
        <w:spacing w:after="0"/>
        <w:ind w:left="0"/>
        <w:jc w:val="both"/>
      </w:pPr>
      <w:r>
        <w:rPr>
          <w:rFonts w:ascii="Times New Roman"/>
          <w:b w:val="false"/>
          <w:i w:val="false"/>
          <w:color w:val="000000"/>
          <w:sz w:val="28"/>
        </w:rPr>
        <w:t>
      Жасуша өсірінділері (жасушалар түрі) ____________________________</w:t>
      </w:r>
    </w:p>
    <w:p>
      <w:pPr>
        <w:spacing w:after="0"/>
        <w:ind w:left="0"/>
        <w:jc w:val="both"/>
      </w:pPr>
      <w:r>
        <w:rPr>
          <w:rFonts w:ascii="Times New Roman"/>
          <w:b w:val="false"/>
          <w:i w:val="false"/>
          <w:color w:val="000000"/>
          <w:sz w:val="28"/>
        </w:rPr>
        <w:t>
      Құстарды дамытатын эмбриондар _________________________________</w:t>
      </w:r>
    </w:p>
    <w:p>
      <w:pPr>
        <w:spacing w:after="0"/>
        <w:ind w:left="0"/>
        <w:jc w:val="both"/>
      </w:pPr>
      <w:r>
        <w:rPr>
          <w:rFonts w:ascii="Times New Roman"/>
          <w:b w:val="false"/>
          <w:i w:val="false"/>
          <w:color w:val="000000"/>
          <w:sz w:val="28"/>
        </w:rPr>
        <w:t>
      Зертханалық немесе ауыл шаруашылығы жануарлары__________________</w:t>
      </w:r>
    </w:p>
    <w:p>
      <w:pPr>
        <w:spacing w:after="0"/>
        <w:ind w:left="0"/>
        <w:jc w:val="both"/>
      </w:pPr>
      <w:r>
        <w:rPr>
          <w:rFonts w:ascii="Times New Roman"/>
          <w:b w:val="false"/>
          <w:i w:val="false"/>
          <w:color w:val="000000"/>
          <w:sz w:val="28"/>
        </w:rPr>
        <w:t>
      Соңғы "жаңарту" кезеңділігі мен уақыты __________________________</w:t>
      </w:r>
    </w:p>
    <w:bookmarkStart w:name="z137" w:id="131"/>
    <w:p>
      <w:pPr>
        <w:spacing w:after="0"/>
        <w:ind w:left="0"/>
        <w:jc w:val="both"/>
      </w:pPr>
      <w:r>
        <w:rPr>
          <w:rFonts w:ascii="Times New Roman"/>
          <w:b w:val="false"/>
          <w:i w:val="false"/>
          <w:color w:val="000000"/>
          <w:sz w:val="28"/>
        </w:rPr>
        <w:t>
      17. Ұзақ сақтау және қолдау кезінде штамның негізгі қасиеттерінің тұрақтылығы:</w:t>
      </w:r>
    </w:p>
    <w:bookmarkEnd w:id="131"/>
    <w:p>
      <w:pPr>
        <w:spacing w:after="0"/>
        <w:ind w:left="0"/>
        <w:jc w:val="both"/>
      </w:pPr>
      <w:r>
        <w:rPr>
          <w:rFonts w:ascii="Times New Roman"/>
          <w:b w:val="false"/>
          <w:i w:val="false"/>
          <w:color w:val="000000"/>
          <w:sz w:val="28"/>
        </w:rPr>
        <w:t>
      Титрды сақтау __________________________________________________</w:t>
      </w:r>
    </w:p>
    <w:p>
      <w:pPr>
        <w:spacing w:after="0"/>
        <w:ind w:left="0"/>
        <w:jc w:val="both"/>
      </w:pPr>
      <w:r>
        <w:rPr>
          <w:rFonts w:ascii="Times New Roman"/>
          <w:b w:val="false"/>
          <w:i w:val="false"/>
          <w:color w:val="000000"/>
          <w:sz w:val="28"/>
        </w:rPr>
        <w:t>
      Титр белсенділігі _______________________________________________</w:t>
      </w:r>
    </w:p>
    <w:p>
      <w:pPr>
        <w:spacing w:after="0"/>
        <w:ind w:left="0"/>
        <w:jc w:val="both"/>
      </w:pPr>
      <w:r>
        <w:rPr>
          <w:rFonts w:ascii="Times New Roman"/>
          <w:b w:val="false"/>
          <w:i w:val="false"/>
          <w:color w:val="000000"/>
          <w:sz w:val="28"/>
        </w:rPr>
        <w:t>
      Иммуногендікті сақтау __________________________________________</w:t>
      </w:r>
    </w:p>
    <w:p>
      <w:pPr>
        <w:spacing w:after="0"/>
        <w:ind w:left="0"/>
        <w:jc w:val="both"/>
      </w:pPr>
      <w:r>
        <w:rPr>
          <w:rFonts w:ascii="Times New Roman"/>
          <w:b w:val="false"/>
          <w:i w:val="false"/>
          <w:color w:val="000000"/>
          <w:sz w:val="28"/>
        </w:rPr>
        <w:t>
      Вирустың генетикалық қасиеттерінің тұрақтылығы ___________________</w:t>
      </w:r>
    </w:p>
    <w:p>
      <w:pPr>
        <w:spacing w:after="0"/>
        <w:ind w:left="0"/>
        <w:jc w:val="both"/>
      </w:pPr>
      <w:r>
        <w:rPr>
          <w:rFonts w:ascii="Times New Roman"/>
          <w:b w:val="false"/>
          <w:i w:val="false"/>
          <w:color w:val="000000"/>
          <w:sz w:val="28"/>
        </w:rPr>
        <w:t xml:space="preserve">
      Штамм қандай түрде және мөлшерде беріледі (жіберіледі). </w:t>
      </w:r>
    </w:p>
    <w:p>
      <w:pPr>
        <w:spacing w:after="0"/>
        <w:ind w:left="0"/>
        <w:jc w:val="both"/>
      </w:pPr>
      <w:r>
        <w:rPr>
          <w:rFonts w:ascii="Times New Roman"/>
          <w:b w:val="false"/>
          <w:i w:val="false"/>
          <w:color w:val="000000"/>
          <w:sz w:val="28"/>
        </w:rPr>
        <w:t xml:space="preserve">
      Тасымалдау және "жаңарту" жөніндегі ұсынымдар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Штамм туралы қосымша мәліметтер (бактериялылыққа қатысты стерильділік; </w:t>
      </w:r>
    </w:p>
    <w:p>
      <w:pPr>
        <w:spacing w:after="0"/>
        <w:ind w:left="0"/>
        <w:jc w:val="both"/>
      </w:pPr>
      <w:r>
        <w:rPr>
          <w:rFonts w:ascii="Times New Roman"/>
          <w:b w:val="false"/>
          <w:i w:val="false"/>
          <w:color w:val="000000"/>
          <w:sz w:val="28"/>
        </w:rPr>
        <w:t>
      контаминанттардың бөгде патогенді вирустарының болмауы) ___</w:t>
      </w:r>
    </w:p>
    <w:p>
      <w:pPr>
        <w:spacing w:after="0"/>
        <w:ind w:left="0"/>
        <w:jc w:val="both"/>
      </w:pPr>
      <w:r>
        <w:rPr>
          <w:rFonts w:ascii="Times New Roman"/>
          <w:b w:val="false"/>
          <w:i w:val="false"/>
          <w:color w:val="000000"/>
          <w:sz w:val="28"/>
        </w:rPr>
        <w:t>
      ____________________________________________________________________</w:t>
      </w:r>
    </w:p>
    <w:bookmarkStart w:name="z138" w:id="132"/>
    <w:p>
      <w:pPr>
        <w:spacing w:after="0"/>
        <w:ind w:left="0"/>
        <w:jc w:val="both"/>
      </w:pPr>
      <w:r>
        <w:rPr>
          <w:rFonts w:ascii="Times New Roman"/>
          <w:b w:val="false"/>
          <w:i w:val="false"/>
          <w:color w:val="000000"/>
          <w:sz w:val="28"/>
        </w:rPr>
        <w:t>
      20. Штамм кімге беріледі (қайда жіберіледі) __________________________</w:t>
      </w:r>
    </w:p>
    <w:bookmarkEnd w:id="132"/>
    <w:bookmarkStart w:name="z139" w:id="133"/>
    <w:p>
      <w:pPr>
        <w:spacing w:after="0"/>
        <w:ind w:left="0"/>
        <w:jc w:val="both"/>
      </w:pPr>
      <w:r>
        <w:rPr>
          <w:rFonts w:ascii="Times New Roman"/>
          <w:b w:val="false"/>
          <w:i w:val="false"/>
          <w:color w:val="000000"/>
          <w:sz w:val="28"/>
        </w:rPr>
        <w:t xml:space="preserve">
      21. Беру немесе жіберу үшін негіздеме (кімнің рұқсаты немесе өкімі, нөмірі, күні)) </w:t>
      </w:r>
    </w:p>
    <w:bookmarkEnd w:id="133"/>
    <w:p>
      <w:pPr>
        <w:spacing w:after="0"/>
        <w:ind w:left="0"/>
        <w:jc w:val="both"/>
      </w:pPr>
      <w:r>
        <w:rPr>
          <w:rFonts w:ascii="Times New Roman"/>
          <w:b w:val="false"/>
          <w:i w:val="false"/>
          <w:color w:val="000000"/>
          <w:sz w:val="28"/>
        </w:rPr>
        <w:t>
      ______________________________________________________</w:t>
      </w:r>
    </w:p>
    <w:bookmarkStart w:name="z140" w:id="134"/>
    <w:p>
      <w:pPr>
        <w:spacing w:after="0"/>
        <w:ind w:left="0"/>
        <w:jc w:val="both"/>
      </w:pPr>
      <w:r>
        <w:rPr>
          <w:rFonts w:ascii="Times New Roman"/>
          <w:b w:val="false"/>
          <w:i w:val="false"/>
          <w:color w:val="000000"/>
          <w:sz w:val="28"/>
        </w:rPr>
        <w:t>
      22. Берілген (жөнелтілген) күні __________________________________</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Депозитордың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және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Депозиттеуге берілетін</w:t>
            </w:r>
            <w:r>
              <w:br/>
            </w:r>
            <w:r>
              <w:rPr>
                <w:rFonts w:ascii="Times New Roman"/>
                <w:b w:val="false"/>
                <w:i w:val="false"/>
                <w:color w:val="000000"/>
                <w:sz w:val="20"/>
              </w:rPr>
              <w:t>вирус паспортына</w:t>
            </w:r>
            <w:r>
              <w:br/>
            </w:r>
            <w:r>
              <w:rPr>
                <w:rFonts w:ascii="Times New Roman"/>
                <w:b w:val="false"/>
                <w:i w:val="false"/>
                <w:color w:val="000000"/>
                <w:sz w:val="20"/>
              </w:rPr>
              <w:t>қосымша</w:t>
            </w:r>
          </w:p>
        </w:tc>
      </w:tr>
    </w:tbl>
    <w:bookmarkStart w:name="z142" w:id="135"/>
    <w:p>
      <w:pPr>
        <w:spacing w:after="0"/>
        <w:ind w:left="0"/>
        <w:jc w:val="left"/>
      </w:pPr>
      <w:r>
        <w:rPr>
          <w:rFonts w:ascii="Times New Roman"/>
          <w:b/>
          <w:i w:val="false"/>
          <w:color w:val="000000"/>
        </w:rPr>
        <w:t xml:space="preserve"> Сақтау картасы</w:t>
      </w:r>
    </w:p>
    <w:bookmarkEnd w:id="135"/>
    <w:p>
      <w:pPr>
        <w:spacing w:after="0"/>
        <w:ind w:left="0"/>
        <w:jc w:val="both"/>
      </w:pPr>
      <w:r>
        <w:rPr>
          <w:rFonts w:ascii="Times New Roman"/>
          <w:b w:val="false"/>
          <w:i w:val="false"/>
          <w:color w:val="000000"/>
          <w:sz w:val="28"/>
        </w:rPr>
        <w:t>
      Коллекциялық нөмір _______________________________________________________</w:t>
      </w:r>
    </w:p>
    <w:p>
      <w:pPr>
        <w:spacing w:after="0"/>
        <w:ind w:left="0"/>
        <w:jc w:val="both"/>
      </w:pPr>
      <w:r>
        <w:rPr>
          <w:rFonts w:ascii="Times New Roman"/>
          <w:b w:val="false"/>
          <w:i w:val="false"/>
          <w:color w:val="000000"/>
          <w:sz w:val="28"/>
        </w:rPr>
        <w:t>
      Штамды консервациялау және сақтау қоректік ортада сақтау қоректік ортада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өсіру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дәрі себу), жасы (өсу фазасы), тынышталған жасушалардың спораларының пайда болуына ықпал ететін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қайта себу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Тіршілікке қабілеттілігін сақтаудың ең көп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қасиеттерінің өзгеруі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Минералды маймен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өсіру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дәрі себу), жасы (өсу фазасы), тынышталған жасушалардың спораларының пайда болуына ықпал ететін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қайта себу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Тіршілікке қабілеттілігін сақтаудың ең көп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қасиеттерінің өзгеруі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Суда немесе су ерітінділерінде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өсіру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дәрі себу), жасы (өсу фазасы), тынышталған жасушалардың спораларының пайда болуына ықпал ететін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қайта себу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Тіршілікке қабілеттілігін сақтаудың ең көп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қасиеттерінің өзгеруі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Лиофилизирленген (l-кептірілген) күйде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өсіру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 (L-высушивание)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аэрация, жасы (өсу фазасы), тынышталған жасушалардың спораларының пайда болуына ықпал ететін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концентрациясы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Эквилибрация уақыты және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 (L-кептіру)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ылғалдылық</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Төмен (Цельсий бойынша минус 20 градустан Цельсий бойынша 90 градусқа дейін) және аса төмен температурада (сұйық азотта және оның буларында)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өсіру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аэрация, жасы (өсу фазасы), тынышталған жасушалардың спораларының пайда болуына ықпал ететін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Концервацияға арналған материал: агарлы блоктардың суспензиясы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Криопротектор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концентрациясы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Эквилирация уақыты мен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 режимі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штамдарын депонирлеу, </w:t>
            </w:r>
            <w:r>
              <w:br/>
            </w:r>
            <w:r>
              <w:rPr>
                <w:rFonts w:ascii="Times New Roman"/>
                <w:b w:val="false"/>
                <w:i w:val="false"/>
                <w:color w:val="000000"/>
                <w:sz w:val="20"/>
              </w:rPr>
              <w:t>Микроорганизмдердің</w:t>
            </w:r>
            <w:r>
              <w:br/>
            </w:r>
            <w:r>
              <w:rPr>
                <w:rFonts w:ascii="Times New Roman"/>
                <w:b w:val="false"/>
                <w:i w:val="false"/>
                <w:color w:val="000000"/>
                <w:sz w:val="20"/>
              </w:rPr>
              <w:t>депонирленген штамдарының</w:t>
            </w:r>
            <w:r>
              <w:br/>
            </w:r>
            <w:r>
              <w:rPr>
                <w:rFonts w:ascii="Times New Roman"/>
                <w:b w:val="false"/>
                <w:i w:val="false"/>
                <w:color w:val="000000"/>
                <w:sz w:val="20"/>
              </w:rPr>
              <w:t>ұлттық коллекциясын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44" w:id="136"/>
    <w:p>
      <w:pPr>
        <w:spacing w:after="0"/>
        <w:ind w:left="0"/>
        <w:jc w:val="left"/>
      </w:pPr>
      <w:r>
        <w:rPr>
          <w:rFonts w:ascii="Times New Roman"/>
          <w:b/>
          <w:i w:val="false"/>
          <w:color w:val="000000"/>
        </w:rPr>
        <w:t xml:space="preserve"> Депозиттеу туралы куәлік</w:t>
      </w:r>
    </w:p>
    <w:bookmarkEnd w:id="136"/>
    <w:p>
      <w:pPr>
        <w:spacing w:after="0"/>
        <w:ind w:left="0"/>
        <w:jc w:val="both"/>
      </w:pPr>
      <w:r>
        <w:rPr>
          <w:rFonts w:ascii="Times New Roman"/>
          <w:b w:val="false"/>
          <w:i w:val="false"/>
          <w:color w:val="000000"/>
          <w:sz w:val="28"/>
        </w:rPr>
        <w:t xml:space="preserve">
      № ___________                                           20___жылғы " " </w:t>
      </w:r>
    </w:p>
    <w:p>
      <w:pPr>
        <w:spacing w:after="0"/>
        <w:ind w:left="0"/>
        <w:jc w:val="both"/>
      </w:pPr>
      <w:r>
        <w:rPr>
          <w:rFonts w:ascii="Times New Roman"/>
          <w:b w:val="false"/>
          <w:i w:val="false"/>
          <w:color w:val="000000"/>
          <w:sz w:val="28"/>
        </w:rPr>
        <w:t xml:space="preserve">
      Депозитор_______________________________________________________________ </w:t>
      </w:r>
    </w:p>
    <w:p>
      <w:pPr>
        <w:spacing w:after="0"/>
        <w:ind w:left="0"/>
        <w:jc w:val="both"/>
      </w:pPr>
      <w:r>
        <w:rPr>
          <w:rFonts w:ascii="Times New Roman"/>
          <w:b w:val="false"/>
          <w:i w:val="false"/>
          <w:color w:val="000000"/>
          <w:sz w:val="28"/>
        </w:rPr>
        <w:t xml:space="preserve">
      (жеке тұлға үшін - аты, әкесінің аты(бар болса), тегі, тұратын орны; </w:t>
      </w:r>
    </w:p>
    <w:p>
      <w:pPr>
        <w:spacing w:after="0"/>
        <w:ind w:left="0"/>
        <w:jc w:val="both"/>
      </w:pPr>
      <w:r>
        <w:rPr>
          <w:rFonts w:ascii="Times New Roman"/>
          <w:b w:val="false"/>
          <w:i w:val="false"/>
          <w:color w:val="000000"/>
          <w:sz w:val="28"/>
        </w:rPr>
        <w:t>
      заңды тұлға үшін - атауы, орналасқан жері (заңды мекенжайы))</w:t>
      </w:r>
    </w:p>
    <w:bookmarkStart w:name="z145" w:id="137"/>
    <w:p>
      <w:pPr>
        <w:spacing w:after="0"/>
        <w:ind w:left="0"/>
        <w:jc w:val="both"/>
      </w:pPr>
      <w:r>
        <w:rPr>
          <w:rFonts w:ascii="Times New Roman"/>
          <w:b w:val="false"/>
          <w:i w:val="false"/>
          <w:color w:val="000000"/>
          <w:sz w:val="28"/>
        </w:rPr>
        <w:t xml:space="preserve">
      1. Микроорганизмнің аты __________________________________________ </w:t>
      </w:r>
    </w:p>
    <w:bookmarkEnd w:id="13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(атауы, коллекциялық нөмірі) )</w:t>
      </w:r>
    </w:p>
    <w:bookmarkStart w:name="z146" w:id="138"/>
    <w:p>
      <w:pPr>
        <w:spacing w:after="0"/>
        <w:ind w:left="0"/>
        <w:jc w:val="both"/>
      </w:pPr>
      <w:r>
        <w:rPr>
          <w:rFonts w:ascii="Times New Roman"/>
          <w:b w:val="false"/>
          <w:i w:val="false"/>
          <w:color w:val="000000"/>
          <w:sz w:val="28"/>
        </w:rPr>
        <w:t xml:space="preserve">
      2. Микроорганизмнің ғылыми сипаттауы және/немесе таксономиялық анықтамасы </w:t>
      </w:r>
    </w:p>
    <w:bookmarkEnd w:id="138"/>
    <w:p>
      <w:pPr>
        <w:spacing w:after="0"/>
        <w:ind w:left="0"/>
        <w:jc w:val="both"/>
      </w:pPr>
      <w:r>
        <w:rPr>
          <w:rFonts w:ascii="Times New Roman"/>
          <w:b w:val="false"/>
          <w:i w:val="false"/>
          <w:color w:val="000000"/>
          <w:sz w:val="28"/>
        </w:rPr>
        <w:t xml:space="preserve">
      тұқымдас: ________________________________________________________________ </w:t>
      </w:r>
    </w:p>
    <w:p>
      <w:pPr>
        <w:spacing w:after="0"/>
        <w:ind w:left="0"/>
        <w:jc w:val="both"/>
      </w:pPr>
      <w:r>
        <w:rPr>
          <w:rFonts w:ascii="Times New Roman"/>
          <w:b w:val="false"/>
          <w:i w:val="false"/>
          <w:color w:val="000000"/>
          <w:sz w:val="28"/>
        </w:rPr>
        <w:t xml:space="preserve">
      туыстас: __________________________________________________________________ </w:t>
      </w:r>
    </w:p>
    <w:p>
      <w:pPr>
        <w:spacing w:after="0"/>
        <w:ind w:left="0"/>
        <w:jc w:val="both"/>
      </w:pPr>
      <w:r>
        <w:rPr>
          <w:rFonts w:ascii="Times New Roman"/>
          <w:b w:val="false"/>
          <w:i w:val="false"/>
          <w:color w:val="000000"/>
          <w:sz w:val="28"/>
        </w:rPr>
        <w:t xml:space="preserve">
      түрі: _____________________________________________________________________ </w:t>
      </w:r>
    </w:p>
    <w:p>
      <w:pPr>
        <w:spacing w:after="0"/>
        <w:ind w:left="0"/>
        <w:jc w:val="both"/>
      </w:pPr>
      <w:r>
        <w:rPr>
          <w:rFonts w:ascii="Times New Roman"/>
          <w:b w:val="false"/>
          <w:i w:val="false"/>
          <w:color w:val="000000"/>
          <w:sz w:val="28"/>
        </w:rPr>
        <w:t>
      1-тармақта аталған микроорганизммен депозиттеу туралы өтінішхат бірге жүреді, ол мынаны қамтиды: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паспорт</w:t>
      </w:r>
      <w:r>
        <w:br/>
      </w:r>
      <w:r>
        <w:rPr>
          <w:rFonts w:ascii="Times New Roman"/>
          <w:b w:val="false"/>
          <w:i w:val="false"/>
          <w:color w:val="000000"/>
          <w:sz w:val="28"/>
        </w:rPr>
        <w:t>
</w:t>
      </w:r>
    </w:p>
    <w:bookmarkStart w:name="z147" w:id="139"/>
    <w:p>
      <w:pPr>
        <w:spacing w:after="0"/>
        <w:ind w:left="0"/>
        <w:jc w:val="both"/>
      </w:pPr>
      <w:r>
        <w:rPr>
          <w:rFonts w:ascii="Times New Roman"/>
          <w:b w:val="false"/>
          <w:i w:val="false"/>
          <w:color w:val="000000"/>
          <w:sz w:val="28"/>
        </w:rPr>
        <w:t xml:space="preserve">
      3. Алу және қабылдау Осымен 1-тармақта аталған микроорганизм сақтау мақсатында </w:t>
      </w:r>
    </w:p>
    <w:bookmarkEnd w:id="139"/>
    <w:p>
      <w:pPr>
        <w:spacing w:after="0"/>
        <w:ind w:left="0"/>
        <w:jc w:val="both"/>
      </w:pPr>
      <w:r>
        <w:rPr>
          <w:rFonts w:ascii="Times New Roman"/>
          <w:b w:val="false"/>
          <w:i w:val="false"/>
          <w:color w:val="000000"/>
          <w:sz w:val="28"/>
        </w:rPr>
        <w:t>
      депозиттеуге алынғаны бекітіледі</w:t>
      </w:r>
    </w:p>
    <w:bookmarkStart w:name="z148" w:id="140"/>
    <w:p>
      <w:pPr>
        <w:spacing w:after="0"/>
        <w:ind w:left="0"/>
        <w:jc w:val="both"/>
      </w:pPr>
      <w:r>
        <w:rPr>
          <w:rFonts w:ascii="Times New Roman"/>
          <w:b w:val="false"/>
          <w:i w:val="false"/>
          <w:color w:val="000000"/>
          <w:sz w:val="28"/>
        </w:rPr>
        <w:t>
      4. Депозиттеу күні ________________________________________________________</w:t>
      </w:r>
    </w:p>
    <w:bookmarkEnd w:id="140"/>
    <w:bookmarkStart w:name="z149" w:id="141"/>
    <w:p>
      <w:pPr>
        <w:spacing w:after="0"/>
        <w:ind w:left="0"/>
        <w:jc w:val="both"/>
      </w:pPr>
      <w:r>
        <w:rPr>
          <w:rFonts w:ascii="Times New Roman"/>
          <w:b w:val="false"/>
          <w:i w:val="false"/>
          <w:color w:val="000000"/>
          <w:sz w:val="28"/>
        </w:rPr>
        <w:t>
      5. Ұйым ______________________________________________________________</w:t>
      </w:r>
    </w:p>
    <w:bookmarkEnd w:id="141"/>
    <w:p>
      <w:pPr>
        <w:spacing w:after="0"/>
        <w:ind w:left="0"/>
        <w:jc w:val="both"/>
      </w:pPr>
      <w:r>
        <w:rPr>
          <w:rFonts w:ascii="Times New Roman"/>
          <w:b w:val="false"/>
          <w:i w:val="false"/>
          <w:color w:val="000000"/>
          <w:sz w:val="28"/>
        </w:rPr>
        <w:t xml:space="preserve">
      Зертхана меңгерушісі: </w:t>
      </w:r>
    </w:p>
    <w:p>
      <w:pPr>
        <w:spacing w:after="0"/>
        <w:ind w:left="0"/>
        <w:jc w:val="both"/>
      </w:pPr>
      <w:r>
        <w:rPr>
          <w:rFonts w:ascii="Times New Roman"/>
          <w:b w:val="false"/>
          <w:i w:val="false"/>
          <w:color w:val="000000"/>
          <w:sz w:val="28"/>
        </w:rPr>
        <w:t xml:space="preserve">
      ___________________________________________ __________________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Күні: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штамдарын депонирлеу, </w:t>
            </w:r>
            <w:r>
              <w:br/>
            </w:r>
            <w:r>
              <w:rPr>
                <w:rFonts w:ascii="Times New Roman"/>
                <w:b w:val="false"/>
                <w:i w:val="false"/>
                <w:color w:val="000000"/>
                <w:sz w:val="20"/>
              </w:rPr>
              <w:t>Микроорганизмдердің</w:t>
            </w:r>
            <w:r>
              <w:br/>
            </w:r>
            <w:r>
              <w:rPr>
                <w:rFonts w:ascii="Times New Roman"/>
                <w:b w:val="false"/>
                <w:i w:val="false"/>
                <w:color w:val="000000"/>
                <w:sz w:val="20"/>
              </w:rPr>
              <w:t xml:space="preserve">депонирленген штамдарының </w:t>
            </w:r>
            <w:r>
              <w:br/>
            </w:r>
            <w:r>
              <w:rPr>
                <w:rFonts w:ascii="Times New Roman"/>
                <w:b w:val="false"/>
                <w:i w:val="false"/>
                <w:color w:val="000000"/>
                <w:sz w:val="20"/>
              </w:rPr>
              <w:t xml:space="preserve">ұлттық коллекциясын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20____жылғы"___"__________</w:t>
            </w:r>
          </w:p>
        </w:tc>
      </w:tr>
    </w:tbl>
    <w:bookmarkStart w:name="z151" w:id="142"/>
    <w:p>
      <w:pPr>
        <w:spacing w:after="0"/>
        <w:ind w:left="0"/>
        <w:jc w:val="left"/>
      </w:pPr>
      <w:r>
        <w:rPr>
          <w:rFonts w:ascii="Times New Roman"/>
          <w:b/>
          <w:i w:val="false"/>
          <w:color w:val="000000"/>
        </w:rPr>
        <w:t xml:space="preserve"> Микроорганизмнің коллекциялық штамының паспорты</w:t>
      </w:r>
    </w:p>
    <w:bookmarkEnd w:id="142"/>
    <w:p>
      <w:pPr>
        <w:spacing w:after="0"/>
        <w:ind w:left="0"/>
        <w:jc w:val="both"/>
      </w:pPr>
      <w:r>
        <w:rPr>
          <w:rFonts w:ascii="Times New Roman"/>
          <w:b w:val="false"/>
          <w:i w:val="false"/>
          <w:color w:val="000000"/>
          <w:sz w:val="28"/>
        </w:rPr>
        <w:t>
      Штамм нөмірі: ____________________________________________________________</w:t>
      </w:r>
    </w:p>
    <w:p>
      <w:pPr>
        <w:spacing w:after="0"/>
        <w:ind w:left="0"/>
        <w:jc w:val="both"/>
      </w:pPr>
      <w:r>
        <w:rPr>
          <w:rFonts w:ascii="Times New Roman"/>
          <w:b w:val="false"/>
          <w:i w:val="false"/>
          <w:color w:val="000000"/>
          <w:sz w:val="28"/>
        </w:rPr>
        <w:t>
      Депозиттеу күні: __________________________________________________________</w:t>
      </w:r>
    </w:p>
    <w:bookmarkStart w:name="z152" w:id="143"/>
    <w:p>
      <w:pPr>
        <w:spacing w:after="0"/>
        <w:ind w:left="0"/>
        <w:jc w:val="both"/>
      </w:pPr>
      <w:r>
        <w:rPr>
          <w:rFonts w:ascii="Times New Roman"/>
          <w:b w:val="false"/>
          <w:i w:val="false"/>
          <w:color w:val="000000"/>
          <w:sz w:val="28"/>
        </w:rPr>
        <w:t>
      1. Өсіріндінің түрлік аты: ____________________________________________________</w:t>
      </w:r>
    </w:p>
    <w:bookmarkEnd w:id="143"/>
    <w:bookmarkStart w:name="z153" w:id="144"/>
    <w:p>
      <w:pPr>
        <w:spacing w:after="0"/>
        <w:ind w:left="0"/>
        <w:jc w:val="both"/>
      </w:pPr>
      <w:r>
        <w:rPr>
          <w:rFonts w:ascii="Times New Roman"/>
          <w:b w:val="false"/>
          <w:i w:val="false"/>
          <w:color w:val="000000"/>
          <w:sz w:val="28"/>
        </w:rPr>
        <w:t>
      2. Штамның нөмірі мен атауы: ________________________________________________</w:t>
      </w:r>
    </w:p>
    <w:bookmarkEnd w:id="144"/>
    <w:bookmarkStart w:name="z154" w:id="145"/>
    <w:p>
      <w:pPr>
        <w:spacing w:after="0"/>
        <w:ind w:left="0"/>
        <w:jc w:val="both"/>
      </w:pPr>
      <w:r>
        <w:rPr>
          <w:rFonts w:ascii="Times New Roman"/>
          <w:b w:val="false"/>
          <w:i w:val="false"/>
          <w:color w:val="000000"/>
          <w:sz w:val="28"/>
        </w:rPr>
        <w:t>
      3. Штамды кім, қашан және қай жануардың түрінен бөліп алды: ____________________</w:t>
      </w:r>
    </w:p>
    <w:bookmarkEnd w:id="145"/>
    <w:bookmarkStart w:name="z155" w:id="146"/>
    <w:p>
      <w:pPr>
        <w:spacing w:after="0"/>
        <w:ind w:left="0"/>
        <w:jc w:val="both"/>
      </w:pPr>
      <w:r>
        <w:rPr>
          <w:rFonts w:ascii="Times New Roman"/>
          <w:b w:val="false"/>
          <w:i w:val="false"/>
          <w:color w:val="000000"/>
          <w:sz w:val="28"/>
        </w:rPr>
        <w:t>
      4. Аталған штамды кім (аты, әкесінің аты (бар болса), тегі), қайда (ұйым және оның мекенжайы) және қашан сәйкестендірді: ____________________________________________</w:t>
      </w:r>
    </w:p>
    <w:bookmarkEnd w:id="146"/>
    <w:bookmarkStart w:name="z156" w:id="147"/>
    <w:p>
      <w:pPr>
        <w:spacing w:after="0"/>
        <w:ind w:left="0"/>
        <w:jc w:val="both"/>
      </w:pPr>
      <w:r>
        <w:rPr>
          <w:rFonts w:ascii="Times New Roman"/>
          <w:b w:val="false"/>
          <w:i w:val="false"/>
          <w:color w:val="000000"/>
          <w:sz w:val="28"/>
        </w:rPr>
        <w:t>
      5. Анықтаушыға библиографиялық сілтеме: ____________________________________</w:t>
      </w:r>
    </w:p>
    <w:bookmarkEnd w:id="147"/>
    <w:bookmarkStart w:name="z157" w:id="148"/>
    <w:p>
      <w:pPr>
        <w:spacing w:after="0"/>
        <w:ind w:left="0"/>
        <w:jc w:val="both"/>
      </w:pPr>
      <w:r>
        <w:rPr>
          <w:rFonts w:ascii="Times New Roman"/>
          <w:b w:val="false"/>
          <w:i w:val="false"/>
          <w:color w:val="000000"/>
          <w:sz w:val="28"/>
        </w:rPr>
        <w:t>
      6. Штамның культуральдық-морфологиялық және биохимиялық ерекшеліктері ______</w:t>
      </w:r>
    </w:p>
    <w:bookmarkEnd w:id="148"/>
    <w:bookmarkStart w:name="z158" w:id="149"/>
    <w:p>
      <w:pPr>
        <w:spacing w:after="0"/>
        <w:ind w:left="0"/>
        <w:jc w:val="both"/>
      </w:pPr>
      <w:r>
        <w:rPr>
          <w:rFonts w:ascii="Times New Roman"/>
          <w:b w:val="false"/>
          <w:i w:val="false"/>
          <w:color w:val="000000"/>
          <w:sz w:val="28"/>
        </w:rPr>
        <w:t>
      7. Серологиялық қасиеттері: _________________________________________________</w:t>
      </w:r>
    </w:p>
    <w:bookmarkEnd w:id="149"/>
    <w:bookmarkStart w:name="z159" w:id="150"/>
    <w:p>
      <w:pPr>
        <w:spacing w:after="0"/>
        <w:ind w:left="0"/>
        <w:jc w:val="both"/>
      </w:pPr>
      <w:r>
        <w:rPr>
          <w:rFonts w:ascii="Times New Roman"/>
          <w:b w:val="false"/>
          <w:i w:val="false"/>
          <w:color w:val="000000"/>
          <w:sz w:val="28"/>
        </w:rPr>
        <w:t>
      8. Зертханалық жануарлардың биологиялық қасиеттері (патогендігі) ________________</w:t>
      </w:r>
    </w:p>
    <w:bookmarkEnd w:id="150"/>
    <w:bookmarkStart w:name="z160" w:id="151"/>
    <w:p>
      <w:pPr>
        <w:spacing w:after="0"/>
        <w:ind w:left="0"/>
        <w:jc w:val="both"/>
      </w:pPr>
      <w:r>
        <w:rPr>
          <w:rFonts w:ascii="Times New Roman"/>
          <w:b w:val="false"/>
          <w:i w:val="false"/>
          <w:color w:val="000000"/>
          <w:sz w:val="28"/>
        </w:rPr>
        <w:t>
      9. Штамм қолдану саласы: ___________________________________________________</w:t>
      </w:r>
    </w:p>
    <w:bookmarkEnd w:id="151"/>
    <w:bookmarkStart w:name="z161" w:id="152"/>
    <w:p>
      <w:pPr>
        <w:spacing w:after="0"/>
        <w:ind w:left="0"/>
        <w:jc w:val="both"/>
      </w:pPr>
      <w:r>
        <w:rPr>
          <w:rFonts w:ascii="Times New Roman"/>
          <w:b w:val="false"/>
          <w:i w:val="false"/>
          <w:color w:val="000000"/>
          <w:sz w:val="28"/>
        </w:rPr>
        <w:t>
      10. Штамды ұзақ сақтауға арналған ортаның тәсілі, шарттары және құрамы: __________</w:t>
      </w:r>
    </w:p>
    <w:bookmarkEnd w:id="152"/>
    <w:bookmarkStart w:name="z162" w:id="153"/>
    <w:p>
      <w:pPr>
        <w:spacing w:after="0"/>
        <w:ind w:left="0"/>
        <w:jc w:val="both"/>
      </w:pPr>
      <w:r>
        <w:rPr>
          <w:rFonts w:ascii="Times New Roman"/>
          <w:b w:val="false"/>
          <w:i w:val="false"/>
          <w:color w:val="000000"/>
          <w:sz w:val="28"/>
        </w:rPr>
        <w:t>
      11. Штамды көбейтуге арналған ортаның тәсілі, шарттары және құрамы: ____________</w:t>
      </w:r>
    </w:p>
    <w:bookmarkEnd w:id="153"/>
    <w:bookmarkStart w:name="z163" w:id="154"/>
    <w:p>
      <w:pPr>
        <w:spacing w:after="0"/>
        <w:ind w:left="0"/>
        <w:jc w:val="both"/>
      </w:pPr>
      <w:r>
        <w:rPr>
          <w:rFonts w:ascii="Times New Roman"/>
          <w:b w:val="false"/>
          <w:i w:val="false"/>
          <w:color w:val="000000"/>
          <w:sz w:val="28"/>
        </w:rPr>
        <w:t>
      12. Ферментацияға арналған ортаның шарттары мен құрамы: _____________________</w:t>
      </w:r>
    </w:p>
    <w:bookmarkEnd w:id="154"/>
    <w:bookmarkStart w:name="z164" w:id="155"/>
    <w:p>
      <w:pPr>
        <w:spacing w:after="0"/>
        <w:ind w:left="0"/>
        <w:jc w:val="both"/>
      </w:pPr>
      <w:r>
        <w:rPr>
          <w:rFonts w:ascii="Times New Roman"/>
          <w:b w:val="false"/>
          <w:i w:val="false"/>
          <w:color w:val="000000"/>
          <w:sz w:val="28"/>
        </w:rPr>
        <w:t>
      13. Штамның генетикалық ерекшеліктері_(антибиотиктерге, фагтарға тұрақтылығы)__</w:t>
      </w:r>
    </w:p>
    <w:bookmarkEnd w:id="155"/>
    <w:p>
      <w:pPr>
        <w:spacing w:after="0"/>
        <w:ind w:left="0"/>
        <w:jc w:val="both"/>
      </w:pPr>
      <w:r>
        <w:rPr>
          <w:rFonts w:ascii="Times New Roman"/>
          <w:b w:val="false"/>
          <w:i w:val="false"/>
          <w:color w:val="000000"/>
          <w:sz w:val="28"/>
        </w:rPr>
        <w:t>
      _______________________________________________________________</w:t>
      </w:r>
    </w:p>
    <w:bookmarkStart w:name="z165" w:id="156"/>
    <w:p>
      <w:pPr>
        <w:spacing w:after="0"/>
        <w:ind w:left="0"/>
        <w:jc w:val="both"/>
      </w:pPr>
      <w:r>
        <w:rPr>
          <w:rFonts w:ascii="Times New Roman"/>
          <w:b w:val="false"/>
          <w:i w:val="false"/>
          <w:color w:val="000000"/>
          <w:sz w:val="28"/>
        </w:rPr>
        <w:t xml:space="preserve">
      14. Штамм зоопатогенді ме? Фитопатогенді ме? (иә, жоқ): - басқа себептермен қауіп </w:t>
      </w:r>
    </w:p>
    <w:bookmarkEnd w:id="156"/>
    <w:p>
      <w:pPr>
        <w:spacing w:after="0"/>
        <w:ind w:left="0"/>
        <w:jc w:val="both"/>
      </w:pPr>
      <w:r>
        <w:rPr>
          <w:rFonts w:ascii="Times New Roman"/>
          <w:b w:val="false"/>
          <w:i w:val="false"/>
          <w:color w:val="000000"/>
          <w:sz w:val="28"/>
        </w:rPr>
        <w:t>
      төндіре ме? _ егер "иә" болса, түсіндіру керек:</w:t>
      </w:r>
    </w:p>
    <w:bookmarkStart w:name="z166" w:id="157"/>
    <w:p>
      <w:pPr>
        <w:spacing w:after="0"/>
        <w:ind w:left="0"/>
        <w:jc w:val="both"/>
      </w:pPr>
      <w:r>
        <w:rPr>
          <w:rFonts w:ascii="Times New Roman"/>
          <w:b w:val="false"/>
          <w:i w:val="false"/>
          <w:color w:val="000000"/>
          <w:sz w:val="28"/>
        </w:rPr>
        <w:t>
      15. Депозиттеу себептері:</w:t>
      </w:r>
    </w:p>
    <w:bookmarkEnd w:id="157"/>
    <w:p>
      <w:pPr>
        <w:spacing w:after="0"/>
        <w:ind w:left="0"/>
        <w:jc w:val="both"/>
      </w:pPr>
      <w:r>
        <w:rPr>
          <w:rFonts w:ascii="Times New Roman"/>
          <w:b w:val="false"/>
          <w:i w:val="false"/>
          <w:color w:val="000000"/>
          <w:sz w:val="28"/>
        </w:rPr>
        <w:t>
      а) үлгілерді сақтау және беру мақсатында: ______________________________________</w:t>
      </w:r>
    </w:p>
    <w:p>
      <w:pPr>
        <w:spacing w:after="0"/>
        <w:ind w:left="0"/>
        <w:jc w:val="both"/>
      </w:pPr>
      <w:r>
        <w:rPr>
          <w:rFonts w:ascii="Times New Roman"/>
          <w:b w:val="false"/>
          <w:i w:val="false"/>
          <w:color w:val="000000"/>
          <w:sz w:val="28"/>
        </w:rPr>
        <w:t>
      б) жаңалық ашуға өтінім беру мақсатында: _____________________________________</w:t>
      </w:r>
    </w:p>
    <w:bookmarkStart w:name="z167" w:id="158"/>
    <w:p>
      <w:pPr>
        <w:spacing w:after="0"/>
        <w:ind w:left="0"/>
        <w:jc w:val="both"/>
      </w:pPr>
      <w:r>
        <w:rPr>
          <w:rFonts w:ascii="Times New Roman"/>
          <w:b w:val="false"/>
          <w:i w:val="false"/>
          <w:color w:val="000000"/>
          <w:sz w:val="28"/>
        </w:rPr>
        <w:t>
      16. Автор штамға сұраным туралы ақпарат беруді сұрайды (иә, жоқ): ________________</w:t>
      </w:r>
    </w:p>
    <w:bookmarkEnd w:id="158"/>
    <w:bookmarkStart w:name="z168" w:id="159"/>
    <w:p>
      <w:pPr>
        <w:spacing w:after="0"/>
        <w:ind w:left="0"/>
        <w:jc w:val="both"/>
      </w:pPr>
      <w:r>
        <w:rPr>
          <w:rFonts w:ascii="Times New Roman"/>
          <w:b w:val="false"/>
          <w:i w:val="false"/>
          <w:color w:val="000000"/>
          <w:sz w:val="28"/>
        </w:rPr>
        <w:t xml:space="preserve">
      17. Штамм туралы ақпарат патент алғанға дейін коллекция каталогына енгізіледі (иә, </w:t>
      </w:r>
    </w:p>
    <w:bookmarkEnd w:id="159"/>
    <w:p>
      <w:pPr>
        <w:spacing w:after="0"/>
        <w:ind w:left="0"/>
        <w:jc w:val="both"/>
      </w:pPr>
      <w:r>
        <w:rPr>
          <w:rFonts w:ascii="Times New Roman"/>
          <w:b w:val="false"/>
          <w:i w:val="false"/>
          <w:color w:val="000000"/>
          <w:sz w:val="28"/>
        </w:rPr>
        <w:t>
      жоқ): _____________________________________________________________________</w:t>
      </w:r>
    </w:p>
    <w:bookmarkStart w:name="z169" w:id="160"/>
    <w:p>
      <w:pPr>
        <w:spacing w:after="0"/>
        <w:ind w:left="0"/>
        <w:jc w:val="both"/>
      </w:pPr>
      <w:r>
        <w:rPr>
          <w:rFonts w:ascii="Times New Roman"/>
          <w:b w:val="false"/>
          <w:i w:val="false"/>
          <w:color w:val="000000"/>
          <w:sz w:val="28"/>
        </w:rPr>
        <w:t xml:space="preserve">
      18. Автор штаммның зерттелетіні туралы хабардар етілді және Микроорганизмдердің депонирленген штамдарының ұлттық коллекциясына енгізілді, _______ өсірінді үлгілері коллекциялар шығындарын жабатын қолданылып жүрген нормативтік құқықтық актілерге сәйкес таратылатын болады (иә, жоқ): ________________________________ </w:t>
      </w:r>
    </w:p>
    <w:bookmarkEnd w:id="160"/>
    <w:p>
      <w:pPr>
        <w:spacing w:after="0"/>
        <w:ind w:left="0"/>
        <w:jc w:val="both"/>
      </w:pPr>
      <w:r>
        <w:rPr>
          <w:rFonts w:ascii="Times New Roman"/>
          <w:b w:val="false"/>
          <w:i w:val="false"/>
          <w:color w:val="000000"/>
          <w:sz w:val="28"/>
        </w:rPr>
        <w:t>
      Штамдар тіршілікке қабілеттілігін жоғалтқан жағдайда, авторлар Микроорганизмдердің депонирленген штамдарының ұлттық коллекциясында оларды қалпына келтіреді.</w:t>
      </w:r>
    </w:p>
    <w:p>
      <w:pPr>
        <w:spacing w:after="0"/>
        <w:ind w:left="0"/>
        <w:jc w:val="both"/>
      </w:pPr>
      <w:r>
        <w:rPr>
          <w:rFonts w:ascii="Times New Roman"/>
          <w:b w:val="false"/>
          <w:i w:val="false"/>
          <w:color w:val="000000"/>
          <w:sz w:val="28"/>
        </w:rPr>
        <w:t>
      Автор патенттің алынғаны туралы депозитке салынған күннен бастап 3 (үш) жыл өткенге дейін жазбаша хабардар ететін болады.</w:t>
      </w:r>
    </w:p>
    <w:bookmarkStart w:name="z170" w:id="161"/>
    <w:p>
      <w:pPr>
        <w:spacing w:after="0"/>
        <w:ind w:left="0"/>
        <w:jc w:val="both"/>
      </w:pPr>
      <w:r>
        <w:rPr>
          <w:rFonts w:ascii="Times New Roman"/>
          <w:b w:val="false"/>
          <w:i w:val="false"/>
          <w:color w:val="000000"/>
          <w:sz w:val="28"/>
        </w:rPr>
        <w:t>
      19. Депозитордың деректері: ________________________________________________</w:t>
      </w:r>
    </w:p>
    <w:bookmarkEnd w:id="161"/>
    <w:p>
      <w:pPr>
        <w:spacing w:after="0"/>
        <w:ind w:left="0"/>
        <w:jc w:val="both"/>
      </w:pPr>
      <w:r>
        <w:rPr>
          <w:rFonts w:ascii="Times New Roman"/>
          <w:b w:val="false"/>
          <w:i w:val="false"/>
          <w:color w:val="000000"/>
          <w:sz w:val="28"/>
        </w:rPr>
        <w:t xml:space="preserve">
      Штамм алынған ұйымның атауы: _______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Автор немесе авторлық ұжым: ________________________________________________</w:t>
      </w:r>
    </w:p>
    <w:p>
      <w:pPr>
        <w:spacing w:after="0"/>
        <w:ind w:left="0"/>
        <w:jc w:val="both"/>
      </w:pPr>
      <w:r>
        <w:rPr>
          <w:rFonts w:ascii="Times New Roman"/>
          <w:b w:val="false"/>
          <w:i w:val="false"/>
          <w:color w:val="000000"/>
          <w:sz w:val="28"/>
        </w:rPr>
        <w:t>
      Депозитордың мекенжайы, факсы, телефоны: __________________________________</w:t>
      </w:r>
    </w:p>
    <w:bookmarkStart w:name="z171" w:id="162"/>
    <w:p>
      <w:pPr>
        <w:spacing w:after="0"/>
        <w:ind w:left="0"/>
        <w:jc w:val="both"/>
      </w:pPr>
      <w:r>
        <w:rPr>
          <w:rFonts w:ascii="Times New Roman"/>
          <w:b w:val="false"/>
          <w:i w:val="false"/>
          <w:color w:val="000000"/>
          <w:sz w:val="28"/>
        </w:rPr>
        <w:t>
      20. Патент ұстаушы туралы мәліметтер:</w:t>
      </w:r>
    </w:p>
    <w:bookmarkEnd w:id="162"/>
    <w:p>
      <w:pPr>
        <w:spacing w:after="0"/>
        <w:ind w:left="0"/>
        <w:jc w:val="both"/>
      </w:pPr>
      <w:r>
        <w:rPr>
          <w:rFonts w:ascii="Times New Roman"/>
          <w:b w:val="false"/>
          <w:i w:val="false"/>
          <w:color w:val="000000"/>
          <w:sz w:val="28"/>
        </w:rPr>
        <w:t xml:space="preserve">
      Берілген өтінім _________№ ___________________ </w:t>
      </w:r>
    </w:p>
    <w:p>
      <w:pPr>
        <w:spacing w:after="0"/>
        <w:ind w:left="0"/>
        <w:jc w:val="both"/>
      </w:pPr>
      <w:r>
        <w:rPr>
          <w:rFonts w:ascii="Times New Roman"/>
          <w:b w:val="false"/>
          <w:i w:val="false"/>
          <w:color w:val="000000"/>
          <w:sz w:val="28"/>
        </w:rPr>
        <w:t xml:space="preserve">
      Патент _______________№ __________________ </w:t>
      </w:r>
    </w:p>
    <w:p>
      <w:pPr>
        <w:spacing w:after="0"/>
        <w:ind w:left="0"/>
        <w:jc w:val="both"/>
      </w:pPr>
      <w:r>
        <w:rPr>
          <w:rFonts w:ascii="Times New Roman"/>
          <w:b w:val="false"/>
          <w:i w:val="false"/>
          <w:color w:val="000000"/>
          <w:sz w:val="28"/>
        </w:rPr>
        <w:t>
      Адресат және оның координаттары: ___________________________________________</w:t>
      </w:r>
    </w:p>
    <w:p>
      <w:pPr>
        <w:spacing w:after="0"/>
        <w:ind w:left="0"/>
        <w:jc w:val="both"/>
      </w:pPr>
      <w:r>
        <w:rPr>
          <w:rFonts w:ascii="Times New Roman"/>
          <w:b w:val="false"/>
          <w:i w:val="false"/>
          <w:color w:val="000000"/>
          <w:sz w:val="28"/>
        </w:rPr>
        <w:t>
      Зертхана меңгерушісі:</w:t>
      </w:r>
    </w:p>
    <w:p>
      <w:pPr>
        <w:spacing w:after="0"/>
        <w:ind w:left="0"/>
        <w:jc w:val="both"/>
      </w:pPr>
      <w:r>
        <w:rPr>
          <w:rFonts w:ascii="Times New Roman"/>
          <w:b w:val="false"/>
          <w:i w:val="false"/>
          <w:color w:val="000000"/>
          <w:sz w:val="28"/>
        </w:rPr>
        <w:t xml:space="preserve">
      ______________________________________ ___________________________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Күні: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штамдарын депонирлеу, </w:t>
            </w:r>
            <w:r>
              <w:br/>
            </w:r>
            <w:r>
              <w:rPr>
                <w:rFonts w:ascii="Times New Roman"/>
                <w:b w:val="false"/>
                <w:i w:val="false"/>
                <w:color w:val="000000"/>
                <w:sz w:val="20"/>
              </w:rPr>
              <w:t>Микроорганизмдердің</w:t>
            </w:r>
            <w:r>
              <w:br/>
            </w:r>
            <w:r>
              <w:rPr>
                <w:rFonts w:ascii="Times New Roman"/>
                <w:b w:val="false"/>
                <w:i w:val="false"/>
                <w:color w:val="000000"/>
                <w:sz w:val="20"/>
              </w:rPr>
              <w:t>депонирленген штамдарының</w:t>
            </w:r>
            <w:r>
              <w:br/>
            </w:r>
            <w:r>
              <w:rPr>
                <w:rFonts w:ascii="Times New Roman"/>
                <w:b w:val="false"/>
                <w:i w:val="false"/>
                <w:color w:val="000000"/>
                <w:sz w:val="20"/>
              </w:rPr>
              <w:t>ұлттық коллекциясын</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73" w:id="163"/>
    <w:p>
      <w:pPr>
        <w:spacing w:after="0"/>
        <w:ind w:left="0"/>
        <w:jc w:val="left"/>
      </w:pPr>
      <w:r>
        <w:rPr>
          <w:rFonts w:ascii="Times New Roman"/>
          <w:b/>
          <w:i w:val="false"/>
          <w:color w:val="000000"/>
        </w:rPr>
        <w:t xml:space="preserve"> Ақпараттық карта</w:t>
      </w:r>
    </w:p>
    <w:bookmarkEnd w:id="163"/>
    <w:p>
      <w:pPr>
        <w:spacing w:after="0"/>
        <w:ind w:left="0"/>
        <w:jc w:val="both"/>
      </w:pPr>
      <w:r>
        <w:rPr>
          <w:rFonts w:ascii="Times New Roman"/>
          <w:b w:val="false"/>
          <w:i w:val="false"/>
          <w:color w:val="000000"/>
          <w:sz w:val="28"/>
        </w:rPr>
        <w:t>
      Номенклатуралық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кіші түрі (вариант)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 және сипатталған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Өсірінділер коллекциялары жөніндегі дүниежүзілік анықтамалықтағы коллекция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Акронимколлекция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Коллекцияда берілген штамның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Синонимдер:</w:t>
            </w:r>
          </w:p>
          <w:p>
            <w:pPr>
              <w:spacing w:after="20"/>
              <w:ind w:left="20"/>
              <w:jc w:val="both"/>
            </w:pPr>
            <w:r>
              <w:rPr>
                <w:rFonts w:ascii="Times New Roman"/>
                <w:b w:val="false"/>
                <w:i w:val="false"/>
                <w:color w:val="000000"/>
                <w:sz w:val="20"/>
              </w:rPr>
              <w:t>
Кезеңдері:</w:t>
            </w:r>
          </w:p>
        </w:tc>
      </w:tr>
    </w:tbl>
    <w:p>
      <w:pPr>
        <w:spacing w:after="0"/>
        <w:ind w:left="0"/>
        <w:jc w:val="both"/>
      </w:pPr>
      <w:r>
        <w:rPr>
          <w:rFonts w:ascii="Times New Roman"/>
          <w:b w:val="false"/>
          <w:i w:val="false"/>
          <w:color w:val="000000"/>
          <w:sz w:val="28"/>
        </w:rPr>
        <w:t>
      Тарихы: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Ретінде алынды (тұқым)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кіші түрі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күні/айы/жылы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(тұлға немесе коллекция, олардың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белгіленуі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(тұлға немесе коллекция, олардың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белгіленуі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(тұлға немесе коллекция, олардың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белгіленуі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тарихы бойынша кез келген қосымша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коллекцияларда бар-жоғы</w:t>
            </w:r>
          </w:p>
        </w:tc>
      </w:tr>
    </w:tbl>
    <w:p>
      <w:pPr>
        <w:spacing w:after="0"/>
        <w:ind w:left="0"/>
        <w:jc w:val="both"/>
      </w:pPr>
      <w:r>
        <w:rPr>
          <w:rFonts w:ascii="Times New Roman"/>
          <w:b w:val="false"/>
          <w:i w:val="false"/>
          <w:color w:val="000000"/>
          <w:sz w:val="28"/>
        </w:rPr>
        <w:t>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 (егер өсімдіктен, жануардан немесе қарапайым адамнан олардың тектік және түрлік атауын, сондай-ақ иесінің тривиальдық атауын беру керек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бөлігі (егер мүмкін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немесе облыс, штат немесе провинция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Қаладан (аудан) қашықтығы және бағыты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деңгейінен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 (солтүстік немесе оңтүстік)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(шығыс немесе батыс)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бөлді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күн/ай/жыл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сәйкестендірді: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күн/ай/жыл</w:t>
            </w:r>
          </w:p>
        </w:tc>
      </w:tr>
    </w:tbl>
    <w:p>
      <w:pPr>
        <w:spacing w:after="0"/>
        <w:ind w:left="0"/>
        <w:jc w:val="both"/>
      </w:pPr>
      <w:r>
        <w:rPr>
          <w:rFonts w:ascii="Times New Roman"/>
          <w:b w:val="false"/>
          <w:i w:val="false"/>
          <w:color w:val="000000"/>
          <w:sz w:val="28"/>
        </w:rPr>
        <w:t>
      Ұстау: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әдісі (қандай)</w:t>
            </w:r>
          </w:p>
          <w:p>
            <w:pPr>
              <w:spacing w:after="20"/>
              <w:ind w:left="20"/>
              <w:jc w:val="both"/>
            </w:pPr>
            <w:r>
              <w:rPr>
                <w:rFonts w:ascii="Times New Roman"/>
                <w:b w:val="false"/>
                <w:i w:val="false"/>
                <w:color w:val="000000"/>
                <w:sz w:val="20"/>
              </w:rPr>
              <w:t xml:space="preserve">
а) бөлінген материалында </w:t>
            </w:r>
          </w:p>
          <w:p>
            <w:pPr>
              <w:spacing w:after="20"/>
              <w:ind w:left="20"/>
              <w:jc w:val="both"/>
            </w:pPr>
            <w:r>
              <w:rPr>
                <w:rFonts w:ascii="Times New Roman"/>
                <w:b w:val="false"/>
                <w:i w:val="false"/>
                <w:color w:val="000000"/>
                <w:sz w:val="20"/>
              </w:rPr>
              <w:t>
б) агаризацияланған ортада</w:t>
            </w:r>
          </w:p>
          <w:p>
            <w:pPr>
              <w:spacing w:after="20"/>
              <w:ind w:left="20"/>
              <w:jc w:val="both"/>
            </w:pPr>
            <w:r>
              <w:rPr>
                <w:rFonts w:ascii="Times New Roman"/>
                <w:b w:val="false"/>
                <w:i w:val="false"/>
                <w:color w:val="000000"/>
                <w:sz w:val="20"/>
              </w:rPr>
              <w:t>
в) лиофилизацияланған өсінді</w:t>
            </w:r>
          </w:p>
          <w:p>
            <w:pPr>
              <w:spacing w:after="20"/>
              <w:ind w:left="20"/>
              <w:jc w:val="both"/>
            </w:pPr>
            <w:r>
              <w:rPr>
                <w:rFonts w:ascii="Times New Roman"/>
                <w:b w:val="false"/>
                <w:i w:val="false"/>
                <w:color w:val="000000"/>
                <w:sz w:val="20"/>
              </w:rPr>
              <w:t>
 г) сұйық азотта</w:t>
            </w:r>
          </w:p>
          <w:p>
            <w:pPr>
              <w:spacing w:after="20"/>
              <w:ind w:left="20"/>
              <w:jc w:val="both"/>
            </w:pPr>
            <w:r>
              <w:rPr>
                <w:rFonts w:ascii="Times New Roman"/>
                <w:b w:val="false"/>
                <w:i w:val="false"/>
                <w:color w:val="000000"/>
                <w:sz w:val="20"/>
              </w:rPr>
              <w:t>
д) топырақта</w:t>
            </w:r>
          </w:p>
          <w:p>
            <w:pPr>
              <w:spacing w:after="20"/>
              <w:ind w:left="20"/>
              <w:jc w:val="both"/>
            </w:pPr>
            <w:r>
              <w:rPr>
                <w:rFonts w:ascii="Times New Roman"/>
                <w:b w:val="false"/>
                <w:i w:val="false"/>
                <w:color w:val="000000"/>
                <w:sz w:val="20"/>
              </w:rPr>
              <w:t>
е) майда</w:t>
            </w:r>
          </w:p>
          <w:p>
            <w:pPr>
              <w:spacing w:after="20"/>
              <w:ind w:left="20"/>
              <w:jc w:val="both"/>
            </w:pPr>
            <w:r>
              <w:rPr>
                <w:rFonts w:ascii="Times New Roman"/>
                <w:b w:val="false"/>
                <w:i w:val="false"/>
                <w:color w:val="000000"/>
                <w:sz w:val="20"/>
              </w:rPr>
              <w:t>
ж) моншада кептірілген</w:t>
            </w:r>
          </w:p>
          <w:p>
            <w:pPr>
              <w:spacing w:after="20"/>
              <w:ind w:left="20"/>
              <w:jc w:val="both"/>
            </w:pPr>
            <w:r>
              <w:rPr>
                <w:rFonts w:ascii="Times New Roman"/>
                <w:b w:val="false"/>
                <w:i w:val="false"/>
                <w:color w:val="000000"/>
                <w:sz w:val="20"/>
              </w:rPr>
              <w:t>
 з) басқа (көрсету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ортасы (атаңыз, сілтеме беріңіз немесе жеке бетте құрамын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шарттары (мысалы: аэробты, анаэробты, арнайы газ қоспасы, жарық)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Инкубация уақыты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егу мерзімі </w:t>
            </w:r>
          </w:p>
        </w:tc>
      </w:tr>
    </w:tbl>
    <w:p>
      <w:pPr>
        <w:spacing w:after="0"/>
        <w:ind w:left="0"/>
        <w:jc w:val="both"/>
      </w:pPr>
      <w:r>
        <w:rPr>
          <w:rFonts w:ascii="Times New Roman"/>
          <w:b w:val="false"/>
          <w:i w:val="false"/>
          <w:color w:val="000000"/>
          <w:sz w:val="28"/>
        </w:rPr>
        <w:t>
      Ерекше қасиеттері, қолданылуы (мысалы: типтік штамм, лимон қышқылының продуценті):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Сілтемелер (автор, журнал, том, бет,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штамдарын депонирлеу, </w:t>
            </w:r>
            <w:r>
              <w:br/>
            </w:r>
            <w:r>
              <w:rPr>
                <w:rFonts w:ascii="Times New Roman"/>
                <w:b w:val="false"/>
                <w:i w:val="false"/>
                <w:color w:val="000000"/>
                <w:sz w:val="20"/>
              </w:rPr>
              <w:t>Микроорганизмдердің</w:t>
            </w:r>
            <w:r>
              <w:br/>
            </w:r>
            <w:r>
              <w:rPr>
                <w:rFonts w:ascii="Times New Roman"/>
                <w:b w:val="false"/>
                <w:i w:val="false"/>
                <w:color w:val="000000"/>
                <w:sz w:val="20"/>
              </w:rPr>
              <w:t>депонирленген штамдарының</w:t>
            </w:r>
            <w:r>
              <w:br/>
            </w:r>
            <w:r>
              <w:rPr>
                <w:rFonts w:ascii="Times New Roman"/>
                <w:b w:val="false"/>
                <w:i w:val="false"/>
                <w:color w:val="000000"/>
                <w:sz w:val="20"/>
              </w:rPr>
              <w:t>ұлттық коллекциясын</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Ветеринариялық бақылау және</w:t>
            </w:r>
            <w:r>
              <w:br/>
            </w:r>
            <w:r>
              <w:rPr>
                <w:rFonts w:ascii="Times New Roman"/>
                <w:b w:val="false"/>
                <w:i w:val="false"/>
                <w:color w:val="000000"/>
                <w:sz w:val="20"/>
              </w:rPr>
              <w:t xml:space="preserve">қадағалау комитетінің </w:t>
            </w:r>
            <w:r>
              <w:br/>
            </w:r>
            <w:r>
              <w:rPr>
                <w:rFonts w:ascii="Times New Roman"/>
                <w:b w:val="false"/>
                <w:i w:val="false"/>
                <w:color w:val="000000"/>
                <w:sz w:val="20"/>
              </w:rPr>
              <w:t xml:space="preserve">"Ветеринария бойынша ұлттық </w:t>
            </w:r>
            <w:r>
              <w:br/>
            </w:r>
            <w:r>
              <w:rPr>
                <w:rFonts w:ascii="Times New Roman"/>
                <w:b w:val="false"/>
                <w:i w:val="false"/>
                <w:color w:val="000000"/>
                <w:sz w:val="20"/>
              </w:rPr>
              <w:t xml:space="preserve">референттік орталық" </w:t>
            </w:r>
            <w:r>
              <w:br/>
            </w:r>
            <w:r>
              <w:rPr>
                <w:rFonts w:ascii="Times New Roman"/>
                <w:b w:val="false"/>
                <w:i w:val="false"/>
                <w:color w:val="000000"/>
                <w:sz w:val="20"/>
              </w:rPr>
              <w:t>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кәсіпорнына</w:t>
            </w:r>
          </w:p>
        </w:tc>
      </w:tr>
    </w:tbl>
    <w:bookmarkStart w:name="z175" w:id="164"/>
    <w:p>
      <w:pPr>
        <w:spacing w:after="0"/>
        <w:ind w:left="0"/>
        <w:jc w:val="left"/>
      </w:pPr>
      <w:r>
        <w:rPr>
          <w:rFonts w:ascii="Times New Roman"/>
          <w:b/>
          <w:i w:val="false"/>
          <w:color w:val="000000"/>
        </w:rPr>
        <w:t xml:space="preserve"> Микроорганизм штамын қайта депозиттеу туралы өтініш</w:t>
      </w:r>
    </w:p>
    <w:bookmarkEnd w:id="164"/>
    <w:p>
      <w:pPr>
        <w:spacing w:after="0"/>
        <w:ind w:left="0"/>
        <w:jc w:val="both"/>
      </w:pPr>
      <w:r>
        <w:rPr>
          <w:rFonts w:ascii="Times New Roman"/>
          <w:b w:val="false"/>
          <w:i w:val="false"/>
          <w:color w:val="000000"/>
          <w:sz w:val="28"/>
        </w:rPr>
        <w:t xml:space="preserve">
      Депозитор ____________________________________________ жаңадан депозиттелген </w:t>
      </w:r>
    </w:p>
    <w:p>
      <w:pPr>
        <w:spacing w:after="0"/>
        <w:ind w:left="0"/>
        <w:jc w:val="both"/>
      </w:pPr>
      <w:r>
        <w:rPr>
          <w:rFonts w:ascii="Times New Roman"/>
          <w:b w:val="false"/>
          <w:i w:val="false"/>
          <w:color w:val="000000"/>
          <w:sz w:val="28"/>
        </w:rPr>
        <w:t xml:space="preserve">
      микроорганизм бастапқы депозиттелген микроорганизм екенін растайды және _______________________________________________________________________________ </w:t>
      </w:r>
    </w:p>
    <w:p>
      <w:pPr>
        <w:spacing w:after="0"/>
        <w:ind w:left="0"/>
        <w:jc w:val="both"/>
      </w:pPr>
      <w:r>
        <w:rPr>
          <w:rFonts w:ascii="Times New Roman"/>
          <w:b w:val="false"/>
          <w:i w:val="false"/>
          <w:color w:val="000000"/>
          <w:sz w:val="28"/>
        </w:rPr>
        <w:t>
      микроорганизм штамын қайта депозиттеуді жүзеге асыруды сұрайды.</w:t>
      </w:r>
    </w:p>
    <w:bookmarkStart w:name="z176" w:id="165"/>
    <w:p>
      <w:pPr>
        <w:spacing w:after="0"/>
        <w:ind w:left="0"/>
        <w:jc w:val="both"/>
      </w:pPr>
      <w:r>
        <w:rPr>
          <w:rFonts w:ascii="Times New Roman"/>
          <w:b w:val="false"/>
          <w:i w:val="false"/>
          <w:color w:val="000000"/>
          <w:sz w:val="28"/>
        </w:rPr>
        <w:t xml:space="preserve">
      1. Қайта депозиттеу себебі (қажеттісінің асты сызылсын): </w:t>
      </w:r>
    </w:p>
    <w:bookmarkEnd w:id="165"/>
    <w:p>
      <w:pPr>
        <w:spacing w:after="0"/>
        <w:ind w:left="0"/>
        <w:jc w:val="both"/>
      </w:pPr>
      <w:r>
        <w:rPr>
          <w:rFonts w:ascii="Times New Roman"/>
          <w:b w:val="false"/>
          <w:i w:val="false"/>
          <w:color w:val="000000"/>
          <w:sz w:val="28"/>
        </w:rPr>
        <w:t xml:space="preserve">
      1) бастапқы депозиттелген микроорганизм тіршілікке қабілетті емес </w:t>
      </w:r>
    </w:p>
    <w:p>
      <w:pPr>
        <w:spacing w:after="0"/>
        <w:ind w:left="0"/>
        <w:jc w:val="both"/>
      </w:pPr>
      <w:r>
        <w:rPr>
          <w:rFonts w:ascii="Times New Roman"/>
          <w:b w:val="false"/>
          <w:i w:val="false"/>
          <w:color w:val="000000"/>
          <w:sz w:val="28"/>
        </w:rPr>
        <w:t>
      2) басқа себептер (қандай екенін көрсету керек) ___________________________</w:t>
      </w:r>
    </w:p>
    <w:bookmarkStart w:name="z177" w:id="166"/>
    <w:p>
      <w:pPr>
        <w:spacing w:after="0"/>
        <w:ind w:left="0"/>
        <w:jc w:val="both"/>
      </w:pPr>
      <w:r>
        <w:rPr>
          <w:rFonts w:ascii="Times New Roman"/>
          <w:b w:val="false"/>
          <w:i w:val="false"/>
          <w:color w:val="000000"/>
          <w:sz w:val="28"/>
        </w:rPr>
        <w:t>
      2. Тиісті хабарламаның алынған күні _____________________________________</w:t>
      </w:r>
    </w:p>
    <w:bookmarkEnd w:id="166"/>
    <w:bookmarkStart w:name="z178" w:id="167"/>
    <w:p>
      <w:pPr>
        <w:spacing w:after="0"/>
        <w:ind w:left="0"/>
        <w:jc w:val="both"/>
      </w:pPr>
      <w:r>
        <w:rPr>
          <w:rFonts w:ascii="Times New Roman"/>
          <w:b w:val="false"/>
          <w:i w:val="false"/>
          <w:color w:val="000000"/>
          <w:sz w:val="28"/>
        </w:rPr>
        <w:t>
      3. Жеке сәйкестендіру нөмірі/Бизнес сәйкестендіру нөмірі __________________</w:t>
      </w:r>
    </w:p>
    <w:bookmarkEnd w:id="167"/>
    <w:bookmarkStart w:name="z179" w:id="168"/>
    <w:p>
      <w:pPr>
        <w:spacing w:after="0"/>
        <w:ind w:left="0"/>
        <w:jc w:val="both"/>
      </w:pPr>
      <w:r>
        <w:rPr>
          <w:rFonts w:ascii="Times New Roman"/>
          <w:b w:val="false"/>
          <w:i w:val="false"/>
          <w:color w:val="000000"/>
          <w:sz w:val="28"/>
        </w:rPr>
        <w:t xml:space="preserve">
      4. Тұрғылықты және тіркелген мекенжайы/орналасқан мекенжайы (заңды мекенжайы): </w:t>
      </w:r>
    </w:p>
    <w:bookmarkEnd w:id="16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(индекс, қала (облыс), аудан, көше, үй (офис) нөмірі)</w:t>
      </w:r>
    </w:p>
    <w:bookmarkStart w:name="z180" w:id="169"/>
    <w:p>
      <w:pPr>
        <w:spacing w:after="0"/>
        <w:ind w:left="0"/>
        <w:jc w:val="both"/>
      </w:pPr>
      <w:r>
        <w:rPr>
          <w:rFonts w:ascii="Times New Roman"/>
          <w:b w:val="false"/>
          <w:i w:val="false"/>
          <w:color w:val="000000"/>
          <w:sz w:val="28"/>
        </w:rPr>
        <w:t>
      5. Байланыс телефондары (факс нөмірі): _________________________________</w:t>
      </w:r>
    </w:p>
    <w:bookmarkEnd w:id="169"/>
    <w:bookmarkStart w:name="z181" w:id="170"/>
    <w:p>
      <w:pPr>
        <w:spacing w:after="0"/>
        <w:ind w:left="0"/>
        <w:jc w:val="both"/>
      </w:pPr>
      <w:r>
        <w:rPr>
          <w:rFonts w:ascii="Times New Roman"/>
          <w:b w:val="false"/>
          <w:i w:val="false"/>
          <w:color w:val="000000"/>
          <w:sz w:val="28"/>
        </w:rPr>
        <w:t xml:space="preserve">
      6. Бастапқы депозиттеуге байланысты микроорганизмнің соңғы ғылыми сипаттауы </w:t>
      </w:r>
    </w:p>
    <w:bookmarkEnd w:id="170"/>
    <w:p>
      <w:pPr>
        <w:spacing w:after="0"/>
        <w:ind w:left="0"/>
        <w:jc w:val="both"/>
      </w:pPr>
      <w:r>
        <w:rPr>
          <w:rFonts w:ascii="Times New Roman"/>
          <w:b w:val="false"/>
          <w:i w:val="false"/>
          <w:color w:val="000000"/>
          <w:sz w:val="28"/>
        </w:rPr>
        <w:t>
      және/немесе таксономиялық анықтамасы* ______________________</w:t>
      </w:r>
    </w:p>
    <w:p>
      <w:pPr>
        <w:spacing w:after="0"/>
        <w:ind w:left="0"/>
        <w:jc w:val="both"/>
      </w:pPr>
      <w:r>
        <w:rPr>
          <w:rFonts w:ascii="Times New Roman"/>
          <w:b w:val="false"/>
          <w:i w:val="false"/>
          <w:color w:val="000000"/>
          <w:sz w:val="28"/>
        </w:rPr>
        <w:t>
      Депозитор басшысы:</w:t>
      </w:r>
    </w:p>
    <w:p>
      <w:pPr>
        <w:spacing w:after="0"/>
        <w:ind w:left="0"/>
        <w:jc w:val="both"/>
      </w:pPr>
      <w:r>
        <w:rPr>
          <w:rFonts w:ascii="Times New Roman"/>
          <w:b w:val="false"/>
          <w:i w:val="false"/>
          <w:color w:val="000000"/>
          <w:sz w:val="28"/>
        </w:rPr>
        <w:t xml:space="preserve">
      ______________________________________ 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Күні: 20 жылғы " "</w:t>
      </w:r>
    </w:p>
    <w:p>
      <w:pPr>
        <w:spacing w:after="0"/>
        <w:ind w:left="0"/>
        <w:jc w:val="both"/>
      </w:pPr>
      <w:r>
        <w:rPr>
          <w:rFonts w:ascii="Times New Roman"/>
          <w:b w:val="false"/>
          <w:i w:val="false"/>
          <w:color w:val="000000"/>
          <w:sz w:val="28"/>
        </w:rPr>
        <w:t>
      Ескертпе: * микроорганизм штамының паспорты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штамдарын депонирлеу, </w:t>
            </w:r>
            <w:r>
              <w:br/>
            </w:r>
            <w:r>
              <w:rPr>
                <w:rFonts w:ascii="Times New Roman"/>
                <w:b w:val="false"/>
                <w:i w:val="false"/>
                <w:color w:val="000000"/>
                <w:sz w:val="20"/>
              </w:rPr>
              <w:t>Микроорганизмдердің</w:t>
            </w:r>
            <w:r>
              <w:br/>
            </w:r>
            <w:r>
              <w:rPr>
                <w:rFonts w:ascii="Times New Roman"/>
                <w:b w:val="false"/>
                <w:i w:val="false"/>
                <w:color w:val="000000"/>
                <w:sz w:val="20"/>
              </w:rPr>
              <w:t>депонирленген штамдарының</w:t>
            </w:r>
            <w:r>
              <w:br/>
            </w:r>
            <w:r>
              <w:rPr>
                <w:rFonts w:ascii="Times New Roman"/>
                <w:b w:val="false"/>
                <w:i w:val="false"/>
                <w:color w:val="000000"/>
                <w:sz w:val="20"/>
              </w:rPr>
              <w:t>ұлттық коллекциясын</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71"/>
    <w:p>
      <w:pPr>
        <w:spacing w:after="0"/>
        <w:ind w:left="0"/>
        <w:jc w:val="left"/>
      </w:pPr>
      <w:r>
        <w:rPr>
          <w:rFonts w:ascii="Times New Roman"/>
          <w:b/>
          <w:i w:val="false"/>
          <w:color w:val="000000"/>
        </w:rPr>
        <w:t xml:space="preserve"> Депозиттелген микроорганизмнің тіршілікке қабілеттілігі туралы куәлік</w:t>
      </w:r>
    </w:p>
    <w:bookmarkEnd w:id="17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(ұйымның атауы)</w:t>
      </w:r>
    </w:p>
    <w:bookmarkStart w:name="z184" w:id="172"/>
    <w:p>
      <w:pPr>
        <w:spacing w:after="0"/>
        <w:ind w:left="0"/>
        <w:jc w:val="both"/>
      </w:pPr>
      <w:r>
        <w:rPr>
          <w:rFonts w:ascii="Times New Roman"/>
          <w:b w:val="false"/>
          <w:i w:val="false"/>
          <w:color w:val="000000"/>
          <w:sz w:val="28"/>
        </w:rPr>
        <w:t xml:space="preserve">
      1. Депозитор _______________________________________________________ </w:t>
      </w:r>
    </w:p>
    <w:bookmarkEnd w:id="172"/>
    <w:p>
      <w:pPr>
        <w:spacing w:after="0"/>
        <w:ind w:left="0"/>
        <w:jc w:val="both"/>
      </w:pPr>
      <w:r>
        <w:rPr>
          <w:rFonts w:ascii="Times New Roman"/>
          <w:b w:val="false"/>
          <w:i w:val="false"/>
          <w:color w:val="000000"/>
          <w:sz w:val="28"/>
        </w:rPr>
        <w:t>
      (аты және/немесе ұйымның атауы, мекенжайы)</w:t>
      </w:r>
    </w:p>
    <w:bookmarkStart w:name="z185" w:id="173"/>
    <w:p>
      <w:pPr>
        <w:spacing w:after="0"/>
        <w:ind w:left="0"/>
        <w:jc w:val="both"/>
      </w:pPr>
      <w:r>
        <w:rPr>
          <w:rFonts w:ascii="Times New Roman"/>
          <w:b w:val="false"/>
          <w:i w:val="false"/>
          <w:color w:val="000000"/>
          <w:sz w:val="28"/>
        </w:rPr>
        <w:t xml:space="preserve">
      2. Микроорганизм _________________________________________________ </w:t>
      </w:r>
    </w:p>
    <w:bookmarkEnd w:id="173"/>
    <w:p>
      <w:pPr>
        <w:spacing w:after="0"/>
        <w:ind w:left="0"/>
        <w:jc w:val="both"/>
      </w:pPr>
      <w:r>
        <w:rPr>
          <w:rFonts w:ascii="Times New Roman"/>
          <w:b w:val="false"/>
          <w:i w:val="false"/>
          <w:color w:val="000000"/>
          <w:sz w:val="28"/>
        </w:rPr>
        <w:t>
                        (коллекцияда берілген атауы және тіркеу нөмірі)</w:t>
      </w:r>
    </w:p>
    <w:bookmarkStart w:name="z186" w:id="174"/>
    <w:p>
      <w:pPr>
        <w:spacing w:after="0"/>
        <w:ind w:left="0"/>
        <w:jc w:val="both"/>
      </w:pPr>
      <w:r>
        <w:rPr>
          <w:rFonts w:ascii="Times New Roman"/>
          <w:b w:val="false"/>
          <w:i w:val="false"/>
          <w:color w:val="000000"/>
          <w:sz w:val="28"/>
        </w:rPr>
        <w:t>
      3. Депозиттелген күні: _____________________________________________</w:t>
      </w:r>
    </w:p>
    <w:bookmarkEnd w:id="174"/>
    <w:bookmarkStart w:name="z187" w:id="175"/>
    <w:p>
      <w:pPr>
        <w:spacing w:after="0"/>
        <w:ind w:left="0"/>
        <w:jc w:val="both"/>
      </w:pPr>
      <w:r>
        <w:rPr>
          <w:rFonts w:ascii="Times New Roman"/>
          <w:b w:val="false"/>
          <w:i w:val="false"/>
          <w:color w:val="000000"/>
          <w:sz w:val="28"/>
        </w:rPr>
        <w:t>
      4. Берілген күні (бар болса): ________________________________________</w:t>
      </w:r>
    </w:p>
    <w:bookmarkEnd w:id="175"/>
    <w:bookmarkStart w:name="z188" w:id="176"/>
    <w:p>
      <w:pPr>
        <w:spacing w:after="0"/>
        <w:ind w:left="0"/>
        <w:jc w:val="both"/>
      </w:pPr>
      <w:r>
        <w:rPr>
          <w:rFonts w:ascii="Times New Roman"/>
          <w:b w:val="false"/>
          <w:i w:val="false"/>
          <w:color w:val="000000"/>
          <w:sz w:val="28"/>
        </w:rPr>
        <w:t xml:space="preserve">
      5. Тіршілікке қабілеттілігі туралы куәлік </w:t>
      </w:r>
    </w:p>
    <w:bookmarkEnd w:id="176"/>
    <w:p>
      <w:pPr>
        <w:spacing w:after="0"/>
        <w:ind w:left="0"/>
        <w:jc w:val="both"/>
      </w:pPr>
      <w:r>
        <w:rPr>
          <w:rFonts w:ascii="Times New Roman"/>
          <w:b w:val="false"/>
          <w:i w:val="false"/>
          <w:color w:val="000000"/>
          <w:sz w:val="28"/>
        </w:rPr>
        <w:t xml:space="preserve">
      Осымен 2-тармақта аталған микроорганизмнің (жоғарыда көрсетілген </w:t>
      </w:r>
    </w:p>
    <w:p>
      <w:pPr>
        <w:spacing w:after="0"/>
        <w:ind w:left="0"/>
        <w:jc w:val="both"/>
      </w:pPr>
      <w:r>
        <w:rPr>
          <w:rFonts w:ascii="Times New Roman"/>
          <w:b w:val="false"/>
          <w:i w:val="false"/>
          <w:color w:val="000000"/>
          <w:sz w:val="28"/>
        </w:rPr>
        <w:t>
      микроорганизмдер) тіршілікке қабілеттілігі тексерілгені және аталған микроорганизм:</w:t>
      </w:r>
    </w:p>
    <w:p>
      <w:pPr>
        <w:spacing w:after="0"/>
        <w:ind w:left="0"/>
        <w:jc w:val="both"/>
      </w:pPr>
      <w:r>
        <w:rPr>
          <w:rFonts w:ascii="Times New Roman"/>
          <w:b w:val="false"/>
          <w:i w:val="false"/>
          <w:color w:val="000000"/>
          <w:sz w:val="28"/>
        </w:rPr>
        <w:t xml:space="preserve">
      тіршілікке қабілетті </w:t>
      </w:r>
    </w:p>
    <w:p>
      <w:pPr>
        <w:spacing w:after="0"/>
        <w:ind w:left="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тіршілікке қабілетсіз </w:t>
      </w:r>
    </w:p>
    <w:p>
      <w:pPr>
        <w:spacing w:after="0"/>
        <w:ind w:left="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болып табылатындығы расталады.</w:t>
      </w:r>
    </w:p>
    <w:bookmarkStart w:name="z189" w:id="177"/>
    <w:p>
      <w:pPr>
        <w:spacing w:after="0"/>
        <w:ind w:left="0"/>
        <w:jc w:val="both"/>
      </w:pPr>
      <w:r>
        <w:rPr>
          <w:rFonts w:ascii="Times New Roman"/>
          <w:b w:val="false"/>
          <w:i w:val="false"/>
          <w:color w:val="000000"/>
          <w:sz w:val="28"/>
        </w:rPr>
        <w:t xml:space="preserve">
      4. Тіршілікке қабілеттілікке зерттеу жүргізілген шарттар___________________ </w:t>
      </w:r>
    </w:p>
    <w:bookmarkEnd w:id="177"/>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bookmarkStart w:name="z190" w:id="178"/>
    <w:p>
      <w:pPr>
        <w:spacing w:after="0"/>
        <w:ind w:left="0"/>
        <w:jc w:val="both"/>
      </w:pPr>
      <w:r>
        <w:rPr>
          <w:rFonts w:ascii="Times New Roman"/>
          <w:b w:val="false"/>
          <w:i w:val="false"/>
          <w:color w:val="000000"/>
          <w:sz w:val="28"/>
        </w:rPr>
        <w:t>
      5. Ұйым: __________________________________________________</w:t>
      </w:r>
    </w:p>
    <w:bookmarkEnd w:id="178"/>
    <w:p>
      <w:pPr>
        <w:spacing w:after="0"/>
        <w:ind w:left="0"/>
        <w:jc w:val="both"/>
      </w:pPr>
      <w:r>
        <w:rPr>
          <w:rFonts w:ascii="Times New Roman"/>
          <w:b w:val="false"/>
          <w:i w:val="false"/>
          <w:color w:val="000000"/>
          <w:sz w:val="28"/>
        </w:rPr>
        <w:t>
      Зертхана меңгерушісі:</w:t>
      </w:r>
    </w:p>
    <w:p>
      <w:pPr>
        <w:spacing w:after="0"/>
        <w:ind w:left="0"/>
        <w:jc w:val="both"/>
      </w:pPr>
      <w:r>
        <w:rPr>
          <w:rFonts w:ascii="Times New Roman"/>
          <w:b w:val="false"/>
          <w:i w:val="false"/>
          <w:color w:val="000000"/>
          <w:sz w:val="28"/>
        </w:rPr>
        <w:t xml:space="preserve">
      _______________________________________ ___________________________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Күні: 20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штамдарын депонирлеу, </w:t>
            </w:r>
            <w:r>
              <w:br/>
            </w:r>
            <w:r>
              <w:rPr>
                <w:rFonts w:ascii="Times New Roman"/>
                <w:b w:val="false"/>
                <w:i w:val="false"/>
                <w:color w:val="000000"/>
                <w:sz w:val="20"/>
              </w:rPr>
              <w:t>Микроорганизмдердің</w:t>
            </w:r>
            <w:r>
              <w:br/>
            </w:r>
            <w:r>
              <w:rPr>
                <w:rFonts w:ascii="Times New Roman"/>
                <w:b w:val="false"/>
                <w:i w:val="false"/>
                <w:color w:val="000000"/>
                <w:sz w:val="20"/>
              </w:rPr>
              <w:t>депонирленген штамдарының</w:t>
            </w:r>
            <w:r>
              <w:br/>
            </w:r>
            <w:r>
              <w:rPr>
                <w:rFonts w:ascii="Times New Roman"/>
                <w:b w:val="false"/>
                <w:i w:val="false"/>
                <w:color w:val="000000"/>
                <w:sz w:val="20"/>
              </w:rPr>
              <w:t>ұлттық коллекциясын</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79"/>
    <w:p>
      <w:pPr>
        <w:spacing w:after="0"/>
        <w:ind w:left="0"/>
        <w:jc w:val="left"/>
      </w:pPr>
      <w:r>
        <w:rPr>
          <w:rFonts w:ascii="Times New Roman"/>
          <w:b/>
          <w:i w:val="false"/>
          <w:color w:val="000000"/>
        </w:rPr>
        <w:t xml:space="preserve"> Микроорганизмнің коллекциялық штамының паспортынан үзінді</w:t>
      </w:r>
    </w:p>
    <w:bookmarkEnd w:id="179"/>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193" w:id="180"/>
    <w:p>
      <w:pPr>
        <w:spacing w:after="0"/>
        <w:ind w:left="0"/>
        <w:jc w:val="both"/>
      </w:pPr>
      <w:r>
        <w:rPr>
          <w:rFonts w:ascii="Times New Roman"/>
          <w:b w:val="false"/>
          <w:i w:val="false"/>
          <w:color w:val="000000"/>
          <w:sz w:val="28"/>
        </w:rPr>
        <w:t>
      1. Микроорганизм тегінің, түрінің, кіші түрінің аты: ________________</w:t>
      </w:r>
    </w:p>
    <w:bookmarkEnd w:id="180"/>
    <w:bookmarkStart w:name="z194" w:id="181"/>
    <w:p>
      <w:pPr>
        <w:spacing w:after="0"/>
        <w:ind w:left="0"/>
        <w:jc w:val="both"/>
      </w:pPr>
      <w:r>
        <w:rPr>
          <w:rFonts w:ascii="Times New Roman"/>
          <w:b w:val="false"/>
          <w:i w:val="false"/>
          <w:color w:val="000000"/>
          <w:sz w:val="28"/>
        </w:rPr>
        <w:t>
      2. Каталог бойынша штамм нөмірі: ____________________________________</w:t>
      </w:r>
    </w:p>
    <w:bookmarkEnd w:id="181"/>
    <w:bookmarkStart w:name="z195" w:id="182"/>
    <w:p>
      <w:pPr>
        <w:spacing w:after="0"/>
        <w:ind w:left="0"/>
        <w:jc w:val="both"/>
      </w:pPr>
      <w:r>
        <w:rPr>
          <w:rFonts w:ascii="Times New Roman"/>
          <w:b w:val="false"/>
          <w:i w:val="false"/>
          <w:color w:val="000000"/>
          <w:sz w:val="28"/>
        </w:rPr>
        <w:t>
      3. Патогендігі сипаттамасы: __________________________________</w:t>
      </w:r>
    </w:p>
    <w:bookmarkEnd w:id="182"/>
    <w:bookmarkStart w:name="z196" w:id="183"/>
    <w:p>
      <w:pPr>
        <w:spacing w:after="0"/>
        <w:ind w:left="0"/>
        <w:jc w:val="both"/>
      </w:pPr>
      <w:r>
        <w:rPr>
          <w:rFonts w:ascii="Times New Roman"/>
          <w:b w:val="false"/>
          <w:i w:val="false"/>
          <w:color w:val="000000"/>
          <w:sz w:val="28"/>
        </w:rPr>
        <w:t xml:space="preserve">
      4. Штамды бөлу көзі (субстрат, географиялық пункт, бөлінген күні): </w:t>
      </w:r>
    </w:p>
    <w:bookmarkEnd w:id="183"/>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197" w:id="184"/>
    <w:p>
      <w:pPr>
        <w:spacing w:after="0"/>
        <w:ind w:left="0"/>
        <w:jc w:val="both"/>
      </w:pPr>
      <w:r>
        <w:rPr>
          <w:rFonts w:ascii="Times New Roman"/>
          <w:b w:val="false"/>
          <w:i w:val="false"/>
          <w:color w:val="000000"/>
          <w:sz w:val="28"/>
        </w:rPr>
        <w:t>
      5. Штамның практикалық құндылығы: _______________________________</w:t>
      </w:r>
    </w:p>
    <w:bookmarkEnd w:id="184"/>
    <w:bookmarkStart w:name="z198" w:id="185"/>
    <w:p>
      <w:pPr>
        <w:spacing w:after="0"/>
        <w:ind w:left="0"/>
        <w:jc w:val="both"/>
      </w:pPr>
      <w:r>
        <w:rPr>
          <w:rFonts w:ascii="Times New Roman"/>
          <w:b w:val="false"/>
          <w:i w:val="false"/>
          <w:color w:val="000000"/>
          <w:sz w:val="28"/>
        </w:rPr>
        <w:t>
      6. Өсіру шарттары:__________________________________________________</w:t>
      </w:r>
    </w:p>
    <w:bookmarkEnd w:id="185"/>
    <w:bookmarkStart w:name="z199" w:id="186"/>
    <w:p>
      <w:pPr>
        <w:spacing w:after="0"/>
        <w:ind w:left="0"/>
        <w:jc w:val="both"/>
      </w:pPr>
      <w:r>
        <w:rPr>
          <w:rFonts w:ascii="Times New Roman"/>
          <w:b w:val="false"/>
          <w:i w:val="false"/>
          <w:color w:val="000000"/>
          <w:sz w:val="28"/>
        </w:rPr>
        <w:t>
      6.1. Қоректік ортаның құрамы_________________________________________</w:t>
      </w:r>
    </w:p>
    <w:bookmarkEnd w:id="186"/>
    <w:bookmarkStart w:name="z200" w:id="187"/>
    <w:p>
      <w:pPr>
        <w:spacing w:after="0"/>
        <w:ind w:left="0"/>
        <w:jc w:val="both"/>
      </w:pPr>
      <w:r>
        <w:rPr>
          <w:rFonts w:ascii="Times New Roman"/>
          <w:b w:val="false"/>
          <w:i w:val="false"/>
          <w:color w:val="000000"/>
          <w:sz w:val="28"/>
        </w:rPr>
        <w:t>
      6.2 ортаның рН ______________________________________________________</w:t>
      </w:r>
    </w:p>
    <w:bookmarkEnd w:id="187"/>
    <w:bookmarkStart w:name="z201" w:id="188"/>
    <w:p>
      <w:pPr>
        <w:spacing w:after="0"/>
        <w:ind w:left="0"/>
        <w:jc w:val="both"/>
      </w:pPr>
      <w:r>
        <w:rPr>
          <w:rFonts w:ascii="Times New Roman"/>
          <w:b w:val="false"/>
          <w:i w:val="false"/>
          <w:color w:val="000000"/>
          <w:sz w:val="28"/>
        </w:rPr>
        <w:t>
      6.3. Өсіру температурасы мен ұзақтығы________________________________</w:t>
      </w:r>
    </w:p>
    <w:bookmarkEnd w:id="188"/>
    <w:p>
      <w:pPr>
        <w:spacing w:after="0"/>
        <w:ind w:left="0"/>
        <w:jc w:val="both"/>
      </w:pPr>
      <w:r>
        <w:rPr>
          <w:rFonts w:ascii="Times New Roman"/>
          <w:b w:val="false"/>
          <w:i w:val="false"/>
          <w:color w:val="000000"/>
          <w:sz w:val="28"/>
        </w:rPr>
        <w:t>
      __________________________________________________________________</w:t>
      </w:r>
    </w:p>
    <w:bookmarkStart w:name="z202" w:id="189"/>
    <w:p>
      <w:pPr>
        <w:spacing w:after="0"/>
        <w:ind w:left="0"/>
        <w:jc w:val="both"/>
      </w:pPr>
      <w:r>
        <w:rPr>
          <w:rFonts w:ascii="Times New Roman"/>
          <w:b w:val="false"/>
          <w:i w:val="false"/>
          <w:color w:val="000000"/>
          <w:sz w:val="28"/>
        </w:rPr>
        <w:t>
      6.4. Мерзімді қайта себу кезінде штамның сақталу мерзімі ______________</w:t>
      </w:r>
    </w:p>
    <w:bookmarkEnd w:id="189"/>
    <w:bookmarkStart w:name="z203" w:id="190"/>
    <w:p>
      <w:pPr>
        <w:spacing w:after="0"/>
        <w:ind w:left="0"/>
        <w:jc w:val="both"/>
      </w:pPr>
      <w:r>
        <w:rPr>
          <w:rFonts w:ascii="Times New Roman"/>
          <w:b w:val="false"/>
          <w:i w:val="false"/>
          <w:color w:val="000000"/>
          <w:sz w:val="28"/>
        </w:rPr>
        <w:t>
      7. Коллекциядан алынған штамды беру нысаны ___________________________</w:t>
      </w:r>
    </w:p>
    <w:bookmarkEnd w:id="190"/>
    <w:p>
      <w:pPr>
        <w:spacing w:after="0"/>
        <w:ind w:left="0"/>
        <w:jc w:val="both"/>
      </w:pPr>
      <w:r>
        <w:rPr>
          <w:rFonts w:ascii="Times New Roman"/>
          <w:b w:val="false"/>
          <w:i w:val="false"/>
          <w:color w:val="000000"/>
          <w:sz w:val="28"/>
        </w:rPr>
        <w:t>
      Зертхана меңгерушісі</w:t>
      </w:r>
    </w:p>
    <w:p>
      <w:pPr>
        <w:spacing w:after="0"/>
        <w:ind w:left="0"/>
        <w:jc w:val="both"/>
      </w:pPr>
      <w:r>
        <w:rPr>
          <w:rFonts w:ascii="Times New Roman"/>
          <w:b w:val="false"/>
          <w:i w:val="false"/>
          <w:color w:val="000000"/>
          <w:sz w:val="28"/>
        </w:rPr>
        <w:t xml:space="preserve">
      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Күні: 20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штамдарын депонирлеу, </w:t>
            </w:r>
            <w:r>
              <w:br/>
            </w:r>
            <w:r>
              <w:rPr>
                <w:rFonts w:ascii="Times New Roman"/>
                <w:b w:val="false"/>
                <w:i w:val="false"/>
                <w:color w:val="000000"/>
                <w:sz w:val="20"/>
              </w:rPr>
              <w:t>Микроорганизмдердің</w:t>
            </w:r>
            <w:r>
              <w:br/>
            </w:r>
            <w:r>
              <w:rPr>
                <w:rFonts w:ascii="Times New Roman"/>
                <w:b w:val="false"/>
                <w:i w:val="false"/>
                <w:color w:val="000000"/>
                <w:sz w:val="20"/>
              </w:rPr>
              <w:t>депонирленген штамдарының</w:t>
            </w:r>
            <w:r>
              <w:br/>
            </w:r>
            <w:r>
              <w:rPr>
                <w:rFonts w:ascii="Times New Roman"/>
                <w:b w:val="false"/>
                <w:i w:val="false"/>
                <w:color w:val="000000"/>
                <w:sz w:val="20"/>
              </w:rPr>
              <w:t>ұлттық коллекциясын</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191"/>
    <w:p>
      <w:pPr>
        <w:spacing w:after="0"/>
        <w:ind w:left="0"/>
        <w:jc w:val="left"/>
      </w:pPr>
      <w:r>
        <w:rPr>
          <w:rFonts w:ascii="Times New Roman"/>
          <w:b/>
          <w:i w:val="false"/>
          <w:color w:val="000000"/>
        </w:rPr>
        <w:t xml:space="preserve"> Микроорганизмдер штамдарын ұйым тыс беру актісі</w:t>
      </w:r>
    </w:p>
    <w:bookmarkEnd w:id="191"/>
    <w:p>
      <w:pPr>
        <w:spacing w:after="0"/>
        <w:ind w:left="0"/>
        <w:jc w:val="both"/>
      </w:pPr>
      <w:r>
        <w:rPr>
          <w:rFonts w:ascii="Times New Roman"/>
          <w:b w:val="false"/>
          <w:i w:val="false"/>
          <w:color w:val="000000"/>
          <w:sz w:val="28"/>
        </w:rPr>
        <w:t>
      20___ жылғы __________ № ____</w:t>
      </w:r>
    </w:p>
    <w:p>
      <w:pPr>
        <w:spacing w:after="0"/>
        <w:ind w:left="0"/>
        <w:jc w:val="both"/>
      </w:pPr>
      <w:r>
        <w:rPr>
          <w:rFonts w:ascii="Times New Roman"/>
          <w:b w:val="false"/>
          <w:i w:val="false"/>
          <w:color w:val="000000"/>
          <w:sz w:val="28"/>
        </w:rPr>
        <w:t xml:space="preserve">
      Біз, төменде қол қоюшылар,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(микроорганизмді берушінің лауазымы, аты, әкесінің аты (бар болса), </w:t>
      </w:r>
    </w:p>
    <w:p>
      <w:pPr>
        <w:spacing w:after="0"/>
        <w:ind w:left="0"/>
        <w:jc w:val="both"/>
      </w:pPr>
      <w:r>
        <w:rPr>
          <w:rFonts w:ascii="Times New Roman"/>
          <w:b w:val="false"/>
          <w:i w:val="false"/>
          <w:color w:val="000000"/>
          <w:sz w:val="28"/>
        </w:rPr>
        <w:t xml:space="preserve">
      тегі, берген орны)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(алушының лауазымы, аты, әкесінің аты (бар болса), тегі, ұйымның атауы) </w:t>
      </w:r>
    </w:p>
    <w:p>
      <w:pPr>
        <w:spacing w:after="0"/>
        <w:ind w:left="0"/>
        <w:jc w:val="both"/>
      </w:pPr>
      <w:r>
        <w:rPr>
          <w:rFonts w:ascii="Times New Roman"/>
          <w:b w:val="false"/>
          <w:i w:val="false"/>
          <w:color w:val="000000"/>
          <w:sz w:val="28"/>
        </w:rPr>
        <w:t xml:space="preserve">
      ұйым басшысының өкіміне сәйкес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 микроорганизмнің </w:t>
      </w:r>
    </w:p>
    <w:p>
      <w:pPr>
        <w:spacing w:after="0"/>
        <w:ind w:left="0"/>
        <w:jc w:val="both"/>
      </w:pPr>
      <w:r>
        <w:rPr>
          <w:rFonts w:ascii="Times New Roman"/>
          <w:b w:val="false"/>
          <w:i w:val="false"/>
          <w:color w:val="000000"/>
          <w:sz w:val="28"/>
        </w:rPr>
        <w:t xml:space="preserve">
      (түрдің атауы, штамм нөмірі, объектілердің саны, орама түрі)) </w:t>
      </w:r>
    </w:p>
    <w:p>
      <w:pPr>
        <w:spacing w:after="0"/>
        <w:ind w:left="0"/>
        <w:jc w:val="both"/>
      </w:pPr>
      <w:r>
        <w:rPr>
          <w:rFonts w:ascii="Times New Roman"/>
          <w:b w:val="false"/>
          <w:i w:val="false"/>
          <w:color w:val="000000"/>
          <w:sz w:val="28"/>
        </w:rPr>
        <w:t>
      берілгені туралы осы актіні жасадық.</w:t>
      </w:r>
    </w:p>
    <w:p>
      <w:pPr>
        <w:spacing w:after="0"/>
        <w:ind w:left="0"/>
        <w:jc w:val="both"/>
      </w:pPr>
      <w:r>
        <w:rPr>
          <w:rFonts w:ascii="Times New Roman"/>
          <w:b w:val="false"/>
          <w:i w:val="false"/>
          <w:color w:val="000000"/>
          <w:sz w:val="28"/>
        </w:rPr>
        <w:t>
      Берілген күні ______________________________________________________</w:t>
      </w:r>
    </w:p>
    <w:p>
      <w:pPr>
        <w:spacing w:after="0"/>
        <w:ind w:left="0"/>
        <w:jc w:val="both"/>
      </w:pPr>
      <w:r>
        <w:rPr>
          <w:rFonts w:ascii="Times New Roman"/>
          <w:b w:val="false"/>
          <w:i w:val="false"/>
          <w:color w:val="000000"/>
          <w:sz w:val="28"/>
        </w:rPr>
        <w:t xml:space="preserve">
      Берді: 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Қабылдады: _______________________________________ 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штамдарын депонирлеу, </w:t>
            </w:r>
            <w:r>
              <w:br/>
            </w:r>
            <w:r>
              <w:rPr>
                <w:rFonts w:ascii="Times New Roman"/>
                <w:b w:val="false"/>
                <w:i w:val="false"/>
                <w:color w:val="000000"/>
                <w:sz w:val="20"/>
              </w:rPr>
              <w:t>Микроорганизмдердің</w:t>
            </w:r>
            <w:r>
              <w:br/>
            </w:r>
            <w:r>
              <w:rPr>
                <w:rFonts w:ascii="Times New Roman"/>
                <w:b w:val="false"/>
                <w:i w:val="false"/>
                <w:color w:val="000000"/>
                <w:sz w:val="20"/>
              </w:rPr>
              <w:t>депонирленген штамдарының</w:t>
            </w:r>
            <w:r>
              <w:br/>
            </w:r>
            <w:r>
              <w:rPr>
                <w:rFonts w:ascii="Times New Roman"/>
                <w:b w:val="false"/>
                <w:i w:val="false"/>
                <w:color w:val="000000"/>
                <w:sz w:val="20"/>
              </w:rPr>
              <w:t>ұлттық коллекциясын</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w:t>
            </w:r>
            <w:r>
              <w:br/>
            </w:r>
            <w:r>
              <w:rPr>
                <w:rFonts w:ascii="Times New Roman"/>
                <w:b w:val="false"/>
                <w:i w:val="false"/>
                <w:color w:val="000000"/>
                <w:sz w:val="20"/>
              </w:rPr>
              <w:t>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 xml:space="preserve">20___жылғы "__" _______ </w:t>
            </w:r>
          </w:p>
        </w:tc>
      </w:tr>
    </w:tbl>
    <w:bookmarkStart w:name="z207" w:id="192"/>
    <w:p>
      <w:pPr>
        <w:spacing w:after="0"/>
        <w:ind w:left="0"/>
        <w:jc w:val="left"/>
      </w:pPr>
      <w:r>
        <w:rPr>
          <w:rFonts w:ascii="Times New Roman"/>
          <w:b/>
          <w:i w:val="false"/>
          <w:color w:val="000000"/>
        </w:rPr>
        <w:t xml:space="preserve"> Зертхананың (ұйымның) ішінде микроорганизмдер штамдарын беру актісі</w:t>
      </w:r>
    </w:p>
    <w:bookmarkEnd w:id="192"/>
    <w:p>
      <w:pPr>
        <w:spacing w:after="0"/>
        <w:ind w:left="0"/>
        <w:jc w:val="both"/>
      </w:pPr>
      <w:r>
        <w:rPr>
          <w:rFonts w:ascii="Times New Roman"/>
          <w:b w:val="false"/>
          <w:i w:val="false"/>
          <w:color w:val="000000"/>
          <w:sz w:val="28"/>
        </w:rPr>
        <w:t>
      20___жылғы "__" _______ №___</w:t>
      </w:r>
    </w:p>
    <w:p>
      <w:pPr>
        <w:spacing w:after="0"/>
        <w:ind w:left="0"/>
        <w:jc w:val="both"/>
      </w:pPr>
      <w:r>
        <w:rPr>
          <w:rFonts w:ascii="Times New Roman"/>
          <w:b w:val="false"/>
          <w:i w:val="false"/>
          <w:color w:val="000000"/>
          <w:sz w:val="28"/>
        </w:rPr>
        <w:t xml:space="preserve">
      Біз, төменде қол қоюшылар,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(патогенді микроорганизмді берушінің лауазымы, аты, </w:t>
      </w:r>
    </w:p>
    <w:p>
      <w:pPr>
        <w:spacing w:after="0"/>
        <w:ind w:left="0"/>
        <w:jc w:val="both"/>
      </w:pPr>
      <w:r>
        <w:rPr>
          <w:rFonts w:ascii="Times New Roman"/>
          <w:b w:val="false"/>
          <w:i w:val="false"/>
          <w:color w:val="000000"/>
          <w:sz w:val="28"/>
        </w:rPr>
        <w:t xml:space="preserve">
      әкесінің аты (бар болса), тегі, берген орны)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(патогенді микроорганизмді алушының лауазымы, аты, әкесінің аты </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xml:space="preserve">
      зертхана (бөлім) меңгерушісінің ______________________________________ </w:t>
      </w:r>
    </w:p>
    <w:p>
      <w:pPr>
        <w:spacing w:after="0"/>
        <w:ind w:left="0"/>
        <w:jc w:val="both"/>
      </w:pPr>
      <w:r>
        <w:rPr>
          <w:rFonts w:ascii="Times New Roman"/>
          <w:b w:val="false"/>
          <w:i w:val="false"/>
          <w:color w:val="000000"/>
          <w:sz w:val="28"/>
        </w:rPr>
        <w:t xml:space="preserve">
      өкіміне сәйкес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(түрінің атауы, штаммның нөмірі, объектілер саны, орам түрі) </w:t>
      </w:r>
    </w:p>
    <w:p>
      <w:pPr>
        <w:spacing w:after="0"/>
        <w:ind w:left="0"/>
        <w:jc w:val="both"/>
      </w:pPr>
      <w:r>
        <w:rPr>
          <w:rFonts w:ascii="Times New Roman"/>
          <w:b w:val="false"/>
          <w:i w:val="false"/>
          <w:color w:val="000000"/>
          <w:sz w:val="28"/>
        </w:rPr>
        <w:t xml:space="preserve">
      патогенді микроорганизмді беру туралы осы актіні жасадық.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 ____________</w:t>
      </w:r>
    </w:p>
    <w:p>
      <w:pPr>
        <w:spacing w:after="0"/>
        <w:ind w:left="0"/>
        <w:jc w:val="both"/>
      </w:pPr>
      <w:r>
        <w:rPr>
          <w:rFonts w:ascii="Times New Roman"/>
          <w:b w:val="false"/>
          <w:i w:val="false"/>
          <w:color w:val="000000"/>
          <w:sz w:val="28"/>
        </w:rPr>
        <w:t xml:space="preserve">
      Берді: __________________________________________ 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Қабылдады: __________________________________________ 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штамдарын депонирлеу, </w:t>
            </w:r>
            <w:r>
              <w:br/>
            </w:r>
            <w:r>
              <w:rPr>
                <w:rFonts w:ascii="Times New Roman"/>
                <w:b w:val="false"/>
                <w:i w:val="false"/>
                <w:color w:val="000000"/>
                <w:sz w:val="20"/>
              </w:rPr>
              <w:t>Микроорганизмдердің</w:t>
            </w:r>
            <w:r>
              <w:br/>
            </w:r>
            <w:r>
              <w:rPr>
                <w:rFonts w:ascii="Times New Roman"/>
                <w:b w:val="false"/>
                <w:i w:val="false"/>
                <w:color w:val="000000"/>
                <w:sz w:val="20"/>
              </w:rPr>
              <w:t>депонирленген штамдарының</w:t>
            </w:r>
            <w:r>
              <w:br/>
            </w:r>
            <w:r>
              <w:rPr>
                <w:rFonts w:ascii="Times New Roman"/>
                <w:b w:val="false"/>
                <w:i w:val="false"/>
                <w:color w:val="000000"/>
                <w:sz w:val="20"/>
              </w:rPr>
              <w:t>ұлттық коллекциясын</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 меңгерушісі</w:t>
            </w:r>
            <w:r>
              <w:br/>
            </w:r>
            <w:r>
              <w:rPr>
                <w:rFonts w:ascii="Times New Roman"/>
                <w:b w:val="false"/>
                <w:i w:val="false"/>
                <w:color w:val="000000"/>
                <w:sz w:val="20"/>
              </w:rPr>
              <w:t>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20___жылғы "_____"_________</w:t>
            </w:r>
          </w:p>
        </w:tc>
      </w:tr>
    </w:tbl>
    <w:bookmarkStart w:name="z209" w:id="193"/>
    <w:p>
      <w:pPr>
        <w:spacing w:after="0"/>
        <w:ind w:left="0"/>
        <w:jc w:val="left"/>
      </w:pPr>
      <w:r>
        <w:rPr>
          <w:rFonts w:ascii="Times New Roman"/>
          <w:b/>
          <w:i w:val="false"/>
          <w:color w:val="000000"/>
        </w:rPr>
        <w:t xml:space="preserve"> Микроорганизмдерді уақытша сақтауға (сақтаудан кейін) беру актісі</w:t>
      </w:r>
    </w:p>
    <w:bookmarkEnd w:id="193"/>
    <w:p>
      <w:pPr>
        <w:spacing w:after="0"/>
        <w:ind w:left="0"/>
        <w:jc w:val="both"/>
      </w:pPr>
      <w:r>
        <w:rPr>
          <w:rFonts w:ascii="Times New Roman"/>
          <w:b w:val="false"/>
          <w:i w:val="false"/>
          <w:color w:val="000000"/>
          <w:sz w:val="28"/>
        </w:rPr>
        <w:t>
      20___жылғы "__" _______№___</w:t>
      </w:r>
    </w:p>
    <w:p>
      <w:pPr>
        <w:spacing w:after="0"/>
        <w:ind w:left="0"/>
        <w:jc w:val="both"/>
      </w:pPr>
      <w:r>
        <w:rPr>
          <w:rFonts w:ascii="Times New Roman"/>
          <w:b w:val="false"/>
          <w:i w:val="false"/>
          <w:color w:val="000000"/>
          <w:sz w:val="28"/>
        </w:rPr>
        <w:t xml:space="preserve">
      Біз, төменде қол қоюшылар,__________________________________________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(микроорганизмді берушінің, алушының лауазымы, аты, әкесінің аты </w:t>
      </w:r>
    </w:p>
    <w:p>
      <w:pPr>
        <w:spacing w:after="0"/>
        <w:ind w:left="0"/>
        <w:jc w:val="both"/>
      </w:pPr>
      <w:r>
        <w:rPr>
          <w:rFonts w:ascii="Times New Roman"/>
          <w:b w:val="false"/>
          <w:i w:val="false"/>
          <w:color w:val="000000"/>
          <w:sz w:val="28"/>
        </w:rPr>
        <w:t xml:space="preserve">
      (бар болса), тегі, берген орны) </w:t>
      </w:r>
    </w:p>
    <w:p>
      <w:pPr>
        <w:spacing w:after="0"/>
        <w:ind w:left="0"/>
        <w:jc w:val="both"/>
      </w:pPr>
      <w:r>
        <w:rPr>
          <w:rFonts w:ascii="Times New Roman"/>
          <w:b w:val="false"/>
          <w:i w:val="false"/>
          <w:color w:val="000000"/>
          <w:sz w:val="28"/>
        </w:rPr>
        <w:t xml:space="preserve">
      зертхана (бөлім) меңгерушісінің ______________________________________ </w:t>
      </w:r>
    </w:p>
    <w:p>
      <w:pPr>
        <w:spacing w:after="0"/>
        <w:ind w:left="0"/>
        <w:jc w:val="both"/>
      </w:pPr>
      <w:r>
        <w:rPr>
          <w:rFonts w:ascii="Times New Roman"/>
          <w:b w:val="false"/>
          <w:i w:val="false"/>
          <w:color w:val="000000"/>
          <w:sz w:val="28"/>
        </w:rPr>
        <w:t xml:space="preserve">
      өкіміне сәйкес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(түрінің атауы, штамның нөмірі, объектілер саны, беру шарты: қайта себу </w:t>
      </w:r>
    </w:p>
    <w:p>
      <w:pPr>
        <w:spacing w:after="0"/>
        <w:ind w:left="0"/>
        <w:jc w:val="both"/>
      </w:pPr>
      <w:r>
        <w:rPr>
          <w:rFonts w:ascii="Times New Roman"/>
          <w:b w:val="false"/>
          <w:i w:val="false"/>
          <w:color w:val="000000"/>
          <w:sz w:val="28"/>
        </w:rPr>
        <w:t xml:space="preserve">
      құқығымен немесе құқығынсыз) </w:t>
      </w:r>
    </w:p>
    <w:p>
      <w:pPr>
        <w:spacing w:after="0"/>
        <w:ind w:left="0"/>
        <w:jc w:val="both"/>
      </w:pPr>
      <w:r>
        <w:rPr>
          <w:rFonts w:ascii="Times New Roman"/>
          <w:b w:val="false"/>
          <w:i w:val="false"/>
          <w:color w:val="000000"/>
          <w:sz w:val="28"/>
        </w:rPr>
        <w:t>
      микроорганизмді беру туралы осы актіні жасадық.</w:t>
      </w:r>
    </w:p>
    <w:p>
      <w:pPr>
        <w:spacing w:after="0"/>
        <w:ind w:left="0"/>
        <w:jc w:val="both"/>
      </w:pPr>
      <w:r>
        <w:rPr>
          <w:rFonts w:ascii="Times New Roman"/>
          <w:b w:val="false"/>
          <w:i w:val="false"/>
          <w:color w:val="000000"/>
          <w:sz w:val="28"/>
        </w:rPr>
        <w:t xml:space="preserve">
      _____________________________________________________ қаптамаланған </w:t>
      </w:r>
    </w:p>
    <w:p>
      <w:pPr>
        <w:spacing w:after="0"/>
        <w:ind w:left="0"/>
        <w:jc w:val="both"/>
      </w:pPr>
      <w:r>
        <w:rPr>
          <w:rFonts w:ascii="Times New Roman"/>
          <w:b w:val="false"/>
          <w:i w:val="false"/>
          <w:color w:val="000000"/>
          <w:sz w:val="28"/>
        </w:rPr>
        <w:t xml:space="preserve">
      Көрсетілген микроорганизмдер _____________________________ орналасқан </w:t>
      </w:r>
    </w:p>
    <w:p>
      <w:pPr>
        <w:spacing w:after="0"/>
        <w:ind w:left="0"/>
        <w:jc w:val="both"/>
      </w:pPr>
      <w:r>
        <w:rPr>
          <w:rFonts w:ascii="Times New Roman"/>
          <w:b w:val="false"/>
          <w:i w:val="false"/>
          <w:color w:val="000000"/>
          <w:sz w:val="28"/>
        </w:rPr>
        <w:t xml:space="preserve">
      (бөлменің, сейфтің және тоңазытқыштың нөмірі) </w:t>
      </w:r>
    </w:p>
    <w:p>
      <w:pPr>
        <w:spacing w:after="0"/>
        <w:ind w:left="0"/>
        <w:jc w:val="both"/>
      </w:pPr>
      <w:r>
        <w:rPr>
          <w:rFonts w:ascii="Times New Roman"/>
          <w:b w:val="false"/>
          <w:i w:val="false"/>
          <w:color w:val="000000"/>
          <w:sz w:val="28"/>
        </w:rPr>
        <w:t xml:space="preserve">
      _________________________________________________ бір мезгілде берілді. </w:t>
      </w:r>
    </w:p>
    <w:p>
      <w:pPr>
        <w:spacing w:after="0"/>
        <w:ind w:left="0"/>
        <w:jc w:val="both"/>
      </w:pPr>
      <w:r>
        <w:rPr>
          <w:rFonts w:ascii="Times New Roman"/>
          <w:b w:val="false"/>
          <w:i w:val="false"/>
          <w:color w:val="000000"/>
          <w:sz w:val="28"/>
        </w:rPr>
        <w:t>
      (есеп құжаттамасының атауы, сейфтің кілті)</w:t>
      </w:r>
    </w:p>
    <w:p>
      <w:pPr>
        <w:spacing w:after="0"/>
        <w:ind w:left="0"/>
        <w:jc w:val="both"/>
      </w:pPr>
      <w:r>
        <w:rPr>
          <w:rFonts w:ascii="Times New Roman"/>
          <w:b w:val="false"/>
          <w:i w:val="false"/>
          <w:color w:val="000000"/>
          <w:sz w:val="28"/>
        </w:rPr>
        <w:t xml:space="preserve">
      Берілген күні ______________________________________________________ </w:t>
      </w:r>
    </w:p>
    <w:p>
      <w:pPr>
        <w:spacing w:after="0"/>
        <w:ind w:left="0"/>
        <w:jc w:val="both"/>
      </w:pPr>
      <w:r>
        <w:rPr>
          <w:rFonts w:ascii="Times New Roman"/>
          <w:b w:val="false"/>
          <w:i w:val="false"/>
          <w:color w:val="000000"/>
          <w:sz w:val="28"/>
        </w:rPr>
        <w:t xml:space="preserve">
      Берді: __________________________________________ __________________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Қабылдады: ____________________________________ 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штамдарын депонирлеу, </w:t>
            </w:r>
            <w:r>
              <w:br/>
            </w:r>
            <w:r>
              <w:rPr>
                <w:rFonts w:ascii="Times New Roman"/>
                <w:b w:val="false"/>
                <w:i w:val="false"/>
                <w:color w:val="000000"/>
                <w:sz w:val="20"/>
              </w:rPr>
              <w:t>Микроорганизмдердің</w:t>
            </w:r>
            <w:r>
              <w:br/>
            </w:r>
            <w:r>
              <w:rPr>
                <w:rFonts w:ascii="Times New Roman"/>
                <w:b w:val="false"/>
                <w:i w:val="false"/>
                <w:color w:val="000000"/>
                <w:sz w:val="20"/>
              </w:rPr>
              <w:t>депонирленген штамдарының</w:t>
            </w:r>
            <w:r>
              <w:br/>
            </w:r>
            <w:r>
              <w:rPr>
                <w:rFonts w:ascii="Times New Roman"/>
                <w:b w:val="false"/>
                <w:i w:val="false"/>
                <w:color w:val="000000"/>
                <w:sz w:val="20"/>
              </w:rPr>
              <w:t>ұлттық коллекциясын</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 меңгерушісі</w:t>
            </w:r>
            <w:r>
              <w:br/>
            </w:r>
            <w:r>
              <w:rPr>
                <w:rFonts w:ascii="Times New Roman"/>
                <w:b w:val="false"/>
                <w:i w:val="false"/>
                <w:color w:val="000000"/>
                <w:sz w:val="20"/>
              </w:rPr>
              <w:t>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20 __ жылғы "_____"_________</w:t>
            </w:r>
          </w:p>
        </w:tc>
      </w:tr>
    </w:tbl>
    <w:bookmarkStart w:name="z211" w:id="194"/>
    <w:p>
      <w:pPr>
        <w:spacing w:after="0"/>
        <w:ind w:left="0"/>
        <w:jc w:val="left"/>
      </w:pPr>
      <w:r>
        <w:rPr>
          <w:rFonts w:ascii="Times New Roman"/>
          <w:b/>
          <w:i w:val="false"/>
          <w:color w:val="000000"/>
        </w:rPr>
        <w:t xml:space="preserve"> Микроорганизмдері бар сыйымдылықтарды себу немесе жою мақсатында ашып қарау актісі</w:t>
      </w:r>
    </w:p>
    <w:bookmarkEnd w:id="194"/>
    <w:p>
      <w:pPr>
        <w:spacing w:after="0"/>
        <w:ind w:left="0"/>
        <w:jc w:val="both"/>
      </w:pPr>
      <w:r>
        <w:rPr>
          <w:rFonts w:ascii="Times New Roman"/>
          <w:b w:val="false"/>
          <w:i w:val="false"/>
          <w:color w:val="000000"/>
          <w:sz w:val="28"/>
        </w:rPr>
        <w:t>
      20___жылғы "__"_______ №___</w:t>
      </w:r>
    </w:p>
    <w:p>
      <w:pPr>
        <w:spacing w:after="0"/>
        <w:ind w:left="0"/>
        <w:jc w:val="both"/>
      </w:pPr>
      <w:r>
        <w:rPr>
          <w:rFonts w:ascii="Times New Roman"/>
          <w:b w:val="false"/>
          <w:i w:val="false"/>
          <w:color w:val="000000"/>
          <w:sz w:val="28"/>
        </w:rPr>
        <w:t xml:space="preserve">
      Біз, төменде қол қоюшылар,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(рұқсат берушінің лауазымы, аты, әкесінің аты (бар болса), тегі) </w:t>
      </w:r>
    </w:p>
    <w:p>
      <w:pPr>
        <w:spacing w:after="0"/>
        <w:ind w:left="0"/>
        <w:jc w:val="both"/>
      </w:pPr>
      <w:r>
        <w:rPr>
          <w:rFonts w:ascii="Times New Roman"/>
          <w:b w:val="false"/>
          <w:i w:val="false"/>
          <w:color w:val="000000"/>
          <w:sz w:val="28"/>
        </w:rPr>
        <w:t xml:space="preserve">
      берген ____________________________________________ рұқсатына сәйкес </w:t>
      </w:r>
    </w:p>
    <w:p>
      <w:pPr>
        <w:spacing w:after="0"/>
        <w:ind w:left="0"/>
        <w:jc w:val="both"/>
      </w:pPr>
      <w:r>
        <w:rPr>
          <w:rFonts w:ascii="Times New Roman"/>
          <w:b w:val="false"/>
          <w:i w:val="false"/>
          <w:color w:val="000000"/>
          <w:sz w:val="28"/>
        </w:rPr>
        <w:t xml:space="preserve">
      (рұқсаттың нөмірі және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(ыдыстың атауы, түрдің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штамм нөмірі, объектілер саны) </w:t>
      </w:r>
    </w:p>
    <w:p>
      <w:pPr>
        <w:spacing w:after="0"/>
        <w:ind w:left="0"/>
        <w:jc w:val="both"/>
      </w:pPr>
      <w:r>
        <w:rPr>
          <w:rFonts w:ascii="Times New Roman"/>
          <w:b w:val="false"/>
          <w:i w:val="false"/>
          <w:color w:val="000000"/>
          <w:sz w:val="28"/>
        </w:rPr>
        <w:t xml:space="preserve">
      ___________________________________________________ мақсатында </w:t>
      </w:r>
    </w:p>
    <w:p>
      <w:pPr>
        <w:spacing w:after="0"/>
        <w:ind w:left="0"/>
        <w:jc w:val="both"/>
      </w:pPr>
      <w:r>
        <w:rPr>
          <w:rFonts w:ascii="Times New Roman"/>
          <w:b w:val="false"/>
          <w:i w:val="false"/>
          <w:color w:val="000000"/>
          <w:sz w:val="28"/>
        </w:rPr>
        <w:t xml:space="preserve">
      (микроорганизмдерді егу немесе оны жою)) </w:t>
      </w:r>
    </w:p>
    <w:p>
      <w:pPr>
        <w:spacing w:after="0"/>
        <w:ind w:left="0"/>
        <w:jc w:val="both"/>
      </w:pPr>
      <w:r>
        <w:rPr>
          <w:rFonts w:ascii="Times New Roman"/>
          <w:b w:val="false"/>
          <w:i w:val="false"/>
          <w:color w:val="000000"/>
          <w:sz w:val="28"/>
        </w:rPr>
        <w:t>
      микроорганизмдері бар сыйымдылық (тар) ды ашып қарадық.</w:t>
      </w:r>
    </w:p>
    <w:p>
      <w:pPr>
        <w:spacing w:after="0"/>
        <w:ind w:left="0"/>
        <w:jc w:val="both"/>
      </w:pPr>
      <w:r>
        <w:rPr>
          <w:rFonts w:ascii="Times New Roman"/>
          <w:b w:val="false"/>
          <w:i w:val="false"/>
          <w:color w:val="000000"/>
          <w:sz w:val="28"/>
        </w:rPr>
        <w:t xml:space="preserve">
      Патогенді микроорганизмдердің қалдықтары бар сыйымдылық (тар) _______ </w:t>
      </w:r>
    </w:p>
    <w:p>
      <w:pPr>
        <w:spacing w:after="0"/>
        <w:ind w:left="0"/>
        <w:jc w:val="both"/>
      </w:pPr>
      <w:r>
        <w:rPr>
          <w:rFonts w:ascii="Times New Roman"/>
          <w:b w:val="false"/>
          <w:i w:val="false"/>
          <w:color w:val="000000"/>
          <w:sz w:val="28"/>
        </w:rPr>
        <w:t xml:space="preserve">
      ________________ автоклавтаумен _________________________ немесе </w:t>
      </w:r>
    </w:p>
    <w:p>
      <w:pPr>
        <w:spacing w:after="0"/>
        <w:ind w:left="0"/>
        <w:jc w:val="both"/>
      </w:pPr>
      <w:r>
        <w:rPr>
          <w:rFonts w:ascii="Times New Roman"/>
          <w:b w:val="false"/>
          <w:i w:val="false"/>
          <w:color w:val="000000"/>
          <w:sz w:val="28"/>
        </w:rPr>
        <w:t xml:space="preserve">
      (күні)                         (автоклавтау режимі)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(дезинфекциялық ерітіндінің атауы, оның концентрациясы, </w:t>
      </w:r>
    </w:p>
    <w:p>
      <w:pPr>
        <w:spacing w:after="0"/>
        <w:ind w:left="0"/>
        <w:jc w:val="both"/>
      </w:pPr>
      <w:r>
        <w:rPr>
          <w:rFonts w:ascii="Times New Roman"/>
          <w:b w:val="false"/>
          <w:i w:val="false"/>
          <w:color w:val="000000"/>
          <w:sz w:val="28"/>
        </w:rPr>
        <w:t xml:space="preserve">
      зарарсыздандыру уақыты) </w:t>
      </w:r>
    </w:p>
    <w:p>
      <w:pPr>
        <w:spacing w:after="0"/>
        <w:ind w:left="0"/>
        <w:jc w:val="both"/>
      </w:pPr>
      <w:r>
        <w:rPr>
          <w:rFonts w:ascii="Times New Roman"/>
          <w:b w:val="false"/>
          <w:i w:val="false"/>
          <w:color w:val="000000"/>
          <w:sz w:val="28"/>
        </w:rPr>
        <w:t>
      батыру арқылы зарарсыздандырылды.</w:t>
      </w:r>
    </w:p>
    <w:p>
      <w:pPr>
        <w:spacing w:after="0"/>
        <w:ind w:left="0"/>
        <w:jc w:val="both"/>
      </w:pPr>
      <w:r>
        <w:rPr>
          <w:rFonts w:ascii="Times New Roman"/>
          <w:b w:val="false"/>
          <w:i w:val="false"/>
          <w:color w:val="000000"/>
          <w:sz w:val="28"/>
        </w:rPr>
        <w:t xml:space="preserve">
      Сыйымдылық (тар)дың ашып қаралған күні) ___________________________ </w:t>
      </w:r>
    </w:p>
    <w:p>
      <w:pPr>
        <w:spacing w:after="0"/>
        <w:ind w:left="0"/>
        <w:jc w:val="both"/>
      </w:pPr>
      <w:r>
        <w:rPr>
          <w:rFonts w:ascii="Times New Roman"/>
          <w:b w:val="false"/>
          <w:i w:val="false"/>
          <w:color w:val="000000"/>
          <w:sz w:val="28"/>
        </w:rPr>
        <w:t>
      (қолдар)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штамдарын депонирлеу, </w:t>
            </w:r>
            <w:r>
              <w:br/>
            </w:r>
            <w:r>
              <w:rPr>
                <w:rFonts w:ascii="Times New Roman"/>
                <w:b w:val="false"/>
                <w:i w:val="false"/>
                <w:color w:val="000000"/>
                <w:sz w:val="20"/>
              </w:rPr>
              <w:t>Микроорганизмдердің</w:t>
            </w:r>
            <w:r>
              <w:br/>
            </w:r>
            <w:r>
              <w:rPr>
                <w:rFonts w:ascii="Times New Roman"/>
                <w:b w:val="false"/>
                <w:i w:val="false"/>
                <w:color w:val="000000"/>
                <w:sz w:val="20"/>
              </w:rPr>
              <w:t>депонирленген штамдарының</w:t>
            </w:r>
            <w:r>
              <w:br/>
            </w:r>
            <w:r>
              <w:rPr>
                <w:rFonts w:ascii="Times New Roman"/>
                <w:b w:val="false"/>
                <w:i w:val="false"/>
                <w:color w:val="000000"/>
                <w:sz w:val="20"/>
              </w:rPr>
              <w:t>ұлттық коллекциясын</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 меңгерушісі</w:t>
            </w:r>
            <w:r>
              <w:br/>
            </w: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20___ жылғы "_____"________</w:t>
            </w:r>
          </w:p>
        </w:tc>
      </w:tr>
    </w:tbl>
    <w:bookmarkStart w:name="z213" w:id="195"/>
    <w:p>
      <w:pPr>
        <w:spacing w:after="0"/>
        <w:ind w:left="0"/>
        <w:jc w:val="left"/>
      </w:pPr>
      <w:r>
        <w:rPr>
          <w:rFonts w:ascii="Times New Roman"/>
          <w:b/>
          <w:i w:val="false"/>
          <w:color w:val="000000"/>
        </w:rPr>
        <w:t xml:space="preserve"> Микроорганизмдер штамдарын жою актісі</w:t>
      </w:r>
    </w:p>
    <w:bookmarkEnd w:id="195"/>
    <w:p>
      <w:pPr>
        <w:spacing w:after="0"/>
        <w:ind w:left="0"/>
        <w:jc w:val="both"/>
      </w:pPr>
      <w:r>
        <w:rPr>
          <w:rFonts w:ascii="Times New Roman"/>
          <w:b w:val="false"/>
          <w:i w:val="false"/>
          <w:color w:val="000000"/>
          <w:sz w:val="28"/>
        </w:rPr>
        <w:t>
      20___жылғы "__" _______ №___</w:t>
      </w:r>
    </w:p>
    <w:p>
      <w:pPr>
        <w:spacing w:after="0"/>
        <w:ind w:left="0"/>
        <w:jc w:val="both"/>
      </w:pPr>
      <w:r>
        <w:rPr>
          <w:rFonts w:ascii="Times New Roman"/>
          <w:b w:val="false"/>
          <w:i w:val="false"/>
          <w:color w:val="000000"/>
          <w:sz w:val="28"/>
        </w:rPr>
        <w:t xml:space="preserve">
      Біз, төменде қол қоюшылар,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(рұқсат берушінің лауазымы, аты, әкесінің аты (бар болса), тегі) </w:t>
      </w:r>
    </w:p>
    <w:p>
      <w:pPr>
        <w:spacing w:after="0"/>
        <w:ind w:left="0"/>
        <w:jc w:val="both"/>
      </w:pPr>
      <w:r>
        <w:rPr>
          <w:rFonts w:ascii="Times New Roman"/>
          <w:b w:val="false"/>
          <w:i w:val="false"/>
          <w:color w:val="000000"/>
          <w:sz w:val="28"/>
        </w:rPr>
        <w:t xml:space="preserve">
      берген____________________________________________________________ </w:t>
      </w:r>
    </w:p>
    <w:p>
      <w:pPr>
        <w:spacing w:after="0"/>
        <w:ind w:left="0"/>
        <w:jc w:val="both"/>
      </w:pPr>
      <w:r>
        <w:rPr>
          <w:rFonts w:ascii="Times New Roman"/>
          <w:b w:val="false"/>
          <w:i w:val="false"/>
          <w:color w:val="000000"/>
          <w:sz w:val="28"/>
        </w:rPr>
        <w:t xml:space="preserve">
      (рұқсаттың нөмірі және күні) </w:t>
      </w:r>
    </w:p>
    <w:p>
      <w:pPr>
        <w:spacing w:after="0"/>
        <w:ind w:left="0"/>
        <w:jc w:val="both"/>
      </w:pPr>
      <w:r>
        <w:rPr>
          <w:rFonts w:ascii="Times New Roman"/>
          <w:b w:val="false"/>
          <w:i w:val="false"/>
          <w:color w:val="000000"/>
          <w:sz w:val="28"/>
        </w:rPr>
        <w:t xml:space="preserve">
      рұқсатына сәйкес ___________________________________________________ </w:t>
      </w:r>
    </w:p>
    <w:p>
      <w:pPr>
        <w:spacing w:after="0"/>
        <w:ind w:left="0"/>
        <w:jc w:val="both"/>
      </w:pPr>
      <w:r>
        <w:rPr>
          <w:rFonts w:ascii="Times New Roman"/>
          <w:b w:val="false"/>
          <w:i w:val="false"/>
          <w:color w:val="000000"/>
          <w:sz w:val="28"/>
        </w:rPr>
        <w:t xml:space="preserve">
      (түрдің атауы, штамм нөмірі, объектілер саны)) </w:t>
      </w:r>
    </w:p>
    <w:p>
      <w:pPr>
        <w:spacing w:after="0"/>
        <w:ind w:left="0"/>
        <w:jc w:val="both"/>
      </w:pPr>
      <w:r>
        <w:rPr>
          <w:rFonts w:ascii="Times New Roman"/>
          <w:b w:val="false"/>
          <w:i w:val="false"/>
          <w:color w:val="000000"/>
          <w:sz w:val="28"/>
        </w:rPr>
        <w:t xml:space="preserve">
      микроорганизмін ___________________________________________________ </w:t>
      </w:r>
    </w:p>
    <w:p>
      <w:pPr>
        <w:spacing w:after="0"/>
        <w:ind w:left="0"/>
        <w:jc w:val="both"/>
      </w:pPr>
      <w:r>
        <w:rPr>
          <w:rFonts w:ascii="Times New Roman"/>
          <w:b w:val="false"/>
          <w:i w:val="false"/>
          <w:color w:val="000000"/>
          <w:sz w:val="28"/>
        </w:rPr>
        <w:t xml:space="preserve">
      автоклавтау                   (автоклавтау режимі) </w:t>
      </w:r>
    </w:p>
    <w:p>
      <w:pPr>
        <w:spacing w:after="0"/>
        <w:ind w:left="0"/>
        <w:jc w:val="both"/>
      </w:pPr>
      <w:r>
        <w:rPr>
          <w:rFonts w:ascii="Times New Roman"/>
          <w:b w:val="false"/>
          <w:i w:val="false"/>
          <w:color w:val="000000"/>
          <w:sz w:val="28"/>
        </w:rPr>
        <w:t xml:space="preserve">
      немесе ____________________________________________________________ </w:t>
      </w:r>
    </w:p>
    <w:p>
      <w:pPr>
        <w:spacing w:after="0"/>
        <w:ind w:left="0"/>
        <w:jc w:val="both"/>
      </w:pPr>
      <w:r>
        <w:rPr>
          <w:rFonts w:ascii="Times New Roman"/>
          <w:b w:val="false"/>
          <w:i w:val="false"/>
          <w:color w:val="000000"/>
          <w:sz w:val="28"/>
        </w:rPr>
        <w:t xml:space="preserve">
      (дезинфекциялық ерітіндінің атауы, оның концентрациясы, </w:t>
      </w:r>
    </w:p>
    <w:p>
      <w:pPr>
        <w:spacing w:after="0"/>
        <w:ind w:left="0"/>
        <w:jc w:val="both"/>
      </w:pPr>
      <w:r>
        <w:rPr>
          <w:rFonts w:ascii="Times New Roman"/>
          <w:b w:val="false"/>
          <w:i w:val="false"/>
          <w:color w:val="000000"/>
          <w:sz w:val="28"/>
        </w:rPr>
        <w:t>
      зарарсыздандыру уақыты) батыру арқылы жойдық.</w:t>
      </w:r>
    </w:p>
    <w:p>
      <w:pPr>
        <w:spacing w:after="0"/>
        <w:ind w:left="0"/>
        <w:jc w:val="both"/>
      </w:pPr>
      <w:r>
        <w:rPr>
          <w:rFonts w:ascii="Times New Roman"/>
          <w:b w:val="false"/>
          <w:i w:val="false"/>
          <w:color w:val="000000"/>
          <w:sz w:val="28"/>
        </w:rPr>
        <w:t xml:space="preserve">
      Микроорганизмнің жойылған күні _____________________________________ </w:t>
      </w:r>
    </w:p>
    <w:p>
      <w:pPr>
        <w:spacing w:after="0"/>
        <w:ind w:left="0"/>
        <w:jc w:val="both"/>
      </w:pPr>
      <w:r>
        <w:rPr>
          <w:rFonts w:ascii="Times New Roman"/>
          <w:b w:val="false"/>
          <w:i w:val="false"/>
          <w:color w:val="000000"/>
          <w:sz w:val="28"/>
        </w:rPr>
        <w:t>
      (қолдар)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штамдарын депонирлеу, </w:t>
            </w:r>
            <w:r>
              <w:br/>
            </w:r>
            <w:r>
              <w:rPr>
                <w:rFonts w:ascii="Times New Roman"/>
                <w:b w:val="false"/>
                <w:i w:val="false"/>
                <w:color w:val="000000"/>
                <w:sz w:val="20"/>
              </w:rPr>
              <w:t>Микроорганизмдердің</w:t>
            </w:r>
            <w:r>
              <w:br/>
            </w:r>
            <w:r>
              <w:rPr>
                <w:rFonts w:ascii="Times New Roman"/>
                <w:b w:val="false"/>
                <w:i w:val="false"/>
                <w:color w:val="000000"/>
                <w:sz w:val="20"/>
              </w:rPr>
              <w:t>депонирленген штамдарының</w:t>
            </w:r>
            <w:r>
              <w:br/>
            </w:r>
            <w:r>
              <w:rPr>
                <w:rFonts w:ascii="Times New Roman"/>
                <w:b w:val="false"/>
                <w:i w:val="false"/>
                <w:color w:val="000000"/>
                <w:sz w:val="20"/>
              </w:rPr>
              <w:t>ұлттық коллекциясын</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196"/>
    <w:p>
      <w:pPr>
        <w:spacing w:after="0"/>
        <w:ind w:left="0"/>
        <w:jc w:val="left"/>
      </w:pPr>
      <w:r>
        <w:rPr>
          <w:rFonts w:ascii="Times New Roman"/>
          <w:b/>
          <w:i w:val="false"/>
          <w:color w:val="000000"/>
        </w:rPr>
        <w:t xml:space="preserve"> Сынақ хаттамасы</w:t>
      </w:r>
    </w:p>
    <w:bookmarkEnd w:id="196"/>
    <w:p>
      <w:pPr>
        <w:spacing w:after="0"/>
        <w:ind w:left="0"/>
        <w:jc w:val="both"/>
      </w:pPr>
      <w:r>
        <w:rPr>
          <w:rFonts w:ascii="Times New Roman"/>
          <w:b w:val="false"/>
          <w:i w:val="false"/>
          <w:color w:val="000000"/>
          <w:sz w:val="28"/>
        </w:rPr>
        <w:t xml:space="preserve">
      20__ жылғы "___" _____________ бастап </w:t>
      </w:r>
    </w:p>
    <w:p>
      <w:pPr>
        <w:spacing w:after="0"/>
        <w:ind w:left="0"/>
        <w:jc w:val="both"/>
      </w:pPr>
      <w:r>
        <w:rPr>
          <w:rFonts w:ascii="Times New Roman"/>
          <w:b w:val="false"/>
          <w:i w:val="false"/>
          <w:color w:val="000000"/>
          <w:sz w:val="28"/>
        </w:rPr>
        <w:t>
      20__ жылғы "___" _____________ дейін</w:t>
      </w:r>
    </w:p>
    <w:p>
      <w:pPr>
        <w:spacing w:after="0"/>
        <w:ind w:left="0"/>
        <w:jc w:val="both"/>
      </w:pPr>
      <w:r>
        <w:rPr>
          <w:rFonts w:ascii="Times New Roman"/>
          <w:b w:val="false"/>
          <w:i w:val="false"/>
          <w:color w:val="000000"/>
          <w:sz w:val="28"/>
        </w:rPr>
        <w:t xml:space="preserve">
      Тәжірибе мақсаты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Материалдар мен жабдықтар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Зерттеу әдістері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Зерттеу нәтижелері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Қорытынды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Орындаушылар: ____________________________________________ 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Күні: 20___ жылғы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