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78bf" w14:textId="9ff7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(61-шығарылым)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18 наурыздағы № 102 бұйрығы. Қазақстан Республикасының Әділет министрлігінде 2020 жылғы 20 наурызда № 20149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(61-шығарылым)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(61-шығарылым) бекіту туралы" Қазақстан Республикасы Еңбек және халықты әлеуметтік қорғау министрінің 2012 жылғы 24 шілдедегі № 294-ө-м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7883 тіркелген, "Қазақстан Республикасының орталық атқарушы және өзге де орталық мемлекеттік органдарының актілер жинағы" жинағында 2012 жылғы 24 қазанда № 21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Еңбек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2020 жылғы 18 наурыздағы </w:t>
            </w:r>
            <w:r>
              <w:br/>
            </w:r>
            <w:r>
              <w:rPr>
                <w:rFonts w:ascii="Times New Roman"/>
                <w:b w:val="false"/>
                <w:i w:val="false"/>
                <w:color w:val="000000"/>
                <w:sz w:val="20"/>
              </w:rPr>
              <w:t xml:space="preserve">№ 102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(61-шығарылым)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Жұмыстар мен жұмысшы кәсіптерінің бірыңғай тарифтік біліктілік анықтамалығы (61-шығарылым) (бұдан әрі – БТБА (61-шығарылым)):</w:t>
      </w:r>
    </w:p>
    <w:bookmarkEnd w:id="11"/>
    <w:p>
      <w:pPr>
        <w:spacing w:after="0"/>
        <w:ind w:left="0"/>
        <w:jc w:val="both"/>
      </w:pPr>
      <w:r>
        <w:rPr>
          <w:rFonts w:ascii="Times New Roman"/>
          <w:b w:val="false"/>
          <w:i w:val="false"/>
          <w:color w:val="000000"/>
          <w:sz w:val="28"/>
        </w:rPr>
        <w:t>
      ағаштан, капо-тамырдан және қабықтан көркем бұйым жасау өндірісі;</w:t>
      </w:r>
    </w:p>
    <w:p>
      <w:pPr>
        <w:spacing w:after="0"/>
        <w:ind w:left="0"/>
        <w:jc w:val="both"/>
      </w:pPr>
      <w:r>
        <w:rPr>
          <w:rFonts w:ascii="Times New Roman"/>
          <w:b w:val="false"/>
          <w:i w:val="false"/>
          <w:color w:val="000000"/>
          <w:sz w:val="28"/>
        </w:rPr>
        <w:t xml:space="preserve">
      зергерлік-филигран өндірісі; </w:t>
      </w:r>
    </w:p>
    <w:p>
      <w:pPr>
        <w:spacing w:after="0"/>
        <w:ind w:left="0"/>
        <w:jc w:val="both"/>
      </w:pPr>
      <w:r>
        <w:rPr>
          <w:rFonts w:ascii="Times New Roman"/>
          <w:b w:val="false"/>
          <w:i w:val="false"/>
          <w:color w:val="000000"/>
          <w:sz w:val="28"/>
        </w:rPr>
        <w:t>
      көркем бұйымдар жасау өндірісі (жалпы кәсіптері);</w:t>
      </w:r>
    </w:p>
    <w:p>
      <w:pPr>
        <w:spacing w:after="0"/>
        <w:ind w:left="0"/>
        <w:jc w:val="both"/>
      </w:pPr>
      <w:r>
        <w:rPr>
          <w:rFonts w:ascii="Times New Roman"/>
          <w:b w:val="false"/>
          <w:i w:val="false"/>
          <w:color w:val="000000"/>
          <w:sz w:val="28"/>
        </w:rPr>
        <w:t xml:space="preserve">
      қырлау өндірісі; </w:t>
      </w:r>
    </w:p>
    <w:p>
      <w:pPr>
        <w:spacing w:after="0"/>
        <w:ind w:left="0"/>
        <w:jc w:val="both"/>
      </w:pPr>
      <w:r>
        <w:rPr>
          <w:rFonts w:ascii="Times New Roman"/>
          <w:b w:val="false"/>
          <w:i w:val="false"/>
          <w:color w:val="000000"/>
          <w:sz w:val="28"/>
        </w:rPr>
        <w:t xml:space="preserve">
      металдан көркемөнер бұйымдарын өндіру; </w:t>
      </w:r>
    </w:p>
    <w:p>
      <w:pPr>
        <w:spacing w:after="0"/>
        <w:ind w:left="0"/>
        <w:jc w:val="both"/>
      </w:pPr>
      <w:r>
        <w:rPr>
          <w:rFonts w:ascii="Times New Roman"/>
          <w:b w:val="false"/>
          <w:i w:val="false"/>
          <w:color w:val="000000"/>
          <w:sz w:val="28"/>
        </w:rPr>
        <w:t xml:space="preserve">
      миниатюралы кескінделген папье-машеден жасалған көркем бұйымдар жасау өндірісі; </w:t>
      </w:r>
    </w:p>
    <w:p>
      <w:pPr>
        <w:spacing w:after="0"/>
        <w:ind w:left="0"/>
        <w:jc w:val="both"/>
      </w:pPr>
      <w:r>
        <w:rPr>
          <w:rFonts w:ascii="Times New Roman"/>
          <w:b w:val="false"/>
          <w:i w:val="false"/>
          <w:color w:val="000000"/>
          <w:sz w:val="28"/>
        </w:rPr>
        <w:t xml:space="preserve">
      мүсіндеу өндірісі; </w:t>
      </w:r>
    </w:p>
    <w:p>
      <w:pPr>
        <w:spacing w:after="0"/>
        <w:ind w:left="0"/>
        <w:jc w:val="both"/>
      </w:pPr>
      <w:r>
        <w:rPr>
          <w:rFonts w:ascii="Times New Roman"/>
          <w:b w:val="false"/>
          <w:i w:val="false"/>
          <w:color w:val="000000"/>
          <w:sz w:val="28"/>
        </w:rPr>
        <w:t xml:space="preserve">
      сүйек және мүйізден жасалатын көркем бұйымдар жасау өндірісі; </w:t>
      </w:r>
    </w:p>
    <w:p>
      <w:pPr>
        <w:spacing w:after="0"/>
        <w:ind w:left="0"/>
        <w:jc w:val="both"/>
      </w:pPr>
      <w:r>
        <w:rPr>
          <w:rFonts w:ascii="Times New Roman"/>
          <w:b w:val="false"/>
          <w:i w:val="false"/>
          <w:color w:val="000000"/>
          <w:sz w:val="28"/>
        </w:rPr>
        <w:t xml:space="preserve">
      тастан көркемөнер бұйымдарын өндіру; </w:t>
      </w:r>
    </w:p>
    <w:p>
      <w:pPr>
        <w:spacing w:after="0"/>
        <w:ind w:left="0"/>
        <w:jc w:val="both"/>
      </w:pPr>
      <w:r>
        <w:rPr>
          <w:rFonts w:ascii="Times New Roman"/>
          <w:b w:val="false"/>
          <w:i w:val="false"/>
          <w:color w:val="000000"/>
          <w:sz w:val="28"/>
        </w:rPr>
        <w:t xml:space="preserve">
      тері және былғарыдан көркем бұйымдар жасау өндірісі; </w:t>
      </w:r>
    </w:p>
    <w:p>
      <w:pPr>
        <w:spacing w:after="0"/>
        <w:ind w:left="0"/>
        <w:jc w:val="both"/>
      </w:pPr>
      <w:r>
        <w:rPr>
          <w:rFonts w:ascii="Times New Roman"/>
          <w:b w:val="false"/>
          <w:i w:val="false"/>
          <w:color w:val="000000"/>
          <w:sz w:val="28"/>
        </w:rPr>
        <w:t>
      халықтық қолөнер кәсіпшілігі бұйымдарын жасау өндірісі;</w:t>
      </w:r>
    </w:p>
    <w:p>
      <w:pPr>
        <w:spacing w:after="0"/>
        <w:ind w:left="0"/>
        <w:jc w:val="both"/>
      </w:pPr>
      <w:r>
        <w:rPr>
          <w:rFonts w:ascii="Times New Roman"/>
          <w:b w:val="false"/>
          <w:i w:val="false"/>
          <w:color w:val="000000"/>
          <w:sz w:val="28"/>
        </w:rPr>
        <w:t>
      янтарьдан жасалған көркем бұйымдар жасау өндірісі бойынша жұмыстарды қамтиды.</w:t>
      </w:r>
    </w:p>
    <w:bookmarkStart w:name="z14" w:id="12"/>
    <w:p>
      <w:pPr>
        <w:spacing w:after="0"/>
        <w:ind w:left="0"/>
        <w:jc w:val="both"/>
      </w:pPr>
      <w:r>
        <w:rPr>
          <w:rFonts w:ascii="Times New Roman"/>
          <w:b w:val="false"/>
          <w:i w:val="false"/>
          <w:color w:val="000000"/>
          <w:sz w:val="28"/>
        </w:rPr>
        <w:t>
      2. БТБА (61-шығарылым) Қазақстан Республикасының Еңбек және халықты әлеуметтік қорғау министрлігі әзірлеген.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(61-шығарылым)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Ағаштан, капо-тамырдан және қабықтан көркем бұйым жасау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Параграф 1. Ағаш және ағаш қабығын кесуші,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қарапайым сюжеттік-оюлық суреттерді ағаш қабығына қолмен кесу;</w:t>
      </w:r>
    </w:p>
    <w:p>
      <w:pPr>
        <w:spacing w:after="0"/>
        <w:ind w:left="0"/>
        <w:jc w:val="both"/>
      </w:pPr>
      <w:r>
        <w:rPr>
          <w:rFonts w:ascii="Times New Roman"/>
          <w:b w:val="false"/>
          <w:i w:val="false"/>
          <w:color w:val="000000"/>
          <w:sz w:val="28"/>
        </w:rPr>
        <w:t>
      негізгі сызықтарды белгілеу, сурет және қарапайым композицияларға контур жасау.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ағаш қабығын көркемдеп кесу жолдары, қарапайым сурет контурларын жағу жолдары;</w:t>
      </w:r>
    </w:p>
    <w:p>
      <w:pPr>
        <w:spacing w:after="0"/>
        <w:ind w:left="0"/>
        <w:jc w:val="both"/>
      </w:pPr>
      <w:r>
        <w:rPr>
          <w:rFonts w:ascii="Times New Roman"/>
          <w:b w:val="false"/>
          <w:i w:val="false"/>
          <w:color w:val="000000"/>
          <w:sz w:val="28"/>
        </w:rPr>
        <w:t xml:space="preserve">
      ағаш қабығының сапасы және түсі бойынша жарамдылығы; </w:t>
      </w:r>
    </w:p>
    <w:p>
      <w:pPr>
        <w:spacing w:after="0"/>
        <w:ind w:left="0"/>
        <w:jc w:val="both"/>
      </w:pPr>
      <w:r>
        <w:rPr>
          <w:rFonts w:ascii="Times New Roman"/>
          <w:b w:val="false"/>
          <w:i w:val="false"/>
          <w:color w:val="000000"/>
          <w:sz w:val="28"/>
        </w:rPr>
        <w:t>
      жергілікті көркемөнер дәстүрлері.</w:t>
      </w:r>
    </w:p>
    <w:bookmarkStart w:name="z20" w:id="18"/>
    <w:p>
      <w:pPr>
        <w:spacing w:after="0"/>
        <w:ind w:left="0"/>
        <w:jc w:val="both"/>
      </w:pPr>
      <w:r>
        <w:rPr>
          <w:rFonts w:ascii="Times New Roman"/>
          <w:b w:val="false"/>
          <w:i w:val="false"/>
          <w:color w:val="000000"/>
          <w:sz w:val="28"/>
        </w:rPr>
        <w:t>
      6. Жұмыс үлгілері:</w:t>
      </w:r>
    </w:p>
    <w:bookmarkEnd w:id="18"/>
    <w:p>
      <w:pPr>
        <w:spacing w:after="0"/>
        <w:ind w:left="0"/>
        <w:jc w:val="both"/>
      </w:pPr>
      <w:r>
        <w:rPr>
          <w:rFonts w:ascii="Times New Roman"/>
          <w:b w:val="false"/>
          <w:i w:val="false"/>
          <w:color w:val="000000"/>
          <w:sz w:val="28"/>
        </w:rPr>
        <w:t>
      1) бурачоктар;</w:t>
      </w:r>
    </w:p>
    <w:p>
      <w:pPr>
        <w:spacing w:after="0"/>
        <w:ind w:left="0"/>
        <w:jc w:val="both"/>
      </w:pPr>
      <w:r>
        <w:rPr>
          <w:rFonts w:ascii="Times New Roman"/>
          <w:b w:val="false"/>
          <w:i w:val="false"/>
          <w:color w:val="000000"/>
          <w:sz w:val="28"/>
        </w:rPr>
        <w:t>
      2) қораптар;</w:t>
      </w:r>
    </w:p>
    <w:p>
      <w:pPr>
        <w:spacing w:after="0"/>
        <w:ind w:left="0"/>
        <w:jc w:val="both"/>
      </w:pPr>
      <w:r>
        <w:rPr>
          <w:rFonts w:ascii="Times New Roman"/>
          <w:b w:val="false"/>
          <w:i w:val="false"/>
          <w:color w:val="000000"/>
          <w:sz w:val="28"/>
        </w:rPr>
        <w:t>
      3) кузовкалар;</w:t>
      </w:r>
    </w:p>
    <w:p>
      <w:pPr>
        <w:spacing w:after="0"/>
        <w:ind w:left="0"/>
        <w:jc w:val="both"/>
      </w:pPr>
      <w:r>
        <w:rPr>
          <w:rFonts w:ascii="Times New Roman"/>
          <w:b w:val="false"/>
          <w:i w:val="false"/>
          <w:color w:val="000000"/>
          <w:sz w:val="28"/>
        </w:rPr>
        <w:t>
      4) қобдишалар – кесу.</w:t>
      </w:r>
    </w:p>
    <w:bookmarkStart w:name="z21" w:id="19"/>
    <w:p>
      <w:pPr>
        <w:spacing w:after="0"/>
        <w:ind w:left="0"/>
        <w:jc w:val="left"/>
      </w:pPr>
      <w:r>
        <w:rPr>
          <w:rFonts w:ascii="Times New Roman"/>
          <w:b/>
          <w:i w:val="false"/>
          <w:color w:val="000000"/>
        </w:rPr>
        <w:t xml:space="preserve"> Параграф 2. Ағаш және ағаш қабығын кесуші, 3-разряд</w:t>
      </w:r>
    </w:p>
    <w:bookmarkEnd w:id="19"/>
    <w:bookmarkStart w:name="z22" w:id="20"/>
    <w:p>
      <w:pPr>
        <w:spacing w:after="0"/>
        <w:ind w:left="0"/>
        <w:jc w:val="both"/>
      </w:pPr>
      <w:r>
        <w:rPr>
          <w:rFonts w:ascii="Times New Roman"/>
          <w:b w:val="false"/>
          <w:i w:val="false"/>
          <w:color w:val="000000"/>
          <w:sz w:val="28"/>
        </w:rPr>
        <w:t>
      7. Жұмыс сипаттамасы:</w:t>
      </w:r>
    </w:p>
    <w:bookmarkEnd w:id="20"/>
    <w:p>
      <w:pPr>
        <w:spacing w:after="0"/>
        <w:ind w:left="0"/>
        <w:jc w:val="both"/>
      </w:pPr>
      <w:r>
        <w:rPr>
          <w:rFonts w:ascii="Times New Roman"/>
          <w:b w:val="false"/>
          <w:i w:val="false"/>
          <w:color w:val="000000"/>
          <w:sz w:val="28"/>
        </w:rPr>
        <w:t>
      жергілікті қол өнер дәстүрін сипаттайтын орташа күрделіктегі сюжеттік-оюлық суреттерді кесу және оюлық композициялар жасау;</w:t>
      </w:r>
    </w:p>
    <w:p>
      <w:pPr>
        <w:spacing w:after="0"/>
        <w:ind w:left="0"/>
        <w:jc w:val="both"/>
      </w:pPr>
      <w:r>
        <w:rPr>
          <w:rFonts w:ascii="Times New Roman"/>
          <w:b w:val="false"/>
          <w:i w:val="false"/>
          <w:color w:val="000000"/>
          <w:sz w:val="28"/>
        </w:rPr>
        <w:t>
      қарапайым суреттерді қолмен ағаш бойынша контурлық және көлемді түрде кесу;</w:t>
      </w:r>
    </w:p>
    <w:p>
      <w:pPr>
        <w:spacing w:after="0"/>
        <w:ind w:left="0"/>
        <w:jc w:val="both"/>
      </w:pPr>
      <w:r>
        <w:rPr>
          <w:rFonts w:ascii="Times New Roman"/>
          <w:b w:val="false"/>
          <w:i w:val="false"/>
          <w:color w:val="000000"/>
          <w:sz w:val="28"/>
        </w:rPr>
        <w:t>
      түстерді аралау, грифельді кесу, булавкаларды жайластыру;</w:t>
      </w:r>
    </w:p>
    <w:p>
      <w:pPr>
        <w:spacing w:after="0"/>
        <w:ind w:left="0"/>
        <w:jc w:val="both"/>
      </w:pPr>
      <w:r>
        <w:rPr>
          <w:rFonts w:ascii="Times New Roman"/>
          <w:b w:val="false"/>
          <w:i w:val="false"/>
          <w:color w:val="000000"/>
          <w:sz w:val="28"/>
        </w:rPr>
        <w:t>
      түстерді жөндеу.</w:t>
      </w:r>
    </w:p>
    <w:bookmarkStart w:name="z23" w:id="21"/>
    <w:p>
      <w:pPr>
        <w:spacing w:after="0"/>
        <w:ind w:left="0"/>
        <w:jc w:val="both"/>
      </w:pPr>
      <w:r>
        <w:rPr>
          <w:rFonts w:ascii="Times New Roman"/>
          <w:b w:val="false"/>
          <w:i w:val="false"/>
          <w:color w:val="000000"/>
          <w:sz w:val="28"/>
        </w:rPr>
        <w:t>
      8. Білуге тиіс:</w:t>
      </w:r>
    </w:p>
    <w:bookmarkEnd w:id="21"/>
    <w:p>
      <w:pPr>
        <w:spacing w:after="0"/>
        <w:ind w:left="0"/>
        <w:jc w:val="both"/>
      </w:pPr>
      <w:r>
        <w:rPr>
          <w:rFonts w:ascii="Times New Roman"/>
          <w:b w:val="false"/>
          <w:i w:val="false"/>
          <w:color w:val="000000"/>
          <w:sz w:val="28"/>
        </w:rPr>
        <w:t>
      орташа күрделіктегі суреттерді ағаш қабығына және қарапайым суреттерді ағашқа көркемдеп кесу жолдары;</w:t>
      </w:r>
    </w:p>
    <w:p>
      <w:pPr>
        <w:spacing w:after="0"/>
        <w:ind w:left="0"/>
        <w:jc w:val="both"/>
      </w:pPr>
      <w:r>
        <w:rPr>
          <w:rFonts w:ascii="Times New Roman"/>
          <w:b w:val="false"/>
          <w:i w:val="false"/>
          <w:color w:val="000000"/>
          <w:sz w:val="28"/>
        </w:rPr>
        <w:t>
      көлемді тегіс рельефті кесу жолдары;</w:t>
      </w:r>
    </w:p>
    <w:p>
      <w:pPr>
        <w:spacing w:after="0"/>
        <w:ind w:left="0"/>
        <w:jc w:val="both"/>
      </w:pPr>
      <w:r>
        <w:rPr>
          <w:rFonts w:ascii="Times New Roman"/>
          <w:b w:val="false"/>
          <w:i w:val="false"/>
          <w:color w:val="000000"/>
          <w:sz w:val="28"/>
        </w:rPr>
        <w:t xml:space="preserve">
      ою элементтері; </w:t>
      </w:r>
    </w:p>
    <w:p>
      <w:pPr>
        <w:spacing w:after="0"/>
        <w:ind w:left="0"/>
        <w:jc w:val="both"/>
      </w:pPr>
      <w:r>
        <w:rPr>
          <w:rFonts w:ascii="Times New Roman"/>
          <w:b w:val="false"/>
          <w:i w:val="false"/>
          <w:color w:val="000000"/>
          <w:sz w:val="28"/>
        </w:rPr>
        <w:t xml:space="preserve">
      ағаш және ағаш қабығының қасиеттері мен жыныстары; </w:t>
      </w:r>
    </w:p>
    <w:p>
      <w:pPr>
        <w:spacing w:after="0"/>
        <w:ind w:left="0"/>
        <w:jc w:val="both"/>
      </w:pPr>
      <w:r>
        <w:rPr>
          <w:rFonts w:ascii="Times New Roman"/>
          <w:b w:val="false"/>
          <w:i w:val="false"/>
          <w:color w:val="000000"/>
          <w:sz w:val="28"/>
        </w:rPr>
        <w:t>
      қолданылатын құрал-сайман.</w:t>
      </w:r>
    </w:p>
    <w:bookmarkStart w:name="z24" w:id="22"/>
    <w:p>
      <w:pPr>
        <w:spacing w:after="0"/>
        <w:ind w:left="0"/>
        <w:jc w:val="both"/>
      </w:pPr>
      <w:r>
        <w:rPr>
          <w:rFonts w:ascii="Times New Roman"/>
          <w:b w:val="false"/>
          <w:i w:val="false"/>
          <w:color w:val="000000"/>
          <w:sz w:val="28"/>
        </w:rPr>
        <w:t>
      9. Жұмыс үлгілері:</w:t>
      </w:r>
    </w:p>
    <w:bookmarkEnd w:id="22"/>
    <w:p>
      <w:pPr>
        <w:spacing w:after="0"/>
        <w:ind w:left="0"/>
        <w:jc w:val="both"/>
      </w:pPr>
      <w:r>
        <w:rPr>
          <w:rFonts w:ascii="Times New Roman"/>
          <w:b w:val="false"/>
          <w:i w:val="false"/>
          <w:color w:val="000000"/>
          <w:sz w:val="28"/>
        </w:rPr>
        <w:t>
      1) "Жаңғақ ұстаған тиін", "Ағаштағы тоқылдақ", "Шоқып тұрған тауықтар", "Жемсауыттың жанындағы құстар" - көркемдеп кесу;</w:t>
      </w:r>
    </w:p>
    <w:p>
      <w:pPr>
        <w:spacing w:after="0"/>
        <w:ind w:left="0"/>
        <w:jc w:val="both"/>
      </w:pPr>
      <w:r>
        <w:rPr>
          <w:rFonts w:ascii="Times New Roman"/>
          <w:b w:val="false"/>
          <w:i w:val="false"/>
          <w:color w:val="000000"/>
          <w:sz w:val="28"/>
        </w:rPr>
        <w:t>
      2) түрлі формадағы қасықтар – кесу;</w:t>
      </w:r>
    </w:p>
    <w:p>
      <w:pPr>
        <w:spacing w:after="0"/>
        <w:ind w:left="0"/>
        <w:jc w:val="both"/>
      </w:pPr>
      <w:r>
        <w:rPr>
          <w:rFonts w:ascii="Times New Roman"/>
          <w:b w:val="false"/>
          <w:i w:val="false"/>
          <w:color w:val="000000"/>
          <w:sz w:val="28"/>
        </w:rPr>
        <w:t>
      3) ағаш қабығынан солонкалар – көркемдеп кесу;</w:t>
      </w:r>
    </w:p>
    <w:p>
      <w:pPr>
        <w:spacing w:after="0"/>
        <w:ind w:left="0"/>
        <w:jc w:val="both"/>
      </w:pPr>
      <w:r>
        <w:rPr>
          <w:rFonts w:ascii="Times New Roman"/>
          <w:b w:val="false"/>
          <w:i w:val="false"/>
          <w:color w:val="000000"/>
          <w:sz w:val="28"/>
        </w:rPr>
        <w:t>
      4) ашық түсті, ашық көгілдір, ашық сары раушан гүлдері – көркемдеп кесу және сырлау.</w:t>
      </w:r>
    </w:p>
    <w:bookmarkStart w:name="z25" w:id="23"/>
    <w:p>
      <w:pPr>
        <w:spacing w:after="0"/>
        <w:ind w:left="0"/>
        <w:jc w:val="left"/>
      </w:pPr>
      <w:r>
        <w:rPr>
          <w:rFonts w:ascii="Times New Roman"/>
          <w:b/>
          <w:i w:val="false"/>
          <w:color w:val="000000"/>
        </w:rPr>
        <w:t xml:space="preserve"> Параграф 3. Ағаш және ағаш қабығын кесуші, 4-разряд</w:t>
      </w:r>
    </w:p>
    <w:bookmarkEnd w:id="23"/>
    <w:bookmarkStart w:name="z26" w:id="24"/>
    <w:p>
      <w:pPr>
        <w:spacing w:after="0"/>
        <w:ind w:left="0"/>
        <w:jc w:val="both"/>
      </w:pPr>
      <w:r>
        <w:rPr>
          <w:rFonts w:ascii="Times New Roman"/>
          <w:b w:val="false"/>
          <w:i w:val="false"/>
          <w:color w:val="000000"/>
          <w:sz w:val="28"/>
        </w:rPr>
        <w:t>
      10. Жұмыс сипаттамасы:</w:t>
      </w:r>
    </w:p>
    <w:bookmarkEnd w:id="24"/>
    <w:p>
      <w:pPr>
        <w:spacing w:after="0"/>
        <w:ind w:left="0"/>
        <w:jc w:val="both"/>
      </w:pPr>
      <w:r>
        <w:rPr>
          <w:rFonts w:ascii="Times New Roman"/>
          <w:b w:val="false"/>
          <w:i w:val="false"/>
          <w:color w:val="000000"/>
          <w:sz w:val="28"/>
        </w:rPr>
        <w:t>
      халық оюлары дәстүрінің элементтерін енгізе отырып күрделі сюжеттік-оюлық суреттерді қолмен ағаш қабығында кесу;</w:t>
      </w:r>
    </w:p>
    <w:p>
      <w:pPr>
        <w:spacing w:after="0"/>
        <w:ind w:left="0"/>
        <w:jc w:val="both"/>
      </w:pPr>
      <w:r>
        <w:rPr>
          <w:rFonts w:ascii="Times New Roman"/>
          <w:b w:val="false"/>
          <w:i w:val="false"/>
          <w:color w:val="000000"/>
          <w:sz w:val="28"/>
        </w:rPr>
        <w:t>
      орташа күрделіктегі көлемді суреттерді ағашқа қолмен тереңдетіп ойып, бөренелі ойып кесу.</w:t>
      </w:r>
    </w:p>
    <w:bookmarkStart w:name="z27" w:id="25"/>
    <w:p>
      <w:pPr>
        <w:spacing w:after="0"/>
        <w:ind w:left="0"/>
        <w:jc w:val="both"/>
      </w:pPr>
      <w:r>
        <w:rPr>
          <w:rFonts w:ascii="Times New Roman"/>
          <w:b w:val="false"/>
          <w:i w:val="false"/>
          <w:color w:val="000000"/>
          <w:sz w:val="28"/>
        </w:rPr>
        <w:t>
      11. Білуге тиіс:</w:t>
      </w:r>
    </w:p>
    <w:bookmarkEnd w:id="25"/>
    <w:p>
      <w:pPr>
        <w:spacing w:after="0"/>
        <w:ind w:left="0"/>
        <w:jc w:val="both"/>
      </w:pPr>
      <w:r>
        <w:rPr>
          <w:rFonts w:ascii="Times New Roman"/>
          <w:b w:val="false"/>
          <w:i w:val="false"/>
          <w:color w:val="000000"/>
          <w:sz w:val="28"/>
        </w:rPr>
        <w:t>
      ағаш қабығы бойынша күрделі суреттерді және ағаш бойынша орташа күрделіктегі суреттерді көркемдеп кесу жолдары;</w:t>
      </w:r>
    </w:p>
    <w:p>
      <w:pPr>
        <w:spacing w:after="0"/>
        <w:ind w:left="0"/>
        <w:jc w:val="both"/>
      </w:pPr>
      <w:r>
        <w:rPr>
          <w:rFonts w:ascii="Times New Roman"/>
          <w:b w:val="false"/>
          <w:i w:val="false"/>
          <w:color w:val="000000"/>
          <w:sz w:val="28"/>
        </w:rPr>
        <w:t>
      ағаш қабығына күрделі суреттердің контурларын салу жолдары;</w:t>
      </w:r>
    </w:p>
    <w:p>
      <w:pPr>
        <w:spacing w:after="0"/>
        <w:ind w:left="0"/>
        <w:jc w:val="both"/>
      </w:pPr>
      <w:r>
        <w:rPr>
          <w:rFonts w:ascii="Times New Roman"/>
          <w:b w:val="false"/>
          <w:i w:val="false"/>
          <w:color w:val="000000"/>
          <w:sz w:val="28"/>
        </w:rPr>
        <w:t>
      ағаш қабығының көрінбейтін кемшіліктерін айқындау, түстерді жасауға арналған ағаш сұрыптары, суреттің мақсатына қарай түстерді кесу әдістері.</w:t>
      </w:r>
    </w:p>
    <w:bookmarkStart w:name="z28" w:id="26"/>
    <w:p>
      <w:pPr>
        <w:spacing w:after="0"/>
        <w:ind w:left="0"/>
        <w:jc w:val="both"/>
      </w:pPr>
      <w:r>
        <w:rPr>
          <w:rFonts w:ascii="Times New Roman"/>
          <w:b w:val="false"/>
          <w:i w:val="false"/>
          <w:color w:val="000000"/>
          <w:sz w:val="28"/>
        </w:rPr>
        <w:t xml:space="preserve">
      12. Жұмыс үлгілері: </w:t>
      </w:r>
    </w:p>
    <w:bookmarkEnd w:id="26"/>
    <w:p>
      <w:pPr>
        <w:spacing w:after="0"/>
        <w:ind w:left="0"/>
        <w:jc w:val="both"/>
      </w:pPr>
      <w:r>
        <w:rPr>
          <w:rFonts w:ascii="Times New Roman"/>
          <w:b w:val="false"/>
          <w:i w:val="false"/>
          <w:color w:val="000000"/>
          <w:sz w:val="28"/>
        </w:rPr>
        <w:t>
      кесу:</w:t>
      </w:r>
    </w:p>
    <w:p>
      <w:pPr>
        <w:spacing w:after="0"/>
        <w:ind w:left="0"/>
        <w:jc w:val="both"/>
      </w:pPr>
      <w:r>
        <w:rPr>
          <w:rFonts w:ascii="Times New Roman"/>
          <w:b w:val="false"/>
          <w:i w:val="false"/>
          <w:color w:val="000000"/>
          <w:sz w:val="28"/>
        </w:rPr>
        <w:t>
      1) "Айға ұшу", "Биші аю" тәрізді скульптуралық бұйымдар;</w:t>
      </w:r>
    </w:p>
    <w:p>
      <w:pPr>
        <w:spacing w:after="0"/>
        <w:ind w:left="0"/>
        <w:jc w:val="both"/>
      </w:pPr>
      <w:r>
        <w:rPr>
          <w:rFonts w:ascii="Times New Roman"/>
          <w:b w:val="false"/>
          <w:i w:val="false"/>
          <w:color w:val="000000"/>
          <w:sz w:val="28"/>
        </w:rPr>
        <w:t>
      2) тауықтар, көкектер, үкілер;</w:t>
      </w:r>
    </w:p>
    <w:p>
      <w:pPr>
        <w:spacing w:after="0"/>
        <w:ind w:left="0"/>
        <w:jc w:val="both"/>
      </w:pPr>
      <w:r>
        <w:rPr>
          <w:rFonts w:ascii="Times New Roman"/>
          <w:b w:val="false"/>
          <w:i w:val="false"/>
          <w:color w:val="000000"/>
          <w:sz w:val="28"/>
        </w:rPr>
        <w:t>
      3) пианиноның беткі рамасы;</w:t>
      </w:r>
    </w:p>
    <w:p>
      <w:pPr>
        <w:spacing w:after="0"/>
        <w:ind w:left="0"/>
        <w:jc w:val="both"/>
      </w:pPr>
      <w:r>
        <w:rPr>
          <w:rFonts w:ascii="Times New Roman"/>
          <w:b w:val="false"/>
          <w:i w:val="false"/>
          <w:color w:val="000000"/>
          <w:sz w:val="28"/>
        </w:rPr>
        <w:t>
      4) ағаш қабығынан жасалған туесоктар;</w:t>
      </w:r>
    </w:p>
    <w:p>
      <w:pPr>
        <w:spacing w:after="0"/>
        <w:ind w:left="0"/>
        <w:jc w:val="both"/>
      </w:pPr>
      <w:r>
        <w:rPr>
          <w:rFonts w:ascii="Times New Roman"/>
          <w:b w:val="false"/>
          <w:i w:val="false"/>
          <w:color w:val="000000"/>
          <w:sz w:val="28"/>
        </w:rPr>
        <w:t>
      5) пико жиынтығынсыз түрік және вена суреттерінің түстері, қара көгілдір, қара сары, ашық түсті шөп.</w:t>
      </w:r>
    </w:p>
    <w:bookmarkStart w:name="z29" w:id="27"/>
    <w:p>
      <w:pPr>
        <w:spacing w:after="0"/>
        <w:ind w:left="0"/>
        <w:jc w:val="left"/>
      </w:pPr>
      <w:r>
        <w:rPr>
          <w:rFonts w:ascii="Times New Roman"/>
          <w:b/>
          <w:i w:val="false"/>
          <w:color w:val="000000"/>
        </w:rPr>
        <w:t xml:space="preserve"> Параграф 4. Ағаш және ағаш қабығын кесуші, 5-разряд</w:t>
      </w:r>
    </w:p>
    <w:bookmarkEnd w:id="27"/>
    <w:bookmarkStart w:name="z30" w:id="28"/>
    <w:p>
      <w:pPr>
        <w:spacing w:after="0"/>
        <w:ind w:left="0"/>
        <w:jc w:val="both"/>
      </w:pPr>
      <w:r>
        <w:rPr>
          <w:rFonts w:ascii="Times New Roman"/>
          <w:b w:val="false"/>
          <w:i w:val="false"/>
          <w:color w:val="000000"/>
          <w:sz w:val="28"/>
        </w:rPr>
        <w:t>
      13. Жұмыс сипаттамасы:</w:t>
      </w:r>
    </w:p>
    <w:bookmarkEnd w:id="28"/>
    <w:p>
      <w:pPr>
        <w:spacing w:after="0"/>
        <w:ind w:left="0"/>
        <w:jc w:val="both"/>
      </w:pPr>
      <w:r>
        <w:rPr>
          <w:rFonts w:ascii="Times New Roman"/>
          <w:b w:val="false"/>
          <w:i w:val="false"/>
          <w:color w:val="000000"/>
          <w:sz w:val="28"/>
        </w:rPr>
        <w:t>
      адам, жануар, құс фигураларының бейнесін және түрлі сәулет мотивтерін енгізе отырып ерекше күрделі сюжеттік-оюлық композицияларды ағаш қабығында қолмен кесу;</w:t>
      </w:r>
    </w:p>
    <w:p>
      <w:pPr>
        <w:spacing w:after="0"/>
        <w:ind w:left="0"/>
        <w:jc w:val="both"/>
      </w:pPr>
      <w:r>
        <w:rPr>
          <w:rFonts w:ascii="Times New Roman"/>
          <w:b w:val="false"/>
          <w:i w:val="false"/>
          <w:color w:val="000000"/>
          <w:sz w:val="28"/>
        </w:rPr>
        <w:t>
      күрделі суреттерді рельефте толық орындай отырып олардың дөңгелектелген және таңдамалы фонымен ағашта қолмен тереңдетіп, тегіс рельефті кесу;</w:t>
      </w:r>
    </w:p>
    <w:p>
      <w:pPr>
        <w:spacing w:after="0"/>
        <w:ind w:left="0"/>
        <w:jc w:val="both"/>
      </w:pPr>
      <w:r>
        <w:rPr>
          <w:rFonts w:ascii="Times New Roman"/>
          <w:b w:val="false"/>
          <w:i w:val="false"/>
          <w:color w:val="000000"/>
          <w:sz w:val="28"/>
        </w:rPr>
        <w:t>
      элементтерін тондай отырып көлемді кесу;</w:t>
      </w:r>
    </w:p>
    <w:p>
      <w:pPr>
        <w:spacing w:after="0"/>
        <w:ind w:left="0"/>
        <w:jc w:val="both"/>
      </w:pPr>
      <w:r>
        <w:rPr>
          <w:rFonts w:ascii="Times New Roman"/>
          <w:b w:val="false"/>
          <w:i w:val="false"/>
          <w:color w:val="000000"/>
          <w:sz w:val="28"/>
        </w:rPr>
        <w:t>
      фигураларды кесу, басылған суреті бар қалқан алу, түстерін кесу немесе аралау, фигураларды ескі түстерге қою немесе оларды жаңасымен ауыстыру.</w:t>
      </w:r>
    </w:p>
    <w:bookmarkStart w:name="z31"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ағаш қабығы бойынша ерекше күрделі суреттер мен ағаш бойынша күрделі суреттерді көркемдеп кесу жолдары;</w:t>
      </w:r>
    </w:p>
    <w:p>
      <w:pPr>
        <w:spacing w:after="0"/>
        <w:ind w:left="0"/>
        <w:jc w:val="both"/>
      </w:pPr>
      <w:r>
        <w:rPr>
          <w:rFonts w:ascii="Times New Roman"/>
          <w:b w:val="false"/>
          <w:i w:val="false"/>
          <w:color w:val="000000"/>
          <w:sz w:val="28"/>
        </w:rPr>
        <w:t xml:space="preserve">
      ұлттық оюларды салу негіздері; </w:t>
      </w:r>
    </w:p>
    <w:p>
      <w:pPr>
        <w:spacing w:after="0"/>
        <w:ind w:left="0"/>
        <w:jc w:val="both"/>
      </w:pPr>
      <w:r>
        <w:rPr>
          <w:rFonts w:ascii="Times New Roman"/>
          <w:b w:val="false"/>
          <w:i w:val="false"/>
          <w:color w:val="000000"/>
          <w:sz w:val="28"/>
        </w:rPr>
        <w:t>
      тегіс рельефті және өтпелі кесіндіні орындау тәсілдері;</w:t>
      </w:r>
    </w:p>
    <w:p>
      <w:pPr>
        <w:spacing w:after="0"/>
        <w:ind w:left="0"/>
        <w:jc w:val="both"/>
      </w:pPr>
      <w:r>
        <w:rPr>
          <w:rFonts w:ascii="Times New Roman"/>
          <w:b w:val="false"/>
          <w:i w:val="false"/>
          <w:color w:val="000000"/>
          <w:sz w:val="28"/>
        </w:rPr>
        <w:t>
      композициялық шешімдердің құрылуы;</w:t>
      </w:r>
    </w:p>
    <w:p>
      <w:pPr>
        <w:spacing w:after="0"/>
        <w:ind w:left="0"/>
        <w:jc w:val="both"/>
      </w:pPr>
      <w:r>
        <w:rPr>
          <w:rFonts w:ascii="Times New Roman"/>
          <w:b w:val="false"/>
          <w:i w:val="false"/>
          <w:color w:val="000000"/>
          <w:sz w:val="28"/>
        </w:rPr>
        <w:t>
      инкрустация негіздері, ағаштан түрлі кесілген жоғары көркемдік бұйымдардың сапасына қойылатын талаптар.</w:t>
      </w:r>
    </w:p>
    <w:bookmarkStart w:name="z32" w:id="30"/>
    <w:p>
      <w:pPr>
        <w:spacing w:after="0"/>
        <w:ind w:left="0"/>
        <w:jc w:val="both"/>
      </w:pPr>
      <w:r>
        <w:rPr>
          <w:rFonts w:ascii="Times New Roman"/>
          <w:b w:val="false"/>
          <w:i w:val="false"/>
          <w:color w:val="000000"/>
          <w:sz w:val="28"/>
        </w:rPr>
        <w:t>
      15. Жұмыс үлгілері:</w:t>
      </w:r>
    </w:p>
    <w:bookmarkEnd w:id="30"/>
    <w:p>
      <w:pPr>
        <w:spacing w:after="0"/>
        <w:ind w:left="0"/>
        <w:jc w:val="both"/>
      </w:pPr>
      <w:r>
        <w:rPr>
          <w:rFonts w:ascii="Times New Roman"/>
          <w:b w:val="false"/>
          <w:i w:val="false"/>
          <w:color w:val="000000"/>
          <w:sz w:val="28"/>
        </w:rPr>
        <w:t>
      1) аптечкалар – ажурлы кесу;</w:t>
      </w:r>
    </w:p>
    <w:p>
      <w:pPr>
        <w:spacing w:after="0"/>
        <w:ind w:left="0"/>
        <w:jc w:val="both"/>
      </w:pPr>
      <w:r>
        <w:rPr>
          <w:rFonts w:ascii="Times New Roman"/>
          <w:b w:val="false"/>
          <w:i w:val="false"/>
          <w:color w:val="000000"/>
          <w:sz w:val="28"/>
        </w:rPr>
        <w:t>
      2) "Арбада отырған аю", "Телефондағы аю", "Қолында бөшкесі бар аю", "Аю ағаш июде" тәрізді скульптуралық бұйымдар – көлемді көркемдеп ою;</w:t>
      </w:r>
    </w:p>
    <w:p>
      <w:pPr>
        <w:spacing w:after="0"/>
        <w:ind w:left="0"/>
        <w:jc w:val="both"/>
      </w:pPr>
      <w:r>
        <w:rPr>
          <w:rFonts w:ascii="Times New Roman"/>
          <w:b w:val="false"/>
          <w:i w:val="false"/>
          <w:color w:val="000000"/>
          <w:sz w:val="28"/>
        </w:rPr>
        <w:t>
      3) кистяницалар – кудриндік кесу;</w:t>
      </w:r>
    </w:p>
    <w:p>
      <w:pPr>
        <w:spacing w:after="0"/>
        <w:ind w:left="0"/>
        <w:jc w:val="both"/>
      </w:pPr>
      <w:r>
        <w:rPr>
          <w:rFonts w:ascii="Times New Roman"/>
          <w:b w:val="false"/>
          <w:i w:val="false"/>
          <w:color w:val="000000"/>
          <w:sz w:val="28"/>
        </w:rPr>
        <w:t>
      4) қуыршақтың жиһазы, пеналдар – рельефті кесу;</w:t>
      </w:r>
    </w:p>
    <w:p>
      <w:pPr>
        <w:spacing w:after="0"/>
        <w:ind w:left="0"/>
        <w:jc w:val="both"/>
      </w:pPr>
      <w:r>
        <w:rPr>
          <w:rFonts w:ascii="Times New Roman"/>
          <w:b w:val="false"/>
          <w:i w:val="false"/>
          <w:color w:val="000000"/>
          <w:sz w:val="28"/>
        </w:rPr>
        <w:t>
      5) вена, украинның қара гүлдері, сымды пик жиынтығы бар түрік суреттерінің түстері – кесу;</w:t>
      </w:r>
    </w:p>
    <w:p>
      <w:pPr>
        <w:spacing w:after="0"/>
        <w:ind w:left="0"/>
        <w:jc w:val="both"/>
      </w:pPr>
      <w:r>
        <w:rPr>
          <w:rFonts w:ascii="Times New Roman"/>
          <w:b w:val="false"/>
          <w:i w:val="false"/>
          <w:color w:val="000000"/>
          <w:sz w:val="28"/>
        </w:rPr>
        <w:t>
      6) қобдишалар – геометриялық кесу, тондау, жылтырату.</w:t>
      </w:r>
    </w:p>
    <w:bookmarkStart w:name="z33" w:id="31"/>
    <w:p>
      <w:pPr>
        <w:spacing w:after="0"/>
        <w:ind w:left="0"/>
        <w:jc w:val="left"/>
      </w:pPr>
      <w:r>
        <w:rPr>
          <w:rFonts w:ascii="Times New Roman"/>
          <w:b/>
          <w:i w:val="false"/>
          <w:color w:val="000000"/>
        </w:rPr>
        <w:t xml:space="preserve"> Параграф 5. Ағаш және ағаш қабығын кесуші, 6-разряд</w:t>
      </w:r>
    </w:p>
    <w:bookmarkEnd w:id="31"/>
    <w:bookmarkStart w:name="z34" w:id="32"/>
    <w:p>
      <w:pPr>
        <w:spacing w:after="0"/>
        <w:ind w:left="0"/>
        <w:jc w:val="both"/>
      </w:pPr>
      <w:r>
        <w:rPr>
          <w:rFonts w:ascii="Times New Roman"/>
          <w:b w:val="false"/>
          <w:i w:val="false"/>
          <w:color w:val="000000"/>
          <w:sz w:val="28"/>
        </w:rPr>
        <w:t>
      16. Жұмыс сипаттамасы:</w:t>
      </w:r>
    </w:p>
    <w:bookmarkEnd w:id="32"/>
    <w:p>
      <w:pPr>
        <w:spacing w:after="0"/>
        <w:ind w:left="0"/>
        <w:jc w:val="both"/>
      </w:pPr>
      <w:r>
        <w:rPr>
          <w:rFonts w:ascii="Times New Roman"/>
          <w:b w:val="false"/>
          <w:i w:val="false"/>
          <w:color w:val="000000"/>
          <w:sz w:val="28"/>
        </w:rPr>
        <w:t>
      ағашта ерекше күрделі оюлық және тақырыптық композицияларды, толық скульптуралық, барельефті орындаумен таңдалған фонмен көлемді, тегіс рельефті және өтпелі қолмен кесу;</w:t>
      </w:r>
    </w:p>
    <w:p>
      <w:pPr>
        <w:spacing w:after="0"/>
        <w:ind w:left="0"/>
        <w:jc w:val="both"/>
      </w:pPr>
      <w:r>
        <w:rPr>
          <w:rFonts w:ascii="Times New Roman"/>
          <w:b w:val="false"/>
          <w:i w:val="false"/>
          <w:color w:val="000000"/>
          <w:sz w:val="28"/>
        </w:rPr>
        <w:t>
      геометриялық ұсақ кесу, инкрустациямен кесудің үйлесуі;</w:t>
      </w:r>
    </w:p>
    <w:p>
      <w:pPr>
        <w:spacing w:after="0"/>
        <w:ind w:left="0"/>
        <w:jc w:val="both"/>
      </w:pPr>
      <w:r>
        <w:rPr>
          <w:rFonts w:ascii="Times New Roman"/>
          <w:b w:val="false"/>
          <w:i w:val="false"/>
          <w:color w:val="000000"/>
          <w:sz w:val="28"/>
        </w:rPr>
        <w:t>
      ескі орыс оюы дәстүрінде кесу;</w:t>
      </w:r>
    </w:p>
    <w:p>
      <w:pPr>
        <w:spacing w:after="0"/>
        <w:ind w:left="0"/>
        <w:jc w:val="both"/>
      </w:pPr>
      <w:r>
        <w:rPr>
          <w:rFonts w:ascii="Times New Roman"/>
          <w:b w:val="false"/>
          <w:i w:val="false"/>
          <w:color w:val="000000"/>
          <w:sz w:val="28"/>
        </w:rPr>
        <w:t>
      манераларды суреттен көшірілген жазық бет бойынша жайластыру.</w:t>
      </w:r>
    </w:p>
    <w:bookmarkStart w:name="z35" w:id="33"/>
    <w:p>
      <w:pPr>
        <w:spacing w:after="0"/>
        <w:ind w:left="0"/>
        <w:jc w:val="both"/>
      </w:pPr>
      <w:r>
        <w:rPr>
          <w:rFonts w:ascii="Times New Roman"/>
          <w:b w:val="false"/>
          <w:i w:val="false"/>
          <w:color w:val="000000"/>
          <w:sz w:val="28"/>
        </w:rPr>
        <w:t>
      17. Білуге тиіс:</w:t>
      </w:r>
    </w:p>
    <w:bookmarkEnd w:id="33"/>
    <w:p>
      <w:pPr>
        <w:spacing w:after="0"/>
        <w:ind w:left="0"/>
        <w:jc w:val="both"/>
      </w:pPr>
      <w:r>
        <w:rPr>
          <w:rFonts w:ascii="Times New Roman"/>
          <w:b w:val="false"/>
          <w:i w:val="false"/>
          <w:color w:val="000000"/>
          <w:sz w:val="28"/>
        </w:rPr>
        <w:t>
      ерекше күрделі суреттерді ағашта көркемдеп кесу жолдары;</w:t>
      </w:r>
    </w:p>
    <w:p>
      <w:pPr>
        <w:spacing w:after="0"/>
        <w:ind w:left="0"/>
        <w:jc w:val="both"/>
      </w:pPr>
      <w:r>
        <w:rPr>
          <w:rFonts w:ascii="Times New Roman"/>
          <w:b w:val="false"/>
          <w:i w:val="false"/>
          <w:color w:val="000000"/>
          <w:sz w:val="28"/>
        </w:rPr>
        <w:t>
      сурет салу, скульптура және пластикалық анатомияның композициялық шешімдерінің негіздері;</w:t>
      </w:r>
    </w:p>
    <w:p>
      <w:pPr>
        <w:spacing w:after="0"/>
        <w:ind w:left="0"/>
        <w:jc w:val="both"/>
      </w:pPr>
      <w:r>
        <w:rPr>
          <w:rFonts w:ascii="Times New Roman"/>
          <w:b w:val="false"/>
          <w:i w:val="false"/>
          <w:color w:val="000000"/>
          <w:sz w:val="28"/>
        </w:rPr>
        <w:t>
      күрделі инкрустациялау – интарсия негіздері.</w:t>
      </w:r>
    </w:p>
    <w:bookmarkStart w:name="z36" w:id="34"/>
    <w:p>
      <w:pPr>
        <w:spacing w:after="0"/>
        <w:ind w:left="0"/>
        <w:jc w:val="both"/>
      </w:pPr>
      <w:r>
        <w:rPr>
          <w:rFonts w:ascii="Times New Roman"/>
          <w:b w:val="false"/>
          <w:i w:val="false"/>
          <w:color w:val="000000"/>
          <w:sz w:val="28"/>
        </w:rPr>
        <w:t>
      18. Жұмыс үлгілері:</w:t>
      </w:r>
    </w:p>
    <w:bookmarkEnd w:id="34"/>
    <w:p>
      <w:pPr>
        <w:spacing w:after="0"/>
        <w:ind w:left="0"/>
        <w:jc w:val="both"/>
      </w:pPr>
      <w:r>
        <w:rPr>
          <w:rFonts w:ascii="Times New Roman"/>
          <w:b w:val="false"/>
          <w:i w:val="false"/>
          <w:color w:val="000000"/>
          <w:sz w:val="28"/>
        </w:rPr>
        <w:t>
      1) "Генерал Топтыгин", "Ит ерткен шаңғышы қыз", "Қайықтағы тасымалдаушы", "Қармағы бар балықшы", "Орыс үштігі" тәрізді скульптуралық бұйымдар – көркемдеп ою;</w:t>
      </w:r>
    </w:p>
    <w:p>
      <w:pPr>
        <w:spacing w:after="0"/>
        <w:ind w:left="0"/>
        <w:jc w:val="both"/>
      </w:pPr>
      <w:r>
        <w:rPr>
          <w:rFonts w:ascii="Times New Roman"/>
          <w:b w:val="false"/>
          <w:i w:val="false"/>
          <w:color w:val="000000"/>
          <w:sz w:val="28"/>
        </w:rPr>
        <w:t>
      2) қобдишалар мен ларецтер – бұрынғы орыс оюы.</w:t>
      </w:r>
    </w:p>
    <w:bookmarkStart w:name="z37" w:id="35"/>
    <w:p>
      <w:pPr>
        <w:spacing w:after="0"/>
        <w:ind w:left="0"/>
        <w:jc w:val="left"/>
      </w:pPr>
      <w:r>
        <w:rPr>
          <w:rFonts w:ascii="Times New Roman"/>
          <w:b/>
          <w:i w:val="false"/>
          <w:color w:val="000000"/>
        </w:rPr>
        <w:t xml:space="preserve"> Параграф 6. Ағаш күйдіруші, 2-разряд</w:t>
      </w:r>
    </w:p>
    <w:bookmarkEnd w:id="35"/>
    <w:bookmarkStart w:name="z38" w:id="36"/>
    <w:p>
      <w:pPr>
        <w:spacing w:after="0"/>
        <w:ind w:left="0"/>
        <w:jc w:val="both"/>
      </w:pPr>
      <w:r>
        <w:rPr>
          <w:rFonts w:ascii="Times New Roman"/>
          <w:b w:val="false"/>
          <w:i w:val="false"/>
          <w:color w:val="000000"/>
          <w:sz w:val="28"/>
        </w:rPr>
        <w:t>
      19. Жұмыс сипаттамасы:</w:t>
      </w:r>
    </w:p>
    <w:bookmarkEnd w:id="36"/>
    <w:p>
      <w:pPr>
        <w:spacing w:after="0"/>
        <w:ind w:left="0"/>
        <w:jc w:val="both"/>
      </w:pPr>
      <w:r>
        <w:rPr>
          <w:rFonts w:ascii="Times New Roman"/>
          <w:b w:val="false"/>
          <w:i w:val="false"/>
          <w:color w:val="000000"/>
          <w:sz w:val="28"/>
        </w:rPr>
        <w:t>
      ағаштан жасалған бұйымдардағы қарапайым суреттерді электрлі инемен, электросығымдағыштың қыздырылған штампысымен трафарет бойынша күйдіру;</w:t>
      </w:r>
    </w:p>
    <w:p>
      <w:pPr>
        <w:spacing w:after="0"/>
        <w:ind w:left="0"/>
        <w:jc w:val="both"/>
      </w:pPr>
      <w:r>
        <w:rPr>
          <w:rFonts w:ascii="Times New Roman"/>
          <w:b w:val="false"/>
          <w:i w:val="false"/>
          <w:color w:val="000000"/>
          <w:sz w:val="28"/>
        </w:rPr>
        <w:t>
      трафарет жасау және суретті ұнтақтау тәсілімен бұйымның бетіне аудару.</w:t>
      </w:r>
    </w:p>
    <w:bookmarkStart w:name="z39" w:id="37"/>
    <w:p>
      <w:pPr>
        <w:spacing w:after="0"/>
        <w:ind w:left="0"/>
        <w:jc w:val="both"/>
      </w:pPr>
      <w:r>
        <w:rPr>
          <w:rFonts w:ascii="Times New Roman"/>
          <w:b w:val="false"/>
          <w:i w:val="false"/>
          <w:color w:val="000000"/>
          <w:sz w:val="28"/>
        </w:rPr>
        <w:t>
      20. Білуге тиіс:</w:t>
      </w:r>
    </w:p>
    <w:bookmarkEnd w:id="37"/>
    <w:p>
      <w:pPr>
        <w:spacing w:after="0"/>
        <w:ind w:left="0"/>
        <w:jc w:val="both"/>
      </w:pPr>
      <w:r>
        <w:rPr>
          <w:rFonts w:ascii="Times New Roman"/>
          <w:b w:val="false"/>
          <w:i w:val="false"/>
          <w:color w:val="000000"/>
          <w:sz w:val="28"/>
        </w:rPr>
        <w:t>
      қарапайым суреттерді ағаш бетіне күйдіру трафареттер жасау жолдары;</w:t>
      </w:r>
    </w:p>
    <w:p>
      <w:pPr>
        <w:spacing w:after="0"/>
        <w:ind w:left="0"/>
        <w:jc w:val="both"/>
      </w:pPr>
      <w:r>
        <w:rPr>
          <w:rFonts w:ascii="Times New Roman"/>
          <w:b w:val="false"/>
          <w:i w:val="false"/>
          <w:color w:val="000000"/>
          <w:sz w:val="28"/>
        </w:rPr>
        <w:t>
      суретті бұйымның үстіне ұнтақтау арқылы аудару тәсілдері.</w:t>
      </w:r>
    </w:p>
    <w:bookmarkStart w:name="z40" w:id="38"/>
    <w:p>
      <w:pPr>
        <w:spacing w:after="0"/>
        <w:ind w:left="0"/>
        <w:jc w:val="both"/>
      </w:pPr>
      <w:r>
        <w:rPr>
          <w:rFonts w:ascii="Times New Roman"/>
          <w:b w:val="false"/>
          <w:i w:val="false"/>
          <w:color w:val="000000"/>
          <w:sz w:val="28"/>
        </w:rPr>
        <w:t>
      21. Жұмыс үлгілері:</w:t>
      </w:r>
    </w:p>
    <w:bookmarkEnd w:id="38"/>
    <w:p>
      <w:pPr>
        <w:spacing w:after="0"/>
        <w:ind w:left="0"/>
        <w:jc w:val="both"/>
      </w:pPr>
      <w:r>
        <w:rPr>
          <w:rFonts w:ascii="Times New Roman"/>
          <w:b w:val="false"/>
          <w:i w:val="false"/>
          <w:color w:val="000000"/>
          <w:sz w:val="28"/>
        </w:rPr>
        <w:t>
      күйдіру:</w:t>
      </w:r>
    </w:p>
    <w:p>
      <w:pPr>
        <w:spacing w:after="0"/>
        <w:ind w:left="0"/>
        <w:jc w:val="both"/>
      </w:pPr>
      <w:r>
        <w:rPr>
          <w:rFonts w:ascii="Times New Roman"/>
          <w:b w:val="false"/>
          <w:i w:val="false"/>
          <w:color w:val="000000"/>
          <w:sz w:val="28"/>
        </w:rPr>
        <w:t>
      1) аралау материалдарынан бөрене;</w:t>
      </w:r>
    </w:p>
    <w:p>
      <w:pPr>
        <w:spacing w:after="0"/>
        <w:ind w:left="0"/>
        <w:jc w:val="both"/>
      </w:pPr>
      <w:r>
        <w:rPr>
          <w:rFonts w:ascii="Times New Roman"/>
          <w:b w:val="false"/>
          <w:i w:val="false"/>
          <w:color w:val="000000"/>
          <w:sz w:val="28"/>
        </w:rPr>
        <w:t>
      2) "Әріптер" жинағы.</w:t>
      </w:r>
    </w:p>
    <w:bookmarkStart w:name="z41" w:id="39"/>
    <w:p>
      <w:pPr>
        <w:spacing w:after="0"/>
        <w:ind w:left="0"/>
        <w:jc w:val="left"/>
      </w:pPr>
      <w:r>
        <w:rPr>
          <w:rFonts w:ascii="Times New Roman"/>
          <w:b/>
          <w:i w:val="false"/>
          <w:color w:val="000000"/>
        </w:rPr>
        <w:t xml:space="preserve"> Параграф 7. Ағаш күйдіруші, 3-разряд</w:t>
      </w:r>
    </w:p>
    <w:bookmarkEnd w:id="39"/>
    <w:bookmarkStart w:name="z42" w:id="40"/>
    <w:p>
      <w:pPr>
        <w:spacing w:after="0"/>
        <w:ind w:left="0"/>
        <w:jc w:val="both"/>
      </w:pPr>
      <w:r>
        <w:rPr>
          <w:rFonts w:ascii="Times New Roman"/>
          <w:b w:val="false"/>
          <w:i w:val="false"/>
          <w:color w:val="000000"/>
          <w:sz w:val="28"/>
        </w:rPr>
        <w:t>
      22. Жұмыс сипаттамасы:</w:t>
      </w:r>
    </w:p>
    <w:bookmarkEnd w:id="40"/>
    <w:p>
      <w:pPr>
        <w:spacing w:after="0"/>
        <w:ind w:left="0"/>
        <w:jc w:val="both"/>
      </w:pPr>
      <w:r>
        <w:rPr>
          <w:rFonts w:ascii="Times New Roman"/>
          <w:b w:val="false"/>
          <w:i w:val="false"/>
          <w:color w:val="000000"/>
          <w:sz w:val="28"/>
        </w:rPr>
        <w:t>
      ағаштан жасалған бұйымдарда орташа күрделіктегі суреттерді электрлі инемен, электросығымдағыштың қыздырылған штампысымен трафарет бойынша күйдіру;</w:t>
      </w:r>
    </w:p>
    <w:p>
      <w:pPr>
        <w:spacing w:after="0"/>
        <w:ind w:left="0"/>
        <w:jc w:val="both"/>
      </w:pPr>
      <w:r>
        <w:rPr>
          <w:rFonts w:ascii="Times New Roman"/>
          <w:b w:val="false"/>
          <w:i w:val="false"/>
          <w:color w:val="000000"/>
          <w:sz w:val="28"/>
        </w:rPr>
        <w:t>
      суретті даяр үлгіден калькаға аудару.</w:t>
      </w:r>
    </w:p>
    <w:bookmarkStart w:name="z43" w:id="41"/>
    <w:p>
      <w:pPr>
        <w:spacing w:after="0"/>
        <w:ind w:left="0"/>
        <w:jc w:val="both"/>
      </w:pPr>
      <w:r>
        <w:rPr>
          <w:rFonts w:ascii="Times New Roman"/>
          <w:b w:val="false"/>
          <w:i w:val="false"/>
          <w:color w:val="000000"/>
          <w:sz w:val="28"/>
        </w:rPr>
        <w:t>
      23. Білуге тиіс:</w:t>
      </w:r>
    </w:p>
    <w:bookmarkEnd w:id="41"/>
    <w:p>
      <w:pPr>
        <w:spacing w:after="0"/>
        <w:ind w:left="0"/>
        <w:jc w:val="both"/>
      </w:pPr>
      <w:r>
        <w:rPr>
          <w:rFonts w:ascii="Times New Roman"/>
          <w:b w:val="false"/>
          <w:i w:val="false"/>
          <w:color w:val="000000"/>
          <w:sz w:val="28"/>
        </w:rPr>
        <w:t>
      орташа күрделіктегі суреттерді ағаш бетіне күйдіру жолдары;</w:t>
      </w:r>
    </w:p>
    <w:p>
      <w:pPr>
        <w:spacing w:after="0"/>
        <w:ind w:left="0"/>
        <w:jc w:val="both"/>
      </w:pPr>
      <w:r>
        <w:rPr>
          <w:rFonts w:ascii="Times New Roman"/>
          <w:b w:val="false"/>
          <w:i w:val="false"/>
          <w:color w:val="000000"/>
          <w:sz w:val="28"/>
        </w:rPr>
        <w:t>
      күйдіру аппаратының, электросығымдағыштың жұмыс принципі;</w:t>
      </w:r>
    </w:p>
    <w:p>
      <w:pPr>
        <w:spacing w:after="0"/>
        <w:ind w:left="0"/>
        <w:jc w:val="both"/>
      </w:pPr>
      <w:r>
        <w:rPr>
          <w:rFonts w:ascii="Times New Roman"/>
          <w:b w:val="false"/>
          <w:i w:val="false"/>
          <w:color w:val="000000"/>
          <w:sz w:val="28"/>
        </w:rPr>
        <w:t>
      сурет күйдірілетін жартылай фабрикаттардың сапасына қойылатын талаптар.</w:t>
      </w:r>
    </w:p>
    <w:bookmarkStart w:name="z44" w:id="42"/>
    <w:p>
      <w:pPr>
        <w:spacing w:after="0"/>
        <w:ind w:left="0"/>
        <w:jc w:val="both"/>
      </w:pPr>
      <w:r>
        <w:rPr>
          <w:rFonts w:ascii="Times New Roman"/>
          <w:b w:val="false"/>
          <w:i w:val="false"/>
          <w:color w:val="000000"/>
          <w:sz w:val="28"/>
        </w:rPr>
        <w:t>
      24. Жұмыс үлгілері:</w:t>
      </w:r>
    </w:p>
    <w:bookmarkEnd w:id="42"/>
    <w:p>
      <w:pPr>
        <w:spacing w:after="0"/>
        <w:ind w:left="0"/>
        <w:jc w:val="both"/>
      </w:pPr>
      <w:r>
        <w:rPr>
          <w:rFonts w:ascii="Times New Roman"/>
          <w:b w:val="false"/>
          <w:i w:val="false"/>
          <w:color w:val="000000"/>
          <w:sz w:val="28"/>
        </w:rPr>
        <w:t>
      күйдіру:</w:t>
      </w:r>
    </w:p>
    <w:p>
      <w:pPr>
        <w:spacing w:after="0"/>
        <w:ind w:left="0"/>
        <w:jc w:val="both"/>
      </w:pPr>
      <w:r>
        <w:rPr>
          <w:rFonts w:ascii="Times New Roman"/>
          <w:b w:val="false"/>
          <w:i w:val="false"/>
          <w:color w:val="000000"/>
          <w:sz w:val="28"/>
        </w:rPr>
        <w:t>
      1) табиғи ою салынатын токарлық бұйымдар;</w:t>
      </w:r>
    </w:p>
    <w:p>
      <w:pPr>
        <w:spacing w:after="0"/>
        <w:ind w:left="0"/>
        <w:jc w:val="both"/>
      </w:pPr>
      <w:r>
        <w:rPr>
          <w:rFonts w:ascii="Times New Roman"/>
          <w:b w:val="false"/>
          <w:i w:val="false"/>
          <w:color w:val="000000"/>
          <w:sz w:val="28"/>
        </w:rPr>
        <w:t>
      2) геометриялық суреті бар қораптар;</w:t>
      </w:r>
    </w:p>
    <w:p>
      <w:pPr>
        <w:spacing w:after="0"/>
        <w:ind w:left="0"/>
        <w:jc w:val="both"/>
      </w:pPr>
      <w:r>
        <w:rPr>
          <w:rFonts w:ascii="Times New Roman"/>
          <w:b w:val="false"/>
          <w:i w:val="false"/>
          <w:color w:val="000000"/>
          <w:sz w:val="28"/>
        </w:rPr>
        <w:t>
      3) балар кубиктері.</w:t>
      </w:r>
    </w:p>
    <w:bookmarkStart w:name="z45" w:id="43"/>
    <w:p>
      <w:pPr>
        <w:spacing w:after="0"/>
        <w:ind w:left="0"/>
        <w:jc w:val="left"/>
      </w:pPr>
      <w:r>
        <w:rPr>
          <w:rFonts w:ascii="Times New Roman"/>
          <w:b/>
          <w:i w:val="false"/>
          <w:color w:val="000000"/>
        </w:rPr>
        <w:t xml:space="preserve"> Параграф 8. Ағаш күйдіруші, 4-разряд</w:t>
      </w:r>
    </w:p>
    <w:bookmarkEnd w:id="43"/>
    <w:bookmarkStart w:name="z46" w:id="44"/>
    <w:p>
      <w:pPr>
        <w:spacing w:after="0"/>
        <w:ind w:left="0"/>
        <w:jc w:val="both"/>
      </w:pPr>
      <w:r>
        <w:rPr>
          <w:rFonts w:ascii="Times New Roman"/>
          <w:b w:val="false"/>
          <w:i w:val="false"/>
          <w:color w:val="000000"/>
          <w:sz w:val="28"/>
        </w:rPr>
        <w:t>
      25. Жұмыс сипаттамасы:</w:t>
      </w:r>
    </w:p>
    <w:bookmarkEnd w:id="44"/>
    <w:p>
      <w:pPr>
        <w:spacing w:after="0"/>
        <w:ind w:left="0"/>
        <w:jc w:val="both"/>
      </w:pPr>
      <w:r>
        <w:rPr>
          <w:rFonts w:ascii="Times New Roman"/>
          <w:b w:val="false"/>
          <w:i w:val="false"/>
          <w:color w:val="000000"/>
          <w:sz w:val="28"/>
        </w:rPr>
        <w:t>
      бұйымдардағы күрделі суреттерді трафарет бойынша күйдіру;</w:t>
      </w:r>
    </w:p>
    <w:p>
      <w:pPr>
        <w:spacing w:after="0"/>
        <w:ind w:left="0"/>
        <w:jc w:val="both"/>
      </w:pPr>
      <w:r>
        <w:rPr>
          <w:rFonts w:ascii="Times New Roman"/>
          <w:b w:val="false"/>
          <w:i w:val="false"/>
          <w:color w:val="000000"/>
          <w:sz w:val="28"/>
        </w:rPr>
        <w:t>
      негізгі сызықтарды белгілеу, сурет контурларын бұйымдарға салу.</w:t>
      </w:r>
    </w:p>
    <w:bookmarkStart w:name="z47" w:id="45"/>
    <w:p>
      <w:pPr>
        <w:spacing w:after="0"/>
        <w:ind w:left="0"/>
        <w:jc w:val="both"/>
      </w:pPr>
      <w:r>
        <w:rPr>
          <w:rFonts w:ascii="Times New Roman"/>
          <w:b w:val="false"/>
          <w:i w:val="false"/>
          <w:color w:val="000000"/>
          <w:sz w:val="28"/>
        </w:rPr>
        <w:t>
      26. Білуге тиіс:</w:t>
      </w:r>
    </w:p>
    <w:bookmarkEnd w:id="45"/>
    <w:p>
      <w:pPr>
        <w:spacing w:after="0"/>
        <w:ind w:left="0"/>
        <w:jc w:val="both"/>
      </w:pPr>
      <w:r>
        <w:rPr>
          <w:rFonts w:ascii="Times New Roman"/>
          <w:b w:val="false"/>
          <w:i w:val="false"/>
          <w:color w:val="000000"/>
          <w:sz w:val="28"/>
        </w:rPr>
        <w:t>
      күрделі суреттерді ағаш бетіне күйдіру жолдары, күйдіру аппаратының құрылымы мен пайдалану қағидалары;</w:t>
      </w:r>
    </w:p>
    <w:p>
      <w:pPr>
        <w:spacing w:after="0"/>
        <w:ind w:left="0"/>
        <w:jc w:val="both"/>
      </w:pPr>
      <w:r>
        <w:rPr>
          <w:rFonts w:ascii="Times New Roman"/>
          <w:b w:val="false"/>
          <w:i w:val="false"/>
          <w:color w:val="000000"/>
          <w:sz w:val="28"/>
        </w:rPr>
        <w:t>
      сурет композициясы негіздері мен оюлы композицияларды құру заңдылықтары.</w:t>
      </w:r>
    </w:p>
    <w:bookmarkStart w:name="z48" w:id="46"/>
    <w:p>
      <w:pPr>
        <w:spacing w:after="0"/>
        <w:ind w:left="0"/>
        <w:jc w:val="both"/>
      </w:pPr>
      <w:r>
        <w:rPr>
          <w:rFonts w:ascii="Times New Roman"/>
          <w:b w:val="false"/>
          <w:i w:val="false"/>
          <w:color w:val="000000"/>
          <w:sz w:val="28"/>
        </w:rPr>
        <w:t>
      27. Жұмыс үлгілері:</w:t>
      </w:r>
    </w:p>
    <w:bookmarkEnd w:id="46"/>
    <w:p>
      <w:pPr>
        <w:spacing w:after="0"/>
        <w:ind w:left="0"/>
        <w:jc w:val="both"/>
      </w:pPr>
      <w:r>
        <w:rPr>
          <w:rFonts w:ascii="Times New Roman"/>
          <w:b w:val="false"/>
          <w:i w:val="false"/>
          <w:color w:val="000000"/>
          <w:sz w:val="28"/>
        </w:rPr>
        <w:t>
      1) пейзаж бейнеленген ілінетін панно;</w:t>
      </w:r>
    </w:p>
    <w:p>
      <w:pPr>
        <w:spacing w:after="0"/>
        <w:ind w:left="0"/>
        <w:jc w:val="both"/>
      </w:pPr>
      <w:r>
        <w:rPr>
          <w:rFonts w:ascii="Times New Roman"/>
          <w:b w:val="false"/>
          <w:i w:val="false"/>
          <w:color w:val="000000"/>
          <w:sz w:val="28"/>
        </w:rPr>
        <w:t>
      2) сәулет ескерткіштерінің суреті бар қобдишалар – күйдіру.</w:t>
      </w:r>
    </w:p>
    <w:bookmarkStart w:name="z49" w:id="47"/>
    <w:p>
      <w:pPr>
        <w:spacing w:after="0"/>
        <w:ind w:left="0"/>
        <w:jc w:val="left"/>
      </w:pPr>
      <w:r>
        <w:rPr>
          <w:rFonts w:ascii="Times New Roman"/>
          <w:b/>
          <w:i w:val="false"/>
          <w:color w:val="000000"/>
        </w:rPr>
        <w:t xml:space="preserve"> Параграф 9. Ағаш күйдіруші, 5-разряд</w:t>
      </w:r>
    </w:p>
    <w:bookmarkEnd w:id="47"/>
    <w:bookmarkStart w:name="z50" w:id="48"/>
    <w:p>
      <w:pPr>
        <w:spacing w:after="0"/>
        <w:ind w:left="0"/>
        <w:jc w:val="both"/>
      </w:pPr>
      <w:r>
        <w:rPr>
          <w:rFonts w:ascii="Times New Roman"/>
          <w:b w:val="false"/>
          <w:i w:val="false"/>
          <w:color w:val="000000"/>
          <w:sz w:val="28"/>
        </w:rPr>
        <w:t>
      28. Жұмыс сипаттамасы:</w:t>
      </w:r>
    </w:p>
    <w:bookmarkEnd w:id="48"/>
    <w:p>
      <w:pPr>
        <w:spacing w:after="0"/>
        <w:ind w:left="0"/>
        <w:jc w:val="both"/>
      </w:pPr>
      <w:r>
        <w:rPr>
          <w:rFonts w:ascii="Times New Roman"/>
          <w:b w:val="false"/>
          <w:i w:val="false"/>
          <w:color w:val="000000"/>
          <w:sz w:val="28"/>
        </w:rPr>
        <w:t>
      бұйымдардағы ерекше күрделі суреттерді трафарет бойынша электр инемен күйдіру;</w:t>
      </w:r>
    </w:p>
    <w:p>
      <w:pPr>
        <w:spacing w:after="0"/>
        <w:ind w:left="0"/>
        <w:jc w:val="both"/>
      </w:pPr>
      <w:r>
        <w:rPr>
          <w:rFonts w:ascii="Times New Roman"/>
          <w:b w:val="false"/>
          <w:i w:val="false"/>
          <w:color w:val="000000"/>
          <w:sz w:val="28"/>
        </w:rPr>
        <w:t>
      күйдіру аппаратының жұмысын реттеу.</w:t>
      </w:r>
    </w:p>
    <w:bookmarkStart w:name="z51" w:id="49"/>
    <w:p>
      <w:pPr>
        <w:spacing w:after="0"/>
        <w:ind w:left="0"/>
        <w:jc w:val="both"/>
      </w:pPr>
      <w:r>
        <w:rPr>
          <w:rFonts w:ascii="Times New Roman"/>
          <w:b w:val="false"/>
          <w:i w:val="false"/>
          <w:color w:val="000000"/>
          <w:sz w:val="28"/>
        </w:rPr>
        <w:t>
      29. Білуге тиіс:</w:t>
      </w:r>
    </w:p>
    <w:bookmarkEnd w:id="49"/>
    <w:p>
      <w:pPr>
        <w:spacing w:after="0"/>
        <w:ind w:left="0"/>
        <w:jc w:val="both"/>
      </w:pPr>
      <w:r>
        <w:rPr>
          <w:rFonts w:ascii="Times New Roman"/>
          <w:b w:val="false"/>
          <w:i w:val="false"/>
          <w:color w:val="000000"/>
          <w:sz w:val="28"/>
        </w:rPr>
        <w:t>
      ерекше күрделі суреттерді ағаш бетіне күйдіру жолдары;</w:t>
      </w:r>
    </w:p>
    <w:p>
      <w:pPr>
        <w:spacing w:after="0"/>
        <w:ind w:left="0"/>
        <w:jc w:val="both"/>
      </w:pPr>
      <w:r>
        <w:rPr>
          <w:rFonts w:ascii="Times New Roman"/>
          <w:b w:val="false"/>
          <w:i w:val="false"/>
          <w:color w:val="000000"/>
          <w:sz w:val="28"/>
        </w:rPr>
        <w:t xml:space="preserve">
      ағаштың көрінбейтін кемшіліктері; </w:t>
      </w:r>
    </w:p>
    <w:p>
      <w:pPr>
        <w:spacing w:after="0"/>
        <w:ind w:left="0"/>
        <w:jc w:val="both"/>
      </w:pPr>
      <w:r>
        <w:rPr>
          <w:rFonts w:ascii="Times New Roman"/>
          <w:b w:val="false"/>
          <w:i w:val="false"/>
          <w:color w:val="000000"/>
          <w:sz w:val="28"/>
        </w:rPr>
        <w:t>
      ағаштан жасалған бұйымдардың сапалы талаптары;</w:t>
      </w:r>
    </w:p>
    <w:p>
      <w:pPr>
        <w:spacing w:after="0"/>
        <w:ind w:left="0"/>
        <w:jc w:val="both"/>
      </w:pPr>
      <w:r>
        <w:rPr>
          <w:rFonts w:ascii="Times New Roman"/>
          <w:b w:val="false"/>
          <w:i w:val="false"/>
          <w:color w:val="000000"/>
          <w:sz w:val="28"/>
        </w:rPr>
        <w:t>
      күйдіру аппаратын реттеу тәсілдері.</w:t>
      </w:r>
    </w:p>
    <w:bookmarkStart w:name="z52" w:id="50"/>
    <w:p>
      <w:pPr>
        <w:spacing w:after="0"/>
        <w:ind w:left="0"/>
        <w:jc w:val="both"/>
      </w:pPr>
      <w:r>
        <w:rPr>
          <w:rFonts w:ascii="Times New Roman"/>
          <w:b w:val="false"/>
          <w:i w:val="false"/>
          <w:color w:val="000000"/>
          <w:sz w:val="28"/>
        </w:rPr>
        <w:t>
      30. Жұмыс үлгілері:</w:t>
      </w:r>
    </w:p>
    <w:bookmarkEnd w:id="50"/>
    <w:p>
      <w:pPr>
        <w:spacing w:after="0"/>
        <w:ind w:left="0"/>
        <w:jc w:val="both"/>
      </w:pPr>
      <w:r>
        <w:rPr>
          <w:rFonts w:ascii="Times New Roman"/>
          <w:b w:val="false"/>
          <w:i w:val="false"/>
          <w:color w:val="000000"/>
          <w:sz w:val="28"/>
        </w:rPr>
        <w:t>
      1) пейзаж бейнеленген құмыралар;</w:t>
      </w:r>
    </w:p>
    <w:p>
      <w:pPr>
        <w:spacing w:after="0"/>
        <w:ind w:left="0"/>
        <w:jc w:val="both"/>
      </w:pPr>
      <w:r>
        <w:rPr>
          <w:rFonts w:ascii="Times New Roman"/>
          <w:b w:val="false"/>
          <w:i w:val="false"/>
          <w:color w:val="000000"/>
          <w:sz w:val="28"/>
        </w:rPr>
        <w:t>
      2) портреттер бейнелеген панно – күйдіру.</w:t>
      </w:r>
    </w:p>
    <w:bookmarkStart w:name="z53" w:id="51"/>
    <w:p>
      <w:pPr>
        <w:spacing w:after="0"/>
        <w:ind w:left="0"/>
        <w:jc w:val="left"/>
      </w:pPr>
      <w:r>
        <w:rPr>
          <w:rFonts w:ascii="Times New Roman"/>
          <w:b/>
          <w:i w:val="false"/>
          <w:color w:val="000000"/>
        </w:rPr>
        <w:t xml:space="preserve"> Параграф 10. Ағаштан және папье-машеден жасалған көркемөнер бұйымдарын өңдеуші, 3-разряд</w:t>
      </w:r>
    </w:p>
    <w:bookmarkEnd w:id="51"/>
    <w:bookmarkStart w:name="z54" w:id="52"/>
    <w:p>
      <w:pPr>
        <w:spacing w:after="0"/>
        <w:ind w:left="0"/>
        <w:jc w:val="both"/>
      </w:pPr>
      <w:r>
        <w:rPr>
          <w:rFonts w:ascii="Times New Roman"/>
          <w:b w:val="false"/>
          <w:i w:val="false"/>
          <w:color w:val="000000"/>
          <w:sz w:val="28"/>
        </w:rPr>
        <w:t>
      31. Жұмыс сипаттамасы:</w:t>
      </w:r>
    </w:p>
    <w:bookmarkEnd w:id="52"/>
    <w:p>
      <w:pPr>
        <w:spacing w:after="0"/>
        <w:ind w:left="0"/>
        <w:jc w:val="both"/>
      </w:pPr>
      <w:r>
        <w:rPr>
          <w:rFonts w:ascii="Times New Roman"/>
          <w:b w:val="false"/>
          <w:i w:val="false"/>
          <w:color w:val="000000"/>
          <w:sz w:val="28"/>
        </w:rPr>
        <w:t>
      сызбалар мен эскиздер бойынша ағаштан қарапайым көркемөнер бұйымдарын монтаждау үшін қарапайым жартылай фабрикаттар мен ұсақ бөлшектерді өңдеу;</w:t>
      </w:r>
    </w:p>
    <w:p>
      <w:pPr>
        <w:spacing w:after="0"/>
        <w:ind w:left="0"/>
        <w:jc w:val="both"/>
      </w:pPr>
      <w:r>
        <w:rPr>
          <w:rFonts w:ascii="Times New Roman"/>
          <w:b w:val="false"/>
          <w:i w:val="false"/>
          <w:color w:val="000000"/>
          <w:sz w:val="28"/>
        </w:rPr>
        <w:t xml:space="preserve">
      түрлі ағаш жыныстарын жанып алуға дайындау: </w:t>
      </w:r>
    </w:p>
    <w:p>
      <w:pPr>
        <w:spacing w:after="0"/>
        <w:ind w:left="0"/>
        <w:jc w:val="both"/>
      </w:pPr>
      <w:r>
        <w:rPr>
          <w:rFonts w:ascii="Times New Roman"/>
          <w:b w:val="false"/>
          <w:i w:val="false"/>
          <w:color w:val="000000"/>
          <w:sz w:val="28"/>
        </w:rPr>
        <w:t xml:space="preserve">
      қабығын аршу, дайындама қалыңдығын талап етілетін мөлшерге дейін жеткізу; </w:t>
      </w:r>
    </w:p>
    <w:p>
      <w:pPr>
        <w:spacing w:after="0"/>
        <w:ind w:left="0"/>
        <w:jc w:val="both"/>
      </w:pPr>
      <w:r>
        <w:rPr>
          <w:rFonts w:ascii="Times New Roman"/>
          <w:b w:val="false"/>
          <w:i w:val="false"/>
          <w:color w:val="000000"/>
          <w:sz w:val="28"/>
        </w:rPr>
        <w:t>
      бағалы ағаш жыныстарынан жасалған көркемөнер бұйымдарды ағаш текстурасын сақтай және оған түрлі реңк бере отырып арнайы химиялық құраммен өңдеу;</w:t>
      </w:r>
    </w:p>
    <w:p>
      <w:pPr>
        <w:spacing w:after="0"/>
        <w:ind w:left="0"/>
        <w:jc w:val="both"/>
      </w:pPr>
      <w:r>
        <w:rPr>
          <w:rFonts w:ascii="Times New Roman"/>
          <w:b w:val="false"/>
          <w:i w:val="false"/>
          <w:color w:val="000000"/>
          <w:sz w:val="28"/>
        </w:rPr>
        <w:t>
      станоктардың жұмысын реттеу.</w:t>
      </w:r>
    </w:p>
    <w:bookmarkStart w:name="z55" w:id="53"/>
    <w:p>
      <w:pPr>
        <w:spacing w:after="0"/>
        <w:ind w:left="0"/>
        <w:jc w:val="both"/>
      </w:pPr>
      <w:r>
        <w:rPr>
          <w:rFonts w:ascii="Times New Roman"/>
          <w:b w:val="false"/>
          <w:i w:val="false"/>
          <w:color w:val="000000"/>
          <w:sz w:val="28"/>
        </w:rPr>
        <w:t>
      32. Білуге тиіс:</w:t>
      </w:r>
    </w:p>
    <w:bookmarkEnd w:id="53"/>
    <w:p>
      <w:pPr>
        <w:spacing w:after="0"/>
        <w:ind w:left="0"/>
        <w:jc w:val="both"/>
      </w:pPr>
      <w:r>
        <w:rPr>
          <w:rFonts w:ascii="Times New Roman"/>
          <w:b w:val="false"/>
          <w:i w:val="false"/>
          <w:color w:val="000000"/>
          <w:sz w:val="28"/>
        </w:rPr>
        <w:t>
      станоктың қызметі, қолдану принципі мен реттеу қағидалары;</w:t>
      </w:r>
    </w:p>
    <w:p>
      <w:pPr>
        <w:spacing w:after="0"/>
        <w:ind w:left="0"/>
        <w:jc w:val="both"/>
      </w:pPr>
      <w:r>
        <w:rPr>
          <w:rFonts w:ascii="Times New Roman"/>
          <w:b w:val="false"/>
          <w:i w:val="false"/>
          <w:color w:val="000000"/>
          <w:sz w:val="28"/>
        </w:rPr>
        <w:t xml:space="preserve">
      қарапайым жартылай фабрикаттар мен ұсақ бөлшектерді жанып алу және токарлық өңдеу үшін ағашты дайындау технологиясы, ағаш жыныстары мен қасиеттері; </w:t>
      </w:r>
    </w:p>
    <w:p>
      <w:pPr>
        <w:spacing w:after="0"/>
        <w:ind w:left="0"/>
        <w:jc w:val="both"/>
      </w:pPr>
      <w:r>
        <w:rPr>
          <w:rFonts w:ascii="Times New Roman"/>
          <w:b w:val="false"/>
          <w:i w:val="false"/>
          <w:color w:val="000000"/>
          <w:sz w:val="28"/>
        </w:rPr>
        <w:t>
      бағалы ағаш жыныстарынан жасалған көркемөнер бұйымдарын өңдеу технологиясы;</w:t>
      </w:r>
    </w:p>
    <w:p>
      <w:pPr>
        <w:spacing w:after="0"/>
        <w:ind w:left="0"/>
        <w:jc w:val="both"/>
      </w:pPr>
      <w:r>
        <w:rPr>
          <w:rFonts w:ascii="Times New Roman"/>
          <w:b w:val="false"/>
          <w:i w:val="false"/>
          <w:color w:val="000000"/>
          <w:sz w:val="28"/>
        </w:rPr>
        <w:t>
      ағаштан жасалған көркемөнер бұйымдарын өңдеуде қолданылатын ерітінді құрамы.</w:t>
      </w:r>
    </w:p>
    <w:bookmarkStart w:name="z56" w:id="54"/>
    <w:p>
      <w:pPr>
        <w:spacing w:after="0"/>
        <w:ind w:left="0"/>
        <w:jc w:val="both"/>
      </w:pPr>
      <w:r>
        <w:rPr>
          <w:rFonts w:ascii="Times New Roman"/>
          <w:b w:val="false"/>
          <w:i w:val="false"/>
          <w:color w:val="000000"/>
          <w:sz w:val="28"/>
        </w:rPr>
        <w:t>
      33. Жұмыс үлгілері:</w:t>
      </w:r>
    </w:p>
    <w:bookmarkEnd w:id="54"/>
    <w:p>
      <w:pPr>
        <w:spacing w:after="0"/>
        <w:ind w:left="0"/>
        <w:jc w:val="both"/>
      </w:pPr>
      <w:r>
        <w:rPr>
          <w:rFonts w:ascii="Times New Roman"/>
          <w:b w:val="false"/>
          <w:i w:val="false"/>
          <w:color w:val="000000"/>
          <w:sz w:val="28"/>
        </w:rPr>
        <w:t>
      1) скульптура дайындамалары – токарлық өңдеу;</w:t>
      </w:r>
    </w:p>
    <w:p>
      <w:pPr>
        <w:spacing w:after="0"/>
        <w:ind w:left="0"/>
        <w:jc w:val="both"/>
      </w:pPr>
      <w:r>
        <w:rPr>
          <w:rFonts w:ascii="Times New Roman"/>
          <w:b w:val="false"/>
          <w:i w:val="false"/>
          <w:color w:val="000000"/>
          <w:sz w:val="28"/>
        </w:rPr>
        <w:t>
      2) матрешкалар – токарлық өңдеу;</w:t>
      </w:r>
    </w:p>
    <w:p>
      <w:pPr>
        <w:spacing w:after="0"/>
        <w:ind w:left="0"/>
        <w:jc w:val="both"/>
      </w:pPr>
      <w:r>
        <w:rPr>
          <w:rFonts w:ascii="Times New Roman"/>
          <w:b w:val="false"/>
          <w:i w:val="false"/>
          <w:color w:val="000000"/>
          <w:sz w:val="28"/>
        </w:rPr>
        <w:t>
      3) жіңішке таяқ, таяқ сабау – қолмен және станокта өңдеу.</w:t>
      </w:r>
    </w:p>
    <w:bookmarkStart w:name="z57" w:id="55"/>
    <w:p>
      <w:pPr>
        <w:spacing w:after="0"/>
        <w:ind w:left="0"/>
        <w:jc w:val="left"/>
      </w:pPr>
      <w:r>
        <w:rPr>
          <w:rFonts w:ascii="Times New Roman"/>
          <w:b/>
          <w:i w:val="false"/>
          <w:color w:val="000000"/>
        </w:rPr>
        <w:t xml:space="preserve"> Параграф 11. Ағаштан және папье-машеден жасалған көркемөнер бұйымдарын өңдеуші, 4-разряд</w:t>
      </w:r>
    </w:p>
    <w:bookmarkEnd w:id="55"/>
    <w:bookmarkStart w:name="z58" w:id="56"/>
    <w:p>
      <w:pPr>
        <w:spacing w:after="0"/>
        <w:ind w:left="0"/>
        <w:jc w:val="both"/>
      </w:pPr>
      <w:r>
        <w:rPr>
          <w:rFonts w:ascii="Times New Roman"/>
          <w:b w:val="false"/>
          <w:i w:val="false"/>
          <w:color w:val="000000"/>
          <w:sz w:val="28"/>
        </w:rPr>
        <w:t>
      34. Жұмыс сипаттамасы:</w:t>
      </w:r>
    </w:p>
    <w:bookmarkEnd w:id="56"/>
    <w:p>
      <w:pPr>
        <w:spacing w:after="0"/>
        <w:ind w:left="0"/>
        <w:jc w:val="both"/>
      </w:pPr>
      <w:r>
        <w:rPr>
          <w:rFonts w:ascii="Times New Roman"/>
          <w:b w:val="false"/>
          <w:i w:val="false"/>
          <w:color w:val="000000"/>
          <w:sz w:val="28"/>
        </w:rPr>
        <w:t>
      үлгі және эскиздер бойынша ағаштан және папье-машеден жасалған орташа күрделіктегі жартылай фабрикаттарды, бөлшектер мен көркемөнер бұйымдарын токарьлық өңдеу;</w:t>
      </w:r>
    </w:p>
    <w:p>
      <w:pPr>
        <w:spacing w:after="0"/>
        <w:ind w:left="0"/>
        <w:jc w:val="both"/>
      </w:pPr>
      <w:r>
        <w:rPr>
          <w:rFonts w:ascii="Times New Roman"/>
          <w:b w:val="false"/>
          <w:i w:val="false"/>
          <w:color w:val="000000"/>
          <w:sz w:val="28"/>
        </w:rPr>
        <w:t>
      токарьлық станокта капотамырдан жасалған бұйымдарды жанап алу;</w:t>
      </w:r>
    </w:p>
    <w:p>
      <w:pPr>
        <w:spacing w:after="0"/>
        <w:ind w:left="0"/>
        <w:jc w:val="both"/>
      </w:pPr>
      <w:r>
        <w:rPr>
          <w:rFonts w:ascii="Times New Roman"/>
          <w:b w:val="false"/>
          <w:i w:val="false"/>
          <w:color w:val="000000"/>
          <w:sz w:val="28"/>
        </w:rPr>
        <w:t>
      станоктарды баптау.</w:t>
      </w:r>
    </w:p>
    <w:bookmarkStart w:name="z59" w:id="57"/>
    <w:p>
      <w:pPr>
        <w:spacing w:after="0"/>
        <w:ind w:left="0"/>
        <w:jc w:val="both"/>
      </w:pPr>
      <w:r>
        <w:rPr>
          <w:rFonts w:ascii="Times New Roman"/>
          <w:b w:val="false"/>
          <w:i w:val="false"/>
          <w:color w:val="000000"/>
          <w:sz w:val="28"/>
        </w:rPr>
        <w:t>
      35. Білуге тиіс:</w:t>
      </w:r>
    </w:p>
    <w:bookmarkEnd w:id="57"/>
    <w:p>
      <w:pPr>
        <w:spacing w:after="0"/>
        <w:ind w:left="0"/>
        <w:jc w:val="both"/>
      </w:pPr>
      <w:r>
        <w:rPr>
          <w:rFonts w:ascii="Times New Roman"/>
          <w:b w:val="false"/>
          <w:i w:val="false"/>
          <w:color w:val="000000"/>
          <w:sz w:val="28"/>
        </w:rPr>
        <w:t>
      ағаш және папье-машеден жасалған жартылай фабрикаттар мен көркемөнер бұйымдарын токарлық өңдеу технологиясы;</w:t>
      </w:r>
    </w:p>
    <w:p>
      <w:pPr>
        <w:spacing w:after="0"/>
        <w:ind w:left="0"/>
        <w:jc w:val="both"/>
      </w:pPr>
      <w:r>
        <w:rPr>
          <w:rFonts w:ascii="Times New Roman"/>
          <w:b w:val="false"/>
          <w:i w:val="false"/>
          <w:color w:val="000000"/>
          <w:sz w:val="28"/>
        </w:rPr>
        <w:t xml:space="preserve">
      токарьлық станоктың құрылымы мен пайдаланылуы; </w:t>
      </w:r>
    </w:p>
    <w:p>
      <w:pPr>
        <w:spacing w:after="0"/>
        <w:ind w:left="0"/>
        <w:jc w:val="both"/>
      </w:pPr>
      <w:r>
        <w:rPr>
          <w:rFonts w:ascii="Times New Roman"/>
          <w:b w:val="false"/>
          <w:i w:val="false"/>
          <w:color w:val="000000"/>
          <w:sz w:val="28"/>
        </w:rPr>
        <w:t>
      ағаштан және папье-машеден жасалған көркемөнер бұйымдарының техникалық шарттары.</w:t>
      </w:r>
    </w:p>
    <w:bookmarkStart w:name="z60" w:id="58"/>
    <w:p>
      <w:pPr>
        <w:spacing w:after="0"/>
        <w:ind w:left="0"/>
        <w:jc w:val="both"/>
      </w:pPr>
      <w:r>
        <w:rPr>
          <w:rFonts w:ascii="Times New Roman"/>
          <w:b w:val="false"/>
          <w:i w:val="false"/>
          <w:color w:val="000000"/>
          <w:sz w:val="28"/>
        </w:rPr>
        <w:t>
      36. Жұмыс үлгілері:</w:t>
      </w:r>
    </w:p>
    <w:bookmarkEnd w:id="58"/>
    <w:p>
      <w:pPr>
        <w:spacing w:after="0"/>
        <w:ind w:left="0"/>
        <w:jc w:val="both"/>
      </w:pPr>
      <w:r>
        <w:rPr>
          <w:rFonts w:ascii="Times New Roman"/>
          <w:b w:val="false"/>
          <w:i w:val="false"/>
          <w:color w:val="000000"/>
          <w:sz w:val="28"/>
        </w:rPr>
        <w:t>
      1) бөшкелер және жартылай бөшкелер, конусты және тік формадағы жбандар – токарьлық өңдеу;</w:t>
      </w:r>
    </w:p>
    <w:p>
      <w:pPr>
        <w:spacing w:after="0"/>
        <w:ind w:left="0"/>
        <w:jc w:val="both"/>
      </w:pPr>
      <w:r>
        <w:rPr>
          <w:rFonts w:ascii="Times New Roman"/>
          <w:b w:val="false"/>
          <w:i w:val="false"/>
          <w:color w:val="000000"/>
          <w:sz w:val="28"/>
        </w:rPr>
        <w:t xml:space="preserve">
      2) шағын мөлшердегі құмыралар, моншақтар – жанып алу; </w:t>
      </w:r>
    </w:p>
    <w:p>
      <w:pPr>
        <w:spacing w:after="0"/>
        <w:ind w:left="0"/>
        <w:jc w:val="both"/>
      </w:pPr>
      <w:r>
        <w:rPr>
          <w:rFonts w:ascii="Times New Roman"/>
          <w:b w:val="false"/>
          <w:i w:val="false"/>
          <w:color w:val="000000"/>
          <w:sz w:val="28"/>
        </w:rPr>
        <w:t xml:space="preserve">
      3) түтіктер, мундштуктар – жанып алу; </w:t>
      </w:r>
    </w:p>
    <w:p>
      <w:pPr>
        <w:spacing w:after="0"/>
        <w:ind w:left="0"/>
        <w:jc w:val="both"/>
      </w:pPr>
      <w:r>
        <w:rPr>
          <w:rFonts w:ascii="Times New Roman"/>
          <w:b w:val="false"/>
          <w:i w:val="false"/>
          <w:color w:val="000000"/>
          <w:sz w:val="28"/>
        </w:rPr>
        <w:t>
      4) үлкен қобдишалар – токарьлық өңдеу.</w:t>
      </w:r>
    </w:p>
    <w:bookmarkStart w:name="z61" w:id="59"/>
    <w:p>
      <w:pPr>
        <w:spacing w:after="0"/>
        <w:ind w:left="0"/>
        <w:jc w:val="left"/>
      </w:pPr>
      <w:r>
        <w:rPr>
          <w:rFonts w:ascii="Times New Roman"/>
          <w:b/>
          <w:i w:val="false"/>
          <w:color w:val="000000"/>
        </w:rPr>
        <w:t xml:space="preserve"> Параграф 12. Ағаштан және папье-машеден жасалған көркемөнер бұйымдарын өңдеуші, 5-разряд</w:t>
      </w:r>
    </w:p>
    <w:bookmarkEnd w:id="59"/>
    <w:bookmarkStart w:name="z62" w:id="60"/>
    <w:p>
      <w:pPr>
        <w:spacing w:after="0"/>
        <w:ind w:left="0"/>
        <w:jc w:val="both"/>
      </w:pPr>
      <w:r>
        <w:rPr>
          <w:rFonts w:ascii="Times New Roman"/>
          <w:b w:val="false"/>
          <w:i w:val="false"/>
          <w:color w:val="000000"/>
          <w:sz w:val="28"/>
        </w:rPr>
        <w:t>
      37. Жұмыс сипаттамасы:</w:t>
      </w:r>
    </w:p>
    <w:bookmarkEnd w:id="60"/>
    <w:p>
      <w:pPr>
        <w:spacing w:after="0"/>
        <w:ind w:left="0"/>
        <w:jc w:val="both"/>
      </w:pPr>
      <w:r>
        <w:rPr>
          <w:rFonts w:ascii="Times New Roman"/>
          <w:b w:val="false"/>
          <w:i w:val="false"/>
          <w:color w:val="000000"/>
          <w:sz w:val="28"/>
        </w:rPr>
        <w:t>
      үлгі және эскиздер бойынша ағаштан және папье-машеден жасалған күрделі жартылай фабрикаттарды, бөлшектер мен көркемөнер бұйымдарын токарьлық өңдеу;</w:t>
      </w:r>
    </w:p>
    <w:p>
      <w:pPr>
        <w:spacing w:after="0"/>
        <w:ind w:left="0"/>
        <w:jc w:val="both"/>
      </w:pPr>
      <w:r>
        <w:rPr>
          <w:rFonts w:ascii="Times New Roman"/>
          <w:b w:val="false"/>
          <w:i w:val="false"/>
          <w:color w:val="000000"/>
          <w:sz w:val="28"/>
        </w:rPr>
        <w:t>
      көркемөнер бұйымдарын жасау үшін дайындамаларға мен болванкаларға ағаш таңдау, белгілеу, пішу;</w:t>
      </w:r>
    </w:p>
    <w:p>
      <w:pPr>
        <w:spacing w:after="0"/>
        <w:ind w:left="0"/>
        <w:jc w:val="both"/>
      </w:pPr>
      <w:r>
        <w:rPr>
          <w:rFonts w:ascii="Times New Roman"/>
          <w:b w:val="false"/>
          <w:i w:val="false"/>
          <w:color w:val="000000"/>
          <w:sz w:val="28"/>
        </w:rPr>
        <w:t>
      саңылаулар тесу және бұйымды жинау.</w:t>
      </w:r>
    </w:p>
    <w:bookmarkStart w:name="z63" w:id="61"/>
    <w:p>
      <w:pPr>
        <w:spacing w:after="0"/>
        <w:ind w:left="0"/>
        <w:jc w:val="both"/>
      </w:pPr>
      <w:r>
        <w:rPr>
          <w:rFonts w:ascii="Times New Roman"/>
          <w:b w:val="false"/>
          <w:i w:val="false"/>
          <w:color w:val="000000"/>
          <w:sz w:val="28"/>
        </w:rPr>
        <w:t>
      38. Білуге тиіс:</w:t>
      </w:r>
    </w:p>
    <w:bookmarkEnd w:id="61"/>
    <w:p>
      <w:pPr>
        <w:spacing w:after="0"/>
        <w:ind w:left="0"/>
        <w:jc w:val="both"/>
      </w:pPr>
      <w:r>
        <w:rPr>
          <w:rFonts w:ascii="Times New Roman"/>
          <w:b w:val="false"/>
          <w:i w:val="false"/>
          <w:color w:val="000000"/>
          <w:sz w:val="28"/>
        </w:rPr>
        <w:t>
      токарьлық станоктардың кинематикалық схемасы, кесетін аспапты орнату, бекіту және қайрау тәсілдері;</w:t>
      </w:r>
    </w:p>
    <w:p>
      <w:pPr>
        <w:spacing w:after="0"/>
        <w:ind w:left="0"/>
        <w:jc w:val="both"/>
      </w:pPr>
      <w:r>
        <w:rPr>
          <w:rFonts w:ascii="Times New Roman"/>
          <w:b w:val="false"/>
          <w:i w:val="false"/>
          <w:color w:val="000000"/>
          <w:sz w:val="28"/>
        </w:rPr>
        <w:t>
      ағаштан және папье-машеден жасалған күрделі жартылай фабрикаттарды, бөлшектер мен көркемөнер бұйымдарын токарьлық өңдеу технологиясы.</w:t>
      </w:r>
    </w:p>
    <w:bookmarkStart w:name="z64" w:id="62"/>
    <w:p>
      <w:pPr>
        <w:spacing w:after="0"/>
        <w:ind w:left="0"/>
        <w:jc w:val="both"/>
      </w:pPr>
      <w:r>
        <w:rPr>
          <w:rFonts w:ascii="Times New Roman"/>
          <w:b w:val="false"/>
          <w:i w:val="false"/>
          <w:color w:val="000000"/>
          <w:sz w:val="28"/>
        </w:rPr>
        <w:t>
      39. Жұмыс үлгілері:</w:t>
      </w:r>
    </w:p>
    <w:bookmarkEnd w:id="62"/>
    <w:p>
      <w:pPr>
        <w:spacing w:after="0"/>
        <w:ind w:left="0"/>
        <w:jc w:val="both"/>
      </w:pPr>
      <w:r>
        <w:rPr>
          <w:rFonts w:ascii="Times New Roman"/>
          <w:b w:val="false"/>
          <w:i w:val="false"/>
          <w:color w:val="000000"/>
          <w:sz w:val="28"/>
        </w:rPr>
        <w:t>
      1) сувенирлік кадушкалар;</w:t>
      </w:r>
    </w:p>
    <w:p>
      <w:pPr>
        <w:spacing w:after="0"/>
        <w:ind w:left="0"/>
        <w:jc w:val="both"/>
      </w:pPr>
      <w:r>
        <w:rPr>
          <w:rFonts w:ascii="Times New Roman"/>
          <w:b w:val="false"/>
          <w:i w:val="false"/>
          <w:color w:val="000000"/>
          <w:sz w:val="28"/>
        </w:rPr>
        <w:t>
      2) жануарлардың фигуралары;</w:t>
      </w:r>
    </w:p>
    <w:p>
      <w:pPr>
        <w:spacing w:after="0"/>
        <w:ind w:left="0"/>
        <w:jc w:val="both"/>
      </w:pPr>
      <w:r>
        <w:rPr>
          <w:rFonts w:ascii="Times New Roman"/>
          <w:b w:val="false"/>
          <w:i w:val="false"/>
          <w:color w:val="000000"/>
          <w:sz w:val="28"/>
        </w:rPr>
        <w:t>
      3) қобдишалар – жонып алу.</w:t>
      </w:r>
    </w:p>
    <w:bookmarkStart w:name="z65" w:id="63"/>
    <w:p>
      <w:pPr>
        <w:spacing w:after="0"/>
        <w:ind w:left="0"/>
        <w:jc w:val="left"/>
      </w:pPr>
      <w:r>
        <w:rPr>
          <w:rFonts w:ascii="Times New Roman"/>
          <w:b/>
          <w:i w:val="false"/>
          <w:color w:val="000000"/>
        </w:rPr>
        <w:t xml:space="preserve"> Параграф 13. Ағаштан және папье-машеден жасалған көркемөнер бұйымдарын өңдеуші, 6-разряд</w:t>
      </w:r>
    </w:p>
    <w:bookmarkEnd w:id="63"/>
    <w:bookmarkStart w:name="z66" w:id="64"/>
    <w:p>
      <w:pPr>
        <w:spacing w:after="0"/>
        <w:ind w:left="0"/>
        <w:jc w:val="both"/>
      </w:pPr>
      <w:r>
        <w:rPr>
          <w:rFonts w:ascii="Times New Roman"/>
          <w:b w:val="false"/>
          <w:i w:val="false"/>
          <w:color w:val="000000"/>
          <w:sz w:val="28"/>
        </w:rPr>
        <w:t>
      40. Жұмыс сипаттамасы:</w:t>
      </w:r>
    </w:p>
    <w:bookmarkEnd w:id="64"/>
    <w:p>
      <w:pPr>
        <w:spacing w:after="0"/>
        <w:ind w:left="0"/>
        <w:jc w:val="both"/>
      </w:pPr>
      <w:r>
        <w:rPr>
          <w:rFonts w:ascii="Times New Roman"/>
          <w:b w:val="false"/>
          <w:i w:val="false"/>
          <w:color w:val="000000"/>
          <w:sz w:val="28"/>
        </w:rPr>
        <w:t>
      жеке композициялар бойынша ағаштан және папье-машеден жасалған ерекше күрделі көрмелік және бірегей көркемөнер бұйымдарын токарьлық өңдеу;</w:t>
      </w:r>
    </w:p>
    <w:p>
      <w:pPr>
        <w:spacing w:after="0"/>
        <w:ind w:left="0"/>
        <w:jc w:val="both"/>
      </w:pPr>
      <w:r>
        <w:rPr>
          <w:rFonts w:ascii="Times New Roman"/>
          <w:b w:val="false"/>
          <w:i w:val="false"/>
          <w:color w:val="000000"/>
          <w:sz w:val="28"/>
        </w:rPr>
        <w:t>
      сувенирлік мақсаттағы көркемөнер бұйымдарын анилин бояуымен және спиртті лакпен түрлі түстерге тондау және жылтырату.</w:t>
      </w:r>
    </w:p>
    <w:bookmarkStart w:name="z67" w:id="65"/>
    <w:p>
      <w:pPr>
        <w:spacing w:after="0"/>
        <w:ind w:left="0"/>
        <w:jc w:val="both"/>
      </w:pPr>
      <w:r>
        <w:rPr>
          <w:rFonts w:ascii="Times New Roman"/>
          <w:b w:val="false"/>
          <w:i w:val="false"/>
          <w:color w:val="000000"/>
          <w:sz w:val="28"/>
        </w:rPr>
        <w:t>
      41. Білуге тиіс:</w:t>
      </w:r>
    </w:p>
    <w:bookmarkEnd w:id="65"/>
    <w:p>
      <w:pPr>
        <w:spacing w:after="0"/>
        <w:ind w:left="0"/>
        <w:jc w:val="both"/>
      </w:pPr>
      <w:r>
        <w:rPr>
          <w:rFonts w:ascii="Times New Roman"/>
          <w:b w:val="false"/>
          <w:i w:val="false"/>
          <w:color w:val="000000"/>
          <w:sz w:val="28"/>
        </w:rPr>
        <w:t xml:space="preserve">
      ағаштан және папье-машеден жасалған бірегей көркемөнер бұйымдарын токарьлық өңдеу технологиясы; </w:t>
      </w:r>
    </w:p>
    <w:p>
      <w:pPr>
        <w:spacing w:after="0"/>
        <w:ind w:left="0"/>
        <w:jc w:val="both"/>
      </w:pPr>
      <w:r>
        <w:rPr>
          <w:rFonts w:ascii="Times New Roman"/>
          <w:b w:val="false"/>
          <w:i w:val="false"/>
          <w:color w:val="000000"/>
          <w:sz w:val="28"/>
        </w:rPr>
        <w:t xml:space="preserve">
      түрлі бағалы жыныстағы ағашты кептіру шектері; </w:t>
      </w:r>
    </w:p>
    <w:p>
      <w:pPr>
        <w:spacing w:after="0"/>
        <w:ind w:left="0"/>
        <w:jc w:val="both"/>
      </w:pPr>
      <w:r>
        <w:rPr>
          <w:rFonts w:ascii="Times New Roman"/>
          <w:b w:val="false"/>
          <w:i w:val="false"/>
          <w:color w:val="000000"/>
          <w:sz w:val="28"/>
        </w:rPr>
        <w:t xml:space="preserve">
      ағаш кемшіліктері мен оларды жою, тондау және жылтырату жолдары; </w:t>
      </w:r>
    </w:p>
    <w:p>
      <w:pPr>
        <w:spacing w:after="0"/>
        <w:ind w:left="0"/>
        <w:jc w:val="both"/>
      </w:pPr>
      <w:r>
        <w:rPr>
          <w:rFonts w:ascii="Times New Roman"/>
          <w:b w:val="false"/>
          <w:i w:val="false"/>
          <w:color w:val="000000"/>
          <w:sz w:val="28"/>
        </w:rPr>
        <w:t>
      бояулар мен лактарды қолдану және араластыру тәсілдері.</w:t>
      </w:r>
    </w:p>
    <w:bookmarkStart w:name="z68" w:id="66"/>
    <w:p>
      <w:pPr>
        <w:spacing w:after="0"/>
        <w:ind w:left="0"/>
        <w:jc w:val="both"/>
      </w:pPr>
      <w:r>
        <w:rPr>
          <w:rFonts w:ascii="Times New Roman"/>
          <w:b w:val="false"/>
          <w:i w:val="false"/>
          <w:color w:val="000000"/>
          <w:sz w:val="28"/>
        </w:rPr>
        <w:t>
      42. Жұмыс үлгілері:</w:t>
      </w:r>
    </w:p>
    <w:bookmarkEnd w:id="66"/>
    <w:p>
      <w:pPr>
        <w:spacing w:after="0"/>
        <w:ind w:left="0"/>
        <w:jc w:val="both"/>
      </w:pPr>
      <w:r>
        <w:rPr>
          <w:rFonts w:ascii="Times New Roman"/>
          <w:b w:val="false"/>
          <w:i w:val="false"/>
          <w:color w:val="000000"/>
          <w:sz w:val="28"/>
        </w:rPr>
        <w:t>
      1) ірі құмыралар – жонып алу;</w:t>
      </w:r>
    </w:p>
    <w:p>
      <w:pPr>
        <w:spacing w:after="0"/>
        <w:ind w:left="0"/>
        <w:jc w:val="both"/>
      </w:pPr>
      <w:r>
        <w:rPr>
          <w:rFonts w:ascii="Times New Roman"/>
          <w:b w:val="false"/>
          <w:i w:val="false"/>
          <w:color w:val="000000"/>
          <w:sz w:val="28"/>
        </w:rPr>
        <w:t>
      2) декоративтік паннолар – жонып алу;</w:t>
      </w:r>
    </w:p>
    <w:p>
      <w:pPr>
        <w:spacing w:after="0"/>
        <w:ind w:left="0"/>
        <w:jc w:val="both"/>
      </w:pPr>
      <w:r>
        <w:rPr>
          <w:rFonts w:ascii="Times New Roman"/>
          <w:b w:val="false"/>
          <w:i w:val="false"/>
          <w:color w:val="000000"/>
          <w:sz w:val="28"/>
        </w:rPr>
        <w:t>
      3) жонылған сувенирлер – тондау, жылтырату;</w:t>
      </w:r>
    </w:p>
    <w:p>
      <w:pPr>
        <w:spacing w:after="0"/>
        <w:ind w:left="0"/>
        <w:jc w:val="both"/>
      </w:pPr>
      <w:r>
        <w:rPr>
          <w:rFonts w:ascii="Times New Roman"/>
          <w:b w:val="false"/>
          <w:i w:val="false"/>
          <w:color w:val="000000"/>
          <w:sz w:val="28"/>
        </w:rPr>
        <w:t>
      4) шыны аяқтар – жонып алу.</w:t>
      </w:r>
    </w:p>
    <w:bookmarkStart w:name="z69" w:id="67"/>
    <w:p>
      <w:pPr>
        <w:spacing w:after="0"/>
        <w:ind w:left="0"/>
        <w:jc w:val="left"/>
      </w:pPr>
      <w:r>
        <w:rPr>
          <w:rFonts w:ascii="Times New Roman"/>
          <w:b/>
          <w:i w:val="false"/>
          <w:color w:val="000000"/>
        </w:rPr>
        <w:t xml:space="preserve"> Параграф 14. Ағашқа көркем сурет салатын суретші, 3-разряд</w:t>
      </w:r>
    </w:p>
    <w:bookmarkEnd w:id="67"/>
    <w:bookmarkStart w:name="z70" w:id="68"/>
    <w:p>
      <w:pPr>
        <w:spacing w:after="0"/>
        <w:ind w:left="0"/>
        <w:jc w:val="both"/>
      </w:pPr>
      <w:r>
        <w:rPr>
          <w:rFonts w:ascii="Times New Roman"/>
          <w:b w:val="false"/>
          <w:i w:val="false"/>
          <w:color w:val="000000"/>
          <w:sz w:val="28"/>
        </w:rPr>
        <w:t>
      43. Жұмыс сипаттамасы:</w:t>
      </w:r>
    </w:p>
    <w:bookmarkEnd w:id="68"/>
    <w:p>
      <w:pPr>
        <w:spacing w:after="0"/>
        <w:ind w:left="0"/>
        <w:jc w:val="both"/>
      </w:pPr>
      <w:r>
        <w:rPr>
          <w:rFonts w:ascii="Times New Roman"/>
          <w:b w:val="false"/>
          <w:i w:val="false"/>
          <w:color w:val="000000"/>
          <w:sz w:val="28"/>
        </w:rPr>
        <w:t>
      ағаштан жасалған көркемөнер бұйымдарына қарапайым хохлома суретінің түрлерін салу;</w:t>
      </w:r>
    </w:p>
    <w:p>
      <w:pPr>
        <w:spacing w:after="0"/>
        <w:ind w:left="0"/>
        <w:jc w:val="both"/>
      </w:pPr>
      <w:r>
        <w:rPr>
          <w:rFonts w:ascii="Times New Roman"/>
          <w:b w:val="false"/>
          <w:i w:val="false"/>
          <w:color w:val="000000"/>
          <w:sz w:val="28"/>
        </w:rPr>
        <w:t>
      жиектерін жиектеу, түбі мен қақпағын бояу;</w:t>
      </w:r>
    </w:p>
    <w:p>
      <w:pPr>
        <w:spacing w:after="0"/>
        <w:ind w:left="0"/>
        <w:jc w:val="both"/>
      </w:pPr>
      <w:r>
        <w:rPr>
          <w:rFonts w:ascii="Times New Roman"/>
          <w:b w:val="false"/>
          <w:i w:val="false"/>
          <w:color w:val="000000"/>
          <w:sz w:val="28"/>
        </w:rPr>
        <w:t>
      бояу жасау;</w:t>
      </w:r>
    </w:p>
    <w:p>
      <w:pPr>
        <w:spacing w:after="0"/>
        <w:ind w:left="0"/>
        <w:jc w:val="both"/>
      </w:pPr>
      <w:r>
        <w:rPr>
          <w:rFonts w:ascii="Times New Roman"/>
          <w:b w:val="false"/>
          <w:i w:val="false"/>
          <w:color w:val="000000"/>
          <w:sz w:val="28"/>
        </w:rPr>
        <w:t>
      қарапайым табиғи ою суреті бойынша ағаштан Городецкий, полх-майдан суретін салу;</w:t>
      </w:r>
    </w:p>
    <w:p>
      <w:pPr>
        <w:spacing w:after="0"/>
        <w:ind w:left="0"/>
        <w:jc w:val="both"/>
      </w:pPr>
      <w:r>
        <w:rPr>
          <w:rFonts w:ascii="Times New Roman"/>
          <w:b w:val="false"/>
          <w:i w:val="false"/>
          <w:color w:val="000000"/>
          <w:sz w:val="28"/>
        </w:rPr>
        <w:t>
      қарапайым оюдағы бұйымдарды күйдіре отырып Загорск суретін салу;</w:t>
      </w:r>
    </w:p>
    <w:p>
      <w:pPr>
        <w:spacing w:after="0"/>
        <w:ind w:left="0"/>
        <w:jc w:val="both"/>
      </w:pPr>
      <w:r>
        <w:rPr>
          <w:rFonts w:ascii="Times New Roman"/>
          <w:b w:val="false"/>
          <w:i w:val="false"/>
          <w:color w:val="000000"/>
          <w:sz w:val="28"/>
        </w:rPr>
        <w:t>
      қарапайым токарлық фигураларды үлгілер бойынша салу және күйдіру.</w:t>
      </w:r>
    </w:p>
    <w:bookmarkStart w:name="z71" w:id="69"/>
    <w:p>
      <w:pPr>
        <w:spacing w:after="0"/>
        <w:ind w:left="0"/>
        <w:jc w:val="both"/>
      </w:pPr>
      <w:r>
        <w:rPr>
          <w:rFonts w:ascii="Times New Roman"/>
          <w:b w:val="false"/>
          <w:i w:val="false"/>
          <w:color w:val="000000"/>
          <w:sz w:val="28"/>
        </w:rPr>
        <w:t>
      44. Білуге тиіс:</w:t>
      </w:r>
    </w:p>
    <w:bookmarkEnd w:id="69"/>
    <w:p>
      <w:pPr>
        <w:spacing w:after="0"/>
        <w:ind w:left="0"/>
        <w:jc w:val="both"/>
      </w:pPr>
      <w:r>
        <w:rPr>
          <w:rFonts w:ascii="Times New Roman"/>
          <w:b w:val="false"/>
          <w:i w:val="false"/>
          <w:color w:val="000000"/>
          <w:sz w:val="28"/>
        </w:rPr>
        <w:t>
      күйдіріп хохлама, городецкий және полх-майдан оюын және загорск суретін салу жолдары мен ерекшеліктері;</w:t>
      </w:r>
    </w:p>
    <w:p>
      <w:pPr>
        <w:spacing w:after="0"/>
        <w:ind w:left="0"/>
        <w:jc w:val="both"/>
      </w:pPr>
      <w:r>
        <w:rPr>
          <w:rFonts w:ascii="Times New Roman"/>
          <w:b w:val="false"/>
          <w:i w:val="false"/>
          <w:color w:val="000000"/>
          <w:sz w:val="28"/>
        </w:rPr>
        <w:t>
      бояу сапасы мен қасиеті;</w:t>
      </w:r>
    </w:p>
    <w:p>
      <w:pPr>
        <w:spacing w:after="0"/>
        <w:ind w:left="0"/>
        <w:jc w:val="both"/>
      </w:pPr>
      <w:r>
        <w:rPr>
          <w:rFonts w:ascii="Times New Roman"/>
          <w:b w:val="false"/>
          <w:i w:val="false"/>
          <w:color w:val="000000"/>
          <w:sz w:val="28"/>
        </w:rPr>
        <w:t>
      бояу жасау тәсілдері;</w:t>
      </w:r>
    </w:p>
    <w:p>
      <w:pPr>
        <w:spacing w:after="0"/>
        <w:ind w:left="0"/>
        <w:jc w:val="both"/>
      </w:pPr>
      <w:r>
        <w:rPr>
          <w:rFonts w:ascii="Times New Roman"/>
          <w:b w:val="false"/>
          <w:i w:val="false"/>
          <w:color w:val="000000"/>
          <w:sz w:val="28"/>
        </w:rPr>
        <w:t>
      сурет салуда қолданылатын еріткіштер мен лактардың қасиеті;</w:t>
      </w:r>
    </w:p>
    <w:p>
      <w:pPr>
        <w:spacing w:after="0"/>
        <w:ind w:left="0"/>
        <w:jc w:val="both"/>
      </w:pPr>
      <w:r>
        <w:rPr>
          <w:rFonts w:ascii="Times New Roman"/>
          <w:b w:val="false"/>
          <w:i w:val="false"/>
          <w:color w:val="000000"/>
          <w:sz w:val="28"/>
        </w:rPr>
        <w:t>
      қылқалам нөмірлері мен олардың сапасы.</w:t>
      </w:r>
    </w:p>
    <w:bookmarkStart w:name="z72" w:id="70"/>
    <w:p>
      <w:pPr>
        <w:spacing w:after="0"/>
        <w:ind w:left="0"/>
        <w:jc w:val="both"/>
      </w:pPr>
      <w:r>
        <w:rPr>
          <w:rFonts w:ascii="Times New Roman"/>
          <w:b w:val="false"/>
          <w:i w:val="false"/>
          <w:color w:val="000000"/>
          <w:sz w:val="28"/>
        </w:rPr>
        <w:t>
      45. Жұмыс үлгілері:</w:t>
      </w:r>
    </w:p>
    <w:bookmarkEnd w:id="70"/>
    <w:p>
      <w:pPr>
        <w:spacing w:after="0"/>
        <w:ind w:left="0"/>
        <w:jc w:val="both"/>
      </w:pPr>
      <w:r>
        <w:rPr>
          <w:rFonts w:ascii="Times New Roman"/>
          <w:b w:val="false"/>
          <w:i w:val="false"/>
          <w:color w:val="000000"/>
          <w:sz w:val="28"/>
        </w:rPr>
        <w:t>
      1) қасықтар – сурет салу;</w:t>
      </w:r>
    </w:p>
    <w:p>
      <w:pPr>
        <w:spacing w:after="0"/>
        <w:ind w:left="0"/>
        <w:jc w:val="both"/>
      </w:pPr>
      <w:r>
        <w:rPr>
          <w:rFonts w:ascii="Times New Roman"/>
          <w:b w:val="false"/>
          <w:i w:val="false"/>
          <w:color w:val="000000"/>
          <w:sz w:val="28"/>
        </w:rPr>
        <w:t>
      2) пеналдар – сурет салу, жиектеу;</w:t>
      </w:r>
    </w:p>
    <w:p>
      <w:pPr>
        <w:spacing w:after="0"/>
        <w:ind w:left="0"/>
        <w:jc w:val="both"/>
      </w:pPr>
      <w:r>
        <w:rPr>
          <w:rFonts w:ascii="Times New Roman"/>
          <w:b w:val="false"/>
          <w:i w:val="false"/>
          <w:color w:val="000000"/>
          <w:sz w:val="28"/>
        </w:rPr>
        <w:t>
      3) солонкалар – жиектеу, түбін бояу.</w:t>
      </w:r>
    </w:p>
    <w:bookmarkStart w:name="z73" w:id="71"/>
    <w:p>
      <w:pPr>
        <w:spacing w:after="0"/>
        <w:ind w:left="0"/>
        <w:jc w:val="left"/>
      </w:pPr>
      <w:r>
        <w:rPr>
          <w:rFonts w:ascii="Times New Roman"/>
          <w:b/>
          <w:i w:val="false"/>
          <w:color w:val="000000"/>
        </w:rPr>
        <w:t xml:space="preserve"> Параграф 15. Ағашқа көркем сурет салатын суретші, 4-разряд</w:t>
      </w:r>
    </w:p>
    <w:bookmarkEnd w:id="71"/>
    <w:bookmarkStart w:name="z74" w:id="72"/>
    <w:p>
      <w:pPr>
        <w:spacing w:after="0"/>
        <w:ind w:left="0"/>
        <w:jc w:val="both"/>
      </w:pPr>
      <w:r>
        <w:rPr>
          <w:rFonts w:ascii="Times New Roman"/>
          <w:b w:val="false"/>
          <w:i w:val="false"/>
          <w:color w:val="000000"/>
          <w:sz w:val="28"/>
        </w:rPr>
        <w:t>
      46. Жұмыс сипаттамасы:</w:t>
      </w:r>
    </w:p>
    <w:bookmarkEnd w:id="72"/>
    <w:p>
      <w:pPr>
        <w:spacing w:after="0"/>
        <w:ind w:left="0"/>
        <w:jc w:val="both"/>
      </w:pPr>
      <w:r>
        <w:rPr>
          <w:rFonts w:ascii="Times New Roman"/>
          <w:b w:val="false"/>
          <w:i w:val="false"/>
          <w:color w:val="000000"/>
          <w:sz w:val="28"/>
        </w:rPr>
        <w:t>
      ағаштан жасалған көркемөнер бұйымдарына орташа күрделіктегі хохлома суретінің барлық түрін жеке суреттер бойынша салу, алдын салынған суреттерді еркін қайталау;</w:t>
      </w:r>
    </w:p>
    <w:p>
      <w:pPr>
        <w:spacing w:after="0"/>
        <w:ind w:left="0"/>
        <w:jc w:val="both"/>
      </w:pPr>
      <w:r>
        <w:rPr>
          <w:rFonts w:ascii="Times New Roman"/>
          <w:b w:val="false"/>
          <w:i w:val="false"/>
          <w:color w:val="000000"/>
          <w:sz w:val="28"/>
        </w:rPr>
        <w:t>
      құс және жануарларды орташа күрделіктегі табиғи оюмен бұйымдардың Городецкий суреті;</w:t>
      </w:r>
    </w:p>
    <w:p>
      <w:pPr>
        <w:spacing w:after="0"/>
        <w:ind w:left="0"/>
        <w:jc w:val="both"/>
      </w:pPr>
      <w:r>
        <w:rPr>
          <w:rFonts w:ascii="Times New Roman"/>
          <w:b w:val="false"/>
          <w:i w:val="false"/>
          <w:color w:val="000000"/>
          <w:sz w:val="28"/>
        </w:rPr>
        <w:t>
      ағаштан жасалған бұйымдарға полх-майдан суреті, гуашьпен, анилин және май бояулармен көркем суреттеу;</w:t>
      </w:r>
    </w:p>
    <w:p>
      <w:pPr>
        <w:spacing w:after="0"/>
        <w:ind w:left="0"/>
        <w:jc w:val="both"/>
      </w:pPr>
      <w:r>
        <w:rPr>
          <w:rFonts w:ascii="Times New Roman"/>
          <w:b w:val="false"/>
          <w:i w:val="false"/>
          <w:color w:val="000000"/>
          <w:sz w:val="28"/>
        </w:rPr>
        <w:t>
      орташа күрделіктегі табиғи және геометриялық ою суреттерінің үлгілері бойынша күйдіре отырып Загорск суретін салу.</w:t>
      </w:r>
    </w:p>
    <w:bookmarkStart w:name="z75" w:id="73"/>
    <w:p>
      <w:pPr>
        <w:spacing w:after="0"/>
        <w:ind w:left="0"/>
        <w:jc w:val="both"/>
      </w:pPr>
      <w:r>
        <w:rPr>
          <w:rFonts w:ascii="Times New Roman"/>
          <w:b w:val="false"/>
          <w:i w:val="false"/>
          <w:color w:val="000000"/>
          <w:sz w:val="28"/>
        </w:rPr>
        <w:t>
      47. Білуге тиіс:</w:t>
      </w:r>
    </w:p>
    <w:bookmarkEnd w:id="73"/>
    <w:p>
      <w:pPr>
        <w:spacing w:after="0"/>
        <w:ind w:left="0"/>
        <w:jc w:val="both"/>
      </w:pPr>
      <w:r>
        <w:rPr>
          <w:rFonts w:ascii="Times New Roman"/>
          <w:b w:val="false"/>
          <w:i w:val="false"/>
          <w:color w:val="000000"/>
          <w:sz w:val="28"/>
        </w:rPr>
        <w:t>
      күйдіріп хохлама, городецкий және полх-майдан оюын және загорск суретін салу жолдары мен ерекшеліктері;</w:t>
      </w:r>
    </w:p>
    <w:p>
      <w:pPr>
        <w:spacing w:after="0"/>
        <w:ind w:left="0"/>
        <w:jc w:val="both"/>
      </w:pPr>
      <w:r>
        <w:rPr>
          <w:rFonts w:ascii="Times New Roman"/>
          <w:b w:val="false"/>
          <w:i w:val="false"/>
          <w:color w:val="000000"/>
          <w:sz w:val="28"/>
        </w:rPr>
        <w:t>
      гуашь, анилин және май бояулармен сурет салу техникасы;</w:t>
      </w:r>
    </w:p>
    <w:p>
      <w:pPr>
        <w:spacing w:after="0"/>
        <w:ind w:left="0"/>
        <w:jc w:val="both"/>
      </w:pPr>
      <w:r>
        <w:rPr>
          <w:rFonts w:ascii="Times New Roman"/>
          <w:b w:val="false"/>
          <w:i w:val="false"/>
          <w:color w:val="000000"/>
          <w:sz w:val="28"/>
        </w:rPr>
        <w:t>
      күйдіргеннен кейін сурет салу жолдары;</w:t>
      </w:r>
    </w:p>
    <w:p>
      <w:pPr>
        <w:spacing w:after="0"/>
        <w:ind w:left="0"/>
        <w:jc w:val="both"/>
      </w:pPr>
      <w:r>
        <w:rPr>
          <w:rFonts w:ascii="Times New Roman"/>
          <w:b w:val="false"/>
          <w:i w:val="false"/>
          <w:color w:val="000000"/>
          <w:sz w:val="28"/>
        </w:rPr>
        <w:t>
      темпер және акварель бояуларды пайдалану қағидалары.</w:t>
      </w:r>
    </w:p>
    <w:bookmarkStart w:name="z76" w:id="74"/>
    <w:p>
      <w:pPr>
        <w:spacing w:after="0"/>
        <w:ind w:left="0"/>
        <w:jc w:val="both"/>
      </w:pPr>
      <w:r>
        <w:rPr>
          <w:rFonts w:ascii="Times New Roman"/>
          <w:b w:val="false"/>
          <w:i w:val="false"/>
          <w:color w:val="000000"/>
          <w:sz w:val="28"/>
        </w:rPr>
        <w:t>
      48. Жұмыс үлгілері:</w:t>
      </w:r>
    </w:p>
    <w:bookmarkEnd w:id="74"/>
    <w:p>
      <w:pPr>
        <w:spacing w:after="0"/>
        <w:ind w:left="0"/>
        <w:jc w:val="both"/>
      </w:pPr>
      <w:r>
        <w:rPr>
          <w:rFonts w:ascii="Times New Roman"/>
          <w:b w:val="false"/>
          <w:i w:val="false"/>
          <w:color w:val="000000"/>
          <w:sz w:val="28"/>
        </w:rPr>
        <w:t>
      1) турау тақтасы;</w:t>
      </w:r>
    </w:p>
    <w:p>
      <w:pPr>
        <w:spacing w:after="0"/>
        <w:ind w:left="0"/>
        <w:jc w:val="both"/>
      </w:pPr>
      <w:r>
        <w:rPr>
          <w:rFonts w:ascii="Times New Roman"/>
          <w:b w:val="false"/>
          <w:i w:val="false"/>
          <w:color w:val="000000"/>
          <w:sz w:val="28"/>
        </w:rPr>
        <w:t>
      2) жерге қоятын ыдыстар;</w:t>
      </w:r>
    </w:p>
    <w:p>
      <w:pPr>
        <w:spacing w:after="0"/>
        <w:ind w:left="0"/>
        <w:jc w:val="both"/>
      </w:pPr>
      <w:r>
        <w:rPr>
          <w:rFonts w:ascii="Times New Roman"/>
          <w:b w:val="false"/>
          <w:i w:val="false"/>
          <w:color w:val="000000"/>
          <w:sz w:val="28"/>
        </w:rPr>
        <w:t>
      3) нан салғыштар – сурет салу.</w:t>
      </w:r>
    </w:p>
    <w:bookmarkStart w:name="z77" w:id="75"/>
    <w:p>
      <w:pPr>
        <w:spacing w:after="0"/>
        <w:ind w:left="0"/>
        <w:jc w:val="left"/>
      </w:pPr>
      <w:r>
        <w:rPr>
          <w:rFonts w:ascii="Times New Roman"/>
          <w:b/>
          <w:i w:val="false"/>
          <w:color w:val="000000"/>
        </w:rPr>
        <w:t xml:space="preserve"> Параграф 16. Ағашқа көркем сурет салатын суретші, 5-разряд</w:t>
      </w:r>
    </w:p>
    <w:bookmarkEnd w:id="75"/>
    <w:bookmarkStart w:name="z78" w:id="76"/>
    <w:p>
      <w:pPr>
        <w:spacing w:after="0"/>
        <w:ind w:left="0"/>
        <w:jc w:val="both"/>
      </w:pPr>
      <w:r>
        <w:rPr>
          <w:rFonts w:ascii="Times New Roman"/>
          <w:b w:val="false"/>
          <w:i w:val="false"/>
          <w:color w:val="000000"/>
          <w:sz w:val="28"/>
        </w:rPr>
        <w:t>
      49. Жұмыс сипаттамасы:</w:t>
      </w:r>
    </w:p>
    <w:bookmarkEnd w:id="76"/>
    <w:p>
      <w:pPr>
        <w:spacing w:after="0"/>
        <w:ind w:left="0"/>
        <w:jc w:val="both"/>
      </w:pPr>
      <w:r>
        <w:rPr>
          <w:rFonts w:ascii="Times New Roman"/>
          <w:b w:val="false"/>
          <w:i w:val="false"/>
          <w:color w:val="000000"/>
          <w:sz w:val="28"/>
        </w:rPr>
        <w:t>
      ағаштан жасалған көркемөнер бұйымдарына хохлома суретінің барлық түрін жеке суреттер және композициялар бойынша салу;</w:t>
      </w:r>
    </w:p>
    <w:p>
      <w:pPr>
        <w:spacing w:after="0"/>
        <w:ind w:left="0"/>
        <w:jc w:val="both"/>
      </w:pPr>
      <w:r>
        <w:rPr>
          <w:rFonts w:ascii="Times New Roman"/>
          <w:b w:val="false"/>
          <w:i w:val="false"/>
          <w:color w:val="000000"/>
          <w:sz w:val="28"/>
        </w:rPr>
        <w:t>
      жаппай өнімге, аз сериямен шығарылатын жаңа бұйымдарға тікелей сурет салу кезеңінде оюларды шығармашылық байыту;</w:t>
      </w:r>
    </w:p>
    <w:p>
      <w:pPr>
        <w:spacing w:after="0"/>
        <w:ind w:left="0"/>
        <w:jc w:val="both"/>
      </w:pPr>
      <w:r>
        <w:rPr>
          <w:rFonts w:ascii="Times New Roman"/>
          <w:b w:val="false"/>
          <w:i w:val="false"/>
          <w:color w:val="000000"/>
          <w:sz w:val="28"/>
        </w:rPr>
        <w:t>
      жаңа формалармен сурет салу;</w:t>
      </w:r>
    </w:p>
    <w:p>
      <w:pPr>
        <w:spacing w:after="0"/>
        <w:ind w:left="0"/>
        <w:jc w:val="both"/>
      </w:pPr>
      <w:r>
        <w:rPr>
          <w:rFonts w:ascii="Times New Roman"/>
          <w:b w:val="false"/>
          <w:i w:val="false"/>
          <w:color w:val="000000"/>
          <w:sz w:val="28"/>
        </w:rPr>
        <w:t>
      күрделі оюды ағаштан жасалған городецкий, полх-майдан оюын және загорск бойынша сурет салу;</w:t>
      </w:r>
    </w:p>
    <w:p>
      <w:pPr>
        <w:spacing w:after="0"/>
        <w:ind w:left="0"/>
        <w:jc w:val="both"/>
      </w:pPr>
      <w:r>
        <w:rPr>
          <w:rFonts w:ascii="Times New Roman"/>
          <w:b w:val="false"/>
          <w:i w:val="false"/>
          <w:color w:val="000000"/>
          <w:sz w:val="28"/>
        </w:rPr>
        <w:t>
      инкрустацияны аяқтау үшін гуашьпен және акварельмен сюжеттік миниатюралық инкрустациялауды жетілдіру.</w:t>
      </w:r>
    </w:p>
    <w:bookmarkStart w:name="z79" w:id="77"/>
    <w:p>
      <w:pPr>
        <w:spacing w:after="0"/>
        <w:ind w:left="0"/>
        <w:jc w:val="both"/>
      </w:pPr>
      <w:r>
        <w:rPr>
          <w:rFonts w:ascii="Times New Roman"/>
          <w:b w:val="false"/>
          <w:i w:val="false"/>
          <w:color w:val="000000"/>
          <w:sz w:val="28"/>
        </w:rPr>
        <w:t>
      50. Білуге тиіс:</w:t>
      </w:r>
    </w:p>
    <w:bookmarkEnd w:id="77"/>
    <w:p>
      <w:pPr>
        <w:spacing w:after="0"/>
        <w:ind w:left="0"/>
        <w:jc w:val="both"/>
      </w:pPr>
      <w:r>
        <w:rPr>
          <w:rFonts w:ascii="Times New Roman"/>
          <w:b w:val="false"/>
          <w:i w:val="false"/>
          <w:color w:val="000000"/>
          <w:sz w:val="28"/>
        </w:rPr>
        <w:t>
      хохлама, городецкий және полх-майдан оюын және загорск суретін салу жолдары мен ерекшеліктері;</w:t>
      </w:r>
    </w:p>
    <w:p>
      <w:pPr>
        <w:spacing w:after="0"/>
        <w:ind w:left="0"/>
        <w:jc w:val="both"/>
      </w:pPr>
      <w:r>
        <w:rPr>
          <w:rFonts w:ascii="Times New Roman"/>
          <w:b w:val="false"/>
          <w:i w:val="false"/>
          <w:color w:val="000000"/>
          <w:sz w:val="28"/>
        </w:rPr>
        <w:t>
      композиция негіздері, күрделі токарлық формаларда бұйымдарды күйдіру және сурет салу жолдары;</w:t>
      </w:r>
    </w:p>
    <w:p>
      <w:pPr>
        <w:spacing w:after="0"/>
        <w:ind w:left="0"/>
        <w:jc w:val="both"/>
      </w:pPr>
      <w:r>
        <w:rPr>
          <w:rFonts w:ascii="Times New Roman"/>
          <w:b w:val="false"/>
          <w:i w:val="false"/>
          <w:color w:val="000000"/>
          <w:sz w:val="28"/>
        </w:rPr>
        <w:t>
      түстерді үйлестіру жолдары.</w:t>
      </w:r>
    </w:p>
    <w:bookmarkStart w:name="z80" w:id="78"/>
    <w:p>
      <w:pPr>
        <w:spacing w:after="0"/>
        <w:ind w:left="0"/>
        <w:jc w:val="both"/>
      </w:pPr>
      <w:r>
        <w:rPr>
          <w:rFonts w:ascii="Times New Roman"/>
          <w:b w:val="false"/>
          <w:i w:val="false"/>
          <w:color w:val="000000"/>
          <w:sz w:val="28"/>
        </w:rPr>
        <w:t>
      51. Жұмыс үлгілері:</w:t>
      </w:r>
    </w:p>
    <w:bookmarkEnd w:id="78"/>
    <w:p>
      <w:pPr>
        <w:spacing w:after="0"/>
        <w:ind w:left="0"/>
        <w:jc w:val="both"/>
      </w:pPr>
      <w:r>
        <w:rPr>
          <w:rFonts w:ascii="Times New Roman"/>
          <w:b w:val="false"/>
          <w:i w:val="false"/>
          <w:color w:val="000000"/>
          <w:sz w:val="28"/>
        </w:rPr>
        <w:t>
      1) декоративтік құмыралар – сурет салу;</w:t>
      </w:r>
    </w:p>
    <w:p>
      <w:pPr>
        <w:spacing w:after="0"/>
        <w:ind w:left="0"/>
        <w:jc w:val="both"/>
      </w:pPr>
      <w:r>
        <w:rPr>
          <w:rFonts w:ascii="Times New Roman"/>
          <w:b w:val="false"/>
          <w:i w:val="false"/>
          <w:color w:val="000000"/>
          <w:sz w:val="28"/>
        </w:rPr>
        <w:t>
      2) ұсақ бұйымдар жиынтықтары – сурет салу;</w:t>
      </w:r>
    </w:p>
    <w:p>
      <w:pPr>
        <w:spacing w:after="0"/>
        <w:ind w:left="0"/>
        <w:jc w:val="both"/>
      </w:pPr>
      <w:r>
        <w:rPr>
          <w:rFonts w:ascii="Times New Roman"/>
          <w:b w:val="false"/>
          <w:i w:val="false"/>
          <w:color w:val="000000"/>
          <w:sz w:val="28"/>
        </w:rPr>
        <w:t>
      3) матрешкалар – сурет салу және күйдіру;</w:t>
      </w:r>
    </w:p>
    <w:p>
      <w:pPr>
        <w:spacing w:after="0"/>
        <w:ind w:left="0"/>
        <w:jc w:val="both"/>
      </w:pPr>
      <w:r>
        <w:rPr>
          <w:rFonts w:ascii="Times New Roman"/>
          <w:b w:val="false"/>
          <w:i w:val="false"/>
          <w:color w:val="000000"/>
          <w:sz w:val="28"/>
        </w:rPr>
        <w:t>
      4) жиһаз – сурет салу;</w:t>
      </w:r>
    </w:p>
    <w:p>
      <w:pPr>
        <w:spacing w:after="0"/>
        <w:ind w:left="0"/>
        <w:jc w:val="both"/>
      </w:pPr>
      <w:r>
        <w:rPr>
          <w:rFonts w:ascii="Times New Roman"/>
          <w:b w:val="false"/>
          <w:i w:val="false"/>
          <w:color w:val="000000"/>
          <w:sz w:val="28"/>
        </w:rPr>
        <w:t>
      5) қобдишалар – күйдіру және сурет салу.</w:t>
      </w:r>
    </w:p>
    <w:bookmarkStart w:name="z81" w:id="79"/>
    <w:p>
      <w:pPr>
        <w:spacing w:after="0"/>
        <w:ind w:left="0"/>
        <w:jc w:val="left"/>
      </w:pPr>
      <w:r>
        <w:rPr>
          <w:rFonts w:ascii="Times New Roman"/>
          <w:b/>
          <w:i w:val="false"/>
          <w:color w:val="000000"/>
        </w:rPr>
        <w:t xml:space="preserve"> Параграф 17. Ағашқа көркем сурет салатын суретші, 6-разряд</w:t>
      </w:r>
    </w:p>
    <w:bookmarkEnd w:id="79"/>
    <w:bookmarkStart w:name="z82" w:id="80"/>
    <w:p>
      <w:pPr>
        <w:spacing w:after="0"/>
        <w:ind w:left="0"/>
        <w:jc w:val="both"/>
      </w:pPr>
      <w:r>
        <w:rPr>
          <w:rFonts w:ascii="Times New Roman"/>
          <w:b w:val="false"/>
          <w:i w:val="false"/>
          <w:color w:val="000000"/>
          <w:sz w:val="28"/>
        </w:rPr>
        <w:t>
      52. Жұмыс сипаттамасы:</w:t>
      </w:r>
    </w:p>
    <w:bookmarkEnd w:id="80"/>
    <w:p>
      <w:pPr>
        <w:spacing w:after="0"/>
        <w:ind w:left="0"/>
        <w:jc w:val="both"/>
      </w:pPr>
      <w:r>
        <w:rPr>
          <w:rFonts w:ascii="Times New Roman"/>
          <w:b w:val="false"/>
          <w:i w:val="false"/>
          <w:color w:val="000000"/>
          <w:sz w:val="28"/>
        </w:rPr>
        <w:t>
      ерекше күрделі суреттің барлық түрін сурет салу кезінде тікелей оюларды байыту жөніндегі шығармашылық танытып жеке композициялар бойынша бірегей, тапсырыспен және сыйлыққа арналған бұйымдарға сурет салу.</w:t>
      </w:r>
    </w:p>
    <w:bookmarkStart w:name="z83" w:id="81"/>
    <w:p>
      <w:pPr>
        <w:spacing w:after="0"/>
        <w:ind w:left="0"/>
        <w:jc w:val="both"/>
      </w:pPr>
      <w:r>
        <w:rPr>
          <w:rFonts w:ascii="Times New Roman"/>
          <w:b w:val="false"/>
          <w:i w:val="false"/>
          <w:color w:val="000000"/>
          <w:sz w:val="28"/>
        </w:rPr>
        <w:t>
      53. Білуге тиіс:</w:t>
      </w:r>
    </w:p>
    <w:bookmarkEnd w:id="81"/>
    <w:p>
      <w:pPr>
        <w:spacing w:after="0"/>
        <w:ind w:left="0"/>
        <w:jc w:val="both"/>
      </w:pPr>
      <w:r>
        <w:rPr>
          <w:rFonts w:ascii="Times New Roman"/>
          <w:b w:val="false"/>
          <w:i w:val="false"/>
          <w:color w:val="000000"/>
          <w:sz w:val="28"/>
        </w:rPr>
        <w:t>
      хохлама, городецкий және полх-майдан оюын және загорск ерекше күрделі сурет салу жолдары;</w:t>
      </w:r>
    </w:p>
    <w:p>
      <w:pPr>
        <w:spacing w:after="0"/>
        <w:ind w:left="0"/>
        <w:jc w:val="both"/>
      </w:pPr>
      <w:r>
        <w:rPr>
          <w:rFonts w:ascii="Times New Roman"/>
          <w:b w:val="false"/>
          <w:i w:val="false"/>
          <w:color w:val="000000"/>
          <w:sz w:val="28"/>
        </w:rPr>
        <w:t>
      сурет салу негіздері, ағаш текстурасын пейзаждарда қолдану, түс композициясын жасау жолдары.</w:t>
      </w:r>
    </w:p>
    <w:bookmarkStart w:name="z84" w:id="82"/>
    <w:p>
      <w:pPr>
        <w:spacing w:after="0"/>
        <w:ind w:left="0"/>
        <w:jc w:val="both"/>
      </w:pPr>
      <w:r>
        <w:rPr>
          <w:rFonts w:ascii="Times New Roman"/>
          <w:b w:val="false"/>
          <w:i w:val="false"/>
          <w:color w:val="000000"/>
          <w:sz w:val="28"/>
        </w:rPr>
        <w:t xml:space="preserve">
      54. Техникалық және кәсіптік (арнайы орта, кәсіптік орта) білім талап етіледі. </w:t>
      </w:r>
    </w:p>
    <w:bookmarkEnd w:id="82"/>
    <w:bookmarkStart w:name="z8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 Жұмыс үлгілері:</w:t>
      </w:r>
    </w:p>
    <w:bookmarkEnd w:id="83"/>
    <w:p>
      <w:pPr>
        <w:spacing w:after="0"/>
        <w:ind w:left="0"/>
        <w:jc w:val="both"/>
      </w:pPr>
      <w:r>
        <w:rPr>
          <w:rFonts w:ascii="Times New Roman"/>
          <w:b w:val="false"/>
          <w:i w:val="false"/>
          <w:color w:val="000000"/>
          <w:sz w:val="28"/>
        </w:rPr>
        <w:t>
      1) көрмелік және бірегей құмыралар – сурет салу;</w:t>
      </w:r>
    </w:p>
    <w:p>
      <w:pPr>
        <w:spacing w:after="0"/>
        <w:ind w:left="0"/>
        <w:jc w:val="both"/>
      </w:pPr>
      <w:r>
        <w:rPr>
          <w:rFonts w:ascii="Times New Roman"/>
          <w:b w:val="false"/>
          <w:i w:val="false"/>
          <w:color w:val="000000"/>
          <w:sz w:val="28"/>
        </w:rPr>
        <w:t>
      2) декоративтік ілетін панно – сурет салу, күйдіру;</w:t>
      </w:r>
    </w:p>
    <w:p>
      <w:pPr>
        <w:spacing w:after="0"/>
        <w:ind w:left="0"/>
        <w:jc w:val="both"/>
      </w:pPr>
      <w:r>
        <w:rPr>
          <w:rFonts w:ascii="Times New Roman"/>
          <w:b w:val="false"/>
          <w:i w:val="false"/>
          <w:color w:val="000000"/>
          <w:sz w:val="28"/>
        </w:rPr>
        <w:t>
      3) сәулет өнері ескерткіштері салынған қобдишалар – күйдіру, текстуралық сурет, тондау.</w:t>
      </w:r>
    </w:p>
    <w:bookmarkStart w:name="z87" w:id="84"/>
    <w:p>
      <w:pPr>
        <w:spacing w:after="0"/>
        <w:ind w:left="0"/>
        <w:jc w:val="left"/>
      </w:pPr>
      <w:r>
        <w:rPr>
          <w:rFonts w:ascii="Times New Roman"/>
          <w:b/>
          <w:i w:val="false"/>
          <w:color w:val="000000"/>
        </w:rPr>
        <w:t xml:space="preserve"> Параграф 18. Көркемөнер бұйымдарына арналған өсімдік материалдарын дайындаушы, 3-разряд</w:t>
      </w:r>
    </w:p>
    <w:bookmarkEnd w:id="84"/>
    <w:bookmarkStart w:name="z88" w:id="85"/>
    <w:p>
      <w:pPr>
        <w:spacing w:after="0"/>
        <w:ind w:left="0"/>
        <w:jc w:val="both"/>
      </w:pPr>
      <w:r>
        <w:rPr>
          <w:rFonts w:ascii="Times New Roman"/>
          <w:b w:val="false"/>
          <w:i w:val="false"/>
          <w:color w:val="000000"/>
          <w:sz w:val="28"/>
        </w:rPr>
        <w:t>
      56. Жұмыс сипаттамасы:</w:t>
      </w:r>
    </w:p>
    <w:bookmarkEnd w:id="85"/>
    <w:p>
      <w:pPr>
        <w:spacing w:after="0"/>
        <w:ind w:left="0"/>
        <w:jc w:val="both"/>
      </w:pPr>
      <w:r>
        <w:rPr>
          <w:rFonts w:ascii="Times New Roman"/>
          <w:b w:val="false"/>
          <w:i w:val="false"/>
          <w:color w:val="000000"/>
          <w:sz w:val="28"/>
        </w:rPr>
        <w:t>
      ағаштан көркемөнер бұйымдарын жасауға арналған ағаш қабығын және бағалы жыныстарды дайындау;</w:t>
      </w:r>
    </w:p>
    <w:p>
      <w:pPr>
        <w:spacing w:after="0"/>
        <w:ind w:left="0"/>
        <w:jc w:val="both"/>
      </w:pPr>
      <w:r>
        <w:rPr>
          <w:rFonts w:ascii="Times New Roman"/>
          <w:b w:val="false"/>
          <w:i w:val="false"/>
          <w:color w:val="000000"/>
          <w:sz w:val="28"/>
        </w:rPr>
        <w:t xml:space="preserve">
      қайың ағашының қабығын аршу, қабығынан, түктен, тамшылардан паразит өсінділерден тазарту; </w:t>
      </w:r>
    </w:p>
    <w:p>
      <w:pPr>
        <w:spacing w:after="0"/>
        <w:ind w:left="0"/>
        <w:jc w:val="both"/>
      </w:pPr>
      <w:r>
        <w:rPr>
          <w:rFonts w:ascii="Times New Roman"/>
          <w:b w:val="false"/>
          <w:i w:val="false"/>
          <w:color w:val="000000"/>
          <w:sz w:val="28"/>
        </w:rPr>
        <w:t>
      ағаш қабығын сапасына, өлшеміне қарай сұрыптау және оны бумаларға түю;</w:t>
      </w:r>
    </w:p>
    <w:p>
      <w:pPr>
        <w:spacing w:after="0"/>
        <w:ind w:left="0"/>
        <w:jc w:val="both"/>
      </w:pPr>
      <w:r>
        <w:rPr>
          <w:rFonts w:ascii="Times New Roman"/>
          <w:b w:val="false"/>
          <w:i w:val="false"/>
          <w:color w:val="000000"/>
          <w:sz w:val="28"/>
        </w:rPr>
        <w:t>
      қолмен және станокта унцукульды бұйымдар жасауға арналған бағалы жынысты ағашты аралау;</w:t>
      </w:r>
    </w:p>
    <w:p>
      <w:pPr>
        <w:spacing w:after="0"/>
        <w:ind w:left="0"/>
        <w:jc w:val="both"/>
      </w:pPr>
      <w:r>
        <w:rPr>
          <w:rFonts w:ascii="Times New Roman"/>
          <w:b w:val="false"/>
          <w:i w:val="false"/>
          <w:color w:val="000000"/>
          <w:sz w:val="28"/>
        </w:rPr>
        <w:t>
      алдын ала қыздыру жолымен дайындамаларды түзету.</w:t>
      </w:r>
    </w:p>
    <w:bookmarkStart w:name="z89" w:id="86"/>
    <w:p>
      <w:pPr>
        <w:spacing w:after="0"/>
        <w:ind w:left="0"/>
        <w:jc w:val="both"/>
      </w:pPr>
      <w:r>
        <w:rPr>
          <w:rFonts w:ascii="Times New Roman"/>
          <w:b w:val="false"/>
          <w:i w:val="false"/>
          <w:color w:val="000000"/>
          <w:sz w:val="28"/>
        </w:rPr>
        <w:t>
      57. Білуге тиіс:</w:t>
      </w:r>
    </w:p>
    <w:bookmarkEnd w:id="86"/>
    <w:p>
      <w:pPr>
        <w:spacing w:after="0"/>
        <w:ind w:left="0"/>
        <w:jc w:val="both"/>
      </w:pPr>
      <w:r>
        <w:rPr>
          <w:rFonts w:ascii="Times New Roman"/>
          <w:b w:val="false"/>
          <w:i w:val="false"/>
          <w:color w:val="000000"/>
          <w:sz w:val="28"/>
        </w:rPr>
        <w:t>
      ағаш қабығын дайындау қағидалары, ағашты қолмен және машинамен аралау жолдары;</w:t>
      </w:r>
    </w:p>
    <w:p>
      <w:pPr>
        <w:spacing w:after="0"/>
        <w:ind w:left="0"/>
        <w:jc w:val="both"/>
      </w:pPr>
      <w:r>
        <w:rPr>
          <w:rFonts w:ascii="Times New Roman"/>
          <w:b w:val="false"/>
          <w:i w:val="false"/>
          <w:color w:val="000000"/>
          <w:sz w:val="28"/>
        </w:rPr>
        <w:t>
      ағаш қабығын, сабанды дайындау, жинау, сақтау және пайдаланудың техникалық шарттары;</w:t>
      </w:r>
    </w:p>
    <w:p>
      <w:pPr>
        <w:spacing w:after="0"/>
        <w:ind w:left="0"/>
        <w:jc w:val="both"/>
      </w:pPr>
      <w:r>
        <w:rPr>
          <w:rFonts w:ascii="Times New Roman"/>
          <w:b w:val="false"/>
          <w:i w:val="false"/>
          <w:color w:val="000000"/>
          <w:sz w:val="28"/>
        </w:rPr>
        <w:t xml:space="preserve">
      ағаштың жыныстары мен қасиеттері, сувенирлі бұйымдар жасауға жарамдылығы; </w:t>
      </w:r>
    </w:p>
    <w:p>
      <w:pPr>
        <w:spacing w:after="0"/>
        <w:ind w:left="0"/>
        <w:jc w:val="both"/>
      </w:pPr>
      <w:r>
        <w:rPr>
          <w:rFonts w:ascii="Times New Roman"/>
          <w:b w:val="false"/>
          <w:i w:val="false"/>
          <w:color w:val="000000"/>
          <w:sz w:val="28"/>
        </w:rPr>
        <w:t>
      қыздыру жолымен дайындамаларды түзету тәсілдері;</w:t>
      </w:r>
    </w:p>
    <w:p>
      <w:pPr>
        <w:spacing w:after="0"/>
        <w:ind w:left="0"/>
        <w:jc w:val="both"/>
      </w:pPr>
      <w:r>
        <w:rPr>
          <w:rFonts w:ascii="Times New Roman"/>
          <w:b w:val="false"/>
          <w:i w:val="false"/>
          <w:color w:val="000000"/>
          <w:sz w:val="28"/>
        </w:rPr>
        <w:t>
      станоктар мен құрылғылардың құрылымы, оларды реттеу қағидалары.</w:t>
      </w:r>
    </w:p>
    <w:bookmarkStart w:name="z90" w:id="87"/>
    <w:p>
      <w:pPr>
        <w:spacing w:after="0"/>
        <w:ind w:left="0"/>
        <w:jc w:val="left"/>
      </w:pPr>
      <w:r>
        <w:rPr>
          <w:rFonts w:ascii="Times New Roman"/>
          <w:b/>
          <w:i w:val="false"/>
          <w:color w:val="000000"/>
        </w:rPr>
        <w:t xml:space="preserve"> Параграф 19. Көркемөнер бұйымдарына арналған өсімдік материалдарын дайындаушы, 4-разряд</w:t>
      </w:r>
    </w:p>
    <w:bookmarkEnd w:id="87"/>
    <w:bookmarkStart w:name="z91" w:id="88"/>
    <w:p>
      <w:pPr>
        <w:spacing w:after="0"/>
        <w:ind w:left="0"/>
        <w:jc w:val="both"/>
      </w:pPr>
      <w:r>
        <w:rPr>
          <w:rFonts w:ascii="Times New Roman"/>
          <w:b w:val="false"/>
          <w:i w:val="false"/>
          <w:color w:val="000000"/>
          <w:sz w:val="28"/>
        </w:rPr>
        <w:t>
      58. Жұмыс сипаттамасы:</w:t>
      </w:r>
    </w:p>
    <w:bookmarkEnd w:id="88"/>
    <w:p>
      <w:pPr>
        <w:spacing w:after="0"/>
        <w:ind w:left="0"/>
        <w:jc w:val="both"/>
      </w:pPr>
      <w:r>
        <w:rPr>
          <w:rFonts w:ascii="Times New Roman"/>
          <w:b w:val="false"/>
          <w:i w:val="false"/>
          <w:color w:val="000000"/>
          <w:sz w:val="28"/>
        </w:rPr>
        <w:t>
      кряж және плашка дайындау;</w:t>
      </w:r>
    </w:p>
    <w:p>
      <w:pPr>
        <w:spacing w:after="0"/>
        <w:ind w:left="0"/>
        <w:jc w:val="both"/>
      </w:pPr>
      <w:r>
        <w:rPr>
          <w:rFonts w:ascii="Times New Roman"/>
          <w:b w:val="false"/>
          <w:i w:val="false"/>
          <w:color w:val="000000"/>
          <w:sz w:val="28"/>
        </w:rPr>
        <w:t>
      сурет бойынша қажетті құрылымды және әдемі ағаш қабығы мен капо тамырды алу үшін берілген мөлшері бойынша қолмен немесе арнайы станокта плаха және дайындаманы бөлу;</w:t>
      </w:r>
    </w:p>
    <w:p>
      <w:pPr>
        <w:spacing w:after="0"/>
        <w:ind w:left="0"/>
        <w:jc w:val="both"/>
      </w:pPr>
      <w:r>
        <w:rPr>
          <w:rFonts w:ascii="Times New Roman"/>
          <w:b w:val="false"/>
          <w:i w:val="false"/>
          <w:color w:val="000000"/>
          <w:sz w:val="28"/>
        </w:rPr>
        <w:t>
      станоктарды баптау.</w:t>
      </w:r>
    </w:p>
    <w:bookmarkStart w:name="z92" w:id="89"/>
    <w:p>
      <w:pPr>
        <w:spacing w:after="0"/>
        <w:ind w:left="0"/>
        <w:jc w:val="both"/>
      </w:pPr>
      <w:r>
        <w:rPr>
          <w:rFonts w:ascii="Times New Roman"/>
          <w:b w:val="false"/>
          <w:i w:val="false"/>
          <w:color w:val="000000"/>
          <w:sz w:val="28"/>
        </w:rPr>
        <w:t>
      59. Білуге тиіс:</w:t>
      </w:r>
    </w:p>
    <w:bookmarkEnd w:id="89"/>
    <w:p>
      <w:pPr>
        <w:spacing w:after="0"/>
        <w:ind w:left="0"/>
        <w:jc w:val="both"/>
      </w:pPr>
      <w:r>
        <w:rPr>
          <w:rFonts w:ascii="Times New Roman"/>
          <w:b w:val="false"/>
          <w:i w:val="false"/>
          <w:color w:val="000000"/>
          <w:sz w:val="28"/>
        </w:rPr>
        <w:t>
      кряж және плашкаларды дайындау қағидалары;</w:t>
      </w:r>
    </w:p>
    <w:p>
      <w:pPr>
        <w:spacing w:after="0"/>
        <w:ind w:left="0"/>
        <w:jc w:val="both"/>
      </w:pPr>
      <w:r>
        <w:rPr>
          <w:rFonts w:ascii="Times New Roman"/>
          <w:b w:val="false"/>
          <w:i w:val="false"/>
          <w:color w:val="000000"/>
          <w:sz w:val="28"/>
        </w:rPr>
        <w:t>
      станоктарды таптау қағидалары;</w:t>
      </w:r>
    </w:p>
    <w:p>
      <w:pPr>
        <w:spacing w:after="0"/>
        <w:ind w:left="0"/>
        <w:jc w:val="both"/>
      </w:pPr>
      <w:r>
        <w:rPr>
          <w:rFonts w:ascii="Times New Roman"/>
          <w:b w:val="false"/>
          <w:i w:val="false"/>
          <w:color w:val="000000"/>
          <w:sz w:val="28"/>
        </w:rPr>
        <w:t>
      бағалы жыныстардың және капо тамырдың құрылымы, оларды аралау қағидалары.</w:t>
      </w:r>
    </w:p>
    <w:bookmarkStart w:name="z93" w:id="90"/>
    <w:p>
      <w:pPr>
        <w:spacing w:after="0"/>
        <w:ind w:left="0"/>
        <w:jc w:val="left"/>
      </w:pPr>
      <w:r>
        <w:rPr>
          <w:rFonts w:ascii="Times New Roman"/>
          <w:b/>
          <w:i w:val="false"/>
          <w:color w:val="000000"/>
        </w:rPr>
        <w:t xml:space="preserve"> Параграф 20. Ағаштан көркемөнер бұйымдарын фанерлеуші, 4-разряд</w:t>
      </w:r>
    </w:p>
    <w:bookmarkEnd w:id="90"/>
    <w:bookmarkStart w:name="z94" w:id="91"/>
    <w:p>
      <w:pPr>
        <w:spacing w:after="0"/>
        <w:ind w:left="0"/>
        <w:jc w:val="both"/>
      </w:pPr>
      <w:r>
        <w:rPr>
          <w:rFonts w:ascii="Times New Roman"/>
          <w:b w:val="false"/>
          <w:i w:val="false"/>
          <w:color w:val="000000"/>
          <w:sz w:val="28"/>
        </w:rPr>
        <w:t>
      60. Жұмыс сипаттамасы:</w:t>
      </w:r>
    </w:p>
    <w:bookmarkEnd w:id="91"/>
    <w:p>
      <w:pPr>
        <w:spacing w:after="0"/>
        <w:ind w:left="0"/>
        <w:jc w:val="both"/>
      </w:pPr>
      <w:r>
        <w:rPr>
          <w:rFonts w:ascii="Times New Roman"/>
          <w:b w:val="false"/>
          <w:i w:val="false"/>
          <w:color w:val="000000"/>
          <w:sz w:val="28"/>
        </w:rPr>
        <w:t>
      қарапайым және орташа күрделіктегі көркемөнер бұйымдарының бетін қолмен және станоктарда ағаштың түрлі жыныстарын шпонымен фанерлеу;</w:t>
      </w:r>
    </w:p>
    <w:p>
      <w:pPr>
        <w:spacing w:after="0"/>
        <w:ind w:left="0"/>
        <w:jc w:val="both"/>
      </w:pPr>
      <w:r>
        <w:rPr>
          <w:rFonts w:ascii="Times New Roman"/>
          <w:b w:val="false"/>
          <w:i w:val="false"/>
          <w:color w:val="000000"/>
          <w:sz w:val="28"/>
        </w:rPr>
        <w:t>
      жартылай фабрикаттар мен бұйымдардың бетін фанерлеуге дайындау;</w:t>
      </w:r>
    </w:p>
    <w:p>
      <w:pPr>
        <w:spacing w:after="0"/>
        <w:ind w:left="0"/>
        <w:jc w:val="both"/>
      </w:pPr>
      <w:r>
        <w:rPr>
          <w:rFonts w:ascii="Times New Roman"/>
          <w:b w:val="false"/>
          <w:i w:val="false"/>
          <w:color w:val="000000"/>
          <w:sz w:val="28"/>
        </w:rPr>
        <w:t>
      аспапты дайындау және қайрау.</w:t>
      </w:r>
    </w:p>
    <w:bookmarkStart w:name="z95" w:id="92"/>
    <w:p>
      <w:pPr>
        <w:spacing w:after="0"/>
        <w:ind w:left="0"/>
        <w:jc w:val="both"/>
      </w:pPr>
      <w:r>
        <w:rPr>
          <w:rFonts w:ascii="Times New Roman"/>
          <w:b w:val="false"/>
          <w:i w:val="false"/>
          <w:color w:val="000000"/>
          <w:sz w:val="28"/>
        </w:rPr>
        <w:t>
      61. Білуге тиіс:</w:t>
      </w:r>
    </w:p>
    <w:bookmarkEnd w:id="92"/>
    <w:p>
      <w:pPr>
        <w:spacing w:after="0"/>
        <w:ind w:left="0"/>
        <w:jc w:val="both"/>
      </w:pPr>
      <w:r>
        <w:rPr>
          <w:rFonts w:ascii="Times New Roman"/>
          <w:b w:val="false"/>
          <w:i w:val="false"/>
          <w:color w:val="000000"/>
          <w:sz w:val="28"/>
        </w:rPr>
        <w:t>
      қарапайым және орташа күрделіктегі көркемөнер бұйымдарын фанерлеу жолдары;</w:t>
      </w:r>
    </w:p>
    <w:p>
      <w:pPr>
        <w:spacing w:after="0"/>
        <w:ind w:left="0"/>
        <w:jc w:val="both"/>
      </w:pPr>
      <w:r>
        <w:rPr>
          <w:rFonts w:ascii="Times New Roman"/>
          <w:b w:val="false"/>
          <w:i w:val="false"/>
          <w:color w:val="000000"/>
          <w:sz w:val="28"/>
        </w:rPr>
        <w:t>
      шпонның түрлі жыныстарының сапасы мен қасиеті;</w:t>
      </w:r>
    </w:p>
    <w:p>
      <w:pPr>
        <w:spacing w:after="0"/>
        <w:ind w:left="0"/>
        <w:jc w:val="both"/>
      </w:pPr>
      <w:r>
        <w:rPr>
          <w:rFonts w:ascii="Times New Roman"/>
          <w:b w:val="false"/>
          <w:i w:val="false"/>
          <w:color w:val="000000"/>
          <w:sz w:val="28"/>
        </w:rPr>
        <w:t>
      қолданылатын жабдықтың қызметі мен қолдану принципі.</w:t>
      </w:r>
    </w:p>
    <w:bookmarkStart w:name="z96" w:id="93"/>
    <w:p>
      <w:pPr>
        <w:spacing w:after="0"/>
        <w:ind w:left="0"/>
        <w:jc w:val="both"/>
      </w:pPr>
      <w:r>
        <w:rPr>
          <w:rFonts w:ascii="Times New Roman"/>
          <w:b w:val="false"/>
          <w:i w:val="false"/>
          <w:color w:val="000000"/>
          <w:sz w:val="28"/>
        </w:rPr>
        <w:t>
      62. Жұмыс үлгілері:</w:t>
      </w:r>
    </w:p>
    <w:bookmarkEnd w:id="93"/>
    <w:p>
      <w:pPr>
        <w:spacing w:after="0"/>
        <w:ind w:left="0"/>
        <w:jc w:val="both"/>
      </w:pPr>
      <w:r>
        <w:rPr>
          <w:rFonts w:ascii="Times New Roman"/>
          <w:b w:val="false"/>
          <w:i w:val="false"/>
          <w:color w:val="000000"/>
          <w:sz w:val="28"/>
        </w:rPr>
        <w:t>
      1) қалқан бөлшектер;</w:t>
      </w:r>
    </w:p>
    <w:p>
      <w:pPr>
        <w:spacing w:after="0"/>
        <w:ind w:left="0"/>
        <w:jc w:val="both"/>
      </w:pPr>
      <w:r>
        <w:rPr>
          <w:rFonts w:ascii="Times New Roman"/>
          <w:b w:val="false"/>
          <w:i w:val="false"/>
          <w:color w:val="000000"/>
          <w:sz w:val="28"/>
        </w:rPr>
        <w:t>
      2) корпустық бұйымдар – фанерлеу.</w:t>
      </w:r>
    </w:p>
    <w:bookmarkStart w:name="z97" w:id="94"/>
    <w:p>
      <w:pPr>
        <w:spacing w:after="0"/>
        <w:ind w:left="0"/>
        <w:jc w:val="left"/>
      </w:pPr>
      <w:r>
        <w:rPr>
          <w:rFonts w:ascii="Times New Roman"/>
          <w:b/>
          <w:i w:val="false"/>
          <w:color w:val="000000"/>
        </w:rPr>
        <w:t xml:space="preserve"> Параграф 21. Ағаштан көркемөнер бұйымдарын фанерлеуші, 5-разряд</w:t>
      </w:r>
    </w:p>
    <w:bookmarkEnd w:id="94"/>
    <w:bookmarkStart w:name="z98" w:id="95"/>
    <w:p>
      <w:pPr>
        <w:spacing w:after="0"/>
        <w:ind w:left="0"/>
        <w:jc w:val="both"/>
      </w:pPr>
      <w:r>
        <w:rPr>
          <w:rFonts w:ascii="Times New Roman"/>
          <w:b w:val="false"/>
          <w:i w:val="false"/>
          <w:color w:val="000000"/>
          <w:sz w:val="28"/>
        </w:rPr>
        <w:t>
      63. Жұмыс сипаттамасы:</w:t>
      </w:r>
    </w:p>
    <w:bookmarkEnd w:id="95"/>
    <w:p>
      <w:pPr>
        <w:spacing w:after="0"/>
        <w:ind w:left="0"/>
        <w:jc w:val="both"/>
      </w:pPr>
      <w:r>
        <w:rPr>
          <w:rFonts w:ascii="Times New Roman"/>
          <w:b w:val="false"/>
          <w:i w:val="false"/>
          <w:color w:val="000000"/>
          <w:sz w:val="28"/>
        </w:rPr>
        <w:t>
      күрделі көркемөнер бұйымдарының бетін қолмен және станоктарда ағаштың түрлі жыныстарын шпонымен фанерлеу;</w:t>
      </w:r>
    </w:p>
    <w:p>
      <w:pPr>
        <w:spacing w:after="0"/>
        <w:ind w:left="0"/>
        <w:jc w:val="both"/>
      </w:pPr>
      <w:r>
        <w:rPr>
          <w:rFonts w:ascii="Times New Roman"/>
          <w:b w:val="false"/>
          <w:i w:val="false"/>
          <w:color w:val="000000"/>
          <w:sz w:val="28"/>
        </w:rPr>
        <w:t>
      түрлі құрылғыларды пайдалана отырып технологиялық кезектілікті сақтау;</w:t>
      </w:r>
    </w:p>
    <w:p>
      <w:pPr>
        <w:spacing w:after="0"/>
        <w:ind w:left="0"/>
        <w:jc w:val="both"/>
      </w:pPr>
      <w:r>
        <w:rPr>
          <w:rFonts w:ascii="Times New Roman"/>
          <w:b w:val="false"/>
          <w:i w:val="false"/>
          <w:color w:val="000000"/>
          <w:sz w:val="28"/>
        </w:rPr>
        <w:t>
      декоративтік эффекті алу үшін түсі және текстурасына қарай түрлі жыныстағы шпонды іріктеу.</w:t>
      </w:r>
    </w:p>
    <w:bookmarkStart w:name="z99" w:id="96"/>
    <w:p>
      <w:pPr>
        <w:spacing w:after="0"/>
        <w:ind w:left="0"/>
        <w:jc w:val="both"/>
      </w:pPr>
      <w:r>
        <w:rPr>
          <w:rFonts w:ascii="Times New Roman"/>
          <w:b w:val="false"/>
          <w:i w:val="false"/>
          <w:color w:val="000000"/>
          <w:sz w:val="28"/>
        </w:rPr>
        <w:t>
      64. Білуге тиіс:</w:t>
      </w:r>
    </w:p>
    <w:bookmarkEnd w:id="96"/>
    <w:p>
      <w:pPr>
        <w:spacing w:after="0"/>
        <w:ind w:left="0"/>
        <w:jc w:val="both"/>
      </w:pPr>
      <w:r>
        <w:rPr>
          <w:rFonts w:ascii="Times New Roman"/>
          <w:b w:val="false"/>
          <w:i w:val="false"/>
          <w:color w:val="000000"/>
          <w:sz w:val="28"/>
        </w:rPr>
        <w:t>
      күрделі көркемөнер бұйымдарын фанерлеу жолдары;</w:t>
      </w:r>
    </w:p>
    <w:p>
      <w:pPr>
        <w:spacing w:after="0"/>
        <w:ind w:left="0"/>
        <w:jc w:val="both"/>
      </w:pPr>
      <w:r>
        <w:rPr>
          <w:rFonts w:ascii="Times New Roman"/>
          <w:b w:val="false"/>
          <w:i w:val="false"/>
          <w:color w:val="000000"/>
          <w:sz w:val="28"/>
        </w:rPr>
        <w:t xml:space="preserve">
      шпон жасауда қолданылатын ағаштың жыныстары мен сұрыбы; </w:t>
      </w:r>
    </w:p>
    <w:p>
      <w:pPr>
        <w:spacing w:after="0"/>
        <w:ind w:left="0"/>
        <w:jc w:val="both"/>
      </w:pPr>
      <w:r>
        <w:rPr>
          <w:rFonts w:ascii="Times New Roman"/>
          <w:b w:val="false"/>
          <w:i w:val="false"/>
          <w:color w:val="000000"/>
          <w:sz w:val="28"/>
        </w:rPr>
        <w:t xml:space="preserve">
      фанерлеудегі шпонның шекті ылғалдығы; </w:t>
      </w:r>
    </w:p>
    <w:p>
      <w:pPr>
        <w:spacing w:after="0"/>
        <w:ind w:left="0"/>
        <w:jc w:val="both"/>
      </w:pPr>
      <w:r>
        <w:rPr>
          <w:rFonts w:ascii="Times New Roman"/>
          <w:b w:val="false"/>
          <w:i w:val="false"/>
          <w:color w:val="000000"/>
          <w:sz w:val="28"/>
        </w:rPr>
        <w:t>
      фанерлегеннен кейін бұйымдарды ұстау уақыты мен температуралық режимі, желім қасиеті мен жасау тәсілдері.</w:t>
      </w:r>
    </w:p>
    <w:bookmarkStart w:name="z100" w:id="97"/>
    <w:p>
      <w:pPr>
        <w:spacing w:after="0"/>
        <w:ind w:left="0"/>
        <w:jc w:val="both"/>
      </w:pPr>
      <w:r>
        <w:rPr>
          <w:rFonts w:ascii="Times New Roman"/>
          <w:b w:val="false"/>
          <w:i w:val="false"/>
          <w:color w:val="000000"/>
          <w:sz w:val="28"/>
        </w:rPr>
        <w:t>
      65. Жұмыс үлгілері:</w:t>
      </w:r>
    </w:p>
    <w:bookmarkEnd w:id="97"/>
    <w:p>
      <w:pPr>
        <w:spacing w:after="0"/>
        <w:ind w:left="0"/>
        <w:jc w:val="both"/>
      </w:pPr>
      <w:r>
        <w:rPr>
          <w:rFonts w:ascii="Times New Roman"/>
          <w:b w:val="false"/>
          <w:i w:val="false"/>
          <w:color w:val="000000"/>
          <w:sz w:val="28"/>
        </w:rPr>
        <w:t>
      1) ларецтер, қобдишалар;</w:t>
      </w:r>
    </w:p>
    <w:p>
      <w:pPr>
        <w:spacing w:after="0"/>
        <w:ind w:left="0"/>
        <w:jc w:val="both"/>
      </w:pPr>
      <w:r>
        <w:rPr>
          <w:rFonts w:ascii="Times New Roman"/>
          <w:b w:val="false"/>
          <w:i w:val="false"/>
          <w:color w:val="000000"/>
          <w:sz w:val="28"/>
        </w:rPr>
        <w:t>
      2) мозаикалы панно – фанерлеу.</w:t>
      </w:r>
    </w:p>
    <w:bookmarkStart w:name="z101" w:id="98"/>
    <w:p>
      <w:pPr>
        <w:spacing w:after="0"/>
        <w:ind w:left="0"/>
        <w:jc w:val="left"/>
      </w:pPr>
      <w:r>
        <w:rPr>
          <w:rFonts w:ascii="Times New Roman"/>
          <w:b/>
          <w:i w:val="false"/>
          <w:color w:val="000000"/>
        </w:rPr>
        <w:t xml:space="preserve"> Параграф 22. Ағаштан жасалған көркемөнер бұйымдарын сырлаушы, 2-разряд</w:t>
      </w:r>
    </w:p>
    <w:bookmarkEnd w:id="98"/>
    <w:bookmarkStart w:name="z102" w:id="99"/>
    <w:p>
      <w:pPr>
        <w:spacing w:after="0"/>
        <w:ind w:left="0"/>
        <w:jc w:val="both"/>
      </w:pPr>
      <w:r>
        <w:rPr>
          <w:rFonts w:ascii="Times New Roman"/>
          <w:b w:val="false"/>
          <w:i w:val="false"/>
          <w:color w:val="000000"/>
          <w:sz w:val="28"/>
        </w:rPr>
        <w:t>
      66. Жұмыс сипаттамасы:</w:t>
      </w:r>
    </w:p>
    <w:bookmarkEnd w:id="99"/>
    <w:p>
      <w:pPr>
        <w:spacing w:after="0"/>
        <w:ind w:left="0"/>
        <w:jc w:val="both"/>
      </w:pPr>
      <w:r>
        <w:rPr>
          <w:rFonts w:ascii="Times New Roman"/>
          <w:b w:val="false"/>
          <w:i w:val="false"/>
          <w:color w:val="000000"/>
          <w:sz w:val="28"/>
        </w:rPr>
        <w:t>
      олифа, алюминий ұнтақ жұқа жағылған ағаштан жасалған көркемөнер бұйымдарын қолмен немесе станокпен сырлау.</w:t>
      </w:r>
    </w:p>
    <w:bookmarkStart w:name="z103" w:id="100"/>
    <w:p>
      <w:pPr>
        <w:spacing w:after="0"/>
        <w:ind w:left="0"/>
        <w:jc w:val="both"/>
      </w:pPr>
      <w:r>
        <w:rPr>
          <w:rFonts w:ascii="Times New Roman"/>
          <w:b w:val="false"/>
          <w:i w:val="false"/>
          <w:color w:val="000000"/>
          <w:sz w:val="28"/>
        </w:rPr>
        <w:t>
      67. Білуге тиіс:</w:t>
      </w:r>
    </w:p>
    <w:bookmarkEnd w:id="100"/>
    <w:p>
      <w:pPr>
        <w:spacing w:after="0"/>
        <w:ind w:left="0"/>
        <w:jc w:val="both"/>
      </w:pPr>
      <w:r>
        <w:rPr>
          <w:rFonts w:ascii="Times New Roman"/>
          <w:b w:val="false"/>
          <w:i w:val="false"/>
          <w:color w:val="000000"/>
          <w:sz w:val="28"/>
        </w:rPr>
        <w:t>
      ағаштан көркемөнер бұйымдарына алюминий ұнтақ жағу жолдары;</w:t>
      </w:r>
    </w:p>
    <w:p>
      <w:pPr>
        <w:spacing w:after="0"/>
        <w:ind w:left="0"/>
        <w:jc w:val="both"/>
      </w:pPr>
      <w:r>
        <w:rPr>
          <w:rFonts w:ascii="Times New Roman"/>
          <w:b w:val="false"/>
          <w:i w:val="false"/>
          <w:color w:val="000000"/>
          <w:sz w:val="28"/>
        </w:rPr>
        <w:t>
      бұйымдарға бекіту тәсілдері;</w:t>
      </w:r>
    </w:p>
    <w:p>
      <w:pPr>
        <w:spacing w:after="0"/>
        <w:ind w:left="0"/>
        <w:jc w:val="both"/>
      </w:pPr>
      <w:r>
        <w:rPr>
          <w:rFonts w:ascii="Times New Roman"/>
          <w:b w:val="false"/>
          <w:i w:val="false"/>
          <w:color w:val="000000"/>
          <w:sz w:val="28"/>
        </w:rPr>
        <w:t>
      алюминий ұнтақ жағылған бұйымдарды кептіру жолдары мен кептіру мерзімі, бұйымдарды өңдеу технологиясы;</w:t>
      </w:r>
    </w:p>
    <w:p>
      <w:pPr>
        <w:spacing w:after="0"/>
        <w:ind w:left="0"/>
        <w:jc w:val="both"/>
      </w:pPr>
      <w:r>
        <w:rPr>
          <w:rFonts w:ascii="Times New Roman"/>
          <w:b w:val="false"/>
          <w:i w:val="false"/>
          <w:color w:val="000000"/>
          <w:sz w:val="28"/>
        </w:rPr>
        <w:t>
      қолданылатын материалдардың химиялық қасиеті.</w:t>
      </w:r>
    </w:p>
    <w:bookmarkStart w:name="z104" w:id="101"/>
    <w:p>
      <w:pPr>
        <w:spacing w:after="0"/>
        <w:ind w:left="0"/>
        <w:jc w:val="left"/>
      </w:pPr>
      <w:r>
        <w:rPr>
          <w:rFonts w:ascii="Times New Roman"/>
          <w:b/>
          <w:i w:val="false"/>
          <w:color w:val="000000"/>
        </w:rPr>
        <w:t xml:space="preserve"> Параграф 23. Ағаш қабығынан жасалған бұйымдарды желімдеуші, 2-разряд</w:t>
      </w:r>
    </w:p>
    <w:bookmarkEnd w:id="101"/>
    <w:bookmarkStart w:name="z105" w:id="102"/>
    <w:p>
      <w:pPr>
        <w:spacing w:after="0"/>
        <w:ind w:left="0"/>
        <w:jc w:val="both"/>
      </w:pPr>
      <w:r>
        <w:rPr>
          <w:rFonts w:ascii="Times New Roman"/>
          <w:b w:val="false"/>
          <w:i w:val="false"/>
          <w:color w:val="000000"/>
          <w:sz w:val="28"/>
        </w:rPr>
        <w:t>
      68. Жұмыс сипаттамасы:</w:t>
      </w:r>
    </w:p>
    <w:bookmarkEnd w:id="102"/>
    <w:p>
      <w:pPr>
        <w:spacing w:after="0"/>
        <w:ind w:left="0"/>
        <w:jc w:val="both"/>
      </w:pPr>
      <w:r>
        <w:rPr>
          <w:rFonts w:ascii="Times New Roman"/>
          <w:b w:val="false"/>
          <w:i w:val="false"/>
          <w:color w:val="000000"/>
          <w:sz w:val="28"/>
        </w:rPr>
        <w:t>
      ағаш қабығынан жасалған бұйымдарды қолмен желімдеу;</w:t>
      </w:r>
    </w:p>
    <w:p>
      <w:pPr>
        <w:spacing w:after="0"/>
        <w:ind w:left="0"/>
        <w:jc w:val="both"/>
      </w:pPr>
      <w:r>
        <w:rPr>
          <w:rFonts w:ascii="Times New Roman"/>
          <w:b w:val="false"/>
          <w:i w:val="false"/>
          <w:color w:val="000000"/>
          <w:sz w:val="28"/>
        </w:rPr>
        <w:t>
      суреті бар ағаш қабығының сыртқы жағына желім жағу;</w:t>
      </w:r>
    </w:p>
    <w:p>
      <w:pPr>
        <w:spacing w:after="0"/>
        <w:ind w:left="0"/>
        <w:jc w:val="both"/>
      </w:pPr>
      <w:r>
        <w:rPr>
          <w:rFonts w:ascii="Times New Roman"/>
          <w:b w:val="false"/>
          <w:i w:val="false"/>
          <w:color w:val="000000"/>
          <w:sz w:val="28"/>
        </w:rPr>
        <w:t>
      ағаш қабығын фольгаға және фольгалы ағаш қабығын көркемөнер бұйымына жапсыру.</w:t>
      </w:r>
    </w:p>
    <w:bookmarkStart w:name="z106" w:id="103"/>
    <w:p>
      <w:pPr>
        <w:spacing w:after="0"/>
        <w:ind w:left="0"/>
        <w:jc w:val="both"/>
      </w:pPr>
      <w:r>
        <w:rPr>
          <w:rFonts w:ascii="Times New Roman"/>
          <w:b w:val="false"/>
          <w:i w:val="false"/>
          <w:color w:val="000000"/>
          <w:sz w:val="28"/>
        </w:rPr>
        <w:t>
      69. Білуге тиіс:</w:t>
      </w:r>
    </w:p>
    <w:bookmarkEnd w:id="103"/>
    <w:p>
      <w:pPr>
        <w:spacing w:after="0"/>
        <w:ind w:left="0"/>
        <w:jc w:val="both"/>
      </w:pPr>
      <w:r>
        <w:rPr>
          <w:rFonts w:ascii="Times New Roman"/>
          <w:b w:val="false"/>
          <w:i w:val="false"/>
          <w:color w:val="000000"/>
          <w:sz w:val="28"/>
        </w:rPr>
        <w:t>
      ағаш қабығын фольгаға және фольгалы ағаш қабығын көркемөнер бұйымына желімдеу жолдары;</w:t>
      </w:r>
    </w:p>
    <w:p>
      <w:pPr>
        <w:spacing w:after="0"/>
        <w:ind w:left="0"/>
        <w:jc w:val="both"/>
      </w:pPr>
      <w:r>
        <w:rPr>
          <w:rFonts w:ascii="Times New Roman"/>
          <w:b w:val="false"/>
          <w:i w:val="false"/>
          <w:color w:val="000000"/>
          <w:sz w:val="28"/>
        </w:rPr>
        <w:t>
      желімдердің қасиеті мен сапасы;</w:t>
      </w:r>
    </w:p>
    <w:p>
      <w:pPr>
        <w:spacing w:after="0"/>
        <w:ind w:left="0"/>
        <w:jc w:val="both"/>
      </w:pPr>
      <w:r>
        <w:rPr>
          <w:rFonts w:ascii="Times New Roman"/>
          <w:b w:val="false"/>
          <w:i w:val="false"/>
          <w:color w:val="000000"/>
          <w:sz w:val="28"/>
        </w:rPr>
        <w:t>
      ағаш қабығынан жасалған бұйымдарды жасау технологиялық процесі мен олардың техникалық шарттары.</w:t>
      </w:r>
    </w:p>
    <w:bookmarkStart w:name="z107" w:id="104"/>
    <w:p>
      <w:pPr>
        <w:spacing w:after="0"/>
        <w:ind w:left="0"/>
        <w:jc w:val="left"/>
      </w:pPr>
      <w:r>
        <w:rPr>
          <w:rFonts w:ascii="Times New Roman"/>
          <w:b/>
          <w:i w:val="false"/>
          <w:color w:val="000000"/>
        </w:rPr>
        <w:t xml:space="preserve"> Параграф 24. Ағаш қабығын пішуші, 2-разряд</w:t>
      </w:r>
    </w:p>
    <w:bookmarkEnd w:id="104"/>
    <w:bookmarkStart w:name="z108" w:id="105"/>
    <w:p>
      <w:pPr>
        <w:spacing w:after="0"/>
        <w:ind w:left="0"/>
        <w:jc w:val="both"/>
      </w:pPr>
      <w:r>
        <w:rPr>
          <w:rFonts w:ascii="Times New Roman"/>
          <w:b w:val="false"/>
          <w:i w:val="false"/>
          <w:color w:val="000000"/>
          <w:sz w:val="28"/>
        </w:rPr>
        <w:t>
      70. Жұмыс сипаттамасы:</w:t>
      </w:r>
    </w:p>
    <w:bookmarkEnd w:id="105"/>
    <w:p>
      <w:pPr>
        <w:spacing w:after="0"/>
        <w:ind w:left="0"/>
        <w:jc w:val="both"/>
      </w:pPr>
      <w:r>
        <w:rPr>
          <w:rFonts w:ascii="Times New Roman"/>
          <w:b w:val="false"/>
          <w:i w:val="false"/>
          <w:color w:val="000000"/>
          <w:sz w:val="28"/>
        </w:rPr>
        <w:t>
      ағаш қабығының кедір-бұдырын зімпара қағазбен тазалап, көркемөнер бұйымдарына шаблон бойынша қолмен пішу;</w:t>
      </w:r>
    </w:p>
    <w:p>
      <w:pPr>
        <w:spacing w:after="0"/>
        <w:ind w:left="0"/>
        <w:jc w:val="both"/>
      </w:pPr>
      <w:r>
        <w:rPr>
          <w:rFonts w:ascii="Times New Roman"/>
          <w:b w:val="false"/>
          <w:i w:val="false"/>
          <w:color w:val="000000"/>
          <w:sz w:val="28"/>
        </w:rPr>
        <w:t>
      жиегін үлгі және сурет бойынша сызу;</w:t>
      </w:r>
    </w:p>
    <w:p>
      <w:pPr>
        <w:spacing w:after="0"/>
        <w:ind w:left="0"/>
        <w:jc w:val="both"/>
      </w:pPr>
      <w:r>
        <w:rPr>
          <w:rFonts w:ascii="Times New Roman"/>
          <w:b w:val="false"/>
          <w:i w:val="false"/>
          <w:color w:val="000000"/>
          <w:sz w:val="28"/>
        </w:rPr>
        <w:t>
      көркемөнер бұйымдарына суретті ағаш қабығын монтаждау;</w:t>
      </w:r>
    </w:p>
    <w:p>
      <w:pPr>
        <w:spacing w:after="0"/>
        <w:ind w:left="0"/>
        <w:jc w:val="both"/>
      </w:pPr>
      <w:r>
        <w:rPr>
          <w:rFonts w:ascii="Times New Roman"/>
          <w:b w:val="false"/>
          <w:i w:val="false"/>
          <w:color w:val="000000"/>
          <w:sz w:val="28"/>
        </w:rPr>
        <w:t>
      берілген мөлшер бойынша фольга қию және оны бояу.</w:t>
      </w:r>
    </w:p>
    <w:bookmarkStart w:name="z109" w:id="106"/>
    <w:p>
      <w:pPr>
        <w:spacing w:after="0"/>
        <w:ind w:left="0"/>
        <w:jc w:val="both"/>
      </w:pPr>
      <w:r>
        <w:rPr>
          <w:rFonts w:ascii="Times New Roman"/>
          <w:b w:val="false"/>
          <w:i w:val="false"/>
          <w:color w:val="000000"/>
          <w:sz w:val="28"/>
        </w:rPr>
        <w:t>
      71. Білуге тиіс:</w:t>
      </w:r>
    </w:p>
    <w:bookmarkEnd w:id="106"/>
    <w:p>
      <w:pPr>
        <w:spacing w:after="0"/>
        <w:ind w:left="0"/>
        <w:jc w:val="both"/>
      </w:pPr>
      <w:r>
        <w:rPr>
          <w:rFonts w:ascii="Times New Roman"/>
          <w:b w:val="false"/>
          <w:i w:val="false"/>
          <w:color w:val="000000"/>
          <w:sz w:val="28"/>
        </w:rPr>
        <w:t>
      қалдығы аз ағаш қабығын қолмен пішу, сурет бойынша жиегін белгілеу жолдары;</w:t>
      </w:r>
    </w:p>
    <w:p>
      <w:pPr>
        <w:spacing w:after="0"/>
        <w:ind w:left="0"/>
        <w:jc w:val="both"/>
      </w:pPr>
      <w:r>
        <w:rPr>
          <w:rFonts w:ascii="Times New Roman"/>
          <w:b w:val="false"/>
          <w:i w:val="false"/>
          <w:color w:val="000000"/>
          <w:sz w:val="28"/>
        </w:rPr>
        <w:t xml:space="preserve">
      зімпара терісі нөмірлері; </w:t>
      </w:r>
    </w:p>
    <w:p>
      <w:pPr>
        <w:spacing w:after="0"/>
        <w:ind w:left="0"/>
        <w:jc w:val="both"/>
      </w:pPr>
      <w:r>
        <w:rPr>
          <w:rFonts w:ascii="Times New Roman"/>
          <w:b w:val="false"/>
          <w:i w:val="false"/>
          <w:color w:val="000000"/>
          <w:sz w:val="28"/>
        </w:rPr>
        <w:t xml:space="preserve">
      жасалатын көркемөнер бұйымдарының мөлшері; </w:t>
      </w:r>
    </w:p>
    <w:p>
      <w:pPr>
        <w:spacing w:after="0"/>
        <w:ind w:left="0"/>
        <w:jc w:val="both"/>
      </w:pPr>
      <w:r>
        <w:rPr>
          <w:rFonts w:ascii="Times New Roman"/>
          <w:b w:val="false"/>
          <w:i w:val="false"/>
          <w:color w:val="000000"/>
          <w:sz w:val="28"/>
        </w:rPr>
        <w:t>
      ағаш қабығының сапасына қойылатын техникалық талаптар.</w:t>
      </w:r>
    </w:p>
    <w:bookmarkStart w:name="z110" w:id="107"/>
    <w:p>
      <w:pPr>
        <w:spacing w:after="0"/>
        <w:ind w:left="0"/>
        <w:jc w:val="left"/>
      </w:pPr>
      <w:r>
        <w:rPr>
          <w:rFonts w:ascii="Times New Roman"/>
          <w:b/>
          <w:i w:val="false"/>
          <w:color w:val="000000"/>
        </w:rPr>
        <w:t xml:space="preserve"> Параграф 25. Капо тамырды булаушы, 4-разряд</w:t>
      </w:r>
    </w:p>
    <w:bookmarkEnd w:id="107"/>
    <w:bookmarkStart w:name="z111" w:id="108"/>
    <w:p>
      <w:pPr>
        <w:spacing w:after="0"/>
        <w:ind w:left="0"/>
        <w:jc w:val="both"/>
      </w:pPr>
      <w:r>
        <w:rPr>
          <w:rFonts w:ascii="Times New Roman"/>
          <w:b w:val="false"/>
          <w:i w:val="false"/>
          <w:color w:val="000000"/>
          <w:sz w:val="28"/>
        </w:rPr>
        <w:t>
      72. Жұмыс сипаттамасы:</w:t>
      </w:r>
    </w:p>
    <w:bookmarkEnd w:id="108"/>
    <w:p>
      <w:pPr>
        <w:spacing w:after="0"/>
        <w:ind w:left="0"/>
        <w:jc w:val="both"/>
      </w:pPr>
      <w:r>
        <w:rPr>
          <w:rFonts w:ascii="Times New Roman"/>
          <w:b w:val="false"/>
          <w:i w:val="false"/>
          <w:color w:val="000000"/>
          <w:sz w:val="28"/>
        </w:rPr>
        <w:t>
      тиісті реңк бере отырып қоспаларды құрту мақсатында капо тамырды булау камерасында булау;</w:t>
      </w:r>
    </w:p>
    <w:p>
      <w:pPr>
        <w:spacing w:after="0"/>
        <w:ind w:left="0"/>
        <w:jc w:val="both"/>
      </w:pPr>
      <w:r>
        <w:rPr>
          <w:rFonts w:ascii="Times New Roman"/>
          <w:b w:val="false"/>
          <w:i w:val="false"/>
          <w:color w:val="000000"/>
          <w:sz w:val="28"/>
        </w:rPr>
        <w:t>
      камерадағы булау процесін, бу қысымын қадағалау;</w:t>
      </w:r>
    </w:p>
    <w:p>
      <w:pPr>
        <w:spacing w:after="0"/>
        <w:ind w:left="0"/>
        <w:jc w:val="both"/>
      </w:pPr>
      <w:r>
        <w:rPr>
          <w:rFonts w:ascii="Times New Roman"/>
          <w:b w:val="false"/>
          <w:i w:val="false"/>
          <w:color w:val="000000"/>
          <w:sz w:val="28"/>
        </w:rPr>
        <w:t>
      камераға салу және түсіру.</w:t>
      </w:r>
    </w:p>
    <w:bookmarkStart w:name="z112" w:id="109"/>
    <w:p>
      <w:pPr>
        <w:spacing w:after="0"/>
        <w:ind w:left="0"/>
        <w:jc w:val="both"/>
      </w:pPr>
      <w:r>
        <w:rPr>
          <w:rFonts w:ascii="Times New Roman"/>
          <w:b w:val="false"/>
          <w:i w:val="false"/>
          <w:color w:val="000000"/>
          <w:sz w:val="28"/>
        </w:rPr>
        <w:t>
      73. Білуге тиіс:</w:t>
      </w:r>
    </w:p>
    <w:bookmarkEnd w:id="109"/>
    <w:p>
      <w:pPr>
        <w:spacing w:after="0"/>
        <w:ind w:left="0"/>
        <w:jc w:val="both"/>
      </w:pPr>
      <w:r>
        <w:rPr>
          <w:rFonts w:ascii="Times New Roman"/>
          <w:b w:val="false"/>
          <w:i w:val="false"/>
          <w:color w:val="000000"/>
          <w:sz w:val="28"/>
        </w:rPr>
        <w:t>
      булау камерасының құрылымы мен оны күту қағидалары;</w:t>
      </w:r>
    </w:p>
    <w:p>
      <w:pPr>
        <w:spacing w:after="0"/>
        <w:ind w:left="0"/>
        <w:jc w:val="both"/>
      </w:pPr>
      <w:r>
        <w:rPr>
          <w:rFonts w:ascii="Times New Roman"/>
          <w:b w:val="false"/>
          <w:i w:val="false"/>
          <w:color w:val="000000"/>
          <w:sz w:val="28"/>
        </w:rPr>
        <w:t>
      капо тамырды булау және кептіру технологиялық процесі;</w:t>
      </w:r>
    </w:p>
    <w:p>
      <w:pPr>
        <w:spacing w:after="0"/>
        <w:ind w:left="0"/>
        <w:jc w:val="both"/>
      </w:pPr>
      <w:r>
        <w:rPr>
          <w:rFonts w:ascii="Times New Roman"/>
          <w:b w:val="false"/>
          <w:i w:val="false"/>
          <w:color w:val="000000"/>
          <w:sz w:val="28"/>
        </w:rPr>
        <w:t>
      капо тамырды белгілі бір реңкке дейін булау режимі, камерадағы қысымды реттеу жолдары;</w:t>
      </w:r>
    </w:p>
    <w:p>
      <w:pPr>
        <w:spacing w:after="0"/>
        <w:ind w:left="0"/>
        <w:jc w:val="both"/>
      </w:pPr>
      <w:r>
        <w:rPr>
          <w:rFonts w:ascii="Times New Roman"/>
          <w:b w:val="false"/>
          <w:i w:val="false"/>
          <w:color w:val="000000"/>
          <w:sz w:val="28"/>
        </w:rPr>
        <w:t>
      кептіру камерасын толтыру қағидалары мен жолдары.</w:t>
      </w:r>
    </w:p>
    <w:bookmarkStart w:name="z113" w:id="110"/>
    <w:p>
      <w:pPr>
        <w:spacing w:after="0"/>
        <w:ind w:left="0"/>
        <w:jc w:val="left"/>
      </w:pPr>
      <w:r>
        <w:rPr>
          <w:rFonts w:ascii="Times New Roman"/>
          <w:b/>
          <w:i w:val="false"/>
          <w:color w:val="000000"/>
        </w:rPr>
        <w:t xml:space="preserve"> Параграф 26. Хохлома суретін салу бұйымдарын шыңдаушы, 4-разряд</w:t>
      </w:r>
    </w:p>
    <w:bookmarkEnd w:id="110"/>
    <w:bookmarkStart w:name="z114" w:id="111"/>
    <w:p>
      <w:pPr>
        <w:spacing w:after="0"/>
        <w:ind w:left="0"/>
        <w:jc w:val="both"/>
      </w:pPr>
      <w:r>
        <w:rPr>
          <w:rFonts w:ascii="Times New Roman"/>
          <w:b w:val="false"/>
          <w:i w:val="false"/>
          <w:color w:val="000000"/>
          <w:sz w:val="28"/>
        </w:rPr>
        <w:t>
      74. Жұмыс сипаттамасы:</w:t>
      </w:r>
    </w:p>
    <w:bookmarkEnd w:id="111"/>
    <w:p>
      <w:pPr>
        <w:spacing w:after="0"/>
        <w:ind w:left="0"/>
        <w:jc w:val="both"/>
      </w:pPr>
      <w:r>
        <w:rPr>
          <w:rFonts w:ascii="Times New Roman"/>
          <w:b w:val="false"/>
          <w:i w:val="false"/>
          <w:color w:val="000000"/>
          <w:sz w:val="28"/>
        </w:rPr>
        <w:t>
      ағаштан жасалған хохлома суреті бар көркемөнер бұйымдарын электр пештерде шынықтыру;</w:t>
      </w:r>
    </w:p>
    <w:p>
      <w:pPr>
        <w:spacing w:after="0"/>
        <w:ind w:left="0"/>
        <w:jc w:val="both"/>
      </w:pPr>
      <w:r>
        <w:rPr>
          <w:rFonts w:ascii="Times New Roman"/>
          <w:b w:val="false"/>
          <w:i w:val="false"/>
          <w:color w:val="000000"/>
          <w:sz w:val="28"/>
        </w:rPr>
        <w:t>
      көркемөнер бұйымдарын электр пештеріне оларды оңтайлы орналастыра отырып салу;</w:t>
      </w:r>
    </w:p>
    <w:p>
      <w:pPr>
        <w:spacing w:after="0"/>
        <w:ind w:left="0"/>
        <w:jc w:val="both"/>
      </w:pPr>
      <w:r>
        <w:rPr>
          <w:rFonts w:ascii="Times New Roman"/>
          <w:b w:val="false"/>
          <w:i w:val="false"/>
          <w:color w:val="000000"/>
          <w:sz w:val="28"/>
        </w:rPr>
        <w:t>
      пештен өнімді түсіру;</w:t>
      </w:r>
    </w:p>
    <w:p>
      <w:pPr>
        <w:spacing w:after="0"/>
        <w:ind w:left="0"/>
        <w:jc w:val="both"/>
      </w:pPr>
      <w:r>
        <w:rPr>
          <w:rFonts w:ascii="Times New Roman"/>
          <w:b w:val="false"/>
          <w:i w:val="false"/>
          <w:color w:val="000000"/>
          <w:sz w:val="28"/>
        </w:rPr>
        <w:t>
      электр пештерінде температура режимін және шынықтыру уақытын қадағалау.</w:t>
      </w:r>
    </w:p>
    <w:bookmarkStart w:name="z115" w:id="112"/>
    <w:p>
      <w:pPr>
        <w:spacing w:after="0"/>
        <w:ind w:left="0"/>
        <w:jc w:val="both"/>
      </w:pPr>
      <w:r>
        <w:rPr>
          <w:rFonts w:ascii="Times New Roman"/>
          <w:b w:val="false"/>
          <w:i w:val="false"/>
          <w:color w:val="000000"/>
          <w:sz w:val="28"/>
        </w:rPr>
        <w:t>
      75. Білуге тиіс:</w:t>
      </w:r>
    </w:p>
    <w:bookmarkEnd w:id="112"/>
    <w:p>
      <w:pPr>
        <w:spacing w:after="0"/>
        <w:ind w:left="0"/>
        <w:jc w:val="both"/>
      </w:pPr>
      <w:r>
        <w:rPr>
          <w:rFonts w:ascii="Times New Roman"/>
          <w:b w:val="false"/>
          <w:i w:val="false"/>
          <w:color w:val="000000"/>
          <w:sz w:val="28"/>
        </w:rPr>
        <w:t>
      электр пештерінің құрылымы;</w:t>
      </w:r>
    </w:p>
    <w:p>
      <w:pPr>
        <w:spacing w:after="0"/>
        <w:ind w:left="0"/>
        <w:jc w:val="both"/>
      </w:pPr>
      <w:r>
        <w:rPr>
          <w:rFonts w:ascii="Times New Roman"/>
          <w:b w:val="false"/>
          <w:i w:val="false"/>
          <w:color w:val="000000"/>
          <w:sz w:val="28"/>
        </w:rPr>
        <w:t xml:space="preserve">
      бұйымдарды шыңдаудың технологиялық берілген режимі бойынша температурасын реттеу; </w:t>
      </w:r>
    </w:p>
    <w:p>
      <w:pPr>
        <w:spacing w:after="0"/>
        <w:ind w:left="0"/>
        <w:jc w:val="both"/>
      </w:pPr>
      <w:r>
        <w:rPr>
          <w:rFonts w:ascii="Times New Roman"/>
          <w:b w:val="false"/>
          <w:i w:val="false"/>
          <w:color w:val="000000"/>
          <w:sz w:val="28"/>
        </w:rPr>
        <w:t xml:space="preserve">
      лак бояу материалдарын бұйымдарға жағылған қалыңдығына қарай шыңдау уақыты; </w:t>
      </w:r>
    </w:p>
    <w:p>
      <w:pPr>
        <w:spacing w:after="0"/>
        <w:ind w:left="0"/>
        <w:jc w:val="both"/>
      </w:pPr>
      <w:r>
        <w:rPr>
          <w:rFonts w:ascii="Times New Roman"/>
          <w:b w:val="false"/>
          <w:i w:val="false"/>
          <w:color w:val="000000"/>
          <w:sz w:val="28"/>
        </w:rPr>
        <w:t>
      жылтыр өлшегішті пайдалану қағидалары;</w:t>
      </w:r>
    </w:p>
    <w:p>
      <w:pPr>
        <w:spacing w:after="0"/>
        <w:ind w:left="0"/>
        <w:jc w:val="both"/>
      </w:pPr>
      <w:r>
        <w:rPr>
          <w:rFonts w:ascii="Times New Roman"/>
          <w:b w:val="false"/>
          <w:i w:val="false"/>
          <w:color w:val="000000"/>
          <w:sz w:val="28"/>
        </w:rPr>
        <w:t>
      пленканың қаттылығын айқындау тәсілдері;</w:t>
      </w:r>
    </w:p>
    <w:p>
      <w:pPr>
        <w:spacing w:after="0"/>
        <w:ind w:left="0"/>
        <w:jc w:val="both"/>
      </w:pPr>
      <w:r>
        <w:rPr>
          <w:rFonts w:ascii="Times New Roman"/>
          <w:b w:val="false"/>
          <w:i w:val="false"/>
          <w:color w:val="000000"/>
          <w:sz w:val="28"/>
        </w:rPr>
        <w:t>
      шығарылатын өнімнің техникалық шарттары;</w:t>
      </w:r>
    </w:p>
    <w:p>
      <w:pPr>
        <w:spacing w:after="0"/>
        <w:ind w:left="0"/>
        <w:jc w:val="both"/>
      </w:pPr>
      <w:r>
        <w:rPr>
          <w:rFonts w:ascii="Times New Roman"/>
          <w:b w:val="false"/>
          <w:i w:val="false"/>
          <w:color w:val="000000"/>
          <w:sz w:val="28"/>
        </w:rPr>
        <w:t xml:space="preserve">
      электр техника негіздері; </w:t>
      </w:r>
    </w:p>
    <w:p>
      <w:pPr>
        <w:spacing w:after="0"/>
        <w:ind w:left="0"/>
        <w:jc w:val="both"/>
      </w:pPr>
      <w:r>
        <w:rPr>
          <w:rFonts w:ascii="Times New Roman"/>
          <w:b w:val="false"/>
          <w:i w:val="false"/>
          <w:color w:val="000000"/>
          <w:sz w:val="28"/>
        </w:rPr>
        <w:t xml:space="preserve">
      лак, бояу, еріткіштердің химиялық қасиеті мен консистенциялары; </w:t>
      </w:r>
    </w:p>
    <w:p>
      <w:pPr>
        <w:spacing w:after="0"/>
        <w:ind w:left="0"/>
        <w:jc w:val="both"/>
      </w:pPr>
      <w:r>
        <w:rPr>
          <w:rFonts w:ascii="Times New Roman"/>
          <w:b w:val="false"/>
          <w:i w:val="false"/>
          <w:color w:val="000000"/>
          <w:sz w:val="28"/>
        </w:rPr>
        <w:t>
      электр пештерінде шыңдауда температуралық төзімділігі.</w:t>
      </w:r>
    </w:p>
    <w:bookmarkStart w:name="z116" w:id="113"/>
    <w:p>
      <w:pPr>
        <w:spacing w:after="0"/>
        <w:ind w:left="0"/>
        <w:jc w:val="left"/>
      </w:pPr>
      <w:r>
        <w:rPr>
          <w:rFonts w:ascii="Times New Roman"/>
          <w:b/>
          <w:i w:val="false"/>
          <w:color w:val="000000"/>
        </w:rPr>
        <w:t xml:space="preserve"> Параграф 27. Декоративтік ағаш жынысын сұрыптаушы, 4-разряд</w:t>
      </w:r>
    </w:p>
    <w:bookmarkEnd w:id="113"/>
    <w:bookmarkStart w:name="z117" w:id="114"/>
    <w:p>
      <w:pPr>
        <w:spacing w:after="0"/>
        <w:ind w:left="0"/>
        <w:jc w:val="both"/>
      </w:pPr>
      <w:r>
        <w:rPr>
          <w:rFonts w:ascii="Times New Roman"/>
          <w:b w:val="false"/>
          <w:i w:val="false"/>
          <w:color w:val="000000"/>
          <w:sz w:val="28"/>
        </w:rPr>
        <w:t>
      76. Жұмыс сипаттамасы:</w:t>
      </w:r>
    </w:p>
    <w:bookmarkEnd w:id="114"/>
    <w:p>
      <w:pPr>
        <w:spacing w:after="0"/>
        <w:ind w:left="0"/>
        <w:jc w:val="both"/>
      </w:pPr>
      <w:r>
        <w:rPr>
          <w:rFonts w:ascii="Times New Roman"/>
          <w:b w:val="false"/>
          <w:i w:val="false"/>
          <w:color w:val="000000"/>
          <w:sz w:val="28"/>
        </w:rPr>
        <w:t>
      капо тамыр және түрлі декоративтік ағаш жыныстарын сұрыптау және қабылдау;</w:t>
      </w:r>
    </w:p>
    <w:p>
      <w:pPr>
        <w:spacing w:after="0"/>
        <w:ind w:left="0"/>
        <w:jc w:val="both"/>
      </w:pPr>
      <w:r>
        <w:rPr>
          <w:rFonts w:ascii="Times New Roman"/>
          <w:b w:val="false"/>
          <w:i w:val="false"/>
          <w:color w:val="000000"/>
          <w:sz w:val="28"/>
        </w:rPr>
        <w:t>
      ағашты одан түрлі көркемөнер бұйымдарын жасауына байланысты жынысы, сұрыбы және мөлшері бойынша бөлу;</w:t>
      </w:r>
    </w:p>
    <w:p>
      <w:pPr>
        <w:spacing w:after="0"/>
        <w:ind w:left="0"/>
        <w:jc w:val="both"/>
      </w:pPr>
      <w:r>
        <w:rPr>
          <w:rFonts w:ascii="Times New Roman"/>
          <w:b w:val="false"/>
          <w:i w:val="false"/>
          <w:color w:val="000000"/>
          <w:sz w:val="28"/>
        </w:rPr>
        <w:t>
      фанераға бөлу үшін түрлі текстурадағы жоғары сапалы ағашты бөлу;</w:t>
      </w:r>
    </w:p>
    <w:p>
      <w:pPr>
        <w:spacing w:after="0"/>
        <w:ind w:left="0"/>
        <w:jc w:val="both"/>
      </w:pPr>
      <w:r>
        <w:rPr>
          <w:rFonts w:ascii="Times New Roman"/>
          <w:b w:val="false"/>
          <w:i w:val="false"/>
          <w:color w:val="000000"/>
          <w:sz w:val="28"/>
        </w:rPr>
        <w:t>
      ағаш және капо тамыр кемшіліктерін және оларды көркемөнер бұйымдарына пайдалану мүмкіндігін айқындау.</w:t>
      </w:r>
    </w:p>
    <w:bookmarkStart w:name="z118" w:id="115"/>
    <w:p>
      <w:pPr>
        <w:spacing w:after="0"/>
        <w:ind w:left="0"/>
        <w:jc w:val="both"/>
      </w:pPr>
      <w:r>
        <w:rPr>
          <w:rFonts w:ascii="Times New Roman"/>
          <w:b w:val="false"/>
          <w:i w:val="false"/>
          <w:color w:val="000000"/>
          <w:sz w:val="28"/>
        </w:rPr>
        <w:t>
      77. Білуге тиіс:</w:t>
      </w:r>
    </w:p>
    <w:bookmarkEnd w:id="115"/>
    <w:p>
      <w:pPr>
        <w:spacing w:after="0"/>
        <w:ind w:left="0"/>
        <w:jc w:val="both"/>
      </w:pPr>
      <w:r>
        <w:rPr>
          <w:rFonts w:ascii="Times New Roman"/>
          <w:b w:val="false"/>
          <w:i w:val="false"/>
          <w:color w:val="000000"/>
          <w:sz w:val="28"/>
        </w:rPr>
        <w:t xml:space="preserve">
      декоративтік ағаш жыныстарының сапасы, сұрыптылығы; </w:t>
      </w:r>
    </w:p>
    <w:p>
      <w:pPr>
        <w:spacing w:after="0"/>
        <w:ind w:left="0"/>
        <w:jc w:val="both"/>
      </w:pPr>
      <w:r>
        <w:rPr>
          <w:rFonts w:ascii="Times New Roman"/>
          <w:b w:val="false"/>
          <w:i w:val="false"/>
          <w:color w:val="000000"/>
          <w:sz w:val="28"/>
        </w:rPr>
        <w:t>
      декоративтік ағаш жыныстары мен капо тамырды аралау, сұрыптау, қалау, сақтау қағидалары мен жарамдылығын айқындау;</w:t>
      </w:r>
    </w:p>
    <w:p>
      <w:pPr>
        <w:spacing w:after="0"/>
        <w:ind w:left="0"/>
        <w:jc w:val="both"/>
      </w:pPr>
      <w:r>
        <w:rPr>
          <w:rFonts w:ascii="Times New Roman"/>
          <w:b w:val="false"/>
          <w:i w:val="false"/>
          <w:color w:val="000000"/>
          <w:sz w:val="28"/>
        </w:rPr>
        <w:t>
      ағаш пен капо тамырдың түрлі декоративтік жыныстарынан жасалатын көркемөнер бұйымдарының түр-түрі.</w:t>
      </w:r>
    </w:p>
    <w:bookmarkStart w:name="z119" w:id="116"/>
    <w:p>
      <w:pPr>
        <w:spacing w:after="0"/>
        <w:ind w:left="0"/>
        <w:jc w:val="left"/>
      </w:pPr>
      <w:r>
        <w:rPr>
          <w:rFonts w:ascii="Times New Roman"/>
          <w:b/>
          <w:i w:val="false"/>
          <w:color w:val="000000"/>
        </w:rPr>
        <w:t xml:space="preserve"> 3-тарау. Зергерлік-филигран өндірісі жұмыстарына арналған разрядтар бойынша жұмысшы кәсіптерінің тарифтік-біліктілік сипаттамалары</w:t>
      </w:r>
    </w:p>
    <w:bookmarkEnd w:id="116"/>
    <w:bookmarkStart w:name="z120" w:id="117"/>
    <w:p>
      <w:pPr>
        <w:spacing w:after="0"/>
        <w:ind w:left="0"/>
        <w:jc w:val="left"/>
      </w:pPr>
      <w:r>
        <w:rPr>
          <w:rFonts w:ascii="Times New Roman"/>
          <w:b/>
          <w:i w:val="false"/>
          <w:color w:val="000000"/>
        </w:rPr>
        <w:t xml:space="preserve"> Параграф 1. Білезік зергері, 1-разряд</w:t>
      </w:r>
    </w:p>
    <w:bookmarkEnd w:id="117"/>
    <w:bookmarkStart w:name="z121" w:id="118"/>
    <w:p>
      <w:pPr>
        <w:spacing w:after="0"/>
        <w:ind w:left="0"/>
        <w:jc w:val="both"/>
      </w:pPr>
      <w:r>
        <w:rPr>
          <w:rFonts w:ascii="Times New Roman"/>
          <w:b w:val="false"/>
          <w:i w:val="false"/>
          <w:color w:val="000000"/>
          <w:sz w:val="28"/>
        </w:rPr>
        <w:t>
      78. Жұмыс сипаттамасы:</w:t>
      </w:r>
    </w:p>
    <w:bookmarkEnd w:id="118"/>
    <w:p>
      <w:pPr>
        <w:spacing w:after="0"/>
        <w:ind w:left="0"/>
        <w:jc w:val="both"/>
      </w:pPr>
      <w:r>
        <w:rPr>
          <w:rFonts w:ascii="Times New Roman"/>
          <w:b w:val="false"/>
          <w:i w:val="false"/>
          <w:color w:val="000000"/>
          <w:sz w:val="28"/>
        </w:rPr>
        <w:t>
      білезікті жасау алдын дайындық операцияларын орындау;</w:t>
      </w:r>
    </w:p>
    <w:p>
      <w:pPr>
        <w:spacing w:after="0"/>
        <w:ind w:left="0"/>
        <w:jc w:val="both"/>
      </w:pPr>
      <w:r>
        <w:rPr>
          <w:rFonts w:ascii="Times New Roman"/>
          <w:b w:val="false"/>
          <w:i w:val="false"/>
          <w:color w:val="000000"/>
          <w:sz w:val="28"/>
        </w:rPr>
        <w:t>
      дәнекерлегеннен кейін сымды майсыздандыру, алу, бұйымдарды жинақталған күйінде шаю;</w:t>
      </w:r>
    </w:p>
    <w:p>
      <w:pPr>
        <w:spacing w:after="0"/>
        <w:ind w:left="0"/>
        <w:jc w:val="both"/>
      </w:pPr>
      <w:r>
        <w:rPr>
          <w:rFonts w:ascii="Times New Roman"/>
          <w:b w:val="false"/>
          <w:i w:val="false"/>
          <w:color w:val="000000"/>
          <w:sz w:val="28"/>
        </w:rPr>
        <w:t>
      ағарту құрамын әзірлеу.</w:t>
      </w:r>
    </w:p>
    <w:bookmarkStart w:name="z122" w:id="119"/>
    <w:p>
      <w:pPr>
        <w:spacing w:after="0"/>
        <w:ind w:left="0"/>
        <w:jc w:val="both"/>
      </w:pPr>
      <w:r>
        <w:rPr>
          <w:rFonts w:ascii="Times New Roman"/>
          <w:b w:val="false"/>
          <w:i w:val="false"/>
          <w:color w:val="000000"/>
          <w:sz w:val="28"/>
        </w:rPr>
        <w:t>
      79. Білуге тиіс:</w:t>
      </w:r>
    </w:p>
    <w:bookmarkEnd w:id="119"/>
    <w:p>
      <w:pPr>
        <w:spacing w:after="0"/>
        <w:ind w:left="0"/>
        <w:jc w:val="both"/>
      </w:pPr>
      <w:r>
        <w:rPr>
          <w:rFonts w:ascii="Times New Roman"/>
          <w:b w:val="false"/>
          <w:i w:val="false"/>
          <w:color w:val="000000"/>
          <w:sz w:val="28"/>
        </w:rPr>
        <w:t>
      даярлық операцияларын орындаудың технологиялық кезектілігі және тәсілдері;</w:t>
      </w:r>
    </w:p>
    <w:p>
      <w:pPr>
        <w:spacing w:after="0"/>
        <w:ind w:left="0"/>
        <w:jc w:val="both"/>
      </w:pPr>
      <w:r>
        <w:rPr>
          <w:rFonts w:ascii="Times New Roman"/>
          <w:b w:val="false"/>
          <w:i w:val="false"/>
          <w:color w:val="000000"/>
          <w:sz w:val="28"/>
        </w:rPr>
        <w:t>
      майсыздандыру және шаю жолдары, ағартатын құрамды дайындау тәсілдері.</w:t>
      </w:r>
    </w:p>
    <w:bookmarkStart w:name="z123" w:id="120"/>
    <w:p>
      <w:pPr>
        <w:spacing w:after="0"/>
        <w:ind w:left="0"/>
        <w:jc w:val="left"/>
      </w:pPr>
      <w:r>
        <w:rPr>
          <w:rFonts w:ascii="Times New Roman"/>
          <w:b/>
          <w:i w:val="false"/>
          <w:color w:val="000000"/>
        </w:rPr>
        <w:t xml:space="preserve"> Параграф 2. Білезік зергері, 2-разряд</w:t>
      </w:r>
    </w:p>
    <w:bookmarkEnd w:id="120"/>
    <w:bookmarkStart w:name="z124" w:id="121"/>
    <w:p>
      <w:pPr>
        <w:spacing w:after="0"/>
        <w:ind w:left="0"/>
        <w:jc w:val="both"/>
      </w:pPr>
      <w:r>
        <w:rPr>
          <w:rFonts w:ascii="Times New Roman"/>
          <w:b w:val="false"/>
          <w:i w:val="false"/>
          <w:color w:val="000000"/>
          <w:sz w:val="28"/>
        </w:rPr>
        <w:t>
      80. Жұмыс сипаттамасы:</w:t>
      </w:r>
    </w:p>
    <w:bookmarkEnd w:id="121"/>
    <w:p>
      <w:pPr>
        <w:spacing w:after="0"/>
        <w:ind w:left="0"/>
        <w:jc w:val="both"/>
      </w:pPr>
      <w:r>
        <w:rPr>
          <w:rFonts w:ascii="Times New Roman"/>
          <w:b w:val="false"/>
          <w:i w:val="false"/>
          <w:color w:val="000000"/>
          <w:sz w:val="28"/>
        </w:rPr>
        <w:t>
      түсті металдан қарапайым білезіктердің штампыланған бөлшектерінің тораптарын құрастыру;</w:t>
      </w:r>
    </w:p>
    <w:p>
      <w:pPr>
        <w:spacing w:after="0"/>
        <w:ind w:left="0"/>
        <w:jc w:val="both"/>
      </w:pPr>
      <w:r>
        <w:rPr>
          <w:rFonts w:ascii="Times New Roman"/>
          <w:b w:val="false"/>
          <w:i w:val="false"/>
          <w:color w:val="000000"/>
          <w:sz w:val="28"/>
        </w:rPr>
        <w:t>
      штампыланған бөлшектерді өңдеу;</w:t>
      </w:r>
    </w:p>
    <w:p>
      <w:pPr>
        <w:spacing w:after="0"/>
        <w:ind w:left="0"/>
        <w:jc w:val="both"/>
      </w:pPr>
      <w:r>
        <w:rPr>
          <w:rFonts w:ascii="Times New Roman"/>
          <w:b w:val="false"/>
          <w:i w:val="false"/>
          <w:color w:val="000000"/>
          <w:sz w:val="28"/>
        </w:rPr>
        <w:t>
      дәнекерлеу бөлшектерін дайындау;</w:t>
      </w:r>
    </w:p>
    <w:p>
      <w:pPr>
        <w:spacing w:after="0"/>
        <w:ind w:left="0"/>
        <w:jc w:val="both"/>
      </w:pPr>
      <w:r>
        <w:rPr>
          <w:rFonts w:ascii="Times New Roman"/>
          <w:b w:val="false"/>
          <w:i w:val="false"/>
          <w:color w:val="000000"/>
          <w:sz w:val="28"/>
        </w:rPr>
        <w:t>
      бөлшектер мен тораптарды дәнекерлеу;</w:t>
      </w:r>
    </w:p>
    <w:p>
      <w:pPr>
        <w:spacing w:after="0"/>
        <w:ind w:left="0"/>
        <w:jc w:val="both"/>
      </w:pPr>
      <w:r>
        <w:rPr>
          <w:rFonts w:ascii="Times New Roman"/>
          <w:b w:val="false"/>
          <w:i w:val="false"/>
          <w:color w:val="000000"/>
          <w:sz w:val="28"/>
        </w:rPr>
        <w:t>
      бөлшектер мен тораптарды дәнекерлегеннен кейін ағарту, шаю және кептіру.</w:t>
      </w:r>
    </w:p>
    <w:bookmarkStart w:name="z125" w:id="122"/>
    <w:p>
      <w:pPr>
        <w:spacing w:after="0"/>
        <w:ind w:left="0"/>
        <w:jc w:val="both"/>
      </w:pPr>
      <w:r>
        <w:rPr>
          <w:rFonts w:ascii="Times New Roman"/>
          <w:b w:val="false"/>
          <w:i w:val="false"/>
          <w:color w:val="000000"/>
          <w:sz w:val="28"/>
        </w:rPr>
        <w:t>
      81. Білуге тиіс:</w:t>
      </w:r>
    </w:p>
    <w:bookmarkEnd w:id="122"/>
    <w:p>
      <w:pPr>
        <w:spacing w:after="0"/>
        <w:ind w:left="0"/>
        <w:jc w:val="both"/>
      </w:pPr>
      <w:r>
        <w:rPr>
          <w:rFonts w:ascii="Times New Roman"/>
          <w:b w:val="false"/>
          <w:i w:val="false"/>
          <w:color w:val="000000"/>
          <w:sz w:val="28"/>
        </w:rPr>
        <w:t>
      штампыланған бөлшектерді өңдеу және тораптарды құрастыру технологиясы;</w:t>
      </w:r>
    </w:p>
    <w:p>
      <w:pPr>
        <w:spacing w:after="0"/>
        <w:ind w:left="0"/>
        <w:jc w:val="both"/>
      </w:pPr>
      <w:r>
        <w:rPr>
          <w:rFonts w:ascii="Times New Roman"/>
          <w:b w:val="false"/>
          <w:i w:val="false"/>
          <w:color w:val="000000"/>
          <w:sz w:val="28"/>
        </w:rPr>
        <w:t>
      ағарту қағидалары;</w:t>
      </w:r>
    </w:p>
    <w:p>
      <w:pPr>
        <w:spacing w:after="0"/>
        <w:ind w:left="0"/>
        <w:jc w:val="both"/>
      </w:pPr>
      <w:r>
        <w:rPr>
          <w:rFonts w:ascii="Times New Roman"/>
          <w:b w:val="false"/>
          <w:i w:val="false"/>
          <w:color w:val="000000"/>
          <w:sz w:val="28"/>
        </w:rPr>
        <w:t xml:space="preserve">
      білезік бөлшектерін өңдеу және тораптарды құрастыруда қолданылатын аспап, жабдық және құрылғылар; </w:t>
      </w:r>
    </w:p>
    <w:p>
      <w:pPr>
        <w:spacing w:after="0"/>
        <w:ind w:left="0"/>
        <w:jc w:val="both"/>
      </w:pPr>
      <w:r>
        <w:rPr>
          <w:rFonts w:ascii="Times New Roman"/>
          <w:b w:val="false"/>
          <w:i w:val="false"/>
          <w:color w:val="000000"/>
          <w:sz w:val="28"/>
        </w:rPr>
        <w:t>
      түсті металдардың физикалық-химиялық қасиеті.</w:t>
      </w:r>
    </w:p>
    <w:bookmarkStart w:name="z126" w:id="123"/>
    <w:p>
      <w:pPr>
        <w:spacing w:after="0"/>
        <w:ind w:left="0"/>
        <w:jc w:val="left"/>
      </w:pPr>
      <w:r>
        <w:rPr>
          <w:rFonts w:ascii="Times New Roman"/>
          <w:b/>
          <w:i w:val="false"/>
          <w:color w:val="000000"/>
        </w:rPr>
        <w:t xml:space="preserve"> Параграф 3. Білезік зергері, 3-разряд</w:t>
      </w:r>
    </w:p>
    <w:bookmarkEnd w:id="123"/>
    <w:bookmarkStart w:name="z127" w:id="124"/>
    <w:p>
      <w:pPr>
        <w:spacing w:after="0"/>
        <w:ind w:left="0"/>
        <w:jc w:val="both"/>
      </w:pPr>
      <w:r>
        <w:rPr>
          <w:rFonts w:ascii="Times New Roman"/>
          <w:b w:val="false"/>
          <w:i w:val="false"/>
          <w:color w:val="000000"/>
          <w:sz w:val="28"/>
        </w:rPr>
        <w:t>
      82. Жұмыс сипаттамасы:</w:t>
      </w:r>
    </w:p>
    <w:bookmarkEnd w:id="124"/>
    <w:p>
      <w:pPr>
        <w:spacing w:after="0"/>
        <w:ind w:left="0"/>
        <w:jc w:val="both"/>
      </w:pPr>
      <w:r>
        <w:rPr>
          <w:rFonts w:ascii="Times New Roman"/>
          <w:b w:val="false"/>
          <w:i w:val="false"/>
          <w:color w:val="000000"/>
          <w:sz w:val="28"/>
        </w:rPr>
        <w:t>
      түсті металдан қарапайым білезіктерді құрастыру;</w:t>
      </w:r>
    </w:p>
    <w:p>
      <w:pPr>
        <w:spacing w:after="0"/>
        <w:ind w:left="0"/>
        <w:jc w:val="both"/>
      </w:pPr>
      <w:r>
        <w:rPr>
          <w:rFonts w:ascii="Times New Roman"/>
          <w:b w:val="false"/>
          <w:i w:val="false"/>
          <w:color w:val="000000"/>
          <w:sz w:val="28"/>
        </w:rPr>
        <w:t>
      штампыланған бөлшектерді өңдеу және тораптарды дәнекерлеу;</w:t>
      </w:r>
    </w:p>
    <w:p>
      <w:pPr>
        <w:spacing w:after="0"/>
        <w:ind w:left="0"/>
        <w:jc w:val="both"/>
      </w:pPr>
      <w:r>
        <w:rPr>
          <w:rFonts w:ascii="Times New Roman"/>
          <w:b w:val="false"/>
          <w:i w:val="false"/>
          <w:color w:val="000000"/>
          <w:sz w:val="28"/>
        </w:rPr>
        <w:t>
      глидерлік, звенолық және өзге де білезіктерді монтаждау;</w:t>
      </w:r>
    </w:p>
    <w:p>
      <w:pPr>
        <w:spacing w:after="0"/>
        <w:ind w:left="0"/>
        <w:jc w:val="both"/>
      </w:pPr>
      <w:r>
        <w:rPr>
          <w:rFonts w:ascii="Times New Roman"/>
          <w:b w:val="false"/>
          <w:i w:val="false"/>
          <w:color w:val="000000"/>
          <w:sz w:val="28"/>
        </w:rPr>
        <w:t>
      штампыланған бөлшектен жасалған шнепперлі шарнирде үрленген тегіс білезік жасау;</w:t>
      </w:r>
    </w:p>
    <w:p>
      <w:pPr>
        <w:spacing w:after="0"/>
        <w:ind w:left="0"/>
        <w:jc w:val="both"/>
      </w:pPr>
      <w:r>
        <w:rPr>
          <w:rFonts w:ascii="Times New Roman"/>
          <w:b w:val="false"/>
          <w:i w:val="false"/>
          <w:color w:val="000000"/>
          <w:sz w:val="28"/>
        </w:rPr>
        <w:t>
      арнайы кесетін аспапты қайрау, түзету және термоөңдеу.</w:t>
      </w:r>
    </w:p>
    <w:bookmarkStart w:name="z128" w:id="125"/>
    <w:p>
      <w:pPr>
        <w:spacing w:after="0"/>
        <w:ind w:left="0"/>
        <w:jc w:val="both"/>
      </w:pPr>
      <w:r>
        <w:rPr>
          <w:rFonts w:ascii="Times New Roman"/>
          <w:b w:val="false"/>
          <w:i w:val="false"/>
          <w:color w:val="000000"/>
          <w:sz w:val="28"/>
        </w:rPr>
        <w:t>
      83. Білуге тиіс:</w:t>
      </w:r>
    </w:p>
    <w:bookmarkEnd w:id="125"/>
    <w:p>
      <w:pPr>
        <w:spacing w:after="0"/>
        <w:ind w:left="0"/>
        <w:jc w:val="both"/>
      </w:pPr>
      <w:r>
        <w:rPr>
          <w:rFonts w:ascii="Times New Roman"/>
          <w:b w:val="false"/>
          <w:i w:val="false"/>
          <w:color w:val="000000"/>
          <w:sz w:val="28"/>
        </w:rPr>
        <w:t>
      білезік құрастыру технологиясы;</w:t>
      </w:r>
    </w:p>
    <w:p>
      <w:pPr>
        <w:spacing w:after="0"/>
        <w:ind w:left="0"/>
        <w:jc w:val="both"/>
      </w:pPr>
      <w:r>
        <w:rPr>
          <w:rFonts w:ascii="Times New Roman"/>
          <w:b w:val="false"/>
          <w:i w:val="false"/>
          <w:color w:val="000000"/>
          <w:sz w:val="28"/>
        </w:rPr>
        <w:t xml:space="preserve">
      қатты дәнекермен дәнекерлеу тәсілдері, қайрау геометриясы, кесетін аспапты түзету және термоөңдеу, дәнекерлеу қызметі мен оларды сызбалардағы шартты белгіленуі; </w:t>
      </w:r>
    </w:p>
    <w:p>
      <w:pPr>
        <w:spacing w:after="0"/>
        <w:ind w:left="0"/>
        <w:jc w:val="both"/>
      </w:pPr>
      <w:r>
        <w:rPr>
          <w:rFonts w:ascii="Times New Roman"/>
          <w:b w:val="false"/>
          <w:i w:val="false"/>
          <w:color w:val="000000"/>
          <w:sz w:val="28"/>
        </w:rPr>
        <w:t>
      бағалы металдың барынша аз шығын болуын қамтамасыз ететін өңдеу жолдары мен тәсілдері;</w:t>
      </w:r>
    </w:p>
    <w:p>
      <w:pPr>
        <w:spacing w:after="0"/>
        <w:ind w:left="0"/>
        <w:jc w:val="both"/>
      </w:pPr>
      <w:r>
        <w:rPr>
          <w:rFonts w:ascii="Times New Roman"/>
          <w:b w:val="false"/>
          <w:i w:val="false"/>
          <w:color w:val="000000"/>
          <w:sz w:val="28"/>
        </w:rPr>
        <w:t>
      түрлі кесілген сымды созғылау тәсілдері.</w:t>
      </w:r>
    </w:p>
    <w:bookmarkStart w:name="z129" w:id="126"/>
    <w:p>
      <w:pPr>
        <w:spacing w:after="0"/>
        <w:ind w:left="0"/>
        <w:jc w:val="both"/>
      </w:pPr>
      <w:r>
        <w:rPr>
          <w:rFonts w:ascii="Times New Roman"/>
          <w:b w:val="false"/>
          <w:i w:val="false"/>
          <w:color w:val="000000"/>
          <w:sz w:val="28"/>
        </w:rPr>
        <w:t>
      84. Жұмыс үлгілері:</w:t>
      </w:r>
    </w:p>
    <w:bookmarkEnd w:id="126"/>
    <w:p>
      <w:pPr>
        <w:spacing w:after="0"/>
        <w:ind w:left="0"/>
        <w:jc w:val="both"/>
      </w:pPr>
      <w:r>
        <w:rPr>
          <w:rFonts w:ascii="Times New Roman"/>
          <w:b w:val="false"/>
          <w:i w:val="false"/>
          <w:color w:val="000000"/>
          <w:sz w:val="28"/>
        </w:rPr>
        <w:t>
      түсті металдан жасалған тоқылған, шарнирлі, эластикалық созылғыш білезіктер.</w:t>
      </w:r>
    </w:p>
    <w:bookmarkStart w:name="z130" w:id="127"/>
    <w:p>
      <w:pPr>
        <w:spacing w:after="0"/>
        <w:ind w:left="0"/>
        <w:jc w:val="left"/>
      </w:pPr>
      <w:r>
        <w:rPr>
          <w:rFonts w:ascii="Times New Roman"/>
          <w:b/>
          <w:i w:val="false"/>
          <w:color w:val="000000"/>
        </w:rPr>
        <w:t xml:space="preserve"> Параграф 4. Білезік зергері, 4-разряд</w:t>
      </w:r>
    </w:p>
    <w:bookmarkEnd w:id="127"/>
    <w:bookmarkStart w:name="z131" w:id="128"/>
    <w:p>
      <w:pPr>
        <w:spacing w:after="0"/>
        <w:ind w:left="0"/>
        <w:jc w:val="both"/>
      </w:pPr>
      <w:r>
        <w:rPr>
          <w:rFonts w:ascii="Times New Roman"/>
          <w:b w:val="false"/>
          <w:i w:val="false"/>
          <w:color w:val="000000"/>
          <w:sz w:val="28"/>
        </w:rPr>
        <w:t>
      85. Жұмыс сипаттамасы:</w:t>
      </w:r>
    </w:p>
    <w:bookmarkEnd w:id="128"/>
    <w:p>
      <w:pPr>
        <w:spacing w:after="0"/>
        <w:ind w:left="0"/>
        <w:jc w:val="both"/>
      </w:pPr>
      <w:r>
        <w:rPr>
          <w:rFonts w:ascii="Times New Roman"/>
          <w:b w:val="false"/>
          <w:i w:val="false"/>
          <w:color w:val="000000"/>
          <w:sz w:val="28"/>
        </w:rPr>
        <w:t>
      орташа күрделіктегі түсті және бағалы металдан қарапайым білезіктерді құрастыру;</w:t>
      </w:r>
    </w:p>
    <w:p>
      <w:pPr>
        <w:spacing w:after="0"/>
        <w:ind w:left="0"/>
        <w:jc w:val="both"/>
      </w:pPr>
      <w:r>
        <w:rPr>
          <w:rFonts w:ascii="Times New Roman"/>
          <w:b w:val="false"/>
          <w:i w:val="false"/>
          <w:color w:val="000000"/>
          <w:sz w:val="28"/>
        </w:rPr>
        <w:t>
      звенолық білезіктерді, құлақты, тігін және шнепперлі бортты шынжырларды жасау.</w:t>
      </w:r>
    </w:p>
    <w:bookmarkStart w:name="z132" w:id="129"/>
    <w:p>
      <w:pPr>
        <w:spacing w:after="0"/>
        <w:ind w:left="0"/>
        <w:jc w:val="both"/>
      </w:pPr>
      <w:r>
        <w:rPr>
          <w:rFonts w:ascii="Times New Roman"/>
          <w:b w:val="false"/>
          <w:i w:val="false"/>
          <w:color w:val="000000"/>
          <w:sz w:val="28"/>
        </w:rPr>
        <w:t>
      86. Білуге тиіс:</w:t>
      </w:r>
    </w:p>
    <w:bookmarkEnd w:id="129"/>
    <w:p>
      <w:pPr>
        <w:spacing w:after="0"/>
        <w:ind w:left="0"/>
        <w:jc w:val="both"/>
      </w:pPr>
      <w:r>
        <w:rPr>
          <w:rFonts w:ascii="Times New Roman"/>
          <w:b w:val="false"/>
          <w:i w:val="false"/>
          <w:color w:val="000000"/>
          <w:sz w:val="28"/>
        </w:rPr>
        <w:t>
      білезік құрастыру технологиясы;</w:t>
      </w:r>
    </w:p>
    <w:p>
      <w:pPr>
        <w:spacing w:after="0"/>
        <w:ind w:left="0"/>
        <w:jc w:val="both"/>
      </w:pPr>
      <w:r>
        <w:rPr>
          <w:rFonts w:ascii="Times New Roman"/>
          <w:b w:val="false"/>
          <w:i w:val="false"/>
          <w:color w:val="000000"/>
          <w:sz w:val="28"/>
        </w:rPr>
        <w:t>
      дәнекерлеуде жік сапасына дәнекердің әсері;</w:t>
      </w:r>
    </w:p>
    <w:p>
      <w:pPr>
        <w:spacing w:after="0"/>
        <w:ind w:left="0"/>
        <w:jc w:val="both"/>
      </w:pPr>
      <w:r>
        <w:rPr>
          <w:rFonts w:ascii="Times New Roman"/>
          <w:b w:val="false"/>
          <w:i w:val="false"/>
          <w:color w:val="000000"/>
          <w:sz w:val="28"/>
        </w:rPr>
        <w:t>
      білезіктерді құрастыру кезінде қолданылатын фасонды бейіндердің түрлері;</w:t>
      </w:r>
    </w:p>
    <w:p>
      <w:pPr>
        <w:spacing w:after="0"/>
        <w:ind w:left="0"/>
        <w:jc w:val="both"/>
      </w:pPr>
      <w:r>
        <w:rPr>
          <w:rFonts w:ascii="Times New Roman"/>
          <w:b w:val="false"/>
          <w:i w:val="false"/>
          <w:color w:val="000000"/>
          <w:sz w:val="28"/>
        </w:rPr>
        <w:t>
      бағалы металдардың физикалық-химиялық қасиеті.</w:t>
      </w:r>
    </w:p>
    <w:bookmarkStart w:name="z133" w:id="130"/>
    <w:p>
      <w:pPr>
        <w:spacing w:after="0"/>
        <w:ind w:left="0"/>
        <w:jc w:val="left"/>
      </w:pPr>
      <w:r>
        <w:rPr>
          <w:rFonts w:ascii="Times New Roman"/>
          <w:b/>
          <w:i w:val="false"/>
          <w:color w:val="000000"/>
        </w:rPr>
        <w:t xml:space="preserve"> Параграф 5. Білезік зергері, 5-разряд</w:t>
      </w:r>
    </w:p>
    <w:bookmarkEnd w:id="130"/>
    <w:bookmarkStart w:name="z134" w:id="131"/>
    <w:p>
      <w:pPr>
        <w:spacing w:after="0"/>
        <w:ind w:left="0"/>
        <w:jc w:val="both"/>
      </w:pPr>
      <w:r>
        <w:rPr>
          <w:rFonts w:ascii="Times New Roman"/>
          <w:b w:val="false"/>
          <w:i w:val="false"/>
          <w:color w:val="000000"/>
          <w:sz w:val="28"/>
        </w:rPr>
        <w:t>
      87. Жұмыс сипаттамасы:</w:t>
      </w:r>
    </w:p>
    <w:bookmarkEnd w:id="131"/>
    <w:p>
      <w:pPr>
        <w:spacing w:after="0"/>
        <w:ind w:left="0"/>
        <w:jc w:val="both"/>
      </w:pPr>
      <w:r>
        <w:rPr>
          <w:rFonts w:ascii="Times New Roman"/>
          <w:b w:val="false"/>
          <w:i w:val="false"/>
          <w:color w:val="000000"/>
          <w:sz w:val="28"/>
        </w:rPr>
        <w:t>
      күрделі түсті металдан қарапайым білезіктерді құрастыру;</w:t>
      </w:r>
    </w:p>
    <w:p>
      <w:pPr>
        <w:spacing w:after="0"/>
        <w:ind w:left="0"/>
        <w:jc w:val="both"/>
      </w:pPr>
      <w:r>
        <w:rPr>
          <w:rFonts w:ascii="Times New Roman"/>
          <w:b w:val="false"/>
          <w:i w:val="false"/>
          <w:color w:val="000000"/>
          <w:sz w:val="28"/>
        </w:rPr>
        <w:t>
      ерекше күрделі білезіктер үшін бағалы металдан жасалған штампыланған бөлшектерді өңдеу;</w:t>
      </w:r>
    </w:p>
    <w:p>
      <w:pPr>
        <w:spacing w:after="0"/>
        <w:ind w:left="0"/>
        <w:jc w:val="both"/>
      </w:pPr>
      <w:r>
        <w:rPr>
          <w:rFonts w:ascii="Times New Roman"/>
          <w:b w:val="false"/>
          <w:i w:val="false"/>
          <w:color w:val="000000"/>
          <w:sz w:val="28"/>
        </w:rPr>
        <w:t>
      үлгі және сурет бойынша жекелеген бөлшектерді қолмен жетілдіріп штампыланған бөлшектен бағалы және жартылай бағалы тасы бар күрделі білезіктер жасау;</w:t>
      </w:r>
    </w:p>
    <w:p>
      <w:pPr>
        <w:spacing w:after="0"/>
        <w:ind w:left="0"/>
        <w:jc w:val="both"/>
      </w:pPr>
      <w:r>
        <w:rPr>
          <w:rFonts w:ascii="Times New Roman"/>
          <w:b w:val="false"/>
          <w:i w:val="false"/>
          <w:color w:val="000000"/>
          <w:sz w:val="28"/>
        </w:rPr>
        <w:t>
      жекелеген тораптары мен бөлшектерін ауыстырып білезіктерді реставрациялау;</w:t>
      </w:r>
    </w:p>
    <w:p>
      <w:pPr>
        <w:spacing w:after="0"/>
        <w:ind w:left="0"/>
        <w:jc w:val="both"/>
      </w:pPr>
      <w:r>
        <w:rPr>
          <w:rFonts w:ascii="Times New Roman"/>
          <w:b w:val="false"/>
          <w:i w:val="false"/>
          <w:color w:val="000000"/>
          <w:sz w:val="28"/>
        </w:rPr>
        <w:t>
      бағалы металдан звенолық дәнекерленген шынжырлы қолмен жасау.</w:t>
      </w:r>
    </w:p>
    <w:bookmarkStart w:name="z135" w:id="132"/>
    <w:p>
      <w:pPr>
        <w:spacing w:after="0"/>
        <w:ind w:left="0"/>
        <w:jc w:val="both"/>
      </w:pPr>
      <w:r>
        <w:rPr>
          <w:rFonts w:ascii="Times New Roman"/>
          <w:b w:val="false"/>
          <w:i w:val="false"/>
          <w:color w:val="000000"/>
          <w:sz w:val="28"/>
        </w:rPr>
        <w:t>
      88. Білуге тиіс:</w:t>
      </w:r>
    </w:p>
    <w:bookmarkEnd w:id="132"/>
    <w:p>
      <w:pPr>
        <w:spacing w:after="0"/>
        <w:ind w:left="0"/>
        <w:jc w:val="both"/>
      </w:pPr>
      <w:r>
        <w:rPr>
          <w:rFonts w:ascii="Times New Roman"/>
          <w:b w:val="false"/>
          <w:i w:val="false"/>
          <w:color w:val="000000"/>
          <w:sz w:val="28"/>
        </w:rPr>
        <w:t>
      құрастырмалы білезіктерді және күрделі фасондағы шынжырларды қолмен жасау технологиясы;</w:t>
      </w:r>
    </w:p>
    <w:p>
      <w:pPr>
        <w:spacing w:after="0"/>
        <w:ind w:left="0"/>
        <w:jc w:val="both"/>
      </w:pPr>
      <w:r>
        <w:rPr>
          <w:rFonts w:ascii="Times New Roman"/>
          <w:b w:val="false"/>
          <w:i w:val="false"/>
          <w:color w:val="000000"/>
          <w:sz w:val="28"/>
        </w:rPr>
        <w:t>
      бағалы металдар үшін сынама бойынша легирлік ау есептеу әдістері;</w:t>
      </w:r>
    </w:p>
    <w:p>
      <w:pPr>
        <w:spacing w:after="0"/>
        <w:ind w:left="0"/>
        <w:jc w:val="both"/>
      </w:pPr>
      <w:r>
        <w:rPr>
          <w:rFonts w:ascii="Times New Roman"/>
          <w:b w:val="false"/>
          <w:i w:val="false"/>
          <w:color w:val="000000"/>
          <w:sz w:val="28"/>
        </w:rPr>
        <w:t>
      білезіктің бетінде өңдеу жұмыстарының түрлері;</w:t>
      </w:r>
    </w:p>
    <w:p>
      <w:pPr>
        <w:spacing w:after="0"/>
        <w:ind w:left="0"/>
        <w:jc w:val="both"/>
      </w:pPr>
      <w:r>
        <w:rPr>
          <w:rFonts w:ascii="Times New Roman"/>
          <w:b w:val="false"/>
          <w:i w:val="false"/>
          <w:color w:val="000000"/>
          <w:sz w:val="28"/>
        </w:rPr>
        <w:t>
      дәнекерлеудің барлық түрімен білезіктерді жөндеу және реставрациялау әдістері.</w:t>
      </w:r>
    </w:p>
    <w:bookmarkStart w:name="z136" w:id="133"/>
    <w:p>
      <w:pPr>
        <w:spacing w:after="0"/>
        <w:ind w:left="0"/>
        <w:jc w:val="both"/>
      </w:pPr>
      <w:r>
        <w:rPr>
          <w:rFonts w:ascii="Times New Roman"/>
          <w:b w:val="false"/>
          <w:i w:val="false"/>
          <w:color w:val="000000"/>
          <w:sz w:val="28"/>
        </w:rPr>
        <w:t>
      89. Жұмыс үлгілері:</w:t>
      </w:r>
    </w:p>
    <w:bookmarkEnd w:id="133"/>
    <w:p>
      <w:pPr>
        <w:spacing w:after="0"/>
        <w:ind w:left="0"/>
        <w:jc w:val="both"/>
      </w:pPr>
      <w:r>
        <w:rPr>
          <w:rFonts w:ascii="Times New Roman"/>
          <w:b w:val="false"/>
          <w:i w:val="false"/>
          <w:color w:val="000000"/>
          <w:sz w:val="28"/>
        </w:rPr>
        <w:t>
      ажурлы среднигі бар алтын білезіктер – құрастыру.</w:t>
      </w:r>
    </w:p>
    <w:bookmarkStart w:name="z137" w:id="134"/>
    <w:p>
      <w:pPr>
        <w:spacing w:after="0"/>
        <w:ind w:left="0"/>
        <w:jc w:val="left"/>
      </w:pPr>
      <w:r>
        <w:rPr>
          <w:rFonts w:ascii="Times New Roman"/>
          <w:b/>
          <w:i w:val="false"/>
          <w:color w:val="000000"/>
        </w:rPr>
        <w:t xml:space="preserve"> Параграф 6. Білезік зергері, 6-разряд</w:t>
      </w:r>
    </w:p>
    <w:bookmarkEnd w:id="134"/>
    <w:bookmarkStart w:name="z138" w:id="135"/>
    <w:p>
      <w:pPr>
        <w:spacing w:after="0"/>
        <w:ind w:left="0"/>
        <w:jc w:val="both"/>
      </w:pPr>
      <w:r>
        <w:rPr>
          <w:rFonts w:ascii="Times New Roman"/>
          <w:b w:val="false"/>
          <w:i w:val="false"/>
          <w:color w:val="000000"/>
          <w:sz w:val="28"/>
        </w:rPr>
        <w:t>
      90. Жұмыс сипаттамасы:</w:t>
      </w:r>
    </w:p>
    <w:bookmarkEnd w:id="135"/>
    <w:p>
      <w:pPr>
        <w:spacing w:after="0"/>
        <w:ind w:left="0"/>
        <w:jc w:val="both"/>
      </w:pPr>
      <w:r>
        <w:rPr>
          <w:rFonts w:ascii="Times New Roman"/>
          <w:b w:val="false"/>
          <w:i w:val="false"/>
          <w:color w:val="000000"/>
          <w:sz w:val="28"/>
        </w:rPr>
        <w:t>
      ерекше күрделі жоғары көркемөнер білезіктерін құрастыру;</w:t>
      </w:r>
    </w:p>
    <w:p>
      <w:pPr>
        <w:spacing w:after="0"/>
        <w:ind w:left="0"/>
        <w:jc w:val="both"/>
      </w:pPr>
      <w:r>
        <w:rPr>
          <w:rFonts w:ascii="Times New Roman"/>
          <w:b w:val="false"/>
          <w:i w:val="false"/>
          <w:color w:val="000000"/>
          <w:sz w:val="28"/>
        </w:rPr>
        <w:t>
      жоғары көркемөнер білезіктеріне сурет салу және олар бойынша модель жасау;</w:t>
      </w:r>
    </w:p>
    <w:p>
      <w:pPr>
        <w:spacing w:after="0"/>
        <w:ind w:left="0"/>
        <w:jc w:val="both"/>
      </w:pPr>
      <w:r>
        <w:rPr>
          <w:rFonts w:ascii="Times New Roman"/>
          <w:b w:val="false"/>
          <w:i w:val="false"/>
          <w:color w:val="000000"/>
          <w:sz w:val="28"/>
        </w:rPr>
        <w:t>
      бөлшектердің өлшемін өз бетінше анықтай отырып білезіктерді үлгі және сурет бойынша және бағалы және құрамалы металл жұмысын орындау технологиясын дербес орындау;</w:t>
      </w:r>
    </w:p>
    <w:p>
      <w:pPr>
        <w:spacing w:after="0"/>
        <w:ind w:left="0"/>
        <w:jc w:val="both"/>
      </w:pPr>
      <w:r>
        <w:rPr>
          <w:rFonts w:ascii="Times New Roman"/>
          <w:b w:val="false"/>
          <w:i w:val="false"/>
          <w:color w:val="000000"/>
          <w:sz w:val="28"/>
        </w:rPr>
        <w:t>
      асыл тастары бар жоғары көркемдік білезіктер жасау.</w:t>
      </w:r>
    </w:p>
    <w:bookmarkStart w:name="z139" w:id="136"/>
    <w:p>
      <w:pPr>
        <w:spacing w:after="0"/>
        <w:ind w:left="0"/>
        <w:jc w:val="both"/>
      </w:pPr>
      <w:r>
        <w:rPr>
          <w:rFonts w:ascii="Times New Roman"/>
          <w:b w:val="false"/>
          <w:i w:val="false"/>
          <w:color w:val="000000"/>
          <w:sz w:val="28"/>
        </w:rPr>
        <w:t>
      91. Білуге тиіс:</w:t>
      </w:r>
    </w:p>
    <w:bookmarkEnd w:id="136"/>
    <w:p>
      <w:pPr>
        <w:spacing w:after="0"/>
        <w:ind w:left="0"/>
        <w:jc w:val="both"/>
      </w:pPr>
      <w:r>
        <w:rPr>
          <w:rFonts w:ascii="Times New Roman"/>
          <w:b w:val="false"/>
          <w:i w:val="false"/>
          <w:color w:val="000000"/>
          <w:sz w:val="28"/>
        </w:rPr>
        <w:t>
      жоғары көркемдік білезіктерді суреттер және сызбалар бойынша жасау ерекшеліктері;</w:t>
      </w:r>
    </w:p>
    <w:p>
      <w:pPr>
        <w:spacing w:after="0"/>
        <w:ind w:left="0"/>
        <w:jc w:val="both"/>
      </w:pPr>
      <w:r>
        <w:rPr>
          <w:rFonts w:ascii="Times New Roman"/>
          <w:b w:val="false"/>
          <w:i w:val="false"/>
          <w:color w:val="000000"/>
          <w:sz w:val="28"/>
        </w:rPr>
        <w:t>
      сызбаны оқу қағидалары.</w:t>
      </w:r>
    </w:p>
    <w:bookmarkStart w:name="z140" w:id="137"/>
    <w:p>
      <w:pPr>
        <w:spacing w:after="0"/>
        <w:ind w:left="0"/>
        <w:jc w:val="left"/>
      </w:pPr>
      <w:r>
        <w:rPr>
          <w:rFonts w:ascii="Times New Roman"/>
          <w:b/>
          <w:i w:val="false"/>
          <w:color w:val="000000"/>
        </w:rPr>
        <w:t xml:space="preserve"> Параграф 7. Зергер, 1-разряд</w:t>
      </w:r>
    </w:p>
    <w:bookmarkEnd w:id="137"/>
    <w:bookmarkStart w:name="z141" w:id="138"/>
    <w:p>
      <w:pPr>
        <w:spacing w:after="0"/>
        <w:ind w:left="0"/>
        <w:jc w:val="both"/>
      </w:pPr>
      <w:r>
        <w:rPr>
          <w:rFonts w:ascii="Times New Roman"/>
          <w:b w:val="false"/>
          <w:i w:val="false"/>
          <w:color w:val="000000"/>
          <w:sz w:val="28"/>
        </w:rPr>
        <w:t>
      92. Жұмыс сипаттамасы:</w:t>
      </w:r>
    </w:p>
    <w:bookmarkEnd w:id="138"/>
    <w:p>
      <w:pPr>
        <w:spacing w:after="0"/>
        <w:ind w:left="0"/>
        <w:jc w:val="both"/>
      </w:pPr>
      <w:r>
        <w:rPr>
          <w:rFonts w:ascii="Times New Roman"/>
          <w:b w:val="false"/>
          <w:i w:val="false"/>
          <w:color w:val="000000"/>
          <w:sz w:val="28"/>
        </w:rPr>
        <w:t>
      бұйымдарды құрастырудан алдын дайындық операцияларын орындау. дәнекерлегеннен кейін сымды майсыздандыру, алу, жинақталған күйде бұйымдарды шаю;</w:t>
      </w:r>
    </w:p>
    <w:p>
      <w:pPr>
        <w:spacing w:after="0"/>
        <w:ind w:left="0"/>
        <w:jc w:val="both"/>
      </w:pPr>
      <w:r>
        <w:rPr>
          <w:rFonts w:ascii="Times New Roman"/>
          <w:b w:val="false"/>
          <w:i w:val="false"/>
          <w:color w:val="000000"/>
          <w:sz w:val="28"/>
        </w:rPr>
        <w:t>
      ағарту құрамын әзірлеу;</w:t>
      </w:r>
    </w:p>
    <w:p>
      <w:pPr>
        <w:spacing w:after="0"/>
        <w:ind w:left="0"/>
        <w:jc w:val="both"/>
      </w:pPr>
      <w:r>
        <w:rPr>
          <w:rFonts w:ascii="Times New Roman"/>
          <w:b w:val="false"/>
          <w:i w:val="false"/>
          <w:color w:val="000000"/>
          <w:sz w:val="28"/>
        </w:rPr>
        <w:t>
      мөлшері 0,5 сантиметрден жоғары дөңгелек және сопақ формадағы шыныдан, өңдеу тасынан және корундыдан жасалған қондырғыларды кейіннен қылтанақтарын алып тастай отырып түсті металл және күміс зергерлік бұйымдардың штампыланған крапанды касталарға бекіту;</w:t>
      </w:r>
    </w:p>
    <w:p>
      <w:pPr>
        <w:spacing w:after="0"/>
        <w:ind w:left="0"/>
        <w:jc w:val="both"/>
      </w:pPr>
      <w:r>
        <w:rPr>
          <w:rFonts w:ascii="Times New Roman"/>
          <w:b w:val="false"/>
          <w:i w:val="false"/>
          <w:color w:val="000000"/>
          <w:sz w:val="28"/>
        </w:rPr>
        <w:t>
      түсті металл және күмістен жасалған ыдыс зергерлік бұйымдарын егеулеу, қырналау және қолмен жылтырату.</w:t>
      </w:r>
    </w:p>
    <w:bookmarkStart w:name="z142" w:id="139"/>
    <w:p>
      <w:pPr>
        <w:spacing w:after="0"/>
        <w:ind w:left="0"/>
        <w:jc w:val="both"/>
      </w:pPr>
      <w:r>
        <w:rPr>
          <w:rFonts w:ascii="Times New Roman"/>
          <w:b w:val="false"/>
          <w:i w:val="false"/>
          <w:color w:val="000000"/>
          <w:sz w:val="28"/>
        </w:rPr>
        <w:t>
      93. Білуге тиіс:</w:t>
      </w:r>
    </w:p>
    <w:bookmarkEnd w:id="139"/>
    <w:p>
      <w:pPr>
        <w:spacing w:after="0"/>
        <w:ind w:left="0"/>
        <w:jc w:val="both"/>
      </w:pPr>
      <w:r>
        <w:rPr>
          <w:rFonts w:ascii="Times New Roman"/>
          <w:b w:val="false"/>
          <w:i w:val="false"/>
          <w:color w:val="000000"/>
          <w:sz w:val="28"/>
        </w:rPr>
        <w:t>
      даярлық операцияларын орындау технологиялық кезектілігі мен тәсілдері;</w:t>
      </w:r>
    </w:p>
    <w:p>
      <w:pPr>
        <w:spacing w:after="0"/>
        <w:ind w:left="0"/>
        <w:jc w:val="both"/>
      </w:pPr>
      <w:r>
        <w:rPr>
          <w:rFonts w:ascii="Times New Roman"/>
          <w:b w:val="false"/>
          <w:i w:val="false"/>
          <w:color w:val="000000"/>
          <w:sz w:val="28"/>
        </w:rPr>
        <w:t>
      майсыздандыру және шаю жолдары;</w:t>
      </w:r>
    </w:p>
    <w:p>
      <w:pPr>
        <w:spacing w:after="0"/>
        <w:ind w:left="0"/>
        <w:jc w:val="both"/>
      </w:pPr>
      <w:r>
        <w:rPr>
          <w:rFonts w:ascii="Times New Roman"/>
          <w:b w:val="false"/>
          <w:i w:val="false"/>
          <w:color w:val="000000"/>
          <w:sz w:val="28"/>
        </w:rPr>
        <w:t xml:space="preserve">
      ағарту құрамын әзірлеу тәсілдері; </w:t>
      </w:r>
    </w:p>
    <w:p>
      <w:pPr>
        <w:spacing w:after="0"/>
        <w:ind w:left="0"/>
        <w:jc w:val="both"/>
      </w:pPr>
      <w:r>
        <w:rPr>
          <w:rFonts w:ascii="Times New Roman"/>
          <w:b w:val="false"/>
          <w:i w:val="false"/>
          <w:color w:val="000000"/>
          <w:sz w:val="28"/>
        </w:rPr>
        <w:t>
      крапанды қондырғыны бекіту жолдары;</w:t>
      </w:r>
    </w:p>
    <w:p>
      <w:pPr>
        <w:spacing w:after="0"/>
        <w:ind w:left="0"/>
        <w:jc w:val="both"/>
      </w:pPr>
      <w:r>
        <w:rPr>
          <w:rFonts w:ascii="Times New Roman"/>
          <w:b w:val="false"/>
          <w:i w:val="false"/>
          <w:color w:val="000000"/>
          <w:sz w:val="28"/>
        </w:rPr>
        <w:t xml:space="preserve">
      аспапты бекітуде қолдану жолдары; </w:t>
      </w:r>
    </w:p>
    <w:p>
      <w:pPr>
        <w:spacing w:after="0"/>
        <w:ind w:left="0"/>
        <w:jc w:val="both"/>
      </w:pPr>
      <w:r>
        <w:rPr>
          <w:rFonts w:ascii="Times New Roman"/>
          <w:b w:val="false"/>
          <w:i w:val="false"/>
          <w:color w:val="000000"/>
          <w:sz w:val="28"/>
        </w:rPr>
        <w:t xml:space="preserve">
      қондырғыларды қырлау түрлері; </w:t>
      </w:r>
    </w:p>
    <w:p>
      <w:pPr>
        <w:spacing w:after="0"/>
        <w:ind w:left="0"/>
        <w:jc w:val="both"/>
      </w:pPr>
      <w:r>
        <w:rPr>
          <w:rFonts w:ascii="Times New Roman"/>
          <w:b w:val="false"/>
          <w:i w:val="false"/>
          <w:color w:val="000000"/>
          <w:sz w:val="28"/>
        </w:rPr>
        <w:t>
      корундының физикалық-химиялық қасиеті;</w:t>
      </w:r>
    </w:p>
    <w:p>
      <w:pPr>
        <w:spacing w:after="0"/>
        <w:ind w:left="0"/>
        <w:jc w:val="both"/>
      </w:pPr>
      <w:r>
        <w:rPr>
          <w:rFonts w:ascii="Times New Roman"/>
          <w:b w:val="false"/>
          <w:i w:val="false"/>
          <w:color w:val="000000"/>
          <w:sz w:val="28"/>
        </w:rPr>
        <w:t>
      ыдыс тобы бұйымдарын және қолданылатын аспаптарды қолмен өңдеудің технологиялық процесі мен тәсілдері.</w:t>
      </w:r>
    </w:p>
    <w:bookmarkStart w:name="z143" w:id="140"/>
    <w:p>
      <w:pPr>
        <w:spacing w:after="0"/>
        <w:ind w:left="0"/>
        <w:jc w:val="both"/>
      </w:pPr>
      <w:r>
        <w:rPr>
          <w:rFonts w:ascii="Times New Roman"/>
          <w:b w:val="false"/>
          <w:i w:val="false"/>
          <w:color w:val="000000"/>
          <w:sz w:val="28"/>
        </w:rPr>
        <w:t>
      94. Жұмыс үлгілері:</w:t>
      </w:r>
    </w:p>
    <w:bookmarkEnd w:id="140"/>
    <w:p>
      <w:pPr>
        <w:spacing w:after="0"/>
        <w:ind w:left="0"/>
        <w:jc w:val="both"/>
      </w:pPr>
      <w:r>
        <w:rPr>
          <w:rFonts w:ascii="Times New Roman"/>
          <w:b w:val="false"/>
          <w:i w:val="false"/>
          <w:color w:val="000000"/>
          <w:sz w:val="28"/>
        </w:rPr>
        <w:t>
      жылтырату және қырналау:</w:t>
      </w:r>
    </w:p>
    <w:p>
      <w:pPr>
        <w:spacing w:after="0"/>
        <w:ind w:left="0"/>
        <w:jc w:val="both"/>
      </w:pPr>
      <w:r>
        <w:rPr>
          <w:rFonts w:ascii="Times New Roman"/>
          <w:b w:val="false"/>
          <w:i w:val="false"/>
          <w:color w:val="000000"/>
          <w:sz w:val="28"/>
        </w:rPr>
        <w:t>
      1) шанышқылар;</w:t>
      </w:r>
    </w:p>
    <w:p>
      <w:pPr>
        <w:spacing w:after="0"/>
        <w:ind w:left="0"/>
        <w:jc w:val="both"/>
      </w:pPr>
      <w:r>
        <w:rPr>
          <w:rFonts w:ascii="Times New Roman"/>
          <w:b w:val="false"/>
          <w:i w:val="false"/>
          <w:color w:val="000000"/>
          <w:sz w:val="28"/>
        </w:rPr>
        <w:t>
      2) десерт, асхана, шәй қасықтары.</w:t>
      </w:r>
    </w:p>
    <w:bookmarkStart w:name="z144" w:id="141"/>
    <w:p>
      <w:pPr>
        <w:spacing w:after="0"/>
        <w:ind w:left="0"/>
        <w:jc w:val="left"/>
      </w:pPr>
      <w:r>
        <w:rPr>
          <w:rFonts w:ascii="Times New Roman"/>
          <w:b/>
          <w:i w:val="false"/>
          <w:color w:val="000000"/>
        </w:rPr>
        <w:t xml:space="preserve"> Параграф 8. Зергер, 2-разряд</w:t>
      </w:r>
    </w:p>
    <w:bookmarkEnd w:id="141"/>
    <w:bookmarkStart w:name="z145" w:id="142"/>
    <w:p>
      <w:pPr>
        <w:spacing w:after="0"/>
        <w:ind w:left="0"/>
        <w:jc w:val="both"/>
      </w:pPr>
      <w:r>
        <w:rPr>
          <w:rFonts w:ascii="Times New Roman"/>
          <w:b w:val="false"/>
          <w:i w:val="false"/>
          <w:color w:val="000000"/>
          <w:sz w:val="28"/>
        </w:rPr>
        <w:t>
      95. Жұмыс сипаттамасы:</w:t>
      </w:r>
    </w:p>
    <w:bookmarkEnd w:id="142"/>
    <w:p>
      <w:pPr>
        <w:spacing w:after="0"/>
        <w:ind w:left="0"/>
        <w:jc w:val="both"/>
      </w:pPr>
      <w:r>
        <w:rPr>
          <w:rFonts w:ascii="Times New Roman"/>
          <w:b w:val="false"/>
          <w:i w:val="false"/>
          <w:color w:val="000000"/>
          <w:sz w:val="28"/>
        </w:rPr>
        <w:t>
      түсті және бағалы металдан жасалған қарапайым зергерлік және көркемөнер бұйымдарды монтаждау, жасау, жөндеу, тегістеу, жылтырату, қырналау, егеулеу;</w:t>
      </w:r>
    </w:p>
    <w:p>
      <w:pPr>
        <w:spacing w:after="0"/>
        <w:ind w:left="0"/>
        <w:jc w:val="both"/>
      </w:pPr>
      <w:r>
        <w:rPr>
          <w:rFonts w:ascii="Times New Roman"/>
          <w:b w:val="false"/>
          <w:i w:val="false"/>
          <w:color w:val="000000"/>
          <w:sz w:val="28"/>
        </w:rPr>
        <w:t>
      бөлшектерді түзету және іріктеу;</w:t>
      </w:r>
    </w:p>
    <w:p>
      <w:pPr>
        <w:spacing w:after="0"/>
        <w:ind w:left="0"/>
        <w:jc w:val="both"/>
      </w:pPr>
      <w:r>
        <w:rPr>
          <w:rFonts w:ascii="Times New Roman"/>
          <w:b w:val="false"/>
          <w:i w:val="false"/>
          <w:color w:val="000000"/>
          <w:sz w:val="28"/>
        </w:rPr>
        <w:t>
      дәнекерлеуге арналған бұрғыны шыңдау;</w:t>
      </w:r>
    </w:p>
    <w:p>
      <w:pPr>
        <w:spacing w:after="0"/>
        <w:ind w:left="0"/>
        <w:jc w:val="both"/>
      </w:pPr>
      <w:r>
        <w:rPr>
          <w:rFonts w:ascii="Times New Roman"/>
          <w:b w:val="false"/>
          <w:i w:val="false"/>
          <w:color w:val="000000"/>
          <w:sz w:val="28"/>
        </w:rPr>
        <w:t>
      бұрғылы дәнекер қоспасын құрастыру;</w:t>
      </w:r>
    </w:p>
    <w:p>
      <w:pPr>
        <w:spacing w:after="0"/>
        <w:ind w:left="0"/>
        <w:jc w:val="both"/>
      </w:pPr>
      <w:r>
        <w:rPr>
          <w:rFonts w:ascii="Times New Roman"/>
          <w:b w:val="false"/>
          <w:i w:val="false"/>
          <w:color w:val="000000"/>
          <w:sz w:val="28"/>
        </w:rPr>
        <w:t>
      бұйымдарды, бөлшектер мен тораптарды дәнекерлеуге дайындау, дәнекерлеу, дәнекерлейтін жерге апару, дәнекерлегеннен кейін ию, түзету, ортасын дәлдеу, қиыстыру, күйдіру, ағарту, шаю және кептіру;</w:t>
      </w:r>
    </w:p>
    <w:p>
      <w:pPr>
        <w:spacing w:after="0"/>
        <w:ind w:left="0"/>
        <w:jc w:val="both"/>
      </w:pPr>
      <w:r>
        <w:rPr>
          <w:rFonts w:ascii="Times New Roman"/>
          <w:b w:val="false"/>
          <w:i w:val="false"/>
          <w:color w:val="000000"/>
          <w:sz w:val="28"/>
        </w:rPr>
        <w:t>
      қарапайым құрылғыларды пайдаланып саңылауларды бұрғылау;</w:t>
      </w:r>
    </w:p>
    <w:p>
      <w:pPr>
        <w:spacing w:after="0"/>
        <w:ind w:left="0"/>
        <w:jc w:val="both"/>
      </w:pPr>
      <w:r>
        <w:rPr>
          <w:rFonts w:ascii="Times New Roman"/>
          <w:b w:val="false"/>
          <w:i w:val="false"/>
          <w:color w:val="000000"/>
          <w:sz w:val="28"/>
        </w:rPr>
        <w:t>
      звеноларды құлақтарға біріктіру;</w:t>
      </w:r>
    </w:p>
    <w:p>
      <w:pPr>
        <w:spacing w:after="0"/>
        <w:ind w:left="0"/>
        <w:jc w:val="both"/>
      </w:pPr>
      <w:r>
        <w:rPr>
          <w:rFonts w:ascii="Times New Roman"/>
          <w:b w:val="false"/>
          <w:i w:val="false"/>
          <w:color w:val="000000"/>
          <w:sz w:val="28"/>
        </w:rPr>
        <w:t>
      аспапты қайрау және толтыру;</w:t>
      </w:r>
    </w:p>
    <w:p>
      <w:pPr>
        <w:spacing w:after="0"/>
        <w:ind w:left="0"/>
        <w:jc w:val="both"/>
      </w:pPr>
      <w:r>
        <w:rPr>
          <w:rFonts w:ascii="Times New Roman"/>
          <w:b w:val="false"/>
          <w:i w:val="false"/>
          <w:color w:val="000000"/>
          <w:sz w:val="28"/>
        </w:rPr>
        <w:t>
      бұйымдарды контактілі (нүктелі) пісіру;</w:t>
      </w:r>
    </w:p>
    <w:p>
      <w:pPr>
        <w:spacing w:after="0"/>
        <w:ind w:left="0"/>
        <w:jc w:val="both"/>
      </w:pPr>
      <w:r>
        <w:rPr>
          <w:rFonts w:ascii="Times New Roman"/>
          <w:b w:val="false"/>
          <w:i w:val="false"/>
          <w:color w:val="000000"/>
          <w:sz w:val="28"/>
        </w:rPr>
        <w:t>
      мөлшері 0,5 сантиметрге дейінгі дөңгелек және сопақ формадағы шыны, өңдеу тасы және корунды қондырғыларын түсті метал және күмістен жасалған зергерлік бұйымдардың штампыланған және құйылған крапан касталарына бекіту;</w:t>
      </w:r>
    </w:p>
    <w:p>
      <w:pPr>
        <w:spacing w:after="0"/>
        <w:ind w:left="0"/>
        <w:jc w:val="both"/>
      </w:pPr>
      <w:r>
        <w:rPr>
          <w:rFonts w:ascii="Times New Roman"/>
          <w:b w:val="false"/>
          <w:i w:val="false"/>
          <w:color w:val="000000"/>
          <w:sz w:val="28"/>
        </w:rPr>
        <w:t>
      желімнің көмегімен ұсақ қондырғыларды бекіту.</w:t>
      </w:r>
    </w:p>
    <w:bookmarkStart w:name="z146" w:id="143"/>
    <w:p>
      <w:pPr>
        <w:spacing w:after="0"/>
        <w:ind w:left="0"/>
        <w:jc w:val="both"/>
      </w:pPr>
      <w:r>
        <w:rPr>
          <w:rFonts w:ascii="Times New Roman"/>
          <w:b w:val="false"/>
          <w:i w:val="false"/>
          <w:color w:val="000000"/>
          <w:sz w:val="28"/>
        </w:rPr>
        <w:t>
      96. Білуге тиіс:</w:t>
      </w:r>
    </w:p>
    <w:bookmarkEnd w:id="143"/>
    <w:p>
      <w:pPr>
        <w:spacing w:after="0"/>
        <w:ind w:left="0"/>
        <w:jc w:val="both"/>
      </w:pPr>
      <w:r>
        <w:rPr>
          <w:rFonts w:ascii="Times New Roman"/>
          <w:b w:val="false"/>
          <w:i w:val="false"/>
          <w:color w:val="000000"/>
          <w:sz w:val="28"/>
        </w:rPr>
        <w:t>
      дайындық жұмыстарын, бұйымдарды монтаждау технологиясы;</w:t>
      </w:r>
    </w:p>
    <w:p>
      <w:pPr>
        <w:spacing w:after="0"/>
        <w:ind w:left="0"/>
        <w:jc w:val="both"/>
      </w:pPr>
      <w:r>
        <w:rPr>
          <w:rFonts w:ascii="Times New Roman"/>
          <w:b w:val="false"/>
          <w:i w:val="false"/>
          <w:color w:val="000000"/>
          <w:sz w:val="28"/>
        </w:rPr>
        <w:t>
      дәнекерлеу қоспасының құрамы;</w:t>
      </w:r>
    </w:p>
    <w:p>
      <w:pPr>
        <w:spacing w:after="0"/>
        <w:ind w:left="0"/>
        <w:jc w:val="both"/>
      </w:pPr>
      <w:r>
        <w:rPr>
          <w:rFonts w:ascii="Times New Roman"/>
          <w:b w:val="false"/>
          <w:i w:val="false"/>
          <w:color w:val="000000"/>
          <w:sz w:val="28"/>
        </w:rPr>
        <w:t>
      монтаждау операцияларын, желім бекітпелерін орындау жолдары;</w:t>
      </w:r>
    </w:p>
    <w:p>
      <w:pPr>
        <w:spacing w:after="0"/>
        <w:ind w:left="0"/>
        <w:jc w:val="both"/>
      </w:pPr>
      <w:r>
        <w:rPr>
          <w:rFonts w:ascii="Times New Roman"/>
          <w:b w:val="false"/>
          <w:i w:val="false"/>
          <w:color w:val="000000"/>
          <w:sz w:val="28"/>
        </w:rPr>
        <w:t>
      ағарту қағидалары;</w:t>
      </w:r>
    </w:p>
    <w:p>
      <w:pPr>
        <w:spacing w:after="0"/>
        <w:ind w:left="0"/>
        <w:jc w:val="both"/>
      </w:pPr>
      <w:r>
        <w:rPr>
          <w:rFonts w:ascii="Times New Roman"/>
          <w:b w:val="false"/>
          <w:i w:val="false"/>
          <w:color w:val="000000"/>
          <w:sz w:val="28"/>
        </w:rPr>
        <w:t xml:space="preserve">
      күйдіру режимдері; </w:t>
      </w:r>
    </w:p>
    <w:p>
      <w:pPr>
        <w:spacing w:after="0"/>
        <w:ind w:left="0"/>
        <w:jc w:val="both"/>
      </w:pPr>
      <w:r>
        <w:rPr>
          <w:rFonts w:ascii="Times New Roman"/>
          <w:b w:val="false"/>
          <w:i w:val="false"/>
          <w:color w:val="000000"/>
          <w:sz w:val="28"/>
        </w:rPr>
        <w:t>
      құрылғылар мен аспаптар, контактілі пісіру аппаратының, жылтырату және тегістеу станоктарын пайдалану қағидалары мен құрылымы;</w:t>
      </w:r>
    </w:p>
    <w:p>
      <w:pPr>
        <w:spacing w:after="0"/>
        <w:ind w:left="0"/>
        <w:jc w:val="both"/>
      </w:pPr>
      <w:r>
        <w:rPr>
          <w:rFonts w:ascii="Times New Roman"/>
          <w:b w:val="false"/>
          <w:i w:val="false"/>
          <w:color w:val="000000"/>
          <w:sz w:val="28"/>
        </w:rPr>
        <w:t>
      қолданылатын материалдардың негізгі қасиеті;</w:t>
      </w:r>
    </w:p>
    <w:p>
      <w:pPr>
        <w:spacing w:after="0"/>
        <w:ind w:left="0"/>
        <w:jc w:val="both"/>
      </w:pPr>
      <w:r>
        <w:rPr>
          <w:rFonts w:ascii="Times New Roman"/>
          <w:b w:val="false"/>
          <w:i w:val="false"/>
          <w:color w:val="000000"/>
          <w:sz w:val="28"/>
        </w:rPr>
        <w:t>
      бағалы және түсті металдарды маркалары және сынау;</w:t>
      </w:r>
    </w:p>
    <w:p>
      <w:pPr>
        <w:spacing w:after="0"/>
        <w:ind w:left="0"/>
        <w:jc w:val="both"/>
      </w:pPr>
      <w:r>
        <w:rPr>
          <w:rFonts w:ascii="Times New Roman"/>
          <w:b w:val="false"/>
          <w:i w:val="false"/>
          <w:color w:val="000000"/>
          <w:sz w:val="28"/>
        </w:rPr>
        <w:t>
      аспапты қайрау және түзету тәсілдері;</w:t>
      </w:r>
    </w:p>
    <w:p>
      <w:pPr>
        <w:spacing w:after="0"/>
        <w:ind w:left="0"/>
        <w:jc w:val="both"/>
      </w:pPr>
      <w:r>
        <w:rPr>
          <w:rFonts w:ascii="Times New Roman"/>
          <w:b w:val="false"/>
          <w:i w:val="false"/>
          <w:color w:val="000000"/>
          <w:sz w:val="28"/>
        </w:rPr>
        <w:t>
      түсті және бағалы металдардың физикалық-химиялық қасиеті.</w:t>
      </w:r>
    </w:p>
    <w:bookmarkStart w:name="z147" w:id="144"/>
    <w:p>
      <w:pPr>
        <w:spacing w:after="0"/>
        <w:ind w:left="0"/>
        <w:jc w:val="both"/>
      </w:pPr>
      <w:r>
        <w:rPr>
          <w:rFonts w:ascii="Times New Roman"/>
          <w:b w:val="false"/>
          <w:i w:val="false"/>
          <w:color w:val="000000"/>
          <w:sz w:val="28"/>
        </w:rPr>
        <w:t>
      97. Жұмыс үлгілері:</w:t>
      </w:r>
    </w:p>
    <w:bookmarkEnd w:id="144"/>
    <w:p>
      <w:pPr>
        <w:spacing w:after="0"/>
        <w:ind w:left="0"/>
        <w:jc w:val="both"/>
      </w:pPr>
      <w:r>
        <w:rPr>
          <w:rFonts w:ascii="Times New Roman"/>
          <w:b w:val="false"/>
          <w:i w:val="false"/>
          <w:color w:val="000000"/>
          <w:sz w:val="28"/>
        </w:rPr>
        <w:t>
      1) белгілер, медальдар, ордендер – бөлшектерін бекіте отырып монтаждау;</w:t>
      </w:r>
    </w:p>
    <w:p>
      <w:pPr>
        <w:spacing w:after="0"/>
        <w:ind w:left="0"/>
        <w:jc w:val="both"/>
      </w:pPr>
      <w:r>
        <w:rPr>
          <w:rFonts w:ascii="Times New Roman"/>
          <w:b w:val="false"/>
          <w:i w:val="false"/>
          <w:color w:val="000000"/>
          <w:sz w:val="28"/>
        </w:rPr>
        <w:t>
      2) үш бөлшекке дейін және бір қондырғылы сақиналар, брошьтар, сырғалар, рюмкалар, солонкалар – жасау, монтаждау.</w:t>
      </w:r>
    </w:p>
    <w:bookmarkStart w:name="z148" w:id="145"/>
    <w:p>
      <w:pPr>
        <w:spacing w:after="0"/>
        <w:ind w:left="0"/>
        <w:jc w:val="left"/>
      </w:pPr>
      <w:r>
        <w:rPr>
          <w:rFonts w:ascii="Times New Roman"/>
          <w:b/>
          <w:i w:val="false"/>
          <w:color w:val="000000"/>
        </w:rPr>
        <w:t xml:space="preserve"> Параграф 9. Зергер, 3-разряд</w:t>
      </w:r>
    </w:p>
    <w:bookmarkEnd w:id="145"/>
    <w:bookmarkStart w:name="z149" w:id="146"/>
    <w:p>
      <w:pPr>
        <w:spacing w:after="0"/>
        <w:ind w:left="0"/>
        <w:jc w:val="both"/>
      </w:pPr>
      <w:r>
        <w:rPr>
          <w:rFonts w:ascii="Times New Roman"/>
          <w:b w:val="false"/>
          <w:i w:val="false"/>
          <w:color w:val="000000"/>
          <w:sz w:val="28"/>
        </w:rPr>
        <w:t>
      98. Жұмыс сипаттамасы:</w:t>
      </w:r>
    </w:p>
    <w:bookmarkEnd w:id="146"/>
    <w:p>
      <w:pPr>
        <w:spacing w:after="0"/>
        <w:ind w:left="0"/>
        <w:jc w:val="both"/>
      </w:pPr>
      <w:r>
        <w:rPr>
          <w:rFonts w:ascii="Times New Roman"/>
          <w:b w:val="false"/>
          <w:i w:val="false"/>
          <w:color w:val="000000"/>
          <w:sz w:val="28"/>
        </w:rPr>
        <w:t>
      түсті және бағалы металдан жасалған орташа күрделіктегі зергер және көркемөнер бұйымдарын монтаждау, жасау, жөндеу, тегістеу;</w:t>
      </w:r>
    </w:p>
    <w:p>
      <w:pPr>
        <w:spacing w:after="0"/>
        <w:ind w:left="0"/>
        <w:jc w:val="both"/>
      </w:pPr>
      <w:r>
        <w:rPr>
          <w:rFonts w:ascii="Times New Roman"/>
          <w:b w:val="false"/>
          <w:i w:val="false"/>
          <w:color w:val="000000"/>
          <w:sz w:val="28"/>
        </w:rPr>
        <w:t>
      мыс-мырыш құймалар мен сымдардан, күміс және алтын дәнекерден дайындамалар;</w:t>
      </w:r>
    </w:p>
    <w:p>
      <w:pPr>
        <w:spacing w:after="0"/>
        <w:ind w:left="0"/>
        <w:jc w:val="both"/>
      </w:pPr>
      <w:r>
        <w:rPr>
          <w:rFonts w:ascii="Times New Roman"/>
          <w:b w:val="false"/>
          <w:i w:val="false"/>
          <w:color w:val="000000"/>
          <w:sz w:val="28"/>
        </w:rPr>
        <w:t>
      зергерлік бұйымдардың бөлшектері мен қондырғыларын, байланған бұрышы бар, екіжақты фаскалы және "кабошон" формалы тастарды тегістеу, жылтырату және жетілдіру;</w:t>
      </w:r>
    </w:p>
    <w:p>
      <w:pPr>
        <w:spacing w:after="0"/>
        <w:ind w:left="0"/>
        <w:jc w:val="both"/>
      </w:pPr>
      <w:r>
        <w:rPr>
          <w:rFonts w:ascii="Times New Roman"/>
          <w:b w:val="false"/>
          <w:i w:val="false"/>
          <w:color w:val="000000"/>
          <w:sz w:val="28"/>
        </w:rPr>
        <w:t>
      түрлі құрылғыларды пайдалана отырып саңылау тесу және бұрғылау;</w:t>
      </w:r>
    </w:p>
    <w:p>
      <w:pPr>
        <w:spacing w:after="0"/>
        <w:ind w:left="0"/>
        <w:jc w:val="both"/>
      </w:pPr>
      <w:r>
        <w:rPr>
          <w:rFonts w:ascii="Times New Roman"/>
          <w:b w:val="false"/>
          <w:i w:val="false"/>
          <w:color w:val="000000"/>
          <w:sz w:val="28"/>
        </w:rPr>
        <w:t>
      даяр үлгі бойынша суретті салу үшін қарапайым формадағы бөлшектерді жасау;</w:t>
      </w:r>
    </w:p>
    <w:p>
      <w:pPr>
        <w:spacing w:after="0"/>
        <w:ind w:left="0"/>
        <w:jc w:val="both"/>
      </w:pPr>
      <w:r>
        <w:rPr>
          <w:rFonts w:ascii="Times New Roman"/>
          <w:b w:val="false"/>
          <w:i w:val="false"/>
          <w:color w:val="000000"/>
          <w:sz w:val="28"/>
        </w:rPr>
        <w:t>
      қарапайым фасондағы ширатылған бауларды өру;</w:t>
      </w:r>
    </w:p>
    <w:p>
      <w:pPr>
        <w:spacing w:after="0"/>
        <w:ind w:left="0"/>
        <w:jc w:val="both"/>
      </w:pPr>
      <w:r>
        <w:rPr>
          <w:rFonts w:ascii="Times New Roman"/>
          <w:b w:val="false"/>
          <w:i w:val="false"/>
          <w:color w:val="000000"/>
          <w:sz w:val="28"/>
        </w:rPr>
        <w:t>
      звено, винт және шайбалардың негізін егеулеу;</w:t>
      </w:r>
    </w:p>
    <w:p>
      <w:pPr>
        <w:spacing w:after="0"/>
        <w:ind w:left="0"/>
        <w:jc w:val="both"/>
      </w:pPr>
      <w:r>
        <w:rPr>
          <w:rFonts w:ascii="Times New Roman"/>
          <w:b w:val="false"/>
          <w:i w:val="false"/>
          <w:color w:val="000000"/>
          <w:sz w:val="28"/>
        </w:rPr>
        <w:t>
      ранттарды, шарнирлер мен пластиналарды дәнекерлеу;</w:t>
      </w:r>
    </w:p>
    <w:p>
      <w:pPr>
        <w:spacing w:after="0"/>
        <w:ind w:left="0"/>
        <w:jc w:val="both"/>
      </w:pPr>
      <w:r>
        <w:rPr>
          <w:rFonts w:ascii="Times New Roman"/>
          <w:b w:val="false"/>
          <w:i w:val="false"/>
          <w:color w:val="000000"/>
          <w:sz w:val="28"/>
        </w:rPr>
        <w:t>
      ажурлы ширатпа бұйымына қағаздан немесе модельден сурет бойынша даяр бөлшектерді дәнекерлеу;</w:t>
      </w:r>
    </w:p>
    <w:p>
      <w:pPr>
        <w:spacing w:after="0"/>
        <w:ind w:left="0"/>
        <w:jc w:val="both"/>
      </w:pPr>
      <w:r>
        <w:rPr>
          <w:rFonts w:ascii="Times New Roman"/>
          <w:b w:val="false"/>
          <w:i w:val="false"/>
          <w:color w:val="000000"/>
          <w:sz w:val="28"/>
        </w:rPr>
        <w:t>
      50 шаршы сантиметрге дейінгі филиграньды ойылатын бұйымдарға жапсырмалы филиграньды дәнекерлеу;</w:t>
      </w:r>
    </w:p>
    <w:p>
      <w:pPr>
        <w:spacing w:after="0"/>
        <w:ind w:left="0"/>
        <w:jc w:val="both"/>
      </w:pPr>
      <w:r>
        <w:rPr>
          <w:rFonts w:ascii="Times New Roman"/>
          <w:b w:val="false"/>
          <w:i w:val="false"/>
          <w:color w:val="000000"/>
          <w:sz w:val="28"/>
        </w:rPr>
        <w:t>
      металды химиялық өңдеу және патиндеу;</w:t>
      </w:r>
    </w:p>
    <w:p>
      <w:pPr>
        <w:spacing w:after="0"/>
        <w:ind w:left="0"/>
        <w:jc w:val="both"/>
      </w:pPr>
      <w:r>
        <w:rPr>
          <w:rFonts w:ascii="Times New Roman"/>
          <w:b w:val="false"/>
          <w:i w:val="false"/>
          <w:color w:val="000000"/>
          <w:sz w:val="28"/>
        </w:rPr>
        <w:t>
      композициялардың ойылмаған суреті бар түсті және бағалы металдан жасалған зергерлік және көркемөнер бұйымдарын қарайту;</w:t>
      </w:r>
    </w:p>
    <w:p>
      <w:pPr>
        <w:spacing w:after="0"/>
        <w:ind w:left="0"/>
        <w:jc w:val="both"/>
      </w:pPr>
      <w:r>
        <w:rPr>
          <w:rFonts w:ascii="Times New Roman"/>
          <w:b w:val="false"/>
          <w:i w:val="false"/>
          <w:color w:val="000000"/>
          <w:sz w:val="28"/>
        </w:rPr>
        <w:t>
      арнайы кесетін аспапты қайрау, түзету және термоөңдеу;</w:t>
      </w:r>
    </w:p>
    <w:p>
      <w:pPr>
        <w:spacing w:after="0"/>
        <w:ind w:left="0"/>
        <w:jc w:val="both"/>
      </w:pPr>
      <w:r>
        <w:rPr>
          <w:rFonts w:ascii="Times New Roman"/>
          <w:b w:val="false"/>
          <w:i w:val="false"/>
          <w:color w:val="000000"/>
          <w:sz w:val="28"/>
        </w:rPr>
        <w:t>
      шыныдан, өңделген тастан жасалған қондырғыларды, тік бұрышты, төрт бұрышты, сопақша формадағы корундыны крапанды және бос кастаға бекіту;</w:t>
      </w:r>
    </w:p>
    <w:p>
      <w:pPr>
        <w:spacing w:after="0"/>
        <w:ind w:left="0"/>
        <w:jc w:val="both"/>
      </w:pPr>
      <w:r>
        <w:rPr>
          <w:rFonts w:ascii="Times New Roman"/>
          <w:b w:val="false"/>
          <w:i w:val="false"/>
          <w:color w:val="000000"/>
          <w:sz w:val="28"/>
        </w:rPr>
        <w:t>
      желім арқылы ірі қондырғыны бекіту;</w:t>
      </w:r>
    </w:p>
    <w:p>
      <w:pPr>
        <w:spacing w:after="0"/>
        <w:ind w:left="0"/>
        <w:jc w:val="both"/>
      </w:pPr>
      <w:r>
        <w:rPr>
          <w:rFonts w:ascii="Times New Roman"/>
          <w:b w:val="false"/>
          <w:i w:val="false"/>
          <w:color w:val="000000"/>
          <w:sz w:val="28"/>
        </w:rPr>
        <w:t>
      диаметрі 0,25 миллиметрден асатын сымнан якорь және панцирь тәрізді өрілген шынжырды өруге арналған шынжыр өретін автоматтарға қызмет көрсету;</w:t>
      </w:r>
    </w:p>
    <w:p>
      <w:pPr>
        <w:spacing w:after="0"/>
        <w:ind w:left="0"/>
        <w:jc w:val="both"/>
      </w:pPr>
      <w:r>
        <w:rPr>
          <w:rFonts w:ascii="Times New Roman"/>
          <w:b w:val="false"/>
          <w:i w:val="false"/>
          <w:color w:val="000000"/>
          <w:sz w:val="28"/>
        </w:rPr>
        <w:t>
      күрделі емес формадағы бұйымдар мен бөлшектердегі күрделі емес табиғи және геометриялық оюлар ою;</w:t>
      </w:r>
    </w:p>
    <w:p>
      <w:pPr>
        <w:spacing w:after="0"/>
        <w:ind w:left="0"/>
        <w:jc w:val="both"/>
      </w:pPr>
      <w:r>
        <w:rPr>
          <w:rFonts w:ascii="Times New Roman"/>
          <w:b w:val="false"/>
          <w:i w:val="false"/>
          <w:color w:val="000000"/>
          <w:sz w:val="28"/>
        </w:rPr>
        <w:t>
      бағалы металл сүйменін балқыту.</w:t>
      </w:r>
    </w:p>
    <w:bookmarkStart w:name="z150" w:id="147"/>
    <w:p>
      <w:pPr>
        <w:spacing w:after="0"/>
        <w:ind w:left="0"/>
        <w:jc w:val="both"/>
      </w:pPr>
      <w:r>
        <w:rPr>
          <w:rFonts w:ascii="Times New Roman"/>
          <w:b w:val="false"/>
          <w:i w:val="false"/>
          <w:color w:val="000000"/>
          <w:sz w:val="28"/>
        </w:rPr>
        <w:t>
      99. Білуге тиіс:</w:t>
      </w:r>
    </w:p>
    <w:bookmarkEnd w:id="147"/>
    <w:p>
      <w:pPr>
        <w:spacing w:after="0"/>
        <w:ind w:left="0"/>
        <w:jc w:val="both"/>
      </w:pPr>
      <w:r>
        <w:rPr>
          <w:rFonts w:ascii="Times New Roman"/>
          <w:b w:val="false"/>
          <w:i w:val="false"/>
          <w:color w:val="000000"/>
          <w:sz w:val="28"/>
        </w:rPr>
        <w:t xml:space="preserve">
      қатты дәнекерлермен дәнекерлеу тәсілдері; </w:t>
      </w:r>
    </w:p>
    <w:p>
      <w:pPr>
        <w:spacing w:after="0"/>
        <w:ind w:left="0"/>
        <w:jc w:val="both"/>
      </w:pPr>
      <w:r>
        <w:rPr>
          <w:rFonts w:ascii="Times New Roman"/>
          <w:b w:val="false"/>
          <w:i w:val="false"/>
          <w:color w:val="000000"/>
          <w:sz w:val="28"/>
        </w:rPr>
        <w:t>
      дәнекерлердің қызметі және олардың сызбадағы шарты белгілері;</w:t>
      </w:r>
    </w:p>
    <w:p>
      <w:pPr>
        <w:spacing w:after="0"/>
        <w:ind w:left="0"/>
        <w:jc w:val="both"/>
      </w:pPr>
      <w:r>
        <w:rPr>
          <w:rFonts w:ascii="Times New Roman"/>
          <w:b w:val="false"/>
          <w:i w:val="false"/>
          <w:color w:val="000000"/>
          <w:sz w:val="28"/>
        </w:rPr>
        <w:t>
      кесетін аспапты қайрау, түзету және термоөңдеу геометриясы;</w:t>
      </w:r>
    </w:p>
    <w:p>
      <w:pPr>
        <w:spacing w:after="0"/>
        <w:ind w:left="0"/>
        <w:jc w:val="both"/>
      </w:pPr>
      <w:r>
        <w:rPr>
          <w:rFonts w:ascii="Times New Roman"/>
          <w:b w:val="false"/>
          <w:i w:val="false"/>
          <w:color w:val="000000"/>
          <w:sz w:val="28"/>
        </w:rPr>
        <w:t>
      бағалы металдың барынша аз шығынын қамтамасыз ететін өңдеу жолдары мен тәсілдері;</w:t>
      </w:r>
    </w:p>
    <w:p>
      <w:pPr>
        <w:spacing w:after="0"/>
        <w:ind w:left="0"/>
        <w:jc w:val="both"/>
      </w:pPr>
      <w:r>
        <w:rPr>
          <w:rFonts w:ascii="Times New Roman"/>
          <w:b w:val="false"/>
          <w:i w:val="false"/>
          <w:color w:val="000000"/>
          <w:sz w:val="28"/>
        </w:rPr>
        <w:t xml:space="preserve">
      түрлі кесілген сымдарды созғылау тәсілдері; </w:t>
      </w:r>
    </w:p>
    <w:p>
      <w:pPr>
        <w:spacing w:after="0"/>
        <w:ind w:left="0"/>
        <w:jc w:val="both"/>
      </w:pPr>
      <w:r>
        <w:rPr>
          <w:rFonts w:ascii="Times New Roman"/>
          <w:b w:val="false"/>
          <w:i w:val="false"/>
          <w:color w:val="000000"/>
          <w:sz w:val="28"/>
        </w:rPr>
        <w:t>
      оправаны пассовкалау және қиыстыру жолдары;</w:t>
      </w:r>
    </w:p>
    <w:p>
      <w:pPr>
        <w:spacing w:after="0"/>
        <w:ind w:left="0"/>
        <w:jc w:val="both"/>
      </w:pPr>
      <w:r>
        <w:rPr>
          <w:rFonts w:ascii="Times New Roman"/>
          <w:b w:val="false"/>
          <w:i w:val="false"/>
          <w:color w:val="000000"/>
          <w:sz w:val="28"/>
        </w:rPr>
        <w:t xml:space="preserve">
      бекіту кезінде ақау түрлері мен себептері, оның алдын алу және түзету әдістері; </w:t>
      </w:r>
    </w:p>
    <w:p>
      <w:pPr>
        <w:spacing w:after="0"/>
        <w:ind w:left="0"/>
        <w:jc w:val="both"/>
      </w:pPr>
      <w:r>
        <w:rPr>
          <w:rFonts w:ascii="Times New Roman"/>
          <w:b w:val="false"/>
          <w:i w:val="false"/>
          <w:color w:val="000000"/>
          <w:sz w:val="28"/>
        </w:rPr>
        <w:t>
      саңылауларды бұрғылау және тесуде түрлі құрылғыларды қолдану тәсілдері;</w:t>
      </w:r>
    </w:p>
    <w:p>
      <w:pPr>
        <w:spacing w:after="0"/>
        <w:ind w:left="0"/>
        <w:jc w:val="both"/>
      </w:pPr>
      <w:r>
        <w:rPr>
          <w:rFonts w:ascii="Times New Roman"/>
          <w:b w:val="false"/>
          <w:i w:val="false"/>
          <w:color w:val="000000"/>
          <w:sz w:val="28"/>
        </w:rPr>
        <w:t>
      түсті және бағалы металдардан жасалған бұйымдарды термиялық өңдеу қағидалары;</w:t>
      </w:r>
    </w:p>
    <w:p>
      <w:pPr>
        <w:spacing w:after="0"/>
        <w:ind w:left="0"/>
        <w:jc w:val="both"/>
      </w:pPr>
      <w:r>
        <w:rPr>
          <w:rFonts w:ascii="Times New Roman"/>
          <w:b w:val="false"/>
          <w:i w:val="false"/>
          <w:color w:val="000000"/>
          <w:sz w:val="28"/>
        </w:rPr>
        <w:t xml:space="preserve">
      муфта пештерінің құрылымы; </w:t>
      </w:r>
    </w:p>
    <w:p>
      <w:pPr>
        <w:spacing w:after="0"/>
        <w:ind w:left="0"/>
        <w:jc w:val="both"/>
      </w:pPr>
      <w:r>
        <w:rPr>
          <w:rFonts w:ascii="Times New Roman"/>
          <w:b w:val="false"/>
          <w:i w:val="false"/>
          <w:color w:val="000000"/>
          <w:sz w:val="28"/>
        </w:rPr>
        <w:t>
      ширатпа және филигрань дәнекерлеу технологиясы;</w:t>
      </w:r>
    </w:p>
    <w:p>
      <w:pPr>
        <w:spacing w:after="0"/>
        <w:ind w:left="0"/>
        <w:jc w:val="both"/>
      </w:pPr>
      <w:r>
        <w:rPr>
          <w:rFonts w:ascii="Times New Roman"/>
          <w:b w:val="false"/>
          <w:i w:val="false"/>
          <w:color w:val="000000"/>
          <w:sz w:val="28"/>
        </w:rPr>
        <w:t>
      бөлшектерді балқыту жолдары;</w:t>
      </w:r>
    </w:p>
    <w:p>
      <w:pPr>
        <w:spacing w:after="0"/>
        <w:ind w:left="0"/>
        <w:jc w:val="both"/>
      </w:pPr>
      <w:r>
        <w:rPr>
          <w:rFonts w:ascii="Times New Roman"/>
          <w:b w:val="false"/>
          <w:i w:val="false"/>
          <w:color w:val="000000"/>
          <w:sz w:val="28"/>
        </w:rPr>
        <w:t>
      өңдеу әдістері;</w:t>
      </w:r>
    </w:p>
    <w:p>
      <w:pPr>
        <w:spacing w:after="0"/>
        <w:ind w:left="0"/>
        <w:jc w:val="both"/>
      </w:pPr>
      <w:r>
        <w:rPr>
          <w:rFonts w:ascii="Times New Roman"/>
          <w:b w:val="false"/>
          <w:i w:val="false"/>
          <w:color w:val="000000"/>
          <w:sz w:val="28"/>
        </w:rPr>
        <w:t>
      сурет негіздері;</w:t>
      </w:r>
    </w:p>
    <w:p>
      <w:pPr>
        <w:spacing w:after="0"/>
        <w:ind w:left="0"/>
        <w:jc w:val="both"/>
      </w:pPr>
      <w:r>
        <w:rPr>
          <w:rFonts w:ascii="Times New Roman"/>
          <w:b w:val="false"/>
          <w:i w:val="false"/>
          <w:color w:val="000000"/>
          <w:sz w:val="28"/>
        </w:rPr>
        <w:t>
      шынжыр жасау технологиясы;</w:t>
      </w:r>
    </w:p>
    <w:p>
      <w:pPr>
        <w:spacing w:after="0"/>
        <w:ind w:left="0"/>
        <w:jc w:val="both"/>
      </w:pPr>
      <w:r>
        <w:rPr>
          <w:rFonts w:ascii="Times New Roman"/>
          <w:b w:val="false"/>
          <w:i w:val="false"/>
          <w:color w:val="000000"/>
          <w:sz w:val="28"/>
        </w:rPr>
        <w:t>
      шынжырмен байланатын автоматтардың құрылымы, оларды жұмыс процесінде баптау әдістері;</w:t>
      </w:r>
    </w:p>
    <w:p>
      <w:pPr>
        <w:spacing w:after="0"/>
        <w:ind w:left="0"/>
        <w:jc w:val="both"/>
      </w:pPr>
      <w:r>
        <w:rPr>
          <w:rFonts w:ascii="Times New Roman"/>
          <w:b w:val="false"/>
          <w:i w:val="false"/>
          <w:color w:val="000000"/>
          <w:sz w:val="28"/>
        </w:rPr>
        <w:t>
      тез тозатын бөлшектерді ауыстыру тәсілі мен шынжыр тізбегін жіберу және формалау, шынжыр төсемін өру және тізбектердің қиысу сапасын бақылау әдістері;</w:t>
      </w:r>
    </w:p>
    <w:p>
      <w:pPr>
        <w:spacing w:after="0"/>
        <w:ind w:left="0"/>
        <w:jc w:val="both"/>
      </w:pPr>
      <w:r>
        <w:rPr>
          <w:rFonts w:ascii="Times New Roman"/>
          <w:b w:val="false"/>
          <w:i w:val="false"/>
          <w:color w:val="000000"/>
          <w:sz w:val="28"/>
        </w:rPr>
        <w:t xml:space="preserve">
      бақылау-өлшеу аспаптары мен құралдарының қызметі мен қолдану шарттары; </w:t>
      </w:r>
    </w:p>
    <w:p>
      <w:pPr>
        <w:spacing w:after="0"/>
        <w:ind w:left="0"/>
        <w:jc w:val="both"/>
      </w:pPr>
      <w:r>
        <w:rPr>
          <w:rFonts w:ascii="Times New Roman"/>
          <w:b w:val="false"/>
          <w:i w:val="false"/>
          <w:color w:val="000000"/>
          <w:sz w:val="28"/>
        </w:rPr>
        <w:t>
      тез тозатын бөлшектердің материалы мен негізгі қасиеттері, бағалы металдармен жұмыс істеуде – бағалы металдарды есептеу, сақтау, өңдеу және тапсыру жөніндегі нұсқаулықтар.</w:t>
      </w:r>
    </w:p>
    <w:bookmarkStart w:name="z151" w:id="148"/>
    <w:p>
      <w:pPr>
        <w:spacing w:after="0"/>
        <w:ind w:left="0"/>
        <w:jc w:val="both"/>
      </w:pPr>
      <w:r>
        <w:rPr>
          <w:rFonts w:ascii="Times New Roman"/>
          <w:b w:val="false"/>
          <w:i w:val="false"/>
          <w:color w:val="000000"/>
          <w:sz w:val="28"/>
        </w:rPr>
        <w:t>
      100. Жұмыс үлгілері:</w:t>
      </w:r>
    </w:p>
    <w:bookmarkEnd w:id="148"/>
    <w:p>
      <w:pPr>
        <w:spacing w:after="0"/>
        <w:ind w:left="0"/>
        <w:jc w:val="both"/>
      </w:pPr>
      <w:r>
        <w:rPr>
          <w:rFonts w:ascii="Times New Roman"/>
          <w:b w:val="false"/>
          <w:i w:val="false"/>
          <w:color w:val="000000"/>
          <w:sz w:val="28"/>
        </w:rPr>
        <w:t>
      монтаждау, жасау және жөндеу:</w:t>
      </w:r>
    </w:p>
    <w:p>
      <w:pPr>
        <w:spacing w:after="0"/>
        <w:ind w:left="0"/>
        <w:jc w:val="both"/>
      </w:pPr>
      <w:r>
        <w:rPr>
          <w:rFonts w:ascii="Times New Roman"/>
          <w:b w:val="false"/>
          <w:i w:val="false"/>
          <w:color w:val="000000"/>
          <w:sz w:val="28"/>
        </w:rPr>
        <w:t>
      1) өрілген, шарнирлі, эластикалық-созғыланған білезіктер;</w:t>
      </w:r>
    </w:p>
    <w:p>
      <w:pPr>
        <w:spacing w:after="0"/>
        <w:ind w:left="0"/>
        <w:jc w:val="both"/>
      </w:pPr>
      <w:r>
        <w:rPr>
          <w:rFonts w:ascii="Times New Roman"/>
          <w:b w:val="false"/>
          <w:i w:val="false"/>
          <w:color w:val="000000"/>
          <w:sz w:val="28"/>
        </w:rPr>
        <w:t>
      2) запонкалар;</w:t>
      </w:r>
    </w:p>
    <w:p>
      <w:pPr>
        <w:spacing w:after="0"/>
        <w:ind w:left="0"/>
        <w:jc w:val="both"/>
      </w:pPr>
      <w:r>
        <w:rPr>
          <w:rFonts w:ascii="Times New Roman"/>
          <w:b w:val="false"/>
          <w:i w:val="false"/>
          <w:color w:val="000000"/>
          <w:sz w:val="28"/>
        </w:rPr>
        <w:t>
      3) филиграньды сақиналар;</w:t>
      </w:r>
    </w:p>
    <w:p>
      <w:pPr>
        <w:spacing w:after="0"/>
        <w:ind w:left="0"/>
        <w:jc w:val="both"/>
      </w:pPr>
      <w:r>
        <w:rPr>
          <w:rFonts w:ascii="Times New Roman"/>
          <w:b w:val="false"/>
          <w:i w:val="false"/>
          <w:color w:val="000000"/>
          <w:sz w:val="28"/>
        </w:rPr>
        <w:t>
      4) бөлшектері бес және бірнеше қондырғылы асыл тастан тұратын сақиналар, брошьтар;</w:t>
      </w:r>
    </w:p>
    <w:p>
      <w:pPr>
        <w:spacing w:after="0"/>
        <w:ind w:left="0"/>
        <w:jc w:val="both"/>
      </w:pPr>
      <w:r>
        <w:rPr>
          <w:rFonts w:ascii="Times New Roman"/>
          <w:b w:val="false"/>
          <w:i w:val="false"/>
          <w:color w:val="000000"/>
          <w:sz w:val="28"/>
        </w:rPr>
        <w:t>
      5) фасонды звено, глидер, розеткамен біріктірілген бір үлгілі дөңгелек, сопақша, фасондық құлақшалардан жасалған шынжырлар.</w:t>
      </w:r>
    </w:p>
    <w:bookmarkStart w:name="z152" w:id="149"/>
    <w:p>
      <w:pPr>
        <w:spacing w:after="0"/>
        <w:ind w:left="0"/>
        <w:jc w:val="left"/>
      </w:pPr>
      <w:r>
        <w:rPr>
          <w:rFonts w:ascii="Times New Roman"/>
          <w:b/>
          <w:i w:val="false"/>
          <w:color w:val="000000"/>
        </w:rPr>
        <w:t xml:space="preserve"> Параграф 10. Зергер, 4-разряд</w:t>
      </w:r>
    </w:p>
    <w:bookmarkEnd w:id="149"/>
    <w:bookmarkStart w:name="z153" w:id="150"/>
    <w:p>
      <w:pPr>
        <w:spacing w:after="0"/>
        <w:ind w:left="0"/>
        <w:jc w:val="both"/>
      </w:pPr>
      <w:r>
        <w:rPr>
          <w:rFonts w:ascii="Times New Roman"/>
          <w:b w:val="false"/>
          <w:i w:val="false"/>
          <w:color w:val="000000"/>
          <w:sz w:val="28"/>
        </w:rPr>
        <w:t>
      101. Жұмыс сипаттамасы:</w:t>
      </w:r>
    </w:p>
    <w:bookmarkEnd w:id="150"/>
    <w:p>
      <w:pPr>
        <w:spacing w:after="0"/>
        <w:ind w:left="0"/>
        <w:jc w:val="both"/>
      </w:pPr>
      <w:r>
        <w:rPr>
          <w:rFonts w:ascii="Times New Roman"/>
          <w:b w:val="false"/>
          <w:i w:val="false"/>
          <w:color w:val="000000"/>
          <w:sz w:val="28"/>
        </w:rPr>
        <w:t>
      түсті және бағалы метадан күрделі зергерлік және көркемөнер бұйымдарын монтаждау, жасау, жөндеу, тегістеу, жылтырату және қырналау;</w:t>
      </w:r>
    </w:p>
    <w:p>
      <w:pPr>
        <w:spacing w:after="0"/>
        <w:ind w:left="0"/>
        <w:jc w:val="both"/>
      </w:pPr>
      <w:r>
        <w:rPr>
          <w:rFonts w:ascii="Times New Roman"/>
          <w:b w:val="false"/>
          <w:i w:val="false"/>
          <w:color w:val="000000"/>
          <w:sz w:val="28"/>
        </w:rPr>
        <w:t>
      іші бос бұйымдар жасау;</w:t>
      </w:r>
    </w:p>
    <w:p>
      <w:pPr>
        <w:spacing w:after="0"/>
        <w:ind w:left="0"/>
        <w:jc w:val="both"/>
      </w:pPr>
      <w:r>
        <w:rPr>
          <w:rFonts w:ascii="Times New Roman"/>
          <w:b w:val="false"/>
          <w:i w:val="false"/>
          <w:color w:val="000000"/>
          <w:sz w:val="28"/>
        </w:rPr>
        <w:t>
      берілген химиялық құрамды сақтай отырып ломды балқыту;</w:t>
      </w:r>
    </w:p>
    <w:p>
      <w:pPr>
        <w:spacing w:after="0"/>
        <w:ind w:left="0"/>
        <w:jc w:val="both"/>
      </w:pPr>
      <w:r>
        <w:rPr>
          <w:rFonts w:ascii="Times New Roman"/>
          <w:b w:val="false"/>
          <w:i w:val="false"/>
          <w:color w:val="000000"/>
          <w:sz w:val="28"/>
        </w:rPr>
        <w:t>
      металды білікпен, кескін біліктермен өңдеу;</w:t>
      </w:r>
    </w:p>
    <w:p>
      <w:pPr>
        <w:spacing w:after="0"/>
        <w:ind w:left="0"/>
        <w:jc w:val="both"/>
      </w:pPr>
      <w:r>
        <w:rPr>
          <w:rFonts w:ascii="Times New Roman"/>
          <w:b w:val="false"/>
          <w:i w:val="false"/>
          <w:color w:val="000000"/>
          <w:sz w:val="28"/>
        </w:rPr>
        <w:t>
      бормашинаның көмегімен бұйымдарды өңдеу;</w:t>
      </w:r>
    </w:p>
    <w:p>
      <w:pPr>
        <w:spacing w:after="0"/>
        <w:ind w:left="0"/>
        <w:jc w:val="both"/>
      </w:pPr>
      <w:r>
        <w:rPr>
          <w:rFonts w:ascii="Times New Roman"/>
          <w:b w:val="false"/>
          <w:i w:val="false"/>
          <w:color w:val="000000"/>
          <w:sz w:val="28"/>
        </w:rPr>
        <w:t>
      калибрмен жинақтау сапасын тексеру;</w:t>
      </w:r>
    </w:p>
    <w:p>
      <w:pPr>
        <w:spacing w:after="0"/>
        <w:ind w:left="0"/>
        <w:jc w:val="both"/>
      </w:pPr>
      <w:r>
        <w:rPr>
          <w:rFonts w:ascii="Times New Roman"/>
          <w:b w:val="false"/>
          <w:i w:val="false"/>
          <w:color w:val="000000"/>
          <w:sz w:val="28"/>
        </w:rPr>
        <w:t>
      күміс бұйымдарды реставрациялау;</w:t>
      </w:r>
    </w:p>
    <w:p>
      <w:pPr>
        <w:spacing w:after="0"/>
        <w:ind w:left="0"/>
        <w:jc w:val="both"/>
      </w:pPr>
      <w:r>
        <w:rPr>
          <w:rFonts w:ascii="Times New Roman"/>
          <w:b w:val="false"/>
          <w:i w:val="false"/>
          <w:color w:val="000000"/>
          <w:sz w:val="28"/>
        </w:rPr>
        <w:t>
      орташа күрделіктегі ширатпалы бөлшектер мен ажурлы филиграньды бұйымдар мен шаблондар жасау және жинақтау;</w:t>
      </w:r>
    </w:p>
    <w:p>
      <w:pPr>
        <w:spacing w:after="0"/>
        <w:ind w:left="0"/>
        <w:jc w:val="both"/>
      </w:pPr>
      <w:r>
        <w:rPr>
          <w:rFonts w:ascii="Times New Roman"/>
          <w:b w:val="false"/>
          <w:i w:val="false"/>
          <w:color w:val="000000"/>
          <w:sz w:val="28"/>
        </w:rPr>
        <w:t>
      ажурлы филиграньды жинақтарды дәнекерлеу;</w:t>
      </w:r>
    </w:p>
    <w:p>
      <w:pPr>
        <w:spacing w:after="0"/>
        <w:ind w:left="0"/>
        <w:jc w:val="both"/>
      </w:pPr>
      <w:r>
        <w:rPr>
          <w:rFonts w:ascii="Times New Roman"/>
          <w:b w:val="false"/>
          <w:i w:val="false"/>
          <w:color w:val="000000"/>
          <w:sz w:val="28"/>
        </w:rPr>
        <w:t>
      зерньді балқыту;</w:t>
      </w:r>
    </w:p>
    <w:p>
      <w:pPr>
        <w:spacing w:after="0"/>
        <w:ind w:left="0"/>
        <w:jc w:val="both"/>
      </w:pPr>
      <w:r>
        <w:rPr>
          <w:rFonts w:ascii="Times New Roman"/>
          <w:b w:val="false"/>
          <w:i w:val="false"/>
          <w:color w:val="000000"/>
          <w:sz w:val="28"/>
        </w:rPr>
        <w:t>
      бұйымның формасы бойынша бұйымға модельден сурет аудару;</w:t>
      </w:r>
    </w:p>
    <w:p>
      <w:pPr>
        <w:spacing w:after="0"/>
        <w:ind w:left="0"/>
        <w:jc w:val="both"/>
      </w:pPr>
      <w:r>
        <w:rPr>
          <w:rFonts w:ascii="Times New Roman"/>
          <w:b w:val="false"/>
          <w:i w:val="false"/>
          <w:color w:val="000000"/>
          <w:sz w:val="28"/>
        </w:rPr>
        <w:t>
      ойылған суреті бар түсті және бағалы металдан жасалған зергерлік және көркемөнер бұйымдарын қарайту;</w:t>
      </w:r>
    </w:p>
    <w:p>
      <w:pPr>
        <w:spacing w:after="0"/>
        <w:ind w:left="0"/>
        <w:jc w:val="both"/>
      </w:pPr>
      <w:r>
        <w:rPr>
          <w:rFonts w:ascii="Times New Roman"/>
          <w:b w:val="false"/>
          <w:i w:val="false"/>
          <w:color w:val="000000"/>
          <w:sz w:val="28"/>
        </w:rPr>
        <w:t>
      бұйымдарды гальваникалық қаптау;</w:t>
      </w:r>
    </w:p>
    <w:p>
      <w:pPr>
        <w:spacing w:after="0"/>
        <w:ind w:left="0"/>
        <w:jc w:val="both"/>
      </w:pPr>
      <w:r>
        <w:rPr>
          <w:rFonts w:ascii="Times New Roman"/>
          <w:b w:val="false"/>
          <w:i w:val="false"/>
          <w:color w:val="000000"/>
          <w:sz w:val="28"/>
        </w:rPr>
        <w:t>
      бұйымдарды эмальмен қаптау;</w:t>
      </w:r>
    </w:p>
    <w:p>
      <w:pPr>
        <w:spacing w:after="0"/>
        <w:ind w:left="0"/>
        <w:jc w:val="both"/>
      </w:pPr>
      <w:r>
        <w:rPr>
          <w:rFonts w:ascii="Times New Roman"/>
          <w:b w:val="false"/>
          <w:i w:val="false"/>
          <w:color w:val="000000"/>
          <w:sz w:val="28"/>
        </w:rPr>
        <w:t>
      бұйымдарды нақыштау;</w:t>
      </w:r>
    </w:p>
    <w:p>
      <w:pPr>
        <w:spacing w:after="0"/>
        <w:ind w:left="0"/>
        <w:jc w:val="both"/>
      </w:pPr>
      <w:r>
        <w:rPr>
          <w:rFonts w:ascii="Times New Roman"/>
          <w:b w:val="false"/>
          <w:i w:val="false"/>
          <w:color w:val="000000"/>
          <w:sz w:val="28"/>
        </w:rPr>
        <w:t>
      бағалы металдан жасалған зергерлік бұйым касталарын тегіс өңдей отырып крапанды және бос өңдей отырып бағалы және жартылай бағалы тас қондырғыларын бекіту;</w:t>
      </w:r>
    </w:p>
    <w:p>
      <w:pPr>
        <w:spacing w:after="0"/>
        <w:ind w:left="0"/>
        <w:jc w:val="both"/>
      </w:pPr>
      <w:r>
        <w:rPr>
          <w:rFonts w:ascii="Times New Roman"/>
          <w:b w:val="false"/>
          <w:i w:val="false"/>
          <w:color w:val="000000"/>
          <w:sz w:val="28"/>
        </w:rPr>
        <w:t>
      оюлы бөлшектер мен қондырғылардан монтаждалған бұйымдарда құрама касталармен оправаларға бекіту;</w:t>
      </w:r>
    </w:p>
    <w:p>
      <w:pPr>
        <w:spacing w:after="0"/>
        <w:ind w:left="0"/>
        <w:jc w:val="both"/>
      </w:pPr>
      <w:r>
        <w:rPr>
          <w:rFonts w:ascii="Times New Roman"/>
          <w:b w:val="false"/>
          <w:i w:val="false"/>
          <w:color w:val="000000"/>
          <w:sz w:val="28"/>
        </w:rPr>
        <w:t>
      диаметрі 0,25 миллиметрден кем сымнан "якорь", "панцирь" "екі жақты спираль", "бостон", "кордлы", "ирекше", "француз өрмесі", "екі жақты панцирлы", "шырша" тәрізді етіп шынжыр өретін автоматтарда өру;</w:t>
      </w:r>
    </w:p>
    <w:p>
      <w:pPr>
        <w:spacing w:after="0"/>
        <w:ind w:left="0"/>
        <w:jc w:val="both"/>
      </w:pPr>
      <w:r>
        <w:rPr>
          <w:rFonts w:ascii="Times New Roman"/>
          <w:b w:val="false"/>
          <w:i w:val="false"/>
          <w:color w:val="000000"/>
          <w:sz w:val="28"/>
        </w:rPr>
        <w:t>
      автоматтарды баптау, бөлшектеу және құрастыру.</w:t>
      </w:r>
    </w:p>
    <w:bookmarkStart w:name="z154" w:id="151"/>
    <w:p>
      <w:pPr>
        <w:spacing w:after="0"/>
        <w:ind w:left="0"/>
        <w:jc w:val="both"/>
      </w:pPr>
      <w:r>
        <w:rPr>
          <w:rFonts w:ascii="Times New Roman"/>
          <w:b w:val="false"/>
          <w:i w:val="false"/>
          <w:color w:val="000000"/>
          <w:sz w:val="28"/>
        </w:rPr>
        <w:t>
      102. Білуге тиіс:</w:t>
      </w:r>
    </w:p>
    <w:bookmarkEnd w:id="151"/>
    <w:p>
      <w:pPr>
        <w:spacing w:after="0"/>
        <w:ind w:left="0"/>
        <w:jc w:val="both"/>
      </w:pPr>
      <w:r>
        <w:rPr>
          <w:rFonts w:ascii="Times New Roman"/>
          <w:b w:val="false"/>
          <w:i w:val="false"/>
          <w:color w:val="000000"/>
          <w:sz w:val="28"/>
        </w:rPr>
        <w:t>
      жартылай бағалы және бағалы тастардың физикалық-механикалық қасиеті;</w:t>
      </w:r>
    </w:p>
    <w:p>
      <w:pPr>
        <w:spacing w:after="0"/>
        <w:ind w:left="0"/>
        <w:jc w:val="both"/>
      </w:pPr>
      <w:r>
        <w:rPr>
          <w:rFonts w:ascii="Times New Roman"/>
          <w:b w:val="false"/>
          <w:i w:val="false"/>
          <w:color w:val="000000"/>
          <w:sz w:val="28"/>
        </w:rPr>
        <w:t xml:space="preserve">
      құнды және жартылай құнды тастарды қырау түрлері: </w:t>
      </w:r>
    </w:p>
    <w:p>
      <w:pPr>
        <w:spacing w:after="0"/>
        <w:ind w:left="0"/>
        <w:jc w:val="both"/>
      </w:pPr>
      <w:r>
        <w:rPr>
          <w:rFonts w:ascii="Times New Roman"/>
          <w:b w:val="false"/>
          <w:i w:val="false"/>
          <w:color w:val="000000"/>
          <w:sz w:val="28"/>
        </w:rPr>
        <w:t xml:space="preserve">
      сырғалық жұп тастарды іріктеуге қойылатын талаптар; </w:t>
      </w:r>
    </w:p>
    <w:p>
      <w:pPr>
        <w:spacing w:after="0"/>
        <w:ind w:left="0"/>
        <w:jc w:val="both"/>
      </w:pPr>
      <w:r>
        <w:rPr>
          <w:rFonts w:ascii="Times New Roman"/>
          <w:b w:val="false"/>
          <w:i w:val="false"/>
          <w:color w:val="000000"/>
          <w:sz w:val="28"/>
        </w:rPr>
        <w:t>
      қондырғыларды бекіту мастикаларының құрамы мен әзірлеу тәсілдері;</w:t>
      </w:r>
    </w:p>
    <w:p>
      <w:pPr>
        <w:spacing w:after="0"/>
        <w:ind w:left="0"/>
        <w:jc w:val="both"/>
      </w:pPr>
      <w:r>
        <w:rPr>
          <w:rFonts w:ascii="Times New Roman"/>
          <w:b w:val="false"/>
          <w:i w:val="false"/>
          <w:color w:val="000000"/>
          <w:sz w:val="28"/>
        </w:rPr>
        <w:t>
      зергерлік бұйымдардың күрделі бөлшектері мен тораптарын қиыстыру тәсілдері;</w:t>
      </w:r>
    </w:p>
    <w:p>
      <w:pPr>
        <w:spacing w:after="0"/>
        <w:ind w:left="0"/>
        <w:jc w:val="both"/>
      </w:pPr>
      <w:r>
        <w:rPr>
          <w:rFonts w:ascii="Times New Roman"/>
          <w:b w:val="false"/>
          <w:i w:val="false"/>
          <w:color w:val="000000"/>
          <w:sz w:val="28"/>
        </w:rPr>
        <w:t>
      бекітудің түрлі үлгісіне арналған қондырғыларға ілдірік қиыстыру тәсілдері;</w:t>
      </w:r>
    </w:p>
    <w:p>
      <w:pPr>
        <w:spacing w:after="0"/>
        <w:ind w:left="0"/>
        <w:jc w:val="both"/>
      </w:pPr>
      <w:r>
        <w:rPr>
          <w:rFonts w:ascii="Times New Roman"/>
          <w:b w:val="false"/>
          <w:i w:val="false"/>
          <w:color w:val="000000"/>
          <w:sz w:val="28"/>
        </w:rPr>
        <w:t xml:space="preserve">
      бор машинамен бұйымдарды өңдеу жолдары; </w:t>
      </w:r>
    </w:p>
    <w:p>
      <w:pPr>
        <w:spacing w:after="0"/>
        <w:ind w:left="0"/>
        <w:jc w:val="both"/>
      </w:pPr>
      <w:r>
        <w:rPr>
          <w:rFonts w:ascii="Times New Roman"/>
          <w:b w:val="false"/>
          <w:i w:val="false"/>
          <w:color w:val="000000"/>
          <w:sz w:val="28"/>
        </w:rPr>
        <w:t>
      жинақтауда калибрлерді қолдану қағидалары;</w:t>
      </w:r>
    </w:p>
    <w:p>
      <w:pPr>
        <w:spacing w:after="0"/>
        <w:ind w:left="0"/>
        <w:jc w:val="both"/>
      </w:pPr>
      <w:r>
        <w:rPr>
          <w:rFonts w:ascii="Times New Roman"/>
          <w:b w:val="false"/>
          <w:i w:val="false"/>
          <w:color w:val="000000"/>
          <w:sz w:val="28"/>
        </w:rPr>
        <w:t>
      кедір-бұдырлық квалитеттері мен параметрлері;</w:t>
      </w:r>
    </w:p>
    <w:p>
      <w:pPr>
        <w:spacing w:after="0"/>
        <w:ind w:left="0"/>
        <w:jc w:val="both"/>
      </w:pPr>
      <w:r>
        <w:rPr>
          <w:rFonts w:ascii="Times New Roman"/>
          <w:b w:val="false"/>
          <w:i w:val="false"/>
          <w:color w:val="000000"/>
          <w:sz w:val="28"/>
        </w:rPr>
        <w:t>
      бөлшектерді арасында монтаждай отырып филиграньды бұйымдарды дәнекерлеу жолдары;</w:t>
      </w:r>
    </w:p>
    <w:p>
      <w:pPr>
        <w:spacing w:after="0"/>
        <w:ind w:left="0"/>
        <w:jc w:val="both"/>
      </w:pPr>
      <w:r>
        <w:rPr>
          <w:rFonts w:ascii="Times New Roman"/>
          <w:b w:val="false"/>
          <w:i w:val="false"/>
          <w:color w:val="000000"/>
          <w:sz w:val="28"/>
        </w:rPr>
        <w:t>
      түйірді балқыту тәсілдері;</w:t>
      </w:r>
    </w:p>
    <w:p>
      <w:pPr>
        <w:spacing w:after="0"/>
        <w:ind w:left="0"/>
        <w:jc w:val="both"/>
      </w:pPr>
      <w:r>
        <w:rPr>
          <w:rFonts w:ascii="Times New Roman"/>
          <w:b w:val="false"/>
          <w:i w:val="false"/>
          <w:color w:val="000000"/>
          <w:sz w:val="28"/>
        </w:rPr>
        <w:t>
      дәнекер сапасын сыртқы түріне қарай айқындау әдістері;</w:t>
      </w:r>
    </w:p>
    <w:p>
      <w:pPr>
        <w:spacing w:after="0"/>
        <w:ind w:left="0"/>
        <w:jc w:val="both"/>
      </w:pPr>
      <w:r>
        <w:rPr>
          <w:rFonts w:ascii="Times New Roman"/>
          <w:b w:val="false"/>
          <w:i w:val="false"/>
          <w:color w:val="000000"/>
          <w:sz w:val="28"/>
        </w:rPr>
        <w:t>
      фигураларды құрастыру есептерін орындау қағидалары;</w:t>
      </w:r>
    </w:p>
    <w:p>
      <w:pPr>
        <w:spacing w:after="0"/>
        <w:ind w:left="0"/>
        <w:jc w:val="both"/>
      </w:pPr>
      <w:r>
        <w:rPr>
          <w:rFonts w:ascii="Times New Roman"/>
          <w:b w:val="false"/>
          <w:i w:val="false"/>
          <w:color w:val="000000"/>
          <w:sz w:val="28"/>
        </w:rPr>
        <w:t xml:space="preserve">
      қарайтылған күмісті қырналау және тегістеу жолдары; </w:t>
      </w:r>
    </w:p>
    <w:p>
      <w:pPr>
        <w:spacing w:after="0"/>
        <w:ind w:left="0"/>
        <w:jc w:val="both"/>
      </w:pPr>
      <w:r>
        <w:rPr>
          <w:rFonts w:ascii="Times New Roman"/>
          <w:b w:val="false"/>
          <w:i w:val="false"/>
          <w:color w:val="000000"/>
          <w:sz w:val="28"/>
        </w:rPr>
        <w:t>
      күміс бұйымдарды жаңарту тәсілдері;</w:t>
      </w:r>
    </w:p>
    <w:p>
      <w:pPr>
        <w:spacing w:after="0"/>
        <w:ind w:left="0"/>
        <w:jc w:val="both"/>
      </w:pPr>
      <w:r>
        <w:rPr>
          <w:rFonts w:ascii="Times New Roman"/>
          <w:b w:val="false"/>
          <w:i w:val="false"/>
          <w:color w:val="000000"/>
          <w:sz w:val="28"/>
        </w:rPr>
        <w:t>
      қызмет көрсетілетін жабдықтың кинематикалық тәсілдері;</w:t>
      </w:r>
    </w:p>
    <w:p>
      <w:pPr>
        <w:spacing w:after="0"/>
        <w:ind w:left="0"/>
        <w:jc w:val="both"/>
      </w:pPr>
      <w:r>
        <w:rPr>
          <w:rFonts w:ascii="Times New Roman"/>
          <w:b w:val="false"/>
          <w:i w:val="false"/>
          <w:color w:val="000000"/>
          <w:sz w:val="28"/>
        </w:rPr>
        <w:t>
      звено тораптары мен формалау бөлшектерін позициялау дәлдігіне шынжыр байлайтын автоматтардың жұмысын тексеру тәсілдері.</w:t>
      </w:r>
    </w:p>
    <w:bookmarkStart w:name="z155" w:id="152"/>
    <w:p>
      <w:pPr>
        <w:spacing w:after="0"/>
        <w:ind w:left="0"/>
        <w:jc w:val="both"/>
      </w:pPr>
      <w:r>
        <w:rPr>
          <w:rFonts w:ascii="Times New Roman"/>
          <w:b w:val="false"/>
          <w:i w:val="false"/>
          <w:color w:val="000000"/>
          <w:sz w:val="28"/>
        </w:rPr>
        <w:t>
      103. Жұмыс үлгілері:</w:t>
      </w:r>
    </w:p>
    <w:bookmarkEnd w:id="152"/>
    <w:p>
      <w:pPr>
        <w:spacing w:after="0"/>
        <w:ind w:left="0"/>
        <w:jc w:val="both"/>
      </w:pPr>
      <w:r>
        <w:rPr>
          <w:rFonts w:ascii="Times New Roman"/>
          <w:b w:val="false"/>
          <w:i w:val="false"/>
          <w:color w:val="000000"/>
          <w:sz w:val="28"/>
        </w:rPr>
        <w:t>
      құрастыру, жасау және жөндеу:</w:t>
      </w:r>
    </w:p>
    <w:p>
      <w:pPr>
        <w:spacing w:after="0"/>
        <w:ind w:left="0"/>
        <w:jc w:val="both"/>
      </w:pPr>
      <w:r>
        <w:rPr>
          <w:rFonts w:ascii="Times New Roman"/>
          <w:b w:val="false"/>
          <w:i w:val="false"/>
          <w:color w:val="000000"/>
          <w:sz w:val="28"/>
        </w:rPr>
        <w:t>
      1) жапсырмалы филиграньды розеткалы ажурлы филиграньды вазалар, брошьтар, құмыралар;</w:t>
      </w:r>
    </w:p>
    <w:p>
      <w:pPr>
        <w:spacing w:after="0"/>
        <w:ind w:left="0"/>
        <w:jc w:val="both"/>
      </w:pPr>
      <w:r>
        <w:rPr>
          <w:rFonts w:ascii="Times New Roman"/>
          <w:b w:val="false"/>
          <w:i w:val="false"/>
          <w:color w:val="000000"/>
          <w:sz w:val="28"/>
        </w:rPr>
        <w:t>
      2) бос бөлшектер мен бұйымдар;</w:t>
      </w:r>
    </w:p>
    <w:p>
      <w:pPr>
        <w:spacing w:after="0"/>
        <w:ind w:left="0"/>
        <w:jc w:val="both"/>
      </w:pPr>
      <w:r>
        <w:rPr>
          <w:rFonts w:ascii="Times New Roman"/>
          <w:b w:val="false"/>
          <w:i w:val="false"/>
          <w:color w:val="000000"/>
          <w:sz w:val="28"/>
        </w:rPr>
        <w:t>
      3) сырға және брошь құлыптары;</w:t>
      </w:r>
    </w:p>
    <w:p>
      <w:pPr>
        <w:spacing w:after="0"/>
        <w:ind w:left="0"/>
        <w:jc w:val="both"/>
      </w:pPr>
      <w:r>
        <w:rPr>
          <w:rFonts w:ascii="Times New Roman"/>
          <w:b w:val="false"/>
          <w:i w:val="false"/>
          <w:color w:val="000000"/>
          <w:sz w:val="28"/>
        </w:rPr>
        <w:t>
      4) бос ілінетін жартылай асыл тастардан жапсырмалары бар алтын сақиналар – оправаны жапсырмаларға қиыстыру;</w:t>
      </w:r>
    </w:p>
    <w:p>
      <w:pPr>
        <w:spacing w:after="0"/>
        <w:ind w:left="0"/>
        <w:jc w:val="both"/>
      </w:pPr>
      <w:r>
        <w:rPr>
          <w:rFonts w:ascii="Times New Roman"/>
          <w:b w:val="false"/>
          <w:i w:val="false"/>
          <w:color w:val="000000"/>
          <w:sz w:val="28"/>
        </w:rPr>
        <w:t>
      5) "жіп" корнерлер;</w:t>
      </w:r>
    </w:p>
    <w:p>
      <w:pPr>
        <w:spacing w:after="0"/>
        <w:ind w:left="0"/>
        <w:jc w:val="both"/>
      </w:pPr>
      <w:r>
        <w:rPr>
          <w:rFonts w:ascii="Times New Roman"/>
          <w:b w:val="false"/>
          <w:i w:val="false"/>
          <w:color w:val="000000"/>
          <w:sz w:val="28"/>
        </w:rPr>
        <w:t>
      6) түрлі үлгідегі дөңгелек құлақтары бар шынжырлар (лента тәрізді шынжыр) спираль формалы құлақшалар мен жұптап дәнекерленген шынжырлар.</w:t>
      </w:r>
    </w:p>
    <w:bookmarkStart w:name="z156" w:id="153"/>
    <w:p>
      <w:pPr>
        <w:spacing w:after="0"/>
        <w:ind w:left="0"/>
        <w:jc w:val="left"/>
      </w:pPr>
      <w:r>
        <w:rPr>
          <w:rFonts w:ascii="Times New Roman"/>
          <w:b/>
          <w:i w:val="false"/>
          <w:color w:val="000000"/>
        </w:rPr>
        <w:t xml:space="preserve"> Параграф 11. Зергер, 5-разряд</w:t>
      </w:r>
    </w:p>
    <w:bookmarkEnd w:id="153"/>
    <w:bookmarkStart w:name="z157" w:id="154"/>
    <w:p>
      <w:pPr>
        <w:spacing w:after="0"/>
        <w:ind w:left="0"/>
        <w:jc w:val="both"/>
      </w:pPr>
      <w:r>
        <w:rPr>
          <w:rFonts w:ascii="Times New Roman"/>
          <w:b w:val="false"/>
          <w:i w:val="false"/>
          <w:color w:val="000000"/>
          <w:sz w:val="28"/>
        </w:rPr>
        <w:t>
      104. Жұмыс сипаттамасы:</w:t>
      </w:r>
    </w:p>
    <w:bookmarkEnd w:id="154"/>
    <w:p>
      <w:pPr>
        <w:spacing w:after="0"/>
        <w:ind w:left="0"/>
        <w:jc w:val="both"/>
      </w:pPr>
      <w:r>
        <w:rPr>
          <w:rFonts w:ascii="Times New Roman"/>
          <w:b w:val="false"/>
          <w:i w:val="false"/>
          <w:color w:val="000000"/>
          <w:sz w:val="28"/>
        </w:rPr>
        <w:t>
      жеке, ұсақ және орта сериялы өндірілетін суретшінің макеті, мүсіні, суреті және эскизі бойынша жоғары көркемдік зергерлік бұйым үлгілерін әзірлеу және жөндеу;</w:t>
      </w:r>
    </w:p>
    <w:p>
      <w:pPr>
        <w:spacing w:after="0"/>
        <w:ind w:left="0"/>
        <w:jc w:val="both"/>
      </w:pPr>
      <w:r>
        <w:rPr>
          <w:rFonts w:ascii="Times New Roman"/>
          <w:b w:val="false"/>
          <w:i w:val="false"/>
          <w:color w:val="000000"/>
          <w:sz w:val="28"/>
        </w:rPr>
        <w:t>
      асыл тасты бағалы металдан қолмен жасалған ерекше күрделі зергерлік бұйымдарын монтаждау және жөндеу;</w:t>
      </w:r>
    </w:p>
    <w:p>
      <w:pPr>
        <w:spacing w:after="0"/>
        <w:ind w:left="0"/>
        <w:jc w:val="both"/>
      </w:pPr>
      <w:r>
        <w:rPr>
          <w:rFonts w:ascii="Times New Roman"/>
          <w:b w:val="false"/>
          <w:i w:val="false"/>
          <w:color w:val="000000"/>
          <w:sz w:val="28"/>
        </w:rPr>
        <w:t>
      бұйым элементтері мөлшерін айқындау және оны әзірлеу жұмыстарын орындау технологиясы;</w:t>
      </w:r>
    </w:p>
    <w:p>
      <w:pPr>
        <w:spacing w:after="0"/>
        <w:ind w:left="0"/>
        <w:jc w:val="both"/>
      </w:pPr>
      <w:r>
        <w:rPr>
          <w:rFonts w:ascii="Times New Roman"/>
          <w:b w:val="false"/>
          <w:i w:val="false"/>
          <w:color w:val="000000"/>
          <w:sz w:val="28"/>
        </w:rPr>
        <w:t>
      монтаждау, бекіту, жылтырату жұмыстарын орындау мақсатында үлгі дайындамаларын құрылымдық, технологиялық талаптарды ескере отырып белгілеу;</w:t>
      </w:r>
    </w:p>
    <w:p>
      <w:pPr>
        <w:spacing w:after="0"/>
        <w:ind w:left="0"/>
        <w:jc w:val="both"/>
      </w:pPr>
      <w:r>
        <w:rPr>
          <w:rFonts w:ascii="Times New Roman"/>
          <w:b w:val="false"/>
          <w:i w:val="false"/>
          <w:color w:val="000000"/>
          <w:sz w:val="28"/>
        </w:rPr>
        <w:t>
      құрылымдық элементтердің дәлдік деңгейі техникалық құжаттамасына сәйкес құю моделін әзірлеу;</w:t>
      </w:r>
    </w:p>
    <w:p>
      <w:pPr>
        <w:spacing w:after="0"/>
        <w:ind w:left="0"/>
        <w:jc w:val="both"/>
      </w:pPr>
      <w:r>
        <w:rPr>
          <w:rFonts w:ascii="Times New Roman"/>
          <w:b w:val="false"/>
          <w:i w:val="false"/>
          <w:color w:val="000000"/>
          <w:sz w:val="28"/>
        </w:rPr>
        <w:t>
      7 бірліктегі төзімдіктегі материалдан "Моос" шкаласы (қаттылықтың минералогиялық шкаласы) бойынша қолмен тас кесетін бұйымдар жасау;</w:t>
      </w:r>
    </w:p>
    <w:p>
      <w:pPr>
        <w:spacing w:after="0"/>
        <w:ind w:left="0"/>
        <w:jc w:val="both"/>
      </w:pPr>
      <w:r>
        <w:rPr>
          <w:rFonts w:ascii="Times New Roman"/>
          <w:b w:val="false"/>
          <w:i w:val="false"/>
          <w:color w:val="000000"/>
          <w:sz w:val="28"/>
        </w:rPr>
        <w:t xml:space="preserve">
      қарапайым және орташа күрделіктегі мозаикалы панно жасау; </w:t>
      </w:r>
    </w:p>
    <w:p>
      <w:pPr>
        <w:spacing w:after="0"/>
        <w:ind w:left="0"/>
        <w:jc w:val="both"/>
      </w:pPr>
      <w:r>
        <w:rPr>
          <w:rFonts w:ascii="Times New Roman"/>
          <w:b w:val="false"/>
          <w:i w:val="false"/>
          <w:color w:val="000000"/>
          <w:sz w:val="28"/>
        </w:rPr>
        <w:t>
      50 шаршы сантиметрден асатын филиграньды ойылған бұйымдарға жапсырмалы филиграньды дәнекерлеу;</w:t>
      </w:r>
    </w:p>
    <w:p>
      <w:pPr>
        <w:spacing w:after="0"/>
        <w:ind w:left="0"/>
        <w:jc w:val="both"/>
      </w:pPr>
      <w:r>
        <w:rPr>
          <w:rFonts w:ascii="Times New Roman"/>
          <w:b w:val="false"/>
          <w:i w:val="false"/>
          <w:color w:val="000000"/>
          <w:sz w:val="28"/>
        </w:rPr>
        <w:t>
      мөлдір эмальға қарапайым және орташа күрделіктегі оюларды таңдау;</w:t>
      </w:r>
    </w:p>
    <w:p>
      <w:pPr>
        <w:spacing w:after="0"/>
        <w:ind w:left="0"/>
        <w:jc w:val="both"/>
      </w:pPr>
      <w:r>
        <w:rPr>
          <w:rFonts w:ascii="Times New Roman"/>
          <w:b w:val="false"/>
          <w:i w:val="false"/>
          <w:color w:val="000000"/>
          <w:sz w:val="28"/>
        </w:rPr>
        <w:t>
      күрделі формадағы ширатпалы бөлшектер мен ажурлы филиграньды бұйымдарды немесе шаблондарды әзірлеу және таңдау;</w:t>
      </w:r>
    </w:p>
    <w:p>
      <w:pPr>
        <w:spacing w:after="0"/>
        <w:ind w:left="0"/>
        <w:jc w:val="both"/>
      </w:pPr>
      <w:r>
        <w:rPr>
          <w:rFonts w:ascii="Times New Roman"/>
          <w:b w:val="false"/>
          <w:i w:val="false"/>
          <w:color w:val="000000"/>
          <w:sz w:val="28"/>
        </w:rPr>
        <w:t>
      түсті және бағалы металдан жасалған зергерлік және көркемөнер бұйымдарының бетіне сызба бойынша түрлі фасонда ойылған оюлар салу;</w:t>
      </w:r>
    </w:p>
    <w:p>
      <w:pPr>
        <w:spacing w:after="0"/>
        <w:ind w:left="0"/>
        <w:jc w:val="both"/>
      </w:pPr>
      <w:r>
        <w:rPr>
          <w:rFonts w:ascii="Times New Roman"/>
          <w:b w:val="false"/>
          <w:i w:val="false"/>
          <w:color w:val="000000"/>
          <w:sz w:val="28"/>
        </w:rPr>
        <w:t>
      қарайтылғаннан кейін және дейін нақыштау;</w:t>
      </w:r>
    </w:p>
    <w:p>
      <w:pPr>
        <w:spacing w:after="0"/>
        <w:ind w:left="0"/>
        <w:jc w:val="both"/>
      </w:pPr>
      <w:r>
        <w:rPr>
          <w:rFonts w:ascii="Times New Roman"/>
          <w:b w:val="false"/>
          <w:i w:val="false"/>
          <w:color w:val="000000"/>
          <w:sz w:val="28"/>
        </w:rPr>
        <w:t>
      жартылай асыл және асыл тастарды гризантпен бос кастаға бекіту;</w:t>
      </w:r>
    </w:p>
    <w:p>
      <w:pPr>
        <w:spacing w:after="0"/>
        <w:ind w:left="0"/>
        <w:jc w:val="both"/>
      </w:pPr>
      <w:r>
        <w:rPr>
          <w:rFonts w:ascii="Times New Roman"/>
          <w:b w:val="false"/>
          <w:i w:val="false"/>
          <w:color w:val="000000"/>
          <w:sz w:val="28"/>
        </w:rPr>
        <w:t>
      бағалы металдан жасалған жоғары көркемдік антиквар бұйымдарды реставрациялау;</w:t>
      </w:r>
    </w:p>
    <w:p>
      <w:pPr>
        <w:spacing w:after="0"/>
        <w:ind w:left="0"/>
        <w:jc w:val="both"/>
      </w:pPr>
      <w:r>
        <w:rPr>
          <w:rFonts w:ascii="Times New Roman"/>
          <w:b w:val="false"/>
          <w:i w:val="false"/>
          <w:color w:val="000000"/>
          <w:sz w:val="28"/>
        </w:rPr>
        <w:t>
      үш жақты кордылы, құрама зәкір, құрама панцирь, шарик, үш жақты панцирь, венециандық тәрізді шынжырларды шынжыр өретін автоматтарда өру;</w:t>
      </w:r>
    </w:p>
    <w:p>
      <w:pPr>
        <w:spacing w:after="0"/>
        <w:ind w:left="0"/>
        <w:jc w:val="both"/>
      </w:pPr>
      <w:r>
        <w:rPr>
          <w:rFonts w:ascii="Times New Roman"/>
          <w:b w:val="false"/>
          <w:i w:val="false"/>
          <w:color w:val="000000"/>
          <w:sz w:val="28"/>
        </w:rPr>
        <w:t>
      бағалы металдан жасалған зергерлік бұйым касталарын тегіс өңдей отырып клапанды және бос өңдей отырып бағалы және жартылай бағалы тас қондырғыларын бекіту;</w:t>
      </w:r>
    </w:p>
    <w:p>
      <w:pPr>
        <w:spacing w:after="0"/>
        <w:ind w:left="0"/>
        <w:jc w:val="both"/>
      </w:pPr>
      <w:r>
        <w:rPr>
          <w:rFonts w:ascii="Times New Roman"/>
          <w:b w:val="false"/>
          <w:i w:val="false"/>
          <w:color w:val="000000"/>
          <w:sz w:val="28"/>
        </w:rPr>
        <w:t>
      химиялық құрамды есептеу;</w:t>
      </w:r>
    </w:p>
    <w:p>
      <w:pPr>
        <w:spacing w:after="0"/>
        <w:ind w:left="0"/>
        <w:jc w:val="both"/>
      </w:pPr>
      <w:r>
        <w:rPr>
          <w:rFonts w:ascii="Times New Roman"/>
          <w:b w:val="false"/>
          <w:i w:val="false"/>
          <w:color w:val="000000"/>
          <w:sz w:val="28"/>
        </w:rPr>
        <w:t>
      техникалық талаптарға сәйкес бағалы метал Ломын балқыту.</w:t>
      </w:r>
    </w:p>
    <w:bookmarkStart w:name="z158" w:id="155"/>
    <w:p>
      <w:pPr>
        <w:spacing w:after="0"/>
        <w:ind w:left="0"/>
        <w:jc w:val="both"/>
      </w:pPr>
      <w:r>
        <w:rPr>
          <w:rFonts w:ascii="Times New Roman"/>
          <w:b w:val="false"/>
          <w:i w:val="false"/>
          <w:color w:val="000000"/>
          <w:sz w:val="28"/>
        </w:rPr>
        <w:t>
      105. Білуге тиіс:</w:t>
      </w:r>
    </w:p>
    <w:bookmarkEnd w:id="155"/>
    <w:p>
      <w:pPr>
        <w:spacing w:after="0"/>
        <w:ind w:left="0"/>
        <w:jc w:val="both"/>
      </w:pPr>
      <w:r>
        <w:rPr>
          <w:rFonts w:ascii="Times New Roman"/>
          <w:b w:val="false"/>
          <w:i w:val="false"/>
          <w:color w:val="000000"/>
          <w:sz w:val="28"/>
        </w:rPr>
        <w:t xml:space="preserve">
      бағалы және түсті металдар мен тастарды көркемдеп өңдеудің барлық түрі; </w:t>
      </w:r>
    </w:p>
    <w:p>
      <w:pPr>
        <w:spacing w:after="0"/>
        <w:ind w:left="0"/>
        <w:jc w:val="both"/>
      </w:pPr>
      <w:r>
        <w:rPr>
          <w:rFonts w:ascii="Times New Roman"/>
          <w:b w:val="false"/>
          <w:i w:val="false"/>
          <w:color w:val="000000"/>
          <w:sz w:val="28"/>
        </w:rPr>
        <w:t>
      декоративті қолданбалы өнердің негізгі стильдік ерекшеліктері;</w:t>
      </w:r>
    </w:p>
    <w:p>
      <w:pPr>
        <w:spacing w:after="0"/>
        <w:ind w:left="0"/>
        <w:jc w:val="both"/>
      </w:pPr>
      <w:r>
        <w:rPr>
          <w:rFonts w:ascii="Times New Roman"/>
          <w:b w:val="false"/>
          <w:i w:val="false"/>
          <w:color w:val="000000"/>
          <w:sz w:val="28"/>
        </w:rPr>
        <w:t>
      құю, филигранды, нақыштау, эмальдау, тас кесу ісінің, сүйектен жасалған бұйымдарды инкрустацияланған металмен нақыштаудың ерекшеліктері;</w:t>
      </w:r>
    </w:p>
    <w:p>
      <w:pPr>
        <w:spacing w:after="0"/>
        <w:ind w:left="0"/>
        <w:jc w:val="both"/>
      </w:pPr>
      <w:r>
        <w:rPr>
          <w:rFonts w:ascii="Times New Roman"/>
          <w:b w:val="false"/>
          <w:i w:val="false"/>
          <w:color w:val="000000"/>
          <w:sz w:val="28"/>
        </w:rPr>
        <w:t>
      сызбаларды оқу қағидалары;</w:t>
      </w:r>
    </w:p>
    <w:p>
      <w:pPr>
        <w:spacing w:after="0"/>
        <w:ind w:left="0"/>
        <w:jc w:val="both"/>
      </w:pPr>
      <w:r>
        <w:rPr>
          <w:rFonts w:ascii="Times New Roman"/>
          <w:b w:val="false"/>
          <w:i w:val="false"/>
          <w:color w:val="000000"/>
          <w:sz w:val="28"/>
        </w:rPr>
        <w:t>
      нақыштау жұмысы құрал-саймандарын жасау әдістері;</w:t>
      </w:r>
    </w:p>
    <w:p>
      <w:pPr>
        <w:spacing w:after="0"/>
        <w:ind w:left="0"/>
        <w:jc w:val="both"/>
      </w:pPr>
      <w:r>
        <w:rPr>
          <w:rFonts w:ascii="Times New Roman"/>
          <w:b w:val="false"/>
          <w:i w:val="false"/>
          <w:color w:val="000000"/>
          <w:sz w:val="28"/>
        </w:rPr>
        <w:t>
      карат өлшегішті, карат және талдама таразыларын пайдалану қағидалары.</w:t>
      </w:r>
    </w:p>
    <w:bookmarkStart w:name="z159" w:id="156"/>
    <w:p>
      <w:pPr>
        <w:spacing w:after="0"/>
        <w:ind w:left="0"/>
        <w:jc w:val="both"/>
      </w:pPr>
      <w:r>
        <w:rPr>
          <w:rFonts w:ascii="Times New Roman"/>
          <w:b w:val="false"/>
          <w:i w:val="false"/>
          <w:color w:val="000000"/>
          <w:sz w:val="28"/>
        </w:rPr>
        <w:t>
      106. Жұмыс үлгілері:</w:t>
      </w:r>
    </w:p>
    <w:bookmarkEnd w:id="156"/>
    <w:p>
      <w:pPr>
        <w:spacing w:after="0"/>
        <w:ind w:left="0"/>
        <w:jc w:val="both"/>
      </w:pPr>
      <w:r>
        <w:rPr>
          <w:rFonts w:ascii="Times New Roman"/>
          <w:b w:val="false"/>
          <w:i w:val="false"/>
          <w:color w:val="000000"/>
          <w:sz w:val="28"/>
        </w:rPr>
        <w:t>
      1) күрделі ширатпалы оюы және эмаль звенолық декоративтік білезіктер;</w:t>
      </w:r>
    </w:p>
    <w:p>
      <w:pPr>
        <w:spacing w:after="0"/>
        <w:ind w:left="0"/>
        <w:jc w:val="both"/>
      </w:pPr>
      <w:r>
        <w:rPr>
          <w:rFonts w:ascii="Times New Roman"/>
          <w:b w:val="false"/>
          <w:i w:val="false"/>
          <w:color w:val="000000"/>
          <w:sz w:val="28"/>
        </w:rPr>
        <w:t>
      2) ортасы ажурланған алтын білезіктер;</w:t>
      </w:r>
    </w:p>
    <w:p>
      <w:pPr>
        <w:spacing w:after="0"/>
        <w:ind w:left="0"/>
        <w:jc w:val="both"/>
      </w:pPr>
      <w:r>
        <w:rPr>
          <w:rFonts w:ascii="Times New Roman"/>
          <w:b w:val="false"/>
          <w:i w:val="false"/>
          <w:color w:val="000000"/>
          <w:sz w:val="28"/>
        </w:rPr>
        <w:t>
      3) екі жақты розеткалы ажурлы филиграньды ілмек – жасау және жөндеу;</w:t>
      </w:r>
    </w:p>
    <w:p>
      <w:pPr>
        <w:spacing w:after="0"/>
        <w:ind w:left="0"/>
        <w:jc w:val="both"/>
      </w:pPr>
      <w:r>
        <w:rPr>
          <w:rFonts w:ascii="Times New Roman"/>
          <w:b w:val="false"/>
          <w:i w:val="false"/>
          <w:color w:val="000000"/>
          <w:sz w:val="28"/>
        </w:rPr>
        <w:t>
      4) ажурлы жиекпен және ажурлап дәнекерлеген жартылай асыл тастардан жасалған жапсырмалары бар күміс брошьтар;</w:t>
      </w:r>
    </w:p>
    <w:p>
      <w:pPr>
        <w:spacing w:after="0"/>
        <w:ind w:left="0"/>
        <w:jc w:val="both"/>
      </w:pPr>
      <w:r>
        <w:rPr>
          <w:rFonts w:ascii="Times New Roman"/>
          <w:b w:val="false"/>
          <w:i w:val="false"/>
          <w:color w:val="000000"/>
          <w:sz w:val="28"/>
        </w:rPr>
        <w:t>
      5) гауһары бар алтын сақиналар – монтаждау және жөндеу;</w:t>
      </w:r>
    </w:p>
    <w:p>
      <w:pPr>
        <w:spacing w:after="0"/>
        <w:ind w:left="0"/>
        <w:jc w:val="both"/>
      </w:pPr>
      <w:r>
        <w:rPr>
          <w:rFonts w:ascii="Times New Roman"/>
          <w:b w:val="false"/>
          <w:i w:val="false"/>
          <w:color w:val="000000"/>
          <w:sz w:val="28"/>
        </w:rPr>
        <w:t>
      6) пластинка және финифтянды көркем суреттелген декоративтік ыдыстар;</w:t>
      </w:r>
    </w:p>
    <w:p>
      <w:pPr>
        <w:spacing w:after="0"/>
        <w:ind w:left="0"/>
        <w:jc w:val="both"/>
      </w:pPr>
      <w:r>
        <w:rPr>
          <w:rFonts w:ascii="Times New Roman"/>
          <w:b w:val="false"/>
          <w:i w:val="false"/>
          <w:color w:val="000000"/>
          <w:sz w:val="28"/>
        </w:rPr>
        <w:t>
      7) екі жақты розеткалы ажурлы филиграньды брошьтар;</w:t>
      </w:r>
    </w:p>
    <w:p>
      <w:pPr>
        <w:spacing w:after="0"/>
        <w:ind w:left="0"/>
        <w:jc w:val="both"/>
      </w:pPr>
      <w:r>
        <w:rPr>
          <w:rFonts w:ascii="Times New Roman"/>
          <w:b w:val="false"/>
          <w:i w:val="false"/>
          <w:color w:val="000000"/>
          <w:sz w:val="28"/>
        </w:rPr>
        <w:t>
      8) ұсақ бөлшектерден тұратын ширатпалы оюлы коникалық түбі бар сферикалық формадағы құмыралар – жинақтау және дәнекерлеу.</w:t>
      </w:r>
    </w:p>
    <w:bookmarkStart w:name="z160" w:id="157"/>
    <w:p>
      <w:pPr>
        <w:spacing w:after="0"/>
        <w:ind w:left="0"/>
        <w:jc w:val="left"/>
      </w:pPr>
      <w:r>
        <w:rPr>
          <w:rFonts w:ascii="Times New Roman"/>
          <w:b/>
          <w:i w:val="false"/>
          <w:color w:val="000000"/>
        </w:rPr>
        <w:t xml:space="preserve"> Параграф 12. Зергер, 6-разряд</w:t>
      </w:r>
    </w:p>
    <w:bookmarkEnd w:id="157"/>
    <w:bookmarkStart w:name="z161" w:id="158"/>
    <w:p>
      <w:pPr>
        <w:spacing w:after="0"/>
        <w:ind w:left="0"/>
        <w:jc w:val="both"/>
      </w:pPr>
      <w:r>
        <w:rPr>
          <w:rFonts w:ascii="Times New Roman"/>
          <w:b w:val="false"/>
          <w:i w:val="false"/>
          <w:color w:val="000000"/>
          <w:sz w:val="28"/>
        </w:rPr>
        <w:t>
      107. Жұмыс сипаттамасы:</w:t>
      </w:r>
    </w:p>
    <w:bookmarkEnd w:id="158"/>
    <w:p>
      <w:pPr>
        <w:spacing w:after="0"/>
        <w:ind w:left="0"/>
        <w:jc w:val="both"/>
      </w:pPr>
      <w:r>
        <w:rPr>
          <w:rFonts w:ascii="Times New Roman"/>
          <w:b w:val="false"/>
          <w:i w:val="false"/>
          <w:color w:val="000000"/>
          <w:sz w:val="28"/>
        </w:rPr>
        <w:t>
      суретшілердің жобалары және жеке композициялар бойынша бірегей зергерлік бұйымдарды әзірлеу және жөндеу;</w:t>
      </w:r>
    </w:p>
    <w:p>
      <w:pPr>
        <w:spacing w:after="0"/>
        <w:ind w:left="0"/>
        <w:jc w:val="both"/>
      </w:pPr>
      <w:r>
        <w:rPr>
          <w:rFonts w:ascii="Times New Roman"/>
          <w:b w:val="false"/>
          <w:i w:val="false"/>
          <w:color w:val="000000"/>
          <w:sz w:val="28"/>
        </w:rPr>
        <w:t>
      күрделі егелген суреті бар бұйымдарды орындау;</w:t>
      </w:r>
    </w:p>
    <w:p>
      <w:pPr>
        <w:spacing w:after="0"/>
        <w:ind w:left="0"/>
        <w:jc w:val="both"/>
      </w:pPr>
      <w:r>
        <w:rPr>
          <w:rFonts w:ascii="Times New Roman"/>
          <w:b w:val="false"/>
          <w:i w:val="false"/>
          <w:color w:val="000000"/>
          <w:sz w:val="28"/>
        </w:rPr>
        <w:t>
      күрделі формадағы және конфигурациялы үлгілер мен модельдермен жұмыс істеу үшін арнайы аспаптарды, құрылғылар мен керек-жарақтарды әзірлеу;</w:t>
      </w:r>
    </w:p>
    <w:p>
      <w:pPr>
        <w:spacing w:after="0"/>
        <w:ind w:left="0"/>
        <w:jc w:val="both"/>
      </w:pPr>
      <w:r>
        <w:rPr>
          <w:rFonts w:ascii="Times New Roman"/>
          <w:b w:val="false"/>
          <w:i w:val="false"/>
          <w:color w:val="000000"/>
          <w:sz w:val="28"/>
        </w:rPr>
        <w:t>
      "Моос" шкаласы (қаттылықтың минералогиялық шкаласы) бойынша 7 бірліктен асатын төзімділіктегі материалдан тас кесетін бұйымдарды қолмен жасау;</w:t>
      </w:r>
    </w:p>
    <w:p>
      <w:pPr>
        <w:spacing w:after="0"/>
        <w:ind w:left="0"/>
        <w:jc w:val="both"/>
      </w:pPr>
      <w:r>
        <w:rPr>
          <w:rFonts w:ascii="Times New Roman"/>
          <w:b w:val="false"/>
          <w:i w:val="false"/>
          <w:color w:val="000000"/>
          <w:sz w:val="28"/>
        </w:rPr>
        <w:t>
      күрделі мозаикалы панно жасау;</w:t>
      </w:r>
    </w:p>
    <w:p>
      <w:pPr>
        <w:spacing w:after="0"/>
        <w:ind w:left="0"/>
        <w:jc w:val="both"/>
      </w:pPr>
      <w:r>
        <w:rPr>
          <w:rFonts w:ascii="Times New Roman"/>
          <w:b w:val="false"/>
          <w:i w:val="false"/>
          <w:color w:val="000000"/>
          <w:sz w:val="28"/>
        </w:rPr>
        <w:t>
      жеке сызбалары, суретті мен композициялары бойынша нақыштау және ою;</w:t>
      </w:r>
    </w:p>
    <w:p>
      <w:pPr>
        <w:spacing w:after="0"/>
        <w:ind w:left="0"/>
        <w:jc w:val="both"/>
      </w:pPr>
      <w:r>
        <w:rPr>
          <w:rFonts w:ascii="Times New Roman"/>
          <w:b w:val="false"/>
          <w:i w:val="false"/>
          <w:color w:val="000000"/>
          <w:sz w:val="28"/>
        </w:rPr>
        <w:t>
      күрделі көркемдік композициялы оюлы штампылар жасау;</w:t>
      </w:r>
    </w:p>
    <w:p>
      <w:pPr>
        <w:spacing w:after="0"/>
        <w:ind w:left="0"/>
        <w:jc w:val="both"/>
      </w:pPr>
      <w:r>
        <w:rPr>
          <w:rFonts w:ascii="Times New Roman"/>
          <w:b w:val="false"/>
          <w:i w:val="false"/>
          <w:color w:val="000000"/>
          <w:sz w:val="28"/>
        </w:rPr>
        <w:t>
      арнайы құрылғылар арқылы түрлі үлгідегі касталарға жартылай бағалы және бағалы тастарды бекіту;</w:t>
      </w:r>
    </w:p>
    <w:p>
      <w:pPr>
        <w:spacing w:after="0"/>
        <w:ind w:left="0"/>
        <w:jc w:val="both"/>
      </w:pPr>
      <w:r>
        <w:rPr>
          <w:rFonts w:ascii="Times New Roman"/>
          <w:b w:val="false"/>
          <w:i w:val="false"/>
          <w:color w:val="000000"/>
          <w:sz w:val="28"/>
        </w:rPr>
        <w:t>
      бағалы тастан жасалған жоғары көркемдік бұйымдардағы жапсырмалар мен асыл тастарды бекіту;</w:t>
      </w:r>
    </w:p>
    <w:p>
      <w:pPr>
        <w:spacing w:after="0"/>
        <w:ind w:left="0"/>
        <w:jc w:val="both"/>
      </w:pPr>
      <w:r>
        <w:rPr>
          <w:rFonts w:ascii="Times New Roman"/>
          <w:b w:val="false"/>
          <w:i w:val="false"/>
          <w:color w:val="000000"/>
          <w:sz w:val="28"/>
        </w:rPr>
        <w:t>
      асыл тастарды іріктей отырып бос касталарға бекіту;</w:t>
      </w:r>
    </w:p>
    <w:p>
      <w:pPr>
        <w:spacing w:after="0"/>
        <w:ind w:left="0"/>
        <w:jc w:val="both"/>
      </w:pPr>
      <w:r>
        <w:rPr>
          <w:rFonts w:ascii="Times New Roman"/>
          <w:b w:val="false"/>
          <w:i w:val="false"/>
          <w:color w:val="000000"/>
          <w:sz w:val="28"/>
        </w:rPr>
        <w:t>
      түрлі декоративтік бөлшектерді механикалық түрде бекіте отырып ажурлы суреттерді егеулеу, штифтілеу, тегістеу, сығымдау;</w:t>
      </w:r>
    </w:p>
    <w:p>
      <w:pPr>
        <w:spacing w:after="0"/>
        <w:ind w:left="0"/>
        <w:jc w:val="both"/>
      </w:pPr>
      <w:r>
        <w:rPr>
          <w:rFonts w:ascii="Times New Roman"/>
          <w:b w:val="false"/>
          <w:i w:val="false"/>
          <w:color w:val="000000"/>
          <w:sz w:val="28"/>
        </w:rPr>
        <w:t>
      эмальмен оюлау;</w:t>
      </w:r>
    </w:p>
    <w:p>
      <w:pPr>
        <w:spacing w:after="0"/>
        <w:ind w:left="0"/>
        <w:jc w:val="both"/>
      </w:pPr>
      <w:r>
        <w:rPr>
          <w:rFonts w:ascii="Times New Roman"/>
          <w:b w:val="false"/>
          <w:i w:val="false"/>
          <w:color w:val="000000"/>
          <w:sz w:val="28"/>
        </w:rPr>
        <w:t>
      рельефті жапсырмалы және оюлы көлемді ажурлық филиграньды бұйымдар жасау;</w:t>
      </w:r>
    </w:p>
    <w:p>
      <w:pPr>
        <w:spacing w:after="0"/>
        <w:ind w:left="0"/>
        <w:jc w:val="both"/>
      </w:pPr>
      <w:r>
        <w:rPr>
          <w:rFonts w:ascii="Times New Roman"/>
          <w:b w:val="false"/>
          <w:i w:val="false"/>
          <w:color w:val="000000"/>
          <w:sz w:val="28"/>
        </w:rPr>
        <w:t>
      мөлдір эмальмен сурет салу және күрделі ширатпалы оюлар жасау;</w:t>
      </w:r>
    </w:p>
    <w:p>
      <w:pPr>
        <w:spacing w:after="0"/>
        <w:ind w:left="0"/>
        <w:jc w:val="both"/>
      </w:pPr>
      <w:r>
        <w:rPr>
          <w:rFonts w:ascii="Times New Roman"/>
          <w:b w:val="false"/>
          <w:i w:val="false"/>
          <w:color w:val="000000"/>
          <w:sz w:val="28"/>
        </w:rPr>
        <w:t>
      ажурлы филиграньды жекелеген бөлшектерді модельге дәл сәйкестеп қиыстыру;</w:t>
      </w:r>
    </w:p>
    <w:p>
      <w:pPr>
        <w:spacing w:after="0"/>
        <w:ind w:left="0"/>
        <w:jc w:val="both"/>
      </w:pPr>
      <w:r>
        <w:rPr>
          <w:rFonts w:ascii="Times New Roman"/>
          <w:b w:val="false"/>
          <w:i w:val="false"/>
          <w:color w:val="000000"/>
          <w:sz w:val="28"/>
        </w:rPr>
        <w:t>
      арасындағы операцияларды жүзеге асыра отырып жоғары рельефті бірегей көркемөнер бұйымдарын, алтын филиграньды бұйымдарды дәнекерлеу;</w:t>
      </w:r>
    </w:p>
    <w:p>
      <w:pPr>
        <w:spacing w:after="0"/>
        <w:ind w:left="0"/>
        <w:jc w:val="both"/>
      </w:pPr>
      <w:r>
        <w:rPr>
          <w:rFonts w:ascii="Times New Roman"/>
          <w:b w:val="false"/>
          <w:i w:val="false"/>
          <w:color w:val="000000"/>
          <w:sz w:val="28"/>
        </w:rPr>
        <w:t>
      эмаль жіберу;</w:t>
      </w:r>
    </w:p>
    <w:p>
      <w:pPr>
        <w:spacing w:after="0"/>
        <w:ind w:left="0"/>
        <w:jc w:val="both"/>
      </w:pPr>
      <w:r>
        <w:rPr>
          <w:rFonts w:ascii="Times New Roman"/>
          <w:b w:val="false"/>
          <w:i w:val="false"/>
          <w:color w:val="000000"/>
          <w:sz w:val="28"/>
        </w:rPr>
        <w:t>
      жоғары көркемдік және бірегей бұйымдарды реставрациялау;</w:t>
      </w:r>
    </w:p>
    <w:p>
      <w:pPr>
        <w:spacing w:after="0"/>
        <w:ind w:left="0"/>
        <w:jc w:val="both"/>
      </w:pPr>
      <w:r>
        <w:rPr>
          <w:rFonts w:ascii="Times New Roman"/>
          <w:b w:val="false"/>
          <w:i w:val="false"/>
          <w:color w:val="000000"/>
          <w:sz w:val="28"/>
        </w:rPr>
        <w:t>
      оюлы суреттерді қалпына келтіру;</w:t>
      </w:r>
    </w:p>
    <w:p>
      <w:pPr>
        <w:spacing w:after="0"/>
        <w:ind w:left="0"/>
        <w:jc w:val="both"/>
      </w:pPr>
      <w:r>
        <w:rPr>
          <w:rFonts w:ascii="Times New Roman"/>
          <w:b w:val="false"/>
          <w:i w:val="false"/>
          <w:color w:val="000000"/>
          <w:sz w:val="28"/>
        </w:rPr>
        <w:t>
      шынжыр төсемін қызыл, сары, жасыл, ақ түстермен алтын балқымаларын өру, шпрингельді құлып корпусын бір уақытта автоматта дәнекерлей отырып жасау;</w:t>
      </w:r>
    </w:p>
    <w:p>
      <w:pPr>
        <w:spacing w:after="0"/>
        <w:ind w:left="0"/>
        <w:jc w:val="both"/>
      </w:pPr>
      <w:r>
        <w:rPr>
          <w:rFonts w:ascii="Times New Roman"/>
          <w:b w:val="false"/>
          <w:i w:val="false"/>
          <w:color w:val="000000"/>
          <w:sz w:val="28"/>
        </w:rPr>
        <w:t>
      лазерлі пісіру құрылғыларында зергерлік бұйымдарды пісіру.</w:t>
      </w:r>
    </w:p>
    <w:bookmarkStart w:name="z162" w:id="159"/>
    <w:p>
      <w:pPr>
        <w:spacing w:after="0"/>
        <w:ind w:left="0"/>
        <w:jc w:val="both"/>
      </w:pPr>
      <w:r>
        <w:rPr>
          <w:rFonts w:ascii="Times New Roman"/>
          <w:b w:val="false"/>
          <w:i w:val="false"/>
          <w:color w:val="000000"/>
          <w:sz w:val="28"/>
        </w:rPr>
        <w:t>
      108. Білуге тиіс:</w:t>
      </w:r>
    </w:p>
    <w:bookmarkEnd w:id="159"/>
    <w:p>
      <w:pPr>
        <w:spacing w:after="0"/>
        <w:ind w:left="0"/>
        <w:jc w:val="both"/>
      </w:pPr>
      <w:r>
        <w:rPr>
          <w:rFonts w:ascii="Times New Roman"/>
          <w:b w:val="false"/>
          <w:i w:val="false"/>
          <w:color w:val="000000"/>
          <w:sz w:val="28"/>
        </w:rPr>
        <w:t>
      ерекше күрделі ажурлы, фигуралы, фаденді, кармезинді оправаларды жасау жолдары, мастикалық мүсіндеу тәсілдері;</w:t>
      </w:r>
    </w:p>
    <w:p>
      <w:pPr>
        <w:spacing w:after="0"/>
        <w:ind w:left="0"/>
        <w:jc w:val="both"/>
      </w:pPr>
      <w:r>
        <w:rPr>
          <w:rFonts w:ascii="Times New Roman"/>
          <w:b w:val="false"/>
          <w:i w:val="false"/>
          <w:color w:val="000000"/>
          <w:sz w:val="28"/>
        </w:rPr>
        <w:t>
      флорентиялық және орыс мозаикасын жасау ерекшеліктері;</w:t>
      </w:r>
    </w:p>
    <w:p>
      <w:pPr>
        <w:spacing w:after="0"/>
        <w:ind w:left="0"/>
        <w:jc w:val="both"/>
      </w:pPr>
      <w:r>
        <w:rPr>
          <w:rFonts w:ascii="Times New Roman"/>
          <w:b w:val="false"/>
          <w:i w:val="false"/>
          <w:color w:val="000000"/>
          <w:sz w:val="28"/>
        </w:rPr>
        <w:t>
      көркем сурет, графика, сұңғат өнері негіздері;</w:t>
      </w:r>
    </w:p>
    <w:p>
      <w:pPr>
        <w:spacing w:after="0"/>
        <w:ind w:left="0"/>
        <w:jc w:val="both"/>
      </w:pPr>
      <w:r>
        <w:rPr>
          <w:rFonts w:ascii="Times New Roman"/>
          <w:b w:val="false"/>
          <w:i w:val="false"/>
          <w:color w:val="000000"/>
          <w:sz w:val="28"/>
        </w:rPr>
        <w:t>
      классикалық және заманауи зергерлік өнер және зергерлік сәннің негізгі үрдістері;</w:t>
      </w:r>
    </w:p>
    <w:p>
      <w:pPr>
        <w:spacing w:after="0"/>
        <w:ind w:left="0"/>
        <w:jc w:val="both"/>
      </w:pPr>
      <w:r>
        <w:rPr>
          <w:rFonts w:ascii="Times New Roman"/>
          <w:b w:val="false"/>
          <w:i w:val="false"/>
          <w:color w:val="000000"/>
          <w:sz w:val="28"/>
        </w:rPr>
        <w:t>
      шпрингельді автоматта дәнекерлеу режимдері мен тәсілдері;</w:t>
      </w:r>
    </w:p>
    <w:p>
      <w:pPr>
        <w:spacing w:after="0"/>
        <w:ind w:left="0"/>
        <w:jc w:val="both"/>
      </w:pPr>
      <w:r>
        <w:rPr>
          <w:rFonts w:ascii="Times New Roman"/>
          <w:b w:val="false"/>
          <w:i w:val="false"/>
          <w:color w:val="000000"/>
          <w:sz w:val="28"/>
        </w:rPr>
        <w:t>
      зергер шынжырларын лазерьмен дәнекерлеу құрылғыларының жұмысын баптау әдістері мен режимдері.</w:t>
      </w:r>
    </w:p>
    <w:bookmarkStart w:name="z163" w:id="160"/>
    <w:p>
      <w:pPr>
        <w:spacing w:after="0"/>
        <w:ind w:left="0"/>
        <w:jc w:val="both"/>
      </w:pPr>
      <w:r>
        <w:rPr>
          <w:rFonts w:ascii="Times New Roman"/>
          <w:b w:val="false"/>
          <w:i w:val="false"/>
          <w:color w:val="000000"/>
          <w:sz w:val="28"/>
        </w:rPr>
        <w:t>
      109. Жұмыс үлгілері:</w:t>
      </w:r>
    </w:p>
    <w:bookmarkEnd w:id="160"/>
    <w:p>
      <w:pPr>
        <w:spacing w:after="0"/>
        <w:ind w:left="0"/>
        <w:jc w:val="both"/>
      </w:pPr>
      <w:r>
        <w:rPr>
          <w:rFonts w:ascii="Times New Roman"/>
          <w:b w:val="false"/>
          <w:i w:val="false"/>
          <w:color w:val="000000"/>
          <w:sz w:val="28"/>
        </w:rPr>
        <w:t>
      1) ажурлы жиектелген және ажурлы дәнекерленген асыл тасты ұсақ жапсырмалары бар асыл немесе жартылай асыл тастардан жасалған ірі жапсырмалы брошьтар;</w:t>
      </w:r>
    </w:p>
    <w:p>
      <w:pPr>
        <w:spacing w:after="0"/>
        <w:ind w:left="0"/>
        <w:jc w:val="both"/>
      </w:pPr>
      <w:r>
        <w:rPr>
          <w:rFonts w:ascii="Times New Roman"/>
          <w:b w:val="false"/>
          <w:i w:val="false"/>
          <w:color w:val="000000"/>
          <w:sz w:val="28"/>
        </w:rPr>
        <w:t>
      2) ширатпалы оюлы тәрелке тәрізді қабырғаға ілетін әшекейлер;</w:t>
      </w:r>
    </w:p>
    <w:p>
      <w:pPr>
        <w:spacing w:after="0"/>
        <w:ind w:left="0"/>
        <w:jc w:val="both"/>
      </w:pPr>
      <w:r>
        <w:rPr>
          <w:rFonts w:ascii="Times New Roman"/>
          <w:b w:val="false"/>
          <w:i w:val="false"/>
          <w:color w:val="000000"/>
          <w:sz w:val="28"/>
        </w:rPr>
        <w:t>
      3) тақырыптық сипаттағы бейнелі ерекше күрделі формадағы күмістен жасалған туалет аспаптары – жасау және жөндеу;</w:t>
      </w:r>
    </w:p>
    <w:p>
      <w:pPr>
        <w:spacing w:after="0"/>
        <w:ind w:left="0"/>
        <w:jc w:val="both"/>
      </w:pPr>
      <w:r>
        <w:rPr>
          <w:rFonts w:ascii="Times New Roman"/>
          <w:b w:val="false"/>
          <w:i w:val="false"/>
          <w:color w:val="000000"/>
          <w:sz w:val="28"/>
        </w:rPr>
        <w:t>
      4) эмаль жағу үшін суретті күміс құмыралар;</w:t>
      </w:r>
    </w:p>
    <w:p>
      <w:pPr>
        <w:spacing w:after="0"/>
        <w:ind w:left="0"/>
        <w:jc w:val="both"/>
      </w:pPr>
      <w:r>
        <w:rPr>
          <w:rFonts w:ascii="Times New Roman"/>
          <w:b w:val="false"/>
          <w:i w:val="false"/>
          <w:color w:val="000000"/>
          <w:sz w:val="28"/>
        </w:rPr>
        <w:t>
      5) асыл тастары бар алтын колье – таңбалау;</w:t>
      </w:r>
    </w:p>
    <w:p>
      <w:pPr>
        <w:spacing w:after="0"/>
        <w:ind w:left="0"/>
        <w:jc w:val="both"/>
      </w:pPr>
      <w:r>
        <w:rPr>
          <w:rFonts w:ascii="Times New Roman"/>
          <w:b w:val="false"/>
          <w:i w:val="false"/>
          <w:color w:val="000000"/>
          <w:sz w:val="28"/>
        </w:rPr>
        <w:t>
      6) ұсақ зерньді және ұсақ эмаль жапсырмалары бар филиграньды брошьтар;</w:t>
      </w:r>
    </w:p>
    <w:p>
      <w:pPr>
        <w:spacing w:after="0"/>
        <w:ind w:left="0"/>
        <w:jc w:val="both"/>
      </w:pPr>
      <w:r>
        <w:rPr>
          <w:rFonts w:ascii="Times New Roman"/>
          <w:b w:val="false"/>
          <w:i w:val="false"/>
          <w:color w:val="000000"/>
          <w:sz w:val="28"/>
        </w:rPr>
        <w:t>
      7) жанжақты жапсырмалы бөлшектері бар ажурлы филиграньды ларецтер;</w:t>
      </w:r>
    </w:p>
    <w:p>
      <w:pPr>
        <w:spacing w:after="0"/>
        <w:ind w:left="0"/>
        <w:jc w:val="both"/>
      </w:pPr>
      <w:r>
        <w:rPr>
          <w:rFonts w:ascii="Times New Roman"/>
          <w:b w:val="false"/>
          <w:i w:val="false"/>
          <w:color w:val="000000"/>
          <w:sz w:val="28"/>
        </w:rPr>
        <w:t>
      8) ширатпалы көлемді декоративтік жануарлар мен адамдардың фигуралары.</w:t>
      </w:r>
    </w:p>
    <w:bookmarkStart w:name="z164" w:id="161"/>
    <w:p>
      <w:pPr>
        <w:spacing w:after="0"/>
        <w:ind w:left="0"/>
        <w:jc w:val="both"/>
      </w:pPr>
      <w:r>
        <w:rPr>
          <w:rFonts w:ascii="Times New Roman"/>
          <w:b w:val="false"/>
          <w:i w:val="false"/>
          <w:color w:val="000000"/>
          <w:sz w:val="28"/>
        </w:rPr>
        <w:t>
      110. Ескертпе:</w:t>
      </w:r>
    </w:p>
    <w:bookmarkEnd w:id="161"/>
    <w:p>
      <w:pPr>
        <w:spacing w:after="0"/>
        <w:ind w:left="0"/>
        <w:jc w:val="both"/>
      </w:pPr>
      <w:r>
        <w:rPr>
          <w:rFonts w:ascii="Times New Roman"/>
          <w:b w:val="false"/>
          <w:i w:val="false"/>
          <w:color w:val="000000"/>
          <w:sz w:val="28"/>
        </w:rPr>
        <w:t>
      ұлттық дәстүрді, классикалық және заманауи зергерлік өнер мен зергерлік сән үрдістерін ескере отырып ерекше күрделі және бірегей зергерлік бұйымдарды жасаған және көркемдік кеңесте мақұлданған жеке шығармашылық әзірлемелер болған кезде кәсіп "Зергер-модельер" деп аталуы керек – 7-разряд.</w:t>
      </w:r>
    </w:p>
    <w:bookmarkStart w:name="z165" w:id="162"/>
    <w:p>
      <w:pPr>
        <w:spacing w:after="0"/>
        <w:ind w:left="0"/>
        <w:jc w:val="left"/>
      </w:pPr>
      <w:r>
        <w:rPr>
          <w:rFonts w:ascii="Times New Roman"/>
          <w:b/>
          <w:i w:val="false"/>
          <w:color w:val="000000"/>
        </w:rPr>
        <w:t xml:space="preserve"> Параграф 13. Зергер бекітуші, 1-разряд</w:t>
      </w:r>
    </w:p>
    <w:bookmarkEnd w:id="162"/>
    <w:bookmarkStart w:name="z166" w:id="163"/>
    <w:p>
      <w:pPr>
        <w:spacing w:after="0"/>
        <w:ind w:left="0"/>
        <w:jc w:val="both"/>
      </w:pPr>
      <w:r>
        <w:rPr>
          <w:rFonts w:ascii="Times New Roman"/>
          <w:b w:val="false"/>
          <w:i w:val="false"/>
          <w:color w:val="000000"/>
          <w:sz w:val="28"/>
        </w:rPr>
        <w:t>
      111. Жұмыс сипаттамасы:</w:t>
      </w:r>
    </w:p>
    <w:bookmarkEnd w:id="163"/>
    <w:p>
      <w:pPr>
        <w:spacing w:after="0"/>
        <w:ind w:left="0"/>
        <w:jc w:val="both"/>
      </w:pPr>
      <w:r>
        <w:rPr>
          <w:rFonts w:ascii="Times New Roman"/>
          <w:b w:val="false"/>
          <w:i w:val="false"/>
          <w:color w:val="000000"/>
          <w:sz w:val="28"/>
        </w:rPr>
        <w:t>
      мөлшері 0,5 сантиметрден асатын дөңгелек және сопақ формалы корундыдан жасалған қондырғыларды кейіннен қылтанақтарын тазалай отырып түсті металдан жасалған зергерлік бұйымдардың штампыланған крапанды касталарға бекіту.</w:t>
      </w:r>
    </w:p>
    <w:bookmarkStart w:name="z167" w:id="164"/>
    <w:p>
      <w:pPr>
        <w:spacing w:after="0"/>
        <w:ind w:left="0"/>
        <w:jc w:val="both"/>
      </w:pPr>
      <w:r>
        <w:rPr>
          <w:rFonts w:ascii="Times New Roman"/>
          <w:b w:val="false"/>
          <w:i w:val="false"/>
          <w:color w:val="000000"/>
          <w:sz w:val="28"/>
        </w:rPr>
        <w:t>
      112. Білуге тиіс:</w:t>
      </w:r>
    </w:p>
    <w:bookmarkEnd w:id="164"/>
    <w:p>
      <w:pPr>
        <w:spacing w:after="0"/>
        <w:ind w:left="0"/>
        <w:jc w:val="both"/>
      </w:pPr>
      <w:r>
        <w:rPr>
          <w:rFonts w:ascii="Times New Roman"/>
          <w:b w:val="false"/>
          <w:i w:val="false"/>
          <w:color w:val="000000"/>
          <w:sz w:val="28"/>
        </w:rPr>
        <w:t>
      қондырғыларды крапанды бекіту жолдары, аспапты бекітуде қолданылатын бекіту қағидалары;</w:t>
      </w:r>
    </w:p>
    <w:p>
      <w:pPr>
        <w:spacing w:after="0"/>
        <w:ind w:left="0"/>
        <w:jc w:val="both"/>
      </w:pPr>
      <w:r>
        <w:rPr>
          <w:rFonts w:ascii="Times New Roman"/>
          <w:b w:val="false"/>
          <w:i w:val="false"/>
          <w:color w:val="000000"/>
          <w:sz w:val="28"/>
        </w:rPr>
        <w:t>
      қондырғыларды қырлау түрлері, корунды және түсті металдардың физикалық-механикалық қасиеті.</w:t>
      </w:r>
    </w:p>
    <w:bookmarkStart w:name="z168" w:id="165"/>
    <w:p>
      <w:pPr>
        <w:spacing w:after="0"/>
        <w:ind w:left="0"/>
        <w:jc w:val="left"/>
      </w:pPr>
      <w:r>
        <w:rPr>
          <w:rFonts w:ascii="Times New Roman"/>
          <w:b/>
          <w:i w:val="false"/>
          <w:color w:val="000000"/>
        </w:rPr>
        <w:t xml:space="preserve"> Параграф 14. Зергер бекітуші, 2-разряд</w:t>
      </w:r>
    </w:p>
    <w:bookmarkEnd w:id="165"/>
    <w:bookmarkStart w:name="z169" w:id="166"/>
    <w:p>
      <w:pPr>
        <w:spacing w:after="0"/>
        <w:ind w:left="0"/>
        <w:jc w:val="both"/>
      </w:pPr>
      <w:r>
        <w:rPr>
          <w:rFonts w:ascii="Times New Roman"/>
          <w:b w:val="false"/>
          <w:i w:val="false"/>
          <w:color w:val="000000"/>
          <w:sz w:val="28"/>
        </w:rPr>
        <w:t xml:space="preserve">
      113. Жұмыс сипаттамасы: </w:t>
      </w:r>
    </w:p>
    <w:bookmarkEnd w:id="166"/>
    <w:p>
      <w:pPr>
        <w:spacing w:after="0"/>
        <w:ind w:left="0"/>
        <w:jc w:val="both"/>
      </w:pPr>
      <w:r>
        <w:rPr>
          <w:rFonts w:ascii="Times New Roman"/>
          <w:b w:val="false"/>
          <w:i w:val="false"/>
          <w:color w:val="000000"/>
          <w:sz w:val="28"/>
        </w:rPr>
        <w:t xml:space="preserve">
      мөлшері 0,2-0,5 сантиметр дөңгелек және сопақ формалы корундыдан, өңдеу тасынан, шыны қондырғыдан жасалған қондырғыларды түсті металдан және күмістен жасалған зергерлік бұйымдардың штампыланған крапанды касталарға бекіту; </w:t>
      </w:r>
    </w:p>
    <w:p>
      <w:pPr>
        <w:spacing w:after="0"/>
        <w:ind w:left="0"/>
        <w:jc w:val="both"/>
      </w:pPr>
      <w:r>
        <w:rPr>
          <w:rFonts w:ascii="Times New Roman"/>
          <w:b w:val="false"/>
          <w:i w:val="false"/>
          <w:color w:val="000000"/>
          <w:sz w:val="28"/>
        </w:rPr>
        <w:t>
      желім арқылы ұсақ қондырғыларды бекіту.</w:t>
      </w:r>
    </w:p>
    <w:bookmarkStart w:name="z170" w:id="167"/>
    <w:p>
      <w:pPr>
        <w:spacing w:after="0"/>
        <w:ind w:left="0"/>
        <w:jc w:val="both"/>
      </w:pPr>
      <w:r>
        <w:rPr>
          <w:rFonts w:ascii="Times New Roman"/>
          <w:b w:val="false"/>
          <w:i w:val="false"/>
          <w:color w:val="000000"/>
          <w:sz w:val="28"/>
        </w:rPr>
        <w:t>
      114. Білуге тиіс:</w:t>
      </w:r>
    </w:p>
    <w:bookmarkEnd w:id="167"/>
    <w:p>
      <w:pPr>
        <w:spacing w:after="0"/>
        <w:ind w:left="0"/>
        <w:jc w:val="both"/>
      </w:pPr>
      <w:r>
        <w:rPr>
          <w:rFonts w:ascii="Times New Roman"/>
          <w:b w:val="false"/>
          <w:i w:val="false"/>
          <w:color w:val="000000"/>
          <w:sz w:val="28"/>
        </w:rPr>
        <w:t>
      желіммен бекіту жолдары, бекіту жөніндегі құрылғыларды ұсақ жөндеу қағидалары;</w:t>
      </w:r>
    </w:p>
    <w:p>
      <w:pPr>
        <w:spacing w:after="0"/>
        <w:ind w:left="0"/>
        <w:jc w:val="both"/>
      </w:pPr>
      <w:r>
        <w:rPr>
          <w:rFonts w:ascii="Times New Roman"/>
          <w:b w:val="false"/>
          <w:i w:val="false"/>
          <w:color w:val="000000"/>
          <w:sz w:val="28"/>
        </w:rPr>
        <w:t>
      әйнектің, өңдеу тасы мен күмістің физикалық-механикалық қасиеті;</w:t>
      </w:r>
    </w:p>
    <w:p>
      <w:pPr>
        <w:spacing w:after="0"/>
        <w:ind w:left="0"/>
        <w:jc w:val="both"/>
      </w:pPr>
      <w:r>
        <w:rPr>
          <w:rFonts w:ascii="Times New Roman"/>
          <w:b w:val="false"/>
          <w:i w:val="false"/>
          <w:color w:val="000000"/>
          <w:sz w:val="28"/>
        </w:rPr>
        <w:t>
      бекіту дұрыстығын және сапасын айқындау әдістері.</w:t>
      </w:r>
    </w:p>
    <w:bookmarkStart w:name="z171" w:id="168"/>
    <w:p>
      <w:pPr>
        <w:spacing w:after="0"/>
        <w:ind w:left="0"/>
        <w:jc w:val="left"/>
      </w:pPr>
      <w:r>
        <w:rPr>
          <w:rFonts w:ascii="Times New Roman"/>
          <w:b/>
          <w:i w:val="false"/>
          <w:color w:val="000000"/>
        </w:rPr>
        <w:t xml:space="preserve"> Параграф 15. Зергер бекітуші, 3-разряд</w:t>
      </w:r>
    </w:p>
    <w:bookmarkEnd w:id="168"/>
    <w:bookmarkStart w:name="z172" w:id="169"/>
    <w:p>
      <w:pPr>
        <w:spacing w:after="0"/>
        <w:ind w:left="0"/>
        <w:jc w:val="both"/>
      </w:pPr>
      <w:r>
        <w:rPr>
          <w:rFonts w:ascii="Times New Roman"/>
          <w:b w:val="false"/>
          <w:i w:val="false"/>
          <w:color w:val="000000"/>
          <w:sz w:val="28"/>
        </w:rPr>
        <w:t>
      115. Жұмыс сипаттамасы:</w:t>
      </w:r>
    </w:p>
    <w:bookmarkEnd w:id="169"/>
    <w:p>
      <w:pPr>
        <w:spacing w:after="0"/>
        <w:ind w:left="0"/>
        <w:jc w:val="both"/>
      </w:pPr>
      <w:r>
        <w:rPr>
          <w:rFonts w:ascii="Times New Roman"/>
          <w:b w:val="false"/>
          <w:i w:val="false"/>
          <w:color w:val="000000"/>
          <w:sz w:val="28"/>
        </w:rPr>
        <w:t>
      тік бұрышты, төрт бұрышты және сопақша формадағы шыныдан, өңдеу тасынан және корундыдан жасалған қондырғыларды крапандау және бос касталарға бекіту;</w:t>
      </w:r>
    </w:p>
    <w:p>
      <w:pPr>
        <w:spacing w:after="0"/>
        <w:ind w:left="0"/>
        <w:jc w:val="both"/>
      </w:pPr>
      <w:r>
        <w:rPr>
          <w:rFonts w:ascii="Times New Roman"/>
          <w:b w:val="false"/>
          <w:i w:val="false"/>
          <w:color w:val="000000"/>
          <w:sz w:val="28"/>
        </w:rPr>
        <w:t>
      желім арқылы ірі қондырғыларды бекіту.</w:t>
      </w:r>
    </w:p>
    <w:bookmarkStart w:name="z173" w:id="170"/>
    <w:p>
      <w:pPr>
        <w:spacing w:after="0"/>
        <w:ind w:left="0"/>
        <w:jc w:val="both"/>
      </w:pPr>
      <w:r>
        <w:rPr>
          <w:rFonts w:ascii="Times New Roman"/>
          <w:b w:val="false"/>
          <w:i w:val="false"/>
          <w:color w:val="000000"/>
          <w:sz w:val="28"/>
        </w:rPr>
        <w:t>
      116. Білуге тиіс:</w:t>
      </w:r>
    </w:p>
    <w:bookmarkEnd w:id="170"/>
    <w:p>
      <w:pPr>
        <w:spacing w:after="0"/>
        <w:ind w:left="0"/>
        <w:jc w:val="both"/>
      </w:pPr>
      <w:r>
        <w:rPr>
          <w:rFonts w:ascii="Times New Roman"/>
          <w:b w:val="false"/>
          <w:i w:val="false"/>
          <w:color w:val="000000"/>
          <w:sz w:val="28"/>
        </w:rPr>
        <w:t>
      оправаны пассалау және қондырғыға ұяшықты қиыстыру жолдары;</w:t>
      </w:r>
    </w:p>
    <w:p>
      <w:pPr>
        <w:spacing w:after="0"/>
        <w:ind w:left="0"/>
        <w:jc w:val="both"/>
      </w:pPr>
      <w:r>
        <w:rPr>
          <w:rFonts w:ascii="Times New Roman"/>
          <w:b w:val="false"/>
          <w:i w:val="false"/>
          <w:color w:val="000000"/>
          <w:sz w:val="28"/>
        </w:rPr>
        <w:t>
      ақау түрлері мен себептері және олардың алдын алу және түзету шаралары.</w:t>
      </w:r>
    </w:p>
    <w:bookmarkStart w:name="z174" w:id="171"/>
    <w:p>
      <w:pPr>
        <w:spacing w:after="0"/>
        <w:ind w:left="0"/>
        <w:jc w:val="left"/>
      </w:pPr>
      <w:r>
        <w:rPr>
          <w:rFonts w:ascii="Times New Roman"/>
          <w:b/>
          <w:i w:val="false"/>
          <w:color w:val="000000"/>
        </w:rPr>
        <w:t xml:space="preserve"> Параграф 16. Зергер бекітуші, 4-разряд</w:t>
      </w:r>
    </w:p>
    <w:bookmarkEnd w:id="171"/>
    <w:bookmarkStart w:name="z175" w:id="172"/>
    <w:p>
      <w:pPr>
        <w:spacing w:after="0"/>
        <w:ind w:left="0"/>
        <w:jc w:val="both"/>
      </w:pPr>
      <w:r>
        <w:rPr>
          <w:rFonts w:ascii="Times New Roman"/>
          <w:b w:val="false"/>
          <w:i w:val="false"/>
          <w:color w:val="000000"/>
          <w:sz w:val="28"/>
        </w:rPr>
        <w:t>
      117. Жұмыс сипаттамасы:</w:t>
      </w:r>
    </w:p>
    <w:bookmarkEnd w:id="172"/>
    <w:p>
      <w:pPr>
        <w:spacing w:after="0"/>
        <w:ind w:left="0"/>
        <w:jc w:val="both"/>
      </w:pPr>
      <w:r>
        <w:rPr>
          <w:rFonts w:ascii="Times New Roman"/>
          <w:b w:val="false"/>
          <w:i w:val="false"/>
          <w:color w:val="000000"/>
          <w:sz w:val="28"/>
        </w:rPr>
        <w:t>
      бағалы металдан жасалған зергерлік бұйымдардың тегіс өңделген кастасына жартылай бағалы және асыл тастан жасалған қондырғыларды крапандау және касталарға бекіту;</w:t>
      </w:r>
    </w:p>
    <w:p>
      <w:pPr>
        <w:spacing w:after="0"/>
        <w:ind w:left="0"/>
        <w:jc w:val="both"/>
      </w:pPr>
      <w:r>
        <w:rPr>
          <w:rFonts w:ascii="Times New Roman"/>
          <w:b w:val="false"/>
          <w:i w:val="false"/>
          <w:color w:val="000000"/>
          <w:sz w:val="28"/>
        </w:rPr>
        <w:t>
      жөнделген жекелеген ою бөлшектері мен қондырғылардағы құрамалы касталы оправаларға қондырғыларды бекіту;</w:t>
      </w:r>
    </w:p>
    <w:p>
      <w:pPr>
        <w:spacing w:after="0"/>
        <w:ind w:left="0"/>
        <w:jc w:val="both"/>
      </w:pPr>
      <w:r>
        <w:rPr>
          <w:rFonts w:ascii="Times New Roman"/>
          <w:b w:val="false"/>
          <w:i w:val="false"/>
          <w:color w:val="000000"/>
          <w:sz w:val="28"/>
        </w:rPr>
        <w:t>
      күмістен және алтыннан реставрацияланатын бұйымдарға қондырғыларды бекіту.</w:t>
      </w:r>
    </w:p>
    <w:bookmarkStart w:name="z176" w:id="173"/>
    <w:p>
      <w:pPr>
        <w:spacing w:after="0"/>
        <w:ind w:left="0"/>
        <w:jc w:val="both"/>
      </w:pPr>
      <w:r>
        <w:rPr>
          <w:rFonts w:ascii="Times New Roman"/>
          <w:b w:val="false"/>
          <w:i w:val="false"/>
          <w:color w:val="000000"/>
          <w:sz w:val="28"/>
        </w:rPr>
        <w:t>
      118. Білуге тиіс:</w:t>
      </w:r>
    </w:p>
    <w:bookmarkEnd w:id="173"/>
    <w:p>
      <w:pPr>
        <w:spacing w:after="0"/>
        <w:ind w:left="0"/>
        <w:jc w:val="both"/>
      </w:pPr>
      <w:r>
        <w:rPr>
          <w:rFonts w:ascii="Times New Roman"/>
          <w:b w:val="false"/>
          <w:i w:val="false"/>
          <w:color w:val="000000"/>
          <w:sz w:val="28"/>
        </w:rPr>
        <w:t>
      жартылай бағалы, асыл тастардың, бағалы металдардың физикалық-химиялық қасиеті;</w:t>
      </w:r>
    </w:p>
    <w:p>
      <w:pPr>
        <w:spacing w:after="0"/>
        <w:ind w:left="0"/>
        <w:jc w:val="both"/>
      </w:pPr>
      <w:r>
        <w:rPr>
          <w:rFonts w:ascii="Times New Roman"/>
          <w:b w:val="false"/>
          <w:i w:val="false"/>
          <w:color w:val="000000"/>
          <w:sz w:val="28"/>
        </w:rPr>
        <w:t>
      жартылай бағалы және асыл тастарды қырлау түрлері;</w:t>
      </w:r>
    </w:p>
    <w:p>
      <w:pPr>
        <w:spacing w:after="0"/>
        <w:ind w:left="0"/>
        <w:jc w:val="both"/>
      </w:pPr>
      <w:r>
        <w:rPr>
          <w:rFonts w:ascii="Times New Roman"/>
          <w:b w:val="false"/>
          <w:i w:val="false"/>
          <w:color w:val="000000"/>
          <w:sz w:val="28"/>
        </w:rPr>
        <w:t>
      ас тастарын таңдау талаптары, бекіту аспаптары мен құрылғыларын жасауда қолданылатын болатты термиялық өңдеудің қарапайым мәліметтері;</w:t>
      </w:r>
    </w:p>
    <w:p>
      <w:pPr>
        <w:spacing w:after="0"/>
        <w:ind w:left="0"/>
        <w:jc w:val="both"/>
      </w:pPr>
      <w:r>
        <w:rPr>
          <w:rFonts w:ascii="Times New Roman"/>
          <w:b w:val="false"/>
          <w:i w:val="false"/>
          <w:color w:val="000000"/>
          <w:sz w:val="28"/>
        </w:rPr>
        <w:t>
      қондырғыларды бекіту мастикаларының құрамы мен жасау тәсілдері.</w:t>
      </w:r>
    </w:p>
    <w:bookmarkStart w:name="z177" w:id="174"/>
    <w:p>
      <w:pPr>
        <w:spacing w:after="0"/>
        <w:ind w:left="0"/>
        <w:jc w:val="left"/>
      </w:pPr>
      <w:r>
        <w:rPr>
          <w:rFonts w:ascii="Times New Roman"/>
          <w:b/>
          <w:i w:val="false"/>
          <w:color w:val="000000"/>
        </w:rPr>
        <w:t xml:space="preserve"> Параграф 17. Зергер бекітуші, 5-разряд</w:t>
      </w:r>
    </w:p>
    <w:bookmarkEnd w:id="174"/>
    <w:bookmarkStart w:name="z178" w:id="175"/>
    <w:p>
      <w:pPr>
        <w:spacing w:after="0"/>
        <w:ind w:left="0"/>
        <w:jc w:val="both"/>
      </w:pPr>
      <w:r>
        <w:rPr>
          <w:rFonts w:ascii="Times New Roman"/>
          <w:b w:val="false"/>
          <w:i w:val="false"/>
          <w:color w:val="000000"/>
          <w:sz w:val="28"/>
        </w:rPr>
        <w:t>
      119. Жұмыс сипаттамасы:</w:t>
      </w:r>
    </w:p>
    <w:bookmarkEnd w:id="175"/>
    <w:p>
      <w:pPr>
        <w:spacing w:after="0"/>
        <w:ind w:left="0"/>
        <w:jc w:val="both"/>
      </w:pPr>
      <w:r>
        <w:rPr>
          <w:rFonts w:ascii="Times New Roman"/>
          <w:b w:val="false"/>
          <w:i w:val="false"/>
          <w:color w:val="000000"/>
          <w:sz w:val="28"/>
        </w:rPr>
        <w:t>
      жартылай бағалы және асыл тастарды гризантты бос кастаға бекіту;</w:t>
      </w:r>
    </w:p>
    <w:p>
      <w:pPr>
        <w:spacing w:after="0"/>
        <w:ind w:left="0"/>
        <w:jc w:val="both"/>
      </w:pPr>
      <w:r>
        <w:rPr>
          <w:rFonts w:ascii="Times New Roman"/>
          <w:b w:val="false"/>
          <w:i w:val="false"/>
          <w:color w:val="000000"/>
          <w:sz w:val="28"/>
        </w:rPr>
        <w:t>
      бағалы металдан жеке жасалған бұйымдардағы корнер қондырғыларын кейіннен тегіс фасканы және гризантты оюмен өңдеп бекіту;</w:t>
      </w:r>
    </w:p>
    <w:p>
      <w:pPr>
        <w:spacing w:after="0"/>
        <w:ind w:left="0"/>
        <w:jc w:val="both"/>
      </w:pPr>
      <w:r>
        <w:rPr>
          <w:rFonts w:ascii="Times New Roman"/>
          <w:b w:val="false"/>
          <w:i w:val="false"/>
          <w:color w:val="000000"/>
          <w:sz w:val="28"/>
        </w:rPr>
        <w:t>
      асыл тастан жасалған реставрацияланатын бұйымдардағы тастарды бекіту.</w:t>
      </w:r>
    </w:p>
    <w:bookmarkStart w:name="z179" w:id="176"/>
    <w:p>
      <w:pPr>
        <w:spacing w:after="0"/>
        <w:ind w:left="0"/>
        <w:jc w:val="both"/>
      </w:pPr>
      <w:r>
        <w:rPr>
          <w:rFonts w:ascii="Times New Roman"/>
          <w:b w:val="false"/>
          <w:i w:val="false"/>
          <w:color w:val="000000"/>
          <w:sz w:val="28"/>
        </w:rPr>
        <w:t>
      120. Білуге тиіс:</w:t>
      </w:r>
    </w:p>
    <w:bookmarkEnd w:id="176"/>
    <w:p>
      <w:pPr>
        <w:spacing w:after="0"/>
        <w:ind w:left="0"/>
        <w:jc w:val="both"/>
      </w:pPr>
      <w:r>
        <w:rPr>
          <w:rFonts w:ascii="Times New Roman"/>
          <w:b w:val="false"/>
          <w:i w:val="false"/>
          <w:color w:val="000000"/>
          <w:sz w:val="28"/>
        </w:rPr>
        <w:t>
      ұсақ тастарды қиыстыру және оларды кейіннен корнермен оюлы өңдей отырып бекіту жолдары;</w:t>
      </w:r>
    </w:p>
    <w:p>
      <w:pPr>
        <w:spacing w:after="0"/>
        <w:ind w:left="0"/>
        <w:jc w:val="both"/>
      </w:pPr>
      <w:r>
        <w:rPr>
          <w:rFonts w:ascii="Times New Roman"/>
          <w:b w:val="false"/>
          <w:i w:val="false"/>
          <w:color w:val="000000"/>
          <w:sz w:val="28"/>
        </w:rPr>
        <w:t>
      арнайы бекіту аспабын толтыру тәсілдері;</w:t>
      </w:r>
    </w:p>
    <w:p>
      <w:pPr>
        <w:spacing w:after="0"/>
        <w:ind w:left="0"/>
        <w:jc w:val="both"/>
      </w:pPr>
      <w:r>
        <w:rPr>
          <w:rFonts w:ascii="Times New Roman"/>
          <w:b w:val="false"/>
          <w:i w:val="false"/>
          <w:color w:val="000000"/>
          <w:sz w:val="28"/>
        </w:rPr>
        <w:t>
      карат өлшегіш, карат және талдамалық таразыны пайдалану қағидалары.</w:t>
      </w:r>
    </w:p>
    <w:bookmarkStart w:name="z180" w:id="177"/>
    <w:p>
      <w:pPr>
        <w:spacing w:after="0"/>
        <w:ind w:left="0"/>
        <w:jc w:val="left"/>
      </w:pPr>
      <w:r>
        <w:rPr>
          <w:rFonts w:ascii="Times New Roman"/>
          <w:b/>
          <w:i w:val="false"/>
          <w:color w:val="000000"/>
        </w:rPr>
        <w:t xml:space="preserve"> Параграф 18. Зергер бекітуші, 6-разряд</w:t>
      </w:r>
    </w:p>
    <w:bookmarkEnd w:id="177"/>
    <w:bookmarkStart w:name="z181" w:id="178"/>
    <w:p>
      <w:pPr>
        <w:spacing w:after="0"/>
        <w:ind w:left="0"/>
        <w:jc w:val="both"/>
      </w:pPr>
      <w:r>
        <w:rPr>
          <w:rFonts w:ascii="Times New Roman"/>
          <w:b w:val="false"/>
          <w:i w:val="false"/>
          <w:color w:val="000000"/>
          <w:sz w:val="28"/>
        </w:rPr>
        <w:t>
      121. Жұмыс сипаттамасы:</w:t>
      </w:r>
    </w:p>
    <w:bookmarkEnd w:id="178"/>
    <w:p>
      <w:pPr>
        <w:spacing w:after="0"/>
        <w:ind w:left="0"/>
        <w:jc w:val="both"/>
      </w:pPr>
      <w:r>
        <w:rPr>
          <w:rFonts w:ascii="Times New Roman"/>
          <w:b w:val="false"/>
          <w:i w:val="false"/>
          <w:color w:val="000000"/>
          <w:sz w:val="28"/>
        </w:rPr>
        <w:t>
      жартылай бағалы және бағалы тастарды түрлі үлгідегі бос кастаға арнайы құрылғылардың көмегімен бекіту;</w:t>
      </w:r>
    </w:p>
    <w:p>
      <w:pPr>
        <w:spacing w:after="0"/>
        <w:ind w:left="0"/>
        <w:jc w:val="both"/>
      </w:pPr>
      <w:r>
        <w:rPr>
          <w:rFonts w:ascii="Times New Roman"/>
          <w:b w:val="false"/>
          <w:i w:val="false"/>
          <w:color w:val="000000"/>
          <w:sz w:val="28"/>
        </w:rPr>
        <w:t xml:space="preserve">
      күрделі өңделетін бағалы металдардан жасалған көркемдігі жоғары бұйымдарға қойындылардың барлық түрін бекіту; </w:t>
      </w:r>
    </w:p>
    <w:p>
      <w:pPr>
        <w:spacing w:after="0"/>
        <w:ind w:left="0"/>
        <w:jc w:val="both"/>
      </w:pPr>
      <w:r>
        <w:rPr>
          <w:rFonts w:ascii="Times New Roman"/>
          <w:b w:val="false"/>
          <w:i w:val="false"/>
          <w:color w:val="000000"/>
          <w:sz w:val="28"/>
        </w:rPr>
        <w:t>
      эмаль, қарайтылған күміс, ширатпа, оймалы фигуралы және ажурлы кастылар мен оправаларды жеке қиыстырып және жоғары көркемдеп өңдей отырып дұрыс емес формадағы асыл тастарды және түрлі көркем қойындыларды бекіту;</w:t>
      </w:r>
    </w:p>
    <w:p>
      <w:pPr>
        <w:spacing w:after="0"/>
        <w:ind w:left="0"/>
        <w:jc w:val="both"/>
      </w:pPr>
      <w:r>
        <w:rPr>
          <w:rFonts w:ascii="Times New Roman"/>
          <w:b w:val="false"/>
          <w:i w:val="false"/>
          <w:color w:val="000000"/>
          <w:sz w:val="28"/>
        </w:rPr>
        <w:t>
      асыл тастарды іріктеп бос касталарға бекіту;</w:t>
      </w:r>
    </w:p>
    <w:p>
      <w:pPr>
        <w:spacing w:after="0"/>
        <w:ind w:left="0"/>
        <w:jc w:val="both"/>
      </w:pPr>
      <w:r>
        <w:rPr>
          <w:rFonts w:ascii="Times New Roman"/>
          <w:b w:val="false"/>
          <w:i w:val="false"/>
          <w:color w:val="000000"/>
          <w:sz w:val="28"/>
        </w:rPr>
        <w:t>
      асыл тас корнерлерін жеке шығарылған бұйымдарға кейіннен өңдей отырып бекіту, тегіс фаскалау, гризантты ою, оюлау, кастаны қаптау.</w:t>
      </w:r>
    </w:p>
    <w:bookmarkStart w:name="z182" w:id="179"/>
    <w:p>
      <w:pPr>
        <w:spacing w:after="0"/>
        <w:ind w:left="0"/>
        <w:jc w:val="both"/>
      </w:pPr>
      <w:r>
        <w:rPr>
          <w:rFonts w:ascii="Times New Roman"/>
          <w:b w:val="false"/>
          <w:i w:val="false"/>
          <w:color w:val="000000"/>
          <w:sz w:val="28"/>
        </w:rPr>
        <w:t>
      122. Білуге тиіс:</w:t>
      </w:r>
    </w:p>
    <w:bookmarkEnd w:id="179"/>
    <w:p>
      <w:pPr>
        <w:spacing w:after="0"/>
        <w:ind w:left="0"/>
        <w:jc w:val="both"/>
      </w:pPr>
      <w:r>
        <w:rPr>
          <w:rFonts w:ascii="Times New Roman"/>
          <w:b w:val="false"/>
          <w:i w:val="false"/>
          <w:color w:val="000000"/>
          <w:sz w:val="28"/>
        </w:rPr>
        <w:t>
      жартылай бағалы және бағалы тастарды арнайы құрылғыларды бекіту әдістері;</w:t>
      </w:r>
    </w:p>
    <w:p>
      <w:pPr>
        <w:spacing w:after="0"/>
        <w:ind w:left="0"/>
        <w:jc w:val="both"/>
      </w:pPr>
      <w:r>
        <w:rPr>
          <w:rFonts w:ascii="Times New Roman"/>
          <w:b w:val="false"/>
          <w:i w:val="false"/>
          <w:color w:val="000000"/>
          <w:sz w:val="28"/>
        </w:rPr>
        <w:t>
      бұйымдардың күрделі суреттері бойынша түрлі комбинациядағы тастарды мөлшері және түсі бойынша іріктей отырып бекіту жолдары;</w:t>
      </w:r>
    </w:p>
    <w:p>
      <w:pPr>
        <w:spacing w:after="0"/>
        <w:ind w:left="0"/>
        <w:jc w:val="both"/>
      </w:pPr>
      <w:r>
        <w:rPr>
          <w:rFonts w:ascii="Times New Roman"/>
          <w:b w:val="false"/>
          <w:i w:val="false"/>
          <w:color w:val="000000"/>
          <w:sz w:val="28"/>
        </w:rPr>
        <w:t>
      піл сүйегінен, көркем суретті эмальды қондырғыларды бекіту тәсілдері;</w:t>
      </w:r>
    </w:p>
    <w:p>
      <w:pPr>
        <w:spacing w:after="0"/>
        <w:ind w:left="0"/>
        <w:jc w:val="both"/>
      </w:pPr>
      <w:r>
        <w:rPr>
          <w:rFonts w:ascii="Times New Roman"/>
          <w:b w:val="false"/>
          <w:i w:val="false"/>
          <w:color w:val="000000"/>
          <w:sz w:val="28"/>
        </w:rPr>
        <w:t>
      асыл металдан жасалған бұйымдарды көркем өңдеу әдістері;</w:t>
      </w:r>
    </w:p>
    <w:p>
      <w:pPr>
        <w:spacing w:after="0"/>
        <w:ind w:left="0"/>
        <w:jc w:val="both"/>
      </w:pPr>
      <w:r>
        <w:rPr>
          <w:rFonts w:ascii="Times New Roman"/>
          <w:b w:val="false"/>
          <w:i w:val="false"/>
          <w:color w:val="000000"/>
          <w:sz w:val="28"/>
        </w:rPr>
        <w:t>
      жартылай асыл тастан асыл тасқа қырлау технологиялық процесінің негіздері;</w:t>
      </w:r>
    </w:p>
    <w:p>
      <w:pPr>
        <w:spacing w:after="0"/>
        <w:ind w:left="0"/>
        <w:jc w:val="both"/>
      </w:pPr>
      <w:r>
        <w:rPr>
          <w:rFonts w:ascii="Times New Roman"/>
          <w:b w:val="false"/>
          <w:i w:val="false"/>
          <w:color w:val="000000"/>
          <w:sz w:val="28"/>
        </w:rPr>
        <w:t>
      асыл тастардың сапасын айқындау әдістері;</w:t>
      </w:r>
    </w:p>
    <w:p>
      <w:pPr>
        <w:spacing w:after="0"/>
        <w:ind w:left="0"/>
        <w:jc w:val="both"/>
      </w:pPr>
      <w:r>
        <w:rPr>
          <w:rFonts w:ascii="Times New Roman"/>
          <w:b w:val="false"/>
          <w:i w:val="false"/>
          <w:color w:val="000000"/>
          <w:sz w:val="28"/>
        </w:rPr>
        <w:t>
      түстерді үйлестіру заңдылықтары мен сурет негіздері.</w:t>
      </w:r>
    </w:p>
    <w:bookmarkStart w:name="z183" w:id="180"/>
    <w:p>
      <w:pPr>
        <w:spacing w:after="0"/>
        <w:ind w:left="0"/>
        <w:jc w:val="left"/>
      </w:pPr>
      <w:r>
        <w:rPr>
          <w:rFonts w:ascii="Times New Roman"/>
          <w:b/>
          <w:i w:val="false"/>
          <w:color w:val="000000"/>
        </w:rPr>
        <w:t xml:space="preserve"> Параграф 19. Зергер монтаждаушы, 1-разряд</w:t>
      </w:r>
    </w:p>
    <w:bookmarkEnd w:id="180"/>
    <w:bookmarkStart w:name="z184" w:id="181"/>
    <w:p>
      <w:pPr>
        <w:spacing w:after="0"/>
        <w:ind w:left="0"/>
        <w:jc w:val="both"/>
      </w:pPr>
      <w:r>
        <w:rPr>
          <w:rFonts w:ascii="Times New Roman"/>
          <w:b w:val="false"/>
          <w:i w:val="false"/>
          <w:color w:val="000000"/>
          <w:sz w:val="28"/>
        </w:rPr>
        <w:t>
      123. Жұмыс сипаттамасы:</w:t>
      </w:r>
    </w:p>
    <w:bookmarkEnd w:id="181"/>
    <w:p>
      <w:pPr>
        <w:spacing w:after="0"/>
        <w:ind w:left="0"/>
        <w:jc w:val="both"/>
      </w:pPr>
      <w:r>
        <w:rPr>
          <w:rFonts w:ascii="Times New Roman"/>
          <w:b w:val="false"/>
          <w:i w:val="false"/>
          <w:color w:val="000000"/>
          <w:sz w:val="28"/>
        </w:rPr>
        <w:t>
      түсті металдан және күмістен жасалған ыдыс тобындағы қарапайым зергерлік бұйымдарды егеулеу, қырналау және қолмен жылтырату.</w:t>
      </w:r>
    </w:p>
    <w:bookmarkStart w:name="z185" w:id="182"/>
    <w:p>
      <w:pPr>
        <w:spacing w:after="0"/>
        <w:ind w:left="0"/>
        <w:jc w:val="both"/>
      </w:pPr>
      <w:r>
        <w:rPr>
          <w:rFonts w:ascii="Times New Roman"/>
          <w:b w:val="false"/>
          <w:i w:val="false"/>
          <w:color w:val="000000"/>
          <w:sz w:val="28"/>
        </w:rPr>
        <w:t>
      124. Білуге тиіс:</w:t>
      </w:r>
    </w:p>
    <w:bookmarkEnd w:id="182"/>
    <w:p>
      <w:pPr>
        <w:spacing w:after="0"/>
        <w:ind w:left="0"/>
        <w:jc w:val="both"/>
      </w:pPr>
      <w:r>
        <w:rPr>
          <w:rFonts w:ascii="Times New Roman"/>
          <w:b w:val="false"/>
          <w:i w:val="false"/>
          <w:color w:val="000000"/>
          <w:sz w:val="28"/>
        </w:rPr>
        <w:t>
      ыдыс тобы бұйымдары мен қолданылатын аспапты өңдеу технологиялық процесі мен қолмен өңдеу тәсілдері;</w:t>
      </w:r>
    </w:p>
    <w:p>
      <w:pPr>
        <w:spacing w:after="0"/>
        <w:ind w:left="0"/>
        <w:jc w:val="both"/>
      </w:pPr>
      <w:r>
        <w:rPr>
          <w:rFonts w:ascii="Times New Roman"/>
          <w:b w:val="false"/>
          <w:i w:val="false"/>
          <w:color w:val="000000"/>
          <w:sz w:val="28"/>
        </w:rPr>
        <w:t>
      түсті және бағалы металдардың физикалық-механикалық қасиеті.</w:t>
      </w:r>
    </w:p>
    <w:bookmarkStart w:name="z186" w:id="183"/>
    <w:p>
      <w:pPr>
        <w:spacing w:after="0"/>
        <w:ind w:left="0"/>
        <w:jc w:val="both"/>
      </w:pPr>
      <w:r>
        <w:rPr>
          <w:rFonts w:ascii="Times New Roman"/>
          <w:b w:val="false"/>
          <w:i w:val="false"/>
          <w:color w:val="000000"/>
          <w:sz w:val="28"/>
        </w:rPr>
        <w:t>
      125. Жұмыс үлгілері:</w:t>
      </w:r>
    </w:p>
    <w:bookmarkEnd w:id="183"/>
    <w:p>
      <w:pPr>
        <w:spacing w:after="0"/>
        <w:ind w:left="0"/>
        <w:jc w:val="both"/>
      </w:pPr>
      <w:r>
        <w:rPr>
          <w:rFonts w:ascii="Times New Roman"/>
          <w:b w:val="false"/>
          <w:i w:val="false"/>
          <w:color w:val="000000"/>
          <w:sz w:val="28"/>
        </w:rPr>
        <w:t>
      десерт, асхана, шәй шанышқылары, қасықтары – егеулеу және қолмен жылтырату.</w:t>
      </w:r>
    </w:p>
    <w:bookmarkStart w:name="z187" w:id="184"/>
    <w:p>
      <w:pPr>
        <w:spacing w:after="0"/>
        <w:ind w:left="0"/>
        <w:jc w:val="left"/>
      </w:pPr>
      <w:r>
        <w:rPr>
          <w:rFonts w:ascii="Times New Roman"/>
          <w:b/>
          <w:i w:val="false"/>
          <w:color w:val="000000"/>
        </w:rPr>
        <w:t xml:space="preserve"> Параграф 20. Зергер монтаждаушы, 2-разряд</w:t>
      </w:r>
    </w:p>
    <w:bookmarkEnd w:id="184"/>
    <w:bookmarkStart w:name="z188" w:id="185"/>
    <w:p>
      <w:pPr>
        <w:spacing w:after="0"/>
        <w:ind w:left="0"/>
        <w:jc w:val="both"/>
      </w:pPr>
      <w:r>
        <w:rPr>
          <w:rFonts w:ascii="Times New Roman"/>
          <w:b w:val="false"/>
          <w:i w:val="false"/>
          <w:color w:val="000000"/>
          <w:sz w:val="28"/>
        </w:rPr>
        <w:t>
      126. Жұмыс сипаттамасы:</w:t>
      </w:r>
    </w:p>
    <w:bookmarkEnd w:id="185"/>
    <w:p>
      <w:pPr>
        <w:spacing w:after="0"/>
        <w:ind w:left="0"/>
        <w:jc w:val="both"/>
      </w:pPr>
      <w:r>
        <w:rPr>
          <w:rFonts w:ascii="Times New Roman"/>
          <w:b w:val="false"/>
          <w:i w:val="false"/>
          <w:color w:val="000000"/>
          <w:sz w:val="28"/>
        </w:rPr>
        <w:t>
      түсті металдан және күмістен жасалған қарапайым зергерлік бұйымдарды монтаждау;</w:t>
      </w:r>
    </w:p>
    <w:p>
      <w:pPr>
        <w:spacing w:after="0"/>
        <w:ind w:left="0"/>
        <w:jc w:val="both"/>
      </w:pPr>
      <w:r>
        <w:rPr>
          <w:rFonts w:ascii="Times New Roman"/>
          <w:b w:val="false"/>
          <w:i w:val="false"/>
          <w:color w:val="000000"/>
          <w:sz w:val="28"/>
        </w:rPr>
        <w:t>
      қарапайым құрылғыларды пайдалана отырып саңылау тесу;</w:t>
      </w:r>
    </w:p>
    <w:p>
      <w:pPr>
        <w:spacing w:after="0"/>
        <w:ind w:left="0"/>
        <w:jc w:val="both"/>
      </w:pPr>
      <w:r>
        <w:rPr>
          <w:rFonts w:ascii="Times New Roman"/>
          <w:b w:val="false"/>
          <w:i w:val="false"/>
          <w:color w:val="000000"/>
          <w:sz w:val="28"/>
        </w:rPr>
        <w:t>
      бұйымдарды, бөлшектер мен тораптарды дәнекерлеуге дайындау, дәнекерлеу, дәнекерленетін жерлерді толтыру, ию, түзету, ортасын дәлдеу, қиыстыру, ағарту, звеноларды "құлақтармен" біріктіру;</w:t>
      </w:r>
    </w:p>
    <w:p>
      <w:pPr>
        <w:spacing w:after="0"/>
        <w:ind w:left="0"/>
        <w:jc w:val="both"/>
      </w:pPr>
      <w:r>
        <w:rPr>
          <w:rFonts w:ascii="Times New Roman"/>
          <w:b w:val="false"/>
          <w:i w:val="false"/>
          <w:color w:val="000000"/>
          <w:sz w:val="28"/>
        </w:rPr>
        <w:t>
      аспапты қайрау және салу;</w:t>
      </w:r>
    </w:p>
    <w:p>
      <w:pPr>
        <w:spacing w:after="0"/>
        <w:ind w:left="0"/>
        <w:jc w:val="both"/>
      </w:pPr>
      <w:r>
        <w:rPr>
          <w:rFonts w:ascii="Times New Roman"/>
          <w:b w:val="false"/>
          <w:i w:val="false"/>
          <w:color w:val="000000"/>
          <w:sz w:val="28"/>
        </w:rPr>
        <w:t>
      контактілі дәнекерлеуді қолдану;</w:t>
      </w:r>
    </w:p>
    <w:p>
      <w:pPr>
        <w:spacing w:after="0"/>
        <w:ind w:left="0"/>
        <w:jc w:val="both"/>
      </w:pPr>
      <w:r>
        <w:rPr>
          <w:rFonts w:ascii="Times New Roman"/>
          <w:b w:val="false"/>
          <w:i w:val="false"/>
          <w:color w:val="000000"/>
          <w:sz w:val="28"/>
        </w:rPr>
        <w:t>
      орден, медальдарды, белгілерді бекіте отырып құрастыру.</w:t>
      </w:r>
    </w:p>
    <w:bookmarkStart w:name="z189" w:id="186"/>
    <w:p>
      <w:pPr>
        <w:spacing w:after="0"/>
        <w:ind w:left="0"/>
        <w:jc w:val="both"/>
      </w:pPr>
      <w:r>
        <w:rPr>
          <w:rFonts w:ascii="Times New Roman"/>
          <w:b w:val="false"/>
          <w:i w:val="false"/>
          <w:color w:val="000000"/>
          <w:sz w:val="28"/>
        </w:rPr>
        <w:t>
      127. Білуге тиіс:</w:t>
      </w:r>
    </w:p>
    <w:bookmarkEnd w:id="186"/>
    <w:p>
      <w:pPr>
        <w:spacing w:after="0"/>
        <w:ind w:left="0"/>
        <w:jc w:val="both"/>
      </w:pPr>
      <w:r>
        <w:rPr>
          <w:rFonts w:ascii="Times New Roman"/>
          <w:b w:val="false"/>
          <w:i w:val="false"/>
          <w:color w:val="000000"/>
          <w:sz w:val="28"/>
        </w:rPr>
        <w:t>
      бұйымдарды құрастыру технологиясы мен монтаждау операцияларын орындау жолдары;</w:t>
      </w:r>
    </w:p>
    <w:p>
      <w:pPr>
        <w:spacing w:after="0"/>
        <w:ind w:left="0"/>
        <w:jc w:val="both"/>
      </w:pPr>
      <w:r>
        <w:rPr>
          <w:rFonts w:ascii="Times New Roman"/>
          <w:b w:val="false"/>
          <w:i w:val="false"/>
          <w:color w:val="000000"/>
          <w:sz w:val="28"/>
        </w:rPr>
        <w:t>
      аспаптарды қайрау және тиеу тәсілдері;</w:t>
      </w:r>
    </w:p>
    <w:p>
      <w:pPr>
        <w:spacing w:after="0"/>
        <w:ind w:left="0"/>
        <w:jc w:val="both"/>
      </w:pPr>
      <w:r>
        <w:rPr>
          <w:rFonts w:ascii="Times New Roman"/>
          <w:b w:val="false"/>
          <w:i w:val="false"/>
          <w:color w:val="000000"/>
          <w:sz w:val="28"/>
        </w:rPr>
        <w:t>
      ағарту қағидалары;</w:t>
      </w:r>
    </w:p>
    <w:p>
      <w:pPr>
        <w:spacing w:after="0"/>
        <w:ind w:left="0"/>
        <w:jc w:val="both"/>
      </w:pPr>
      <w:r>
        <w:rPr>
          <w:rFonts w:ascii="Times New Roman"/>
          <w:b w:val="false"/>
          <w:i w:val="false"/>
          <w:color w:val="000000"/>
          <w:sz w:val="28"/>
        </w:rPr>
        <w:t>
      контактілі дәнекерлеу аппаратының құрылғысы мен пайдалану қағидалары;</w:t>
      </w:r>
    </w:p>
    <w:p>
      <w:pPr>
        <w:spacing w:after="0"/>
        <w:ind w:left="0"/>
        <w:jc w:val="both"/>
      </w:pPr>
      <w:r>
        <w:rPr>
          <w:rFonts w:ascii="Times New Roman"/>
          <w:b w:val="false"/>
          <w:i w:val="false"/>
          <w:color w:val="000000"/>
          <w:sz w:val="28"/>
        </w:rPr>
        <w:t>
      түсті және бағалы металдардың негізгі қасиеттері.</w:t>
      </w:r>
    </w:p>
    <w:bookmarkStart w:name="z190" w:id="187"/>
    <w:p>
      <w:pPr>
        <w:spacing w:after="0"/>
        <w:ind w:left="0"/>
        <w:jc w:val="both"/>
      </w:pPr>
      <w:r>
        <w:rPr>
          <w:rFonts w:ascii="Times New Roman"/>
          <w:b w:val="false"/>
          <w:i w:val="false"/>
          <w:color w:val="000000"/>
          <w:sz w:val="28"/>
        </w:rPr>
        <w:t>
      128. Жұмыс үлгілері:</w:t>
      </w:r>
    </w:p>
    <w:bookmarkEnd w:id="187"/>
    <w:p>
      <w:pPr>
        <w:spacing w:after="0"/>
        <w:ind w:left="0"/>
        <w:jc w:val="both"/>
      </w:pPr>
      <w:r>
        <w:rPr>
          <w:rFonts w:ascii="Times New Roman"/>
          <w:b w:val="false"/>
          <w:i w:val="false"/>
          <w:color w:val="000000"/>
          <w:sz w:val="28"/>
        </w:rPr>
        <w:t>
      1) белгілер, медаль, ордендер – түйрегіштерін қою және сығымдау, гайкаларын винттерге бұрау, аралық звенодағы негіздерді түйреу, муар таспа колодкаларын қаптау және орау;</w:t>
      </w:r>
    </w:p>
    <w:p>
      <w:pPr>
        <w:spacing w:after="0"/>
        <w:ind w:left="0"/>
        <w:jc w:val="both"/>
      </w:pPr>
      <w:r>
        <w:rPr>
          <w:rFonts w:ascii="Times New Roman"/>
          <w:b w:val="false"/>
          <w:i w:val="false"/>
          <w:color w:val="000000"/>
          <w:sz w:val="28"/>
        </w:rPr>
        <w:t>
      2) бір қондырғылы күміс сақиналар, рюмкалар, солонкалар – монтаждау.</w:t>
      </w:r>
    </w:p>
    <w:bookmarkStart w:name="z191" w:id="188"/>
    <w:p>
      <w:pPr>
        <w:spacing w:after="0"/>
        <w:ind w:left="0"/>
        <w:jc w:val="left"/>
      </w:pPr>
      <w:r>
        <w:rPr>
          <w:rFonts w:ascii="Times New Roman"/>
          <w:b/>
          <w:i w:val="false"/>
          <w:color w:val="000000"/>
        </w:rPr>
        <w:t xml:space="preserve"> Параграф 21. Зергер монтаждаушы, 3-разряд</w:t>
      </w:r>
    </w:p>
    <w:bookmarkEnd w:id="188"/>
    <w:bookmarkStart w:name="z192" w:id="189"/>
    <w:p>
      <w:pPr>
        <w:spacing w:after="0"/>
        <w:ind w:left="0"/>
        <w:jc w:val="both"/>
      </w:pPr>
      <w:r>
        <w:rPr>
          <w:rFonts w:ascii="Times New Roman"/>
          <w:b w:val="false"/>
          <w:i w:val="false"/>
          <w:color w:val="000000"/>
          <w:sz w:val="28"/>
        </w:rPr>
        <w:t>
      129. Жұмыс сипаттамасы:</w:t>
      </w:r>
    </w:p>
    <w:bookmarkEnd w:id="189"/>
    <w:p>
      <w:pPr>
        <w:spacing w:after="0"/>
        <w:ind w:left="0"/>
        <w:jc w:val="both"/>
      </w:pPr>
      <w:r>
        <w:rPr>
          <w:rFonts w:ascii="Times New Roman"/>
          <w:b w:val="false"/>
          <w:i w:val="false"/>
          <w:color w:val="000000"/>
          <w:sz w:val="28"/>
        </w:rPr>
        <w:t>
      түсті және бағалы металдан жасалған орташа күрделіктегі зергерлік бұйымдарды монтаждау;</w:t>
      </w:r>
    </w:p>
    <w:p>
      <w:pPr>
        <w:spacing w:after="0"/>
        <w:ind w:left="0"/>
        <w:jc w:val="both"/>
      </w:pPr>
      <w:r>
        <w:rPr>
          <w:rFonts w:ascii="Times New Roman"/>
          <w:b w:val="false"/>
          <w:i w:val="false"/>
          <w:color w:val="000000"/>
          <w:sz w:val="28"/>
        </w:rPr>
        <w:t>
      түрлі құрылғыларды пайдаланып саңылауларды түйреу және тесу;</w:t>
      </w:r>
    </w:p>
    <w:p>
      <w:pPr>
        <w:spacing w:after="0"/>
        <w:ind w:left="0"/>
        <w:jc w:val="both"/>
      </w:pPr>
      <w:r>
        <w:rPr>
          <w:rFonts w:ascii="Times New Roman"/>
          <w:b w:val="false"/>
          <w:i w:val="false"/>
          <w:color w:val="000000"/>
          <w:sz w:val="28"/>
        </w:rPr>
        <w:t>
      звено негіздерін, винттерді, шайбаларды егеулеу;</w:t>
      </w:r>
    </w:p>
    <w:p>
      <w:pPr>
        <w:spacing w:after="0"/>
        <w:ind w:left="0"/>
        <w:jc w:val="both"/>
      </w:pPr>
      <w:r>
        <w:rPr>
          <w:rFonts w:ascii="Times New Roman"/>
          <w:b w:val="false"/>
          <w:i w:val="false"/>
          <w:color w:val="000000"/>
          <w:sz w:val="28"/>
        </w:rPr>
        <w:t>
      ранттарды, гарнирлер ен құлып пластиналарын дәнекерлеу.</w:t>
      </w:r>
    </w:p>
    <w:bookmarkStart w:name="z193" w:id="190"/>
    <w:p>
      <w:pPr>
        <w:spacing w:after="0"/>
        <w:ind w:left="0"/>
        <w:jc w:val="both"/>
      </w:pPr>
      <w:r>
        <w:rPr>
          <w:rFonts w:ascii="Times New Roman"/>
          <w:b w:val="false"/>
          <w:i w:val="false"/>
          <w:color w:val="000000"/>
          <w:sz w:val="28"/>
        </w:rPr>
        <w:t>
      130. Білуге тиіс:</w:t>
      </w:r>
    </w:p>
    <w:bookmarkEnd w:id="190"/>
    <w:p>
      <w:pPr>
        <w:spacing w:after="0"/>
        <w:ind w:left="0"/>
        <w:jc w:val="both"/>
      </w:pPr>
      <w:r>
        <w:rPr>
          <w:rFonts w:ascii="Times New Roman"/>
          <w:b w:val="false"/>
          <w:i w:val="false"/>
          <w:color w:val="000000"/>
          <w:sz w:val="28"/>
        </w:rPr>
        <w:t>
      саңылауларды бұрғылау және тесуге арналған түрлі құрылғыларды пайдалану тәсілдері;</w:t>
      </w:r>
    </w:p>
    <w:p>
      <w:pPr>
        <w:spacing w:after="0"/>
        <w:ind w:left="0"/>
        <w:jc w:val="both"/>
      </w:pPr>
      <w:r>
        <w:rPr>
          <w:rFonts w:ascii="Times New Roman"/>
          <w:b w:val="false"/>
          <w:i w:val="false"/>
          <w:color w:val="000000"/>
          <w:sz w:val="28"/>
        </w:rPr>
        <w:t>
      күрделендірілген тораптар мен бөлшектерді егеулеу және дәнекерлеу жолдары;</w:t>
      </w:r>
    </w:p>
    <w:p>
      <w:pPr>
        <w:spacing w:after="0"/>
        <w:ind w:left="0"/>
        <w:jc w:val="both"/>
      </w:pPr>
      <w:r>
        <w:rPr>
          <w:rFonts w:ascii="Times New Roman"/>
          <w:b w:val="false"/>
          <w:i w:val="false"/>
          <w:color w:val="000000"/>
          <w:sz w:val="28"/>
        </w:rPr>
        <w:t>
      түсті және бағалы металдан жасалған бұйымдарды термиялық өңдеу қағидалары;</w:t>
      </w:r>
    </w:p>
    <w:p>
      <w:pPr>
        <w:spacing w:after="0"/>
        <w:ind w:left="0"/>
        <w:jc w:val="both"/>
      </w:pPr>
      <w:r>
        <w:rPr>
          <w:rFonts w:ascii="Times New Roman"/>
          <w:b w:val="false"/>
          <w:i w:val="false"/>
          <w:color w:val="000000"/>
          <w:sz w:val="28"/>
        </w:rPr>
        <w:t>
      муфталық пештердің құрылымы мен пайдалану қағидалары.</w:t>
      </w:r>
    </w:p>
    <w:bookmarkStart w:name="z194" w:id="191"/>
    <w:p>
      <w:pPr>
        <w:spacing w:after="0"/>
        <w:ind w:left="0"/>
        <w:jc w:val="both"/>
      </w:pPr>
      <w:r>
        <w:rPr>
          <w:rFonts w:ascii="Times New Roman"/>
          <w:b w:val="false"/>
          <w:i w:val="false"/>
          <w:color w:val="000000"/>
          <w:sz w:val="28"/>
        </w:rPr>
        <w:t>
      131. Жұмыс үлгілері:</w:t>
      </w:r>
    </w:p>
    <w:bookmarkEnd w:id="191"/>
    <w:p>
      <w:pPr>
        <w:spacing w:after="0"/>
        <w:ind w:left="0"/>
        <w:jc w:val="both"/>
      </w:pPr>
      <w:r>
        <w:rPr>
          <w:rFonts w:ascii="Times New Roman"/>
          <w:b w:val="false"/>
          <w:i w:val="false"/>
          <w:color w:val="000000"/>
          <w:sz w:val="28"/>
        </w:rPr>
        <w:t>
      жартылай бағалы тастан жасалған үш-бес бірнеше қондырғысы бар түсті және бағалы металдан жасалған брошьтар, сақина, сырғалар – монтаждау.</w:t>
      </w:r>
    </w:p>
    <w:bookmarkStart w:name="z195" w:id="192"/>
    <w:p>
      <w:pPr>
        <w:spacing w:after="0"/>
        <w:ind w:left="0"/>
        <w:jc w:val="left"/>
      </w:pPr>
      <w:r>
        <w:rPr>
          <w:rFonts w:ascii="Times New Roman"/>
          <w:b/>
          <w:i w:val="false"/>
          <w:color w:val="000000"/>
        </w:rPr>
        <w:t xml:space="preserve"> Параграф 22. Зергер монтаждаушы, 4-разряд</w:t>
      </w:r>
    </w:p>
    <w:bookmarkEnd w:id="192"/>
    <w:bookmarkStart w:name="z196" w:id="193"/>
    <w:p>
      <w:pPr>
        <w:spacing w:after="0"/>
        <w:ind w:left="0"/>
        <w:jc w:val="both"/>
      </w:pPr>
      <w:r>
        <w:rPr>
          <w:rFonts w:ascii="Times New Roman"/>
          <w:b w:val="false"/>
          <w:i w:val="false"/>
          <w:color w:val="000000"/>
          <w:sz w:val="28"/>
        </w:rPr>
        <w:t>
      132. Жұмыс сипаттамасы:</w:t>
      </w:r>
    </w:p>
    <w:bookmarkEnd w:id="193"/>
    <w:p>
      <w:pPr>
        <w:spacing w:after="0"/>
        <w:ind w:left="0"/>
        <w:jc w:val="both"/>
      </w:pPr>
      <w:r>
        <w:rPr>
          <w:rFonts w:ascii="Times New Roman"/>
          <w:b w:val="false"/>
          <w:i w:val="false"/>
          <w:color w:val="000000"/>
          <w:sz w:val="28"/>
        </w:rPr>
        <w:t>
      түсті және бағалы металдан жасалған күрделі зергерлік бұйымдарды монтаждау;</w:t>
      </w:r>
    </w:p>
    <w:p>
      <w:pPr>
        <w:spacing w:after="0"/>
        <w:ind w:left="0"/>
        <w:jc w:val="both"/>
      </w:pPr>
      <w:r>
        <w:rPr>
          <w:rFonts w:ascii="Times New Roman"/>
          <w:b w:val="false"/>
          <w:i w:val="false"/>
          <w:color w:val="000000"/>
          <w:sz w:val="28"/>
        </w:rPr>
        <w:t>
      жіп корнерлер, құлыптар, сырға корнерлерін, шомпольды брошь құлыптарын, бос бөлшектер мен бұйымдар жасау;</w:t>
      </w:r>
    </w:p>
    <w:p>
      <w:pPr>
        <w:spacing w:after="0"/>
        <w:ind w:left="0"/>
        <w:jc w:val="both"/>
      </w:pPr>
      <w:r>
        <w:rPr>
          <w:rFonts w:ascii="Times New Roman"/>
          <w:b w:val="false"/>
          <w:i w:val="false"/>
          <w:color w:val="000000"/>
          <w:sz w:val="28"/>
        </w:rPr>
        <w:t>
      бормашина арқылы бұйымды өңдеу;</w:t>
      </w:r>
    </w:p>
    <w:p>
      <w:pPr>
        <w:spacing w:after="0"/>
        <w:ind w:left="0"/>
        <w:jc w:val="both"/>
      </w:pPr>
      <w:r>
        <w:rPr>
          <w:rFonts w:ascii="Times New Roman"/>
          <w:b w:val="false"/>
          <w:i w:val="false"/>
          <w:color w:val="000000"/>
          <w:sz w:val="28"/>
        </w:rPr>
        <w:t>
      күрделі калибрмен жинақтау сапасын тексеру;</w:t>
      </w:r>
    </w:p>
    <w:p>
      <w:pPr>
        <w:spacing w:after="0"/>
        <w:ind w:left="0"/>
        <w:jc w:val="both"/>
      </w:pPr>
      <w:r>
        <w:rPr>
          <w:rFonts w:ascii="Times New Roman"/>
          <w:b w:val="false"/>
          <w:i w:val="false"/>
          <w:color w:val="000000"/>
          <w:sz w:val="28"/>
        </w:rPr>
        <w:t>
      күміс бұйымдарды реставрациялау.</w:t>
      </w:r>
    </w:p>
    <w:bookmarkStart w:name="z197" w:id="194"/>
    <w:p>
      <w:pPr>
        <w:spacing w:after="0"/>
        <w:ind w:left="0"/>
        <w:jc w:val="both"/>
      </w:pPr>
      <w:r>
        <w:rPr>
          <w:rFonts w:ascii="Times New Roman"/>
          <w:b w:val="false"/>
          <w:i w:val="false"/>
          <w:color w:val="000000"/>
          <w:sz w:val="28"/>
        </w:rPr>
        <w:t>
      133. Білуге тиіс:</w:t>
      </w:r>
    </w:p>
    <w:bookmarkEnd w:id="194"/>
    <w:p>
      <w:pPr>
        <w:spacing w:after="0"/>
        <w:ind w:left="0"/>
        <w:jc w:val="both"/>
      </w:pPr>
      <w:r>
        <w:rPr>
          <w:rFonts w:ascii="Times New Roman"/>
          <w:b w:val="false"/>
          <w:i w:val="false"/>
          <w:color w:val="000000"/>
          <w:sz w:val="28"/>
        </w:rPr>
        <w:t>
      зергерлік бұйымдарының күрделі бөлшектер мен тораптар жасау әдістері;</w:t>
      </w:r>
    </w:p>
    <w:p>
      <w:pPr>
        <w:spacing w:after="0"/>
        <w:ind w:left="0"/>
        <w:jc w:val="both"/>
      </w:pPr>
      <w:r>
        <w:rPr>
          <w:rFonts w:ascii="Times New Roman"/>
          <w:b w:val="false"/>
          <w:i w:val="false"/>
          <w:color w:val="000000"/>
          <w:sz w:val="28"/>
        </w:rPr>
        <w:t>
      түрлі үлгідегі бекіту оправкаларын қиыстыру тәсілдері;</w:t>
      </w:r>
    </w:p>
    <w:p>
      <w:pPr>
        <w:spacing w:after="0"/>
        <w:ind w:left="0"/>
        <w:jc w:val="both"/>
      </w:pPr>
      <w:r>
        <w:rPr>
          <w:rFonts w:ascii="Times New Roman"/>
          <w:b w:val="false"/>
          <w:i w:val="false"/>
          <w:color w:val="000000"/>
          <w:sz w:val="28"/>
        </w:rPr>
        <w:t>
      күрделі калибрлерді пайдалану қағидалары мен жинақтауда берілетін шектеу көлемі, күміс бұйымдарды реставрациялау тәсілдері.</w:t>
      </w:r>
    </w:p>
    <w:bookmarkStart w:name="z198" w:id="195"/>
    <w:p>
      <w:pPr>
        <w:spacing w:after="0"/>
        <w:ind w:left="0"/>
        <w:jc w:val="both"/>
      </w:pPr>
      <w:r>
        <w:rPr>
          <w:rFonts w:ascii="Times New Roman"/>
          <w:b w:val="false"/>
          <w:i w:val="false"/>
          <w:color w:val="000000"/>
          <w:sz w:val="28"/>
        </w:rPr>
        <w:t>
      134. Жұмыс үлгілері:</w:t>
      </w:r>
    </w:p>
    <w:bookmarkEnd w:id="195"/>
    <w:p>
      <w:pPr>
        <w:spacing w:after="0"/>
        <w:ind w:left="0"/>
        <w:jc w:val="both"/>
      </w:pPr>
      <w:r>
        <w:rPr>
          <w:rFonts w:ascii="Times New Roman"/>
          <w:b w:val="false"/>
          <w:i w:val="false"/>
          <w:color w:val="000000"/>
          <w:sz w:val="28"/>
        </w:rPr>
        <w:t>
      1) түсті металдан жасалған білезіктер – монтаждау;</w:t>
      </w:r>
    </w:p>
    <w:p>
      <w:pPr>
        <w:spacing w:after="0"/>
        <w:ind w:left="0"/>
        <w:jc w:val="both"/>
      </w:pPr>
      <w:r>
        <w:rPr>
          <w:rFonts w:ascii="Times New Roman"/>
          <w:b w:val="false"/>
          <w:i w:val="false"/>
          <w:color w:val="000000"/>
          <w:sz w:val="28"/>
        </w:rPr>
        <w:t>
      2) бос бекітілген жартылай бағалы тастан жасалған қондырғылы алтын сақиналар – оправасын қондырғыға қиыстыру.</w:t>
      </w:r>
    </w:p>
    <w:bookmarkStart w:name="z199" w:id="196"/>
    <w:p>
      <w:pPr>
        <w:spacing w:after="0"/>
        <w:ind w:left="0"/>
        <w:jc w:val="left"/>
      </w:pPr>
      <w:r>
        <w:rPr>
          <w:rFonts w:ascii="Times New Roman"/>
          <w:b/>
          <w:i w:val="false"/>
          <w:color w:val="000000"/>
        </w:rPr>
        <w:t xml:space="preserve"> Параграф 23. Зергер монтаждаушы, 5-разряд</w:t>
      </w:r>
    </w:p>
    <w:bookmarkEnd w:id="196"/>
    <w:bookmarkStart w:name="z200" w:id="197"/>
    <w:p>
      <w:pPr>
        <w:spacing w:after="0"/>
        <w:ind w:left="0"/>
        <w:jc w:val="both"/>
      </w:pPr>
      <w:r>
        <w:rPr>
          <w:rFonts w:ascii="Times New Roman"/>
          <w:b w:val="false"/>
          <w:i w:val="false"/>
          <w:color w:val="000000"/>
          <w:sz w:val="28"/>
        </w:rPr>
        <w:t>
      135. Жұмыс сипаттамасы:</w:t>
      </w:r>
    </w:p>
    <w:bookmarkEnd w:id="197"/>
    <w:p>
      <w:pPr>
        <w:spacing w:after="0"/>
        <w:ind w:left="0"/>
        <w:jc w:val="both"/>
      </w:pPr>
      <w:r>
        <w:rPr>
          <w:rFonts w:ascii="Times New Roman"/>
          <w:b w:val="false"/>
          <w:i w:val="false"/>
          <w:color w:val="000000"/>
          <w:sz w:val="28"/>
        </w:rPr>
        <w:t>
      асыл тасты бағалы металдан қолмен жасалған ерекше күрделі зергерлік бұйымдарды монтаждау. өңдеу және жартылай асыл тастарды бекітуге алдын ала белгілей отырып үлгі, құйма және сурет бойынша қарапайым және орташа күрделіктегі ажурлы зергерлік және көркемөнер бұйымдарын жасау;</w:t>
      </w:r>
    </w:p>
    <w:p>
      <w:pPr>
        <w:spacing w:after="0"/>
        <w:ind w:left="0"/>
        <w:jc w:val="both"/>
      </w:pPr>
      <w:r>
        <w:rPr>
          <w:rFonts w:ascii="Times New Roman"/>
          <w:b w:val="false"/>
          <w:i w:val="false"/>
          <w:color w:val="000000"/>
          <w:sz w:val="28"/>
        </w:rPr>
        <w:t>
      ерекше күрделі бұйымдарды монтаждауда сурет бойынша қарапайым ою жасау;</w:t>
      </w:r>
    </w:p>
    <w:p>
      <w:pPr>
        <w:spacing w:after="0"/>
        <w:ind w:left="0"/>
        <w:jc w:val="both"/>
      </w:pPr>
      <w:r>
        <w:rPr>
          <w:rFonts w:ascii="Times New Roman"/>
          <w:b w:val="false"/>
          <w:i w:val="false"/>
          <w:color w:val="000000"/>
          <w:sz w:val="28"/>
        </w:rPr>
        <w:t>
      бағалы металдан жасалған көркем антиквар бұйымдарды реставрациялау;</w:t>
      </w:r>
    </w:p>
    <w:p>
      <w:pPr>
        <w:spacing w:after="0"/>
        <w:ind w:left="0"/>
        <w:jc w:val="both"/>
      </w:pPr>
      <w:r>
        <w:rPr>
          <w:rFonts w:ascii="Times New Roman"/>
          <w:b w:val="false"/>
          <w:i w:val="false"/>
          <w:color w:val="000000"/>
          <w:sz w:val="28"/>
        </w:rPr>
        <w:t>
      дәнекерлеу түтіктері арқылы дәнекерлеу.</w:t>
      </w:r>
    </w:p>
    <w:bookmarkStart w:name="z201" w:id="198"/>
    <w:p>
      <w:pPr>
        <w:spacing w:after="0"/>
        <w:ind w:left="0"/>
        <w:jc w:val="both"/>
      </w:pPr>
      <w:r>
        <w:rPr>
          <w:rFonts w:ascii="Times New Roman"/>
          <w:b w:val="false"/>
          <w:i w:val="false"/>
          <w:color w:val="000000"/>
          <w:sz w:val="28"/>
        </w:rPr>
        <w:t>
      136. Білуге тиіс:</w:t>
      </w:r>
    </w:p>
    <w:bookmarkEnd w:id="198"/>
    <w:p>
      <w:pPr>
        <w:spacing w:after="0"/>
        <w:ind w:left="0"/>
        <w:jc w:val="both"/>
      </w:pPr>
      <w:r>
        <w:rPr>
          <w:rFonts w:ascii="Times New Roman"/>
          <w:b w:val="false"/>
          <w:i w:val="false"/>
          <w:color w:val="000000"/>
          <w:sz w:val="28"/>
        </w:rPr>
        <w:t>
      ажурлы оюларды егеулеу жолдары;</w:t>
      </w:r>
    </w:p>
    <w:p>
      <w:pPr>
        <w:spacing w:after="0"/>
        <w:ind w:left="0"/>
        <w:jc w:val="both"/>
      </w:pPr>
      <w:r>
        <w:rPr>
          <w:rFonts w:ascii="Times New Roman"/>
          <w:b w:val="false"/>
          <w:i w:val="false"/>
          <w:color w:val="000000"/>
          <w:sz w:val="28"/>
        </w:rPr>
        <w:t>
      қондырғыларды бекітетін жерлерді белгілеу тәсілдері;</w:t>
      </w:r>
    </w:p>
    <w:p>
      <w:pPr>
        <w:spacing w:after="0"/>
        <w:ind w:left="0"/>
        <w:jc w:val="both"/>
      </w:pPr>
      <w:r>
        <w:rPr>
          <w:rFonts w:ascii="Times New Roman"/>
          <w:b w:val="false"/>
          <w:i w:val="false"/>
          <w:color w:val="000000"/>
          <w:sz w:val="28"/>
        </w:rPr>
        <w:t>
      ою жолдары.</w:t>
      </w:r>
    </w:p>
    <w:bookmarkStart w:name="z202" w:id="199"/>
    <w:p>
      <w:pPr>
        <w:spacing w:after="0"/>
        <w:ind w:left="0"/>
        <w:jc w:val="both"/>
      </w:pPr>
      <w:r>
        <w:rPr>
          <w:rFonts w:ascii="Times New Roman"/>
          <w:b w:val="false"/>
          <w:i w:val="false"/>
          <w:color w:val="000000"/>
          <w:sz w:val="28"/>
        </w:rPr>
        <w:t>
      137. Жұмыс үлгілері:</w:t>
      </w:r>
    </w:p>
    <w:bookmarkEnd w:id="199"/>
    <w:p>
      <w:pPr>
        <w:spacing w:after="0"/>
        <w:ind w:left="0"/>
        <w:jc w:val="both"/>
      </w:pPr>
      <w:r>
        <w:rPr>
          <w:rFonts w:ascii="Times New Roman"/>
          <w:b w:val="false"/>
          <w:i w:val="false"/>
          <w:color w:val="000000"/>
          <w:sz w:val="28"/>
        </w:rPr>
        <w:t>
      1) ажурлы жиекті және ажурлы дәнекерленген жартылай асыл тастан жасалған күміс қондырғысы бар брошьтар;</w:t>
      </w:r>
    </w:p>
    <w:p>
      <w:pPr>
        <w:spacing w:after="0"/>
        <w:ind w:left="0"/>
        <w:jc w:val="both"/>
      </w:pPr>
      <w:r>
        <w:rPr>
          <w:rFonts w:ascii="Times New Roman"/>
          <w:b w:val="false"/>
          <w:i w:val="false"/>
          <w:color w:val="000000"/>
          <w:sz w:val="28"/>
        </w:rPr>
        <w:t>
      2) гауһар тасты алтын сақиналар – монтаждау.</w:t>
      </w:r>
    </w:p>
    <w:bookmarkStart w:name="z203" w:id="200"/>
    <w:p>
      <w:pPr>
        <w:spacing w:after="0"/>
        <w:ind w:left="0"/>
        <w:jc w:val="left"/>
      </w:pPr>
      <w:r>
        <w:rPr>
          <w:rFonts w:ascii="Times New Roman"/>
          <w:b/>
          <w:i w:val="false"/>
          <w:color w:val="000000"/>
        </w:rPr>
        <w:t xml:space="preserve"> Параграф 24. Зергер монтаждаушы, 6-разряд</w:t>
      </w:r>
    </w:p>
    <w:bookmarkEnd w:id="200"/>
    <w:bookmarkStart w:name="z204" w:id="201"/>
    <w:p>
      <w:pPr>
        <w:spacing w:after="0"/>
        <w:ind w:left="0"/>
        <w:jc w:val="both"/>
      </w:pPr>
      <w:r>
        <w:rPr>
          <w:rFonts w:ascii="Times New Roman"/>
          <w:b w:val="false"/>
          <w:i w:val="false"/>
          <w:color w:val="000000"/>
          <w:sz w:val="28"/>
        </w:rPr>
        <w:t>
      138. Жұмыс сипаттамасы:</w:t>
      </w:r>
    </w:p>
    <w:bookmarkEnd w:id="201"/>
    <w:p>
      <w:pPr>
        <w:spacing w:after="0"/>
        <w:ind w:left="0"/>
        <w:jc w:val="both"/>
      </w:pPr>
      <w:r>
        <w:rPr>
          <w:rFonts w:ascii="Times New Roman"/>
          <w:b w:val="false"/>
          <w:i w:val="false"/>
          <w:color w:val="000000"/>
          <w:sz w:val="28"/>
        </w:rPr>
        <w:t>
      үлгі, мүсін және сурет бойынша жоғары көркемдік бұйымдарды қолмен монтаждау және жасау;</w:t>
      </w:r>
    </w:p>
    <w:p>
      <w:pPr>
        <w:spacing w:after="0"/>
        <w:ind w:left="0"/>
        <w:jc w:val="both"/>
      </w:pPr>
      <w:r>
        <w:rPr>
          <w:rFonts w:ascii="Times New Roman"/>
          <w:b w:val="false"/>
          <w:i w:val="false"/>
          <w:color w:val="000000"/>
          <w:sz w:val="28"/>
        </w:rPr>
        <w:t>
      жартылай асыл және асыл тастарды бекіту үшін күрделі ажурлы оюларды белгілеу және егеулеу;</w:t>
      </w:r>
    </w:p>
    <w:p>
      <w:pPr>
        <w:spacing w:after="0"/>
        <w:ind w:left="0"/>
        <w:jc w:val="both"/>
      </w:pPr>
      <w:r>
        <w:rPr>
          <w:rFonts w:ascii="Times New Roman"/>
          <w:b w:val="false"/>
          <w:i w:val="false"/>
          <w:color w:val="000000"/>
          <w:sz w:val="28"/>
        </w:rPr>
        <w:t xml:space="preserve">
      түрлі декоративтік бөлшектерді механикалық түрде бекіткіштері бар күрделі ажурлы суреттерді егеулеу: </w:t>
      </w:r>
    </w:p>
    <w:p>
      <w:pPr>
        <w:spacing w:after="0"/>
        <w:ind w:left="0"/>
        <w:jc w:val="both"/>
      </w:pPr>
      <w:r>
        <w:rPr>
          <w:rFonts w:ascii="Times New Roman"/>
          <w:b w:val="false"/>
          <w:i w:val="false"/>
          <w:color w:val="000000"/>
          <w:sz w:val="28"/>
        </w:rPr>
        <w:t>
      штифтеу, тегістеу, сығымдау;</w:t>
      </w:r>
    </w:p>
    <w:p>
      <w:pPr>
        <w:spacing w:after="0"/>
        <w:ind w:left="0"/>
        <w:jc w:val="both"/>
      </w:pPr>
      <w:r>
        <w:rPr>
          <w:rFonts w:ascii="Times New Roman"/>
          <w:b w:val="false"/>
          <w:i w:val="false"/>
          <w:color w:val="000000"/>
          <w:sz w:val="28"/>
        </w:rPr>
        <w:t>
      эмальды шамалау.</w:t>
      </w:r>
    </w:p>
    <w:bookmarkStart w:name="z205" w:id="202"/>
    <w:p>
      <w:pPr>
        <w:spacing w:after="0"/>
        <w:ind w:left="0"/>
        <w:jc w:val="both"/>
      </w:pPr>
      <w:r>
        <w:rPr>
          <w:rFonts w:ascii="Times New Roman"/>
          <w:b w:val="false"/>
          <w:i w:val="false"/>
          <w:color w:val="000000"/>
          <w:sz w:val="28"/>
        </w:rPr>
        <w:t>
      139. Білуге тиіс:</w:t>
      </w:r>
    </w:p>
    <w:bookmarkEnd w:id="202"/>
    <w:p>
      <w:pPr>
        <w:spacing w:after="0"/>
        <w:ind w:left="0"/>
        <w:jc w:val="both"/>
      </w:pPr>
      <w:r>
        <w:rPr>
          <w:rFonts w:ascii="Times New Roman"/>
          <w:b w:val="false"/>
          <w:i w:val="false"/>
          <w:color w:val="000000"/>
          <w:sz w:val="28"/>
        </w:rPr>
        <w:t xml:space="preserve">
      түсті және бағалы металдарды көркем өңдеу түрлері; </w:t>
      </w:r>
    </w:p>
    <w:p>
      <w:pPr>
        <w:spacing w:after="0"/>
        <w:ind w:left="0"/>
        <w:jc w:val="both"/>
      </w:pPr>
      <w:r>
        <w:rPr>
          <w:rFonts w:ascii="Times New Roman"/>
          <w:b w:val="false"/>
          <w:i w:val="false"/>
          <w:color w:val="000000"/>
          <w:sz w:val="28"/>
        </w:rPr>
        <w:t>
      нақыштау, эмальдау және филигрань өндіру технологиясының негіздері;</w:t>
      </w:r>
    </w:p>
    <w:p>
      <w:pPr>
        <w:spacing w:after="0"/>
        <w:ind w:left="0"/>
        <w:jc w:val="both"/>
      </w:pPr>
      <w:r>
        <w:rPr>
          <w:rFonts w:ascii="Times New Roman"/>
          <w:b w:val="false"/>
          <w:i w:val="false"/>
          <w:color w:val="000000"/>
          <w:sz w:val="28"/>
        </w:rPr>
        <w:t xml:space="preserve">
      асыл тастардың сипаттамалары мен прейскурантқа сәйкес олардың сапасына, формасына және мөлшеріне қойылатын талаптар; </w:t>
      </w:r>
    </w:p>
    <w:p>
      <w:pPr>
        <w:spacing w:after="0"/>
        <w:ind w:left="0"/>
        <w:jc w:val="both"/>
      </w:pPr>
      <w:r>
        <w:rPr>
          <w:rFonts w:ascii="Times New Roman"/>
          <w:b w:val="false"/>
          <w:i w:val="false"/>
          <w:color w:val="000000"/>
          <w:sz w:val="28"/>
        </w:rPr>
        <w:t>
      тас бекіту тәсілдері;</w:t>
      </w:r>
    </w:p>
    <w:p>
      <w:pPr>
        <w:spacing w:after="0"/>
        <w:ind w:left="0"/>
        <w:jc w:val="both"/>
      </w:pPr>
      <w:r>
        <w:rPr>
          <w:rFonts w:ascii="Times New Roman"/>
          <w:b w:val="false"/>
          <w:i w:val="false"/>
          <w:color w:val="000000"/>
          <w:sz w:val="28"/>
        </w:rPr>
        <w:t>
      суреттен мастикалық мүсіндеу жолдары;</w:t>
      </w:r>
    </w:p>
    <w:p>
      <w:pPr>
        <w:spacing w:after="0"/>
        <w:ind w:left="0"/>
        <w:jc w:val="both"/>
      </w:pPr>
      <w:r>
        <w:rPr>
          <w:rFonts w:ascii="Times New Roman"/>
          <w:b w:val="false"/>
          <w:i w:val="false"/>
          <w:color w:val="000000"/>
          <w:sz w:val="28"/>
        </w:rPr>
        <w:t>
      декоративтік және қолданбалы өнердің негізгі стильдік ерекшеліктері.</w:t>
      </w:r>
    </w:p>
    <w:bookmarkStart w:name="z206" w:id="203"/>
    <w:p>
      <w:pPr>
        <w:spacing w:after="0"/>
        <w:ind w:left="0"/>
        <w:jc w:val="both"/>
      </w:pPr>
      <w:r>
        <w:rPr>
          <w:rFonts w:ascii="Times New Roman"/>
          <w:b w:val="false"/>
          <w:i w:val="false"/>
          <w:color w:val="000000"/>
          <w:sz w:val="28"/>
        </w:rPr>
        <w:t>
      140. Жұмыс үлгілері:</w:t>
      </w:r>
    </w:p>
    <w:bookmarkEnd w:id="203"/>
    <w:p>
      <w:pPr>
        <w:spacing w:after="0"/>
        <w:ind w:left="0"/>
        <w:jc w:val="both"/>
      </w:pPr>
      <w:r>
        <w:rPr>
          <w:rFonts w:ascii="Times New Roman"/>
          <w:b w:val="false"/>
          <w:i w:val="false"/>
          <w:color w:val="000000"/>
          <w:sz w:val="28"/>
        </w:rPr>
        <w:t>
      1) эмаль жағу үшін суреті бар күміс құмыралар;</w:t>
      </w:r>
    </w:p>
    <w:p>
      <w:pPr>
        <w:spacing w:after="0"/>
        <w:ind w:left="0"/>
        <w:jc w:val="both"/>
      </w:pPr>
      <w:r>
        <w:rPr>
          <w:rFonts w:ascii="Times New Roman"/>
          <w:b w:val="false"/>
          <w:i w:val="false"/>
          <w:color w:val="000000"/>
          <w:sz w:val="28"/>
        </w:rPr>
        <w:t>
      2) асыл тасты алтын сақиналар – монтаждау.</w:t>
      </w:r>
    </w:p>
    <w:bookmarkStart w:name="z207" w:id="204"/>
    <w:p>
      <w:pPr>
        <w:spacing w:after="0"/>
        <w:ind w:left="0"/>
        <w:jc w:val="left"/>
      </w:pPr>
      <w:r>
        <w:rPr>
          <w:rFonts w:ascii="Times New Roman"/>
          <w:b/>
          <w:i w:val="false"/>
          <w:color w:val="000000"/>
        </w:rPr>
        <w:t xml:space="preserve"> Параграф 25. Зергер оюшы, 5-разряд</w:t>
      </w:r>
    </w:p>
    <w:bookmarkEnd w:id="204"/>
    <w:bookmarkStart w:name="z208" w:id="205"/>
    <w:p>
      <w:pPr>
        <w:spacing w:after="0"/>
        <w:ind w:left="0"/>
        <w:jc w:val="both"/>
      </w:pPr>
      <w:r>
        <w:rPr>
          <w:rFonts w:ascii="Times New Roman"/>
          <w:b w:val="false"/>
          <w:i w:val="false"/>
          <w:color w:val="000000"/>
          <w:sz w:val="28"/>
        </w:rPr>
        <w:t>
      141. Жұмыс сипаттамасы:</w:t>
      </w:r>
    </w:p>
    <w:bookmarkEnd w:id="205"/>
    <w:p>
      <w:pPr>
        <w:spacing w:after="0"/>
        <w:ind w:left="0"/>
        <w:jc w:val="both"/>
      </w:pPr>
      <w:r>
        <w:rPr>
          <w:rFonts w:ascii="Times New Roman"/>
          <w:b w:val="false"/>
          <w:i w:val="false"/>
          <w:color w:val="000000"/>
          <w:sz w:val="28"/>
        </w:rPr>
        <w:t>
      түсті және бағалы металдан жасалған зергерлік және көркемөнер бұйымдарының бетіне сызба бойынша түрлі үлгідегі ойылған оюларды басу;</w:t>
      </w:r>
    </w:p>
    <w:p>
      <w:pPr>
        <w:spacing w:after="0"/>
        <w:ind w:left="0"/>
        <w:jc w:val="both"/>
      </w:pPr>
      <w:r>
        <w:rPr>
          <w:rFonts w:ascii="Times New Roman"/>
          <w:b w:val="false"/>
          <w:i w:val="false"/>
          <w:color w:val="000000"/>
          <w:sz w:val="28"/>
        </w:rPr>
        <w:t>
      қарайтылғаннан кейін және дейін ою.</w:t>
      </w:r>
    </w:p>
    <w:bookmarkStart w:name="z209" w:id="206"/>
    <w:p>
      <w:pPr>
        <w:spacing w:after="0"/>
        <w:ind w:left="0"/>
        <w:jc w:val="both"/>
      </w:pPr>
      <w:r>
        <w:rPr>
          <w:rFonts w:ascii="Times New Roman"/>
          <w:b w:val="false"/>
          <w:i w:val="false"/>
          <w:color w:val="000000"/>
          <w:sz w:val="28"/>
        </w:rPr>
        <w:t>
      142. Білуге тиіс:</w:t>
      </w:r>
    </w:p>
    <w:bookmarkEnd w:id="206"/>
    <w:p>
      <w:pPr>
        <w:spacing w:after="0"/>
        <w:ind w:left="0"/>
        <w:jc w:val="both"/>
      </w:pPr>
      <w:r>
        <w:rPr>
          <w:rFonts w:ascii="Times New Roman"/>
          <w:b w:val="false"/>
          <w:i w:val="false"/>
          <w:color w:val="000000"/>
          <w:sz w:val="28"/>
        </w:rPr>
        <w:t>
      ою жұмыстары технологиясы, ою түрлері;</w:t>
      </w:r>
    </w:p>
    <w:p>
      <w:pPr>
        <w:spacing w:after="0"/>
        <w:ind w:left="0"/>
        <w:jc w:val="both"/>
      </w:pPr>
      <w:r>
        <w:rPr>
          <w:rFonts w:ascii="Times New Roman"/>
          <w:b w:val="false"/>
          <w:i w:val="false"/>
          <w:color w:val="000000"/>
          <w:sz w:val="28"/>
        </w:rPr>
        <w:t>
      "ТУТТА", "МАРХАРА", "МОСКОВ" және өзге де үлгідегі ою салу қағидалары;</w:t>
      </w:r>
    </w:p>
    <w:p>
      <w:pPr>
        <w:spacing w:after="0"/>
        <w:ind w:left="0"/>
        <w:jc w:val="both"/>
      </w:pPr>
      <w:r>
        <w:rPr>
          <w:rFonts w:ascii="Times New Roman"/>
          <w:b w:val="false"/>
          <w:i w:val="false"/>
          <w:color w:val="000000"/>
          <w:sz w:val="28"/>
        </w:rPr>
        <w:t>
      металмен инкрустирленген сүйектен жасалған ойылған бұйымдардың ерекшеліктері;</w:t>
      </w:r>
    </w:p>
    <w:p>
      <w:pPr>
        <w:spacing w:after="0"/>
        <w:ind w:left="0"/>
        <w:jc w:val="both"/>
      </w:pPr>
      <w:r>
        <w:rPr>
          <w:rFonts w:ascii="Times New Roman"/>
          <w:b w:val="false"/>
          <w:i w:val="false"/>
          <w:color w:val="000000"/>
          <w:sz w:val="28"/>
        </w:rPr>
        <w:t>
      өлшеу және кесетін аспаптарды пайдалану қағидалары;</w:t>
      </w:r>
    </w:p>
    <w:p>
      <w:pPr>
        <w:spacing w:after="0"/>
        <w:ind w:left="0"/>
        <w:jc w:val="both"/>
      </w:pPr>
      <w:r>
        <w:rPr>
          <w:rFonts w:ascii="Times New Roman"/>
          <w:b w:val="false"/>
          <w:i w:val="false"/>
          <w:color w:val="000000"/>
          <w:sz w:val="28"/>
        </w:rPr>
        <w:t>
      ою жұмыстарына арналған құралдарды жасау әдістері;</w:t>
      </w:r>
    </w:p>
    <w:p>
      <w:pPr>
        <w:spacing w:after="0"/>
        <w:ind w:left="0"/>
        <w:jc w:val="both"/>
      </w:pPr>
      <w:r>
        <w:rPr>
          <w:rFonts w:ascii="Times New Roman"/>
          <w:b w:val="false"/>
          <w:i w:val="false"/>
          <w:color w:val="000000"/>
          <w:sz w:val="28"/>
        </w:rPr>
        <w:t>
      түсті және бағалы металдардың физикалық-механикалық қасиеті.</w:t>
      </w:r>
    </w:p>
    <w:bookmarkStart w:name="z210" w:id="207"/>
    <w:p>
      <w:pPr>
        <w:spacing w:after="0"/>
        <w:ind w:left="0"/>
        <w:jc w:val="left"/>
      </w:pPr>
      <w:r>
        <w:rPr>
          <w:rFonts w:ascii="Times New Roman"/>
          <w:b/>
          <w:i w:val="false"/>
          <w:color w:val="000000"/>
        </w:rPr>
        <w:t xml:space="preserve"> Параграф 26. Зергер оюшы, 6-разряд</w:t>
      </w:r>
    </w:p>
    <w:bookmarkEnd w:id="207"/>
    <w:bookmarkStart w:name="z211" w:id="208"/>
    <w:p>
      <w:pPr>
        <w:spacing w:after="0"/>
        <w:ind w:left="0"/>
        <w:jc w:val="both"/>
      </w:pPr>
      <w:r>
        <w:rPr>
          <w:rFonts w:ascii="Times New Roman"/>
          <w:b w:val="false"/>
          <w:i w:val="false"/>
          <w:color w:val="000000"/>
          <w:sz w:val="28"/>
        </w:rPr>
        <w:t>
      143. Жұмыс сипаттамасы:</w:t>
      </w:r>
    </w:p>
    <w:bookmarkEnd w:id="208"/>
    <w:p>
      <w:pPr>
        <w:spacing w:after="0"/>
        <w:ind w:left="0"/>
        <w:jc w:val="both"/>
      </w:pPr>
      <w:r>
        <w:rPr>
          <w:rFonts w:ascii="Times New Roman"/>
          <w:b w:val="false"/>
          <w:i w:val="false"/>
          <w:color w:val="000000"/>
          <w:sz w:val="28"/>
        </w:rPr>
        <w:t>
      жеке сызбалар, суреттер, композициялар бойынша бұйымдарды тереңдетіп ою;</w:t>
      </w:r>
    </w:p>
    <w:p>
      <w:pPr>
        <w:spacing w:after="0"/>
        <w:ind w:left="0"/>
        <w:jc w:val="both"/>
      </w:pPr>
      <w:r>
        <w:rPr>
          <w:rFonts w:ascii="Times New Roman"/>
          <w:b w:val="false"/>
          <w:i w:val="false"/>
          <w:color w:val="000000"/>
          <w:sz w:val="28"/>
        </w:rPr>
        <w:t>
      күрделі көркемөнер композиция оюлары бар штампылар жасау.</w:t>
      </w:r>
    </w:p>
    <w:bookmarkStart w:name="z212" w:id="209"/>
    <w:p>
      <w:pPr>
        <w:spacing w:after="0"/>
        <w:ind w:left="0"/>
        <w:jc w:val="both"/>
      </w:pPr>
      <w:r>
        <w:rPr>
          <w:rFonts w:ascii="Times New Roman"/>
          <w:b w:val="false"/>
          <w:i w:val="false"/>
          <w:color w:val="000000"/>
          <w:sz w:val="28"/>
        </w:rPr>
        <w:t>
      144. Білуге тиіс:</w:t>
      </w:r>
    </w:p>
    <w:bookmarkEnd w:id="209"/>
    <w:p>
      <w:pPr>
        <w:spacing w:after="0"/>
        <w:ind w:left="0"/>
        <w:jc w:val="both"/>
      </w:pPr>
      <w:r>
        <w:rPr>
          <w:rFonts w:ascii="Times New Roman"/>
          <w:b w:val="false"/>
          <w:i w:val="false"/>
          <w:color w:val="000000"/>
          <w:sz w:val="28"/>
        </w:rPr>
        <w:t>
      терең ою тәсілдері, қырту жолдары.</w:t>
      </w:r>
    </w:p>
    <w:bookmarkStart w:name="z213" w:id="210"/>
    <w:p>
      <w:pPr>
        <w:spacing w:after="0"/>
        <w:ind w:left="0"/>
        <w:jc w:val="left"/>
      </w:pPr>
      <w:r>
        <w:rPr>
          <w:rFonts w:ascii="Times New Roman"/>
          <w:b/>
          <w:i w:val="false"/>
          <w:color w:val="000000"/>
        </w:rPr>
        <w:t xml:space="preserve"> Параграф 27. Зергер филиграньшы, 2-разряд</w:t>
      </w:r>
    </w:p>
    <w:bookmarkEnd w:id="210"/>
    <w:bookmarkStart w:name="z214" w:id="211"/>
    <w:p>
      <w:pPr>
        <w:spacing w:after="0"/>
        <w:ind w:left="0"/>
        <w:jc w:val="both"/>
      </w:pPr>
      <w:r>
        <w:rPr>
          <w:rFonts w:ascii="Times New Roman"/>
          <w:b w:val="false"/>
          <w:i w:val="false"/>
          <w:color w:val="000000"/>
          <w:sz w:val="28"/>
        </w:rPr>
        <w:t>
      145. Жұмыс сипаттамасы:</w:t>
      </w:r>
    </w:p>
    <w:bookmarkEnd w:id="211"/>
    <w:p>
      <w:pPr>
        <w:spacing w:after="0"/>
        <w:ind w:left="0"/>
        <w:jc w:val="both"/>
      </w:pPr>
      <w:r>
        <w:rPr>
          <w:rFonts w:ascii="Times New Roman"/>
          <w:b w:val="false"/>
          <w:i w:val="false"/>
          <w:color w:val="000000"/>
          <w:sz w:val="28"/>
        </w:rPr>
        <w:t>
      дайындық жұмыстарын орындау:</w:t>
      </w:r>
    </w:p>
    <w:p>
      <w:pPr>
        <w:spacing w:after="0"/>
        <w:ind w:left="0"/>
        <w:jc w:val="both"/>
      </w:pPr>
      <w:r>
        <w:rPr>
          <w:rFonts w:ascii="Times New Roman"/>
          <w:b w:val="false"/>
          <w:i w:val="false"/>
          <w:color w:val="000000"/>
          <w:sz w:val="28"/>
        </w:rPr>
        <w:t>
      ірі филиграньды және кескінді контур бөлшектерін түзету және жинақтау;</w:t>
      </w:r>
    </w:p>
    <w:p>
      <w:pPr>
        <w:spacing w:after="0"/>
        <w:ind w:left="0"/>
        <w:jc w:val="both"/>
      </w:pPr>
      <w:r>
        <w:rPr>
          <w:rFonts w:ascii="Times New Roman"/>
          <w:b w:val="false"/>
          <w:i w:val="false"/>
          <w:color w:val="000000"/>
          <w:sz w:val="28"/>
        </w:rPr>
        <w:t>
      филиграньды дәнекерлеу қоспасын жасау;</w:t>
      </w:r>
    </w:p>
    <w:p>
      <w:pPr>
        <w:spacing w:after="0"/>
        <w:ind w:left="0"/>
        <w:jc w:val="both"/>
      </w:pPr>
      <w:r>
        <w:rPr>
          <w:rFonts w:ascii="Times New Roman"/>
          <w:b w:val="false"/>
          <w:i w:val="false"/>
          <w:color w:val="000000"/>
          <w:sz w:val="28"/>
        </w:rPr>
        <w:t>
      филиграньды жиынтықты дәнекерлеуге дайындау.</w:t>
      </w:r>
    </w:p>
    <w:bookmarkStart w:name="z215" w:id="212"/>
    <w:p>
      <w:pPr>
        <w:spacing w:after="0"/>
        <w:ind w:left="0"/>
        <w:jc w:val="both"/>
      </w:pPr>
      <w:r>
        <w:rPr>
          <w:rFonts w:ascii="Times New Roman"/>
          <w:b w:val="false"/>
          <w:i w:val="false"/>
          <w:color w:val="000000"/>
          <w:sz w:val="28"/>
        </w:rPr>
        <w:t>
      146. Білуге тиіс:</w:t>
      </w:r>
    </w:p>
    <w:bookmarkEnd w:id="212"/>
    <w:p>
      <w:pPr>
        <w:spacing w:after="0"/>
        <w:ind w:left="0"/>
        <w:jc w:val="both"/>
      </w:pPr>
      <w:r>
        <w:rPr>
          <w:rFonts w:ascii="Times New Roman"/>
          <w:b w:val="false"/>
          <w:i w:val="false"/>
          <w:color w:val="000000"/>
          <w:sz w:val="28"/>
        </w:rPr>
        <w:t>
      дайындық жұмыстары технологиясы;</w:t>
      </w:r>
    </w:p>
    <w:p>
      <w:pPr>
        <w:spacing w:after="0"/>
        <w:ind w:left="0"/>
        <w:jc w:val="both"/>
      </w:pPr>
      <w:r>
        <w:rPr>
          <w:rFonts w:ascii="Times New Roman"/>
          <w:b w:val="false"/>
          <w:i w:val="false"/>
          <w:color w:val="000000"/>
          <w:sz w:val="28"/>
        </w:rPr>
        <w:t>
      филиграньды дәнекерлеу қоспасының құрамы;</w:t>
      </w:r>
    </w:p>
    <w:p>
      <w:pPr>
        <w:spacing w:after="0"/>
        <w:ind w:left="0"/>
        <w:jc w:val="both"/>
      </w:pPr>
      <w:r>
        <w:rPr>
          <w:rFonts w:ascii="Times New Roman"/>
          <w:b w:val="false"/>
          <w:i w:val="false"/>
          <w:color w:val="000000"/>
          <w:sz w:val="28"/>
        </w:rPr>
        <w:t>
      филиграньды бұйымдар жасалатын металдардың негізгі қасиеті;</w:t>
      </w:r>
    </w:p>
    <w:p>
      <w:pPr>
        <w:spacing w:after="0"/>
        <w:ind w:left="0"/>
        <w:jc w:val="both"/>
      </w:pPr>
      <w:r>
        <w:rPr>
          <w:rFonts w:ascii="Times New Roman"/>
          <w:b w:val="false"/>
          <w:i w:val="false"/>
          <w:color w:val="000000"/>
          <w:sz w:val="28"/>
        </w:rPr>
        <w:t>
      бағалы және түсті металл сынамалары мен маркалары;</w:t>
      </w:r>
    </w:p>
    <w:p>
      <w:pPr>
        <w:spacing w:after="0"/>
        <w:ind w:left="0"/>
        <w:jc w:val="both"/>
      </w:pPr>
      <w:r>
        <w:rPr>
          <w:rFonts w:ascii="Times New Roman"/>
          <w:b w:val="false"/>
          <w:i w:val="false"/>
          <w:color w:val="000000"/>
          <w:sz w:val="28"/>
        </w:rPr>
        <w:t>
      қолданылатын материалдардың сым, дәнекер, желімдеу заттарының негізгі қасиеттері;</w:t>
      </w:r>
    </w:p>
    <w:p>
      <w:pPr>
        <w:spacing w:after="0"/>
        <w:ind w:left="0"/>
        <w:jc w:val="both"/>
      </w:pPr>
      <w:r>
        <w:rPr>
          <w:rFonts w:ascii="Times New Roman"/>
          <w:b w:val="false"/>
          <w:i w:val="false"/>
          <w:color w:val="000000"/>
          <w:sz w:val="28"/>
        </w:rPr>
        <w:t>
      филиграньды бұйымдарды жасауда қолданылатын құрылғылар мен аспаптар.</w:t>
      </w:r>
    </w:p>
    <w:bookmarkStart w:name="z216" w:id="213"/>
    <w:p>
      <w:pPr>
        <w:spacing w:after="0"/>
        <w:ind w:left="0"/>
        <w:jc w:val="left"/>
      </w:pPr>
      <w:r>
        <w:rPr>
          <w:rFonts w:ascii="Times New Roman"/>
          <w:b/>
          <w:i w:val="false"/>
          <w:color w:val="000000"/>
        </w:rPr>
        <w:t xml:space="preserve"> Параграф 28. Зергер филиграньшы, 3-разряд</w:t>
      </w:r>
    </w:p>
    <w:bookmarkEnd w:id="213"/>
    <w:bookmarkStart w:name="z217" w:id="214"/>
    <w:p>
      <w:pPr>
        <w:spacing w:after="0"/>
        <w:ind w:left="0"/>
        <w:jc w:val="both"/>
      </w:pPr>
      <w:r>
        <w:rPr>
          <w:rFonts w:ascii="Times New Roman"/>
          <w:b w:val="false"/>
          <w:i w:val="false"/>
          <w:color w:val="000000"/>
          <w:sz w:val="28"/>
        </w:rPr>
        <w:t>
      147. Жұмыс сипаттамасы:</w:t>
      </w:r>
    </w:p>
    <w:bookmarkEnd w:id="214"/>
    <w:p>
      <w:pPr>
        <w:spacing w:after="0"/>
        <w:ind w:left="0"/>
        <w:jc w:val="both"/>
      </w:pPr>
      <w:r>
        <w:rPr>
          <w:rFonts w:ascii="Times New Roman"/>
          <w:b w:val="false"/>
          <w:i w:val="false"/>
          <w:color w:val="000000"/>
          <w:sz w:val="28"/>
        </w:rPr>
        <w:t>
      даяр үлгі бойынша сурет толтыруға арналған қарапайым формадағы бөлшектердің ширатпаларын жасау;</w:t>
      </w:r>
    </w:p>
    <w:p>
      <w:pPr>
        <w:spacing w:after="0"/>
        <w:ind w:left="0"/>
        <w:jc w:val="both"/>
      </w:pPr>
      <w:r>
        <w:rPr>
          <w:rFonts w:ascii="Times New Roman"/>
          <w:b w:val="false"/>
          <w:i w:val="false"/>
          <w:color w:val="000000"/>
          <w:sz w:val="28"/>
        </w:rPr>
        <w:t>
      үш-төрт жолақты қарапайым фасондағы ширатылған бауды, струнцалды өру;</w:t>
      </w:r>
    </w:p>
    <w:p>
      <w:pPr>
        <w:spacing w:after="0"/>
        <w:ind w:left="0"/>
        <w:jc w:val="both"/>
      </w:pPr>
      <w:r>
        <w:rPr>
          <w:rFonts w:ascii="Times New Roman"/>
          <w:b w:val="false"/>
          <w:i w:val="false"/>
          <w:color w:val="000000"/>
          <w:sz w:val="28"/>
        </w:rPr>
        <w:t>
      қағаздағы немесе бұйымдағы немесе қағаздағы модельдегі сурет бойынша даяр бөлшектерді балқыту;</w:t>
      </w:r>
    </w:p>
    <w:p>
      <w:pPr>
        <w:spacing w:after="0"/>
        <w:ind w:left="0"/>
        <w:jc w:val="both"/>
      </w:pPr>
      <w:r>
        <w:rPr>
          <w:rFonts w:ascii="Times New Roman"/>
          <w:b w:val="false"/>
          <w:i w:val="false"/>
          <w:color w:val="000000"/>
          <w:sz w:val="28"/>
        </w:rPr>
        <w:t>
      жапсырмалы филиграньды 50 шаршы сантиметрге дейінгі филиграньды оюлы бұйымдарға дәнекерлеу;</w:t>
      </w:r>
    </w:p>
    <w:p>
      <w:pPr>
        <w:spacing w:after="0"/>
        <w:ind w:left="0"/>
        <w:jc w:val="both"/>
      </w:pPr>
      <w:r>
        <w:rPr>
          <w:rFonts w:ascii="Times New Roman"/>
          <w:b w:val="false"/>
          <w:i w:val="false"/>
          <w:color w:val="000000"/>
          <w:sz w:val="28"/>
        </w:rPr>
        <w:t>
      бұйымдарды өңдеу.</w:t>
      </w:r>
    </w:p>
    <w:bookmarkStart w:name="z218" w:id="215"/>
    <w:p>
      <w:pPr>
        <w:spacing w:after="0"/>
        <w:ind w:left="0"/>
        <w:jc w:val="both"/>
      </w:pPr>
      <w:r>
        <w:rPr>
          <w:rFonts w:ascii="Times New Roman"/>
          <w:b w:val="false"/>
          <w:i w:val="false"/>
          <w:color w:val="000000"/>
          <w:sz w:val="28"/>
        </w:rPr>
        <w:t>
      148. Білуге тиіс:</w:t>
      </w:r>
    </w:p>
    <w:bookmarkEnd w:id="215"/>
    <w:p>
      <w:pPr>
        <w:spacing w:after="0"/>
        <w:ind w:left="0"/>
        <w:jc w:val="both"/>
      </w:pPr>
      <w:r>
        <w:rPr>
          <w:rFonts w:ascii="Times New Roman"/>
          <w:b w:val="false"/>
          <w:i w:val="false"/>
          <w:color w:val="000000"/>
          <w:sz w:val="28"/>
        </w:rPr>
        <w:t>
      филиграньды ширатпа және дәнекерлеу технологиясы;</w:t>
      </w:r>
    </w:p>
    <w:p>
      <w:pPr>
        <w:spacing w:after="0"/>
        <w:ind w:left="0"/>
        <w:jc w:val="both"/>
      </w:pPr>
      <w:r>
        <w:rPr>
          <w:rFonts w:ascii="Times New Roman"/>
          <w:b w:val="false"/>
          <w:i w:val="false"/>
          <w:color w:val="000000"/>
          <w:sz w:val="28"/>
        </w:rPr>
        <w:t>
      бөлшектерді балқыту жолдары;</w:t>
      </w:r>
    </w:p>
    <w:p>
      <w:pPr>
        <w:spacing w:after="0"/>
        <w:ind w:left="0"/>
        <w:jc w:val="both"/>
      </w:pPr>
      <w:r>
        <w:rPr>
          <w:rFonts w:ascii="Times New Roman"/>
          <w:b w:val="false"/>
          <w:i w:val="false"/>
          <w:color w:val="000000"/>
          <w:sz w:val="28"/>
        </w:rPr>
        <w:t>
      өңдеу әдістері;</w:t>
      </w:r>
    </w:p>
    <w:p>
      <w:pPr>
        <w:spacing w:after="0"/>
        <w:ind w:left="0"/>
        <w:jc w:val="both"/>
      </w:pPr>
      <w:r>
        <w:rPr>
          <w:rFonts w:ascii="Times New Roman"/>
          <w:b w:val="false"/>
          <w:i w:val="false"/>
          <w:color w:val="000000"/>
          <w:sz w:val="28"/>
        </w:rPr>
        <w:t>
      түсті және бағалы металдардың физикалық-механикалық қасиеті;</w:t>
      </w:r>
    </w:p>
    <w:p>
      <w:pPr>
        <w:spacing w:after="0"/>
        <w:ind w:left="0"/>
        <w:jc w:val="both"/>
      </w:pPr>
      <w:r>
        <w:rPr>
          <w:rFonts w:ascii="Times New Roman"/>
          <w:b w:val="false"/>
          <w:i w:val="false"/>
          <w:color w:val="000000"/>
          <w:sz w:val="28"/>
        </w:rPr>
        <w:t xml:space="preserve">
      филмграньды және ширатпаны дәнекерлеу құрамы мен қасиеті; </w:t>
      </w:r>
    </w:p>
    <w:p>
      <w:pPr>
        <w:spacing w:after="0"/>
        <w:ind w:left="0"/>
        <w:jc w:val="both"/>
      </w:pPr>
      <w:r>
        <w:rPr>
          <w:rFonts w:ascii="Times New Roman"/>
          <w:b w:val="false"/>
          <w:i w:val="false"/>
          <w:color w:val="000000"/>
          <w:sz w:val="28"/>
        </w:rPr>
        <w:t>
      сурет негіздері.</w:t>
      </w:r>
    </w:p>
    <w:bookmarkStart w:name="z219" w:id="216"/>
    <w:p>
      <w:pPr>
        <w:spacing w:after="0"/>
        <w:ind w:left="0"/>
        <w:jc w:val="left"/>
      </w:pPr>
      <w:r>
        <w:rPr>
          <w:rFonts w:ascii="Times New Roman"/>
          <w:b/>
          <w:i w:val="false"/>
          <w:color w:val="000000"/>
        </w:rPr>
        <w:t xml:space="preserve"> Параграф 29. Зергер филиграньшы, 4-разряд</w:t>
      </w:r>
    </w:p>
    <w:bookmarkEnd w:id="216"/>
    <w:bookmarkStart w:name="z220" w:id="217"/>
    <w:p>
      <w:pPr>
        <w:spacing w:after="0"/>
        <w:ind w:left="0"/>
        <w:jc w:val="both"/>
      </w:pPr>
      <w:r>
        <w:rPr>
          <w:rFonts w:ascii="Times New Roman"/>
          <w:b w:val="false"/>
          <w:i w:val="false"/>
          <w:color w:val="000000"/>
          <w:sz w:val="28"/>
        </w:rPr>
        <w:t>
      149. Жұмыс сипаттамасы:</w:t>
      </w:r>
    </w:p>
    <w:bookmarkEnd w:id="217"/>
    <w:p>
      <w:pPr>
        <w:spacing w:after="0"/>
        <w:ind w:left="0"/>
        <w:jc w:val="both"/>
      </w:pPr>
      <w:r>
        <w:rPr>
          <w:rFonts w:ascii="Times New Roman"/>
          <w:b w:val="false"/>
          <w:i w:val="false"/>
          <w:color w:val="000000"/>
          <w:sz w:val="28"/>
        </w:rPr>
        <w:t>
      орташа күрделіктегі ширатпалы бөлшектер мен ажурлы филиграньды бұйымдарды немесе шаблонға жиынтық жасау;</w:t>
      </w:r>
    </w:p>
    <w:p>
      <w:pPr>
        <w:spacing w:after="0"/>
        <w:ind w:left="0"/>
        <w:jc w:val="both"/>
      </w:pPr>
      <w:r>
        <w:rPr>
          <w:rFonts w:ascii="Times New Roman"/>
          <w:b w:val="false"/>
          <w:i w:val="false"/>
          <w:color w:val="000000"/>
          <w:sz w:val="28"/>
        </w:rPr>
        <w:t>
      филиграньды жиынтық ажурларын дәнекерлеу;</w:t>
      </w:r>
    </w:p>
    <w:p>
      <w:pPr>
        <w:spacing w:after="0"/>
        <w:ind w:left="0"/>
        <w:jc w:val="both"/>
      </w:pPr>
      <w:r>
        <w:rPr>
          <w:rFonts w:ascii="Times New Roman"/>
          <w:b w:val="false"/>
          <w:i w:val="false"/>
          <w:color w:val="000000"/>
          <w:sz w:val="28"/>
        </w:rPr>
        <w:t>
      зерньді балқыту;</w:t>
      </w:r>
    </w:p>
    <w:p>
      <w:pPr>
        <w:spacing w:after="0"/>
        <w:ind w:left="0"/>
        <w:jc w:val="both"/>
      </w:pPr>
      <w:r>
        <w:rPr>
          <w:rFonts w:ascii="Times New Roman"/>
          <w:b w:val="false"/>
          <w:i w:val="false"/>
          <w:color w:val="000000"/>
          <w:sz w:val="28"/>
        </w:rPr>
        <w:t>
      бұйым формасы бойынша бұйымға модель суретін аудару.</w:t>
      </w:r>
    </w:p>
    <w:bookmarkStart w:name="z221" w:id="218"/>
    <w:p>
      <w:pPr>
        <w:spacing w:after="0"/>
        <w:ind w:left="0"/>
        <w:jc w:val="both"/>
      </w:pPr>
      <w:r>
        <w:rPr>
          <w:rFonts w:ascii="Times New Roman"/>
          <w:b w:val="false"/>
          <w:i w:val="false"/>
          <w:color w:val="000000"/>
          <w:sz w:val="28"/>
        </w:rPr>
        <w:t>
      150. Білуге тиіс:</w:t>
      </w:r>
    </w:p>
    <w:bookmarkEnd w:id="218"/>
    <w:p>
      <w:pPr>
        <w:spacing w:after="0"/>
        <w:ind w:left="0"/>
        <w:jc w:val="both"/>
      </w:pPr>
      <w:r>
        <w:rPr>
          <w:rFonts w:ascii="Times New Roman"/>
          <w:b w:val="false"/>
          <w:i w:val="false"/>
          <w:color w:val="000000"/>
          <w:sz w:val="28"/>
        </w:rPr>
        <w:t>
      аралық бөлшектерді монтаждау арқылы филиграньды бұйымдарды дәнекерлеу жолдары;</w:t>
      </w:r>
    </w:p>
    <w:p>
      <w:pPr>
        <w:spacing w:after="0"/>
        <w:ind w:left="0"/>
        <w:jc w:val="both"/>
      </w:pPr>
      <w:r>
        <w:rPr>
          <w:rFonts w:ascii="Times New Roman"/>
          <w:b w:val="false"/>
          <w:i w:val="false"/>
          <w:color w:val="000000"/>
          <w:sz w:val="28"/>
        </w:rPr>
        <w:t>
      зерньді балқыту тәсілдері;</w:t>
      </w:r>
    </w:p>
    <w:p>
      <w:pPr>
        <w:spacing w:after="0"/>
        <w:ind w:left="0"/>
        <w:jc w:val="both"/>
      </w:pPr>
      <w:r>
        <w:rPr>
          <w:rFonts w:ascii="Times New Roman"/>
          <w:b w:val="false"/>
          <w:i w:val="false"/>
          <w:color w:val="000000"/>
          <w:sz w:val="28"/>
        </w:rPr>
        <w:t>
      филиграньды және ширатпаны дәнекерлеуге арналған дәнекердің сапасын сыртқы белгілері бойынша айқындау әдістері;</w:t>
      </w:r>
    </w:p>
    <w:p>
      <w:pPr>
        <w:spacing w:after="0"/>
        <w:ind w:left="0"/>
        <w:jc w:val="both"/>
      </w:pPr>
      <w:r>
        <w:rPr>
          <w:rFonts w:ascii="Times New Roman"/>
          <w:b w:val="false"/>
          <w:i w:val="false"/>
          <w:color w:val="000000"/>
          <w:sz w:val="28"/>
        </w:rPr>
        <w:t>
      фигуралары мен ұңғыларды жасау есептерін орындау қағидалары.</w:t>
      </w:r>
    </w:p>
    <w:bookmarkStart w:name="z222" w:id="219"/>
    <w:p>
      <w:pPr>
        <w:spacing w:after="0"/>
        <w:ind w:left="0"/>
        <w:jc w:val="both"/>
      </w:pPr>
      <w:r>
        <w:rPr>
          <w:rFonts w:ascii="Times New Roman"/>
          <w:b w:val="false"/>
          <w:i w:val="false"/>
          <w:color w:val="000000"/>
          <w:sz w:val="28"/>
        </w:rPr>
        <w:t>
      151. Жұмыс үлгілері:</w:t>
      </w:r>
    </w:p>
    <w:bookmarkEnd w:id="219"/>
    <w:p>
      <w:pPr>
        <w:spacing w:after="0"/>
        <w:ind w:left="0"/>
        <w:jc w:val="both"/>
      </w:pPr>
      <w:r>
        <w:rPr>
          <w:rFonts w:ascii="Times New Roman"/>
          <w:b w:val="false"/>
          <w:i w:val="false"/>
          <w:color w:val="000000"/>
          <w:sz w:val="28"/>
        </w:rPr>
        <w:t>
      жапсырмалы филиграньды розеткалы ажурлы филиграньды брошьтар, құмыралар – филиграньды ою жиынтығы мен дәнекерлеу.</w:t>
      </w:r>
    </w:p>
    <w:bookmarkStart w:name="z223" w:id="220"/>
    <w:p>
      <w:pPr>
        <w:spacing w:after="0"/>
        <w:ind w:left="0"/>
        <w:jc w:val="left"/>
      </w:pPr>
      <w:r>
        <w:rPr>
          <w:rFonts w:ascii="Times New Roman"/>
          <w:b/>
          <w:i w:val="false"/>
          <w:color w:val="000000"/>
        </w:rPr>
        <w:t xml:space="preserve"> Параграф 30. Зергер филиграньшы, 5-разряд</w:t>
      </w:r>
    </w:p>
    <w:bookmarkEnd w:id="220"/>
    <w:bookmarkStart w:name="z224" w:id="221"/>
    <w:p>
      <w:pPr>
        <w:spacing w:after="0"/>
        <w:ind w:left="0"/>
        <w:jc w:val="both"/>
      </w:pPr>
      <w:r>
        <w:rPr>
          <w:rFonts w:ascii="Times New Roman"/>
          <w:b w:val="false"/>
          <w:i w:val="false"/>
          <w:color w:val="000000"/>
          <w:sz w:val="28"/>
        </w:rPr>
        <w:t>
      152. Жұмыс сипаттамасы:</w:t>
      </w:r>
    </w:p>
    <w:bookmarkEnd w:id="221"/>
    <w:p>
      <w:pPr>
        <w:spacing w:after="0"/>
        <w:ind w:left="0"/>
        <w:jc w:val="both"/>
      </w:pPr>
      <w:r>
        <w:rPr>
          <w:rFonts w:ascii="Times New Roman"/>
          <w:b w:val="false"/>
          <w:i w:val="false"/>
          <w:color w:val="000000"/>
          <w:sz w:val="28"/>
        </w:rPr>
        <w:t xml:space="preserve">
      күрделі формадағы ширатпалы бөлшектер мен ажурлы филигрань бұйымдары мен шаблондар жасау және жиынтықтау; </w:t>
      </w:r>
    </w:p>
    <w:p>
      <w:pPr>
        <w:spacing w:after="0"/>
        <w:ind w:left="0"/>
        <w:jc w:val="both"/>
      </w:pPr>
      <w:r>
        <w:rPr>
          <w:rFonts w:ascii="Times New Roman"/>
          <w:b w:val="false"/>
          <w:i w:val="false"/>
          <w:color w:val="000000"/>
          <w:sz w:val="28"/>
        </w:rPr>
        <w:t xml:space="preserve">
      мөлдір эмальді орташа күрделіктегі ширатпалы оюлар жиынтығы; </w:t>
      </w:r>
    </w:p>
    <w:p>
      <w:pPr>
        <w:spacing w:after="0"/>
        <w:ind w:left="0"/>
        <w:jc w:val="both"/>
      </w:pPr>
      <w:r>
        <w:rPr>
          <w:rFonts w:ascii="Times New Roman"/>
          <w:b w:val="false"/>
          <w:i w:val="false"/>
          <w:color w:val="000000"/>
          <w:sz w:val="28"/>
        </w:rPr>
        <w:t>
      50 шаршы сантиметрден асатын филиграньды оюлы бұйымдардың жапсырмалы филиграньды дәнекерлеу.</w:t>
      </w:r>
    </w:p>
    <w:bookmarkStart w:name="z225" w:id="222"/>
    <w:p>
      <w:pPr>
        <w:spacing w:after="0"/>
        <w:ind w:left="0"/>
        <w:jc w:val="both"/>
      </w:pPr>
      <w:r>
        <w:rPr>
          <w:rFonts w:ascii="Times New Roman"/>
          <w:b w:val="false"/>
          <w:i w:val="false"/>
          <w:color w:val="000000"/>
          <w:sz w:val="28"/>
        </w:rPr>
        <w:t>
      153. Білуге тиіс:</w:t>
      </w:r>
    </w:p>
    <w:bookmarkEnd w:id="222"/>
    <w:p>
      <w:pPr>
        <w:spacing w:after="0"/>
        <w:ind w:left="0"/>
        <w:jc w:val="both"/>
      </w:pPr>
      <w:r>
        <w:rPr>
          <w:rFonts w:ascii="Times New Roman"/>
          <w:b w:val="false"/>
          <w:i w:val="false"/>
          <w:color w:val="000000"/>
          <w:sz w:val="28"/>
        </w:rPr>
        <w:t>
      күрделі жанжақты ширатпалы филиграньды бұйымдар жасау жөніндегі операцияларды орындау жолдары;</w:t>
      </w:r>
    </w:p>
    <w:p>
      <w:pPr>
        <w:spacing w:after="0"/>
        <w:ind w:left="0"/>
        <w:jc w:val="both"/>
      </w:pPr>
      <w:r>
        <w:rPr>
          <w:rFonts w:ascii="Times New Roman"/>
          <w:b w:val="false"/>
          <w:i w:val="false"/>
          <w:color w:val="000000"/>
          <w:sz w:val="28"/>
        </w:rPr>
        <w:t>
      мөлдір эмаль толтырылған ширатпалы ою бұйымдарын жасау ерекшеліктері.</w:t>
      </w:r>
    </w:p>
    <w:bookmarkStart w:name="z226" w:id="223"/>
    <w:p>
      <w:pPr>
        <w:spacing w:after="0"/>
        <w:ind w:left="0"/>
        <w:jc w:val="both"/>
      </w:pPr>
      <w:r>
        <w:rPr>
          <w:rFonts w:ascii="Times New Roman"/>
          <w:b w:val="false"/>
          <w:i w:val="false"/>
          <w:color w:val="000000"/>
          <w:sz w:val="28"/>
        </w:rPr>
        <w:t>
      154. Жұмыс үлгілері:</w:t>
      </w:r>
    </w:p>
    <w:bookmarkEnd w:id="223"/>
    <w:p>
      <w:pPr>
        <w:spacing w:after="0"/>
        <w:ind w:left="0"/>
        <w:jc w:val="both"/>
      </w:pPr>
      <w:r>
        <w:rPr>
          <w:rFonts w:ascii="Times New Roman"/>
          <w:b w:val="false"/>
          <w:i w:val="false"/>
          <w:color w:val="000000"/>
          <w:sz w:val="28"/>
        </w:rPr>
        <w:t>
      1) финифтянды көркем суретті пластинкадан жасалған ажурлы филиграньды қондырғылы декоративтік табақтар;</w:t>
      </w:r>
    </w:p>
    <w:p>
      <w:pPr>
        <w:spacing w:after="0"/>
        <w:ind w:left="0"/>
        <w:jc w:val="both"/>
      </w:pPr>
      <w:r>
        <w:rPr>
          <w:rFonts w:ascii="Times New Roman"/>
          <w:b w:val="false"/>
          <w:i w:val="false"/>
          <w:color w:val="000000"/>
          <w:sz w:val="28"/>
        </w:rPr>
        <w:t>
      2) екі жақты розеткаларды дәнекерлей отырып ажурлы филиграньды брошьтар;</w:t>
      </w:r>
    </w:p>
    <w:p>
      <w:pPr>
        <w:spacing w:after="0"/>
        <w:ind w:left="0"/>
        <w:jc w:val="both"/>
      </w:pPr>
      <w:r>
        <w:rPr>
          <w:rFonts w:ascii="Times New Roman"/>
          <w:b w:val="false"/>
          <w:i w:val="false"/>
          <w:color w:val="000000"/>
          <w:sz w:val="28"/>
        </w:rPr>
        <w:t>
      3) ұсақ бөлшектерден тұратын ширатпалы оюды коникалық формадағы сферикалық құмыралар – ширатпалы филиграньды оюларды жинау және дәнекерлеу.</w:t>
      </w:r>
    </w:p>
    <w:bookmarkStart w:name="z227" w:id="224"/>
    <w:p>
      <w:pPr>
        <w:spacing w:after="0"/>
        <w:ind w:left="0"/>
        <w:jc w:val="left"/>
      </w:pPr>
      <w:r>
        <w:rPr>
          <w:rFonts w:ascii="Times New Roman"/>
          <w:b/>
          <w:i w:val="false"/>
          <w:color w:val="000000"/>
        </w:rPr>
        <w:t xml:space="preserve"> Параграф 31. Зергер филиграньшы, 6-разряд</w:t>
      </w:r>
    </w:p>
    <w:bookmarkEnd w:id="224"/>
    <w:bookmarkStart w:name="z228" w:id="225"/>
    <w:p>
      <w:pPr>
        <w:spacing w:after="0"/>
        <w:ind w:left="0"/>
        <w:jc w:val="both"/>
      </w:pPr>
      <w:r>
        <w:rPr>
          <w:rFonts w:ascii="Times New Roman"/>
          <w:b w:val="false"/>
          <w:i w:val="false"/>
          <w:color w:val="000000"/>
          <w:sz w:val="28"/>
        </w:rPr>
        <w:t>
      155. Жұмыс сипаттамасы:</w:t>
      </w:r>
    </w:p>
    <w:bookmarkEnd w:id="225"/>
    <w:p>
      <w:pPr>
        <w:spacing w:after="0"/>
        <w:ind w:left="0"/>
        <w:jc w:val="both"/>
      </w:pPr>
      <w:r>
        <w:rPr>
          <w:rFonts w:ascii="Times New Roman"/>
          <w:b w:val="false"/>
          <w:i w:val="false"/>
          <w:color w:val="000000"/>
          <w:sz w:val="28"/>
        </w:rPr>
        <w:t>
      рельефті бөлшектермен нақышталған жапсырмалы ерекше күрделі жоғары көркемдік және бірегей бұйымдар жасау;</w:t>
      </w:r>
    </w:p>
    <w:p>
      <w:pPr>
        <w:spacing w:after="0"/>
        <w:ind w:left="0"/>
        <w:jc w:val="both"/>
      </w:pPr>
      <w:r>
        <w:rPr>
          <w:rFonts w:ascii="Times New Roman"/>
          <w:b w:val="false"/>
          <w:i w:val="false"/>
          <w:color w:val="000000"/>
          <w:sz w:val="28"/>
        </w:rPr>
        <w:t>
      рельефті жапсырмалы, оюлы, өрнек-филиграньды көлемді бұйымдар жасау;</w:t>
      </w:r>
    </w:p>
    <w:p>
      <w:pPr>
        <w:spacing w:after="0"/>
        <w:ind w:left="0"/>
        <w:jc w:val="both"/>
      </w:pPr>
      <w:r>
        <w:rPr>
          <w:rFonts w:ascii="Times New Roman"/>
          <w:b w:val="false"/>
          <w:i w:val="false"/>
          <w:color w:val="000000"/>
          <w:sz w:val="28"/>
        </w:rPr>
        <w:t>
      филиграньды касталарды дайындау;</w:t>
      </w:r>
    </w:p>
    <w:p>
      <w:pPr>
        <w:spacing w:after="0"/>
        <w:ind w:left="0"/>
        <w:jc w:val="both"/>
      </w:pPr>
      <w:r>
        <w:rPr>
          <w:rFonts w:ascii="Times New Roman"/>
          <w:b w:val="false"/>
          <w:i w:val="false"/>
          <w:color w:val="000000"/>
          <w:sz w:val="28"/>
        </w:rPr>
        <w:t>
      нақышталған рельеф бойынша ширатпа жинау;</w:t>
      </w:r>
    </w:p>
    <w:p>
      <w:pPr>
        <w:spacing w:after="0"/>
        <w:ind w:left="0"/>
        <w:jc w:val="both"/>
      </w:pPr>
      <w:r>
        <w:rPr>
          <w:rFonts w:ascii="Times New Roman"/>
          <w:b w:val="false"/>
          <w:i w:val="false"/>
          <w:color w:val="000000"/>
          <w:sz w:val="28"/>
        </w:rPr>
        <w:t>
      мөлдір эмальды күрделі оюларды жинау және сурет салу;</w:t>
      </w:r>
    </w:p>
    <w:p>
      <w:pPr>
        <w:spacing w:after="0"/>
        <w:ind w:left="0"/>
        <w:jc w:val="both"/>
      </w:pPr>
      <w:r>
        <w:rPr>
          <w:rFonts w:ascii="Times New Roman"/>
          <w:b w:val="false"/>
          <w:i w:val="false"/>
          <w:color w:val="000000"/>
          <w:sz w:val="28"/>
        </w:rPr>
        <w:t>
      модельге сәйкес күрделі ажурлы филиграньды жекелеген бөліктерді қиыстыру;</w:t>
      </w:r>
    </w:p>
    <w:p>
      <w:pPr>
        <w:spacing w:after="0"/>
        <w:ind w:left="0"/>
        <w:jc w:val="both"/>
      </w:pPr>
      <w:r>
        <w:rPr>
          <w:rFonts w:ascii="Times New Roman"/>
          <w:b w:val="false"/>
          <w:i w:val="false"/>
          <w:color w:val="000000"/>
          <w:sz w:val="28"/>
        </w:rPr>
        <w:t>
      ажурлы жоғары рельефті бірегей көркемөнер бұйымдарын, алтын филиграньды бұйымдарды аралық операцияларын жүзеге асыра отырып дәнекерлеу;</w:t>
      </w:r>
    </w:p>
    <w:p>
      <w:pPr>
        <w:spacing w:after="0"/>
        <w:ind w:left="0"/>
        <w:jc w:val="both"/>
      </w:pPr>
      <w:r>
        <w:rPr>
          <w:rFonts w:ascii="Times New Roman"/>
          <w:b w:val="false"/>
          <w:i w:val="false"/>
          <w:color w:val="000000"/>
          <w:sz w:val="28"/>
        </w:rPr>
        <w:t>
      эмаль жіберу;</w:t>
      </w:r>
    </w:p>
    <w:p>
      <w:pPr>
        <w:spacing w:after="0"/>
        <w:ind w:left="0"/>
        <w:jc w:val="both"/>
      </w:pPr>
      <w:r>
        <w:rPr>
          <w:rFonts w:ascii="Times New Roman"/>
          <w:b w:val="false"/>
          <w:i w:val="false"/>
          <w:color w:val="000000"/>
          <w:sz w:val="28"/>
        </w:rPr>
        <w:t xml:space="preserve">
      жоғары көркемдік бұйымдарды реставрациялау; </w:t>
      </w:r>
    </w:p>
    <w:p>
      <w:pPr>
        <w:spacing w:after="0"/>
        <w:ind w:left="0"/>
        <w:jc w:val="both"/>
      </w:pPr>
      <w:r>
        <w:rPr>
          <w:rFonts w:ascii="Times New Roman"/>
          <w:b w:val="false"/>
          <w:i w:val="false"/>
          <w:color w:val="000000"/>
          <w:sz w:val="28"/>
        </w:rPr>
        <w:t>
      жетіспейтін бөлшектерді жасай отырып үлгі формалары бойынша бұйымдардың жекелеген филиграньды бұйымдар мен бөлшектерін нақыштау.</w:t>
      </w:r>
    </w:p>
    <w:bookmarkStart w:name="z229" w:id="226"/>
    <w:p>
      <w:pPr>
        <w:spacing w:after="0"/>
        <w:ind w:left="0"/>
        <w:jc w:val="both"/>
      </w:pPr>
      <w:r>
        <w:rPr>
          <w:rFonts w:ascii="Times New Roman"/>
          <w:b w:val="false"/>
          <w:i w:val="false"/>
          <w:color w:val="000000"/>
          <w:sz w:val="28"/>
        </w:rPr>
        <w:t>
      156. Білуге тиіс:</w:t>
      </w:r>
    </w:p>
    <w:bookmarkEnd w:id="226"/>
    <w:p>
      <w:pPr>
        <w:spacing w:after="0"/>
        <w:ind w:left="0"/>
        <w:jc w:val="both"/>
      </w:pPr>
      <w:r>
        <w:rPr>
          <w:rFonts w:ascii="Times New Roman"/>
          <w:b w:val="false"/>
          <w:i w:val="false"/>
          <w:color w:val="000000"/>
          <w:sz w:val="28"/>
        </w:rPr>
        <w:t>
      ширатпа жұмыстардың барлық түрлері және ширатпалы жартылай фабрикаттардың фасондары;</w:t>
      </w:r>
    </w:p>
    <w:p>
      <w:pPr>
        <w:spacing w:after="0"/>
        <w:ind w:left="0"/>
        <w:jc w:val="both"/>
      </w:pPr>
      <w:r>
        <w:rPr>
          <w:rFonts w:ascii="Times New Roman"/>
          <w:b w:val="false"/>
          <w:i w:val="false"/>
          <w:color w:val="000000"/>
          <w:sz w:val="28"/>
        </w:rPr>
        <w:t>
      эмальдың термиялық қасиеті;</w:t>
      </w:r>
    </w:p>
    <w:p>
      <w:pPr>
        <w:spacing w:after="0"/>
        <w:ind w:left="0"/>
        <w:jc w:val="both"/>
      </w:pPr>
      <w:r>
        <w:rPr>
          <w:rFonts w:ascii="Times New Roman"/>
          <w:b w:val="false"/>
          <w:i w:val="false"/>
          <w:color w:val="000000"/>
          <w:sz w:val="28"/>
        </w:rPr>
        <w:t>
      металл балқыту температурасы және түсі бойынша филиграньды бұйымдарды дәнекерлеуді таңдау қағидалары;</w:t>
      </w:r>
    </w:p>
    <w:p>
      <w:pPr>
        <w:spacing w:after="0"/>
        <w:ind w:left="0"/>
        <w:jc w:val="both"/>
      </w:pPr>
      <w:r>
        <w:rPr>
          <w:rFonts w:ascii="Times New Roman"/>
          <w:b w:val="false"/>
          <w:i w:val="false"/>
          <w:color w:val="000000"/>
          <w:sz w:val="28"/>
        </w:rPr>
        <w:t>
      реставрациялық жұмыс негіздері.</w:t>
      </w:r>
    </w:p>
    <w:bookmarkStart w:name="z230" w:id="227"/>
    <w:p>
      <w:pPr>
        <w:spacing w:after="0"/>
        <w:ind w:left="0"/>
        <w:jc w:val="both"/>
      </w:pPr>
      <w:r>
        <w:rPr>
          <w:rFonts w:ascii="Times New Roman"/>
          <w:b w:val="false"/>
          <w:i w:val="false"/>
          <w:color w:val="000000"/>
          <w:sz w:val="28"/>
        </w:rPr>
        <w:t>
      157. Жұмыс үлгілері:</w:t>
      </w:r>
    </w:p>
    <w:bookmarkEnd w:id="227"/>
    <w:p>
      <w:pPr>
        <w:spacing w:after="0"/>
        <w:ind w:left="0"/>
        <w:jc w:val="both"/>
      </w:pPr>
      <w:r>
        <w:rPr>
          <w:rFonts w:ascii="Times New Roman"/>
          <w:b w:val="false"/>
          <w:i w:val="false"/>
          <w:color w:val="000000"/>
          <w:sz w:val="28"/>
        </w:rPr>
        <w:t>
      1) ұсақ зерньді және ұсақ эмаль жапсырмалары бар филиграньды брошьтар;</w:t>
      </w:r>
    </w:p>
    <w:p>
      <w:pPr>
        <w:spacing w:after="0"/>
        <w:ind w:left="0"/>
        <w:jc w:val="both"/>
      </w:pPr>
      <w:r>
        <w:rPr>
          <w:rFonts w:ascii="Times New Roman"/>
          <w:b w:val="false"/>
          <w:i w:val="false"/>
          <w:color w:val="000000"/>
          <w:sz w:val="28"/>
        </w:rPr>
        <w:t>
      2) жанжақты жапсырмалы бөлшектері бар ажурлы филиграньды ларецтер;</w:t>
      </w:r>
    </w:p>
    <w:p>
      <w:pPr>
        <w:spacing w:after="0"/>
        <w:ind w:left="0"/>
        <w:jc w:val="both"/>
      </w:pPr>
      <w:r>
        <w:rPr>
          <w:rFonts w:ascii="Times New Roman"/>
          <w:b w:val="false"/>
          <w:i w:val="false"/>
          <w:color w:val="000000"/>
          <w:sz w:val="28"/>
        </w:rPr>
        <w:t>
      3) жануарлар мен адамдардың көлемді фигуралары – дәнекерлеу.</w:t>
      </w:r>
    </w:p>
    <w:bookmarkStart w:name="z231" w:id="228"/>
    <w:p>
      <w:pPr>
        <w:spacing w:after="0"/>
        <w:ind w:left="0"/>
        <w:jc w:val="left"/>
      </w:pPr>
      <w:r>
        <w:rPr>
          <w:rFonts w:ascii="Times New Roman"/>
          <w:b/>
          <w:i w:val="false"/>
          <w:color w:val="000000"/>
        </w:rPr>
        <w:t xml:space="preserve"> Параграф 32. Зергер шынжыршы, 3-разряд</w:t>
      </w:r>
    </w:p>
    <w:bookmarkEnd w:id="228"/>
    <w:bookmarkStart w:name="z232" w:id="229"/>
    <w:p>
      <w:pPr>
        <w:spacing w:after="0"/>
        <w:ind w:left="0"/>
        <w:jc w:val="both"/>
      </w:pPr>
      <w:r>
        <w:rPr>
          <w:rFonts w:ascii="Times New Roman"/>
          <w:b w:val="false"/>
          <w:i w:val="false"/>
          <w:color w:val="000000"/>
          <w:sz w:val="28"/>
        </w:rPr>
        <w:t xml:space="preserve">
      158. Жұмыс сипаттамасы: </w:t>
      </w:r>
    </w:p>
    <w:bookmarkEnd w:id="229"/>
    <w:p>
      <w:pPr>
        <w:spacing w:after="0"/>
        <w:ind w:left="0"/>
        <w:jc w:val="both"/>
      </w:pPr>
      <w:r>
        <w:rPr>
          <w:rFonts w:ascii="Times New Roman"/>
          <w:b w:val="false"/>
          <w:i w:val="false"/>
          <w:color w:val="000000"/>
          <w:sz w:val="28"/>
        </w:rPr>
        <w:t xml:space="preserve">
      фасондық звеньямен, глидермен, розеткамен сәйкестендіріп бір үлгілі дөңгелек, сопақ және фасондық құлақтан жасалған түсті металлдан қарапайым шынжыр жасау. </w:t>
      </w:r>
    </w:p>
    <w:bookmarkStart w:name="z233" w:id="230"/>
    <w:p>
      <w:pPr>
        <w:spacing w:after="0"/>
        <w:ind w:left="0"/>
        <w:jc w:val="both"/>
      </w:pPr>
      <w:r>
        <w:rPr>
          <w:rFonts w:ascii="Times New Roman"/>
          <w:b w:val="false"/>
          <w:i w:val="false"/>
          <w:color w:val="000000"/>
          <w:sz w:val="28"/>
        </w:rPr>
        <w:t>
      159. Білуге тиіс:</w:t>
      </w:r>
    </w:p>
    <w:bookmarkEnd w:id="230"/>
    <w:p>
      <w:pPr>
        <w:spacing w:after="0"/>
        <w:ind w:left="0"/>
        <w:jc w:val="both"/>
      </w:pPr>
      <w:r>
        <w:rPr>
          <w:rFonts w:ascii="Times New Roman"/>
          <w:b w:val="false"/>
          <w:i w:val="false"/>
          <w:color w:val="000000"/>
          <w:sz w:val="28"/>
        </w:rPr>
        <w:t xml:space="preserve">
      қарапайым шынжыр жасау технологиясы; </w:t>
      </w:r>
    </w:p>
    <w:p>
      <w:pPr>
        <w:spacing w:after="0"/>
        <w:ind w:left="0"/>
        <w:jc w:val="both"/>
      </w:pPr>
      <w:r>
        <w:rPr>
          <w:rFonts w:ascii="Times New Roman"/>
          <w:b w:val="false"/>
          <w:i w:val="false"/>
          <w:color w:val="000000"/>
          <w:sz w:val="28"/>
        </w:rPr>
        <w:t>
      түсті металдың физикалық-механикалық қасиеті;</w:t>
      </w:r>
    </w:p>
    <w:p>
      <w:pPr>
        <w:spacing w:after="0"/>
        <w:ind w:left="0"/>
        <w:jc w:val="both"/>
      </w:pPr>
      <w:r>
        <w:rPr>
          <w:rFonts w:ascii="Times New Roman"/>
          <w:b w:val="false"/>
          <w:i w:val="false"/>
          <w:color w:val="000000"/>
          <w:sz w:val="28"/>
        </w:rPr>
        <w:t>
      аспапты жұмысқа дайындау және қолдану қағидалары.</w:t>
      </w:r>
    </w:p>
    <w:bookmarkStart w:name="z234" w:id="231"/>
    <w:p>
      <w:pPr>
        <w:spacing w:after="0"/>
        <w:ind w:left="0"/>
        <w:jc w:val="left"/>
      </w:pPr>
      <w:r>
        <w:rPr>
          <w:rFonts w:ascii="Times New Roman"/>
          <w:b/>
          <w:i w:val="false"/>
          <w:color w:val="000000"/>
        </w:rPr>
        <w:t xml:space="preserve"> Параграф 33. Зергер шынжыршы, 4-разряд</w:t>
      </w:r>
    </w:p>
    <w:bookmarkEnd w:id="231"/>
    <w:bookmarkStart w:name="z235" w:id="232"/>
    <w:p>
      <w:pPr>
        <w:spacing w:after="0"/>
        <w:ind w:left="0"/>
        <w:jc w:val="both"/>
      </w:pPr>
      <w:r>
        <w:rPr>
          <w:rFonts w:ascii="Times New Roman"/>
          <w:b w:val="false"/>
          <w:i w:val="false"/>
          <w:color w:val="000000"/>
          <w:sz w:val="28"/>
        </w:rPr>
        <w:t>
      160. Жұмыс сипаттамасы:</w:t>
      </w:r>
    </w:p>
    <w:bookmarkEnd w:id="232"/>
    <w:p>
      <w:pPr>
        <w:spacing w:after="0"/>
        <w:ind w:left="0"/>
        <w:jc w:val="both"/>
      </w:pPr>
      <w:r>
        <w:rPr>
          <w:rFonts w:ascii="Times New Roman"/>
          <w:b w:val="false"/>
          <w:i w:val="false"/>
          <w:color w:val="000000"/>
          <w:sz w:val="28"/>
        </w:rPr>
        <w:t>
      спиральды, сондай-ақ спираль тәрізді ("цеп-ленточка") формадағы және жұптап дәнекерленген құлақтарды біліктей отырып бірнеше түрлі үлгідегі құлақтан тұратын орташа күрделіктегі түсті және бағалы металл шынжырлар жасау.</w:t>
      </w:r>
    </w:p>
    <w:bookmarkStart w:name="z236" w:id="233"/>
    <w:p>
      <w:pPr>
        <w:spacing w:after="0"/>
        <w:ind w:left="0"/>
        <w:jc w:val="both"/>
      </w:pPr>
      <w:r>
        <w:rPr>
          <w:rFonts w:ascii="Times New Roman"/>
          <w:b w:val="false"/>
          <w:i w:val="false"/>
          <w:color w:val="000000"/>
          <w:sz w:val="28"/>
        </w:rPr>
        <w:t>
      161. Білуге тиіс:</w:t>
      </w:r>
    </w:p>
    <w:bookmarkEnd w:id="233"/>
    <w:p>
      <w:pPr>
        <w:spacing w:after="0"/>
        <w:ind w:left="0"/>
        <w:jc w:val="both"/>
      </w:pPr>
      <w:r>
        <w:rPr>
          <w:rFonts w:ascii="Times New Roman"/>
          <w:b w:val="false"/>
          <w:i w:val="false"/>
          <w:color w:val="000000"/>
          <w:sz w:val="28"/>
        </w:rPr>
        <w:t>
      орташа күрделіктегі шынжыр әзірлеу технологиясы;</w:t>
      </w:r>
    </w:p>
    <w:p>
      <w:pPr>
        <w:spacing w:after="0"/>
        <w:ind w:left="0"/>
        <w:jc w:val="both"/>
      </w:pPr>
      <w:r>
        <w:rPr>
          <w:rFonts w:ascii="Times New Roman"/>
          <w:b w:val="false"/>
          <w:i w:val="false"/>
          <w:color w:val="000000"/>
          <w:sz w:val="28"/>
        </w:rPr>
        <w:t>
      біліктеу әдістері;</w:t>
      </w:r>
    </w:p>
    <w:p>
      <w:pPr>
        <w:spacing w:after="0"/>
        <w:ind w:left="0"/>
        <w:jc w:val="both"/>
      </w:pPr>
      <w:r>
        <w:rPr>
          <w:rFonts w:ascii="Times New Roman"/>
          <w:b w:val="false"/>
          <w:i w:val="false"/>
          <w:color w:val="000000"/>
          <w:sz w:val="28"/>
        </w:rPr>
        <w:t>
      бағалы металдардың физикалық-химиялық қасиеті.</w:t>
      </w:r>
    </w:p>
    <w:bookmarkStart w:name="z237" w:id="234"/>
    <w:p>
      <w:pPr>
        <w:spacing w:after="0"/>
        <w:ind w:left="0"/>
        <w:jc w:val="left"/>
      </w:pPr>
      <w:r>
        <w:rPr>
          <w:rFonts w:ascii="Times New Roman"/>
          <w:b/>
          <w:i w:val="false"/>
          <w:color w:val="000000"/>
        </w:rPr>
        <w:t xml:space="preserve"> Параграф 34. Зергер шынжыршы, 5-разряд</w:t>
      </w:r>
    </w:p>
    <w:bookmarkEnd w:id="234"/>
    <w:bookmarkStart w:name="z238" w:id="235"/>
    <w:p>
      <w:pPr>
        <w:spacing w:after="0"/>
        <w:ind w:left="0"/>
        <w:jc w:val="both"/>
      </w:pPr>
      <w:r>
        <w:rPr>
          <w:rFonts w:ascii="Times New Roman"/>
          <w:b w:val="false"/>
          <w:i w:val="false"/>
          <w:color w:val="000000"/>
          <w:sz w:val="28"/>
        </w:rPr>
        <w:t>
      162. Жұмыс сипаттамасы:</w:t>
      </w:r>
    </w:p>
    <w:bookmarkEnd w:id="235"/>
    <w:p>
      <w:pPr>
        <w:spacing w:after="0"/>
        <w:ind w:left="0"/>
        <w:jc w:val="both"/>
      </w:pPr>
      <w:r>
        <w:rPr>
          <w:rFonts w:ascii="Times New Roman"/>
          <w:b w:val="false"/>
          <w:i w:val="false"/>
          <w:color w:val="000000"/>
          <w:sz w:val="28"/>
        </w:rPr>
        <w:t>
      ажыратылған және иілген дөңгелек құлақтан тұратын ("жіп") күрделі түсті және бағалы металл ("шынжыр-лента") шынжырлар жасау.</w:t>
      </w:r>
    </w:p>
    <w:bookmarkStart w:name="z239" w:id="236"/>
    <w:p>
      <w:pPr>
        <w:spacing w:after="0"/>
        <w:ind w:left="0"/>
        <w:jc w:val="both"/>
      </w:pPr>
      <w:r>
        <w:rPr>
          <w:rFonts w:ascii="Times New Roman"/>
          <w:b w:val="false"/>
          <w:i w:val="false"/>
          <w:color w:val="000000"/>
          <w:sz w:val="28"/>
        </w:rPr>
        <w:t>
      163. Білуге тиіс:</w:t>
      </w:r>
    </w:p>
    <w:bookmarkEnd w:id="236"/>
    <w:p>
      <w:pPr>
        <w:spacing w:after="0"/>
        <w:ind w:left="0"/>
        <w:jc w:val="both"/>
      </w:pPr>
      <w:r>
        <w:rPr>
          <w:rFonts w:ascii="Times New Roman"/>
          <w:b w:val="false"/>
          <w:i w:val="false"/>
          <w:color w:val="000000"/>
          <w:sz w:val="28"/>
        </w:rPr>
        <w:t>
      ажыратылған және иілген дөңгелек құлақтан күрделі шынжыр жасау технологиясы.</w:t>
      </w:r>
    </w:p>
    <w:bookmarkStart w:name="z240" w:id="237"/>
    <w:p>
      <w:pPr>
        <w:spacing w:after="0"/>
        <w:ind w:left="0"/>
        <w:jc w:val="left"/>
      </w:pPr>
      <w:r>
        <w:rPr>
          <w:rFonts w:ascii="Times New Roman"/>
          <w:b/>
          <w:i w:val="false"/>
          <w:color w:val="000000"/>
        </w:rPr>
        <w:t xml:space="preserve"> </w:t>
      </w:r>
      <w:r>
        <w:rPr>
          <w:rFonts w:ascii="Times New Roman"/>
          <w:b/>
          <w:i w:val="false"/>
          <w:color w:val="000000"/>
        </w:rPr>
        <w:t>Параграф 35. Зергер шынжыршы, 6-разряд</w:t>
      </w:r>
    </w:p>
    <w:bookmarkEnd w:id="237"/>
    <w:bookmarkStart w:name="z242" w:id="238"/>
    <w:p>
      <w:pPr>
        <w:spacing w:after="0"/>
        <w:ind w:left="0"/>
        <w:jc w:val="both"/>
      </w:pPr>
      <w:r>
        <w:rPr>
          <w:rFonts w:ascii="Times New Roman"/>
          <w:b w:val="false"/>
          <w:i w:val="false"/>
          <w:color w:val="000000"/>
          <w:sz w:val="28"/>
        </w:rPr>
        <w:t>
      164. Жұмыс сипаттамасы:</w:t>
      </w:r>
    </w:p>
    <w:bookmarkEnd w:id="238"/>
    <w:p>
      <w:pPr>
        <w:spacing w:after="0"/>
        <w:ind w:left="0"/>
        <w:jc w:val="both"/>
      </w:pPr>
      <w:r>
        <w:rPr>
          <w:rFonts w:ascii="Times New Roman"/>
          <w:b w:val="false"/>
          <w:i w:val="false"/>
          <w:color w:val="000000"/>
          <w:sz w:val="28"/>
        </w:rPr>
        <w:t>
      түсті және бағалы металдан түрлі кескіндегі фасонды құлақтан ерекше күрделі шынжыр жасау.</w:t>
      </w:r>
    </w:p>
    <w:bookmarkStart w:name="z243" w:id="239"/>
    <w:p>
      <w:pPr>
        <w:spacing w:after="0"/>
        <w:ind w:left="0"/>
        <w:jc w:val="both"/>
      </w:pPr>
      <w:r>
        <w:rPr>
          <w:rFonts w:ascii="Times New Roman"/>
          <w:b w:val="false"/>
          <w:i w:val="false"/>
          <w:color w:val="000000"/>
          <w:sz w:val="28"/>
        </w:rPr>
        <w:t>
      165. Білуге тиіс:</w:t>
      </w:r>
    </w:p>
    <w:bookmarkEnd w:id="239"/>
    <w:p>
      <w:pPr>
        <w:spacing w:after="0"/>
        <w:ind w:left="0"/>
        <w:jc w:val="both"/>
      </w:pPr>
      <w:r>
        <w:rPr>
          <w:rFonts w:ascii="Times New Roman"/>
          <w:b w:val="false"/>
          <w:i w:val="false"/>
          <w:color w:val="000000"/>
          <w:sz w:val="28"/>
        </w:rPr>
        <w:t>
      ерекше күрделі шынжыр, карабин және шпрингель жасау технологиясы.</w:t>
      </w:r>
    </w:p>
    <w:bookmarkStart w:name="z244" w:id="240"/>
    <w:p>
      <w:pPr>
        <w:spacing w:after="0"/>
        <w:ind w:left="0"/>
        <w:jc w:val="left"/>
      </w:pPr>
      <w:r>
        <w:rPr>
          <w:rFonts w:ascii="Times New Roman"/>
          <w:b/>
          <w:i w:val="false"/>
          <w:color w:val="000000"/>
        </w:rPr>
        <w:t xml:space="preserve"> Параграф 36. Зергерлік және көркемөнер бұйымдарын қарайтушы, 3-разряд</w:t>
      </w:r>
    </w:p>
    <w:bookmarkEnd w:id="240"/>
    <w:bookmarkStart w:name="z245" w:id="241"/>
    <w:p>
      <w:pPr>
        <w:spacing w:after="0"/>
        <w:ind w:left="0"/>
        <w:jc w:val="both"/>
      </w:pPr>
      <w:r>
        <w:rPr>
          <w:rFonts w:ascii="Times New Roman"/>
          <w:b w:val="false"/>
          <w:i w:val="false"/>
          <w:color w:val="000000"/>
          <w:sz w:val="28"/>
        </w:rPr>
        <w:t>
      166. Жұмыс сипаттамасы:</w:t>
      </w:r>
    </w:p>
    <w:bookmarkEnd w:id="241"/>
    <w:p>
      <w:pPr>
        <w:spacing w:after="0"/>
        <w:ind w:left="0"/>
        <w:jc w:val="both"/>
      </w:pPr>
      <w:r>
        <w:rPr>
          <w:rFonts w:ascii="Times New Roman"/>
          <w:b w:val="false"/>
          <w:i w:val="false"/>
          <w:color w:val="000000"/>
          <w:sz w:val="28"/>
        </w:rPr>
        <w:t>
      қарапайым композициядағы ойылған суретті түсті және бағалы металдан жасалған зергерлік және көркемөнер бұйымдарын алдын ала күйдіріп және күкірт қышқылы ерітіндісінде ағартып қарайтылған күміс балқытпасымен қабаттау арқылы қарайту.</w:t>
      </w:r>
    </w:p>
    <w:bookmarkStart w:name="z246" w:id="242"/>
    <w:p>
      <w:pPr>
        <w:spacing w:after="0"/>
        <w:ind w:left="0"/>
        <w:jc w:val="both"/>
      </w:pPr>
      <w:r>
        <w:rPr>
          <w:rFonts w:ascii="Times New Roman"/>
          <w:b w:val="false"/>
          <w:i w:val="false"/>
          <w:color w:val="000000"/>
          <w:sz w:val="28"/>
        </w:rPr>
        <w:t xml:space="preserve">
      167. Білуге тиіс: </w:t>
      </w:r>
    </w:p>
    <w:bookmarkEnd w:id="242"/>
    <w:p>
      <w:pPr>
        <w:spacing w:after="0"/>
        <w:ind w:left="0"/>
        <w:jc w:val="both"/>
      </w:pPr>
      <w:r>
        <w:rPr>
          <w:rFonts w:ascii="Times New Roman"/>
          <w:b w:val="false"/>
          <w:i w:val="false"/>
          <w:color w:val="000000"/>
          <w:sz w:val="28"/>
        </w:rPr>
        <w:t xml:space="preserve">
      қарайту тәсілдері; </w:t>
      </w:r>
    </w:p>
    <w:p>
      <w:pPr>
        <w:spacing w:after="0"/>
        <w:ind w:left="0"/>
        <w:jc w:val="both"/>
      </w:pPr>
      <w:r>
        <w:rPr>
          <w:rFonts w:ascii="Times New Roman"/>
          <w:b w:val="false"/>
          <w:i w:val="false"/>
          <w:color w:val="000000"/>
          <w:sz w:val="28"/>
        </w:rPr>
        <w:t>
      қарайтылатын бұйымдарды дайындау жолдары;</w:t>
      </w:r>
    </w:p>
    <w:p>
      <w:pPr>
        <w:spacing w:after="0"/>
        <w:ind w:left="0"/>
        <w:jc w:val="both"/>
      </w:pPr>
      <w:r>
        <w:rPr>
          <w:rFonts w:ascii="Times New Roman"/>
          <w:b w:val="false"/>
          <w:i w:val="false"/>
          <w:color w:val="000000"/>
          <w:sz w:val="28"/>
        </w:rPr>
        <w:t xml:space="preserve">
      қарайтылған күміс балқымасын бұйымға жағу операцияларының кезектілігі; </w:t>
      </w:r>
    </w:p>
    <w:p>
      <w:pPr>
        <w:spacing w:after="0"/>
        <w:ind w:left="0"/>
        <w:jc w:val="both"/>
      </w:pPr>
      <w:r>
        <w:rPr>
          <w:rFonts w:ascii="Times New Roman"/>
          <w:b w:val="false"/>
          <w:i w:val="false"/>
          <w:color w:val="000000"/>
          <w:sz w:val="28"/>
        </w:rPr>
        <w:t>
      флюс рецептурасы;</w:t>
      </w:r>
    </w:p>
    <w:p>
      <w:pPr>
        <w:spacing w:after="0"/>
        <w:ind w:left="0"/>
        <w:jc w:val="both"/>
      </w:pPr>
      <w:r>
        <w:rPr>
          <w:rFonts w:ascii="Times New Roman"/>
          <w:b w:val="false"/>
          <w:i w:val="false"/>
          <w:color w:val="000000"/>
          <w:sz w:val="28"/>
        </w:rPr>
        <w:t>
      қарайтылған күміс балқымасын балқытудың температуралық режимі.</w:t>
      </w:r>
    </w:p>
    <w:bookmarkStart w:name="z247" w:id="243"/>
    <w:p>
      <w:pPr>
        <w:spacing w:after="0"/>
        <w:ind w:left="0"/>
        <w:jc w:val="both"/>
      </w:pPr>
      <w:r>
        <w:rPr>
          <w:rFonts w:ascii="Times New Roman"/>
          <w:b w:val="false"/>
          <w:i w:val="false"/>
          <w:color w:val="000000"/>
          <w:sz w:val="28"/>
        </w:rPr>
        <w:t>
      168. Жұмыс үлгілері:</w:t>
      </w:r>
    </w:p>
    <w:bookmarkEnd w:id="243"/>
    <w:p>
      <w:pPr>
        <w:spacing w:after="0"/>
        <w:ind w:left="0"/>
        <w:jc w:val="both"/>
      </w:pPr>
      <w:r>
        <w:rPr>
          <w:rFonts w:ascii="Times New Roman"/>
          <w:b w:val="false"/>
          <w:i w:val="false"/>
          <w:color w:val="000000"/>
          <w:sz w:val="28"/>
        </w:rPr>
        <w:t>
      1) запонкалар, жүзіктер;</w:t>
      </w:r>
    </w:p>
    <w:p>
      <w:pPr>
        <w:spacing w:after="0"/>
        <w:ind w:left="0"/>
        <w:jc w:val="both"/>
      </w:pPr>
      <w:r>
        <w:rPr>
          <w:rFonts w:ascii="Times New Roman"/>
          <w:b w:val="false"/>
          <w:i w:val="false"/>
          <w:color w:val="000000"/>
          <w:sz w:val="28"/>
        </w:rPr>
        <w:t>
      2) салфеткалық сақиналар, ас және шәй қасықтары.</w:t>
      </w:r>
    </w:p>
    <w:bookmarkStart w:name="z248" w:id="244"/>
    <w:p>
      <w:pPr>
        <w:spacing w:after="0"/>
        <w:ind w:left="0"/>
        <w:jc w:val="left"/>
      </w:pPr>
      <w:r>
        <w:rPr>
          <w:rFonts w:ascii="Times New Roman"/>
          <w:b/>
          <w:i w:val="false"/>
          <w:color w:val="000000"/>
        </w:rPr>
        <w:t xml:space="preserve"> Параграф 37. Зергерлік және көркемөнер бұйымдарын қарайтушы, 4-разряд</w:t>
      </w:r>
    </w:p>
    <w:bookmarkEnd w:id="244"/>
    <w:bookmarkStart w:name="z249" w:id="245"/>
    <w:p>
      <w:pPr>
        <w:spacing w:after="0"/>
        <w:ind w:left="0"/>
        <w:jc w:val="both"/>
      </w:pPr>
      <w:r>
        <w:rPr>
          <w:rFonts w:ascii="Times New Roman"/>
          <w:b w:val="false"/>
          <w:i w:val="false"/>
          <w:color w:val="000000"/>
          <w:sz w:val="28"/>
        </w:rPr>
        <w:t>
      169. Жұмыс сипаттамасы:</w:t>
      </w:r>
    </w:p>
    <w:bookmarkEnd w:id="245"/>
    <w:p>
      <w:pPr>
        <w:spacing w:after="0"/>
        <w:ind w:left="0"/>
        <w:jc w:val="both"/>
      </w:pPr>
      <w:r>
        <w:rPr>
          <w:rFonts w:ascii="Times New Roman"/>
          <w:b w:val="false"/>
          <w:i w:val="false"/>
          <w:color w:val="000000"/>
          <w:sz w:val="28"/>
        </w:rPr>
        <w:t>
      орташа күрделіктегі және күрделі композициядағы ойылған суретті түсті және бағалы металдан жасалған зергерлік және көркемөнер бұйымдарын қарайту.</w:t>
      </w:r>
    </w:p>
    <w:bookmarkStart w:name="z250" w:id="246"/>
    <w:p>
      <w:pPr>
        <w:spacing w:after="0"/>
        <w:ind w:left="0"/>
        <w:jc w:val="both"/>
      </w:pPr>
      <w:r>
        <w:rPr>
          <w:rFonts w:ascii="Times New Roman"/>
          <w:b w:val="false"/>
          <w:i w:val="false"/>
          <w:color w:val="000000"/>
          <w:sz w:val="28"/>
        </w:rPr>
        <w:t>
      170. Білуге тиіс:</w:t>
      </w:r>
    </w:p>
    <w:bookmarkEnd w:id="246"/>
    <w:p>
      <w:pPr>
        <w:spacing w:after="0"/>
        <w:ind w:left="0"/>
        <w:jc w:val="both"/>
      </w:pPr>
      <w:r>
        <w:rPr>
          <w:rFonts w:ascii="Times New Roman"/>
          <w:b w:val="false"/>
          <w:i w:val="false"/>
          <w:color w:val="000000"/>
          <w:sz w:val="28"/>
        </w:rPr>
        <w:t>
      қарайтылған күмісті қырналау және тегістеу жолдары, түсті және бағалы металдардың физикалық-химиялық қасиеті.</w:t>
      </w:r>
    </w:p>
    <w:bookmarkStart w:name="z251" w:id="247"/>
    <w:p>
      <w:pPr>
        <w:spacing w:after="0"/>
        <w:ind w:left="0"/>
        <w:jc w:val="both"/>
      </w:pPr>
      <w:r>
        <w:rPr>
          <w:rFonts w:ascii="Times New Roman"/>
          <w:b w:val="false"/>
          <w:i w:val="false"/>
          <w:color w:val="000000"/>
          <w:sz w:val="28"/>
        </w:rPr>
        <w:t>
      171. Жұмыс үлгілері:</w:t>
      </w:r>
    </w:p>
    <w:bookmarkEnd w:id="247"/>
    <w:p>
      <w:pPr>
        <w:spacing w:after="0"/>
        <w:ind w:left="0"/>
        <w:jc w:val="both"/>
      </w:pPr>
      <w:r>
        <w:rPr>
          <w:rFonts w:ascii="Times New Roman"/>
          <w:b w:val="false"/>
          <w:i w:val="false"/>
          <w:color w:val="000000"/>
          <w:sz w:val="28"/>
        </w:rPr>
        <w:t>
      1) десерт жиынтықтары;</w:t>
      </w:r>
    </w:p>
    <w:p>
      <w:pPr>
        <w:spacing w:after="0"/>
        <w:ind w:left="0"/>
        <w:jc w:val="both"/>
      </w:pPr>
      <w:r>
        <w:rPr>
          <w:rFonts w:ascii="Times New Roman"/>
          <w:b w:val="false"/>
          <w:i w:val="false"/>
          <w:color w:val="000000"/>
          <w:sz w:val="28"/>
        </w:rPr>
        <w:t>
      2) ұстаған асты, кофе ішетін шыныаяқтарды қарайту.</w:t>
      </w:r>
    </w:p>
    <w:bookmarkStart w:name="z252" w:id="248"/>
    <w:p>
      <w:pPr>
        <w:spacing w:after="0"/>
        <w:ind w:left="0"/>
        <w:jc w:val="left"/>
      </w:pPr>
      <w:r>
        <w:rPr>
          <w:rFonts w:ascii="Times New Roman"/>
          <w:b/>
          <w:i w:val="false"/>
          <w:color w:val="000000"/>
        </w:rPr>
        <w:t xml:space="preserve"> Параграф 38. Зергерлік және көркемөнер бұйымдарын қарайтушы, 5-разряд</w:t>
      </w:r>
    </w:p>
    <w:bookmarkEnd w:id="248"/>
    <w:bookmarkStart w:name="z253" w:id="249"/>
    <w:p>
      <w:pPr>
        <w:spacing w:after="0"/>
        <w:ind w:left="0"/>
        <w:jc w:val="both"/>
      </w:pPr>
      <w:r>
        <w:rPr>
          <w:rFonts w:ascii="Times New Roman"/>
          <w:b w:val="false"/>
          <w:i w:val="false"/>
          <w:color w:val="000000"/>
          <w:sz w:val="28"/>
        </w:rPr>
        <w:t>
      172. Жұмыс сипаттамасы:</w:t>
      </w:r>
    </w:p>
    <w:bookmarkEnd w:id="249"/>
    <w:p>
      <w:pPr>
        <w:spacing w:after="0"/>
        <w:ind w:left="0"/>
        <w:jc w:val="both"/>
      </w:pPr>
      <w:r>
        <w:rPr>
          <w:rFonts w:ascii="Times New Roman"/>
          <w:b w:val="false"/>
          <w:i w:val="false"/>
          <w:color w:val="000000"/>
          <w:sz w:val="28"/>
        </w:rPr>
        <w:t>
      ерекше күрделі композициядағы ойылған суретті түсті және бағалы металдан жасалған бірегей және көрмелік зергерлік және көркемөнер бұйымдарын қарайту;</w:t>
      </w:r>
    </w:p>
    <w:p>
      <w:pPr>
        <w:spacing w:after="0"/>
        <w:ind w:left="0"/>
        <w:jc w:val="both"/>
      </w:pPr>
      <w:r>
        <w:rPr>
          <w:rFonts w:ascii="Times New Roman"/>
          <w:b w:val="false"/>
          <w:i w:val="false"/>
          <w:color w:val="000000"/>
          <w:sz w:val="28"/>
        </w:rPr>
        <w:t>
      антиквар зергерлік бұйымдарды реставрациялау.</w:t>
      </w:r>
    </w:p>
    <w:bookmarkStart w:name="z254" w:id="250"/>
    <w:p>
      <w:pPr>
        <w:spacing w:after="0"/>
        <w:ind w:left="0"/>
        <w:jc w:val="both"/>
      </w:pPr>
      <w:r>
        <w:rPr>
          <w:rFonts w:ascii="Times New Roman"/>
          <w:b w:val="false"/>
          <w:i w:val="false"/>
          <w:color w:val="000000"/>
          <w:sz w:val="28"/>
        </w:rPr>
        <w:t>
      173. Білуге тиіс:</w:t>
      </w:r>
    </w:p>
    <w:bookmarkEnd w:id="250"/>
    <w:p>
      <w:pPr>
        <w:spacing w:after="0"/>
        <w:ind w:left="0"/>
        <w:jc w:val="both"/>
      </w:pPr>
      <w:r>
        <w:rPr>
          <w:rFonts w:ascii="Times New Roman"/>
          <w:b w:val="false"/>
          <w:i w:val="false"/>
          <w:color w:val="000000"/>
          <w:sz w:val="28"/>
        </w:rPr>
        <w:t xml:space="preserve">
      бірегей бұйымдарды қарайту жолдары; </w:t>
      </w:r>
    </w:p>
    <w:p>
      <w:pPr>
        <w:spacing w:after="0"/>
        <w:ind w:left="0"/>
        <w:jc w:val="both"/>
      </w:pPr>
      <w:r>
        <w:rPr>
          <w:rFonts w:ascii="Times New Roman"/>
          <w:b w:val="false"/>
          <w:i w:val="false"/>
          <w:color w:val="000000"/>
          <w:sz w:val="28"/>
        </w:rPr>
        <w:t>
      қарайтылған күміс балқымасы ингредиенттерінің физикалық-химиялық қасиеті.</w:t>
      </w:r>
    </w:p>
    <w:bookmarkStart w:name="z255" w:id="251"/>
    <w:p>
      <w:pPr>
        <w:spacing w:after="0"/>
        <w:ind w:left="0"/>
        <w:jc w:val="both"/>
      </w:pPr>
      <w:r>
        <w:rPr>
          <w:rFonts w:ascii="Times New Roman"/>
          <w:b w:val="false"/>
          <w:i w:val="false"/>
          <w:color w:val="000000"/>
          <w:sz w:val="28"/>
        </w:rPr>
        <w:t>
      174. Жұмыс үлгілері:</w:t>
      </w:r>
    </w:p>
    <w:bookmarkEnd w:id="251"/>
    <w:p>
      <w:pPr>
        <w:spacing w:after="0"/>
        <w:ind w:left="0"/>
        <w:jc w:val="both"/>
      </w:pPr>
      <w:r>
        <w:rPr>
          <w:rFonts w:ascii="Times New Roman"/>
          <w:b w:val="false"/>
          <w:i w:val="false"/>
          <w:color w:val="000000"/>
          <w:sz w:val="28"/>
        </w:rPr>
        <w:t>
      1) фигуралы құмыралар;</w:t>
      </w:r>
    </w:p>
    <w:p>
      <w:pPr>
        <w:spacing w:after="0"/>
        <w:ind w:left="0"/>
        <w:jc w:val="both"/>
      </w:pPr>
      <w:r>
        <w:rPr>
          <w:rFonts w:ascii="Times New Roman"/>
          <w:b w:val="false"/>
          <w:i w:val="false"/>
          <w:color w:val="000000"/>
          <w:sz w:val="28"/>
        </w:rPr>
        <w:t>
      2) қобдишаларды қарайту.</w:t>
      </w:r>
    </w:p>
    <w:bookmarkStart w:name="z256" w:id="252"/>
    <w:p>
      <w:pPr>
        <w:spacing w:after="0"/>
        <w:ind w:left="0"/>
        <w:jc w:val="left"/>
      </w:pPr>
      <w:r>
        <w:rPr>
          <w:rFonts w:ascii="Times New Roman"/>
          <w:b/>
          <w:i w:val="false"/>
          <w:color w:val="000000"/>
        </w:rPr>
        <w:t xml:space="preserve"> Параграф 39. Зергерлік және көркемөнер бұйымдарының бөлшектері мен материалдарын дайындаушы, 2-разряд</w:t>
      </w:r>
    </w:p>
    <w:bookmarkEnd w:id="252"/>
    <w:bookmarkStart w:name="z257" w:id="253"/>
    <w:p>
      <w:pPr>
        <w:spacing w:after="0"/>
        <w:ind w:left="0"/>
        <w:jc w:val="both"/>
      </w:pPr>
      <w:r>
        <w:rPr>
          <w:rFonts w:ascii="Times New Roman"/>
          <w:b w:val="false"/>
          <w:i w:val="false"/>
          <w:color w:val="000000"/>
          <w:sz w:val="28"/>
        </w:rPr>
        <w:t>
      175. Жұмыс сипаттамасы:</w:t>
      </w:r>
    </w:p>
    <w:bookmarkEnd w:id="253"/>
    <w:p>
      <w:pPr>
        <w:spacing w:after="0"/>
        <w:ind w:left="0"/>
        <w:jc w:val="both"/>
      </w:pPr>
      <w:r>
        <w:rPr>
          <w:rFonts w:ascii="Times New Roman"/>
          <w:b w:val="false"/>
          <w:i w:val="false"/>
          <w:color w:val="000000"/>
          <w:sz w:val="28"/>
        </w:rPr>
        <w:t>
      түсті металдар мен күмістен жасалған шынжырдың сақинасын кесетін арнайы станоктарда спираль дайындау, ширатпаны ширату және шырмауын тарату, сымды катушкаға орау;</w:t>
      </w:r>
    </w:p>
    <w:p>
      <w:pPr>
        <w:spacing w:after="0"/>
        <w:ind w:left="0"/>
        <w:jc w:val="both"/>
      </w:pPr>
      <w:r>
        <w:rPr>
          <w:rFonts w:ascii="Times New Roman"/>
          <w:b w:val="false"/>
          <w:i w:val="false"/>
          <w:color w:val="000000"/>
          <w:sz w:val="28"/>
        </w:rPr>
        <w:t>
      бағалы және түсті металдан жасалған тегіс немесе дөңгелек сыммен тығыздалған және біліктелген таспаны арнайы өру станогында өру;</w:t>
      </w:r>
    </w:p>
    <w:p>
      <w:pPr>
        <w:spacing w:after="0"/>
        <w:ind w:left="0"/>
        <w:jc w:val="both"/>
      </w:pPr>
      <w:r>
        <w:rPr>
          <w:rFonts w:ascii="Times New Roman"/>
          <w:b w:val="false"/>
          <w:i w:val="false"/>
          <w:color w:val="000000"/>
          <w:sz w:val="28"/>
        </w:rPr>
        <w:t>
      сымды күйдіру және бояу.</w:t>
      </w:r>
    </w:p>
    <w:bookmarkStart w:name="z258" w:id="254"/>
    <w:p>
      <w:pPr>
        <w:spacing w:after="0"/>
        <w:ind w:left="0"/>
        <w:jc w:val="both"/>
      </w:pPr>
      <w:r>
        <w:rPr>
          <w:rFonts w:ascii="Times New Roman"/>
          <w:b w:val="false"/>
          <w:i w:val="false"/>
          <w:color w:val="000000"/>
          <w:sz w:val="28"/>
        </w:rPr>
        <w:t>
      176. Білуге тиіс:</w:t>
      </w:r>
    </w:p>
    <w:bookmarkEnd w:id="254"/>
    <w:p>
      <w:pPr>
        <w:spacing w:after="0"/>
        <w:ind w:left="0"/>
        <w:jc w:val="both"/>
      </w:pPr>
      <w:r>
        <w:rPr>
          <w:rFonts w:ascii="Times New Roman"/>
          <w:b w:val="false"/>
          <w:i w:val="false"/>
          <w:color w:val="000000"/>
          <w:sz w:val="28"/>
        </w:rPr>
        <w:t>
      сымды ширатуға дайындау тәсілдері, ширату, өру жолдары, ағартатын құрамдардың рецептурасын;</w:t>
      </w:r>
    </w:p>
    <w:p>
      <w:pPr>
        <w:spacing w:after="0"/>
        <w:ind w:left="0"/>
        <w:jc w:val="both"/>
      </w:pPr>
      <w:r>
        <w:rPr>
          <w:rFonts w:ascii="Times New Roman"/>
          <w:b w:val="false"/>
          <w:i w:val="false"/>
          <w:color w:val="000000"/>
          <w:sz w:val="28"/>
        </w:rPr>
        <w:t>
      өретін және ширататын станоктардың құрылымы, оларды пайдалану және реттеу қағидалары;</w:t>
      </w:r>
    </w:p>
    <w:p>
      <w:pPr>
        <w:spacing w:after="0"/>
        <w:ind w:left="0"/>
        <w:jc w:val="both"/>
      </w:pPr>
      <w:r>
        <w:rPr>
          <w:rFonts w:ascii="Times New Roman"/>
          <w:b w:val="false"/>
          <w:i w:val="false"/>
          <w:color w:val="000000"/>
          <w:sz w:val="28"/>
        </w:rPr>
        <w:t>
      түсті металдар мен күмістің физикалық қасиеті.</w:t>
      </w:r>
    </w:p>
    <w:bookmarkStart w:name="z259" w:id="255"/>
    <w:p>
      <w:pPr>
        <w:spacing w:after="0"/>
        <w:ind w:left="0"/>
        <w:jc w:val="left"/>
      </w:pPr>
      <w:r>
        <w:rPr>
          <w:rFonts w:ascii="Times New Roman"/>
          <w:b/>
          <w:i w:val="false"/>
          <w:color w:val="000000"/>
        </w:rPr>
        <w:t xml:space="preserve"> Параграф 40. Зергерлік және көркемөнер бұйымдарының бөлшектері мен материалдарын дайындаушы, 3-разряд</w:t>
      </w:r>
    </w:p>
    <w:bookmarkEnd w:id="255"/>
    <w:bookmarkStart w:name="z260" w:id="256"/>
    <w:p>
      <w:pPr>
        <w:spacing w:after="0"/>
        <w:ind w:left="0"/>
        <w:jc w:val="both"/>
      </w:pPr>
      <w:r>
        <w:rPr>
          <w:rFonts w:ascii="Times New Roman"/>
          <w:b w:val="false"/>
          <w:i w:val="false"/>
          <w:color w:val="000000"/>
          <w:sz w:val="28"/>
        </w:rPr>
        <w:t>
      177. Жұмыс сипаттамасы:</w:t>
      </w:r>
    </w:p>
    <w:bookmarkEnd w:id="256"/>
    <w:p>
      <w:pPr>
        <w:spacing w:after="0"/>
        <w:ind w:left="0"/>
        <w:jc w:val="both"/>
      </w:pPr>
      <w:r>
        <w:rPr>
          <w:rFonts w:ascii="Times New Roman"/>
          <w:b w:val="false"/>
          <w:i w:val="false"/>
          <w:color w:val="000000"/>
          <w:sz w:val="28"/>
        </w:rPr>
        <w:t>
      арнайы станокта, сығымдағыштар мен диірмендерде мыс-мырыш, күміс және алтын дәнекер жолақтар мен сымнан жасалған құймаларды дайындау;</w:t>
      </w:r>
    </w:p>
    <w:p>
      <w:pPr>
        <w:spacing w:after="0"/>
        <w:ind w:left="0"/>
        <w:jc w:val="both"/>
      </w:pPr>
      <w:r>
        <w:rPr>
          <w:rFonts w:ascii="Times New Roman"/>
          <w:b w:val="false"/>
          <w:i w:val="false"/>
          <w:color w:val="000000"/>
          <w:sz w:val="28"/>
        </w:rPr>
        <w:t>
      уатылған дәнекерді елеу;</w:t>
      </w:r>
    </w:p>
    <w:p>
      <w:pPr>
        <w:spacing w:after="0"/>
        <w:ind w:left="0"/>
        <w:jc w:val="both"/>
      </w:pPr>
      <w:r>
        <w:rPr>
          <w:rFonts w:ascii="Times New Roman"/>
          <w:b w:val="false"/>
          <w:i w:val="false"/>
          <w:color w:val="000000"/>
          <w:sz w:val="28"/>
        </w:rPr>
        <w:t>
      сымды созғылау;</w:t>
      </w:r>
    </w:p>
    <w:p>
      <w:pPr>
        <w:spacing w:after="0"/>
        <w:ind w:left="0"/>
        <w:jc w:val="both"/>
      </w:pPr>
      <w:r>
        <w:rPr>
          <w:rFonts w:ascii="Times New Roman"/>
          <w:b w:val="false"/>
          <w:i w:val="false"/>
          <w:color w:val="000000"/>
          <w:sz w:val="28"/>
        </w:rPr>
        <w:t>
      түсті металдан жасалған білезіктер төсемін өру;</w:t>
      </w:r>
    </w:p>
    <w:p>
      <w:pPr>
        <w:spacing w:after="0"/>
        <w:ind w:left="0"/>
        <w:jc w:val="both"/>
      </w:pPr>
      <w:r>
        <w:rPr>
          <w:rFonts w:ascii="Times New Roman"/>
          <w:b w:val="false"/>
          <w:i w:val="false"/>
          <w:color w:val="000000"/>
          <w:sz w:val="28"/>
        </w:rPr>
        <w:t>
      арнайы станокта таспаны кесу, тығыздау, біліктеу;</w:t>
      </w:r>
    </w:p>
    <w:p>
      <w:pPr>
        <w:spacing w:after="0"/>
        <w:ind w:left="0"/>
        <w:jc w:val="both"/>
      </w:pPr>
      <w:r>
        <w:rPr>
          <w:rFonts w:ascii="Times New Roman"/>
          <w:b w:val="false"/>
          <w:i w:val="false"/>
          <w:color w:val="000000"/>
          <w:sz w:val="28"/>
        </w:rPr>
        <w:t>
      түсті және бағалы металдан жасалған білезіктердің өрілген таспасына сурет салу;</w:t>
      </w:r>
    </w:p>
    <w:p>
      <w:pPr>
        <w:spacing w:after="0"/>
        <w:ind w:left="0"/>
        <w:jc w:val="both"/>
      </w:pPr>
      <w:r>
        <w:rPr>
          <w:rFonts w:ascii="Times New Roman"/>
          <w:b w:val="false"/>
          <w:i w:val="false"/>
          <w:color w:val="000000"/>
          <w:sz w:val="28"/>
        </w:rPr>
        <w:t>
      сығымдағыштарды, станоктар мен диірмендерді баптау.</w:t>
      </w:r>
    </w:p>
    <w:bookmarkStart w:name="z261" w:id="257"/>
    <w:p>
      <w:pPr>
        <w:spacing w:after="0"/>
        <w:ind w:left="0"/>
        <w:jc w:val="both"/>
      </w:pPr>
      <w:r>
        <w:rPr>
          <w:rFonts w:ascii="Times New Roman"/>
          <w:b w:val="false"/>
          <w:i w:val="false"/>
          <w:color w:val="000000"/>
          <w:sz w:val="28"/>
        </w:rPr>
        <w:t>
      178. Білуге тиіс:</w:t>
      </w:r>
    </w:p>
    <w:bookmarkEnd w:id="257"/>
    <w:p>
      <w:pPr>
        <w:spacing w:after="0"/>
        <w:ind w:left="0"/>
        <w:jc w:val="both"/>
      </w:pPr>
      <w:r>
        <w:rPr>
          <w:rFonts w:ascii="Times New Roman"/>
          <w:b w:val="false"/>
          <w:i w:val="false"/>
          <w:color w:val="000000"/>
          <w:sz w:val="28"/>
        </w:rPr>
        <w:t>
      түрлі дәнекерлерді дайындау, уату және ұсақтау жолдары, сым, төсем және таспа жасау технологиясы;</w:t>
      </w:r>
    </w:p>
    <w:p>
      <w:pPr>
        <w:spacing w:after="0"/>
        <w:ind w:left="0"/>
        <w:jc w:val="both"/>
      </w:pPr>
      <w:r>
        <w:rPr>
          <w:rFonts w:ascii="Times New Roman"/>
          <w:b w:val="false"/>
          <w:i w:val="false"/>
          <w:color w:val="000000"/>
          <w:sz w:val="28"/>
        </w:rPr>
        <w:t>
      таспаға сурет салу тәсілдері;</w:t>
      </w:r>
    </w:p>
    <w:p>
      <w:pPr>
        <w:spacing w:after="0"/>
        <w:ind w:left="0"/>
        <w:jc w:val="both"/>
      </w:pPr>
      <w:r>
        <w:rPr>
          <w:rFonts w:ascii="Times New Roman"/>
          <w:b w:val="false"/>
          <w:i w:val="false"/>
          <w:color w:val="000000"/>
          <w:sz w:val="28"/>
        </w:rPr>
        <w:t>
      түсті және бағалы металдардан жасалған бұйымдар жасауда қолданылатын дәнекерлердің маркалары мен құрамы;</w:t>
      </w:r>
    </w:p>
    <w:p>
      <w:pPr>
        <w:spacing w:after="0"/>
        <w:ind w:left="0"/>
        <w:jc w:val="both"/>
      </w:pPr>
      <w:r>
        <w:rPr>
          <w:rFonts w:ascii="Times New Roman"/>
          <w:b w:val="false"/>
          <w:i w:val="false"/>
          <w:color w:val="000000"/>
          <w:sz w:val="28"/>
        </w:rPr>
        <w:t>
      дәнекерлерді ұсақтау деңгейі және күйдіру температурасы, төсем өруге арналған сым және таспаны кесу, созбалау және біліктеу станоктарын пайдалану және баптау қағидалары.</w:t>
      </w:r>
    </w:p>
    <w:bookmarkStart w:name="z262" w:id="258"/>
    <w:p>
      <w:pPr>
        <w:spacing w:after="0"/>
        <w:ind w:left="0"/>
        <w:jc w:val="both"/>
      </w:pPr>
      <w:r>
        <w:rPr>
          <w:rFonts w:ascii="Times New Roman"/>
          <w:b w:val="false"/>
          <w:i w:val="false"/>
          <w:color w:val="000000"/>
          <w:sz w:val="28"/>
        </w:rPr>
        <w:t>
      179. Жұмыс үлгілері:</w:t>
      </w:r>
    </w:p>
    <w:bookmarkEnd w:id="258"/>
    <w:p>
      <w:pPr>
        <w:spacing w:after="0"/>
        <w:ind w:left="0"/>
        <w:jc w:val="both"/>
      </w:pPr>
      <w:r>
        <w:rPr>
          <w:rFonts w:ascii="Times New Roman"/>
          <w:b w:val="false"/>
          <w:i w:val="false"/>
          <w:color w:val="000000"/>
          <w:sz w:val="28"/>
        </w:rPr>
        <w:t>
      1) алтын шынжыр – сымды созғылау, сақинасын кесу;</w:t>
      </w:r>
    </w:p>
    <w:p>
      <w:pPr>
        <w:spacing w:after="0"/>
        <w:ind w:left="0"/>
        <w:jc w:val="both"/>
      </w:pPr>
      <w:r>
        <w:rPr>
          <w:rFonts w:ascii="Times New Roman"/>
          <w:b w:val="false"/>
          <w:i w:val="false"/>
          <w:color w:val="000000"/>
          <w:sz w:val="28"/>
        </w:rPr>
        <w:t>
      2) сақина шинкалары – қолмен жасау.</w:t>
      </w:r>
    </w:p>
    <w:bookmarkStart w:name="z265" w:id="259"/>
    <w:p>
      <w:pPr>
        <w:spacing w:after="0"/>
        <w:ind w:left="0"/>
        <w:jc w:val="left"/>
      </w:pPr>
      <w:r>
        <w:rPr>
          <w:rFonts w:ascii="Times New Roman"/>
          <w:b/>
          <w:i w:val="false"/>
          <w:color w:val="000000"/>
        </w:rPr>
        <w:t xml:space="preserve"> </w:t>
      </w:r>
      <w:r>
        <w:rPr>
          <w:rFonts w:ascii="Times New Roman"/>
          <w:b/>
          <w:i w:val="false"/>
          <w:color w:val="000000"/>
        </w:rPr>
        <w:t xml:space="preserve">Параграф 41. Зергерлік және көркемөнер бұйымдарының бөлшектері мен </w:t>
      </w:r>
      <w:r>
        <w:rPr>
          <w:rFonts w:ascii="Times New Roman"/>
          <w:b/>
          <w:i w:val="false"/>
          <w:color w:val="000000"/>
        </w:rPr>
        <w:t>материалдарын дайындаушы, 4-разряд</w:t>
      </w:r>
    </w:p>
    <w:bookmarkEnd w:id="259"/>
    <w:bookmarkStart w:name="z267" w:id="260"/>
    <w:p>
      <w:pPr>
        <w:spacing w:after="0"/>
        <w:ind w:left="0"/>
        <w:jc w:val="both"/>
      </w:pPr>
      <w:r>
        <w:rPr>
          <w:rFonts w:ascii="Times New Roman"/>
          <w:b w:val="false"/>
          <w:i w:val="false"/>
          <w:color w:val="000000"/>
          <w:sz w:val="28"/>
        </w:rPr>
        <w:t>
      180. Жұмыс сипаттамасы:</w:t>
      </w:r>
    </w:p>
    <w:bookmarkEnd w:id="260"/>
    <w:p>
      <w:pPr>
        <w:spacing w:after="0"/>
        <w:ind w:left="0"/>
        <w:jc w:val="both"/>
      </w:pPr>
      <w:r>
        <w:rPr>
          <w:rFonts w:ascii="Times New Roman"/>
          <w:b w:val="false"/>
          <w:i w:val="false"/>
          <w:color w:val="000000"/>
          <w:sz w:val="28"/>
        </w:rPr>
        <w:t xml:space="preserve">
      түсті және бағалы металдан жасалған бөлшектерді дайындау; </w:t>
      </w:r>
    </w:p>
    <w:p>
      <w:pPr>
        <w:spacing w:after="0"/>
        <w:ind w:left="0"/>
        <w:jc w:val="both"/>
      </w:pPr>
      <w:r>
        <w:rPr>
          <w:rFonts w:ascii="Times New Roman"/>
          <w:b w:val="false"/>
          <w:i w:val="false"/>
          <w:color w:val="000000"/>
          <w:sz w:val="28"/>
        </w:rPr>
        <w:t xml:space="preserve">
      бағалы металл білезіктердің төсемдерін өру; </w:t>
      </w:r>
    </w:p>
    <w:p>
      <w:pPr>
        <w:spacing w:after="0"/>
        <w:ind w:left="0"/>
        <w:jc w:val="both"/>
      </w:pPr>
      <w:r>
        <w:rPr>
          <w:rFonts w:ascii="Times New Roman"/>
          <w:b w:val="false"/>
          <w:i w:val="false"/>
          <w:color w:val="000000"/>
          <w:sz w:val="28"/>
        </w:rPr>
        <w:t>
      ширатпаларды ширату, өру, біліктеу, тарату.</w:t>
      </w:r>
    </w:p>
    <w:bookmarkStart w:name="z268" w:id="261"/>
    <w:p>
      <w:pPr>
        <w:spacing w:after="0"/>
        <w:ind w:left="0"/>
        <w:jc w:val="both"/>
      </w:pPr>
      <w:r>
        <w:rPr>
          <w:rFonts w:ascii="Times New Roman"/>
          <w:b w:val="false"/>
          <w:i w:val="false"/>
          <w:color w:val="000000"/>
          <w:sz w:val="28"/>
        </w:rPr>
        <w:t>
      181. Білуге тиіс:</w:t>
      </w:r>
    </w:p>
    <w:bookmarkEnd w:id="261"/>
    <w:p>
      <w:pPr>
        <w:spacing w:after="0"/>
        <w:ind w:left="0"/>
        <w:jc w:val="both"/>
      </w:pPr>
      <w:r>
        <w:rPr>
          <w:rFonts w:ascii="Times New Roman"/>
          <w:b w:val="false"/>
          <w:i w:val="false"/>
          <w:color w:val="000000"/>
          <w:sz w:val="28"/>
        </w:rPr>
        <w:t>
      ширатпа дайындамалары мен бөлшектерін штампылау технологиясы;</w:t>
      </w:r>
    </w:p>
    <w:p>
      <w:pPr>
        <w:spacing w:after="0"/>
        <w:ind w:left="0"/>
        <w:jc w:val="both"/>
      </w:pPr>
      <w:r>
        <w:rPr>
          <w:rFonts w:ascii="Times New Roman"/>
          <w:b w:val="false"/>
          <w:i w:val="false"/>
          <w:color w:val="000000"/>
          <w:sz w:val="28"/>
        </w:rPr>
        <w:t>
      ширатпа спиралі, штампылау сығымдағыштарын және ширатпа дайындамасы жабдықтарының құрылымы мен пайдалану қағидалары.</w:t>
      </w:r>
    </w:p>
    <w:bookmarkStart w:name="z269" w:id="262"/>
    <w:p>
      <w:pPr>
        <w:spacing w:after="0"/>
        <w:ind w:left="0"/>
        <w:jc w:val="left"/>
      </w:pPr>
      <w:r>
        <w:rPr>
          <w:rFonts w:ascii="Times New Roman"/>
          <w:b/>
          <w:i w:val="false"/>
          <w:color w:val="000000"/>
        </w:rPr>
        <w:t xml:space="preserve"> Параграф 42. Зергерлік және көркемөнер бұйымдарының қондырғыларын жапсырушы, 1-разряд</w:t>
      </w:r>
    </w:p>
    <w:bookmarkEnd w:id="262"/>
    <w:bookmarkStart w:name="z270" w:id="263"/>
    <w:p>
      <w:pPr>
        <w:spacing w:after="0"/>
        <w:ind w:left="0"/>
        <w:jc w:val="both"/>
      </w:pPr>
      <w:r>
        <w:rPr>
          <w:rFonts w:ascii="Times New Roman"/>
          <w:b w:val="false"/>
          <w:i w:val="false"/>
          <w:color w:val="000000"/>
          <w:sz w:val="28"/>
        </w:rPr>
        <w:t>
      182. Жұмыс сипаттамасы:</w:t>
      </w:r>
    </w:p>
    <w:bookmarkEnd w:id="263"/>
    <w:p>
      <w:pPr>
        <w:spacing w:after="0"/>
        <w:ind w:left="0"/>
        <w:jc w:val="both"/>
      </w:pPr>
      <w:r>
        <w:rPr>
          <w:rFonts w:ascii="Times New Roman"/>
          <w:b w:val="false"/>
          <w:i w:val="false"/>
          <w:color w:val="000000"/>
          <w:sz w:val="28"/>
        </w:rPr>
        <w:t>
      кичке түсті әйнектен жасалған қарапайым формадағы қондырғыны желімдеу және қайта желімдеу;</w:t>
      </w:r>
    </w:p>
    <w:p>
      <w:pPr>
        <w:spacing w:after="0"/>
        <w:ind w:left="0"/>
        <w:jc w:val="both"/>
      </w:pPr>
      <w:r>
        <w:rPr>
          <w:rFonts w:ascii="Times New Roman"/>
          <w:b w:val="false"/>
          <w:i w:val="false"/>
          <w:color w:val="000000"/>
          <w:sz w:val="28"/>
        </w:rPr>
        <w:t>
      кичтердегі қондырғылардың ортасын дәлдеу және ауытқуын болдырмау.</w:t>
      </w:r>
    </w:p>
    <w:bookmarkStart w:name="z271" w:id="264"/>
    <w:p>
      <w:pPr>
        <w:spacing w:after="0"/>
        <w:ind w:left="0"/>
        <w:jc w:val="both"/>
      </w:pPr>
      <w:r>
        <w:rPr>
          <w:rFonts w:ascii="Times New Roman"/>
          <w:b w:val="false"/>
          <w:i w:val="false"/>
          <w:color w:val="000000"/>
          <w:sz w:val="28"/>
        </w:rPr>
        <w:t>
      183. Білуге тиіс:</w:t>
      </w:r>
    </w:p>
    <w:bookmarkEnd w:id="264"/>
    <w:p>
      <w:pPr>
        <w:spacing w:after="0"/>
        <w:ind w:left="0"/>
        <w:jc w:val="both"/>
      </w:pPr>
      <w:r>
        <w:rPr>
          <w:rFonts w:ascii="Times New Roman"/>
          <w:b w:val="false"/>
          <w:i w:val="false"/>
          <w:color w:val="000000"/>
          <w:sz w:val="28"/>
        </w:rPr>
        <w:t>
      әйнек қондырғыларды жапсыру және қайта жапсыру жолдары;</w:t>
      </w:r>
    </w:p>
    <w:bookmarkStart w:name="z272" w:id="265"/>
    <w:p>
      <w:pPr>
        <w:spacing w:after="0"/>
        <w:ind w:left="0"/>
        <w:jc w:val="both"/>
      </w:pPr>
      <w:r>
        <w:rPr>
          <w:rFonts w:ascii="Times New Roman"/>
          <w:b w:val="false"/>
          <w:i w:val="false"/>
          <w:color w:val="000000"/>
          <w:sz w:val="28"/>
        </w:rPr>
        <w:t>
      желім және мастика рецептурасын, оларды әзірлеу тәсілдері;</w:t>
      </w:r>
    </w:p>
    <w:bookmarkEnd w:id="265"/>
    <w:p>
      <w:pPr>
        <w:spacing w:after="0"/>
        <w:ind w:left="0"/>
        <w:jc w:val="both"/>
      </w:pPr>
      <w:r>
        <w:rPr>
          <w:rFonts w:ascii="Times New Roman"/>
          <w:b w:val="false"/>
          <w:i w:val="false"/>
          <w:color w:val="000000"/>
          <w:sz w:val="28"/>
        </w:rPr>
        <w:t>
      әйнек, желім және мастикаға қыздырудың әсері, электр қыздырғыш және газ аспаптарын пайдалану қағидалары.</w:t>
      </w:r>
    </w:p>
    <w:bookmarkStart w:name="z273" w:id="266"/>
    <w:p>
      <w:pPr>
        <w:spacing w:after="0"/>
        <w:ind w:left="0"/>
        <w:jc w:val="left"/>
      </w:pPr>
      <w:r>
        <w:rPr>
          <w:rFonts w:ascii="Times New Roman"/>
          <w:b/>
          <w:i w:val="false"/>
          <w:color w:val="000000"/>
        </w:rPr>
        <w:t xml:space="preserve"> Параграф 43. Зергерлік және көркемөнер бұйымдарының қондырғыларын жапсырушы, 2-разряд</w:t>
      </w:r>
    </w:p>
    <w:bookmarkEnd w:id="266"/>
    <w:bookmarkStart w:name="z274" w:id="267"/>
    <w:p>
      <w:pPr>
        <w:spacing w:after="0"/>
        <w:ind w:left="0"/>
        <w:jc w:val="both"/>
      </w:pPr>
      <w:r>
        <w:rPr>
          <w:rFonts w:ascii="Times New Roman"/>
          <w:b w:val="false"/>
          <w:i w:val="false"/>
          <w:color w:val="000000"/>
          <w:sz w:val="28"/>
        </w:rPr>
        <w:t>
      184. Жұмыс сипаттамасы:</w:t>
      </w:r>
    </w:p>
    <w:bookmarkEnd w:id="267"/>
    <w:p>
      <w:pPr>
        <w:spacing w:after="0"/>
        <w:ind w:left="0"/>
        <w:jc w:val="both"/>
      </w:pPr>
      <w:r>
        <w:rPr>
          <w:rFonts w:ascii="Times New Roman"/>
          <w:b w:val="false"/>
          <w:i w:val="false"/>
          <w:color w:val="000000"/>
          <w:sz w:val="28"/>
        </w:rPr>
        <w:t>
      жартылай асыл және асыл тас қондырғыларын, сондай-ақ түсті әйнектен жасалған күрделі формадағы қондырғыларды кичке, кассета шпилькаларына және гуттаперчті құрылғыларға жапсыру және қайта жапсыру;</w:t>
      </w:r>
    </w:p>
    <w:p>
      <w:pPr>
        <w:spacing w:after="0"/>
        <w:ind w:left="0"/>
        <w:jc w:val="both"/>
      </w:pPr>
      <w:r>
        <w:rPr>
          <w:rFonts w:ascii="Times New Roman"/>
          <w:b w:val="false"/>
          <w:i w:val="false"/>
          <w:color w:val="000000"/>
          <w:sz w:val="28"/>
        </w:rPr>
        <w:t>
      түрлі алмастарды оправкаларға орнату және жапсыру;</w:t>
      </w:r>
    </w:p>
    <w:p>
      <w:pPr>
        <w:spacing w:after="0"/>
        <w:ind w:left="0"/>
        <w:jc w:val="both"/>
      </w:pPr>
      <w:r>
        <w:rPr>
          <w:rFonts w:ascii="Times New Roman"/>
          <w:b w:val="false"/>
          <w:i w:val="false"/>
          <w:color w:val="000000"/>
          <w:sz w:val="28"/>
        </w:rPr>
        <w:t>
      алмастарды өлшеу.</w:t>
      </w:r>
    </w:p>
    <w:bookmarkStart w:name="z275" w:id="268"/>
    <w:p>
      <w:pPr>
        <w:spacing w:after="0"/>
        <w:ind w:left="0"/>
        <w:jc w:val="both"/>
      </w:pPr>
      <w:r>
        <w:rPr>
          <w:rFonts w:ascii="Times New Roman"/>
          <w:b w:val="false"/>
          <w:i w:val="false"/>
          <w:color w:val="000000"/>
          <w:sz w:val="28"/>
        </w:rPr>
        <w:t>
      185. Білуге тиіс:</w:t>
      </w:r>
    </w:p>
    <w:bookmarkEnd w:id="268"/>
    <w:p>
      <w:pPr>
        <w:spacing w:after="0"/>
        <w:ind w:left="0"/>
        <w:jc w:val="both"/>
      </w:pPr>
      <w:r>
        <w:rPr>
          <w:rFonts w:ascii="Times New Roman"/>
          <w:b w:val="false"/>
          <w:i w:val="false"/>
          <w:color w:val="000000"/>
          <w:sz w:val="28"/>
        </w:rPr>
        <w:t>
      тастан жасалған қондырғыларды жапсыру және қайта жапсыру технологиясы;</w:t>
      </w:r>
    </w:p>
    <w:p>
      <w:pPr>
        <w:spacing w:after="0"/>
        <w:ind w:left="0"/>
        <w:jc w:val="both"/>
      </w:pPr>
      <w:r>
        <w:rPr>
          <w:rFonts w:ascii="Times New Roman"/>
          <w:b w:val="false"/>
          <w:i w:val="false"/>
          <w:color w:val="000000"/>
          <w:sz w:val="28"/>
        </w:rPr>
        <w:t>
      қырлы станок жартылай автоматтың құрылымы;</w:t>
      </w:r>
    </w:p>
    <w:p>
      <w:pPr>
        <w:spacing w:after="0"/>
        <w:ind w:left="0"/>
        <w:jc w:val="both"/>
      </w:pPr>
      <w:r>
        <w:rPr>
          <w:rFonts w:ascii="Times New Roman"/>
          <w:b w:val="false"/>
          <w:i w:val="false"/>
          <w:color w:val="000000"/>
          <w:sz w:val="28"/>
        </w:rPr>
        <w:t>
      алмастарды оправкаларға орнату және жапсыру құралдары;</w:t>
      </w:r>
    </w:p>
    <w:p>
      <w:pPr>
        <w:spacing w:after="0"/>
        <w:ind w:left="0"/>
        <w:jc w:val="both"/>
      </w:pPr>
      <w:r>
        <w:rPr>
          <w:rFonts w:ascii="Times New Roman"/>
          <w:b w:val="false"/>
          <w:i w:val="false"/>
          <w:color w:val="000000"/>
          <w:sz w:val="28"/>
        </w:rPr>
        <w:t>
      жартылай асыл және асыл тастардың физикалық-химиялық қасиеті;</w:t>
      </w:r>
    </w:p>
    <w:p>
      <w:pPr>
        <w:spacing w:after="0"/>
        <w:ind w:left="0"/>
        <w:jc w:val="both"/>
      </w:pPr>
      <w:r>
        <w:rPr>
          <w:rFonts w:ascii="Times New Roman"/>
          <w:b w:val="false"/>
          <w:i w:val="false"/>
          <w:color w:val="000000"/>
          <w:sz w:val="28"/>
        </w:rPr>
        <w:t>
      оларды қыздыру режимі, жартылай асыл және асыл тастарды қырлау формалары.</w:t>
      </w:r>
    </w:p>
    <w:bookmarkStart w:name="z276" w:id="269"/>
    <w:p>
      <w:pPr>
        <w:spacing w:after="0"/>
        <w:ind w:left="0"/>
        <w:jc w:val="left"/>
      </w:pPr>
      <w:r>
        <w:rPr>
          <w:rFonts w:ascii="Times New Roman"/>
          <w:b/>
          <w:i w:val="false"/>
          <w:color w:val="000000"/>
        </w:rPr>
        <w:t xml:space="preserve"> Параграф 44. Зергерлік және көркемөнер бұйымдарының қондырғыларын қырлаушы, 1-разряд</w:t>
      </w:r>
    </w:p>
    <w:bookmarkEnd w:id="269"/>
    <w:bookmarkStart w:name="z277" w:id="270"/>
    <w:p>
      <w:pPr>
        <w:spacing w:after="0"/>
        <w:ind w:left="0"/>
        <w:jc w:val="both"/>
      </w:pPr>
      <w:r>
        <w:rPr>
          <w:rFonts w:ascii="Times New Roman"/>
          <w:b w:val="false"/>
          <w:i w:val="false"/>
          <w:color w:val="000000"/>
          <w:sz w:val="28"/>
        </w:rPr>
        <w:t>
      186. Жұмыс сипаттамасы:</w:t>
      </w:r>
    </w:p>
    <w:bookmarkEnd w:id="270"/>
    <w:p>
      <w:pPr>
        <w:spacing w:after="0"/>
        <w:ind w:left="0"/>
        <w:jc w:val="both"/>
      </w:pPr>
      <w:r>
        <w:rPr>
          <w:rFonts w:ascii="Times New Roman"/>
          <w:b w:val="false"/>
          <w:i w:val="false"/>
          <w:color w:val="000000"/>
          <w:sz w:val="28"/>
        </w:rPr>
        <w:t>
      түсті әйнектен жасалған қарапайым формадағы қондырғыларды қырлау станоктарында және қолмен қырлау;</w:t>
      </w:r>
    </w:p>
    <w:p>
      <w:pPr>
        <w:spacing w:after="0"/>
        <w:ind w:left="0"/>
        <w:jc w:val="both"/>
      </w:pPr>
      <w:r>
        <w:rPr>
          <w:rFonts w:ascii="Times New Roman"/>
          <w:b w:val="false"/>
          <w:i w:val="false"/>
          <w:color w:val="000000"/>
          <w:sz w:val="28"/>
        </w:rPr>
        <w:t>
      абразивтік дөңгелек және сумен салқындатуды пайдаланып шыныдан жасалған қарапайым формадағы қондырғылардың дайындамаларын қайрау.</w:t>
      </w:r>
    </w:p>
    <w:bookmarkStart w:name="z278" w:id="271"/>
    <w:p>
      <w:pPr>
        <w:spacing w:after="0"/>
        <w:ind w:left="0"/>
        <w:jc w:val="both"/>
      </w:pPr>
      <w:r>
        <w:rPr>
          <w:rFonts w:ascii="Times New Roman"/>
          <w:b w:val="false"/>
          <w:i w:val="false"/>
          <w:color w:val="000000"/>
          <w:sz w:val="28"/>
        </w:rPr>
        <w:t>
      187. Білуге тиіс:</w:t>
      </w:r>
    </w:p>
    <w:bookmarkEnd w:id="271"/>
    <w:p>
      <w:pPr>
        <w:spacing w:after="0"/>
        <w:ind w:left="0"/>
        <w:jc w:val="both"/>
      </w:pPr>
      <w:r>
        <w:rPr>
          <w:rFonts w:ascii="Times New Roman"/>
          <w:b w:val="false"/>
          <w:i w:val="false"/>
          <w:color w:val="000000"/>
          <w:sz w:val="28"/>
        </w:rPr>
        <w:t>
      түсті әйнектен жасалған дайындамаларды қырлау технологиясы мен қайрау, қырланған бір шпиндельді станоктың құрылымы мен пайдалану қағидалары;</w:t>
      </w:r>
    </w:p>
    <w:p>
      <w:pPr>
        <w:spacing w:after="0"/>
        <w:ind w:left="0"/>
        <w:jc w:val="both"/>
      </w:pPr>
      <w:r>
        <w:rPr>
          <w:rFonts w:ascii="Times New Roman"/>
          <w:b w:val="false"/>
          <w:i w:val="false"/>
          <w:color w:val="000000"/>
          <w:sz w:val="28"/>
        </w:rPr>
        <w:t>
      абразивтік дөңгелекті және сумен салқындатуды пайдалану қағидалары;</w:t>
      </w:r>
    </w:p>
    <w:p>
      <w:pPr>
        <w:spacing w:after="0"/>
        <w:ind w:left="0"/>
        <w:jc w:val="both"/>
      </w:pPr>
      <w:r>
        <w:rPr>
          <w:rFonts w:ascii="Times New Roman"/>
          <w:b w:val="false"/>
          <w:i w:val="false"/>
          <w:color w:val="000000"/>
          <w:sz w:val="28"/>
        </w:rPr>
        <w:t>
      қарапайым өлшеу аспаптарын пайдалану қағидалары;</w:t>
      </w:r>
    </w:p>
    <w:p>
      <w:pPr>
        <w:spacing w:after="0"/>
        <w:ind w:left="0"/>
        <w:jc w:val="both"/>
      </w:pPr>
      <w:r>
        <w:rPr>
          <w:rFonts w:ascii="Times New Roman"/>
          <w:b w:val="false"/>
          <w:i w:val="false"/>
          <w:color w:val="000000"/>
          <w:sz w:val="28"/>
        </w:rPr>
        <w:t>
      түсті шынының физикалық-механикалық қасиеті.</w:t>
      </w:r>
    </w:p>
    <w:bookmarkStart w:name="z279" w:id="272"/>
    <w:p>
      <w:pPr>
        <w:spacing w:after="0"/>
        <w:ind w:left="0"/>
        <w:jc w:val="left"/>
      </w:pPr>
      <w:r>
        <w:rPr>
          <w:rFonts w:ascii="Times New Roman"/>
          <w:b/>
          <w:i w:val="false"/>
          <w:color w:val="000000"/>
        </w:rPr>
        <w:t xml:space="preserve"> Параграф 45. Зергерлік және көркемөнер бұйымдарының қондырғыларын қырлаушы, 2-разряд</w:t>
      </w:r>
    </w:p>
    <w:bookmarkEnd w:id="272"/>
    <w:bookmarkStart w:name="z280" w:id="273"/>
    <w:p>
      <w:pPr>
        <w:spacing w:after="0"/>
        <w:ind w:left="0"/>
        <w:jc w:val="both"/>
      </w:pPr>
      <w:r>
        <w:rPr>
          <w:rFonts w:ascii="Times New Roman"/>
          <w:b w:val="false"/>
          <w:i w:val="false"/>
          <w:color w:val="000000"/>
          <w:sz w:val="28"/>
        </w:rPr>
        <w:t>
      188. Жұмыс сипаттамасы:</w:t>
      </w:r>
    </w:p>
    <w:bookmarkEnd w:id="273"/>
    <w:p>
      <w:pPr>
        <w:spacing w:after="0"/>
        <w:ind w:left="0"/>
        <w:jc w:val="both"/>
      </w:pPr>
      <w:r>
        <w:rPr>
          <w:rFonts w:ascii="Times New Roman"/>
          <w:b w:val="false"/>
          <w:i w:val="false"/>
          <w:color w:val="000000"/>
          <w:sz w:val="28"/>
        </w:rPr>
        <w:t>
      түсті әйнектен жасалған қарапайым формадағы қондырғыларды бір шпиндельді қырлау станоктарында және қолмен коронкалардың сыналарын және павильонды бөле отырып қырлау;</w:t>
      </w:r>
    </w:p>
    <w:p>
      <w:pPr>
        <w:spacing w:after="0"/>
        <w:ind w:left="0"/>
        <w:jc w:val="both"/>
      </w:pPr>
      <w:r>
        <w:rPr>
          <w:rFonts w:ascii="Times New Roman"/>
          <w:b w:val="false"/>
          <w:i w:val="false"/>
          <w:color w:val="000000"/>
          <w:sz w:val="28"/>
        </w:rPr>
        <w:t>
      абразивтік дөңгелек және сумен салқындатуды пайдаланып шыныдан жасалған күрделі формадағы қондырғылардың дайындамаларын қайрау.</w:t>
      </w:r>
    </w:p>
    <w:bookmarkStart w:name="z281" w:id="274"/>
    <w:p>
      <w:pPr>
        <w:spacing w:after="0"/>
        <w:ind w:left="0"/>
        <w:jc w:val="both"/>
      </w:pPr>
      <w:r>
        <w:rPr>
          <w:rFonts w:ascii="Times New Roman"/>
          <w:b w:val="false"/>
          <w:i w:val="false"/>
          <w:color w:val="000000"/>
          <w:sz w:val="28"/>
        </w:rPr>
        <w:t>
      189. Білуге тиіс:</w:t>
      </w:r>
    </w:p>
    <w:bookmarkEnd w:id="274"/>
    <w:p>
      <w:pPr>
        <w:spacing w:after="0"/>
        <w:ind w:left="0"/>
        <w:jc w:val="both"/>
      </w:pPr>
      <w:r>
        <w:rPr>
          <w:rFonts w:ascii="Times New Roman"/>
          <w:b w:val="false"/>
          <w:i w:val="false"/>
          <w:color w:val="000000"/>
          <w:sz w:val="28"/>
        </w:rPr>
        <w:t>
      жартылай асыл тастардан жасалған қондырғылардың дайындамаларын қайрау технологиясы;</w:t>
      </w:r>
    </w:p>
    <w:p>
      <w:pPr>
        <w:spacing w:after="0"/>
        <w:ind w:left="0"/>
        <w:jc w:val="both"/>
      </w:pPr>
      <w:r>
        <w:rPr>
          <w:rFonts w:ascii="Times New Roman"/>
          <w:b w:val="false"/>
          <w:i w:val="false"/>
          <w:color w:val="000000"/>
          <w:sz w:val="28"/>
        </w:rPr>
        <w:t>
      жартылай асыл тастардың физикалық-механикалық қасиеті.</w:t>
      </w:r>
    </w:p>
    <w:bookmarkStart w:name="z282" w:id="275"/>
    <w:p>
      <w:pPr>
        <w:spacing w:after="0"/>
        <w:ind w:left="0"/>
        <w:jc w:val="left"/>
      </w:pPr>
      <w:r>
        <w:rPr>
          <w:rFonts w:ascii="Times New Roman"/>
          <w:b/>
          <w:i w:val="false"/>
          <w:color w:val="000000"/>
        </w:rPr>
        <w:t xml:space="preserve"> Параграф 46. Зергерлік және көркемөнер бұйымдарының қондырғыларын қырлаушы, 3-разряд</w:t>
      </w:r>
    </w:p>
    <w:bookmarkEnd w:id="275"/>
    <w:bookmarkStart w:name="z283" w:id="276"/>
    <w:p>
      <w:pPr>
        <w:spacing w:after="0"/>
        <w:ind w:left="0"/>
        <w:jc w:val="both"/>
      </w:pPr>
      <w:r>
        <w:rPr>
          <w:rFonts w:ascii="Times New Roman"/>
          <w:b w:val="false"/>
          <w:i w:val="false"/>
          <w:color w:val="000000"/>
          <w:sz w:val="28"/>
        </w:rPr>
        <w:t>
      190. Жұмыс сипаттамасы:</w:t>
      </w:r>
    </w:p>
    <w:bookmarkEnd w:id="276"/>
    <w:p>
      <w:pPr>
        <w:spacing w:after="0"/>
        <w:ind w:left="0"/>
        <w:jc w:val="both"/>
      </w:pPr>
      <w:r>
        <w:rPr>
          <w:rFonts w:ascii="Times New Roman"/>
          <w:b w:val="false"/>
          <w:i w:val="false"/>
          <w:color w:val="000000"/>
          <w:sz w:val="28"/>
        </w:rPr>
        <w:t>
      түсті әйнектен жасалған орташа күрделіктегі формадағы қондырғыларды абразивтік материалдарды пайдалана отырып қалайы дөңгелектегі коронка сыналарын бөле отырып қырлау;</w:t>
      </w:r>
    </w:p>
    <w:p>
      <w:pPr>
        <w:spacing w:after="0"/>
        <w:ind w:left="0"/>
        <w:jc w:val="both"/>
      </w:pPr>
      <w:r>
        <w:rPr>
          <w:rFonts w:ascii="Times New Roman"/>
          <w:b w:val="false"/>
          <w:i w:val="false"/>
          <w:color w:val="000000"/>
          <w:sz w:val="28"/>
        </w:rPr>
        <w:t>
      алмас құралдарды пайдаланып жартылай асыл тастан жасалған түрлі формадағы қондырғылардың дайындамаларын қайрау;</w:t>
      </w:r>
    </w:p>
    <w:p>
      <w:pPr>
        <w:spacing w:after="0"/>
        <w:ind w:left="0"/>
        <w:jc w:val="both"/>
      </w:pPr>
      <w:r>
        <w:rPr>
          <w:rFonts w:ascii="Times New Roman"/>
          <w:b w:val="false"/>
          <w:i w:val="false"/>
          <w:color w:val="000000"/>
          <w:sz w:val="28"/>
        </w:rPr>
        <w:t>
      бұрғылау станоктарында түсті әйнектен және жартылай асыл тастан жасалған көлемді зергерлік және көркемөнер бұйымдарындағы саңылауларды белгілеу және бұрғылау.</w:t>
      </w:r>
    </w:p>
    <w:bookmarkStart w:name="z284" w:id="277"/>
    <w:p>
      <w:pPr>
        <w:spacing w:after="0"/>
        <w:ind w:left="0"/>
        <w:jc w:val="both"/>
      </w:pPr>
      <w:r>
        <w:rPr>
          <w:rFonts w:ascii="Times New Roman"/>
          <w:b w:val="false"/>
          <w:i w:val="false"/>
          <w:color w:val="000000"/>
          <w:sz w:val="28"/>
        </w:rPr>
        <w:t>
      191. Білуге тиіс:</w:t>
      </w:r>
    </w:p>
    <w:bookmarkEnd w:id="277"/>
    <w:p>
      <w:pPr>
        <w:spacing w:after="0"/>
        <w:ind w:left="0"/>
        <w:jc w:val="both"/>
      </w:pPr>
      <w:r>
        <w:rPr>
          <w:rFonts w:ascii="Times New Roman"/>
          <w:b w:val="false"/>
          <w:i w:val="false"/>
          <w:color w:val="000000"/>
          <w:sz w:val="28"/>
        </w:rPr>
        <w:t>
      абразивтік паста және ұнтақты пайдаланып қалайы дөңгелектердегі әйнек қондырғыларды қырлау технологиясы;</w:t>
      </w:r>
    </w:p>
    <w:p>
      <w:pPr>
        <w:spacing w:after="0"/>
        <w:ind w:left="0"/>
        <w:jc w:val="both"/>
      </w:pPr>
      <w:r>
        <w:rPr>
          <w:rFonts w:ascii="Times New Roman"/>
          <w:b w:val="false"/>
          <w:i w:val="false"/>
          <w:color w:val="000000"/>
          <w:sz w:val="28"/>
        </w:rPr>
        <w:t>
      түсті әйнек және тастан жасалған бұйымдардағы саңылауларды бұрғылау жолдары;</w:t>
      </w:r>
    </w:p>
    <w:p>
      <w:pPr>
        <w:spacing w:after="0"/>
        <w:ind w:left="0"/>
        <w:jc w:val="both"/>
      </w:pPr>
      <w:r>
        <w:rPr>
          <w:rFonts w:ascii="Times New Roman"/>
          <w:b w:val="false"/>
          <w:i w:val="false"/>
          <w:color w:val="000000"/>
          <w:sz w:val="28"/>
        </w:rPr>
        <w:t xml:space="preserve">
      барлық үлгідегі механикалық және қолмен істейтін қайрау және бұрғылау станоктарын пайдалану қағидалары; </w:t>
      </w:r>
    </w:p>
    <w:p>
      <w:pPr>
        <w:spacing w:after="0"/>
        <w:ind w:left="0"/>
        <w:jc w:val="both"/>
      </w:pPr>
      <w:r>
        <w:rPr>
          <w:rFonts w:ascii="Times New Roman"/>
          <w:b w:val="false"/>
          <w:i w:val="false"/>
          <w:color w:val="000000"/>
          <w:sz w:val="28"/>
        </w:rPr>
        <w:t>
      квадранттың құрылымы мен пайдалану қағидалары;</w:t>
      </w:r>
    </w:p>
    <w:p>
      <w:pPr>
        <w:spacing w:after="0"/>
        <w:ind w:left="0"/>
        <w:jc w:val="both"/>
      </w:pPr>
      <w:r>
        <w:rPr>
          <w:rFonts w:ascii="Times New Roman"/>
          <w:b w:val="false"/>
          <w:i w:val="false"/>
          <w:color w:val="000000"/>
          <w:sz w:val="28"/>
        </w:rPr>
        <w:t>
      алмас планшайбаларын, абразивтік пасталар мен ұнтақтарды пайдалану жолдары;</w:t>
      </w:r>
    </w:p>
    <w:p>
      <w:pPr>
        <w:spacing w:after="0"/>
        <w:ind w:left="0"/>
        <w:jc w:val="both"/>
      </w:pPr>
      <w:r>
        <w:rPr>
          <w:rFonts w:ascii="Times New Roman"/>
          <w:b w:val="false"/>
          <w:i w:val="false"/>
          <w:color w:val="000000"/>
          <w:sz w:val="28"/>
        </w:rPr>
        <w:t xml:space="preserve">
      абразивті үнемді пайдалану тәсілдері; </w:t>
      </w:r>
    </w:p>
    <w:p>
      <w:pPr>
        <w:spacing w:after="0"/>
        <w:ind w:left="0"/>
        <w:jc w:val="both"/>
      </w:pPr>
      <w:r>
        <w:rPr>
          <w:rFonts w:ascii="Times New Roman"/>
          <w:b w:val="false"/>
          <w:i w:val="false"/>
          <w:color w:val="000000"/>
          <w:sz w:val="28"/>
        </w:rPr>
        <w:t>
      жартылай асыл тастардың сапасын бағалау негіздері.</w:t>
      </w:r>
    </w:p>
    <w:bookmarkStart w:name="z285" w:id="278"/>
    <w:p>
      <w:pPr>
        <w:spacing w:after="0"/>
        <w:ind w:left="0"/>
        <w:jc w:val="left"/>
      </w:pPr>
      <w:r>
        <w:rPr>
          <w:rFonts w:ascii="Times New Roman"/>
          <w:b/>
          <w:i w:val="false"/>
          <w:color w:val="000000"/>
        </w:rPr>
        <w:t xml:space="preserve"> Параграф 47. Зергерлік және көркемөнер бұйымдарының қондырғыларын қырлаушы, 4-разряд</w:t>
      </w:r>
    </w:p>
    <w:bookmarkEnd w:id="278"/>
    <w:bookmarkStart w:name="z286" w:id="279"/>
    <w:p>
      <w:pPr>
        <w:spacing w:after="0"/>
        <w:ind w:left="0"/>
        <w:jc w:val="both"/>
      </w:pPr>
      <w:r>
        <w:rPr>
          <w:rFonts w:ascii="Times New Roman"/>
          <w:b w:val="false"/>
          <w:i w:val="false"/>
          <w:color w:val="000000"/>
          <w:sz w:val="28"/>
        </w:rPr>
        <w:t>
      192. Жұмыс сипаттамасы:</w:t>
      </w:r>
    </w:p>
    <w:bookmarkEnd w:id="279"/>
    <w:p>
      <w:pPr>
        <w:spacing w:after="0"/>
        <w:ind w:left="0"/>
        <w:jc w:val="both"/>
      </w:pPr>
      <w:r>
        <w:rPr>
          <w:rFonts w:ascii="Times New Roman"/>
          <w:b w:val="false"/>
          <w:i w:val="false"/>
          <w:color w:val="000000"/>
          <w:sz w:val="28"/>
        </w:rPr>
        <w:t>
      арнайы құрылғыларды пайдалана отырып қырлау бір шпиндельді станоктарда түсті әйнектен жасалған күрделі формадағы және жартылай бағалы тастардан және табиғи әрі синтетикалық асыл тастардан жасалған қарапайым және орташа күрделіктегі формадағы қондырмаларды қырлау;</w:t>
      </w:r>
    </w:p>
    <w:p>
      <w:pPr>
        <w:spacing w:after="0"/>
        <w:ind w:left="0"/>
        <w:jc w:val="both"/>
      </w:pPr>
      <w:r>
        <w:rPr>
          <w:rFonts w:ascii="Times New Roman"/>
          <w:b w:val="false"/>
          <w:i w:val="false"/>
          <w:color w:val="000000"/>
          <w:sz w:val="28"/>
        </w:rPr>
        <w:t>
      жартылай бағалы тастардан жасалған қондырғылардың дайындамаларындағы рундистіні және конусты қайрау;</w:t>
      </w:r>
    </w:p>
    <w:p>
      <w:pPr>
        <w:spacing w:after="0"/>
        <w:ind w:left="0"/>
        <w:jc w:val="both"/>
      </w:pPr>
      <w:r>
        <w:rPr>
          <w:rFonts w:ascii="Times New Roman"/>
          <w:b w:val="false"/>
          <w:i w:val="false"/>
          <w:color w:val="000000"/>
          <w:sz w:val="28"/>
        </w:rPr>
        <w:t>
      жартылай бағалы тастан жасалған қарапайым формадағы қондырғыларды реставрациялау.</w:t>
      </w:r>
    </w:p>
    <w:bookmarkStart w:name="z287" w:id="280"/>
    <w:p>
      <w:pPr>
        <w:spacing w:after="0"/>
        <w:ind w:left="0"/>
        <w:jc w:val="both"/>
      </w:pPr>
      <w:r>
        <w:rPr>
          <w:rFonts w:ascii="Times New Roman"/>
          <w:b w:val="false"/>
          <w:i w:val="false"/>
          <w:color w:val="000000"/>
          <w:sz w:val="28"/>
        </w:rPr>
        <w:t>
      193. Білуге тиіс:</w:t>
      </w:r>
    </w:p>
    <w:bookmarkEnd w:id="280"/>
    <w:p>
      <w:pPr>
        <w:spacing w:after="0"/>
        <w:ind w:left="0"/>
        <w:jc w:val="both"/>
      </w:pPr>
      <w:r>
        <w:rPr>
          <w:rFonts w:ascii="Times New Roman"/>
          <w:b w:val="false"/>
          <w:i w:val="false"/>
          <w:color w:val="000000"/>
          <w:sz w:val="28"/>
        </w:rPr>
        <w:t xml:space="preserve">
      жартылай бағалы тастан жасалған қондырғыларды қырлау технологиясы; </w:t>
      </w:r>
    </w:p>
    <w:p>
      <w:pPr>
        <w:spacing w:after="0"/>
        <w:ind w:left="0"/>
        <w:jc w:val="both"/>
      </w:pPr>
      <w:r>
        <w:rPr>
          <w:rFonts w:ascii="Times New Roman"/>
          <w:b w:val="false"/>
          <w:i w:val="false"/>
          <w:color w:val="000000"/>
          <w:sz w:val="28"/>
        </w:rPr>
        <w:t>
      жартылай бағалы тастардың оптикалық қасиеті;</w:t>
      </w:r>
    </w:p>
    <w:p>
      <w:pPr>
        <w:spacing w:after="0"/>
        <w:ind w:left="0"/>
        <w:jc w:val="both"/>
      </w:pPr>
      <w:r>
        <w:rPr>
          <w:rFonts w:ascii="Times New Roman"/>
          <w:b w:val="false"/>
          <w:i w:val="false"/>
          <w:color w:val="000000"/>
          <w:sz w:val="28"/>
        </w:rPr>
        <w:t>
      оларға түсті дақтардың орналасу қағидалары;</w:t>
      </w:r>
    </w:p>
    <w:p>
      <w:pPr>
        <w:spacing w:after="0"/>
        <w:ind w:left="0"/>
        <w:jc w:val="both"/>
      </w:pPr>
      <w:r>
        <w:rPr>
          <w:rFonts w:ascii="Times New Roman"/>
          <w:b w:val="false"/>
          <w:i w:val="false"/>
          <w:color w:val="000000"/>
          <w:sz w:val="28"/>
        </w:rPr>
        <w:t>
      барынша жалтырату үшін жартылай бағалы тастан жасалған дайындамаларға қырды орналастыруын есептеу әдістері және қағидалары;</w:t>
      </w:r>
    </w:p>
    <w:p>
      <w:pPr>
        <w:spacing w:after="0"/>
        <w:ind w:left="0"/>
        <w:jc w:val="both"/>
      </w:pPr>
      <w:r>
        <w:rPr>
          <w:rFonts w:ascii="Times New Roman"/>
          <w:b w:val="false"/>
          <w:i w:val="false"/>
          <w:color w:val="000000"/>
          <w:sz w:val="28"/>
        </w:rPr>
        <w:t xml:space="preserve">
      жартылай бағалы тастарды қырлаудағы шығын нормалары; </w:t>
      </w:r>
    </w:p>
    <w:p>
      <w:pPr>
        <w:spacing w:after="0"/>
        <w:ind w:left="0"/>
        <w:jc w:val="both"/>
      </w:pPr>
      <w:r>
        <w:rPr>
          <w:rFonts w:ascii="Times New Roman"/>
          <w:b w:val="false"/>
          <w:i w:val="false"/>
          <w:color w:val="000000"/>
          <w:sz w:val="28"/>
        </w:rPr>
        <w:t>
      түйіршек абразивтерді жасау қағидалары және қасиеті;</w:t>
      </w:r>
    </w:p>
    <w:p>
      <w:pPr>
        <w:spacing w:after="0"/>
        <w:ind w:left="0"/>
        <w:jc w:val="both"/>
      </w:pPr>
      <w:r>
        <w:rPr>
          <w:rFonts w:ascii="Times New Roman"/>
          <w:b w:val="false"/>
          <w:i w:val="false"/>
          <w:color w:val="000000"/>
          <w:sz w:val="28"/>
        </w:rPr>
        <w:t>
      даяр тастардың техникалық шарттары мен нормалары.</w:t>
      </w:r>
    </w:p>
    <w:bookmarkStart w:name="z288" w:id="281"/>
    <w:p>
      <w:pPr>
        <w:spacing w:after="0"/>
        <w:ind w:left="0"/>
        <w:jc w:val="left"/>
      </w:pPr>
      <w:r>
        <w:rPr>
          <w:rFonts w:ascii="Times New Roman"/>
          <w:b/>
          <w:i w:val="false"/>
          <w:color w:val="000000"/>
        </w:rPr>
        <w:t xml:space="preserve"> Параграф 48. Зергерлік және көркемөнер бұйымдарының қондырғыларын қырлаушы, 5-разряд</w:t>
      </w:r>
    </w:p>
    <w:bookmarkEnd w:id="281"/>
    <w:bookmarkStart w:name="z289" w:id="282"/>
    <w:p>
      <w:pPr>
        <w:spacing w:after="0"/>
        <w:ind w:left="0"/>
        <w:jc w:val="both"/>
      </w:pPr>
      <w:r>
        <w:rPr>
          <w:rFonts w:ascii="Times New Roman"/>
          <w:b w:val="false"/>
          <w:i w:val="false"/>
          <w:color w:val="000000"/>
          <w:sz w:val="28"/>
        </w:rPr>
        <w:t>
      194. Жұмыс сипаттамасы:</w:t>
      </w:r>
    </w:p>
    <w:bookmarkEnd w:id="282"/>
    <w:p>
      <w:pPr>
        <w:spacing w:after="0"/>
        <w:ind w:left="0"/>
        <w:jc w:val="both"/>
      </w:pPr>
      <w:r>
        <w:rPr>
          <w:rFonts w:ascii="Times New Roman"/>
          <w:b w:val="false"/>
          <w:i w:val="false"/>
          <w:color w:val="000000"/>
          <w:sz w:val="28"/>
        </w:rPr>
        <w:t>
      жартылай бағалы және табиғи әрі синтетикалық асыл тастардан жасалған күрделі формадағы қондырмаларды қырлау;</w:t>
      </w:r>
    </w:p>
    <w:p>
      <w:pPr>
        <w:spacing w:after="0"/>
        <w:ind w:left="0"/>
        <w:jc w:val="both"/>
      </w:pPr>
      <w:r>
        <w:rPr>
          <w:rFonts w:ascii="Times New Roman"/>
          <w:b w:val="false"/>
          <w:i w:val="false"/>
          <w:color w:val="000000"/>
          <w:sz w:val="28"/>
        </w:rPr>
        <w:t>
      жартылай бағалы және асыл тастардан жасалған күрделі формадағы қондырғыларды реставрациялау.</w:t>
      </w:r>
    </w:p>
    <w:bookmarkStart w:name="z290" w:id="283"/>
    <w:p>
      <w:pPr>
        <w:spacing w:after="0"/>
        <w:ind w:left="0"/>
        <w:jc w:val="both"/>
      </w:pPr>
      <w:r>
        <w:rPr>
          <w:rFonts w:ascii="Times New Roman"/>
          <w:b w:val="false"/>
          <w:i w:val="false"/>
          <w:color w:val="000000"/>
          <w:sz w:val="28"/>
        </w:rPr>
        <w:t>
      195. Білуге тиіс:</w:t>
      </w:r>
    </w:p>
    <w:bookmarkEnd w:id="283"/>
    <w:p>
      <w:pPr>
        <w:spacing w:after="0"/>
        <w:ind w:left="0"/>
        <w:jc w:val="both"/>
      </w:pPr>
      <w:r>
        <w:rPr>
          <w:rFonts w:ascii="Times New Roman"/>
          <w:b w:val="false"/>
          <w:i w:val="false"/>
          <w:color w:val="000000"/>
          <w:sz w:val="28"/>
        </w:rPr>
        <w:t>
      жартылай және асыл тастан жасалған күрделі формадағы қондырғыларды қырлау технологиясы;</w:t>
      </w:r>
    </w:p>
    <w:p>
      <w:pPr>
        <w:spacing w:after="0"/>
        <w:ind w:left="0"/>
        <w:jc w:val="both"/>
      </w:pPr>
      <w:r>
        <w:rPr>
          <w:rFonts w:ascii="Times New Roman"/>
          <w:b w:val="false"/>
          <w:i w:val="false"/>
          <w:color w:val="000000"/>
          <w:sz w:val="28"/>
        </w:rPr>
        <w:t>
      бағалы тастардың оптикалық қасиеті, жартылай бағалы және асыл тастардың түс ерекшеліктері мен кемшіліктері.</w:t>
      </w:r>
    </w:p>
    <w:bookmarkStart w:name="z291" w:id="284"/>
    <w:p>
      <w:pPr>
        <w:spacing w:after="0"/>
        <w:ind w:left="0"/>
        <w:jc w:val="left"/>
      </w:pPr>
      <w:r>
        <w:rPr>
          <w:rFonts w:ascii="Times New Roman"/>
          <w:b/>
          <w:i w:val="false"/>
          <w:color w:val="000000"/>
        </w:rPr>
        <w:t xml:space="preserve"> Параграф 49. Зергерлік және көркемөнер бұйымдарының қондырғыларын қырлаушы, 6-разряд</w:t>
      </w:r>
    </w:p>
    <w:bookmarkEnd w:id="284"/>
    <w:bookmarkStart w:name="z292" w:id="285"/>
    <w:p>
      <w:pPr>
        <w:spacing w:after="0"/>
        <w:ind w:left="0"/>
        <w:jc w:val="both"/>
      </w:pPr>
      <w:r>
        <w:rPr>
          <w:rFonts w:ascii="Times New Roman"/>
          <w:b w:val="false"/>
          <w:i w:val="false"/>
          <w:color w:val="000000"/>
          <w:sz w:val="28"/>
        </w:rPr>
        <w:t>
      196. Жұмыс сипаттамасы:</w:t>
      </w:r>
    </w:p>
    <w:bookmarkEnd w:id="285"/>
    <w:p>
      <w:pPr>
        <w:spacing w:after="0"/>
        <w:ind w:left="0"/>
        <w:jc w:val="both"/>
      </w:pPr>
      <w:r>
        <w:rPr>
          <w:rFonts w:ascii="Times New Roman"/>
          <w:b w:val="false"/>
          <w:i w:val="false"/>
          <w:color w:val="000000"/>
          <w:sz w:val="28"/>
        </w:rPr>
        <w:t>
      жартылай бағалы және табиғи әрі синтетикалық асыл тастардан жасалған күрделі ғажайып формадағы қондырмаларды қырлау;</w:t>
      </w:r>
    </w:p>
    <w:p>
      <w:pPr>
        <w:spacing w:after="0"/>
        <w:ind w:left="0"/>
        <w:jc w:val="both"/>
      </w:pPr>
      <w:r>
        <w:rPr>
          <w:rFonts w:ascii="Times New Roman"/>
          <w:b w:val="false"/>
          <w:i w:val="false"/>
          <w:color w:val="000000"/>
          <w:sz w:val="28"/>
        </w:rPr>
        <w:t>
      зергерлік бұйымдардың сызбалары немесе үлгілері бойынша қырлаудың күрделі түрлері;</w:t>
      </w:r>
    </w:p>
    <w:p>
      <w:pPr>
        <w:spacing w:after="0"/>
        <w:ind w:left="0"/>
        <w:jc w:val="both"/>
      </w:pPr>
      <w:r>
        <w:rPr>
          <w:rFonts w:ascii="Times New Roman"/>
          <w:b w:val="false"/>
          <w:i w:val="false"/>
          <w:color w:val="000000"/>
          <w:sz w:val="28"/>
        </w:rPr>
        <w:t>
      жартылай бағалы және асыл тастардан жасалған күрделі формадағы қондырғыларды реставрациялау.</w:t>
      </w:r>
    </w:p>
    <w:bookmarkStart w:name="z293" w:id="286"/>
    <w:p>
      <w:pPr>
        <w:spacing w:after="0"/>
        <w:ind w:left="0"/>
        <w:jc w:val="both"/>
      </w:pPr>
      <w:r>
        <w:rPr>
          <w:rFonts w:ascii="Times New Roman"/>
          <w:b w:val="false"/>
          <w:i w:val="false"/>
          <w:color w:val="000000"/>
          <w:sz w:val="28"/>
        </w:rPr>
        <w:t>
      197. Білуге тиіс:</w:t>
      </w:r>
    </w:p>
    <w:bookmarkEnd w:id="286"/>
    <w:p>
      <w:pPr>
        <w:spacing w:after="0"/>
        <w:ind w:left="0"/>
        <w:jc w:val="both"/>
      </w:pPr>
      <w:r>
        <w:rPr>
          <w:rFonts w:ascii="Times New Roman"/>
          <w:b w:val="false"/>
          <w:i w:val="false"/>
          <w:color w:val="000000"/>
          <w:sz w:val="28"/>
        </w:rPr>
        <w:t>
      жартылай және асыл тастан жасалған күрделі формадағы қондырғыларды қырлау технологиясы, оптикалық қасиеттер;</w:t>
      </w:r>
    </w:p>
    <w:p>
      <w:pPr>
        <w:spacing w:after="0"/>
        <w:ind w:left="0"/>
        <w:jc w:val="both"/>
      </w:pPr>
      <w:r>
        <w:rPr>
          <w:rFonts w:ascii="Times New Roman"/>
          <w:b w:val="false"/>
          <w:i w:val="false"/>
          <w:color w:val="000000"/>
          <w:sz w:val="28"/>
        </w:rPr>
        <w:t>
      жартылай бағалы және асыл тастардың түс ерекшеліктері мен кемшіліктері.</w:t>
      </w:r>
    </w:p>
    <w:bookmarkStart w:name="z294" w:id="287"/>
    <w:p>
      <w:pPr>
        <w:spacing w:after="0"/>
        <w:ind w:left="0"/>
        <w:jc w:val="left"/>
      </w:pPr>
      <w:r>
        <w:rPr>
          <w:rFonts w:ascii="Times New Roman"/>
          <w:b/>
          <w:i w:val="false"/>
          <w:color w:val="000000"/>
        </w:rPr>
        <w:t xml:space="preserve"> Параграф 50. Қарайтылған күміс дайындаушы, 5-разряд</w:t>
      </w:r>
    </w:p>
    <w:bookmarkEnd w:id="287"/>
    <w:bookmarkStart w:name="z295" w:id="288"/>
    <w:p>
      <w:pPr>
        <w:spacing w:after="0"/>
        <w:ind w:left="0"/>
        <w:jc w:val="both"/>
      </w:pPr>
      <w:r>
        <w:rPr>
          <w:rFonts w:ascii="Times New Roman"/>
          <w:b w:val="false"/>
          <w:i w:val="false"/>
          <w:color w:val="000000"/>
          <w:sz w:val="28"/>
        </w:rPr>
        <w:t>
      198. Жұмыс сипаттамасы:</w:t>
      </w:r>
    </w:p>
    <w:bookmarkEnd w:id="288"/>
    <w:p>
      <w:pPr>
        <w:spacing w:after="0"/>
        <w:ind w:left="0"/>
        <w:jc w:val="both"/>
      </w:pPr>
      <w:r>
        <w:rPr>
          <w:rFonts w:ascii="Times New Roman"/>
          <w:b w:val="false"/>
          <w:i w:val="false"/>
          <w:color w:val="000000"/>
          <w:sz w:val="28"/>
        </w:rPr>
        <w:t>
      түсті және бағалы металдан жасалған ойылған суреті бар зергерлік және көркемөнер бұйымдарының бетіне жағу үшін күмісті қарайтуға дайындау;</w:t>
      </w:r>
    </w:p>
    <w:p>
      <w:pPr>
        <w:spacing w:after="0"/>
        <w:ind w:left="0"/>
        <w:jc w:val="both"/>
      </w:pPr>
      <w:r>
        <w:rPr>
          <w:rFonts w:ascii="Times New Roman"/>
          <w:b w:val="false"/>
          <w:i w:val="false"/>
          <w:color w:val="000000"/>
          <w:sz w:val="28"/>
        </w:rPr>
        <w:t>
      күмісті және балқытуға қажетті компоненттерді дайындау және қарайтылған күмісті электр пештерінде немесе ашық пештерде арнайы шамдармен тиглдарда балқыту;</w:t>
      </w:r>
    </w:p>
    <w:p>
      <w:pPr>
        <w:spacing w:after="0"/>
        <w:ind w:left="0"/>
        <w:jc w:val="both"/>
      </w:pPr>
      <w:r>
        <w:rPr>
          <w:rFonts w:ascii="Times New Roman"/>
          <w:b w:val="false"/>
          <w:i w:val="false"/>
          <w:color w:val="000000"/>
          <w:sz w:val="28"/>
        </w:rPr>
        <w:t>
      қалыпқа құйманы құю;</w:t>
      </w:r>
    </w:p>
    <w:p>
      <w:pPr>
        <w:spacing w:after="0"/>
        <w:ind w:left="0"/>
        <w:jc w:val="both"/>
      </w:pPr>
      <w:r>
        <w:rPr>
          <w:rFonts w:ascii="Times New Roman"/>
          <w:b w:val="false"/>
          <w:i w:val="false"/>
          <w:color w:val="000000"/>
          <w:sz w:val="28"/>
        </w:rPr>
        <w:t>
      қарайтылған күмісті арнайы станок диірмендерде уату.</w:t>
      </w:r>
    </w:p>
    <w:bookmarkStart w:name="z296" w:id="289"/>
    <w:p>
      <w:pPr>
        <w:spacing w:after="0"/>
        <w:ind w:left="0"/>
        <w:jc w:val="both"/>
      </w:pPr>
      <w:r>
        <w:rPr>
          <w:rFonts w:ascii="Times New Roman"/>
          <w:b w:val="false"/>
          <w:i w:val="false"/>
          <w:color w:val="000000"/>
          <w:sz w:val="28"/>
        </w:rPr>
        <w:t>
      199. Білуге тиіс:</w:t>
      </w:r>
    </w:p>
    <w:bookmarkEnd w:id="289"/>
    <w:p>
      <w:pPr>
        <w:spacing w:after="0"/>
        <w:ind w:left="0"/>
        <w:jc w:val="both"/>
      </w:pPr>
      <w:r>
        <w:rPr>
          <w:rFonts w:ascii="Times New Roman"/>
          <w:b w:val="false"/>
          <w:i w:val="false"/>
          <w:color w:val="000000"/>
          <w:sz w:val="28"/>
        </w:rPr>
        <w:t>
      қарайтылған күмісті дайындау және балқыту қағидалары;</w:t>
      </w:r>
    </w:p>
    <w:p>
      <w:pPr>
        <w:spacing w:after="0"/>
        <w:ind w:left="0"/>
        <w:jc w:val="both"/>
      </w:pPr>
      <w:r>
        <w:rPr>
          <w:rFonts w:ascii="Times New Roman"/>
          <w:b w:val="false"/>
          <w:i w:val="false"/>
          <w:color w:val="000000"/>
          <w:sz w:val="28"/>
        </w:rPr>
        <w:t>
      уату станоктарына салу режимі, қарайтылған күмістің құрамына кіретін ингредиенттердің температурасы мен физикалық-химиялық қасиеті;</w:t>
      </w:r>
    </w:p>
    <w:p>
      <w:pPr>
        <w:spacing w:after="0"/>
        <w:ind w:left="0"/>
        <w:jc w:val="both"/>
      </w:pPr>
      <w:r>
        <w:rPr>
          <w:rFonts w:ascii="Times New Roman"/>
          <w:b w:val="false"/>
          <w:i w:val="false"/>
          <w:color w:val="000000"/>
          <w:sz w:val="28"/>
        </w:rPr>
        <w:t>
      қарайтылған күмістің даярлығын және сапасын айқындау әдістері;</w:t>
      </w:r>
    </w:p>
    <w:p>
      <w:pPr>
        <w:spacing w:after="0"/>
        <w:ind w:left="0"/>
        <w:jc w:val="both"/>
      </w:pPr>
      <w:r>
        <w:rPr>
          <w:rFonts w:ascii="Times New Roman"/>
          <w:b w:val="false"/>
          <w:i w:val="false"/>
          <w:color w:val="000000"/>
          <w:sz w:val="28"/>
        </w:rPr>
        <w:t>
      қарайтылған күмісті дайындау және балқытуда еңбек қауіпсіздігі және еңбекті қорғау қағидалары.</w:t>
      </w:r>
    </w:p>
    <w:bookmarkStart w:name="z297" w:id="290"/>
    <w:p>
      <w:pPr>
        <w:spacing w:after="0"/>
        <w:ind w:left="0"/>
        <w:jc w:val="left"/>
      </w:pPr>
      <w:r>
        <w:rPr>
          <w:rFonts w:ascii="Times New Roman"/>
          <w:b/>
          <w:i w:val="false"/>
          <w:color w:val="000000"/>
        </w:rPr>
        <w:t xml:space="preserve"> Параграф 51. Қарайтылған күмісті егеулеуші, 3-разряд</w:t>
      </w:r>
    </w:p>
    <w:bookmarkEnd w:id="290"/>
    <w:bookmarkStart w:name="z298" w:id="291"/>
    <w:p>
      <w:pPr>
        <w:spacing w:after="0"/>
        <w:ind w:left="0"/>
        <w:jc w:val="both"/>
      </w:pPr>
      <w:r>
        <w:rPr>
          <w:rFonts w:ascii="Times New Roman"/>
          <w:b w:val="false"/>
          <w:i w:val="false"/>
          <w:color w:val="000000"/>
          <w:sz w:val="28"/>
        </w:rPr>
        <w:t>
      200. Жұмыс сипаттамасы:</w:t>
      </w:r>
    </w:p>
    <w:bookmarkEnd w:id="291"/>
    <w:p>
      <w:pPr>
        <w:spacing w:after="0"/>
        <w:ind w:left="0"/>
        <w:jc w:val="both"/>
      </w:pPr>
      <w:r>
        <w:rPr>
          <w:rFonts w:ascii="Times New Roman"/>
          <w:b w:val="false"/>
          <w:i w:val="false"/>
          <w:color w:val="000000"/>
          <w:sz w:val="28"/>
        </w:rPr>
        <w:t>
      түсті және табиғи әрі синтетикалық асыл тастардан жасалған қарапайым конфигурациялы зергерлік және көркемөнер бұйымдарындағы қарайтылған күміс балқымасы қабатын егеулеу;</w:t>
      </w:r>
    </w:p>
    <w:p>
      <w:pPr>
        <w:spacing w:after="0"/>
        <w:ind w:left="0"/>
        <w:jc w:val="both"/>
      </w:pPr>
      <w:r>
        <w:rPr>
          <w:rFonts w:ascii="Times New Roman"/>
          <w:b w:val="false"/>
          <w:i w:val="false"/>
          <w:color w:val="000000"/>
          <w:sz w:val="28"/>
        </w:rPr>
        <w:t>
      ойылған суреттің контуры шыққанға дейін қарайтылған күміс балқымасының қатты қабатын рашпиль, шиферлік брусоктар мен ағаш көмірді қолдана отырып алу.</w:t>
      </w:r>
    </w:p>
    <w:bookmarkStart w:name="z299" w:id="292"/>
    <w:p>
      <w:pPr>
        <w:spacing w:after="0"/>
        <w:ind w:left="0"/>
        <w:jc w:val="both"/>
      </w:pPr>
      <w:r>
        <w:rPr>
          <w:rFonts w:ascii="Times New Roman"/>
          <w:b w:val="false"/>
          <w:i w:val="false"/>
          <w:color w:val="000000"/>
          <w:sz w:val="28"/>
        </w:rPr>
        <w:t>
      201. Білуге тиіс:</w:t>
      </w:r>
    </w:p>
    <w:bookmarkEnd w:id="292"/>
    <w:p>
      <w:pPr>
        <w:spacing w:after="0"/>
        <w:ind w:left="0"/>
        <w:jc w:val="both"/>
      </w:pPr>
      <w:r>
        <w:rPr>
          <w:rFonts w:ascii="Times New Roman"/>
          <w:b w:val="false"/>
          <w:i w:val="false"/>
          <w:color w:val="000000"/>
          <w:sz w:val="28"/>
        </w:rPr>
        <w:t>
      қарапайым конфигурациялы қарайтылған күмістен жасалған зергерлік және көркемөнер бұйымдарын егеулеу жолдары;</w:t>
      </w:r>
    </w:p>
    <w:p>
      <w:pPr>
        <w:spacing w:after="0"/>
        <w:ind w:left="0"/>
        <w:jc w:val="both"/>
      </w:pPr>
      <w:r>
        <w:rPr>
          <w:rFonts w:ascii="Times New Roman"/>
          <w:b w:val="false"/>
          <w:i w:val="false"/>
          <w:color w:val="000000"/>
          <w:sz w:val="28"/>
        </w:rPr>
        <w:t>
      бұйымдарды қарайту технологиясы, түсті және бағалы металдардың физикалық-химиялық қасиеті.</w:t>
      </w:r>
    </w:p>
    <w:bookmarkStart w:name="z300" w:id="293"/>
    <w:p>
      <w:pPr>
        <w:spacing w:after="0"/>
        <w:ind w:left="0"/>
        <w:jc w:val="both"/>
      </w:pPr>
      <w:r>
        <w:rPr>
          <w:rFonts w:ascii="Times New Roman"/>
          <w:b w:val="false"/>
          <w:i w:val="false"/>
          <w:color w:val="000000"/>
          <w:sz w:val="28"/>
        </w:rPr>
        <w:t>
      202. Жұмыс үлгілері:</w:t>
      </w:r>
    </w:p>
    <w:bookmarkEnd w:id="293"/>
    <w:p>
      <w:pPr>
        <w:spacing w:after="0"/>
        <w:ind w:left="0"/>
        <w:jc w:val="both"/>
      </w:pPr>
      <w:r>
        <w:rPr>
          <w:rFonts w:ascii="Times New Roman"/>
          <w:b w:val="false"/>
          <w:i w:val="false"/>
          <w:color w:val="000000"/>
          <w:sz w:val="28"/>
        </w:rPr>
        <w:t>
      1) десерт, шәй қасықтар;</w:t>
      </w:r>
    </w:p>
    <w:p>
      <w:pPr>
        <w:spacing w:after="0"/>
        <w:ind w:left="0"/>
        <w:jc w:val="both"/>
      </w:pPr>
      <w:r>
        <w:rPr>
          <w:rFonts w:ascii="Times New Roman"/>
          <w:b w:val="false"/>
          <w:i w:val="false"/>
          <w:color w:val="000000"/>
          <w:sz w:val="28"/>
        </w:rPr>
        <w:t>
      2) стопкалардың қарайтылған қабатын егеулеу.</w:t>
      </w:r>
    </w:p>
    <w:bookmarkStart w:name="z301" w:id="294"/>
    <w:p>
      <w:pPr>
        <w:spacing w:after="0"/>
        <w:ind w:left="0"/>
        <w:jc w:val="left"/>
      </w:pPr>
      <w:r>
        <w:rPr>
          <w:rFonts w:ascii="Times New Roman"/>
          <w:b/>
          <w:i w:val="false"/>
          <w:color w:val="000000"/>
        </w:rPr>
        <w:t xml:space="preserve"> Параграф 52. Қарайтылған күмісті егеулеуші, 4-разряд</w:t>
      </w:r>
    </w:p>
    <w:bookmarkEnd w:id="294"/>
    <w:bookmarkStart w:name="z302" w:id="295"/>
    <w:p>
      <w:pPr>
        <w:spacing w:after="0"/>
        <w:ind w:left="0"/>
        <w:jc w:val="both"/>
      </w:pPr>
      <w:r>
        <w:rPr>
          <w:rFonts w:ascii="Times New Roman"/>
          <w:b w:val="false"/>
          <w:i w:val="false"/>
          <w:color w:val="000000"/>
          <w:sz w:val="28"/>
        </w:rPr>
        <w:t>
      203. Жұмыс сипаттамасы:</w:t>
      </w:r>
    </w:p>
    <w:bookmarkEnd w:id="295"/>
    <w:p>
      <w:pPr>
        <w:spacing w:after="0"/>
        <w:ind w:left="0"/>
        <w:jc w:val="both"/>
      </w:pPr>
      <w:r>
        <w:rPr>
          <w:rFonts w:ascii="Times New Roman"/>
          <w:b w:val="false"/>
          <w:i w:val="false"/>
          <w:color w:val="000000"/>
          <w:sz w:val="28"/>
        </w:rPr>
        <w:t>
      түсті және асыл тастардан жасалған орташа күрделіктегі конфигурациялы зергерлік және көркемөнер бұйымдарындағы қарайтылған күміс балқымасы қабатын егеулеу.</w:t>
      </w:r>
    </w:p>
    <w:bookmarkStart w:name="z303" w:id="296"/>
    <w:p>
      <w:pPr>
        <w:spacing w:after="0"/>
        <w:ind w:left="0"/>
        <w:jc w:val="both"/>
      </w:pPr>
      <w:r>
        <w:rPr>
          <w:rFonts w:ascii="Times New Roman"/>
          <w:b w:val="false"/>
          <w:i w:val="false"/>
          <w:color w:val="000000"/>
          <w:sz w:val="28"/>
        </w:rPr>
        <w:t>
      204. Білуге тиіс:</w:t>
      </w:r>
    </w:p>
    <w:bookmarkEnd w:id="296"/>
    <w:p>
      <w:pPr>
        <w:spacing w:after="0"/>
        <w:ind w:left="0"/>
        <w:jc w:val="both"/>
      </w:pPr>
      <w:r>
        <w:rPr>
          <w:rFonts w:ascii="Times New Roman"/>
          <w:b w:val="false"/>
          <w:i w:val="false"/>
          <w:color w:val="000000"/>
          <w:sz w:val="28"/>
        </w:rPr>
        <w:t>
      орташа конфигурациялы қарайтылған күмістен жасалған зергерлік және көркемөнер бұйымдарын егеулеу жолдары.</w:t>
      </w:r>
    </w:p>
    <w:bookmarkStart w:name="z304" w:id="297"/>
    <w:p>
      <w:pPr>
        <w:spacing w:after="0"/>
        <w:ind w:left="0"/>
        <w:jc w:val="both"/>
      </w:pPr>
      <w:r>
        <w:rPr>
          <w:rFonts w:ascii="Times New Roman"/>
          <w:b w:val="false"/>
          <w:i w:val="false"/>
          <w:color w:val="000000"/>
          <w:sz w:val="28"/>
        </w:rPr>
        <w:t>
      205. Жұмыс үлгілері:</w:t>
      </w:r>
    </w:p>
    <w:bookmarkEnd w:id="297"/>
    <w:p>
      <w:pPr>
        <w:spacing w:after="0"/>
        <w:ind w:left="0"/>
        <w:jc w:val="both"/>
      </w:pPr>
      <w:r>
        <w:rPr>
          <w:rFonts w:ascii="Times New Roman"/>
          <w:b w:val="false"/>
          <w:i w:val="false"/>
          <w:color w:val="000000"/>
          <w:sz w:val="28"/>
        </w:rPr>
        <w:t>
      1) брошьтар, запонкалар;</w:t>
      </w:r>
    </w:p>
    <w:p>
      <w:pPr>
        <w:spacing w:after="0"/>
        <w:ind w:left="0"/>
        <w:jc w:val="both"/>
      </w:pPr>
      <w:r>
        <w:rPr>
          <w:rFonts w:ascii="Times New Roman"/>
          <w:b w:val="false"/>
          <w:i w:val="false"/>
          <w:color w:val="000000"/>
          <w:sz w:val="28"/>
        </w:rPr>
        <w:t>
      2) ұстағанның астындағы қарайтылған қабатын егеулеу.</w:t>
      </w:r>
    </w:p>
    <w:bookmarkStart w:name="z305" w:id="298"/>
    <w:p>
      <w:pPr>
        <w:spacing w:after="0"/>
        <w:ind w:left="0"/>
        <w:jc w:val="left"/>
      </w:pPr>
      <w:r>
        <w:rPr>
          <w:rFonts w:ascii="Times New Roman"/>
          <w:b/>
          <w:i w:val="false"/>
          <w:color w:val="000000"/>
        </w:rPr>
        <w:t xml:space="preserve"> Параграф 53. Қарайтылған күмісті егеулеуші, 5-разряд</w:t>
      </w:r>
    </w:p>
    <w:bookmarkEnd w:id="298"/>
    <w:bookmarkStart w:name="z306" w:id="299"/>
    <w:p>
      <w:pPr>
        <w:spacing w:after="0"/>
        <w:ind w:left="0"/>
        <w:jc w:val="both"/>
      </w:pPr>
      <w:r>
        <w:rPr>
          <w:rFonts w:ascii="Times New Roman"/>
          <w:b w:val="false"/>
          <w:i w:val="false"/>
          <w:color w:val="000000"/>
          <w:sz w:val="28"/>
        </w:rPr>
        <w:t>
      206. Жұмыс сипаттамасы:</w:t>
      </w:r>
    </w:p>
    <w:bookmarkEnd w:id="299"/>
    <w:p>
      <w:pPr>
        <w:spacing w:after="0"/>
        <w:ind w:left="0"/>
        <w:jc w:val="both"/>
      </w:pPr>
      <w:r>
        <w:rPr>
          <w:rFonts w:ascii="Times New Roman"/>
          <w:b w:val="false"/>
          <w:i w:val="false"/>
          <w:color w:val="000000"/>
          <w:sz w:val="28"/>
        </w:rPr>
        <w:t>
      түсті және асыл тастардан жасалған күрделі конфигурациялы зергерлік және көркемөнер бұйымдарындағы қарайтылған күміс балқымасы қабатын егеулеу.</w:t>
      </w:r>
    </w:p>
    <w:bookmarkStart w:name="z307" w:id="300"/>
    <w:p>
      <w:pPr>
        <w:spacing w:after="0"/>
        <w:ind w:left="0"/>
        <w:jc w:val="both"/>
      </w:pPr>
      <w:r>
        <w:rPr>
          <w:rFonts w:ascii="Times New Roman"/>
          <w:b w:val="false"/>
          <w:i w:val="false"/>
          <w:color w:val="000000"/>
          <w:sz w:val="28"/>
        </w:rPr>
        <w:t>
      207. Білуге тиіс:</w:t>
      </w:r>
    </w:p>
    <w:bookmarkEnd w:id="300"/>
    <w:p>
      <w:pPr>
        <w:spacing w:after="0"/>
        <w:ind w:left="0"/>
        <w:jc w:val="both"/>
      </w:pPr>
      <w:r>
        <w:rPr>
          <w:rFonts w:ascii="Times New Roman"/>
          <w:b w:val="false"/>
          <w:i w:val="false"/>
          <w:color w:val="000000"/>
          <w:sz w:val="28"/>
        </w:rPr>
        <w:t>
      күрделі конфигурациялы қарайтылған күмістен жасалған зергерлік және көркемөнер бұйымдарын егеулеу жолдары.</w:t>
      </w:r>
    </w:p>
    <w:bookmarkStart w:name="z308" w:id="301"/>
    <w:p>
      <w:pPr>
        <w:spacing w:after="0"/>
        <w:ind w:left="0"/>
        <w:jc w:val="both"/>
      </w:pPr>
      <w:r>
        <w:rPr>
          <w:rFonts w:ascii="Times New Roman"/>
          <w:b w:val="false"/>
          <w:i w:val="false"/>
          <w:color w:val="000000"/>
          <w:sz w:val="28"/>
        </w:rPr>
        <w:t>
      208. Жұмыс үлгілері:</w:t>
      </w:r>
    </w:p>
    <w:bookmarkEnd w:id="301"/>
    <w:p>
      <w:pPr>
        <w:spacing w:after="0"/>
        <w:ind w:left="0"/>
        <w:jc w:val="both"/>
      </w:pPr>
      <w:r>
        <w:rPr>
          <w:rFonts w:ascii="Times New Roman"/>
          <w:b w:val="false"/>
          <w:i w:val="false"/>
          <w:color w:val="000000"/>
          <w:sz w:val="28"/>
        </w:rPr>
        <w:t>
      құмыралар, кубоктардың қарайтылған қабатын егеулеу.</w:t>
      </w:r>
    </w:p>
    <w:bookmarkStart w:name="z309" w:id="302"/>
    <w:p>
      <w:pPr>
        <w:spacing w:after="0"/>
        <w:ind w:left="0"/>
        <w:jc w:val="left"/>
      </w:pPr>
      <w:r>
        <w:rPr>
          <w:rFonts w:ascii="Times New Roman"/>
          <w:b/>
          <w:i w:val="false"/>
          <w:color w:val="000000"/>
        </w:rPr>
        <w:t xml:space="preserve"> Параграф 54. Тас іріктеуші, 3-разряд</w:t>
      </w:r>
    </w:p>
    <w:bookmarkEnd w:id="302"/>
    <w:bookmarkStart w:name="z310" w:id="303"/>
    <w:p>
      <w:pPr>
        <w:spacing w:after="0"/>
        <w:ind w:left="0"/>
        <w:jc w:val="both"/>
      </w:pPr>
      <w:r>
        <w:rPr>
          <w:rFonts w:ascii="Times New Roman"/>
          <w:b w:val="false"/>
          <w:i w:val="false"/>
          <w:color w:val="000000"/>
          <w:sz w:val="28"/>
        </w:rPr>
        <w:t>
      209. Жұмыс сипаттамасы:</w:t>
      </w:r>
    </w:p>
    <w:bookmarkEnd w:id="303"/>
    <w:p>
      <w:pPr>
        <w:spacing w:after="0"/>
        <w:ind w:left="0"/>
        <w:jc w:val="both"/>
      </w:pPr>
      <w:r>
        <w:rPr>
          <w:rFonts w:ascii="Times New Roman"/>
          <w:b w:val="false"/>
          <w:i w:val="false"/>
          <w:color w:val="000000"/>
          <w:sz w:val="28"/>
        </w:rPr>
        <w:t xml:space="preserve">
      өңделетін, жартылай бағалы және асыл тастарды егеулеуден алдын сурет, түсі; </w:t>
      </w:r>
    </w:p>
    <w:p>
      <w:pPr>
        <w:spacing w:after="0"/>
        <w:ind w:left="0"/>
        <w:jc w:val="both"/>
      </w:pPr>
      <w:r>
        <w:rPr>
          <w:rFonts w:ascii="Times New Roman"/>
          <w:b w:val="false"/>
          <w:i w:val="false"/>
          <w:color w:val="000000"/>
          <w:sz w:val="28"/>
        </w:rPr>
        <w:t>
      физикалық-химиялық қасиеттері бойынша іріктеу;</w:t>
      </w:r>
    </w:p>
    <w:p>
      <w:pPr>
        <w:spacing w:after="0"/>
        <w:ind w:left="0"/>
        <w:jc w:val="both"/>
      </w:pPr>
      <w:r>
        <w:rPr>
          <w:rFonts w:ascii="Times New Roman"/>
          <w:b w:val="false"/>
          <w:i w:val="false"/>
          <w:color w:val="000000"/>
          <w:sz w:val="28"/>
        </w:rPr>
        <w:t>
      тастан жасалған зергерлік және көркемөнер бұйымдарын жасауға арналған пластиналарды іріктеу;</w:t>
      </w:r>
    </w:p>
    <w:p>
      <w:pPr>
        <w:spacing w:after="0"/>
        <w:ind w:left="0"/>
        <w:jc w:val="both"/>
      </w:pPr>
      <w:r>
        <w:rPr>
          <w:rFonts w:ascii="Times New Roman"/>
          <w:b w:val="false"/>
          <w:i w:val="false"/>
          <w:color w:val="000000"/>
          <w:sz w:val="28"/>
        </w:rPr>
        <w:t>
      егеулеуден алдын пластиналарды белгілеу;</w:t>
      </w:r>
    </w:p>
    <w:p>
      <w:pPr>
        <w:spacing w:after="0"/>
        <w:ind w:left="0"/>
        <w:jc w:val="both"/>
      </w:pPr>
      <w:r>
        <w:rPr>
          <w:rFonts w:ascii="Times New Roman"/>
          <w:b w:val="false"/>
          <w:i w:val="false"/>
          <w:color w:val="000000"/>
          <w:sz w:val="28"/>
        </w:rPr>
        <w:t>
      зергерлік және көркемөнер бұйымдарының даяр қондырғыларын мөлшері және салмағы бойынша жұптап іріктеу.</w:t>
      </w:r>
    </w:p>
    <w:bookmarkStart w:name="z311" w:id="304"/>
    <w:p>
      <w:pPr>
        <w:spacing w:after="0"/>
        <w:ind w:left="0"/>
        <w:jc w:val="both"/>
      </w:pPr>
      <w:r>
        <w:rPr>
          <w:rFonts w:ascii="Times New Roman"/>
          <w:b w:val="false"/>
          <w:i w:val="false"/>
          <w:color w:val="000000"/>
          <w:sz w:val="28"/>
        </w:rPr>
        <w:t>
      210. Білуге тиіс:</w:t>
      </w:r>
    </w:p>
    <w:bookmarkEnd w:id="304"/>
    <w:p>
      <w:pPr>
        <w:spacing w:after="0"/>
        <w:ind w:left="0"/>
        <w:jc w:val="both"/>
      </w:pPr>
      <w:r>
        <w:rPr>
          <w:rFonts w:ascii="Times New Roman"/>
          <w:b w:val="false"/>
          <w:i w:val="false"/>
          <w:color w:val="000000"/>
          <w:sz w:val="28"/>
        </w:rPr>
        <w:t>
      тастар мен пластиналарды іріктеу қағидалары;</w:t>
      </w:r>
    </w:p>
    <w:p>
      <w:pPr>
        <w:spacing w:after="0"/>
        <w:ind w:left="0"/>
        <w:jc w:val="both"/>
      </w:pPr>
      <w:r>
        <w:rPr>
          <w:rFonts w:ascii="Times New Roman"/>
          <w:b w:val="false"/>
          <w:i w:val="false"/>
          <w:color w:val="000000"/>
          <w:sz w:val="28"/>
        </w:rPr>
        <w:t>
      пластиналарды белгілеу жолдары, түрлі тастарға қойылатын техникалық талаптар, тастардың физикалық-механикалық және құрылымдық қасиеттері;</w:t>
      </w:r>
    </w:p>
    <w:p>
      <w:pPr>
        <w:spacing w:after="0"/>
        <w:ind w:left="0"/>
        <w:jc w:val="both"/>
      </w:pPr>
      <w:r>
        <w:rPr>
          <w:rFonts w:ascii="Times New Roman"/>
          <w:b w:val="false"/>
          <w:i w:val="false"/>
          <w:color w:val="000000"/>
          <w:sz w:val="28"/>
        </w:rPr>
        <w:t>
      минерал кесектерін егеулеу және қондырғыларды қырлау процесі;</w:t>
      </w:r>
    </w:p>
    <w:p>
      <w:pPr>
        <w:spacing w:after="0"/>
        <w:ind w:left="0"/>
        <w:jc w:val="both"/>
      </w:pPr>
      <w:r>
        <w:rPr>
          <w:rFonts w:ascii="Times New Roman"/>
          <w:b w:val="false"/>
          <w:i w:val="false"/>
          <w:color w:val="000000"/>
          <w:sz w:val="28"/>
        </w:rPr>
        <w:t>
      тастың табиғи суретін және барынша аз қалдық қалдыра отырып егеулеу қағидалары;</w:t>
      </w:r>
    </w:p>
    <w:p>
      <w:pPr>
        <w:spacing w:after="0"/>
        <w:ind w:left="0"/>
        <w:jc w:val="both"/>
      </w:pPr>
      <w:r>
        <w:rPr>
          <w:rFonts w:ascii="Times New Roman"/>
          <w:b w:val="false"/>
          <w:i w:val="false"/>
          <w:color w:val="000000"/>
          <w:sz w:val="28"/>
        </w:rPr>
        <w:t>
      тас өңдеу шектері.</w:t>
      </w:r>
    </w:p>
    <w:bookmarkStart w:name="z312" w:id="305"/>
    <w:p>
      <w:pPr>
        <w:spacing w:after="0"/>
        <w:ind w:left="0"/>
        <w:jc w:val="left"/>
      </w:pPr>
      <w:r>
        <w:rPr>
          <w:rFonts w:ascii="Times New Roman"/>
          <w:b/>
          <w:i w:val="false"/>
          <w:color w:val="000000"/>
        </w:rPr>
        <w:t xml:space="preserve"> Параграф 55. Тас іріктеуші, 4-разряд</w:t>
      </w:r>
    </w:p>
    <w:bookmarkEnd w:id="305"/>
    <w:bookmarkStart w:name="z313" w:id="306"/>
    <w:p>
      <w:pPr>
        <w:spacing w:after="0"/>
        <w:ind w:left="0"/>
        <w:jc w:val="both"/>
      </w:pPr>
      <w:r>
        <w:rPr>
          <w:rFonts w:ascii="Times New Roman"/>
          <w:b w:val="false"/>
          <w:i w:val="false"/>
          <w:color w:val="000000"/>
          <w:sz w:val="28"/>
        </w:rPr>
        <w:t>
      211. Жұмыс сипаттамасы:</w:t>
      </w:r>
    </w:p>
    <w:bookmarkEnd w:id="306"/>
    <w:p>
      <w:pPr>
        <w:spacing w:after="0"/>
        <w:ind w:left="0"/>
        <w:jc w:val="both"/>
      </w:pPr>
      <w:r>
        <w:rPr>
          <w:rFonts w:ascii="Times New Roman"/>
          <w:b w:val="false"/>
          <w:i w:val="false"/>
          <w:color w:val="000000"/>
          <w:sz w:val="28"/>
        </w:rPr>
        <w:t>
      тастарды бетінің сапасына, көлеміне, түсі мен суретіне қарай оларды егейтін жерге апару үшін қазылған жерінде немесе дайындау орнында іріктеу;</w:t>
      </w:r>
    </w:p>
    <w:p>
      <w:pPr>
        <w:spacing w:after="0"/>
        <w:ind w:left="0"/>
        <w:jc w:val="both"/>
      </w:pPr>
      <w:r>
        <w:rPr>
          <w:rFonts w:ascii="Times New Roman"/>
          <w:b w:val="false"/>
          <w:i w:val="false"/>
          <w:color w:val="000000"/>
          <w:sz w:val="28"/>
        </w:rPr>
        <w:t xml:space="preserve">
      жеткізушіден тастарды қабылдау алдын іріктеу және сұрыптау; </w:t>
      </w:r>
    </w:p>
    <w:p>
      <w:pPr>
        <w:spacing w:after="0"/>
        <w:ind w:left="0"/>
        <w:jc w:val="both"/>
      </w:pPr>
      <w:r>
        <w:rPr>
          <w:rFonts w:ascii="Times New Roman"/>
          <w:b w:val="false"/>
          <w:i w:val="false"/>
          <w:color w:val="000000"/>
          <w:sz w:val="28"/>
        </w:rPr>
        <w:t>
      табиғи суреті мен түс гаммасын анықтау;</w:t>
      </w:r>
    </w:p>
    <w:p>
      <w:pPr>
        <w:spacing w:after="0"/>
        <w:ind w:left="0"/>
        <w:jc w:val="both"/>
      </w:pPr>
      <w:r>
        <w:rPr>
          <w:rFonts w:ascii="Times New Roman"/>
          <w:b w:val="false"/>
          <w:i w:val="false"/>
          <w:color w:val="000000"/>
          <w:sz w:val="28"/>
        </w:rPr>
        <w:t>
      бұйымның формасына сәйкес берілген мөлшер бойынша қондырғыларға тегістелген пластиналарды белгілеу;</w:t>
      </w:r>
    </w:p>
    <w:p>
      <w:pPr>
        <w:spacing w:after="0"/>
        <w:ind w:left="0"/>
        <w:jc w:val="both"/>
      </w:pPr>
      <w:r>
        <w:rPr>
          <w:rFonts w:ascii="Times New Roman"/>
          <w:b w:val="false"/>
          <w:i w:val="false"/>
          <w:color w:val="000000"/>
          <w:sz w:val="28"/>
        </w:rPr>
        <w:t>
      зергерлік және көркемөнер бұйымдарының даяр қондырғыларын тастың түсіне және суретіне қарай іріктеу.</w:t>
      </w:r>
    </w:p>
    <w:bookmarkStart w:name="z314" w:id="307"/>
    <w:p>
      <w:pPr>
        <w:spacing w:after="0"/>
        <w:ind w:left="0"/>
        <w:jc w:val="both"/>
      </w:pPr>
      <w:r>
        <w:rPr>
          <w:rFonts w:ascii="Times New Roman"/>
          <w:b w:val="false"/>
          <w:i w:val="false"/>
          <w:color w:val="000000"/>
          <w:sz w:val="28"/>
        </w:rPr>
        <w:t>
      212. Білуге тиіс:</w:t>
      </w:r>
    </w:p>
    <w:bookmarkEnd w:id="307"/>
    <w:p>
      <w:pPr>
        <w:spacing w:after="0"/>
        <w:ind w:left="0"/>
        <w:jc w:val="both"/>
      </w:pPr>
      <w:r>
        <w:rPr>
          <w:rFonts w:ascii="Times New Roman"/>
          <w:b w:val="false"/>
          <w:i w:val="false"/>
          <w:color w:val="000000"/>
          <w:sz w:val="28"/>
        </w:rPr>
        <w:t>
      жартылай бағалы және асыл тастардың түрлері, оларды айқындау тәсілдері;</w:t>
      </w:r>
    </w:p>
    <w:p>
      <w:pPr>
        <w:spacing w:after="0"/>
        <w:ind w:left="0"/>
        <w:jc w:val="both"/>
      </w:pPr>
      <w:r>
        <w:rPr>
          <w:rFonts w:ascii="Times New Roman"/>
          <w:b w:val="false"/>
          <w:i w:val="false"/>
          <w:color w:val="000000"/>
          <w:sz w:val="28"/>
        </w:rPr>
        <w:t>
      табиғи тастарды синтетикалық тастардың айыру, тастың оптикалық қасиеті;</w:t>
      </w:r>
    </w:p>
    <w:p>
      <w:pPr>
        <w:spacing w:after="0"/>
        <w:ind w:left="0"/>
        <w:jc w:val="both"/>
      </w:pPr>
      <w:r>
        <w:rPr>
          <w:rFonts w:ascii="Times New Roman"/>
          <w:b w:val="false"/>
          <w:i w:val="false"/>
          <w:color w:val="000000"/>
          <w:sz w:val="28"/>
        </w:rPr>
        <w:t>
      қырлау теориясы негіздері.</w:t>
      </w:r>
    </w:p>
    <w:bookmarkStart w:name="z315" w:id="308"/>
    <w:p>
      <w:pPr>
        <w:spacing w:after="0"/>
        <w:ind w:left="0"/>
        <w:jc w:val="left"/>
      </w:pPr>
      <w:r>
        <w:rPr>
          <w:rFonts w:ascii="Times New Roman"/>
          <w:b/>
          <w:i w:val="false"/>
          <w:color w:val="000000"/>
        </w:rPr>
        <w:t xml:space="preserve"> Параграф 56. Филигранды негіз жасаушы, 3-разряд</w:t>
      </w:r>
    </w:p>
    <w:bookmarkEnd w:id="308"/>
    <w:bookmarkStart w:name="z316" w:id="309"/>
    <w:p>
      <w:pPr>
        <w:spacing w:after="0"/>
        <w:ind w:left="0"/>
        <w:jc w:val="both"/>
      </w:pPr>
      <w:r>
        <w:rPr>
          <w:rFonts w:ascii="Times New Roman"/>
          <w:b w:val="false"/>
          <w:i w:val="false"/>
          <w:color w:val="000000"/>
          <w:sz w:val="28"/>
        </w:rPr>
        <w:t>
      213. Жұмыс сипаттамасы:</w:t>
      </w:r>
    </w:p>
    <w:bookmarkEnd w:id="309"/>
    <w:p>
      <w:pPr>
        <w:spacing w:after="0"/>
        <w:ind w:left="0"/>
        <w:jc w:val="both"/>
      </w:pPr>
      <w:r>
        <w:rPr>
          <w:rFonts w:ascii="Times New Roman"/>
          <w:b w:val="false"/>
          <w:i w:val="false"/>
          <w:color w:val="000000"/>
          <w:sz w:val="28"/>
        </w:rPr>
        <w:t>
      түсті және бағалы металдардан көлемі 0,2 сантиметрден асатын филигрань негізі мен элементтерін суреті, сызбасы және шаблоны бойынша қолмен жасау;</w:t>
      </w:r>
    </w:p>
    <w:p>
      <w:pPr>
        <w:spacing w:after="0"/>
        <w:ind w:left="0"/>
        <w:jc w:val="both"/>
      </w:pPr>
      <w:r>
        <w:rPr>
          <w:rFonts w:ascii="Times New Roman"/>
          <w:b w:val="false"/>
          <w:i w:val="false"/>
          <w:color w:val="000000"/>
          <w:sz w:val="28"/>
        </w:rPr>
        <w:t>
      зергерлік және көркемөнер бұйымдарының бетіндегі филигрань элементтерін жинақтау, дайындау және желімдеу.</w:t>
      </w:r>
    </w:p>
    <w:bookmarkStart w:name="z317" w:id="310"/>
    <w:p>
      <w:pPr>
        <w:spacing w:after="0"/>
        <w:ind w:left="0"/>
        <w:jc w:val="both"/>
      </w:pPr>
      <w:r>
        <w:rPr>
          <w:rFonts w:ascii="Times New Roman"/>
          <w:b w:val="false"/>
          <w:i w:val="false"/>
          <w:color w:val="000000"/>
          <w:sz w:val="28"/>
        </w:rPr>
        <w:t>
      214. Білуге тиіс:</w:t>
      </w:r>
    </w:p>
    <w:bookmarkEnd w:id="310"/>
    <w:p>
      <w:pPr>
        <w:spacing w:after="0"/>
        <w:ind w:left="0"/>
        <w:jc w:val="both"/>
      </w:pPr>
      <w:r>
        <w:rPr>
          <w:rFonts w:ascii="Times New Roman"/>
          <w:b w:val="false"/>
          <w:i w:val="false"/>
          <w:color w:val="000000"/>
          <w:sz w:val="28"/>
        </w:rPr>
        <w:t>
      көлемі 0,2 сантиметрден асатын филигрань негіздері мен элементтерін жасау жолдары;</w:t>
      </w:r>
    </w:p>
    <w:p>
      <w:pPr>
        <w:spacing w:after="0"/>
        <w:ind w:left="0"/>
        <w:jc w:val="both"/>
      </w:pPr>
      <w:r>
        <w:rPr>
          <w:rFonts w:ascii="Times New Roman"/>
          <w:b w:val="false"/>
          <w:i w:val="false"/>
          <w:color w:val="000000"/>
          <w:sz w:val="28"/>
        </w:rPr>
        <w:t>
      ширатылған және филиграньды сым кескіндері, түсті және бағалы металдардың физикалық-механикалық қасиеті.</w:t>
      </w:r>
    </w:p>
    <w:bookmarkStart w:name="z318" w:id="311"/>
    <w:p>
      <w:pPr>
        <w:spacing w:after="0"/>
        <w:ind w:left="0"/>
        <w:jc w:val="left"/>
      </w:pPr>
      <w:r>
        <w:rPr>
          <w:rFonts w:ascii="Times New Roman"/>
          <w:b/>
          <w:i w:val="false"/>
          <w:color w:val="000000"/>
        </w:rPr>
        <w:t xml:space="preserve"> Параграф 57. Филигранды негіз жасаушы, 4-разряд</w:t>
      </w:r>
    </w:p>
    <w:bookmarkEnd w:id="311"/>
    <w:bookmarkStart w:name="z319" w:id="312"/>
    <w:p>
      <w:pPr>
        <w:spacing w:after="0"/>
        <w:ind w:left="0"/>
        <w:jc w:val="both"/>
      </w:pPr>
      <w:r>
        <w:rPr>
          <w:rFonts w:ascii="Times New Roman"/>
          <w:b w:val="false"/>
          <w:i w:val="false"/>
          <w:color w:val="000000"/>
          <w:sz w:val="28"/>
        </w:rPr>
        <w:t>
      215. Жұмыс сипаттамасы:</w:t>
      </w:r>
    </w:p>
    <w:bookmarkEnd w:id="312"/>
    <w:p>
      <w:pPr>
        <w:spacing w:after="0"/>
        <w:ind w:left="0"/>
        <w:jc w:val="both"/>
      </w:pPr>
      <w:r>
        <w:rPr>
          <w:rFonts w:ascii="Times New Roman"/>
          <w:b w:val="false"/>
          <w:i w:val="false"/>
          <w:color w:val="000000"/>
          <w:sz w:val="28"/>
        </w:rPr>
        <w:t>
      түсті және бағалы металдардан көлемі 0,2 сантиметрге дейінгі ажурлы филигрань негізі мен элементтерін суреті, сызбасы және шаблоны бойынша қолмен жасау;</w:t>
      </w:r>
    </w:p>
    <w:p>
      <w:pPr>
        <w:spacing w:after="0"/>
        <w:ind w:left="0"/>
        <w:jc w:val="both"/>
      </w:pPr>
      <w:r>
        <w:rPr>
          <w:rFonts w:ascii="Times New Roman"/>
          <w:b w:val="false"/>
          <w:i w:val="false"/>
          <w:color w:val="000000"/>
          <w:sz w:val="28"/>
        </w:rPr>
        <w:t>
      көп қабатты филиграньды барельефті дәнекерлей отырып түрлі формадағы ширатылған бөлшек бұйымдарын жинақтау.</w:t>
      </w:r>
    </w:p>
    <w:bookmarkStart w:name="z320" w:id="313"/>
    <w:p>
      <w:pPr>
        <w:spacing w:after="0"/>
        <w:ind w:left="0"/>
        <w:jc w:val="both"/>
      </w:pPr>
      <w:r>
        <w:rPr>
          <w:rFonts w:ascii="Times New Roman"/>
          <w:b w:val="false"/>
          <w:i w:val="false"/>
          <w:color w:val="000000"/>
          <w:sz w:val="28"/>
        </w:rPr>
        <w:t>
      216. Білуге тиіс:</w:t>
      </w:r>
    </w:p>
    <w:bookmarkEnd w:id="313"/>
    <w:p>
      <w:pPr>
        <w:spacing w:after="0"/>
        <w:ind w:left="0"/>
        <w:jc w:val="both"/>
      </w:pPr>
      <w:r>
        <w:rPr>
          <w:rFonts w:ascii="Times New Roman"/>
          <w:b w:val="false"/>
          <w:i w:val="false"/>
          <w:color w:val="000000"/>
          <w:sz w:val="28"/>
        </w:rPr>
        <w:t>
      көлемі 0,2 сантиметрге дейінгі филигрань негіздері мен элементтерін жасау ерекшеліктері, композиция және сурет жасау негіздері.</w:t>
      </w:r>
    </w:p>
    <w:bookmarkStart w:name="z321" w:id="314"/>
    <w:p>
      <w:pPr>
        <w:spacing w:after="0"/>
        <w:ind w:left="0"/>
        <w:jc w:val="left"/>
      </w:pPr>
      <w:r>
        <w:rPr>
          <w:rFonts w:ascii="Times New Roman"/>
          <w:b/>
          <w:i w:val="false"/>
          <w:color w:val="000000"/>
        </w:rPr>
        <w:t xml:space="preserve"> Параграф 58. Эмаль бойынша көркем суретші, 3-разряд</w:t>
      </w:r>
    </w:p>
    <w:bookmarkEnd w:id="314"/>
    <w:bookmarkStart w:name="z322" w:id="315"/>
    <w:p>
      <w:pPr>
        <w:spacing w:after="0"/>
        <w:ind w:left="0"/>
        <w:jc w:val="both"/>
      </w:pPr>
      <w:r>
        <w:rPr>
          <w:rFonts w:ascii="Times New Roman"/>
          <w:b w:val="false"/>
          <w:i w:val="false"/>
          <w:color w:val="000000"/>
          <w:sz w:val="28"/>
        </w:rPr>
        <w:t>
      217. Жұмыс сипаттамасы:</w:t>
      </w:r>
    </w:p>
    <w:bookmarkEnd w:id="315"/>
    <w:p>
      <w:pPr>
        <w:spacing w:after="0"/>
        <w:ind w:left="0"/>
        <w:jc w:val="both"/>
      </w:pPr>
      <w:r>
        <w:rPr>
          <w:rFonts w:ascii="Times New Roman"/>
          <w:b w:val="false"/>
          <w:i w:val="false"/>
          <w:color w:val="000000"/>
          <w:sz w:val="28"/>
        </w:rPr>
        <w:t>
      арнайы аспаптар мен материалдарды пайдаланып 3-5 түстегі қарапайым фото дайындамалар мен графикалық суреттердің эмаль бетіне үлгі бойынша көркем сурет салу;</w:t>
      </w:r>
    </w:p>
    <w:p>
      <w:pPr>
        <w:spacing w:after="0"/>
        <w:ind w:left="0"/>
        <w:jc w:val="both"/>
      </w:pPr>
      <w:r>
        <w:rPr>
          <w:rFonts w:ascii="Times New Roman"/>
          <w:b w:val="false"/>
          <w:i w:val="false"/>
          <w:color w:val="000000"/>
          <w:sz w:val="28"/>
        </w:rPr>
        <w:t>
      қарапайым контурлы суреттердің ағарған пластинкалы эмаль бетіне даяр үлгіні салу.</w:t>
      </w:r>
    </w:p>
    <w:bookmarkStart w:name="z323" w:id="316"/>
    <w:p>
      <w:pPr>
        <w:spacing w:after="0"/>
        <w:ind w:left="0"/>
        <w:jc w:val="both"/>
      </w:pPr>
      <w:r>
        <w:rPr>
          <w:rFonts w:ascii="Times New Roman"/>
          <w:b w:val="false"/>
          <w:i w:val="false"/>
          <w:color w:val="000000"/>
          <w:sz w:val="28"/>
        </w:rPr>
        <w:t>
      218. Білуге тиіс:</w:t>
      </w:r>
    </w:p>
    <w:bookmarkEnd w:id="316"/>
    <w:p>
      <w:pPr>
        <w:spacing w:after="0"/>
        <w:ind w:left="0"/>
        <w:jc w:val="both"/>
      </w:pPr>
      <w:r>
        <w:rPr>
          <w:rFonts w:ascii="Times New Roman"/>
          <w:b w:val="false"/>
          <w:i w:val="false"/>
          <w:color w:val="000000"/>
          <w:sz w:val="28"/>
        </w:rPr>
        <w:t>
      қағаздан эмаль бетке контурлы суреттерді аудару және қылқаламмен финифтянды бояу жағу әдістері;</w:t>
      </w:r>
    </w:p>
    <w:p>
      <w:pPr>
        <w:spacing w:after="0"/>
        <w:ind w:left="0"/>
        <w:jc w:val="both"/>
      </w:pPr>
      <w:r>
        <w:rPr>
          <w:rFonts w:ascii="Times New Roman"/>
          <w:b w:val="false"/>
          <w:i w:val="false"/>
          <w:color w:val="000000"/>
          <w:sz w:val="28"/>
        </w:rPr>
        <w:t>
      3-5 түске бояу техникасы, бояуды кетіру тәсілдері, финифтянды бояудың құрамы және химиялық қасиеті;</w:t>
      </w:r>
    </w:p>
    <w:p>
      <w:pPr>
        <w:spacing w:after="0"/>
        <w:ind w:left="0"/>
        <w:jc w:val="both"/>
      </w:pPr>
      <w:r>
        <w:rPr>
          <w:rFonts w:ascii="Times New Roman"/>
          <w:b w:val="false"/>
          <w:i w:val="false"/>
          <w:color w:val="000000"/>
          <w:sz w:val="28"/>
        </w:rPr>
        <w:t xml:space="preserve">
      салынған суреті бар пластиналарды муфта пештерінде күйдіру режимі; </w:t>
      </w:r>
    </w:p>
    <w:p>
      <w:pPr>
        <w:spacing w:after="0"/>
        <w:ind w:left="0"/>
        <w:jc w:val="both"/>
      </w:pPr>
      <w:r>
        <w:rPr>
          <w:rFonts w:ascii="Times New Roman"/>
          <w:b w:val="false"/>
          <w:i w:val="false"/>
          <w:color w:val="000000"/>
          <w:sz w:val="28"/>
        </w:rPr>
        <w:t>
      қарапайым трафареттерді әзірлеу жолдары мен оларды қолдану тәсілдері.</w:t>
      </w:r>
    </w:p>
    <w:bookmarkStart w:name="z324" w:id="317"/>
    <w:p>
      <w:pPr>
        <w:spacing w:after="0"/>
        <w:ind w:left="0"/>
        <w:jc w:val="left"/>
      </w:pPr>
      <w:r>
        <w:rPr>
          <w:rFonts w:ascii="Times New Roman"/>
          <w:b/>
          <w:i w:val="false"/>
          <w:color w:val="000000"/>
        </w:rPr>
        <w:t xml:space="preserve"> Параграф 59. Эмаль бойынша көркем суретші, 4-разряд</w:t>
      </w:r>
    </w:p>
    <w:bookmarkEnd w:id="317"/>
    <w:bookmarkStart w:name="z325" w:id="318"/>
    <w:p>
      <w:pPr>
        <w:spacing w:after="0"/>
        <w:ind w:left="0"/>
        <w:jc w:val="both"/>
      </w:pPr>
      <w:r>
        <w:rPr>
          <w:rFonts w:ascii="Times New Roman"/>
          <w:b w:val="false"/>
          <w:i w:val="false"/>
          <w:color w:val="000000"/>
          <w:sz w:val="28"/>
        </w:rPr>
        <w:t>
      219. Жұмыс сипаттамасы:</w:t>
      </w:r>
    </w:p>
    <w:bookmarkEnd w:id="318"/>
    <w:p>
      <w:pPr>
        <w:spacing w:after="0"/>
        <w:ind w:left="0"/>
        <w:jc w:val="both"/>
      </w:pPr>
      <w:r>
        <w:rPr>
          <w:rFonts w:ascii="Times New Roman"/>
          <w:b w:val="false"/>
          <w:i w:val="false"/>
          <w:color w:val="000000"/>
          <w:sz w:val="28"/>
        </w:rPr>
        <w:t>
      арнайы аспаптар мен материалдарды пайдаланып 6-8 түстегі фото дайындамалар мен графикалық суреттердің эмаль бетіне үлгі бойынша көркем сурет салу.</w:t>
      </w:r>
    </w:p>
    <w:bookmarkStart w:name="z326" w:id="319"/>
    <w:p>
      <w:pPr>
        <w:spacing w:after="0"/>
        <w:ind w:left="0"/>
        <w:jc w:val="both"/>
      </w:pPr>
      <w:r>
        <w:rPr>
          <w:rFonts w:ascii="Times New Roman"/>
          <w:b w:val="false"/>
          <w:i w:val="false"/>
          <w:color w:val="000000"/>
          <w:sz w:val="28"/>
        </w:rPr>
        <w:t>
      220. Білуге тиіс:</w:t>
      </w:r>
    </w:p>
    <w:bookmarkEnd w:id="319"/>
    <w:p>
      <w:pPr>
        <w:spacing w:after="0"/>
        <w:ind w:left="0"/>
        <w:jc w:val="both"/>
      </w:pPr>
      <w:r>
        <w:rPr>
          <w:rFonts w:ascii="Times New Roman"/>
          <w:b w:val="false"/>
          <w:i w:val="false"/>
          <w:color w:val="000000"/>
          <w:sz w:val="28"/>
        </w:rPr>
        <w:t>
      6-8 түске бояу техникасы;</w:t>
      </w:r>
    </w:p>
    <w:p>
      <w:pPr>
        <w:spacing w:after="0"/>
        <w:ind w:left="0"/>
        <w:jc w:val="both"/>
      </w:pPr>
      <w:r>
        <w:rPr>
          <w:rFonts w:ascii="Times New Roman"/>
          <w:b w:val="false"/>
          <w:i w:val="false"/>
          <w:color w:val="000000"/>
          <w:sz w:val="28"/>
        </w:rPr>
        <w:t>
      түс гаммасы мен түс үйлестірудің негізгі заңдылықтары;</w:t>
      </w:r>
    </w:p>
    <w:p>
      <w:pPr>
        <w:spacing w:after="0"/>
        <w:ind w:left="0"/>
        <w:jc w:val="both"/>
      </w:pPr>
      <w:r>
        <w:rPr>
          <w:rFonts w:ascii="Times New Roman"/>
          <w:b w:val="false"/>
          <w:i w:val="false"/>
          <w:color w:val="000000"/>
          <w:sz w:val="28"/>
        </w:rPr>
        <w:t>
      балқыту температурасына байланысты бояу жағу кезектілігі;</w:t>
      </w:r>
    </w:p>
    <w:p>
      <w:pPr>
        <w:spacing w:after="0"/>
        <w:ind w:left="0"/>
        <w:jc w:val="both"/>
      </w:pPr>
      <w:r>
        <w:rPr>
          <w:rFonts w:ascii="Times New Roman"/>
          <w:b w:val="false"/>
          <w:i w:val="false"/>
          <w:color w:val="000000"/>
          <w:sz w:val="28"/>
        </w:rPr>
        <w:t>
      финифтянды бояудың түсін және балқыту температурасын нөмірлері бойынша айқындау, табиғи формадағы элементтердің құрылуы және оюлы композициялардың түзілу заңдары;</w:t>
      </w:r>
    </w:p>
    <w:p>
      <w:pPr>
        <w:spacing w:after="0"/>
        <w:ind w:left="0"/>
        <w:jc w:val="both"/>
      </w:pPr>
      <w:r>
        <w:rPr>
          <w:rFonts w:ascii="Times New Roman"/>
          <w:b w:val="false"/>
          <w:i w:val="false"/>
          <w:color w:val="000000"/>
          <w:sz w:val="28"/>
        </w:rPr>
        <w:t xml:space="preserve">
      жануарлар мен адамдардың пластикалық анатомия негіздері; </w:t>
      </w:r>
    </w:p>
    <w:p>
      <w:pPr>
        <w:spacing w:after="0"/>
        <w:ind w:left="0"/>
        <w:jc w:val="both"/>
      </w:pPr>
      <w:r>
        <w:rPr>
          <w:rFonts w:ascii="Times New Roman"/>
          <w:b w:val="false"/>
          <w:i w:val="false"/>
          <w:color w:val="000000"/>
          <w:sz w:val="28"/>
        </w:rPr>
        <w:t xml:space="preserve">
      перспективасы негізгі заңдары мен көлеңкелеу; </w:t>
      </w:r>
    </w:p>
    <w:p>
      <w:pPr>
        <w:spacing w:after="0"/>
        <w:ind w:left="0"/>
        <w:jc w:val="both"/>
      </w:pPr>
      <w:r>
        <w:rPr>
          <w:rFonts w:ascii="Times New Roman"/>
          <w:b w:val="false"/>
          <w:i w:val="false"/>
          <w:color w:val="000000"/>
          <w:sz w:val="28"/>
        </w:rPr>
        <w:t>
      финифтянды суреті бар бұйымдарды күйдіру қағидалары.</w:t>
      </w:r>
    </w:p>
    <w:bookmarkStart w:name="z327" w:id="320"/>
    <w:p>
      <w:pPr>
        <w:spacing w:after="0"/>
        <w:ind w:left="0"/>
        <w:jc w:val="both"/>
      </w:pPr>
      <w:r>
        <w:rPr>
          <w:rFonts w:ascii="Times New Roman"/>
          <w:b w:val="false"/>
          <w:i w:val="false"/>
          <w:color w:val="000000"/>
          <w:sz w:val="28"/>
        </w:rPr>
        <w:t>
      221. Жұмыс үлгілері:</w:t>
      </w:r>
    </w:p>
    <w:bookmarkEnd w:id="320"/>
    <w:p>
      <w:pPr>
        <w:spacing w:after="0"/>
        <w:ind w:left="0"/>
        <w:jc w:val="both"/>
      </w:pPr>
      <w:r>
        <w:rPr>
          <w:rFonts w:ascii="Times New Roman"/>
          <w:b w:val="false"/>
          <w:i w:val="false"/>
          <w:color w:val="000000"/>
          <w:sz w:val="28"/>
        </w:rPr>
        <w:t>
      1) силуэтті сәулет ескерткіштерінің бейнесін;</w:t>
      </w:r>
    </w:p>
    <w:p>
      <w:pPr>
        <w:spacing w:after="0"/>
        <w:ind w:left="0"/>
        <w:jc w:val="both"/>
      </w:pPr>
      <w:r>
        <w:rPr>
          <w:rFonts w:ascii="Times New Roman"/>
          <w:b w:val="false"/>
          <w:i w:val="false"/>
          <w:color w:val="000000"/>
          <w:sz w:val="28"/>
        </w:rPr>
        <w:t>
      2) жануарлардың, құс, табиғи формадағы бейнелерді үлгіден эмаль пластинкаға салу.</w:t>
      </w:r>
    </w:p>
    <w:bookmarkStart w:name="z328" w:id="321"/>
    <w:p>
      <w:pPr>
        <w:spacing w:after="0"/>
        <w:ind w:left="0"/>
        <w:jc w:val="left"/>
      </w:pPr>
      <w:r>
        <w:rPr>
          <w:rFonts w:ascii="Times New Roman"/>
          <w:b/>
          <w:i w:val="false"/>
          <w:color w:val="000000"/>
        </w:rPr>
        <w:t xml:space="preserve"> Параграф 60. Эмаль бойынша көркем суретші, 5-разряд</w:t>
      </w:r>
    </w:p>
    <w:bookmarkEnd w:id="321"/>
    <w:bookmarkStart w:name="z329" w:id="322"/>
    <w:p>
      <w:pPr>
        <w:spacing w:after="0"/>
        <w:ind w:left="0"/>
        <w:jc w:val="both"/>
      </w:pPr>
      <w:r>
        <w:rPr>
          <w:rFonts w:ascii="Times New Roman"/>
          <w:b w:val="false"/>
          <w:i w:val="false"/>
          <w:color w:val="000000"/>
          <w:sz w:val="28"/>
        </w:rPr>
        <w:t>
      222. Жұмыс сипаттамасы:</w:t>
      </w:r>
    </w:p>
    <w:bookmarkEnd w:id="322"/>
    <w:p>
      <w:pPr>
        <w:spacing w:after="0"/>
        <w:ind w:left="0"/>
        <w:jc w:val="both"/>
      </w:pPr>
      <w:r>
        <w:rPr>
          <w:rFonts w:ascii="Times New Roman"/>
          <w:b w:val="false"/>
          <w:i w:val="false"/>
          <w:color w:val="000000"/>
          <w:sz w:val="28"/>
        </w:rPr>
        <w:t>
      6-8 түстегі финифтянды бояумен күрделі фотодайындамалар мен графикалық суреттердің эмаль бетіне үлгі бойынша көркем сурет салу;</w:t>
      </w:r>
    </w:p>
    <w:p>
      <w:pPr>
        <w:spacing w:after="0"/>
        <w:ind w:left="0"/>
        <w:jc w:val="both"/>
      </w:pPr>
      <w:r>
        <w:rPr>
          <w:rFonts w:ascii="Times New Roman"/>
          <w:b w:val="false"/>
          <w:i w:val="false"/>
          <w:color w:val="000000"/>
          <w:sz w:val="28"/>
        </w:rPr>
        <w:t>
      күрделі композициядағы эмальға үлгі бойынша көркемдеп сурет салу.</w:t>
      </w:r>
    </w:p>
    <w:bookmarkStart w:name="z330" w:id="323"/>
    <w:p>
      <w:pPr>
        <w:spacing w:after="0"/>
        <w:ind w:left="0"/>
        <w:jc w:val="both"/>
      </w:pPr>
      <w:r>
        <w:rPr>
          <w:rFonts w:ascii="Times New Roman"/>
          <w:b w:val="false"/>
          <w:i w:val="false"/>
          <w:color w:val="000000"/>
          <w:sz w:val="28"/>
        </w:rPr>
        <w:t>
      223. Білуге тиіс:</w:t>
      </w:r>
    </w:p>
    <w:bookmarkEnd w:id="323"/>
    <w:p>
      <w:pPr>
        <w:spacing w:after="0"/>
        <w:ind w:left="0"/>
        <w:jc w:val="both"/>
      </w:pPr>
      <w:r>
        <w:rPr>
          <w:rFonts w:ascii="Times New Roman"/>
          <w:b w:val="false"/>
          <w:i w:val="false"/>
          <w:color w:val="000000"/>
          <w:sz w:val="28"/>
        </w:rPr>
        <w:t xml:space="preserve">
      сегізден жоғары түске бояу техникасы; </w:t>
      </w:r>
    </w:p>
    <w:p>
      <w:pPr>
        <w:spacing w:after="0"/>
        <w:ind w:left="0"/>
        <w:jc w:val="both"/>
      </w:pPr>
      <w:r>
        <w:rPr>
          <w:rFonts w:ascii="Times New Roman"/>
          <w:b w:val="false"/>
          <w:i w:val="false"/>
          <w:color w:val="000000"/>
          <w:sz w:val="28"/>
        </w:rPr>
        <w:t xml:space="preserve">
      жартылай тондай отырып түстерді үйлестіру заңдары; </w:t>
      </w:r>
    </w:p>
    <w:p>
      <w:pPr>
        <w:spacing w:after="0"/>
        <w:ind w:left="0"/>
        <w:jc w:val="both"/>
      </w:pPr>
      <w:r>
        <w:rPr>
          <w:rFonts w:ascii="Times New Roman"/>
          <w:b w:val="false"/>
          <w:i w:val="false"/>
          <w:color w:val="000000"/>
          <w:sz w:val="28"/>
        </w:rPr>
        <w:t>
      күрделі тематикалық композицияларды, көлемді формаларды сурет салу құралдарымен салу қағидалары.</w:t>
      </w:r>
    </w:p>
    <w:bookmarkStart w:name="z331" w:id="324"/>
    <w:p>
      <w:pPr>
        <w:spacing w:after="0"/>
        <w:ind w:left="0"/>
        <w:jc w:val="both"/>
      </w:pPr>
      <w:r>
        <w:rPr>
          <w:rFonts w:ascii="Times New Roman"/>
          <w:b w:val="false"/>
          <w:i w:val="false"/>
          <w:color w:val="000000"/>
          <w:sz w:val="28"/>
        </w:rPr>
        <w:t>
      224. Жұмыс үлгілері:</w:t>
      </w:r>
    </w:p>
    <w:bookmarkEnd w:id="324"/>
    <w:p>
      <w:pPr>
        <w:spacing w:after="0"/>
        <w:ind w:left="0"/>
        <w:jc w:val="both"/>
      </w:pPr>
      <w:r>
        <w:rPr>
          <w:rFonts w:ascii="Times New Roman"/>
          <w:b w:val="false"/>
          <w:i w:val="false"/>
          <w:color w:val="000000"/>
          <w:sz w:val="28"/>
        </w:rPr>
        <w:t>
      1) күрделі сәулет имараттары мен пейзаждардың бейнесін;</w:t>
      </w:r>
    </w:p>
    <w:p>
      <w:pPr>
        <w:spacing w:after="0"/>
        <w:ind w:left="0"/>
        <w:jc w:val="both"/>
      </w:pPr>
      <w:r>
        <w:rPr>
          <w:rFonts w:ascii="Times New Roman"/>
          <w:b w:val="false"/>
          <w:i w:val="false"/>
          <w:color w:val="000000"/>
          <w:sz w:val="28"/>
        </w:rPr>
        <w:t>
      2) жануарлардың және адамдардың күрделі композицияларын үлгіден эмаль пластинкаға салу.</w:t>
      </w:r>
    </w:p>
    <w:bookmarkStart w:name="z332" w:id="325"/>
    <w:p>
      <w:pPr>
        <w:spacing w:after="0"/>
        <w:ind w:left="0"/>
        <w:jc w:val="left"/>
      </w:pPr>
      <w:r>
        <w:rPr>
          <w:rFonts w:ascii="Times New Roman"/>
          <w:b/>
          <w:i w:val="false"/>
          <w:color w:val="000000"/>
        </w:rPr>
        <w:t xml:space="preserve"> Параграф 61. Эмаль бойынша көркем суретші, 6-разряд</w:t>
      </w:r>
    </w:p>
    <w:bookmarkEnd w:id="325"/>
    <w:bookmarkStart w:name="z333" w:id="326"/>
    <w:p>
      <w:pPr>
        <w:spacing w:after="0"/>
        <w:ind w:left="0"/>
        <w:jc w:val="both"/>
      </w:pPr>
      <w:r>
        <w:rPr>
          <w:rFonts w:ascii="Times New Roman"/>
          <w:b w:val="false"/>
          <w:i w:val="false"/>
          <w:color w:val="000000"/>
          <w:sz w:val="28"/>
        </w:rPr>
        <w:t>
      225. Жұмыс сипаттамасы:</w:t>
      </w:r>
    </w:p>
    <w:bookmarkEnd w:id="326"/>
    <w:p>
      <w:pPr>
        <w:spacing w:after="0"/>
        <w:ind w:left="0"/>
        <w:jc w:val="both"/>
      </w:pPr>
      <w:r>
        <w:rPr>
          <w:rFonts w:ascii="Times New Roman"/>
          <w:b w:val="false"/>
          <w:i w:val="false"/>
          <w:color w:val="000000"/>
          <w:sz w:val="28"/>
        </w:rPr>
        <w:t>
      суретті өз бетінше варьирлей отырып, жоғары көркемөнер, көрмелік бұйымдарға ерекше күрделіктегі суреттерді үлгілер, модельдер және эмаль бетін эскиздары бойынша салу.</w:t>
      </w:r>
    </w:p>
    <w:bookmarkStart w:name="z334" w:id="327"/>
    <w:p>
      <w:pPr>
        <w:spacing w:after="0"/>
        <w:ind w:left="0"/>
        <w:jc w:val="both"/>
      </w:pPr>
      <w:r>
        <w:rPr>
          <w:rFonts w:ascii="Times New Roman"/>
          <w:b w:val="false"/>
          <w:i w:val="false"/>
          <w:color w:val="000000"/>
          <w:sz w:val="28"/>
        </w:rPr>
        <w:t>
      226. Білуге тиіс:</w:t>
      </w:r>
    </w:p>
    <w:bookmarkEnd w:id="327"/>
    <w:p>
      <w:pPr>
        <w:spacing w:after="0"/>
        <w:ind w:left="0"/>
        <w:jc w:val="both"/>
      </w:pPr>
      <w:r>
        <w:rPr>
          <w:rFonts w:ascii="Times New Roman"/>
          <w:b w:val="false"/>
          <w:i w:val="false"/>
          <w:color w:val="000000"/>
          <w:sz w:val="28"/>
        </w:rPr>
        <w:t>
      көркем сурет салу заңдылықтары мен көп фигуралы композицияларды әзірлеу жолдары.</w:t>
      </w:r>
    </w:p>
    <w:bookmarkStart w:name="z335" w:id="328"/>
    <w:p>
      <w:pPr>
        <w:spacing w:after="0"/>
        <w:ind w:left="0"/>
        <w:jc w:val="both"/>
      </w:pPr>
      <w:r>
        <w:rPr>
          <w:rFonts w:ascii="Times New Roman"/>
          <w:b w:val="false"/>
          <w:i w:val="false"/>
          <w:color w:val="000000"/>
          <w:sz w:val="28"/>
        </w:rPr>
        <w:t>
      227. Техникалық және кәсіптік (арнайы орта, кәсіптік орта) білім талап етіледі.</w:t>
      </w:r>
    </w:p>
    <w:bookmarkEnd w:id="328"/>
    <w:bookmarkStart w:name="z336" w:id="329"/>
    <w:p>
      <w:pPr>
        <w:spacing w:after="0"/>
        <w:ind w:left="0"/>
        <w:jc w:val="left"/>
      </w:pPr>
      <w:r>
        <w:rPr>
          <w:rFonts w:ascii="Times New Roman"/>
          <w:b/>
          <w:i w:val="false"/>
          <w:color w:val="000000"/>
        </w:rPr>
        <w:t xml:space="preserve"> Параграф 62. Эмаль бойынша фотобаспашы, 1-разряд</w:t>
      </w:r>
    </w:p>
    <w:bookmarkEnd w:id="329"/>
    <w:bookmarkStart w:name="z337" w:id="330"/>
    <w:p>
      <w:pPr>
        <w:spacing w:after="0"/>
        <w:ind w:left="0"/>
        <w:jc w:val="both"/>
      </w:pPr>
      <w:r>
        <w:rPr>
          <w:rFonts w:ascii="Times New Roman"/>
          <w:b w:val="false"/>
          <w:i w:val="false"/>
          <w:color w:val="000000"/>
          <w:sz w:val="28"/>
        </w:rPr>
        <w:t>
      228. Жұмыс сипаттамасы:</w:t>
      </w:r>
    </w:p>
    <w:bookmarkEnd w:id="330"/>
    <w:p>
      <w:pPr>
        <w:spacing w:after="0"/>
        <w:ind w:left="0"/>
        <w:jc w:val="both"/>
      </w:pPr>
      <w:r>
        <w:rPr>
          <w:rFonts w:ascii="Times New Roman"/>
          <w:b w:val="false"/>
          <w:i w:val="false"/>
          <w:color w:val="000000"/>
          <w:sz w:val="28"/>
        </w:rPr>
        <w:t>
      зергерлік және көркемөнер бұйымдары мен қондырғылардың эмаль бетіне контактілі әдіспен кейіннен муфта пештерінде күйдіре отырып жарық сезгіш эмульсия мен керамикалық бояуды пайдалана отырып графикалық бір тонды сурет салу.</w:t>
      </w:r>
    </w:p>
    <w:bookmarkStart w:name="z338" w:id="331"/>
    <w:p>
      <w:pPr>
        <w:spacing w:after="0"/>
        <w:ind w:left="0"/>
        <w:jc w:val="both"/>
      </w:pPr>
      <w:r>
        <w:rPr>
          <w:rFonts w:ascii="Times New Roman"/>
          <w:b w:val="false"/>
          <w:i w:val="false"/>
          <w:color w:val="000000"/>
          <w:sz w:val="28"/>
        </w:rPr>
        <w:t>
      229. Білуге тиіс:</w:t>
      </w:r>
    </w:p>
    <w:bookmarkEnd w:id="331"/>
    <w:p>
      <w:pPr>
        <w:spacing w:after="0"/>
        <w:ind w:left="0"/>
        <w:jc w:val="both"/>
      </w:pPr>
      <w:r>
        <w:rPr>
          <w:rFonts w:ascii="Times New Roman"/>
          <w:b w:val="false"/>
          <w:i w:val="false"/>
          <w:color w:val="000000"/>
          <w:sz w:val="28"/>
        </w:rPr>
        <w:t>
      сурет салу жолдары;</w:t>
      </w:r>
    </w:p>
    <w:p>
      <w:pPr>
        <w:spacing w:after="0"/>
        <w:ind w:left="0"/>
        <w:jc w:val="both"/>
      </w:pPr>
      <w:r>
        <w:rPr>
          <w:rFonts w:ascii="Times New Roman"/>
          <w:b w:val="false"/>
          <w:i w:val="false"/>
          <w:color w:val="000000"/>
          <w:sz w:val="28"/>
        </w:rPr>
        <w:t>
      жарық сезгіш эмульсияның құрамы мен химиялық қасиеті, оны әзірлеу қағидалары;</w:t>
      </w:r>
    </w:p>
    <w:p>
      <w:pPr>
        <w:spacing w:after="0"/>
        <w:ind w:left="0"/>
        <w:jc w:val="both"/>
      </w:pPr>
      <w:r>
        <w:rPr>
          <w:rFonts w:ascii="Times New Roman"/>
          <w:b w:val="false"/>
          <w:i w:val="false"/>
          <w:color w:val="000000"/>
          <w:sz w:val="28"/>
        </w:rPr>
        <w:t>
      муфта пешінде күйдіру режимі, оның құрылымы мен пайдалану қағидалары.</w:t>
      </w:r>
    </w:p>
    <w:bookmarkStart w:name="z339" w:id="332"/>
    <w:p>
      <w:pPr>
        <w:spacing w:after="0"/>
        <w:ind w:left="0"/>
        <w:jc w:val="left"/>
      </w:pPr>
      <w:r>
        <w:rPr>
          <w:rFonts w:ascii="Times New Roman"/>
          <w:b/>
          <w:i w:val="false"/>
          <w:color w:val="000000"/>
        </w:rPr>
        <w:t xml:space="preserve"> Параграф 63. Эмаль бойынша фотобаспашы, 2-разряд</w:t>
      </w:r>
    </w:p>
    <w:bookmarkEnd w:id="332"/>
    <w:bookmarkStart w:name="z340" w:id="333"/>
    <w:p>
      <w:pPr>
        <w:spacing w:after="0"/>
        <w:ind w:left="0"/>
        <w:jc w:val="both"/>
      </w:pPr>
      <w:r>
        <w:rPr>
          <w:rFonts w:ascii="Times New Roman"/>
          <w:b w:val="false"/>
          <w:i w:val="false"/>
          <w:color w:val="000000"/>
          <w:sz w:val="28"/>
        </w:rPr>
        <w:t>
      230. Жұмыс сипаттамасы:</w:t>
      </w:r>
    </w:p>
    <w:bookmarkEnd w:id="333"/>
    <w:p>
      <w:pPr>
        <w:spacing w:after="0"/>
        <w:ind w:left="0"/>
        <w:jc w:val="both"/>
      </w:pPr>
      <w:r>
        <w:rPr>
          <w:rFonts w:ascii="Times New Roman"/>
          <w:b w:val="false"/>
          <w:i w:val="false"/>
          <w:color w:val="000000"/>
          <w:sz w:val="28"/>
        </w:rPr>
        <w:t>
      зергерлік және көркемөнер бұйымдары мен қондырғылардың эмаль бетіне контактілі әдіспен кейіннен муфта пештерінде күйдіре отырып жарық сезгіш эмульсия мен керамикалық бояуды пайдалана отырып графикалық көп тонды сурет салу;</w:t>
      </w:r>
    </w:p>
    <w:p>
      <w:pPr>
        <w:spacing w:after="0"/>
        <w:ind w:left="0"/>
        <w:jc w:val="both"/>
      </w:pPr>
      <w:r>
        <w:rPr>
          <w:rFonts w:ascii="Times New Roman"/>
          <w:b w:val="false"/>
          <w:i w:val="false"/>
          <w:color w:val="000000"/>
          <w:sz w:val="28"/>
        </w:rPr>
        <w:t>
      миниатюралар әзірлеу.</w:t>
      </w:r>
    </w:p>
    <w:bookmarkStart w:name="z341" w:id="334"/>
    <w:p>
      <w:pPr>
        <w:spacing w:after="0"/>
        <w:ind w:left="0"/>
        <w:jc w:val="both"/>
      </w:pPr>
      <w:r>
        <w:rPr>
          <w:rFonts w:ascii="Times New Roman"/>
          <w:b w:val="false"/>
          <w:i w:val="false"/>
          <w:color w:val="000000"/>
          <w:sz w:val="28"/>
        </w:rPr>
        <w:t>
      231. Білуге тиіс:</w:t>
      </w:r>
    </w:p>
    <w:bookmarkEnd w:id="334"/>
    <w:p>
      <w:pPr>
        <w:spacing w:after="0"/>
        <w:ind w:left="0"/>
        <w:jc w:val="both"/>
      </w:pPr>
      <w:r>
        <w:rPr>
          <w:rFonts w:ascii="Times New Roman"/>
          <w:b w:val="false"/>
          <w:i w:val="false"/>
          <w:color w:val="000000"/>
          <w:sz w:val="28"/>
        </w:rPr>
        <w:t>
      жарық көзінде экспонирлеу және сурет салу процестерін реттеу режимдері;</w:t>
      </w:r>
    </w:p>
    <w:p>
      <w:pPr>
        <w:spacing w:after="0"/>
        <w:ind w:left="0"/>
        <w:jc w:val="both"/>
      </w:pPr>
      <w:r>
        <w:rPr>
          <w:rFonts w:ascii="Times New Roman"/>
          <w:b w:val="false"/>
          <w:i w:val="false"/>
          <w:color w:val="000000"/>
          <w:sz w:val="28"/>
        </w:rPr>
        <w:t>
      керамикалық бояулардың құрамы, химиялық қасиеті;</w:t>
      </w:r>
    </w:p>
    <w:p>
      <w:pPr>
        <w:spacing w:after="0"/>
        <w:ind w:left="0"/>
        <w:jc w:val="both"/>
      </w:pPr>
      <w:r>
        <w:rPr>
          <w:rFonts w:ascii="Times New Roman"/>
          <w:b w:val="false"/>
          <w:i w:val="false"/>
          <w:color w:val="000000"/>
          <w:sz w:val="28"/>
        </w:rPr>
        <w:t>
      оларды эмальмен араластыру, күйдіру ерекшеліктері мен күйдіргеннен кейін олардың өзгеру сипаты, көп тонды сурет эмалын күйдіруде муфта пешінің жұмысын реттеу қағидалары.</w:t>
      </w:r>
    </w:p>
    <w:bookmarkStart w:name="z342" w:id="335"/>
    <w:p>
      <w:pPr>
        <w:spacing w:after="0"/>
        <w:ind w:left="0"/>
        <w:jc w:val="left"/>
      </w:pPr>
      <w:r>
        <w:rPr>
          <w:rFonts w:ascii="Times New Roman"/>
          <w:b/>
          <w:i w:val="false"/>
          <w:color w:val="000000"/>
        </w:rPr>
        <w:t xml:space="preserve"> Параграф 64. Эмальдаушы, 2-разряд</w:t>
      </w:r>
    </w:p>
    <w:bookmarkEnd w:id="335"/>
    <w:bookmarkStart w:name="z343" w:id="336"/>
    <w:p>
      <w:pPr>
        <w:spacing w:after="0"/>
        <w:ind w:left="0"/>
        <w:jc w:val="both"/>
      </w:pPr>
      <w:r>
        <w:rPr>
          <w:rFonts w:ascii="Times New Roman"/>
          <w:b w:val="false"/>
          <w:i w:val="false"/>
          <w:color w:val="000000"/>
          <w:sz w:val="28"/>
        </w:rPr>
        <w:t>
      232. Жұмыс сипаттамасы:</w:t>
      </w:r>
    </w:p>
    <w:bookmarkEnd w:id="336"/>
    <w:p>
      <w:pPr>
        <w:spacing w:after="0"/>
        <w:ind w:left="0"/>
        <w:jc w:val="both"/>
      </w:pPr>
      <w:r>
        <w:rPr>
          <w:rFonts w:ascii="Times New Roman"/>
          <w:b w:val="false"/>
          <w:i w:val="false"/>
          <w:color w:val="000000"/>
          <w:sz w:val="28"/>
        </w:rPr>
        <w:t>
      0,3 сантиметрден асатын ішкі мөлшердегі оюы бар штампыланған бұйымдарға бір түсті эмаль жағу;</w:t>
      </w:r>
    </w:p>
    <w:p>
      <w:pPr>
        <w:spacing w:after="0"/>
        <w:ind w:left="0"/>
        <w:jc w:val="both"/>
      </w:pPr>
      <w:r>
        <w:rPr>
          <w:rFonts w:ascii="Times New Roman"/>
          <w:b w:val="false"/>
          <w:i w:val="false"/>
          <w:color w:val="000000"/>
          <w:sz w:val="28"/>
        </w:rPr>
        <w:t>
      эмаль жағылған бұйымдарды ыстықтай кептіруге дайындау;</w:t>
      </w:r>
    </w:p>
    <w:p>
      <w:pPr>
        <w:spacing w:after="0"/>
        <w:ind w:left="0"/>
        <w:jc w:val="both"/>
      </w:pPr>
      <w:r>
        <w:rPr>
          <w:rFonts w:ascii="Times New Roman"/>
          <w:b w:val="false"/>
          <w:i w:val="false"/>
          <w:color w:val="000000"/>
          <w:sz w:val="28"/>
        </w:rPr>
        <w:t>
      бір түсті финифтянды бояумен күйдіргеннен кейін оюды көркемдеу.</w:t>
      </w:r>
    </w:p>
    <w:bookmarkStart w:name="z344" w:id="337"/>
    <w:p>
      <w:pPr>
        <w:spacing w:after="0"/>
        <w:ind w:left="0"/>
        <w:jc w:val="both"/>
      </w:pPr>
      <w:r>
        <w:rPr>
          <w:rFonts w:ascii="Times New Roman"/>
          <w:b w:val="false"/>
          <w:i w:val="false"/>
          <w:color w:val="000000"/>
          <w:sz w:val="28"/>
        </w:rPr>
        <w:t>
      233. Білуге тиіс:</w:t>
      </w:r>
    </w:p>
    <w:bookmarkEnd w:id="337"/>
    <w:p>
      <w:pPr>
        <w:spacing w:after="0"/>
        <w:ind w:left="0"/>
        <w:jc w:val="both"/>
      </w:pPr>
      <w:r>
        <w:rPr>
          <w:rFonts w:ascii="Times New Roman"/>
          <w:b w:val="false"/>
          <w:i w:val="false"/>
          <w:color w:val="000000"/>
          <w:sz w:val="28"/>
        </w:rPr>
        <w:t xml:space="preserve">
      бір түсті эмальды жағу, кептіру, ысқылау жолдары: </w:t>
      </w:r>
    </w:p>
    <w:p>
      <w:pPr>
        <w:spacing w:after="0"/>
        <w:ind w:left="0"/>
        <w:jc w:val="both"/>
      </w:pPr>
      <w:r>
        <w:rPr>
          <w:rFonts w:ascii="Times New Roman"/>
          <w:b w:val="false"/>
          <w:i w:val="false"/>
          <w:color w:val="000000"/>
          <w:sz w:val="28"/>
        </w:rPr>
        <w:t>
      эмальдың жарамдылығын және эмал жағатын метал бетті дайындау сапасын айқындау әдістері;</w:t>
      </w:r>
    </w:p>
    <w:p>
      <w:pPr>
        <w:spacing w:after="0"/>
        <w:ind w:left="0"/>
        <w:jc w:val="both"/>
      </w:pPr>
      <w:r>
        <w:rPr>
          <w:rFonts w:ascii="Times New Roman"/>
          <w:b w:val="false"/>
          <w:i w:val="false"/>
          <w:color w:val="000000"/>
          <w:sz w:val="28"/>
        </w:rPr>
        <w:t>
      эмальдың термиялық қасиеті;</w:t>
      </w:r>
    </w:p>
    <w:p>
      <w:pPr>
        <w:spacing w:after="0"/>
        <w:ind w:left="0"/>
        <w:jc w:val="both"/>
      </w:pPr>
      <w:r>
        <w:rPr>
          <w:rFonts w:ascii="Times New Roman"/>
          <w:b w:val="false"/>
          <w:i w:val="false"/>
          <w:color w:val="000000"/>
          <w:sz w:val="28"/>
        </w:rPr>
        <w:t>
      бояу қырнағыш және араластырғышты пайдалану қағидалары.</w:t>
      </w:r>
    </w:p>
    <w:bookmarkStart w:name="z345" w:id="338"/>
    <w:p>
      <w:pPr>
        <w:spacing w:after="0"/>
        <w:ind w:left="0"/>
        <w:jc w:val="left"/>
      </w:pPr>
      <w:r>
        <w:rPr>
          <w:rFonts w:ascii="Times New Roman"/>
          <w:b/>
          <w:i w:val="false"/>
          <w:color w:val="000000"/>
        </w:rPr>
        <w:t xml:space="preserve"> Параграф 65. Эмальдаушы, 3-разряд</w:t>
      </w:r>
    </w:p>
    <w:bookmarkEnd w:id="338"/>
    <w:bookmarkStart w:name="z346" w:id="339"/>
    <w:p>
      <w:pPr>
        <w:spacing w:after="0"/>
        <w:ind w:left="0"/>
        <w:jc w:val="both"/>
      </w:pPr>
      <w:r>
        <w:rPr>
          <w:rFonts w:ascii="Times New Roman"/>
          <w:b w:val="false"/>
          <w:i w:val="false"/>
          <w:color w:val="000000"/>
          <w:sz w:val="28"/>
        </w:rPr>
        <w:t>
      234. Жұмыс сипаттамасы:</w:t>
      </w:r>
    </w:p>
    <w:bookmarkEnd w:id="339"/>
    <w:p>
      <w:pPr>
        <w:spacing w:after="0"/>
        <w:ind w:left="0"/>
        <w:jc w:val="both"/>
      </w:pPr>
      <w:r>
        <w:rPr>
          <w:rFonts w:ascii="Times New Roman"/>
          <w:b w:val="false"/>
          <w:i w:val="false"/>
          <w:color w:val="000000"/>
          <w:sz w:val="28"/>
        </w:rPr>
        <w:t>
      0,2-0,3 сантиметр ішкі мөлшердегі оюы бар штампыланған және ширатылған бұйымдарға бір-екі түсті эмаль жағу;</w:t>
      </w:r>
    </w:p>
    <w:p>
      <w:pPr>
        <w:spacing w:after="0"/>
        <w:ind w:left="0"/>
        <w:jc w:val="both"/>
      </w:pPr>
      <w:r>
        <w:rPr>
          <w:rFonts w:ascii="Times New Roman"/>
          <w:b w:val="false"/>
          <w:i w:val="false"/>
          <w:color w:val="000000"/>
          <w:sz w:val="28"/>
        </w:rPr>
        <w:t>
      қалғалағыш және қалқанды эмальды бұйымға үш ретке дейін арасында кептіру және күйдіруді ескере отырып бірнеше қабат эмаль жағу;</w:t>
      </w:r>
    </w:p>
    <w:p>
      <w:pPr>
        <w:spacing w:after="0"/>
        <w:ind w:left="0"/>
        <w:jc w:val="both"/>
      </w:pPr>
      <w:r>
        <w:rPr>
          <w:rFonts w:ascii="Times New Roman"/>
          <w:b w:val="false"/>
          <w:i w:val="false"/>
          <w:color w:val="000000"/>
          <w:sz w:val="28"/>
        </w:rPr>
        <w:t>
      үш түске дейін финифтянды бояумен күйдіргеннен кейін оюды көркемдеп салу.</w:t>
      </w:r>
    </w:p>
    <w:bookmarkStart w:name="z347" w:id="340"/>
    <w:p>
      <w:pPr>
        <w:spacing w:after="0"/>
        <w:ind w:left="0"/>
        <w:jc w:val="both"/>
      </w:pPr>
      <w:r>
        <w:rPr>
          <w:rFonts w:ascii="Times New Roman"/>
          <w:b w:val="false"/>
          <w:i w:val="false"/>
          <w:color w:val="000000"/>
          <w:sz w:val="28"/>
        </w:rPr>
        <w:t>
      235. Білуге тиіс:</w:t>
      </w:r>
    </w:p>
    <w:bookmarkEnd w:id="340"/>
    <w:p>
      <w:pPr>
        <w:spacing w:after="0"/>
        <w:ind w:left="0"/>
        <w:jc w:val="both"/>
      </w:pPr>
      <w:r>
        <w:rPr>
          <w:rFonts w:ascii="Times New Roman"/>
          <w:b w:val="false"/>
          <w:i w:val="false"/>
          <w:color w:val="000000"/>
          <w:sz w:val="28"/>
        </w:rPr>
        <w:t>
      көп түсті эмальды жағу жолдары, эмальды оларды балқыту температурасын және тотық пленкасының пайда болу шарттарын ескере отырып жағу кезектілігі.</w:t>
      </w:r>
    </w:p>
    <w:bookmarkStart w:name="z348" w:id="341"/>
    <w:p>
      <w:pPr>
        <w:spacing w:after="0"/>
        <w:ind w:left="0"/>
        <w:jc w:val="left"/>
      </w:pPr>
      <w:r>
        <w:rPr>
          <w:rFonts w:ascii="Times New Roman"/>
          <w:b/>
          <w:i w:val="false"/>
          <w:color w:val="000000"/>
        </w:rPr>
        <w:t xml:space="preserve"> </w:t>
      </w:r>
      <w:r>
        <w:rPr>
          <w:rFonts w:ascii="Times New Roman"/>
          <w:b/>
          <w:i w:val="false"/>
          <w:color w:val="000000"/>
        </w:rPr>
        <w:t>Параграф 66. Эмальдаушы, 4-разряд</w:t>
      </w:r>
    </w:p>
    <w:bookmarkEnd w:id="341"/>
    <w:bookmarkStart w:name="z350" w:id="342"/>
    <w:p>
      <w:pPr>
        <w:spacing w:after="0"/>
        <w:ind w:left="0"/>
        <w:jc w:val="both"/>
      </w:pPr>
      <w:r>
        <w:rPr>
          <w:rFonts w:ascii="Times New Roman"/>
          <w:b w:val="false"/>
          <w:i w:val="false"/>
          <w:color w:val="000000"/>
          <w:sz w:val="28"/>
        </w:rPr>
        <w:t>
      236. Жұмыс сипаттамасы:</w:t>
      </w:r>
    </w:p>
    <w:bookmarkEnd w:id="342"/>
    <w:p>
      <w:pPr>
        <w:spacing w:after="0"/>
        <w:ind w:left="0"/>
        <w:jc w:val="both"/>
      </w:pPr>
      <w:r>
        <w:rPr>
          <w:rFonts w:ascii="Times New Roman"/>
          <w:b w:val="false"/>
          <w:i w:val="false"/>
          <w:color w:val="000000"/>
          <w:sz w:val="28"/>
        </w:rPr>
        <w:t>
      0,2 сантиметрге дейінгі ішкі мөлшердегі оюы бар штампыланған, ширатылған, басылған және филиграньды бұйымдарға төрт-бес түсті эмаль жағу;</w:t>
      </w:r>
    </w:p>
    <w:p>
      <w:pPr>
        <w:spacing w:after="0"/>
        <w:ind w:left="0"/>
        <w:jc w:val="both"/>
      </w:pPr>
      <w:r>
        <w:rPr>
          <w:rFonts w:ascii="Times New Roman"/>
          <w:b w:val="false"/>
          <w:i w:val="false"/>
          <w:color w:val="000000"/>
          <w:sz w:val="28"/>
        </w:rPr>
        <w:t>
      кептіру және күйдіру режимін бақылау;</w:t>
      </w:r>
    </w:p>
    <w:p>
      <w:pPr>
        <w:spacing w:after="0"/>
        <w:ind w:left="0"/>
        <w:jc w:val="both"/>
      </w:pPr>
      <w:r>
        <w:rPr>
          <w:rFonts w:ascii="Times New Roman"/>
          <w:b w:val="false"/>
          <w:i w:val="false"/>
          <w:color w:val="000000"/>
          <w:sz w:val="28"/>
        </w:rPr>
        <w:t>
      төрт түске дейін финифтянды бояумен күйдіргеннен кейін оюды көркемдеп салу;</w:t>
      </w:r>
    </w:p>
    <w:p>
      <w:pPr>
        <w:spacing w:after="0"/>
        <w:ind w:left="0"/>
        <w:jc w:val="both"/>
      </w:pPr>
      <w:r>
        <w:rPr>
          <w:rFonts w:ascii="Times New Roman"/>
          <w:b w:val="false"/>
          <w:i w:val="false"/>
          <w:color w:val="000000"/>
          <w:sz w:val="28"/>
        </w:rPr>
        <w:t>
      балқыту температурасы әртүрлі үш түстегі, оның ішінде екеуі мөлдір түстегі эмаль жағу.</w:t>
      </w:r>
    </w:p>
    <w:bookmarkStart w:name="z351" w:id="343"/>
    <w:p>
      <w:pPr>
        <w:spacing w:after="0"/>
        <w:ind w:left="0"/>
        <w:jc w:val="both"/>
      </w:pPr>
      <w:r>
        <w:rPr>
          <w:rFonts w:ascii="Times New Roman"/>
          <w:b w:val="false"/>
          <w:i w:val="false"/>
          <w:color w:val="000000"/>
          <w:sz w:val="28"/>
        </w:rPr>
        <w:t>
      237. Білуге тиіс:</w:t>
      </w:r>
    </w:p>
    <w:bookmarkEnd w:id="343"/>
    <w:p>
      <w:pPr>
        <w:spacing w:after="0"/>
        <w:ind w:left="0"/>
        <w:jc w:val="both"/>
      </w:pPr>
      <w:r>
        <w:rPr>
          <w:rFonts w:ascii="Times New Roman"/>
          <w:b w:val="false"/>
          <w:i w:val="false"/>
          <w:color w:val="000000"/>
          <w:sz w:val="28"/>
        </w:rPr>
        <w:t>
      түрлі балқыту температурасындағы эмальды жағу жолдары;</w:t>
      </w:r>
    </w:p>
    <w:p>
      <w:pPr>
        <w:spacing w:after="0"/>
        <w:ind w:left="0"/>
        <w:jc w:val="both"/>
      </w:pPr>
      <w:r>
        <w:rPr>
          <w:rFonts w:ascii="Times New Roman"/>
          <w:b w:val="false"/>
          <w:i w:val="false"/>
          <w:color w:val="000000"/>
          <w:sz w:val="28"/>
        </w:rPr>
        <w:t>
      эмальданған бұйымдарды кептіру және күйдіру қағидалары;</w:t>
      </w:r>
    </w:p>
    <w:p>
      <w:pPr>
        <w:spacing w:after="0"/>
        <w:ind w:left="0"/>
        <w:jc w:val="both"/>
      </w:pPr>
      <w:r>
        <w:rPr>
          <w:rFonts w:ascii="Times New Roman"/>
          <w:b w:val="false"/>
          <w:i w:val="false"/>
          <w:color w:val="000000"/>
          <w:sz w:val="28"/>
        </w:rPr>
        <w:t>
      температураға байланысты эмаль түстерінің өзгеру заңдылықтары.</w:t>
      </w:r>
    </w:p>
    <w:bookmarkStart w:name="z352" w:id="344"/>
    <w:p>
      <w:pPr>
        <w:spacing w:after="0"/>
        <w:ind w:left="0"/>
        <w:jc w:val="left"/>
      </w:pPr>
      <w:r>
        <w:rPr>
          <w:rFonts w:ascii="Times New Roman"/>
          <w:b/>
          <w:i w:val="false"/>
          <w:color w:val="000000"/>
        </w:rPr>
        <w:t xml:space="preserve"> Параграф 67. Эмальдаушы, 5-разряд</w:t>
      </w:r>
    </w:p>
    <w:bookmarkEnd w:id="344"/>
    <w:bookmarkStart w:name="z353" w:id="345"/>
    <w:p>
      <w:pPr>
        <w:spacing w:after="0"/>
        <w:ind w:left="0"/>
        <w:jc w:val="both"/>
      </w:pPr>
      <w:r>
        <w:rPr>
          <w:rFonts w:ascii="Times New Roman"/>
          <w:b w:val="false"/>
          <w:i w:val="false"/>
          <w:color w:val="000000"/>
          <w:sz w:val="28"/>
        </w:rPr>
        <w:t>
      238. Жұмыс сипаттамасы:</w:t>
      </w:r>
    </w:p>
    <w:bookmarkEnd w:id="345"/>
    <w:p>
      <w:pPr>
        <w:spacing w:after="0"/>
        <w:ind w:left="0"/>
        <w:jc w:val="both"/>
      </w:pPr>
      <w:r>
        <w:rPr>
          <w:rFonts w:ascii="Times New Roman"/>
          <w:b w:val="false"/>
          <w:i w:val="false"/>
          <w:color w:val="000000"/>
          <w:sz w:val="28"/>
        </w:rPr>
        <w:t>
      алты-жеті жартылай тонды эмаль жағу;</w:t>
      </w:r>
    </w:p>
    <w:bookmarkStart w:name="z354" w:id="346"/>
    <w:p>
      <w:pPr>
        <w:spacing w:after="0"/>
        <w:ind w:left="0"/>
        <w:jc w:val="both"/>
      </w:pPr>
      <w:r>
        <w:rPr>
          <w:rFonts w:ascii="Times New Roman"/>
          <w:b w:val="false"/>
          <w:i w:val="false"/>
          <w:color w:val="000000"/>
          <w:sz w:val="28"/>
        </w:rPr>
        <w:t>
      эмаль жағылған бұйымдарды күйдіру және төрт түстен асатын финифтянды бояумен одан әр</w:t>
      </w:r>
      <w:r>
        <w:rPr>
          <w:rFonts w:ascii="Times New Roman"/>
          <w:b w:val="false"/>
          <w:i w:val="false"/>
          <w:color w:val="000000"/>
          <w:sz w:val="28"/>
        </w:rPr>
        <w:t>і бояу;</w:t>
      </w:r>
    </w:p>
    <w:bookmarkEnd w:id="346"/>
    <w:p>
      <w:pPr>
        <w:spacing w:after="0"/>
        <w:ind w:left="0"/>
        <w:jc w:val="both"/>
      </w:pPr>
      <w:r>
        <w:rPr>
          <w:rFonts w:ascii="Times New Roman"/>
          <w:b w:val="false"/>
          <w:i w:val="false"/>
          <w:color w:val="000000"/>
          <w:sz w:val="28"/>
        </w:rPr>
        <w:t>
      эмаль тонға балқытылатын металл қосымшалары бар бұйымдарды орындау;</w:t>
      </w:r>
    </w:p>
    <w:p>
      <w:pPr>
        <w:spacing w:after="0"/>
        <w:ind w:left="0"/>
        <w:jc w:val="both"/>
      </w:pPr>
      <w:r>
        <w:rPr>
          <w:rFonts w:ascii="Times New Roman"/>
          <w:b w:val="false"/>
          <w:i w:val="false"/>
          <w:color w:val="000000"/>
          <w:sz w:val="28"/>
        </w:rPr>
        <w:t>
      үш түсті балқытудың түрлі температурасында және мөлдір болып келетін эмальданатын учаскемен қатар рельеф бұйымдарға бес түске дейін эмаль жағу.</w:t>
      </w:r>
    </w:p>
    <w:bookmarkStart w:name="z356" w:id="347"/>
    <w:p>
      <w:pPr>
        <w:spacing w:after="0"/>
        <w:ind w:left="0"/>
        <w:jc w:val="both"/>
      </w:pPr>
      <w:r>
        <w:rPr>
          <w:rFonts w:ascii="Times New Roman"/>
          <w:b w:val="false"/>
          <w:i w:val="false"/>
          <w:color w:val="000000"/>
          <w:sz w:val="28"/>
        </w:rPr>
        <w:t>
      239. Білуге тиіс:</w:t>
      </w:r>
    </w:p>
    <w:bookmarkEnd w:id="347"/>
    <w:p>
      <w:pPr>
        <w:spacing w:after="0"/>
        <w:ind w:left="0"/>
        <w:jc w:val="both"/>
      </w:pPr>
      <w:r>
        <w:rPr>
          <w:rFonts w:ascii="Times New Roman"/>
          <w:b w:val="false"/>
          <w:i w:val="false"/>
          <w:color w:val="000000"/>
          <w:sz w:val="28"/>
        </w:rPr>
        <w:t>
      түсті үйлестіру және оюлы графикалық құру заңдылықтары;</w:t>
      </w:r>
    </w:p>
    <w:p>
      <w:pPr>
        <w:spacing w:after="0"/>
        <w:ind w:left="0"/>
        <w:jc w:val="both"/>
      </w:pPr>
      <w:r>
        <w:rPr>
          <w:rFonts w:ascii="Times New Roman"/>
          <w:b w:val="false"/>
          <w:i w:val="false"/>
          <w:color w:val="000000"/>
          <w:sz w:val="28"/>
        </w:rPr>
        <w:t>
      дәнекерлеу және ажурлы ширатпа орындау әдістері;</w:t>
      </w:r>
    </w:p>
    <w:p>
      <w:pPr>
        <w:spacing w:after="0"/>
        <w:ind w:left="0"/>
        <w:jc w:val="both"/>
      </w:pPr>
      <w:r>
        <w:rPr>
          <w:rFonts w:ascii="Times New Roman"/>
          <w:b w:val="false"/>
          <w:i w:val="false"/>
          <w:color w:val="000000"/>
          <w:sz w:val="28"/>
        </w:rPr>
        <w:t>
      кептіру және ыстықтай күйдіруде эмальдың қасиеті.</w:t>
      </w:r>
    </w:p>
    <w:bookmarkStart w:name="z357" w:id="348"/>
    <w:p>
      <w:pPr>
        <w:spacing w:after="0"/>
        <w:ind w:left="0"/>
        <w:jc w:val="left"/>
      </w:pPr>
      <w:r>
        <w:rPr>
          <w:rFonts w:ascii="Times New Roman"/>
          <w:b/>
          <w:i w:val="false"/>
          <w:color w:val="000000"/>
        </w:rPr>
        <w:t xml:space="preserve"> Параграф 68. Эмальдаушы, 6-разряд</w:t>
      </w:r>
    </w:p>
    <w:bookmarkEnd w:id="348"/>
    <w:bookmarkStart w:name="z358" w:id="349"/>
    <w:p>
      <w:pPr>
        <w:spacing w:after="0"/>
        <w:ind w:left="0"/>
        <w:jc w:val="both"/>
      </w:pPr>
      <w:r>
        <w:rPr>
          <w:rFonts w:ascii="Times New Roman"/>
          <w:b w:val="false"/>
          <w:i w:val="false"/>
          <w:color w:val="000000"/>
          <w:sz w:val="28"/>
        </w:rPr>
        <w:t>
      240. Жұмыс сипаттамасы:</w:t>
      </w:r>
    </w:p>
    <w:bookmarkEnd w:id="349"/>
    <w:p>
      <w:pPr>
        <w:spacing w:after="0"/>
        <w:ind w:left="0"/>
        <w:jc w:val="both"/>
      </w:pPr>
      <w:r>
        <w:rPr>
          <w:rFonts w:ascii="Times New Roman"/>
          <w:b w:val="false"/>
          <w:i w:val="false"/>
          <w:color w:val="000000"/>
          <w:sz w:val="28"/>
        </w:rPr>
        <w:t>
      лессирлеу арқылы түспен және жарық көлеңкесімен рельефті бейне беретін ширатпалы бөлгішпен ойылған оюға жоғары көркемдік бұйымдарға эмаль жағу;</w:t>
      </w:r>
    </w:p>
    <w:p>
      <w:pPr>
        <w:spacing w:after="0"/>
        <w:ind w:left="0"/>
        <w:jc w:val="both"/>
      </w:pPr>
      <w:r>
        <w:rPr>
          <w:rFonts w:ascii="Times New Roman"/>
          <w:b w:val="false"/>
          <w:i w:val="false"/>
          <w:color w:val="000000"/>
          <w:sz w:val="28"/>
        </w:rPr>
        <w:t>
      күрделі тақырыптық сурет немесе ойылған, рельефті және контррельефті бейнелер бойынша көп қабатты мөлдір эмаль жағу;</w:t>
      </w:r>
    </w:p>
    <w:p>
      <w:pPr>
        <w:spacing w:after="0"/>
        <w:ind w:left="0"/>
        <w:jc w:val="both"/>
      </w:pPr>
      <w:r>
        <w:rPr>
          <w:rFonts w:ascii="Times New Roman"/>
          <w:b w:val="false"/>
          <w:i w:val="false"/>
          <w:color w:val="000000"/>
          <w:sz w:val="28"/>
        </w:rPr>
        <w:t>
      мөлдір эмальды бұйымдарды орындау. күрделі филиграньды оюларды жан-жақты рельефті бөлшектермен дәнекерлеу.</w:t>
      </w:r>
    </w:p>
    <w:bookmarkStart w:name="z359" w:id="350"/>
    <w:p>
      <w:pPr>
        <w:spacing w:after="0"/>
        <w:ind w:left="0"/>
        <w:jc w:val="both"/>
      </w:pPr>
      <w:r>
        <w:rPr>
          <w:rFonts w:ascii="Times New Roman"/>
          <w:b w:val="false"/>
          <w:i w:val="false"/>
          <w:color w:val="000000"/>
          <w:sz w:val="28"/>
        </w:rPr>
        <w:t>
      241. Білуге тиіс:</w:t>
      </w:r>
    </w:p>
    <w:bookmarkEnd w:id="350"/>
    <w:p>
      <w:pPr>
        <w:spacing w:after="0"/>
        <w:ind w:left="0"/>
        <w:jc w:val="both"/>
      </w:pPr>
      <w:r>
        <w:rPr>
          <w:rFonts w:ascii="Times New Roman"/>
          <w:b w:val="false"/>
          <w:i w:val="false"/>
          <w:color w:val="000000"/>
          <w:sz w:val="28"/>
        </w:rPr>
        <w:t>
      лессирлеу жолдары, графикалық және барельефті скульптуралық бейнелерді, жануарлар мен адамдардың пластикалық анатомиясын жасау негіздері;</w:t>
      </w:r>
    </w:p>
    <w:p>
      <w:pPr>
        <w:spacing w:after="0"/>
        <w:ind w:left="0"/>
        <w:jc w:val="both"/>
      </w:pPr>
      <w:r>
        <w:rPr>
          <w:rFonts w:ascii="Times New Roman"/>
          <w:b w:val="false"/>
          <w:i w:val="false"/>
          <w:color w:val="000000"/>
          <w:sz w:val="28"/>
        </w:rPr>
        <w:t>
      портреттік бейнелеу жөніндегі эмаль жағу заңдылықтары.</w:t>
      </w:r>
    </w:p>
    <w:bookmarkStart w:name="z360" w:id="351"/>
    <w:p>
      <w:pPr>
        <w:spacing w:after="0"/>
        <w:ind w:left="0"/>
        <w:jc w:val="left"/>
      </w:pPr>
      <w:r>
        <w:rPr>
          <w:rFonts w:ascii="Times New Roman"/>
          <w:b/>
          <w:i w:val="false"/>
          <w:color w:val="000000"/>
        </w:rPr>
        <w:t xml:space="preserve"> 4-тарау. Көркем бұйымдар жасау өндірісі (жалпы кәсіптер) жұмыстарына арналған разрядтар бойынша жұмысшы кәсіптерінің тарифтік-біліктілік сипаттамалары</w:t>
      </w:r>
    </w:p>
    <w:bookmarkEnd w:id="351"/>
    <w:bookmarkStart w:name="z361" w:id="352"/>
    <w:p>
      <w:pPr>
        <w:spacing w:after="0"/>
        <w:ind w:left="0"/>
        <w:jc w:val="left"/>
      </w:pPr>
      <w:r>
        <w:rPr>
          <w:rFonts w:ascii="Times New Roman"/>
          <w:b/>
          <w:i w:val="false"/>
          <w:color w:val="000000"/>
        </w:rPr>
        <w:t xml:space="preserve"> Параграф 1. Бағалы металдарды регенераторлаушы, 2-разряд</w:t>
      </w:r>
    </w:p>
    <w:bookmarkEnd w:id="352"/>
    <w:bookmarkStart w:name="z362" w:id="353"/>
    <w:p>
      <w:pPr>
        <w:spacing w:after="0"/>
        <w:ind w:left="0"/>
        <w:jc w:val="both"/>
      </w:pPr>
      <w:r>
        <w:rPr>
          <w:rFonts w:ascii="Times New Roman"/>
          <w:b w:val="false"/>
          <w:i w:val="false"/>
          <w:color w:val="000000"/>
          <w:sz w:val="28"/>
        </w:rPr>
        <w:t>
      242. Жұмыс сипаттамасы:</w:t>
      </w:r>
    </w:p>
    <w:bookmarkEnd w:id="353"/>
    <w:p>
      <w:pPr>
        <w:spacing w:after="0"/>
        <w:ind w:left="0"/>
        <w:jc w:val="both"/>
      </w:pPr>
      <w:r>
        <w:rPr>
          <w:rFonts w:ascii="Times New Roman"/>
          <w:b w:val="false"/>
          <w:i w:val="false"/>
          <w:color w:val="000000"/>
          <w:sz w:val="28"/>
        </w:rPr>
        <w:t>
      бұлаулардағы қышқыл арқылы шаятын суды сүзгілеу;</w:t>
      </w:r>
    </w:p>
    <w:p>
      <w:pPr>
        <w:spacing w:after="0"/>
        <w:ind w:left="0"/>
        <w:jc w:val="both"/>
      </w:pPr>
      <w:r>
        <w:rPr>
          <w:rFonts w:ascii="Times New Roman"/>
          <w:b w:val="false"/>
          <w:i w:val="false"/>
          <w:color w:val="000000"/>
          <w:sz w:val="28"/>
        </w:rPr>
        <w:t>
      берілген рецептура бойынша жылтырату пастасының қоспа компоненттерін өлшеу және түрлі құрылымдағы плиталарда пісіру;</w:t>
      </w:r>
    </w:p>
    <w:p>
      <w:pPr>
        <w:spacing w:after="0"/>
        <w:ind w:left="0"/>
        <w:jc w:val="both"/>
      </w:pPr>
      <w:r>
        <w:rPr>
          <w:rFonts w:ascii="Times New Roman"/>
          <w:b w:val="false"/>
          <w:i w:val="false"/>
          <w:color w:val="000000"/>
          <w:sz w:val="28"/>
        </w:rPr>
        <w:t>
      қосалқы материалдардың қалдықтарын-құрамында бағалы және түсті метал бар қоқыс және шлифті жинау;</w:t>
      </w:r>
    </w:p>
    <w:p>
      <w:pPr>
        <w:spacing w:after="0"/>
        <w:ind w:left="0"/>
        <w:jc w:val="both"/>
      </w:pPr>
      <w:r>
        <w:rPr>
          <w:rFonts w:ascii="Times New Roman"/>
          <w:b w:val="false"/>
          <w:i w:val="false"/>
          <w:color w:val="000000"/>
          <w:sz w:val="28"/>
        </w:rPr>
        <w:t>
      шлиф және кризді күйдіру және уату.</w:t>
      </w:r>
    </w:p>
    <w:bookmarkStart w:name="z363" w:id="354"/>
    <w:p>
      <w:pPr>
        <w:spacing w:after="0"/>
        <w:ind w:left="0"/>
        <w:jc w:val="both"/>
      </w:pPr>
      <w:r>
        <w:rPr>
          <w:rFonts w:ascii="Times New Roman"/>
          <w:b w:val="false"/>
          <w:i w:val="false"/>
          <w:color w:val="000000"/>
          <w:sz w:val="28"/>
        </w:rPr>
        <w:t>
      243. Білуге тиіс:</w:t>
      </w:r>
    </w:p>
    <w:bookmarkEnd w:id="354"/>
    <w:p>
      <w:pPr>
        <w:spacing w:after="0"/>
        <w:ind w:left="0"/>
        <w:jc w:val="both"/>
      </w:pPr>
      <w:r>
        <w:rPr>
          <w:rFonts w:ascii="Times New Roman"/>
          <w:b w:val="false"/>
          <w:i w:val="false"/>
          <w:color w:val="000000"/>
          <w:sz w:val="28"/>
        </w:rPr>
        <w:t>
      бұлаулардағы шаятын суды өңдеу және сүзгілеу және құрамында бағалы тастары бар қалдықтарды жинау;</w:t>
      </w:r>
    </w:p>
    <w:p>
      <w:pPr>
        <w:spacing w:after="0"/>
        <w:ind w:left="0"/>
        <w:jc w:val="both"/>
      </w:pPr>
      <w:r>
        <w:rPr>
          <w:rFonts w:ascii="Times New Roman"/>
          <w:b w:val="false"/>
          <w:i w:val="false"/>
          <w:color w:val="000000"/>
          <w:sz w:val="28"/>
        </w:rPr>
        <w:t>
      араластыру нұсқаулықтары, кризді шлифтен айыру, уату тазалығы.</w:t>
      </w:r>
    </w:p>
    <w:bookmarkStart w:name="z364" w:id="355"/>
    <w:p>
      <w:pPr>
        <w:spacing w:after="0"/>
        <w:ind w:left="0"/>
        <w:jc w:val="left"/>
      </w:pPr>
      <w:r>
        <w:rPr>
          <w:rFonts w:ascii="Times New Roman"/>
          <w:b/>
          <w:i w:val="false"/>
          <w:color w:val="000000"/>
        </w:rPr>
        <w:t xml:space="preserve"> </w:t>
      </w:r>
      <w:r>
        <w:rPr>
          <w:rFonts w:ascii="Times New Roman"/>
          <w:b/>
          <w:i w:val="false"/>
          <w:color w:val="000000"/>
        </w:rPr>
        <w:t>Параграф 2. Бағалы металдарды регенераторлаушы, 3-разряд</w:t>
      </w:r>
    </w:p>
    <w:bookmarkEnd w:id="355"/>
    <w:bookmarkStart w:name="z366" w:id="356"/>
    <w:p>
      <w:pPr>
        <w:spacing w:after="0"/>
        <w:ind w:left="0"/>
        <w:jc w:val="both"/>
      </w:pPr>
      <w:r>
        <w:rPr>
          <w:rFonts w:ascii="Times New Roman"/>
          <w:b w:val="false"/>
          <w:i w:val="false"/>
          <w:color w:val="000000"/>
          <w:sz w:val="28"/>
        </w:rPr>
        <w:t>
      244. Жұмыс сипаттамасы:</w:t>
      </w:r>
    </w:p>
    <w:bookmarkEnd w:id="356"/>
    <w:p>
      <w:pPr>
        <w:spacing w:after="0"/>
        <w:ind w:left="0"/>
        <w:jc w:val="both"/>
      </w:pPr>
      <w:r>
        <w:rPr>
          <w:rFonts w:ascii="Times New Roman"/>
          <w:b w:val="false"/>
          <w:i w:val="false"/>
          <w:color w:val="000000"/>
          <w:sz w:val="28"/>
        </w:rPr>
        <w:t>
      ион алмастыру құрылғысында, бағалы металдардан тұратын шаю суын және өңдеу ерітіндісін сүзгілеу;</w:t>
      </w:r>
    </w:p>
    <w:p>
      <w:pPr>
        <w:spacing w:after="0"/>
        <w:ind w:left="0"/>
        <w:jc w:val="both"/>
      </w:pPr>
      <w:r>
        <w:rPr>
          <w:rFonts w:ascii="Times New Roman"/>
          <w:b w:val="false"/>
          <w:i w:val="false"/>
          <w:color w:val="000000"/>
          <w:sz w:val="28"/>
        </w:rPr>
        <w:t>
      желдеткіш құбырлары мен тұндырғыштарды тазалау;</w:t>
      </w:r>
    </w:p>
    <w:p>
      <w:pPr>
        <w:spacing w:after="0"/>
        <w:ind w:left="0"/>
        <w:jc w:val="both"/>
      </w:pPr>
      <w:r>
        <w:rPr>
          <w:rFonts w:ascii="Times New Roman"/>
          <w:b w:val="false"/>
          <w:i w:val="false"/>
          <w:color w:val="000000"/>
          <w:sz w:val="28"/>
        </w:rPr>
        <w:t>
      құрамында бағалы металы бар ион алмастыру шайырларын өңдеу;</w:t>
      </w:r>
    </w:p>
    <w:p>
      <w:pPr>
        <w:spacing w:after="0"/>
        <w:ind w:left="0"/>
        <w:jc w:val="both"/>
      </w:pPr>
      <w:r>
        <w:rPr>
          <w:rFonts w:ascii="Times New Roman"/>
          <w:b w:val="false"/>
          <w:i w:val="false"/>
          <w:color w:val="000000"/>
          <w:sz w:val="28"/>
        </w:rPr>
        <w:t>
      тұнған су және шайырды булау, кептіру;</w:t>
      </w:r>
    </w:p>
    <w:p>
      <w:pPr>
        <w:spacing w:after="0"/>
        <w:ind w:left="0"/>
        <w:jc w:val="both"/>
      </w:pPr>
      <w:r>
        <w:rPr>
          <w:rFonts w:ascii="Times New Roman"/>
          <w:b w:val="false"/>
          <w:i w:val="false"/>
          <w:color w:val="000000"/>
          <w:sz w:val="28"/>
        </w:rPr>
        <w:t>
      өңделетін материалдардан бағалы металдарды шығару;</w:t>
      </w:r>
    </w:p>
    <w:p>
      <w:pPr>
        <w:spacing w:after="0"/>
        <w:ind w:left="0"/>
        <w:jc w:val="both"/>
      </w:pPr>
      <w:r>
        <w:rPr>
          <w:rFonts w:ascii="Times New Roman"/>
          <w:b w:val="false"/>
          <w:i w:val="false"/>
          <w:color w:val="000000"/>
          <w:sz w:val="28"/>
        </w:rPr>
        <w:t>
      ерекше улы заттары бар ерітінділерді бейтараптандыру және оларды ион алмастыру құрылғыларында өңдеу;</w:t>
      </w:r>
    </w:p>
    <w:p>
      <w:pPr>
        <w:spacing w:after="0"/>
        <w:ind w:left="0"/>
        <w:jc w:val="both"/>
      </w:pPr>
      <w:r>
        <w:rPr>
          <w:rFonts w:ascii="Times New Roman"/>
          <w:b w:val="false"/>
          <w:i w:val="false"/>
          <w:color w:val="000000"/>
          <w:sz w:val="28"/>
        </w:rPr>
        <w:t>
      өңделген шлифтерді барботирлеу, сүзгілеу, кептіру, елеу, бағалы металдарды шығару мақсатында егеулеулерді өңдеу.</w:t>
      </w:r>
    </w:p>
    <w:bookmarkStart w:name="z367" w:id="357"/>
    <w:p>
      <w:pPr>
        <w:spacing w:after="0"/>
        <w:ind w:left="0"/>
        <w:jc w:val="both"/>
      </w:pPr>
      <w:r>
        <w:rPr>
          <w:rFonts w:ascii="Times New Roman"/>
          <w:b w:val="false"/>
          <w:i w:val="false"/>
          <w:color w:val="000000"/>
          <w:sz w:val="28"/>
        </w:rPr>
        <w:t>
      245. Білуге тиіс:</w:t>
      </w:r>
    </w:p>
    <w:bookmarkEnd w:id="357"/>
    <w:p>
      <w:pPr>
        <w:spacing w:after="0"/>
        <w:ind w:left="0"/>
        <w:jc w:val="both"/>
      </w:pPr>
      <w:r>
        <w:rPr>
          <w:rFonts w:ascii="Times New Roman"/>
          <w:b w:val="false"/>
          <w:i w:val="false"/>
          <w:color w:val="000000"/>
          <w:sz w:val="28"/>
        </w:rPr>
        <w:t>
      құрамында бағалы тастары бар шаю ерітіндісін ион алмастыру құрылғысында өңдеу және сүзгілеу нұсқаулығы;</w:t>
      </w:r>
    </w:p>
    <w:p>
      <w:pPr>
        <w:spacing w:after="0"/>
        <w:ind w:left="0"/>
        <w:jc w:val="both"/>
      </w:pPr>
      <w:r>
        <w:rPr>
          <w:rFonts w:ascii="Times New Roman"/>
          <w:b w:val="false"/>
          <w:i w:val="false"/>
          <w:color w:val="000000"/>
          <w:sz w:val="28"/>
        </w:rPr>
        <w:t>
      шаю және крацтау суларын және шайырды бейтараптандырудың технологиялық процесі;</w:t>
      </w:r>
    </w:p>
    <w:p>
      <w:pPr>
        <w:spacing w:after="0"/>
        <w:ind w:left="0"/>
        <w:jc w:val="both"/>
      </w:pPr>
      <w:r>
        <w:rPr>
          <w:rFonts w:ascii="Times New Roman"/>
          <w:b w:val="false"/>
          <w:i w:val="false"/>
          <w:color w:val="000000"/>
          <w:sz w:val="28"/>
        </w:rPr>
        <w:t>
      желдеткіш және тұндыру жүйесінің тәсімдері мен жұмыс принципі;</w:t>
      </w:r>
    </w:p>
    <w:p>
      <w:pPr>
        <w:spacing w:after="0"/>
        <w:ind w:left="0"/>
        <w:jc w:val="both"/>
      </w:pPr>
      <w:r>
        <w:rPr>
          <w:rFonts w:ascii="Times New Roman"/>
          <w:b w:val="false"/>
          <w:i w:val="false"/>
          <w:color w:val="000000"/>
          <w:sz w:val="28"/>
        </w:rPr>
        <w:t>
      ион алмастыру құрылғысы мен механикалық елек құрылғысы және пайдалану қағидалары;</w:t>
      </w:r>
    </w:p>
    <w:p>
      <w:pPr>
        <w:spacing w:after="0"/>
        <w:ind w:left="0"/>
        <w:jc w:val="both"/>
      </w:pPr>
      <w:r>
        <w:rPr>
          <w:rFonts w:ascii="Times New Roman"/>
          <w:b w:val="false"/>
          <w:i w:val="false"/>
          <w:color w:val="000000"/>
          <w:sz w:val="28"/>
        </w:rPr>
        <w:t>
      қолданылатын қышқыл және сілтілердің қасиеті және оларды бейтараптандыру қағидалары;</w:t>
      </w:r>
    </w:p>
    <w:p>
      <w:pPr>
        <w:spacing w:after="0"/>
        <w:ind w:left="0"/>
        <w:jc w:val="both"/>
      </w:pPr>
      <w:r>
        <w:rPr>
          <w:rFonts w:ascii="Times New Roman"/>
          <w:b w:val="false"/>
          <w:i w:val="false"/>
          <w:color w:val="000000"/>
          <w:sz w:val="28"/>
        </w:rPr>
        <w:t>
      ерекше улы заттармен, қышқыл және сілтілермен жұмыс істегенде еңбек қауіпсіздігі және еңбекті қорғау қағидалары;</w:t>
      </w:r>
    </w:p>
    <w:p>
      <w:pPr>
        <w:spacing w:after="0"/>
        <w:ind w:left="0"/>
        <w:jc w:val="both"/>
      </w:pPr>
      <w:r>
        <w:rPr>
          <w:rFonts w:ascii="Times New Roman"/>
          <w:b w:val="false"/>
          <w:i w:val="false"/>
          <w:color w:val="000000"/>
          <w:sz w:val="28"/>
        </w:rPr>
        <w:t xml:space="preserve">
      ерітінділерден алтынды қалпына келтіру және күмісті тұндыру әдістері; </w:t>
      </w:r>
    </w:p>
    <w:p>
      <w:pPr>
        <w:spacing w:after="0"/>
        <w:ind w:left="0"/>
        <w:jc w:val="both"/>
      </w:pPr>
      <w:r>
        <w:rPr>
          <w:rFonts w:ascii="Times New Roman"/>
          <w:b w:val="false"/>
          <w:i w:val="false"/>
          <w:color w:val="000000"/>
          <w:sz w:val="28"/>
        </w:rPr>
        <w:t>
      қышқыл және тұнбаларды тұндырылған металдың сыртқы түріне қарай айыру.</w:t>
      </w:r>
    </w:p>
    <w:bookmarkStart w:name="z368" w:id="358"/>
    <w:p>
      <w:pPr>
        <w:spacing w:after="0"/>
        <w:ind w:left="0"/>
        <w:jc w:val="left"/>
      </w:pPr>
      <w:r>
        <w:rPr>
          <w:rFonts w:ascii="Times New Roman"/>
          <w:b/>
          <w:i w:val="false"/>
          <w:color w:val="000000"/>
        </w:rPr>
        <w:t xml:space="preserve"> Параграф 3. Дайындамалар мен көркемөнер бұйымдарын кептіруші, 2-разряд</w:t>
      </w:r>
    </w:p>
    <w:bookmarkEnd w:id="358"/>
    <w:bookmarkStart w:name="z369" w:id="359"/>
    <w:p>
      <w:pPr>
        <w:spacing w:after="0"/>
        <w:ind w:left="0"/>
        <w:jc w:val="both"/>
      </w:pPr>
      <w:r>
        <w:rPr>
          <w:rFonts w:ascii="Times New Roman"/>
          <w:b w:val="false"/>
          <w:i w:val="false"/>
          <w:color w:val="000000"/>
          <w:sz w:val="28"/>
        </w:rPr>
        <w:t>
      246. Жұмыс сипаттамасы:</w:t>
      </w:r>
    </w:p>
    <w:bookmarkEnd w:id="359"/>
    <w:p>
      <w:pPr>
        <w:spacing w:after="0"/>
        <w:ind w:left="0"/>
        <w:jc w:val="both"/>
      </w:pPr>
      <w:r>
        <w:rPr>
          <w:rFonts w:ascii="Times New Roman"/>
          <w:b w:val="false"/>
          <w:i w:val="false"/>
          <w:color w:val="000000"/>
          <w:sz w:val="28"/>
        </w:rPr>
        <w:t>
      ағаштың түрлі жыныстарынан, папье-машеден, металдан жасалған жартылай фабрикаттардан жасалған кесетін материалдарды, бөлшек дайындамаларын электр кептіргіш камераларда көркемдеп жазба жасау үшін бетін кезең-кезеңімен дайындай отырып кептіру;</w:t>
      </w:r>
    </w:p>
    <w:p>
      <w:pPr>
        <w:spacing w:after="0"/>
        <w:ind w:left="0"/>
        <w:jc w:val="both"/>
      </w:pPr>
      <w:r>
        <w:rPr>
          <w:rFonts w:ascii="Times New Roman"/>
          <w:b w:val="false"/>
          <w:i w:val="false"/>
          <w:color w:val="000000"/>
          <w:sz w:val="28"/>
        </w:rPr>
        <w:t>
      кептіру процесін қадағалау, белгіленген режимді сақтау;</w:t>
      </w:r>
    </w:p>
    <w:p>
      <w:pPr>
        <w:spacing w:after="0"/>
        <w:ind w:left="0"/>
        <w:jc w:val="both"/>
      </w:pPr>
      <w:r>
        <w:rPr>
          <w:rFonts w:ascii="Times New Roman"/>
          <w:b w:val="false"/>
          <w:i w:val="false"/>
          <w:color w:val="000000"/>
          <w:sz w:val="28"/>
        </w:rPr>
        <w:t>
      камераларға салу және босату.</w:t>
      </w:r>
    </w:p>
    <w:bookmarkStart w:name="z370" w:id="360"/>
    <w:p>
      <w:pPr>
        <w:spacing w:after="0"/>
        <w:ind w:left="0"/>
        <w:jc w:val="both"/>
      </w:pPr>
      <w:r>
        <w:rPr>
          <w:rFonts w:ascii="Times New Roman"/>
          <w:b w:val="false"/>
          <w:i w:val="false"/>
          <w:color w:val="000000"/>
          <w:sz w:val="28"/>
        </w:rPr>
        <w:t>
      247. Білуге тиіс:</w:t>
      </w:r>
    </w:p>
    <w:bookmarkEnd w:id="360"/>
    <w:p>
      <w:pPr>
        <w:spacing w:after="0"/>
        <w:ind w:left="0"/>
        <w:jc w:val="both"/>
      </w:pPr>
      <w:r>
        <w:rPr>
          <w:rFonts w:ascii="Times New Roman"/>
          <w:b w:val="false"/>
          <w:i w:val="false"/>
          <w:color w:val="000000"/>
          <w:sz w:val="28"/>
        </w:rPr>
        <w:t>
      электр кептіргіш камералардың қызметі мен қолдану принципі;</w:t>
      </w:r>
    </w:p>
    <w:p>
      <w:pPr>
        <w:spacing w:after="0"/>
        <w:ind w:left="0"/>
        <w:jc w:val="both"/>
      </w:pPr>
      <w:r>
        <w:rPr>
          <w:rFonts w:ascii="Times New Roman"/>
          <w:b w:val="false"/>
          <w:i w:val="false"/>
          <w:color w:val="000000"/>
          <w:sz w:val="28"/>
        </w:rPr>
        <w:t xml:space="preserve">
      стеллаждардағы бұйымдарды орналастыру және оларды түсіру жолдары; </w:t>
      </w:r>
    </w:p>
    <w:p>
      <w:pPr>
        <w:spacing w:after="0"/>
        <w:ind w:left="0"/>
        <w:jc w:val="both"/>
      </w:pPr>
      <w:r>
        <w:rPr>
          <w:rFonts w:ascii="Times New Roman"/>
          <w:b w:val="false"/>
          <w:i w:val="false"/>
          <w:color w:val="000000"/>
          <w:sz w:val="28"/>
        </w:rPr>
        <w:t xml:space="preserve">
      оларды пайдалану және күту қағидалары; </w:t>
      </w:r>
    </w:p>
    <w:p>
      <w:pPr>
        <w:spacing w:after="0"/>
        <w:ind w:left="0"/>
        <w:jc w:val="both"/>
      </w:pPr>
      <w:r>
        <w:rPr>
          <w:rFonts w:ascii="Times New Roman"/>
          <w:b w:val="false"/>
          <w:i w:val="false"/>
          <w:color w:val="000000"/>
          <w:sz w:val="28"/>
        </w:rPr>
        <w:t>
      бақылау-өлшеу аспаптарын пайдалану қағидалары.</w:t>
      </w:r>
    </w:p>
    <w:bookmarkStart w:name="z371" w:id="361"/>
    <w:p>
      <w:pPr>
        <w:spacing w:after="0"/>
        <w:ind w:left="0"/>
        <w:jc w:val="left"/>
      </w:pPr>
      <w:r>
        <w:rPr>
          <w:rFonts w:ascii="Times New Roman"/>
          <w:b/>
          <w:i w:val="false"/>
          <w:color w:val="000000"/>
        </w:rPr>
        <w:t xml:space="preserve"> Параграф 4. Дайындамалар мен көркемөнер бұйымдарын кептіруші, 3-разряд</w:t>
      </w:r>
    </w:p>
    <w:bookmarkEnd w:id="361"/>
    <w:bookmarkStart w:name="z372" w:id="362"/>
    <w:p>
      <w:pPr>
        <w:spacing w:after="0"/>
        <w:ind w:left="0"/>
        <w:jc w:val="both"/>
      </w:pPr>
      <w:r>
        <w:rPr>
          <w:rFonts w:ascii="Times New Roman"/>
          <w:b w:val="false"/>
          <w:i w:val="false"/>
          <w:color w:val="000000"/>
          <w:sz w:val="28"/>
        </w:rPr>
        <w:t>
      248. Жұмыс сипаттамасы:</w:t>
      </w:r>
    </w:p>
    <w:bookmarkEnd w:id="362"/>
    <w:p>
      <w:pPr>
        <w:spacing w:after="0"/>
        <w:ind w:left="0"/>
        <w:jc w:val="both"/>
      </w:pPr>
      <w:r>
        <w:rPr>
          <w:rFonts w:ascii="Times New Roman"/>
          <w:b w:val="false"/>
          <w:i w:val="false"/>
          <w:color w:val="000000"/>
          <w:sz w:val="28"/>
        </w:rPr>
        <w:t xml:space="preserve">
      көркем суретті лакталған эмаль жағылған көркемөнер бұйымдарының бөлшектерін, жартылай фабрикаттарын электр кептіргіш камераларда кептіру; </w:t>
      </w:r>
    </w:p>
    <w:p>
      <w:pPr>
        <w:spacing w:after="0"/>
        <w:ind w:left="0"/>
        <w:jc w:val="both"/>
      </w:pPr>
      <w:r>
        <w:rPr>
          <w:rFonts w:ascii="Times New Roman"/>
          <w:b w:val="false"/>
          <w:i w:val="false"/>
          <w:color w:val="000000"/>
          <w:sz w:val="28"/>
        </w:rPr>
        <w:t>
      камералардағы бұйымдарды орналастыру;</w:t>
      </w:r>
    </w:p>
    <w:p>
      <w:pPr>
        <w:spacing w:after="0"/>
        <w:ind w:left="0"/>
        <w:jc w:val="both"/>
      </w:pPr>
      <w:r>
        <w:rPr>
          <w:rFonts w:ascii="Times New Roman"/>
          <w:b w:val="false"/>
          <w:i w:val="false"/>
          <w:color w:val="000000"/>
          <w:sz w:val="28"/>
        </w:rPr>
        <w:t xml:space="preserve">
      температуралық режимдер кестесіне сәйкес режимді ұстау; </w:t>
      </w:r>
    </w:p>
    <w:p>
      <w:pPr>
        <w:spacing w:after="0"/>
        <w:ind w:left="0"/>
        <w:jc w:val="both"/>
      </w:pPr>
      <w:r>
        <w:rPr>
          <w:rFonts w:ascii="Times New Roman"/>
          <w:b w:val="false"/>
          <w:i w:val="false"/>
          <w:color w:val="000000"/>
          <w:sz w:val="28"/>
        </w:rPr>
        <w:t>
      температурасын өлшеу;</w:t>
      </w:r>
    </w:p>
    <w:p>
      <w:pPr>
        <w:spacing w:after="0"/>
        <w:ind w:left="0"/>
        <w:jc w:val="both"/>
      </w:pPr>
      <w:r>
        <w:rPr>
          <w:rFonts w:ascii="Times New Roman"/>
          <w:b w:val="false"/>
          <w:i w:val="false"/>
          <w:color w:val="000000"/>
          <w:sz w:val="28"/>
        </w:rPr>
        <w:t>
      синтетикалық эмальдарды кептірудегі барлық қосалқы жұмыстарды орындау;</w:t>
      </w:r>
    </w:p>
    <w:p>
      <w:pPr>
        <w:spacing w:after="0"/>
        <w:ind w:left="0"/>
        <w:jc w:val="both"/>
      </w:pPr>
      <w:r>
        <w:rPr>
          <w:rFonts w:ascii="Times New Roman"/>
          <w:b w:val="false"/>
          <w:i w:val="false"/>
          <w:color w:val="000000"/>
          <w:sz w:val="28"/>
        </w:rPr>
        <w:t>
      бұйымдардың кебуін кезең-кезеңмен тексеру.</w:t>
      </w:r>
    </w:p>
    <w:bookmarkStart w:name="z373" w:id="363"/>
    <w:p>
      <w:pPr>
        <w:spacing w:after="0"/>
        <w:ind w:left="0"/>
        <w:jc w:val="both"/>
      </w:pPr>
      <w:r>
        <w:rPr>
          <w:rFonts w:ascii="Times New Roman"/>
          <w:b w:val="false"/>
          <w:i w:val="false"/>
          <w:color w:val="000000"/>
          <w:sz w:val="28"/>
        </w:rPr>
        <w:t>
      249. Білуге тиіс:</w:t>
      </w:r>
    </w:p>
    <w:bookmarkEnd w:id="363"/>
    <w:p>
      <w:pPr>
        <w:spacing w:after="0"/>
        <w:ind w:left="0"/>
        <w:jc w:val="both"/>
      </w:pPr>
      <w:r>
        <w:rPr>
          <w:rFonts w:ascii="Times New Roman"/>
          <w:b w:val="false"/>
          <w:i w:val="false"/>
          <w:color w:val="000000"/>
          <w:sz w:val="28"/>
        </w:rPr>
        <w:t>
      кептіру жабдықтарының және бақылау-өлшеу аспаптарының құрылымы мен пайдалану қағидалары;</w:t>
      </w:r>
    </w:p>
    <w:p>
      <w:pPr>
        <w:spacing w:after="0"/>
        <w:ind w:left="0"/>
        <w:jc w:val="both"/>
      </w:pPr>
      <w:r>
        <w:rPr>
          <w:rFonts w:ascii="Times New Roman"/>
          <w:b w:val="false"/>
          <w:i w:val="false"/>
          <w:color w:val="000000"/>
          <w:sz w:val="28"/>
        </w:rPr>
        <w:t>
      көркем суретті түрлі лакталған бұйымдарды кептірудің температуралық режимдері;</w:t>
      </w:r>
    </w:p>
    <w:p>
      <w:pPr>
        <w:spacing w:after="0"/>
        <w:ind w:left="0"/>
        <w:jc w:val="both"/>
      </w:pPr>
      <w:r>
        <w:rPr>
          <w:rFonts w:ascii="Times New Roman"/>
          <w:b w:val="false"/>
          <w:i w:val="false"/>
          <w:color w:val="000000"/>
          <w:sz w:val="28"/>
        </w:rPr>
        <w:t xml:space="preserve">
      эмаль түрлері; </w:t>
      </w:r>
    </w:p>
    <w:p>
      <w:pPr>
        <w:spacing w:after="0"/>
        <w:ind w:left="0"/>
        <w:jc w:val="both"/>
      </w:pPr>
      <w:r>
        <w:rPr>
          <w:rFonts w:ascii="Times New Roman"/>
          <w:b w:val="false"/>
          <w:i w:val="false"/>
          <w:color w:val="000000"/>
          <w:sz w:val="28"/>
        </w:rPr>
        <w:t xml:space="preserve">
      физикалық-химиялық қасиеттері; </w:t>
      </w:r>
    </w:p>
    <w:p>
      <w:pPr>
        <w:spacing w:after="0"/>
        <w:ind w:left="0"/>
        <w:jc w:val="both"/>
      </w:pPr>
      <w:r>
        <w:rPr>
          <w:rFonts w:ascii="Times New Roman"/>
          <w:b w:val="false"/>
          <w:i w:val="false"/>
          <w:color w:val="000000"/>
          <w:sz w:val="28"/>
        </w:rPr>
        <w:t>
      кептірудің сапасына қойылатын талаптар.</w:t>
      </w:r>
    </w:p>
    <w:bookmarkStart w:name="z374" w:id="364"/>
    <w:p>
      <w:pPr>
        <w:spacing w:after="0"/>
        <w:ind w:left="0"/>
        <w:jc w:val="left"/>
      </w:pPr>
      <w:r>
        <w:rPr>
          <w:rFonts w:ascii="Times New Roman"/>
          <w:b/>
          <w:i w:val="false"/>
          <w:color w:val="000000"/>
        </w:rPr>
        <w:t xml:space="preserve"> Параграф 5. Инкрустатор, 3-разряд</w:t>
      </w:r>
    </w:p>
    <w:bookmarkEnd w:id="364"/>
    <w:bookmarkStart w:name="z375" w:id="365"/>
    <w:p>
      <w:pPr>
        <w:spacing w:after="0"/>
        <w:ind w:left="0"/>
        <w:jc w:val="both"/>
      </w:pPr>
      <w:r>
        <w:rPr>
          <w:rFonts w:ascii="Times New Roman"/>
          <w:b w:val="false"/>
          <w:i w:val="false"/>
          <w:color w:val="000000"/>
          <w:sz w:val="28"/>
        </w:rPr>
        <w:t>
      250. Жұмыс сипаттамасы:</w:t>
      </w:r>
    </w:p>
    <w:bookmarkEnd w:id="365"/>
    <w:p>
      <w:pPr>
        <w:spacing w:after="0"/>
        <w:ind w:left="0"/>
        <w:jc w:val="both"/>
      </w:pPr>
      <w:r>
        <w:rPr>
          <w:rFonts w:ascii="Times New Roman"/>
          <w:b w:val="false"/>
          <w:i w:val="false"/>
          <w:color w:val="000000"/>
          <w:sz w:val="28"/>
        </w:rPr>
        <w:t>
      қарапайым суреттер бойынша ағаштан, металдан, сүйектен жасалған бұйымдарды ағаштың құнды жыныстарымен, сабанмен, перламутрмен, металмен, сүйекпен, мүйізбен, пластмассамен инкрустациялау;</w:t>
      </w:r>
    </w:p>
    <w:p>
      <w:pPr>
        <w:spacing w:after="0"/>
        <w:ind w:left="0"/>
        <w:jc w:val="both"/>
      </w:pPr>
      <w:r>
        <w:rPr>
          <w:rFonts w:ascii="Times New Roman"/>
          <w:b w:val="false"/>
          <w:i w:val="false"/>
          <w:color w:val="000000"/>
          <w:sz w:val="28"/>
        </w:rPr>
        <w:t>
      даяр үлгі және сурет бойынша инкрустациялау материалын таңдау;</w:t>
      </w:r>
    </w:p>
    <w:p>
      <w:pPr>
        <w:spacing w:after="0"/>
        <w:ind w:left="0"/>
        <w:jc w:val="both"/>
      </w:pPr>
      <w:r>
        <w:rPr>
          <w:rFonts w:ascii="Times New Roman"/>
          <w:b w:val="false"/>
          <w:i w:val="false"/>
          <w:color w:val="000000"/>
          <w:sz w:val="28"/>
        </w:rPr>
        <w:t>
      кесетін аспапты қайрау және түзеу.</w:t>
      </w:r>
    </w:p>
    <w:bookmarkStart w:name="z376" w:id="366"/>
    <w:p>
      <w:pPr>
        <w:spacing w:after="0"/>
        <w:ind w:left="0"/>
        <w:jc w:val="both"/>
      </w:pPr>
      <w:r>
        <w:rPr>
          <w:rFonts w:ascii="Times New Roman"/>
          <w:b w:val="false"/>
          <w:i w:val="false"/>
          <w:color w:val="000000"/>
          <w:sz w:val="28"/>
        </w:rPr>
        <w:t>
      251. Білуге тиіс:</w:t>
      </w:r>
    </w:p>
    <w:bookmarkEnd w:id="366"/>
    <w:p>
      <w:pPr>
        <w:spacing w:after="0"/>
        <w:ind w:left="0"/>
        <w:jc w:val="both"/>
      </w:pPr>
      <w:r>
        <w:rPr>
          <w:rFonts w:ascii="Times New Roman"/>
          <w:b w:val="false"/>
          <w:i w:val="false"/>
          <w:color w:val="000000"/>
          <w:sz w:val="28"/>
        </w:rPr>
        <w:t>
      қарапайым суреттер бойынша түсті фанерамен, сабанмен, перламутрмен, янтарьмен, металмен, сүйекпен, мүйізбен, пластмассамен инкрустациялау тәсілдері;</w:t>
      </w:r>
    </w:p>
    <w:p>
      <w:pPr>
        <w:spacing w:after="0"/>
        <w:ind w:left="0"/>
        <w:jc w:val="both"/>
      </w:pPr>
      <w:r>
        <w:rPr>
          <w:rFonts w:ascii="Times New Roman"/>
          <w:b w:val="false"/>
          <w:i w:val="false"/>
          <w:color w:val="000000"/>
          <w:sz w:val="28"/>
        </w:rPr>
        <w:t>
      түсті және қымбат металлдармен ою жолдары;</w:t>
      </w:r>
    </w:p>
    <w:p>
      <w:pPr>
        <w:spacing w:after="0"/>
        <w:ind w:left="0"/>
        <w:jc w:val="both"/>
      </w:pPr>
      <w:r>
        <w:rPr>
          <w:rFonts w:ascii="Times New Roman"/>
          <w:b w:val="false"/>
          <w:i w:val="false"/>
          <w:color w:val="000000"/>
          <w:sz w:val="28"/>
        </w:rPr>
        <w:t>
      инкрустациялауда қолданылатын материалдардың қасиеті мен сапасы;</w:t>
      </w:r>
    </w:p>
    <w:p>
      <w:pPr>
        <w:spacing w:after="0"/>
        <w:ind w:left="0"/>
        <w:jc w:val="both"/>
      </w:pPr>
      <w:r>
        <w:rPr>
          <w:rFonts w:ascii="Times New Roman"/>
          <w:b w:val="false"/>
          <w:i w:val="false"/>
          <w:color w:val="000000"/>
          <w:sz w:val="28"/>
        </w:rPr>
        <w:t>
      кесетін аспаппен ағашты өңдеу технологиясы;</w:t>
      </w:r>
    </w:p>
    <w:p>
      <w:pPr>
        <w:spacing w:after="0"/>
        <w:ind w:left="0"/>
        <w:jc w:val="both"/>
      </w:pPr>
      <w:r>
        <w:rPr>
          <w:rFonts w:ascii="Times New Roman"/>
          <w:b w:val="false"/>
          <w:i w:val="false"/>
          <w:color w:val="000000"/>
          <w:sz w:val="28"/>
        </w:rPr>
        <w:t>
      түсті және желілік перспектива заңдылықтары.</w:t>
      </w:r>
    </w:p>
    <w:bookmarkStart w:name="z377" w:id="367"/>
    <w:p>
      <w:pPr>
        <w:spacing w:after="0"/>
        <w:ind w:left="0"/>
        <w:jc w:val="both"/>
      </w:pPr>
      <w:r>
        <w:rPr>
          <w:rFonts w:ascii="Times New Roman"/>
          <w:b w:val="false"/>
          <w:i w:val="false"/>
          <w:color w:val="000000"/>
          <w:sz w:val="28"/>
        </w:rPr>
        <w:t>
      252. Жұмыс үлгілері:</w:t>
      </w:r>
    </w:p>
    <w:bookmarkEnd w:id="367"/>
    <w:p>
      <w:pPr>
        <w:spacing w:after="0"/>
        <w:ind w:left="0"/>
        <w:jc w:val="both"/>
      </w:pPr>
      <w:r>
        <w:rPr>
          <w:rFonts w:ascii="Times New Roman"/>
          <w:b w:val="false"/>
          <w:i w:val="false"/>
          <w:color w:val="000000"/>
          <w:sz w:val="28"/>
        </w:rPr>
        <w:t>
      музыкалық аспаптардың дектері – панцирьді инкурстациялау және кесу.</w:t>
      </w:r>
    </w:p>
    <w:bookmarkStart w:name="z378" w:id="368"/>
    <w:p>
      <w:pPr>
        <w:spacing w:after="0"/>
        <w:ind w:left="0"/>
        <w:jc w:val="left"/>
      </w:pPr>
      <w:r>
        <w:rPr>
          <w:rFonts w:ascii="Times New Roman"/>
          <w:b/>
          <w:i w:val="false"/>
          <w:color w:val="000000"/>
        </w:rPr>
        <w:t xml:space="preserve"> Параграф 6. Инкрустатор, 4-разряд</w:t>
      </w:r>
    </w:p>
    <w:bookmarkEnd w:id="368"/>
    <w:bookmarkStart w:name="z379" w:id="369"/>
    <w:p>
      <w:pPr>
        <w:spacing w:after="0"/>
        <w:ind w:left="0"/>
        <w:jc w:val="both"/>
      </w:pPr>
      <w:r>
        <w:rPr>
          <w:rFonts w:ascii="Times New Roman"/>
          <w:b w:val="false"/>
          <w:i w:val="false"/>
          <w:color w:val="000000"/>
          <w:sz w:val="28"/>
        </w:rPr>
        <w:t>
      253. Жұмыс сипаттамасы:</w:t>
      </w:r>
    </w:p>
    <w:bookmarkEnd w:id="369"/>
    <w:bookmarkStart w:name="z380" w:id="370"/>
    <w:p>
      <w:pPr>
        <w:spacing w:after="0"/>
        <w:ind w:left="0"/>
        <w:jc w:val="both"/>
      </w:pPr>
      <w:r>
        <w:rPr>
          <w:rFonts w:ascii="Times New Roman"/>
          <w:b w:val="false"/>
          <w:i w:val="false"/>
          <w:color w:val="000000"/>
          <w:sz w:val="28"/>
        </w:rPr>
        <w:t>
      орташа күрделіктегі суреттер бойынша ағаштан, металдан, сүйектен жасалған бұйымдарды ағаштың құнды жыныстарымен, сабанмен, перламутрмен, металмен, сүйекпен, мүйізбен, пластмассамен инкрустациялау;</w:t>
      </w:r>
    </w:p>
    <w:bookmarkEnd w:id="370"/>
    <w:p>
      <w:pPr>
        <w:spacing w:after="0"/>
        <w:ind w:left="0"/>
        <w:jc w:val="both"/>
      </w:pPr>
      <w:r>
        <w:rPr>
          <w:rFonts w:ascii="Times New Roman"/>
          <w:b w:val="false"/>
          <w:i w:val="false"/>
          <w:color w:val="000000"/>
          <w:sz w:val="28"/>
        </w:rPr>
        <w:t>
      орташа күрделіктегі геометриялық және өсімдік оюларын қолмен кесу және олардың сыртына сурет бойынша жабыстыру;</w:t>
      </w:r>
    </w:p>
    <w:p>
      <w:pPr>
        <w:spacing w:after="0"/>
        <w:ind w:left="0"/>
        <w:jc w:val="both"/>
      </w:pPr>
      <w:r>
        <w:rPr>
          <w:rFonts w:ascii="Times New Roman"/>
          <w:b w:val="false"/>
          <w:i w:val="false"/>
          <w:color w:val="000000"/>
          <w:sz w:val="28"/>
        </w:rPr>
        <w:t>
      шаблон жасау.</w:t>
      </w:r>
    </w:p>
    <w:bookmarkStart w:name="z381"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 Білуге тиіс:</w:t>
      </w:r>
    </w:p>
    <w:bookmarkEnd w:id="371"/>
    <w:p>
      <w:pPr>
        <w:spacing w:after="0"/>
        <w:ind w:left="0"/>
        <w:jc w:val="both"/>
      </w:pPr>
      <w:r>
        <w:rPr>
          <w:rFonts w:ascii="Times New Roman"/>
          <w:b w:val="false"/>
          <w:i w:val="false"/>
          <w:color w:val="000000"/>
          <w:sz w:val="28"/>
        </w:rPr>
        <w:t>
      орташа күрделіктегі суреттер бойынша түрлі материалдармен инкрустациялау тәсілдері;</w:t>
      </w:r>
    </w:p>
    <w:p>
      <w:pPr>
        <w:spacing w:after="0"/>
        <w:ind w:left="0"/>
        <w:jc w:val="both"/>
      </w:pPr>
      <w:r>
        <w:rPr>
          <w:rFonts w:ascii="Times New Roman"/>
          <w:b w:val="false"/>
          <w:i w:val="false"/>
          <w:color w:val="000000"/>
          <w:sz w:val="28"/>
        </w:rPr>
        <w:t xml:space="preserve">
      түсті және қымбат металлдармен ою жолдары; </w:t>
      </w:r>
    </w:p>
    <w:p>
      <w:pPr>
        <w:spacing w:after="0"/>
        <w:ind w:left="0"/>
        <w:jc w:val="both"/>
      </w:pPr>
      <w:r>
        <w:rPr>
          <w:rFonts w:ascii="Times New Roman"/>
          <w:b w:val="false"/>
          <w:i w:val="false"/>
          <w:color w:val="000000"/>
          <w:sz w:val="28"/>
        </w:rPr>
        <w:t>
      ағаш жыныстары, қасиеті және кемшіліктері;</w:t>
      </w:r>
    </w:p>
    <w:p>
      <w:pPr>
        <w:spacing w:after="0"/>
        <w:ind w:left="0"/>
        <w:jc w:val="both"/>
      </w:pPr>
      <w:r>
        <w:rPr>
          <w:rFonts w:ascii="Times New Roman"/>
          <w:b w:val="false"/>
          <w:i w:val="false"/>
          <w:color w:val="000000"/>
          <w:sz w:val="28"/>
        </w:rPr>
        <w:t>
      аспаптар мен оларды қолдану шарттары;</w:t>
      </w:r>
    </w:p>
    <w:p>
      <w:pPr>
        <w:spacing w:after="0"/>
        <w:ind w:left="0"/>
        <w:jc w:val="both"/>
      </w:pPr>
      <w:r>
        <w:rPr>
          <w:rFonts w:ascii="Times New Roman"/>
          <w:b w:val="false"/>
          <w:i w:val="false"/>
          <w:color w:val="000000"/>
          <w:sz w:val="28"/>
        </w:rPr>
        <w:t>
      қайрау қағидалары, арнайы желіммен жұмыс істеу қағидалары.</w:t>
      </w:r>
    </w:p>
    <w:bookmarkStart w:name="z383" w:id="372"/>
    <w:p>
      <w:pPr>
        <w:spacing w:after="0"/>
        <w:ind w:left="0"/>
        <w:jc w:val="both"/>
      </w:pPr>
      <w:r>
        <w:rPr>
          <w:rFonts w:ascii="Times New Roman"/>
          <w:b w:val="false"/>
          <w:i w:val="false"/>
          <w:color w:val="000000"/>
          <w:sz w:val="28"/>
        </w:rPr>
        <w:t>
      255. Жұмыс үлгілері:</w:t>
      </w:r>
    </w:p>
    <w:bookmarkEnd w:id="372"/>
    <w:p>
      <w:pPr>
        <w:spacing w:after="0"/>
        <w:ind w:left="0"/>
        <w:jc w:val="both"/>
      </w:pPr>
      <w:r>
        <w:rPr>
          <w:rFonts w:ascii="Times New Roman"/>
          <w:b w:val="false"/>
          <w:i w:val="false"/>
          <w:color w:val="000000"/>
          <w:sz w:val="28"/>
        </w:rPr>
        <w:t>
      1) ағаштан жасалған панноны;</w:t>
      </w:r>
    </w:p>
    <w:p>
      <w:pPr>
        <w:spacing w:after="0"/>
        <w:ind w:left="0"/>
        <w:jc w:val="both"/>
      </w:pPr>
      <w:r>
        <w:rPr>
          <w:rFonts w:ascii="Times New Roman"/>
          <w:b w:val="false"/>
          <w:i w:val="false"/>
          <w:color w:val="000000"/>
          <w:sz w:val="28"/>
        </w:rPr>
        <w:t>
      2) базарлықты инкрустациялау.</w:t>
      </w:r>
    </w:p>
    <w:bookmarkStart w:name="z384" w:id="373"/>
    <w:p>
      <w:pPr>
        <w:spacing w:after="0"/>
        <w:ind w:left="0"/>
        <w:jc w:val="left"/>
      </w:pPr>
      <w:r>
        <w:rPr>
          <w:rFonts w:ascii="Times New Roman"/>
          <w:b/>
          <w:i w:val="false"/>
          <w:color w:val="000000"/>
        </w:rPr>
        <w:t xml:space="preserve"> Параграф 7. Инкрустатор, 5-разряд</w:t>
      </w:r>
    </w:p>
    <w:bookmarkEnd w:id="373"/>
    <w:bookmarkStart w:name="z385" w:id="374"/>
    <w:p>
      <w:pPr>
        <w:spacing w:after="0"/>
        <w:ind w:left="0"/>
        <w:jc w:val="both"/>
      </w:pPr>
      <w:r>
        <w:rPr>
          <w:rFonts w:ascii="Times New Roman"/>
          <w:b w:val="false"/>
          <w:i w:val="false"/>
          <w:color w:val="000000"/>
          <w:sz w:val="28"/>
        </w:rPr>
        <w:t>
      256. Жұмыс сипаттамасы:</w:t>
      </w:r>
    </w:p>
    <w:bookmarkEnd w:id="374"/>
    <w:p>
      <w:pPr>
        <w:spacing w:after="0"/>
        <w:ind w:left="0"/>
        <w:jc w:val="both"/>
      </w:pPr>
      <w:r>
        <w:rPr>
          <w:rFonts w:ascii="Times New Roman"/>
          <w:b w:val="false"/>
          <w:i w:val="false"/>
          <w:color w:val="000000"/>
          <w:sz w:val="28"/>
        </w:rPr>
        <w:t>
      күрделі суреттер бойынша ағаштан, металдан, сүйектен – ағаштың құнды жыныстарымен жасалған бұйымдарды, сабанмен, перламутрмен, металмен, сүйекпен, мүйізбен, пластмассамен инкрустациялау;</w:t>
      </w:r>
    </w:p>
    <w:p>
      <w:pPr>
        <w:spacing w:after="0"/>
        <w:ind w:left="0"/>
        <w:jc w:val="both"/>
      </w:pPr>
      <w:r>
        <w:rPr>
          <w:rFonts w:ascii="Times New Roman"/>
          <w:b w:val="false"/>
          <w:i w:val="false"/>
          <w:color w:val="000000"/>
          <w:sz w:val="28"/>
        </w:rPr>
        <w:t>
      бұйымдардағы суреттерді белгілеу, сурет бойынша янтарь, пластмасса, сабан, ағаш, сүйек, мүйіз, қалайыдан сымды, күміс және алтынды арнайы құрылғыларда созғылау тәсілімен дайындау;</w:t>
      </w:r>
    </w:p>
    <w:p>
      <w:pPr>
        <w:spacing w:after="0"/>
        <w:ind w:left="0"/>
        <w:jc w:val="both"/>
      </w:pPr>
      <w:r>
        <w:rPr>
          <w:rFonts w:ascii="Times New Roman"/>
          <w:b w:val="false"/>
          <w:i w:val="false"/>
          <w:color w:val="000000"/>
          <w:sz w:val="28"/>
        </w:rPr>
        <w:t>
      бұйымдарды жылтырату және түпкілікті өңдеу.</w:t>
      </w:r>
    </w:p>
    <w:bookmarkStart w:name="z386" w:id="375"/>
    <w:p>
      <w:pPr>
        <w:spacing w:after="0"/>
        <w:ind w:left="0"/>
        <w:jc w:val="both"/>
      </w:pPr>
      <w:r>
        <w:rPr>
          <w:rFonts w:ascii="Times New Roman"/>
          <w:b w:val="false"/>
          <w:i w:val="false"/>
          <w:color w:val="000000"/>
          <w:sz w:val="28"/>
        </w:rPr>
        <w:t>
      257. Білуге тиіс:</w:t>
      </w:r>
    </w:p>
    <w:bookmarkEnd w:id="375"/>
    <w:p>
      <w:pPr>
        <w:spacing w:after="0"/>
        <w:ind w:left="0"/>
        <w:jc w:val="both"/>
      </w:pPr>
      <w:r>
        <w:rPr>
          <w:rFonts w:ascii="Times New Roman"/>
          <w:b w:val="false"/>
          <w:i w:val="false"/>
          <w:color w:val="000000"/>
          <w:sz w:val="28"/>
        </w:rPr>
        <w:t>
      күрделі суреттер бойынша түрлі материалдармен инкрустациялау тәсілдері;</w:t>
      </w:r>
    </w:p>
    <w:p>
      <w:pPr>
        <w:spacing w:after="0"/>
        <w:ind w:left="0"/>
        <w:jc w:val="both"/>
      </w:pPr>
      <w:r>
        <w:rPr>
          <w:rFonts w:ascii="Times New Roman"/>
          <w:b w:val="false"/>
          <w:i w:val="false"/>
          <w:color w:val="000000"/>
          <w:sz w:val="28"/>
        </w:rPr>
        <w:t>
      суреттерді белгілеу тәсілдері мен трафареттер мен шаблондар жасау, инкрустациялау техникасында көркемөнер композициясын жасау тәсілдері;</w:t>
      </w:r>
    </w:p>
    <w:p>
      <w:pPr>
        <w:spacing w:after="0"/>
        <w:ind w:left="0"/>
        <w:jc w:val="both"/>
      </w:pPr>
      <w:r>
        <w:rPr>
          <w:rFonts w:ascii="Times New Roman"/>
          <w:b w:val="false"/>
          <w:i w:val="false"/>
          <w:color w:val="000000"/>
          <w:sz w:val="28"/>
        </w:rPr>
        <w:t>
      инкрустациялау материалдарын дайындау және олардың физикалық қасиеттері мен сапасы.</w:t>
      </w:r>
    </w:p>
    <w:bookmarkStart w:name="z387" w:id="376"/>
    <w:p>
      <w:pPr>
        <w:spacing w:after="0"/>
        <w:ind w:left="0"/>
        <w:jc w:val="both"/>
      </w:pPr>
      <w:r>
        <w:rPr>
          <w:rFonts w:ascii="Times New Roman"/>
          <w:b w:val="false"/>
          <w:i w:val="false"/>
          <w:color w:val="000000"/>
          <w:sz w:val="28"/>
        </w:rPr>
        <w:t>
      258. Жұмыс үлгілері:</w:t>
      </w:r>
    </w:p>
    <w:bookmarkEnd w:id="376"/>
    <w:p>
      <w:pPr>
        <w:spacing w:after="0"/>
        <w:ind w:left="0"/>
        <w:jc w:val="both"/>
      </w:pPr>
      <w:r>
        <w:rPr>
          <w:rFonts w:ascii="Times New Roman"/>
          <w:b w:val="false"/>
          <w:i w:val="false"/>
          <w:color w:val="000000"/>
          <w:sz w:val="28"/>
        </w:rPr>
        <w:t>
      1) түсті панноның беткі рамалары;</w:t>
      </w:r>
    </w:p>
    <w:p>
      <w:pPr>
        <w:spacing w:after="0"/>
        <w:ind w:left="0"/>
        <w:jc w:val="both"/>
      </w:pPr>
      <w:r>
        <w:rPr>
          <w:rFonts w:ascii="Times New Roman"/>
          <w:b w:val="false"/>
          <w:i w:val="false"/>
          <w:color w:val="000000"/>
          <w:sz w:val="28"/>
        </w:rPr>
        <w:t>
      2) әшекей бұйымдарды инкрустациялау.</w:t>
      </w:r>
    </w:p>
    <w:bookmarkStart w:name="z388" w:id="377"/>
    <w:p>
      <w:pPr>
        <w:spacing w:after="0"/>
        <w:ind w:left="0"/>
        <w:jc w:val="left"/>
      </w:pPr>
      <w:r>
        <w:rPr>
          <w:rFonts w:ascii="Times New Roman"/>
          <w:b/>
          <w:i w:val="false"/>
          <w:color w:val="000000"/>
        </w:rPr>
        <w:t xml:space="preserve"> Параграф 8. Инкрустатор, 6-разряд</w:t>
      </w:r>
    </w:p>
    <w:bookmarkEnd w:id="377"/>
    <w:bookmarkStart w:name="z389" w:id="378"/>
    <w:p>
      <w:pPr>
        <w:spacing w:after="0"/>
        <w:ind w:left="0"/>
        <w:jc w:val="both"/>
      </w:pPr>
      <w:r>
        <w:rPr>
          <w:rFonts w:ascii="Times New Roman"/>
          <w:b w:val="false"/>
          <w:i w:val="false"/>
          <w:color w:val="000000"/>
          <w:sz w:val="28"/>
        </w:rPr>
        <w:t>
      259. Жұмыс сипаттамасы:</w:t>
      </w:r>
    </w:p>
    <w:bookmarkEnd w:id="378"/>
    <w:p>
      <w:pPr>
        <w:spacing w:after="0"/>
        <w:ind w:left="0"/>
        <w:jc w:val="both"/>
      </w:pPr>
      <w:r>
        <w:rPr>
          <w:rFonts w:ascii="Times New Roman"/>
          <w:b w:val="false"/>
          <w:i w:val="false"/>
          <w:color w:val="000000"/>
          <w:sz w:val="28"/>
        </w:rPr>
        <w:t>
      ерекше күрделі суреттер бойынша ағаштан, металдан, сүйектен – ағаштан жасалған жоғары көркемөнер және бірегей құнды жыныстарымен, сабанмен, перламутрмен, металмен, сүйекпен, мүйізбен, пластмассамен инкрустациялау, сондай-ақ құнды және түсті металдармен қалайы, күміс және алтынмен ою;</w:t>
      </w:r>
    </w:p>
    <w:p>
      <w:pPr>
        <w:spacing w:after="0"/>
        <w:ind w:left="0"/>
        <w:jc w:val="both"/>
      </w:pPr>
      <w:r>
        <w:rPr>
          <w:rFonts w:ascii="Times New Roman"/>
          <w:b w:val="false"/>
          <w:i w:val="false"/>
          <w:color w:val="000000"/>
          <w:sz w:val="28"/>
        </w:rPr>
        <w:t>
      жоғары дәлдікте және таза өңдеп барлық ықтимал стильді шрифтерді каллиграфиялық орындау;</w:t>
      </w:r>
    </w:p>
    <w:p>
      <w:pPr>
        <w:spacing w:after="0"/>
        <w:ind w:left="0"/>
        <w:jc w:val="both"/>
      </w:pPr>
      <w:r>
        <w:rPr>
          <w:rFonts w:ascii="Times New Roman"/>
          <w:b w:val="false"/>
          <w:i w:val="false"/>
          <w:color w:val="000000"/>
          <w:sz w:val="28"/>
        </w:rPr>
        <w:t>
      түрлі тереңдікте қазып металл және сүйек бұйымдарға арнайы құрылғылармен сурет салу, ағашқа кесінділер жасау;</w:t>
      </w:r>
    </w:p>
    <w:p>
      <w:pPr>
        <w:spacing w:after="0"/>
        <w:ind w:left="0"/>
        <w:jc w:val="both"/>
      </w:pPr>
      <w:r>
        <w:rPr>
          <w:rFonts w:ascii="Times New Roman"/>
          <w:b w:val="false"/>
          <w:i w:val="false"/>
          <w:color w:val="000000"/>
          <w:sz w:val="28"/>
        </w:rPr>
        <w:t>
      қалайы, күміс, алтын сым дайындау.</w:t>
      </w:r>
    </w:p>
    <w:bookmarkStart w:name="z390" w:id="379"/>
    <w:p>
      <w:pPr>
        <w:spacing w:after="0"/>
        <w:ind w:left="0"/>
        <w:jc w:val="both"/>
      </w:pPr>
      <w:r>
        <w:rPr>
          <w:rFonts w:ascii="Times New Roman"/>
          <w:b w:val="false"/>
          <w:i w:val="false"/>
          <w:color w:val="000000"/>
          <w:sz w:val="28"/>
        </w:rPr>
        <w:t>
      260. Білуге тиіс:</w:t>
      </w:r>
    </w:p>
    <w:bookmarkEnd w:id="379"/>
    <w:p>
      <w:pPr>
        <w:spacing w:after="0"/>
        <w:ind w:left="0"/>
        <w:jc w:val="both"/>
      </w:pPr>
      <w:r>
        <w:rPr>
          <w:rFonts w:ascii="Times New Roman"/>
          <w:b w:val="false"/>
          <w:i w:val="false"/>
          <w:color w:val="000000"/>
          <w:sz w:val="28"/>
        </w:rPr>
        <w:t>
      ерекше күрделі суреттер бойынша алтынмен, күміспен және қалайымен ағаш, қара металл, сүйектен жасалған көркемөнер бұйымдарға инкрустациялау тәсілдері;</w:t>
      </w:r>
    </w:p>
    <w:p>
      <w:pPr>
        <w:spacing w:after="0"/>
        <w:ind w:left="0"/>
        <w:jc w:val="both"/>
      </w:pPr>
      <w:r>
        <w:rPr>
          <w:rFonts w:ascii="Times New Roman"/>
          <w:b w:val="false"/>
          <w:i w:val="false"/>
          <w:color w:val="000000"/>
          <w:sz w:val="28"/>
        </w:rPr>
        <w:t>
      сымды созғылау тәсілдері;</w:t>
      </w:r>
    </w:p>
    <w:p>
      <w:pPr>
        <w:spacing w:after="0"/>
        <w:ind w:left="0"/>
        <w:jc w:val="both"/>
      </w:pPr>
      <w:r>
        <w:rPr>
          <w:rFonts w:ascii="Times New Roman"/>
          <w:b w:val="false"/>
          <w:i w:val="false"/>
          <w:color w:val="000000"/>
          <w:sz w:val="28"/>
        </w:rPr>
        <w:t>
      сүйек және мүйізді ою және тегістеу қағидалары;</w:t>
      </w:r>
    </w:p>
    <w:p>
      <w:pPr>
        <w:spacing w:after="0"/>
        <w:ind w:left="0"/>
        <w:jc w:val="both"/>
      </w:pPr>
      <w:r>
        <w:rPr>
          <w:rFonts w:ascii="Times New Roman"/>
          <w:b w:val="false"/>
          <w:i w:val="false"/>
          <w:color w:val="000000"/>
          <w:sz w:val="28"/>
        </w:rPr>
        <w:t>
      бұйымдардағы суретті белгілеу және аудару жолдары;</w:t>
      </w:r>
    </w:p>
    <w:p>
      <w:pPr>
        <w:spacing w:after="0"/>
        <w:ind w:left="0"/>
        <w:jc w:val="both"/>
      </w:pPr>
      <w:r>
        <w:rPr>
          <w:rFonts w:ascii="Times New Roman"/>
          <w:b w:val="false"/>
          <w:i w:val="false"/>
          <w:color w:val="000000"/>
          <w:sz w:val="28"/>
        </w:rPr>
        <w:t>
      қазба өрнегін жасау тәсілдері;</w:t>
      </w:r>
    </w:p>
    <w:p>
      <w:pPr>
        <w:spacing w:after="0"/>
        <w:ind w:left="0"/>
        <w:jc w:val="both"/>
      </w:pPr>
      <w:r>
        <w:rPr>
          <w:rFonts w:ascii="Times New Roman"/>
          <w:b w:val="false"/>
          <w:i w:val="false"/>
          <w:color w:val="000000"/>
          <w:sz w:val="28"/>
        </w:rPr>
        <w:t>
      сұңғат өнері негіздері;</w:t>
      </w:r>
    </w:p>
    <w:p>
      <w:pPr>
        <w:spacing w:after="0"/>
        <w:ind w:left="0"/>
        <w:jc w:val="both"/>
      </w:pPr>
      <w:r>
        <w:rPr>
          <w:rFonts w:ascii="Times New Roman"/>
          <w:b w:val="false"/>
          <w:i w:val="false"/>
          <w:color w:val="000000"/>
          <w:sz w:val="28"/>
        </w:rPr>
        <w:t>
      оюдың түр-түрі, түс білу және пластикалық анатомия негіздері.</w:t>
      </w:r>
    </w:p>
    <w:bookmarkStart w:name="z391" w:id="380"/>
    <w:p>
      <w:pPr>
        <w:spacing w:after="0"/>
        <w:ind w:left="0"/>
        <w:jc w:val="both"/>
      </w:pPr>
      <w:r>
        <w:rPr>
          <w:rFonts w:ascii="Times New Roman"/>
          <w:b w:val="false"/>
          <w:i w:val="false"/>
          <w:color w:val="000000"/>
          <w:sz w:val="28"/>
        </w:rPr>
        <w:t>
      261. Жұмыс үлгілері:</w:t>
      </w:r>
    </w:p>
    <w:bookmarkEnd w:id="380"/>
    <w:p>
      <w:pPr>
        <w:spacing w:after="0"/>
        <w:ind w:left="0"/>
        <w:jc w:val="both"/>
      </w:pPr>
      <w:r>
        <w:rPr>
          <w:rFonts w:ascii="Times New Roman"/>
          <w:b w:val="false"/>
          <w:i w:val="false"/>
          <w:color w:val="000000"/>
          <w:sz w:val="28"/>
        </w:rPr>
        <w:t>
      1) көркемөнер және зергерлік бұйымдар – янтармен инкрустациялау, мозаика жасау;</w:t>
      </w:r>
    </w:p>
    <w:p>
      <w:pPr>
        <w:spacing w:after="0"/>
        <w:ind w:left="0"/>
        <w:jc w:val="both"/>
      </w:pPr>
      <w:r>
        <w:rPr>
          <w:rFonts w:ascii="Times New Roman"/>
          <w:b w:val="false"/>
          <w:i w:val="false"/>
          <w:color w:val="000000"/>
          <w:sz w:val="28"/>
        </w:rPr>
        <w:t>
      2) бірегей сыналар – сурет салу;</w:t>
      </w:r>
    </w:p>
    <w:p>
      <w:pPr>
        <w:spacing w:after="0"/>
        <w:ind w:left="0"/>
        <w:jc w:val="both"/>
      </w:pPr>
      <w:r>
        <w:rPr>
          <w:rFonts w:ascii="Times New Roman"/>
          <w:b w:val="false"/>
          <w:i w:val="false"/>
          <w:color w:val="000000"/>
          <w:sz w:val="28"/>
        </w:rPr>
        <w:t>
      3) сүйек және металл қораптар – күміс және алтынмен сурет салу.</w:t>
      </w:r>
    </w:p>
    <w:bookmarkStart w:name="z392" w:id="381"/>
    <w:p>
      <w:pPr>
        <w:spacing w:after="0"/>
        <w:ind w:left="0"/>
        <w:jc w:val="left"/>
      </w:pPr>
      <w:r>
        <w:rPr>
          <w:rFonts w:ascii="Times New Roman"/>
          <w:b/>
          <w:i w:val="false"/>
          <w:color w:val="000000"/>
        </w:rPr>
        <w:t xml:space="preserve"> Параграф 9. Көркем полотноның кенебі пен картонын сылаушы, 1-разряд</w:t>
      </w:r>
    </w:p>
    <w:bookmarkEnd w:id="381"/>
    <w:bookmarkStart w:name="z393" w:id="382"/>
    <w:p>
      <w:pPr>
        <w:spacing w:after="0"/>
        <w:ind w:left="0"/>
        <w:jc w:val="both"/>
      </w:pPr>
      <w:r>
        <w:rPr>
          <w:rFonts w:ascii="Times New Roman"/>
          <w:b w:val="false"/>
          <w:i w:val="false"/>
          <w:color w:val="000000"/>
          <w:sz w:val="28"/>
        </w:rPr>
        <w:t>
      262. Жұмыс сипаттамасы:</w:t>
      </w:r>
    </w:p>
    <w:bookmarkEnd w:id="382"/>
    <w:p>
      <w:pPr>
        <w:spacing w:after="0"/>
        <w:ind w:left="0"/>
        <w:jc w:val="both"/>
      </w:pPr>
      <w:r>
        <w:rPr>
          <w:rFonts w:ascii="Times New Roman"/>
          <w:b w:val="false"/>
          <w:i w:val="false"/>
          <w:color w:val="000000"/>
          <w:sz w:val="28"/>
        </w:rPr>
        <w:t>
      кенеп пен картонды сылау алдында дайындық жұмыстарын жүргізу;</w:t>
      </w:r>
    </w:p>
    <w:p>
      <w:pPr>
        <w:spacing w:after="0"/>
        <w:ind w:left="0"/>
        <w:jc w:val="both"/>
      </w:pPr>
      <w:r>
        <w:rPr>
          <w:rFonts w:ascii="Times New Roman"/>
          <w:b w:val="false"/>
          <w:i w:val="false"/>
          <w:color w:val="000000"/>
          <w:sz w:val="28"/>
        </w:rPr>
        <w:t>
      ыдыс пен керек-жарақты дайындау;</w:t>
      </w:r>
    </w:p>
    <w:p>
      <w:pPr>
        <w:spacing w:after="0"/>
        <w:ind w:left="0"/>
        <w:jc w:val="both"/>
      </w:pPr>
      <w:r>
        <w:rPr>
          <w:rFonts w:ascii="Times New Roman"/>
          <w:b w:val="false"/>
          <w:i w:val="false"/>
          <w:color w:val="000000"/>
          <w:sz w:val="28"/>
        </w:rPr>
        <w:t>
      шикізат пен материалды жеткізу;</w:t>
      </w:r>
    </w:p>
    <w:p>
      <w:pPr>
        <w:spacing w:after="0"/>
        <w:ind w:left="0"/>
        <w:jc w:val="both"/>
      </w:pPr>
      <w:r>
        <w:rPr>
          <w:rFonts w:ascii="Times New Roman"/>
          <w:b w:val="false"/>
          <w:i w:val="false"/>
          <w:color w:val="000000"/>
          <w:sz w:val="28"/>
        </w:rPr>
        <w:t>
      кенепті жазу;</w:t>
      </w:r>
    </w:p>
    <w:p>
      <w:pPr>
        <w:spacing w:after="0"/>
        <w:ind w:left="0"/>
        <w:jc w:val="both"/>
      </w:pPr>
      <w:r>
        <w:rPr>
          <w:rFonts w:ascii="Times New Roman"/>
          <w:b w:val="false"/>
          <w:i w:val="false"/>
          <w:color w:val="000000"/>
          <w:sz w:val="28"/>
        </w:rPr>
        <w:t>
      этикеткаларды жабыстыру және оларды таңбалау.</w:t>
      </w:r>
    </w:p>
    <w:bookmarkStart w:name="z394" w:id="383"/>
    <w:p>
      <w:pPr>
        <w:spacing w:after="0"/>
        <w:ind w:left="0"/>
        <w:jc w:val="both"/>
      </w:pPr>
      <w:r>
        <w:rPr>
          <w:rFonts w:ascii="Times New Roman"/>
          <w:b w:val="false"/>
          <w:i w:val="false"/>
          <w:color w:val="000000"/>
          <w:sz w:val="28"/>
        </w:rPr>
        <w:t>
      263. Білуге тиіс:</w:t>
      </w:r>
    </w:p>
    <w:bookmarkEnd w:id="383"/>
    <w:p>
      <w:pPr>
        <w:spacing w:after="0"/>
        <w:ind w:left="0"/>
        <w:jc w:val="both"/>
      </w:pPr>
      <w:r>
        <w:rPr>
          <w:rFonts w:ascii="Times New Roman"/>
          <w:b w:val="false"/>
          <w:i w:val="false"/>
          <w:color w:val="000000"/>
          <w:sz w:val="28"/>
        </w:rPr>
        <w:t>
      кенепті жазу, этикеткаларды жабыстыру және оларды таңбалау тәсілдері, ыдыс пен керек-жарақтың мақсаты.</w:t>
      </w:r>
    </w:p>
    <w:bookmarkStart w:name="z395" w:id="384"/>
    <w:p>
      <w:pPr>
        <w:spacing w:after="0"/>
        <w:ind w:left="0"/>
        <w:jc w:val="left"/>
      </w:pPr>
      <w:r>
        <w:rPr>
          <w:rFonts w:ascii="Times New Roman"/>
          <w:b/>
          <w:i w:val="false"/>
          <w:color w:val="000000"/>
        </w:rPr>
        <w:t xml:space="preserve"> Параграф 10. Көркем полотноның кенебі пен картонын сылаушы, 2-разряд</w:t>
      </w:r>
    </w:p>
    <w:bookmarkEnd w:id="384"/>
    <w:bookmarkStart w:name="z396" w:id="385"/>
    <w:p>
      <w:pPr>
        <w:spacing w:after="0"/>
        <w:ind w:left="0"/>
        <w:jc w:val="both"/>
      </w:pPr>
      <w:r>
        <w:rPr>
          <w:rFonts w:ascii="Times New Roman"/>
          <w:b w:val="false"/>
          <w:i w:val="false"/>
          <w:color w:val="000000"/>
          <w:sz w:val="28"/>
        </w:rPr>
        <w:t>
      264. Жұмыс сипаттамасы:</w:t>
      </w:r>
    </w:p>
    <w:bookmarkEnd w:id="385"/>
    <w:p>
      <w:pPr>
        <w:spacing w:after="0"/>
        <w:ind w:left="0"/>
        <w:jc w:val="both"/>
      </w:pPr>
      <w:r>
        <w:rPr>
          <w:rFonts w:ascii="Times New Roman"/>
          <w:b w:val="false"/>
          <w:i w:val="false"/>
          <w:color w:val="000000"/>
          <w:sz w:val="28"/>
        </w:rPr>
        <w:t>
      картонды сылақ қабатын жағуға дайындау;</w:t>
      </w:r>
    </w:p>
    <w:p>
      <w:pPr>
        <w:spacing w:after="0"/>
        <w:ind w:left="0"/>
        <w:jc w:val="both"/>
      </w:pPr>
      <w:r>
        <w:rPr>
          <w:rFonts w:ascii="Times New Roman"/>
          <w:b w:val="false"/>
          <w:i w:val="false"/>
          <w:color w:val="000000"/>
          <w:sz w:val="28"/>
        </w:rPr>
        <w:t>
      картонды ілгіштерге ілу және эмульсиялық картонды құндақтарға орналастыру;</w:t>
      </w:r>
    </w:p>
    <w:p>
      <w:pPr>
        <w:spacing w:after="0"/>
        <w:ind w:left="0"/>
        <w:jc w:val="both"/>
      </w:pPr>
      <w:r>
        <w:rPr>
          <w:rFonts w:ascii="Times New Roman"/>
          <w:b w:val="false"/>
          <w:i w:val="false"/>
          <w:color w:val="000000"/>
          <w:sz w:val="28"/>
        </w:rPr>
        <w:t>
      дайын картонды алу және қабаттарды түзету және толық кептіру үшін қатарлап жазу;</w:t>
      </w:r>
    </w:p>
    <w:p>
      <w:pPr>
        <w:spacing w:after="0"/>
        <w:ind w:left="0"/>
        <w:jc w:val="both"/>
      </w:pPr>
      <w:r>
        <w:rPr>
          <w:rFonts w:ascii="Times New Roman"/>
          <w:b w:val="false"/>
          <w:i w:val="false"/>
          <w:color w:val="000000"/>
          <w:sz w:val="28"/>
        </w:rPr>
        <w:t>
      кенептегі жіптің бос ұшын кесу және торапты теріс сығып шығару;</w:t>
      </w:r>
    </w:p>
    <w:p>
      <w:pPr>
        <w:spacing w:after="0"/>
        <w:ind w:left="0"/>
        <w:jc w:val="both"/>
      </w:pPr>
      <w:r>
        <w:rPr>
          <w:rFonts w:ascii="Times New Roman"/>
          <w:b w:val="false"/>
          <w:i w:val="false"/>
          <w:color w:val="000000"/>
          <w:sz w:val="28"/>
        </w:rPr>
        <w:t>
      пемза мен пеноқыш қол арамен аралау;</w:t>
      </w:r>
    </w:p>
    <w:p>
      <w:pPr>
        <w:spacing w:after="0"/>
        <w:ind w:left="0"/>
        <w:jc w:val="both"/>
      </w:pPr>
      <w:r>
        <w:rPr>
          <w:rFonts w:ascii="Times New Roman"/>
          <w:b w:val="false"/>
          <w:i w:val="false"/>
          <w:color w:val="000000"/>
          <w:sz w:val="28"/>
        </w:rPr>
        <w:t>
      пемза мен пеноқышты зімпара шеңбермен қайрау;</w:t>
      </w:r>
    </w:p>
    <w:p>
      <w:pPr>
        <w:spacing w:after="0"/>
        <w:ind w:left="0"/>
        <w:jc w:val="both"/>
      </w:pPr>
      <w:r>
        <w:rPr>
          <w:rFonts w:ascii="Times New Roman"/>
          <w:b w:val="false"/>
          <w:i w:val="false"/>
          <w:color w:val="000000"/>
          <w:sz w:val="28"/>
        </w:rPr>
        <w:t>
      картонды орау қағазына орау.</w:t>
      </w:r>
    </w:p>
    <w:bookmarkStart w:name="z397" w:id="386"/>
    <w:p>
      <w:pPr>
        <w:spacing w:after="0"/>
        <w:ind w:left="0"/>
        <w:jc w:val="both"/>
      </w:pPr>
      <w:r>
        <w:rPr>
          <w:rFonts w:ascii="Times New Roman"/>
          <w:b w:val="false"/>
          <w:i w:val="false"/>
          <w:color w:val="000000"/>
          <w:sz w:val="28"/>
        </w:rPr>
        <w:t>
      265. Білуге тиіс:</w:t>
      </w:r>
    </w:p>
    <w:bookmarkEnd w:id="386"/>
    <w:p>
      <w:pPr>
        <w:spacing w:after="0"/>
        <w:ind w:left="0"/>
        <w:jc w:val="both"/>
      </w:pPr>
      <w:r>
        <w:rPr>
          <w:rFonts w:ascii="Times New Roman"/>
          <w:b w:val="false"/>
          <w:i w:val="false"/>
          <w:color w:val="000000"/>
          <w:sz w:val="28"/>
        </w:rPr>
        <w:t>
      эмульсиялық картонды құндақтарға орналастыру және май картонды ілгіштерге ілу тәсілдері;</w:t>
      </w:r>
    </w:p>
    <w:p>
      <w:pPr>
        <w:spacing w:after="0"/>
        <w:ind w:left="0"/>
        <w:jc w:val="both"/>
      </w:pPr>
      <w:r>
        <w:rPr>
          <w:rFonts w:ascii="Times New Roman"/>
          <w:b w:val="false"/>
          <w:i w:val="false"/>
          <w:color w:val="000000"/>
          <w:sz w:val="28"/>
        </w:rPr>
        <w:t>
      пемза мен пеноқышты аралау және қайрау кезіндегі жұмыстың тәсілдері;</w:t>
      </w:r>
    </w:p>
    <w:p>
      <w:pPr>
        <w:spacing w:after="0"/>
        <w:ind w:left="0"/>
        <w:jc w:val="both"/>
      </w:pPr>
      <w:r>
        <w:rPr>
          <w:rFonts w:ascii="Times New Roman"/>
          <w:b w:val="false"/>
          <w:i w:val="false"/>
          <w:color w:val="000000"/>
          <w:sz w:val="28"/>
        </w:rPr>
        <w:t>
      жіпті кесу кезінде құралды пайдалану қағидалары;</w:t>
      </w:r>
    </w:p>
    <w:p>
      <w:pPr>
        <w:spacing w:after="0"/>
        <w:ind w:left="0"/>
        <w:jc w:val="both"/>
      </w:pPr>
      <w:r>
        <w:rPr>
          <w:rFonts w:ascii="Times New Roman"/>
          <w:b w:val="false"/>
          <w:i w:val="false"/>
          <w:color w:val="000000"/>
          <w:sz w:val="28"/>
        </w:rPr>
        <w:t>
      картонның кебу дәрежесі мен оның орауын анықтау тәсілдері.</w:t>
      </w:r>
    </w:p>
    <w:bookmarkStart w:name="z398" w:id="387"/>
    <w:p>
      <w:pPr>
        <w:spacing w:after="0"/>
        <w:ind w:left="0"/>
        <w:jc w:val="left"/>
      </w:pPr>
      <w:r>
        <w:rPr>
          <w:rFonts w:ascii="Times New Roman"/>
          <w:b/>
          <w:i w:val="false"/>
          <w:color w:val="000000"/>
        </w:rPr>
        <w:t xml:space="preserve"> Параграф 11. Көркем полотноның кенебі пен картонын сылаушы, 3-разряд</w:t>
      </w:r>
    </w:p>
    <w:bookmarkEnd w:id="387"/>
    <w:bookmarkStart w:name="z399" w:id="388"/>
    <w:p>
      <w:pPr>
        <w:spacing w:after="0"/>
        <w:ind w:left="0"/>
        <w:jc w:val="both"/>
      </w:pPr>
      <w:r>
        <w:rPr>
          <w:rFonts w:ascii="Times New Roman"/>
          <w:b w:val="false"/>
          <w:i w:val="false"/>
          <w:color w:val="000000"/>
          <w:sz w:val="28"/>
        </w:rPr>
        <w:t>
      266. Жұмыс сипаттамасы:</w:t>
      </w:r>
    </w:p>
    <w:bookmarkEnd w:id="388"/>
    <w:p>
      <w:pPr>
        <w:spacing w:after="0"/>
        <w:ind w:left="0"/>
        <w:jc w:val="both"/>
      </w:pPr>
      <w:r>
        <w:rPr>
          <w:rFonts w:ascii="Times New Roman"/>
          <w:b w:val="false"/>
          <w:i w:val="false"/>
          <w:color w:val="000000"/>
          <w:sz w:val="28"/>
        </w:rPr>
        <w:t>
      кенепті сылақ қабатын жағуға дайындау;</w:t>
      </w:r>
    </w:p>
    <w:p>
      <w:pPr>
        <w:spacing w:after="0"/>
        <w:ind w:left="0"/>
        <w:jc w:val="both"/>
      </w:pPr>
      <w:r>
        <w:rPr>
          <w:rFonts w:ascii="Times New Roman"/>
          <w:b w:val="false"/>
          <w:i w:val="false"/>
          <w:color w:val="000000"/>
          <w:sz w:val="28"/>
        </w:rPr>
        <w:t>
      кенепті пемзамен және пеноқышпен өңдеу;</w:t>
      </w:r>
    </w:p>
    <w:p>
      <w:pPr>
        <w:spacing w:after="0"/>
        <w:ind w:left="0"/>
        <w:jc w:val="both"/>
      </w:pPr>
      <w:r>
        <w:rPr>
          <w:rFonts w:ascii="Times New Roman"/>
          <w:b w:val="false"/>
          <w:i w:val="false"/>
          <w:color w:val="000000"/>
          <w:sz w:val="28"/>
        </w:rPr>
        <w:t>
      кенептің шаңын, костриктері мен пемзаның қалдықтарын шаңсорғышпен сору;</w:t>
      </w:r>
    </w:p>
    <w:p>
      <w:pPr>
        <w:spacing w:after="0"/>
        <w:ind w:left="0"/>
        <w:jc w:val="both"/>
      </w:pPr>
      <w:r>
        <w:rPr>
          <w:rFonts w:ascii="Times New Roman"/>
          <w:b w:val="false"/>
          <w:i w:val="false"/>
          <w:color w:val="000000"/>
          <w:sz w:val="28"/>
        </w:rPr>
        <w:t>
      кенептің артикуліне байланысты түктің көтерілу дәрежесін анықтау;</w:t>
      </w:r>
    </w:p>
    <w:p>
      <w:pPr>
        <w:spacing w:after="0"/>
        <w:ind w:left="0"/>
        <w:jc w:val="both"/>
      </w:pPr>
      <w:r>
        <w:rPr>
          <w:rFonts w:ascii="Times New Roman"/>
          <w:b w:val="false"/>
          <w:i w:val="false"/>
          <w:color w:val="000000"/>
          <w:sz w:val="28"/>
        </w:rPr>
        <w:t>
      дайын сыланған кенебін алу, оны өзекке илеу;</w:t>
      </w:r>
    </w:p>
    <w:p>
      <w:pPr>
        <w:spacing w:after="0"/>
        <w:ind w:left="0"/>
        <w:jc w:val="both"/>
      </w:pPr>
      <w:r>
        <w:rPr>
          <w:rFonts w:ascii="Times New Roman"/>
          <w:b w:val="false"/>
          <w:i w:val="false"/>
          <w:color w:val="000000"/>
          <w:sz w:val="28"/>
        </w:rPr>
        <w:t>
      бір бетін ғана эмульсиямен қаптай отырып, қағаздың екінші бетін желімдей отырып картон жасау;</w:t>
      </w:r>
    </w:p>
    <w:p>
      <w:pPr>
        <w:spacing w:after="0"/>
        <w:ind w:left="0"/>
        <w:jc w:val="both"/>
      </w:pPr>
      <w:r>
        <w:rPr>
          <w:rFonts w:ascii="Times New Roman"/>
          <w:b w:val="false"/>
          <w:i w:val="false"/>
          <w:color w:val="000000"/>
          <w:sz w:val="28"/>
        </w:rPr>
        <w:t>
      электр бұрғының көмегімен картоннан саңылау бұрғылау.</w:t>
      </w:r>
    </w:p>
    <w:bookmarkStart w:name="z400" w:id="389"/>
    <w:p>
      <w:pPr>
        <w:spacing w:after="0"/>
        <w:ind w:left="0"/>
        <w:jc w:val="both"/>
      </w:pPr>
      <w:r>
        <w:rPr>
          <w:rFonts w:ascii="Times New Roman"/>
          <w:b w:val="false"/>
          <w:i w:val="false"/>
          <w:color w:val="000000"/>
          <w:sz w:val="28"/>
        </w:rPr>
        <w:t>
      267. Білуге тиіс:</w:t>
      </w:r>
    </w:p>
    <w:bookmarkEnd w:id="389"/>
    <w:p>
      <w:pPr>
        <w:spacing w:after="0"/>
        <w:ind w:left="0"/>
        <w:jc w:val="both"/>
      </w:pPr>
      <w:r>
        <w:rPr>
          <w:rFonts w:ascii="Times New Roman"/>
          <w:b w:val="false"/>
          <w:i w:val="false"/>
          <w:color w:val="000000"/>
          <w:sz w:val="28"/>
        </w:rPr>
        <w:t>
      эмульсиялы құрамның рецептурасы мен оны дайындау технологиясы;</w:t>
      </w:r>
    </w:p>
    <w:p>
      <w:pPr>
        <w:spacing w:after="0"/>
        <w:ind w:left="0"/>
        <w:jc w:val="both"/>
      </w:pPr>
      <w:r>
        <w:rPr>
          <w:rFonts w:ascii="Times New Roman"/>
          <w:b w:val="false"/>
          <w:i w:val="false"/>
          <w:color w:val="000000"/>
          <w:sz w:val="28"/>
        </w:rPr>
        <w:t xml:space="preserve">
      сылақ қабатының кезектілігі мен жағу температурасы; </w:t>
      </w:r>
    </w:p>
    <w:p>
      <w:pPr>
        <w:spacing w:after="0"/>
        <w:ind w:left="0"/>
        <w:jc w:val="both"/>
      </w:pPr>
      <w:r>
        <w:rPr>
          <w:rFonts w:ascii="Times New Roman"/>
          <w:b w:val="false"/>
          <w:i w:val="false"/>
          <w:color w:val="000000"/>
          <w:sz w:val="28"/>
        </w:rPr>
        <w:t>
      кенепті пемзалау және оның бетіндегі шаңды тазалау, оны кебу және оралу дәрежесін айқындау тәсілдері;</w:t>
      </w:r>
    </w:p>
    <w:p>
      <w:pPr>
        <w:spacing w:after="0"/>
        <w:ind w:left="0"/>
        <w:jc w:val="both"/>
      </w:pPr>
      <w:r>
        <w:rPr>
          <w:rFonts w:ascii="Times New Roman"/>
          <w:b w:val="false"/>
          <w:i w:val="false"/>
          <w:color w:val="000000"/>
          <w:sz w:val="28"/>
        </w:rPr>
        <w:t>
      картонның екінші бетіне қағаз жабыстыру тәсілдері;</w:t>
      </w:r>
    </w:p>
    <w:p>
      <w:pPr>
        <w:spacing w:after="0"/>
        <w:ind w:left="0"/>
        <w:jc w:val="both"/>
      </w:pPr>
      <w:r>
        <w:rPr>
          <w:rFonts w:ascii="Times New Roman"/>
          <w:b w:val="false"/>
          <w:i w:val="false"/>
          <w:color w:val="000000"/>
          <w:sz w:val="28"/>
        </w:rPr>
        <w:t>
      картонның сапасына қойылатын талаптар.</w:t>
      </w:r>
    </w:p>
    <w:bookmarkStart w:name="z401" w:id="390"/>
    <w:p>
      <w:pPr>
        <w:spacing w:after="0"/>
        <w:ind w:left="0"/>
        <w:jc w:val="left"/>
      </w:pPr>
      <w:r>
        <w:rPr>
          <w:rFonts w:ascii="Times New Roman"/>
          <w:b/>
          <w:i w:val="false"/>
          <w:color w:val="000000"/>
        </w:rPr>
        <w:t xml:space="preserve"> Параграф 12. Көркем полотноның кенебі пен картонын сылаушы, 4-разряд</w:t>
      </w:r>
    </w:p>
    <w:bookmarkEnd w:id="390"/>
    <w:bookmarkStart w:name="z402" w:id="391"/>
    <w:p>
      <w:pPr>
        <w:spacing w:after="0"/>
        <w:ind w:left="0"/>
        <w:jc w:val="both"/>
      </w:pPr>
      <w:r>
        <w:rPr>
          <w:rFonts w:ascii="Times New Roman"/>
          <w:b w:val="false"/>
          <w:i w:val="false"/>
          <w:color w:val="000000"/>
          <w:sz w:val="28"/>
        </w:rPr>
        <w:t>
      268. Жұмыс сипаттамасы:</w:t>
      </w:r>
    </w:p>
    <w:bookmarkEnd w:id="391"/>
    <w:p>
      <w:pPr>
        <w:spacing w:after="0"/>
        <w:ind w:left="0"/>
        <w:jc w:val="both"/>
      </w:pPr>
      <w:r>
        <w:rPr>
          <w:rFonts w:ascii="Times New Roman"/>
          <w:b w:val="false"/>
          <w:i w:val="false"/>
          <w:color w:val="000000"/>
          <w:sz w:val="28"/>
        </w:rPr>
        <w:t>
      сылақты кенеп пен картонға жағудың кезектілігі;</w:t>
      </w:r>
    </w:p>
    <w:p>
      <w:pPr>
        <w:spacing w:after="0"/>
        <w:ind w:left="0"/>
        <w:jc w:val="both"/>
      </w:pPr>
      <w:r>
        <w:rPr>
          <w:rFonts w:ascii="Times New Roman"/>
          <w:b w:val="false"/>
          <w:i w:val="false"/>
          <w:color w:val="000000"/>
          <w:sz w:val="28"/>
        </w:rPr>
        <w:t>
      кенепті рамаға және кергішке керу, кенепті өлшем бойынша кесу және картонға жабыстыру үшін қолмен жазу;</w:t>
      </w:r>
    </w:p>
    <w:p>
      <w:pPr>
        <w:spacing w:after="0"/>
        <w:ind w:left="0"/>
        <w:jc w:val="both"/>
      </w:pPr>
      <w:r>
        <w:rPr>
          <w:rFonts w:ascii="Times New Roman"/>
          <w:b w:val="false"/>
          <w:i w:val="false"/>
          <w:color w:val="000000"/>
          <w:sz w:val="28"/>
        </w:rPr>
        <w:t>
      кенепті картонға жабыстыру;</w:t>
      </w:r>
    </w:p>
    <w:p>
      <w:pPr>
        <w:spacing w:after="0"/>
        <w:ind w:left="0"/>
        <w:jc w:val="both"/>
      </w:pPr>
      <w:r>
        <w:rPr>
          <w:rFonts w:ascii="Times New Roman"/>
          <w:b w:val="false"/>
          <w:i w:val="false"/>
          <w:color w:val="000000"/>
          <w:sz w:val="28"/>
        </w:rPr>
        <w:t>
      кенепті бобинаға немесе түптеу картонына орамаға орау.</w:t>
      </w:r>
    </w:p>
    <w:bookmarkStart w:name="z403" w:id="392"/>
    <w:p>
      <w:pPr>
        <w:spacing w:after="0"/>
        <w:ind w:left="0"/>
        <w:jc w:val="both"/>
      </w:pPr>
      <w:r>
        <w:rPr>
          <w:rFonts w:ascii="Times New Roman"/>
          <w:b w:val="false"/>
          <w:i w:val="false"/>
          <w:color w:val="000000"/>
          <w:sz w:val="28"/>
        </w:rPr>
        <w:t>
      269. Білуге тиіс:</w:t>
      </w:r>
    </w:p>
    <w:bookmarkEnd w:id="392"/>
    <w:p>
      <w:pPr>
        <w:spacing w:after="0"/>
        <w:ind w:left="0"/>
        <w:jc w:val="both"/>
      </w:pPr>
      <w:r>
        <w:rPr>
          <w:rFonts w:ascii="Times New Roman"/>
          <w:b w:val="false"/>
          <w:i w:val="false"/>
          <w:color w:val="000000"/>
          <w:sz w:val="28"/>
        </w:rPr>
        <w:t>
      жартылай майлы, казеин, құмды-желімді сылаққа арналған сылақ құрамының рецептурасы мен дайындау технологиясы;</w:t>
      </w:r>
    </w:p>
    <w:p>
      <w:pPr>
        <w:spacing w:after="0"/>
        <w:ind w:left="0"/>
        <w:jc w:val="both"/>
      </w:pPr>
      <w:r>
        <w:rPr>
          <w:rFonts w:ascii="Times New Roman"/>
          <w:b w:val="false"/>
          <w:i w:val="false"/>
          <w:color w:val="000000"/>
          <w:sz w:val="28"/>
        </w:rPr>
        <w:t>
      сылау қабатын қолмен жағу технологиясы;</w:t>
      </w:r>
    </w:p>
    <w:p>
      <w:pPr>
        <w:spacing w:after="0"/>
        <w:ind w:left="0"/>
        <w:jc w:val="both"/>
      </w:pPr>
      <w:r>
        <w:rPr>
          <w:rFonts w:ascii="Times New Roman"/>
          <w:b w:val="false"/>
          <w:i w:val="false"/>
          <w:color w:val="000000"/>
          <w:sz w:val="28"/>
        </w:rPr>
        <w:t>
      кенепті біркелкі керу тәсілдері, қолданылатын құралдарды пайдалану қағидалары;</w:t>
      </w:r>
    </w:p>
    <w:p>
      <w:pPr>
        <w:spacing w:after="0"/>
        <w:ind w:left="0"/>
        <w:jc w:val="both"/>
      </w:pPr>
      <w:r>
        <w:rPr>
          <w:rFonts w:ascii="Times New Roman"/>
          <w:b w:val="false"/>
          <w:i w:val="false"/>
          <w:color w:val="000000"/>
          <w:sz w:val="28"/>
        </w:rPr>
        <w:t>
      кенептің артикулі, кенепті картонға жазу және жабыстыру қағидалары.</w:t>
      </w:r>
    </w:p>
    <w:bookmarkStart w:name="z405" w:id="393"/>
    <w:p>
      <w:pPr>
        <w:spacing w:after="0"/>
        <w:ind w:left="0"/>
        <w:jc w:val="left"/>
      </w:pPr>
      <w:r>
        <w:rPr>
          <w:rFonts w:ascii="Times New Roman"/>
          <w:b/>
          <w:i w:val="false"/>
          <w:color w:val="000000"/>
        </w:rPr>
        <w:t xml:space="preserve"> Параграф 13. Көркем полотноның кенебі пен картонын сылаушы, 5-разряд</w:t>
      </w:r>
    </w:p>
    <w:bookmarkEnd w:id="393"/>
    <w:bookmarkStart w:name="z404" w:id="394"/>
    <w:p>
      <w:pPr>
        <w:spacing w:after="0"/>
        <w:ind w:left="0"/>
        <w:jc w:val="both"/>
      </w:pPr>
      <w:r>
        <w:rPr>
          <w:rFonts w:ascii="Times New Roman"/>
          <w:b w:val="false"/>
          <w:i w:val="false"/>
          <w:color w:val="000000"/>
          <w:sz w:val="28"/>
        </w:rPr>
        <w:t>
      270. Жұмыс сипаттамасы:</w:t>
      </w:r>
    </w:p>
    <w:bookmarkEnd w:id="394"/>
    <w:p>
      <w:pPr>
        <w:spacing w:after="0"/>
        <w:ind w:left="0"/>
        <w:jc w:val="both"/>
      </w:pPr>
      <w:r>
        <w:rPr>
          <w:rFonts w:ascii="Times New Roman"/>
          <w:b w:val="false"/>
          <w:i w:val="false"/>
          <w:color w:val="000000"/>
          <w:sz w:val="28"/>
        </w:rPr>
        <w:t>
      сылақты кенеп пен картонға механикаландырылған желіде жағудың кезектілігі;</w:t>
      </w:r>
    </w:p>
    <w:p>
      <w:pPr>
        <w:spacing w:after="0"/>
        <w:ind w:left="0"/>
        <w:jc w:val="both"/>
      </w:pPr>
      <w:r>
        <w:rPr>
          <w:rFonts w:ascii="Times New Roman"/>
          <w:b w:val="false"/>
          <w:i w:val="false"/>
          <w:color w:val="000000"/>
          <w:sz w:val="28"/>
        </w:rPr>
        <w:t>
      кенепті панорама мен диорамаларға арналған кергіштерде сылау;</w:t>
      </w:r>
    </w:p>
    <w:p>
      <w:pPr>
        <w:spacing w:after="0"/>
        <w:ind w:left="0"/>
        <w:jc w:val="both"/>
      </w:pPr>
      <w:r>
        <w:rPr>
          <w:rFonts w:ascii="Times New Roman"/>
          <w:b w:val="false"/>
          <w:i w:val="false"/>
          <w:color w:val="000000"/>
          <w:sz w:val="28"/>
        </w:rPr>
        <w:t>
      торға кенеппен шекара қою;</w:t>
      </w:r>
    </w:p>
    <w:p>
      <w:pPr>
        <w:spacing w:after="0"/>
        <w:ind w:left="0"/>
        <w:jc w:val="both"/>
      </w:pPr>
      <w:r>
        <w:rPr>
          <w:rFonts w:ascii="Times New Roman"/>
          <w:b w:val="false"/>
          <w:i w:val="false"/>
          <w:color w:val="000000"/>
          <w:sz w:val="28"/>
        </w:rPr>
        <w:t>
      картонды май сылақпен мелкография тәсілімен сылау;</w:t>
      </w:r>
    </w:p>
    <w:bookmarkStart w:name="z406" w:id="395"/>
    <w:p>
      <w:pPr>
        <w:spacing w:after="0"/>
        <w:ind w:left="0"/>
        <w:jc w:val="both"/>
      </w:pPr>
      <w:r>
        <w:rPr>
          <w:rFonts w:ascii="Times New Roman"/>
          <w:b w:val="false"/>
          <w:i w:val="false"/>
          <w:color w:val="000000"/>
          <w:sz w:val="28"/>
        </w:rPr>
        <w:t>
      271. Білуге тиіс:</w:t>
      </w:r>
    </w:p>
    <w:bookmarkEnd w:id="395"/>
    <w:p>
      <w:pPr>
        <w:spacing w:after="0"/>
        <w:ind w:left="0"/>
        <w:jc w:val="both"/>
      </w:pPr>
      <w:r>
        <w:rPr>
          <w:rFonts w:ascii="Times New Roman"/>
          <w:b w:val="false"/>
          <w:i w:val="false"/>
          <w:color w:val="000000"/>
          <w:sz w:val="28"/>
        </w:rPr>
        <w:t>
      сылақты кенеп пен картонға механикаландырылған желіде жағу технологиясы;</w:t>
      </w:r>
    </w:p>
    <w:p>
      <w:pPr>
        <w:spacing w:after="0"/>
        <w:ind w:left="0"/>
        <w:jc w:val="both"/>
      </w:pPr>
      <w:r>
        <w:rPr>
          <w:rFonts w:ascii="Times New Roman"/>
          <w:b w:val="false"/>
          <w:i w:val="false"/>
          <w:color w:val="000000"/>
          <w:sz w:val="28"/>
        </w:rPr>
        <w:t>
      илем машинасы рамасының құрылысы және май сылақты жағуға арналған машиналар, мелкография тәсілімен сылау тәсілдері;</w:t>
      </w:r>
    </w:p>
    <w:p>
      <w:pPr>
        <w:spacing w:after="0"/>
        <w:ind w:left="0"/>
        <w:jc w:val="both"/>
      </w:pPr>
      <w:r>
        <w:rPr>
          <w:rFonts w:ascii="Times New Roman"/>
          <w:b w:val="false"/>
          <w:i w:val="false"/>
          <w:color w:val="000000"/>
          <w:sz w:val="28"/>
        </w:rPr>
        <w:t>
      мелкографияға арналған станоктың құрылысы мен оны пайдалану қағидалары;</w:t>
      </w:r>
    </w:p>
    <w:p>
      <w:pPr>
        <w:spacing w:after="0"/>
        <w:ind w:left="0"/>
        <w:jc w:val="both"/>
      </w:pPr>
      <w:r>
        <w:rPr>
          <w:rFonts w:ascii="Times New Roman"/>
          <w:b w:val="false"/>
          <w:i w:val="false"/>
          <w:color w:val="000000"/>
          <w:sz w:val="28"/>
        </w:rPr>
        <w:t>
      сылақтың, кенеп пен картонның сапасын анықтау бойынша техникалық шарттар;</w:t>
      </w:r>
    </w:p>
    <w:p>
      <w:pPr>
        <w:spacing w:after="0"/>
        <w:ind w:left="0"/>
        <w:jc w:val="both"/>
      </w:pPr>
      <w:r>
        <w:rPr>
          <w:rFonts w:ascii="Times New Roman"/>
          <w:b w:val="false"/>
          <w:i w:val="false"/>
          <w:color w:val="000000"/>
          <w:sz w:val="28"/>
        </w:rPr>
        <w:t>
      кенепті кептіру және ұстау режимі.</w:t>
      </w:r>
    </w:p>
    <w:bookmarkStart w:name="z407" w:id="396"/>
    <w:p>
      <w:pPr>
        <w:spacing w:after="0"/>
        <w:ind w:left="0"/>
        <w:jc w:val="left"/>
      </w:pPr>
      <w:r>
        <w:rPr>
          <w:rFonts w:ascii="Times New Roman"/>
          <w:b/>
          <w:i w:val="false"/>
          <w:color w:val="000000"/>
        </w:rPr>
        <w:t xml:space="preserve"> Параграф 14. Көркемөнер бұйымдарын бақылаушы, 2-разряд</w:t>
      </w:r>
    </w:p>
    <w:bookmarkEnd w:id="396"/>
    <w:bookmarkStart w:name="z408" w:id="397"/>
    <w:p>
      <w:pPr>
        <w:spacing w:after="0"/>
        <w:ind w:left="0"/>
        <w:jc w:val="both"/>
      </w:pPr>
      <w:r>
        <w:rPr>
          <w:rFonts w:ascii="Times New Roman"/>
          <w:b w:val="false"/>
          <w:i w:val="false"/>
          <w:color w:val="000000"/>
          <w:sz w:val="28"/>
        </w:rPr>
        <w:t>
      272. Жұмыс сипаттамасы:</w:t>
      </w:r>
    </w:p>
    <w:bookmarkEnd w:id="397"/>
    <w:p>
      <w:pPr>
        <w:spacing w:after="0"/>
        <w:ind w:left="0"/>
        <w:jc w:val="both"/>
      </w:pPr>
      <w:r>
        <w:rPr>
          <w:rFonts w:ascii="Times New Roman"/>
          <w:b w:val="false"/>
          <w:i w:val="false"/>
          <w:color w:val="000000"/>
          <w:sz w:val="28"/>
        </w:rPr>
        <w:t>
      түсті металдардан, пластмассадан, ағаш, тас, сүйек, папье-маше, шыны және өзге де материалдардан жасалған қарапайым көркемөнер бұйымдары мен бөлшектердің сапасын сыртына қарай және қарапайым бақылау-өлшеу аспаптарын (шаблондарды, калибрлерді, қапсырғыштарды) пайдаланып бақылау;</w:t>
      </w:r>
    </w:p>
    <w:p>
      <w:pPr>
        <w:spacing w:after="0"/>
        <w:ind w:left="0"/>
        <w:jc w:val="both"/>
      </w:pPr>
      <w:r>
        <w:rPr>
          <w:rFonts w:ascii="Times New Roman"/>
          <w:b w:val="false"/>
          <w:i w:val="false"/>
          <w:color w:val="000000"/>
          <w:sz w:val="28"/>
        </w:rPr>
        <w:t>
      жай дайындамаларды немесе бөлшектерді жекелеген операцияларда, сондай-ақ шикізат және материалдарды қабылдау;</w:t>
      </w:r>
    </w:p>
    <w:p>
      <w:pPr>
        <w:spacing w:after="0"/>
        <w:ind w:left="0"/>
        <w:jc w:val="both"/>
      </w:pPr>
      <w:r>
        <w:rPr>
          <w:rFonts w:ascii="Times New Roman"/>
          <w:b w:val="false"/>
          <w:i w:val="false"/>
          <w:color w:val="000000"/>
          <w:sz w:val="28"/>
        </w:rPr>
        <w:t>
      жай бөлшектерді металмен қаптағаннан кейін бақылау;</w:t>
      </w:r>
    </w:p>
    <w:p>
      <w:pPr>
        <w:spacing w:after="0"/>
        <w:ind w:left="0"/>
        <w:jc w:val="both"/>
      </w:pPr>
      <w:r>
        <w:rPr>
          <w:rFonts w:ascii="Times New Roman"/>
          <w:b w:val="false"/>
          <w:i w:val="false"/>
          <w:color w:val="000000"/>
          <w:sz w:val="28"/>
        </w:rPr>
        <w:t>
      нұсқаулық бойынша іріктеу нәтижелерін есепке алу және жазу.</w:t>
      </w:r>
    </w:p>
    <w:bookmarkStart w:name="z409" w:id="398"/>
    <w:p>
      <w:pPr>
        <w:spacing w:after="0"/>
        <w:ind w:left="0"/>
        <w:jc w:val="both"/>
      </w:pPr>
      <w:r>
        <w:rPr>
          <w:rFonts w:ascii="Times New Roman"/>
          <w:b w:val="false"/>
          <w:i w:val="false"/>
          <w:color w:val="000000"/>
          <w:sz w:val="28"/>
        </w:rPr>
        <w:t>
      273. Білуге тиіс:</w:t>
      </w:r>
    </w:p>
    <w:bookmarkEnd w:id="398"/>
    <w:p>
      <w:pPr>
        <w:spacing w:after="0"/>
        <w:ind w:left="0"/>
        <w:jc w:val="both"/>
      </w:pPr>
      <w:r>
        <w:rPr>
          <w:rFonts w:ascii="Times New Roman"/>
          <w:b w:val="false"/>
          <w:i w:val="false"/>
          <w:color w:val="000000"/>
          <w:sz w:val="28"/>
        </w:rPr>
        <w:t>
      жай көркемөнер бұйымдарын, бөлшектерді, дайындамаларды қабылдау қағидалары мен сапасын бақылау тәсілдері;</w:t>
      </w:r>
    </w:p>
    <w:p>
      <w:pPr>
        <w:spacing w:after="0"/>
        <w:ind w:left="0"/>
        <w:jc w:val="both"/>
      </w:pPr>
      <w:r>
        <w:rPr>
          <w:rFonts w:ascii="Times New Roman"/>
          <w:b w:val="false"/>
          <w:i w:val="false"/>
          <w:color w:val="000000"/>
          <w:sz w:val="28"/>
        </w:rPr>
        <w:t>
      қабылданатын бұйымдар мен бақылау объектілерінің нұсқаулықтары мен техникалық талаптары;</w:t>
      </w:r>
    </w:p>
    <w:p>
      <w:pPr>
        <w:spacing w:after="0"/>
        <w:ind w:left="0"/>
        <w:jc w:val="both"/>
      </w:pPr>
      <w:r>
        <w:rPr>
          <w:rFonts w:ascii="Times New Roman"/>
          <w:b w:val="false"/>
          <w:i w:val="false"/>
          <w:color w:val="000000"/>
          <w:sz w:val="28"/>
        </w:rPr>
        <w:t>
      жарамды және іріктелген бақылау объектілерін таңбалау қағидалары;</w:t>
      </w:r>
    </w:p>
    <w:p>
      <w:pPr>
        <w:spacing w:after="0"/>
        <w:ind w:left="0"/>
        <w:jc w:val="both"/>
      </w:pPr>
      <w:r>
        <w:rPr>
          <w:rFonts w:ascii="Times New Roman"/>
          <w:b w:val="false"/>
          <w:i w:val="false"/>
          <w:color w:val="000000"/>
          <w:sz w:val="28"/>
        </w:rPr>
        <w:t xml:space="preserve">
      жаппай өнімді қабылдауға арналған қажетті арнайы бақылау-өлшеу аспабының және құрылғыларының құрылымы мен қолданылуы; </w:t>
      </w:r>
    </w:p>
    <w:p>
      <w:pPr>
        <w:spacing w:after="0"/>
        <w:ind w:left="0"/>
        <w:jc w:val="both"/>
      </w:pPr>
      <w:r>
        <w:rPr>
          <w:rFonts w:ascii="Times New Roman"/>
          <w:b w:val="false"/>
          <w:i w:val="false"/>
          <w:color w:val="000000"/>
          <w:sz w:val="28"/>
        </w:rPr>
        <w:t xml:space="preserve">
      ақау түрлері; </w:t>
      </w:r>
    </w:p>
    <w:p>
      <w:pPr>
        <w:spacing w:after="0"/>
        <w:ind w:left="0"/>
        <w:jc w:val="both"/>
      </w:pPr>
      <w:r>
        <w:rPr>
          <w:rFonts w:ascii="Times New Roman"/>
          <w:b w:val="false"/>
          <w:i w:val="false"/>
          <w:color w:val="000000"/>
          <w:sz w:val="28"/>
        </w:rPr>
        <w:t>
      іріктеу нәтижелерін жазудың негізгі түрлері.</w:t>
      </w:r>
    </w:p>
    <w:bookmarkStart w:name="z410" w:id="399"/>
    <w:p>
      <w:pPr>
        <w:spacing w:after="0"/>
        <w:ind w:left="0"/>
        <w:jc w:val="both"/>
      </w:pPr>
      <w:r>
        <w:rPr>
          <w:rFonts w:ascii="Times New Roman"/>
          <w:b w:val="false"/>
          <w:i w:val="false"/>
          <w:color w:val="000000"/>
          <w:sz w:val="28"/>
        </w:rPr>
        <w:t>
      274. Жұмыс үлгілері:</w:t>
      </w:r>
    </w:p>
    <w:bookmarkEnd w:id="399"/>
    <w:p>
      <w:pPr>
        <w:spacing w:after="0"/>
        <w:ind w:left="0"/>
        <w:jc w:val="both"/>
      </w:pPr>
      <w:r>
        <w:rPr>
          <w:rFonts w:ascii="Times New Roman"/>
          <w:b w:val="false"/>
          <w:i w:val="false"/>
          <w:color w:val="000000"/>
          <w:sz w:val="28"/>
        </w:rPr>
        <w:t>
      1) папье-машеден жасалған домино бөшкелері, қораптары – сапасын тексеру, лакпен қаптау;</w:t>
      </w:r>
    </w:p>
    <w:p>
      <w:pPr>
        <w:spacing w:after="0"/>
        <w:ind w:left="0"/>
        <w:jc w:val="both"/>
      </w:pPr>
      <w:r>
        <w:rPr>
          <w:rFonts w:ascii="Times New Roman"/>
          <w:b w:val="false"/>
          <w:i w:val="false"/>
          <w:color w:val="000000"/>
          <w:sz w:val="28"/>
        </w:rPr>
        <w:t>
      2) төс белгілер, плакеткалар – метал жағу сапасын бақылау;</w:t>
      </w:r>
    </w:p>
    <w:p>
      <w:pPr>
        <w:spacing w:after="0"/>
        <w:ind w:left="0"/>
        <w:jc w:val="both"/>
      </w:pPr>
      <w:r>
        <w:rPr>
          <w:rFonts w:ascii="Times New Roman"/>
          <w:b w:val="false"/>
          <w:i w:val="false"/>
          <w:color w:val="000000"/>
          <w:sz w:val="28"/>
        </w:rPr>
        <w:t>
      3) янтарь және пластмассадан жасалған тегіс, көлемді бұйымдар – бұйымдардың жарығын, дақтарын, күйген жерлерін, тегіс жылтырамаған жерлерін тексеру;</w:t>
      </w:r>
    </w:p>
    <w:p>
      <w:pPr>
        <w:spacing w:after="0"/>
        <w:ind w:left="0"/>
        <w:jc w:val="both"/>
      </w:pPr>
      <w:r>
        <w:rPr>
          <w:rFonts w:ascii="Times New Roman"/>
          <w:b w:val="false"/>
          <w:i w:val="false"/>
          <w:color w:val="000000"/>
          <w:sz w:val="28"/>
        </w:rPr>
        <w:t>
      4) тастан жасалған күлсалғыштар, лоткалар, қораптар – өңдеу сапасын бақылау;</w:t>
      </w:r>
    </w:p>
    <w:p>
      <w:pPr>
        <w:spacing w:after="0"/>
        <w:ind w:left="0"/>
        <w:jc w:val="both"/>
      </w:pPr>
      <w:r>
        <w:rPr>
          <w:rFonts w:ascii="Times New Roman"/>
          <w:b w:val="false"/>
          <w:i w:val="false"/>
          <w:color w:val="000000"/>
          <w:sz w:val="28"/>
        </w:rPr>
        <w:t>
      5) тегіс шпилькалар, сүйек және мүйізден жасалған түймелер – сапасын бақылау.</w:t>
      </w:r>
    </w:p>
    <w:bookmarkStart w:name="z411" w:id="400"/>
    <w:p>
      <w:pPr>
        <w:spacing w:after="0"/>
        <w:ind w:left="0"/>
        <w:jc w:val="left"/>
      </w:pPr>
      <w:r>
        <w:rPr>
          <w:rFonts w:ascii="Times New Roman"/>
          <w:b/>
          <w:i w:val="false"/>
          <w:color w:val="000000"/>
        </w:rPr>
        <w:t xml:space="preserve"> Параграф 15. Көркемөнер бұйымдарын бақылаушы, 3-разряд</w:t>
      </w:r>
    </w:p>
    <w:bookmarkEnd w:id="400"/>
    <w:bookmarkStart w:name="z412" w:id="401"/>
    <w:p>
      <w:pPr>
        <w:spacing w:after="0"/>
        <w:ind w:left="0"/>
        <w:jc w:val="both"/>
      </w:pPr>
      <w:r>
        <w:rPr>
          <w:rFonts w:ascii="Times New Roman"/>
          <w:b w:val="false"/>
          <w:i w:val="false"/>
          <w:color w:val="000000"/>
          <w:sz w:val="28"/>
        </w:rPr>
        <w:t>
      275. Жұмыс сипаттамасы:</w:t>
      </w:r>
    </w:p>
    <w:bookmarkEnd w:id="401"/>
    <w:p>
      <w:pPr>
        <w:spacing w:after="0"/>
        <w:ind w:left="0"/>
        <w:jc w:val="both"/>
      </w:pPr>
      <w:r>
        <w:rPr>
          <w:rFonts w:ascii="Times New Roman"/>
          <w:b w:val="false"/>
          <w:i w:val="false"/>
          <w:color w:val="000000"/>
          <w:sz w:val="28"/>
        </w:rPr>
        <w:t>
      орташа күрделіктегі көркемөнер бұйымдарының, жекелеген тораптар мен бөлшектердің сапасын бақылау-өлшеу аспаптармен бақылау;</w:t>
      </w:r>
    </w:p>
    <w:p>
      <w:pPr>
        <w:spacing w:after="0"/>
        <w:ind w:left="0"/>
        <w:jc w:val="both"/>
      </w:pPr>
      <w:r>
        <w:rPr>
          <w:rFonts w:ascii="Times New Roman"/>
          <w:b w:val="false"/>
          <w:i w:val="false"/>
          <w:color w:val="000000"/>
          <w:sz w:val="28"/>
        </w:rPr>
        <w:t>
      біркелкі және қорғау қабатын жағуды бақылау;</w:t>
      </w:r>
    </w:p>
    <w:p>
      <w:pPr>
        <w:spacing w:after="0"/>
        <w:ind w:left="0"/>
        <w:jc w:val="both"/>
      </w:pPr>
      <w:r>
        <w:rPr>
          <w:rFonts w:ascii="Times New Roman"/>
          <w:b w:val="false"/>
          <w:i w:val="false"/>
          <w:color w:val="000000"/>
          <w:sz w:val="28"/>
        </w:rPr>
        <w:t>
      жылтырату технологиялық процесінің орындалуын жаққанға дейін және кейін бақылау;</w:t>
      </w:r>
    </w:p>
    <w:p>
      <w:pPr>
        <w:spacing w:after="0"/>
        <w:ind w:left="0"/>
        <w:jc w:val="both"/>
      </w:pPr>
      <w:r>
        <w:rPr>
          <w:rFonts w:ascii="Times New Roman"/>
          <w:b w:val="false"/>
          <w:i w:val="false"/>
          <w:color w:val="000000"/>
          <w:sz w:val="28"/>
        </w:rPr>
        <w:t>
      гауһар тас өндірісіндегі қосалқы материалдардың сапасын бақылау.</w:t>
      </w:r>
    </w:p>
    <w:bookmarkStart w:name="z413" w:id="402"/>
    <w:p>
      <w:pPr>
        <w:spacing w:after="0"/>
        <w:ind w:left="0"/>
        <w:jc w:val="both"/>
      </w:pPr>
      <w:r>
        <w:rPr>
          <w:rFonts w:ascii="Times New Roman"/>
          <w:b w:val="false"/>
          <w:i w:val="false"/>
          <w:color w:val="000000"/>
          <w:sz w:val="28"/>
        </w:rPr>
        <w:t>
      276. Білуге тиіс:</w:t>
      </w:r>
    </w:p>
    <w:bookmarkEnd w:id="402"/>
    <w:p>
      <w:pPr>
        <w:spacing w:after="0"/>
        <w:ind w:left="0"/>
        <w:jc w:val="both"/>
      </w:pPr>
      <w:r>
        <w:rPr>
          <w:rFonts w:ascii="Times New Roman"/>
          <w:b w:val="false"/>
          <w:i w:val="false"/>
          <w:color w:val="000000"/>
          <w:sz w:val="28"/>
        </w:rPr>
        <w:t>
      орташа күрделіктегі көркемөнер бұйымдарының сапасын бақылау тәсілдері;</w:t>
      </w:r>
    </w:p>
    <w:p>
      <w:pPr>
        <w:spacing w:after="0"/>
        <w:ind w:left="0"/>
        <w:jc w:val="both"/>
      </w:pPr>
      <w:r>
        <w:rPr>
          <w:rFonts w:ascii="Times New Roman"/>
          <w:b w:val="false"/>
          <w:i w:val="false"/>
          <w:color w:val="000000"/>
          <w:sz w:val="28"/>
        </w:rPr>
        <w:t>
      қолданылатын бөлшектер мен бұйымдардың техникалық шарттары;</w:t>
      </w:r>
    </w:p>
    <w:p>
      <w:pPr>
        <w:spacing w:after="0"/>
        <w:ind w:left="0"/>
        <w:jc w:val="both"/>
      </w:pPr>
      <w:r>
        <w:rPr>
          <w:rFonts w:ascii="Times New Roman"/>
          <w:b w:val="false"/>
          <w:i w:val="false"/>
          <w:color w:val="000000"/>
          <w:sz w:val="28"/>
        </w:rPr>
        <w:t>
      технологиялық процесс негіздері;</w:t>
      </w:r>
    </w:p>
    <w:p>
      <w:pPr>
        <w:spacing w:after="0"/>
        <w:ind w:left="0"/>
        <w:jc w:val="both"/>
      </w:pPr>
      <w:r>
        <w:rPr>
          <w:rFonts w:ascii="Times New Roman"/>
          <w:b w:val="false"/>
          <w:i w:val="false"/>
          <w:color w:val="000000"/>
          <w:sz w:val="28"/>
        </w:rPr>
        <w:t>
      бөлшектер мен бұйымдарды өңдеудегі шектеулер жүйесі;</w:t>
      </w:r>
    </w:p>
    <w:p>
      <w:pPr>
        <w:spacing w:after="0"/>
        <w:ind w:left="0"/>
        <w:jc w:val="both"/>
      </w:pPr>
      <w:r>
        <w:rPr>
          <w:rFonts w:ascii="Times New Roman"/>
          <w:b w:val="false"/>
          <w:i w:val="false"/>
          <w:color w:val="000000"/>
          <w:sz w:val="28"/>
        </w:rPr>
        <w:t>
      сызбалар жасау мен техникалық шарттар бойынша дәлдігін тексеру.</w:t>
      </w:r>
    </w:p>
    <w:bookmarkStart w:name="z414" w:id="4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277. Жұмыс үлгілері:</w:t>
      </w:r>
    </w:p>
    <w:bookmarkEnd w:id="403"/>
    <w:p>
      <w:pPr>
        <w:spacing w:after="0"/>
        <w:ind w:left="0"/>
        <w:jc w:val="both"/>
      </w:pPr>
      <w:r>
        <w:rPr>
          <w:rFonts w:ascii="Times New Roman"/>
          <w:b w:val="false"/>
          <w:i w:val="false"/>
          <w:color w:val="000000"/>
          <w:sz w:val="28"/>
        </w:rPr>
        <w:t>
      1) сүйек және мүйізден жасалған брошьтар, моншақтар, запонкалар, инесалғыштар, ілмектер – бұйымдардың геометриялық параметрлерін, өңдеу сапасын бақылау;</w:t>
      </w:r>
    </w:p>
    <w:p>
      <w:pPr>
        <w:spacing w:after="0"/>
        <w:ind w:left="0"/>
        <w:jc w:val="both"/>
      </w:pPr>
      <w:r>
        <w:rPr>
          <w:rFonts w:ascii="Times New Roman"/>
          <w:b w:val="false"/>
          <w:i w:val="false"/>
          <w:color w:val="000000"/>
          <w:sz w:val="28"/>
        </w:rPr>
        <w:t>
      2) бұрышы байланған, екіжақты фаскалы, "кабюшон" формалы тастан жасалған зергерлік бұйым қосымшалары – өңдеу сапасын бақылау;</w:t>
      </w:r>
    </w:p>
    <w:p>
      <w:pPr>
        <w:spacing w:after="0"/>
        <w:ind w:left="0"/>
        <w:jc w:val="both"/>
      </w:pPr>
      <w:r>
        <w:rPr>
          <w:rFonts w:ascii="Times New Roman"/>
          <w:b w:val="false"/>
          <w:i w:val="false"/>
          <w:color w:val="000000"/>
          <w:sz w:val="28"/>
        </w:rPr>
        <w:t>
      3) геометриялық бұрандалы ағаштан жасалған сөрелер, скамейкалар, қобдишалар – геометриялық параметрлерін, бұранда сапасын, үндестілігін, лактың тегіс жағылуын, қоқыстың болмауын бақылау;</w:t>
      </w:r>
    </w:p>
    <w:p>
      <w:pPr>
        <w:spacing w:after="0"/>
        <w:ind w:left="0"/>
        <w:jc w:val="both"/>
      </w:pPr>
      <w:r>
        <w:rPr>
          <w:rFonts w:ascii="Times New Roman"/>
          <w:b w:val="false"/>
          <w:i w:val="false"/>
          <w:color w:val="000000"/>
          <w:sz w:val="28"/>
        </w:rPr>
        <w:t>
      4) көркем жазбалы металдан және папье-машеден жасалған қобдишалар – геометриялық параметрлерін, лак қабатының, жазба сапасын, корпус бойынша мөлшері, түс гаммасы бойынша сәйкестігін бақылау.</w:t>
      </w:r>
    </w:p>
    <w:bookmarkStart w:name="z416" w:id="404"/>
    <w:p>
      <w:pPr>
        <w:spacing w:after="0"/>
        <w:ind w:left="0"/>
        <w:jc w:val="left"/>
      </w:pPr>
      <w:r>
        <w:rPr>
          <w:rFonts w:ascii="Times New Roman"/>
          <w:b/>
          <w:i w:val="false"/>
          <w:color w:val="000000"/>
        </w:rPr>
        <w:t xml:space="preserve"> Параграф 16. Көркемөнер бұйымдарын бақылаушы, 4-разряд</w:t>
      </w:r>
    </w:p>
    <w:bookmarkEnd w:id="404"/>
    <w:bookmarkStart w:name="z417" w:id="405"/>
    <w:p>
      <w:pPr>
        <w:spacing w:after="0"/>
        <w:ind w:left="0"/>
        <w:jc w:val="both"/>
      </w:pPr>
      <w:r>
        <w:rPr>
          <w:rFonts w:ascii="Times New Roman"/>
          <w:b w:val="false"/>
          <w:i w:val="false"/>
          <w:color w:val="000000"/>
          <w:sz w:val="28"/>
        </w:rPr>
        <w:t>
      278. Жұмыс сипаттамасы:</w:t>
      </w:r>
    </w:p>
    <w:bookmarkEnd w:id="405"/>
    <w:p>
      <w:pPr>
        <w:spacing w:after="0"/>
        <w:ind w:left="0"/>
        <w:jc w:val="both"/>
      </w:pPr>
      <w:r>
        <w:rPr>
          <w:rFonts w:ascii="Times New Roman"/>
          <w:b w:val="false"/>
          <w:i w:val="false"/>
          <w:color w:val="000000"/>
          <w:sz w:val="28"/>
        </w:rPr>
        <w:t>
      күрделі көркемөнер бұйымдарының, бөлшектердің, тораптардың, құймалардың сапасын бақылау;</w:t>
      </w:r>
    </w:p>
    <w:p>
      <w:pPr>
        <w:spacing w:after="0"/>
        <w:ind w:left="0"/>
        <w:jc w:val="both"/>
      </w:pPr>
      <w:r>
        <w:rPr>
          <w:rFonts w:ascii="Times New Roman"/>
          <w:b w:val="false"/>
          <w:i w:val="false"/>
          <w:color w:val="000000"/>
          <w:sz w:val="28"/>
        </w:rPr>
        <w:t>
      күрделі және жауапты бөлшектер мен тораптарды термиялық өңдеу түрлерін бақылау;</w:t>
      </w:r>
    </w:p>
    <w:p>
      <w:pPr>
        <w:spacing w:after="0"/>
        <w:ind w:left="0"/>
        <w:jc w:val="both"/>
      </w:pPr>
      <w:r>
        <w:rPr>
          <w:rFonts w:ascii="Times New Roman"/>
          <w:b w:val="false"/>
          <w:i w:val="false"/>
          <w:color w:val="000000"/>
          <w:sz w:val="28"/>
        </w:rPr>
        <w:t>
      кондиционды емес өнімнің жарнамалық актілерін ресімдеу;</w:t>
      </w:r>
    </w:p>
    <w:p>
      <w:pPr>
        <w:spacing w:after="0"/>
        <w:ind w:left="0"/>
        <w:jc w:val="both"/>
      </w:pPr>
      <w:r>
        <w:rPr>
          <w:rFonts w:ascii="Times New Roman"/>
          <w:b w:val="false"/>
          <w:i w:val="false"/>
          <w:color w:val="000000"/>
          <w:sz w:val="28"/>
        </w:rPr>
        <w:t>
      операциядан кейін жартылай фабрикаттардың сапасын үлкейту лупалары, штангенциркуль, индикатор, сағат проекторы арқылы көзбен бақылау;</w:t>
      </w:r>
    </w:p>
    <w:p>
      <w:pPr>
        <w:spacing w:after="0"/>
        <w:ind w:left="0"/>
        <w:jc w:val="both"/>
      </w:pPr>
      <w:r>
        <w:rPr>
          <w:rFonts w:ascii="Times New Roman"/>
          <w:b w:val="false"/>
          <w:i w:val="false"/>
          <w:color w:val="000000"/>
          <w:sz w:val="28"/>
        </w:rPr>
        <w:t>
      карат таразыларында өлшеу;</w:t>
      </w:r>
    </w:p>
    <w:p>
      <w:pPr>
        <w:spacing w:after="0"/>
        <w:ind w:left="0"/>
        <w:jc w:val="both"/>
      </w:pPr>
      <w:r>
        <w:rPr>
          <w:rFonts w:ascii="Times New Roman"/>
          <w:b w:val="false"/>
          <w:i w:val="false"/>
          <w:color w:val="000000"/>
          <w:sz w:val="28"/>
        </w:rPr>
        <w:t>
      аралау операциясында жартылай фабрикаттардың сапасын бақылау.</w:t>
      </w:r>
    </w:p>
    <w:bookmarkStart w:name="z418" w:id="406"/>
    <w:p>
      <w:pPr>
        <w:spacing w:after="0"/>
        <w:ind w:left="0"/>
        <w:jc w:val="both"/>
      </w:pPr>
      <w:r>
        <w:rPr>
          <w:rFonts w:ascii="Times New Roman"/>
          <w:b w:val="false"/>
          <w:i w:val="false"/>
          <w:color w:val="000000"/>
          <w:sz w:val="28"/>
        </w:rPr>
        <w:t>
      279. Білуге тиіс:</w:t>
      </w:r>
    </w:p>
    <w:bookmarkEnd w:id="406"/>
    <w:p>
      <w:pPr>
        <w:spacing w:after="0"/>
        <w:ind w:left="0"/>
        <w:jc w:val="both"/>
      </w:pPr>
      <w:r>
        <w:rPr>
          <w:rFonts w:ascii="Times New Roman"/>
          <w:b w:val="false"/>
          <w:i w:val="false"/>
          <w:color w:val="000000"/>
          <w:sz w:val="28"/>
        </w:rPr>
        <w:t>
      күрделі көркемөнер бұйымдарының сапасын бақылау тәсілдері;</w:t>
      </w:r>
    </w:p>
    <w:p>
      <w:pPr>
        <w:spacing w:after="0"/>
        <w:ind w:left="0"/>
        <w:jc w:val="both"/>
      </w:pPr>
      <w:r>
        <w:rPr>
          <w:rFonts w:ascii="Times New Roman"/>
          <w:b w:val="false"/>
          <w:i w:val="false"/>
          <w:color w:val="000000"/>
          <w:sz w:val="28"/>
        </w:rPr>
        <w:t>
      қабылданатын бөлшектер, бұйымдар мен жинақтау жұмыстарының техникалық шарттары;</w:t>
      </w:r>
    </w:p>
    <w:p>
      <w:pPr>
        <w:spacing w:after="0"/>
        <w:ind w:left="0"/>
        <w:jc w:val="both"/>
      </w:pPr>
      <w:r>
        <w:rPr>
          <w:rFonts w:ascii="Times New Roman"/>
          <w:b w:val="false"/>
          <w:i w:val="false"/>
          <w:color w:val="000000"/>
          <w:sz w:val="28"/>
        </w:rPr>
        <w:t>
      бақылау объектілерін техникалық қабылдау және сынау, бақылау-өлшеу аспаптары, құрылғылары мен аспаптарын пайдаланып техникалық шарттар, сызбалар және нұсқаулықтар бойынша құжаттарды ресімдеу қағидалары;</w:t>
      </w:r>
    </w:p>
    <w:p>
      <w:pPr>
        <w:spacing w:after="0"/>
        <w:ind w:left="0"/>
        <w:jc w:val="both"/>
      </w:pPr>
      <w:r>
        <w:rPr>
          <w:rFonts w:ascii="Times New Roman"/>
          <w:b w:val="false"/>
          <w:i w:val="false"/>
          <w:color w:val="000000"/>
          <w:sz w:val="28"/>
        </w:rPr>
        <w:t>
      бақылау-өлшеу аспаптарын, сынау аппаратурасын теңшеу қағидалары;</w:t>
      </w:r>
    </w:p>
    <w:p>
      <w:pPr>
        <w:spacing w:after="0"/>
        <w:ind w:left="0"/>
        <w:jc w:val="both"/>
      </w:pPr>
      <w:r>
        <w:rPr>
          <w:rFonts w:ascii="Times New Roman"/>
          <w:b w:val="false"/>
          <w:i w:val="false"/>
          <w:color w:val="000000"/>
          <w:sz w:val="28"/>
        </w:rPr>
        <w:t>
      жинақтау және бөлшектеу сызбаларын оқу, кристаллография негіздері;</w:t>
      </w:r>
    </w:p>
    <w:p>
      <w:pPr>
        <w:spacing w:after="0"/>
        <w:ind w:left="0"/>
        <w:jc w:val="both"/>
      </w:pPr>
      <w:r>
        <w:rPr>
          <w:rFonts w:ascii="Times New Roman"/>
          <w:b w:val="false"/>
          <w:i w:val="false"/>
          <w:color w:val="000000"/>
          <w:sz w:val="28"/>
        </w:rPr>
        <w:t>
      алмасты физикалық-химиялық және механикалық қасиеті;</w:t>
      </w:r>
    </w:p>
    <w:p>
      <w:pPr>
        <w:spacing w:after="0"/>
        <w:ind w:left="0"/>
        <w:jc w:val="both"/>
      </w:pPr>
      <w:r>
        <w:rPr>
          <w:rFonts w:ascii="Times New Roman"/>
          <w:b w:val="false"/>
          <w:i w:val="false"/>
          <w:color w:val="000000"/>
          <w:sz w:val="28"/>
        </w:rPr>
        <w:t>
      алмастан жасалған жартылай фабрикаттардың техникалық шарттары;</w:t>
      </w:r>
    </w:p>
    <w:p>
      <w:pPr>
        <w:spacing w:after="0"/>
        <w:ind w:left="0"/>
        <w:jc w:val="both"/>
      </w:pPr>
      <w:r>
        <w:rPr>
          <w:rFonts w:ascii="Times New Roman"/>
          <w:b w:val="false"/>
          <w:i w:val="false"/>
          <w:color w:val="000000"/>
          <w:sz w:val="28"/>
        </w:rPr>
        <w:t>
      алмас және гауһар тастардың көтерме баға прейскуранттары;</w:t>
      </w:r>
    </w:p>
    <w:p>
      <w:pPr>
        <w:spacing w:after="0"/>
        <w:ind w:left="0"/>
        <w:jc w:val="both"/>
      </w:pPr>
      <w:r>
        <w:rPr>
          <w:rFonts w:ascii="Times New Roman"/>
          <w:b w:val="false"/>
          <w:i w:val="false"/>
          <w:color w:val="000000"/>
          <w:sz w:val="28"/>
        </w:rPr>
        <w:t>
      алмастан жасалған жартылай фабрикаттардың технологиялық процесі мен технологиялық карталары;</w:t>
      </w:r>
    </w:p>
    <w:p>
      <w:pPr>
        <w:spacing w:after="0"/>
        <w:ind w:left="0"/>
        <w:jc w:val="both"/>
      </w:pPr>
      <w:r>
        <w:rPr>
          <w:rFonts w:ascii="Times New Roman"/>
          <w:b w:val="false"/>
          <w:i w:val="false"/>
          <w:color w:val="000000"/>
          <w:sz w:val="28"/>
        </w:rPr>
        <w:t>
      алмастан жасалған жартылай фабрикаттар жасауда қолданылатын құралдар мен технологиялық керек-жарақтар.</w:t>
      </w:r>
    </w:p>
    <w:bookmarkStart w:name="z419" w:id="407"/>
    <w:p>
      <w:pPr>
        <w:spacing w:after="0"/>
        <w:ind w:left="0"/>
        <w:jc w:val="both"/>
      </w:pPr>
      <w:r>
        <w:rPr>
          <w:rFonts w:ascii="Times New Roman"/>
          <w:b w:val="false"/>
          <w:i w:val="false"/>
          <w:color w:val="000000"/>
          <w:sz w:val="28"/>
        </w:rPr>
        <w:t>
      280. Жұмыс үлгілері:</w:t>
      </w:r>
    </w:p>
    <w:bookmarkEnd w:id="407"/>
    <w:p>
      <w:pPr>
        <w:spacing w:after="0"/>
        <w:ind w:left="0"/>
        <w:jc w:val="both"/>
      </w:pPr>
      <w:r>
        <w:rPr>
          <w:rFonts w:ascii="Times New Roman"/>
          <w:b w:val="false"/>
          <w:i w:val="false"/>
          <w:color w:val="000000"/>
          <w:sz w:val="28"/>
        </w:rPr>
        <w:t>
      1) рельеф бұрандалы табақтар, құмыралар, панно, шөміштер – бұранда, лак қабатының сапасын бақылау;</w:t>
      </w:r>
    </w:p>
    <w:p>
      <w:pPr>
        <w:spacing w:after="0"/>
        <w:ind w:left="0"/>
        <w:jc w:val="both"/>
      </w:pPr>
      <w:r>
        <w:rPr>
          <w:rFonts w:ascii="Times New Roman"/>
          <w:b w:val="false"/>
          <w:i w:val="false"/>
          <w:color w:val="000000"/>
          <w:sz w:val="28"/>
        </w:rPr>
        <w:t>
      2) декоративтік құмыралар, қораптар, көркемделген жиһаз жинақтары, ағаштан жасалған түрлі мөлшердегі матрешкалар, күрделі және папье-машедан жасалған қобдишалар – геометриялық мөлшерлерді, көркемдеген ою, тораптардың және өңдеу сапасын тексеру;</w:t>
      </w:r>
    </w:p>
    <w:p>
      <w:pPr>
        <w:spacing w:after="0"/>
        <w:ind w:left="0"/>
        <w:jc w:val="both"/>
      </w:pPr>
      <w:r>
        <w:rPr>
          <w:rFonts w:ascii="Times New Roman"/>
          <w:b w:val="false"/>
          <w:i w:val="false"/>
          <w:color w:val="000000"/>
          <w:sz w:val="28"/>
        </w:rPr>
        <w:t>
      3) күрделі конфигурациялы кубиктер мен құмыралар – жекелеген тораптарды құрастыру және қиыстыру сапасын, жалпы бұйымдардың суретшінің эскизі бойынша сәйкестігін бақылау;</w:t>
      </w:r>
    </w:p>
    <w:p>
      <w:pPr>
        <w:spacing w:after="0"/>
        <w:ind w:left="0"/>
        <w:jc w:val="both"/>
      </w:pPr>
      <w:r>
        <w:rPr>
          <w:rFonts w:ascii="Times New Roman"/>
          <w:b w:val="false"/>
          <w:i w:val="false"/>
          <w:color w:val="000000"/>
          <w:sz w:val="28"/>
        </w:rPr>
        <w:t>
      4) күрделі көркем бұрандалы опа салғыштар, пышақтар, мундштуктар, сүйек, мүйіз және металдан жасалған құрамалы бұйымдар – өңдеу сапасын, құрамалы бұйымдардың сапасын бақылау.</w:t>
      </w:r>
    </w:p>
    <w:bookmarkStart w:name="z420" w:id="408"/>
    <w:p>
      <w:pPr>
        <w:spacing w:after="0"/>
        <w:ind w:left="0"/>
        <w:jc w:val="left"/>
      </w:pPr>
      <w:r>
        <w:rPr>
          <w:rFonts w:ascii="Times New Roman"/>
          <w:b/>
          <w:i w:val="false"/>
          <w:color w:val="000000"/>
        </w:rPr>
        <w:t xml:space="preserve"> Параграф 17. Көркемөнер бұйымдарын бақылаушы, 5-разряд</w:t>
      </w:r>
    </w:p>
    <w:bookmarkEnd w:id="408"/>
    <w:bookmarkStart w:name="z421" w:id="409"/>
    <w:p>
      <w:pPr>
        <w:spacing w:after="0"/>
        <w:ind w:left="0"/>
        <w:jc w:val="both"/>
      </w:pPr>
      <w:r>
        <w:rPr>
          <w:rFonts w:ascii="Times New Roman"/>
          <w:b w:val="false"/>
          <w:i w:val="false"/>
          <w:color w:val="000000"/>
          <w:sz w:val="28"/>
        </w:rPr>
        <w:t>
      281. Жұмыс сипаттамасы:</w:t>
      </w:r>
    </w:p>
    <w:bookmarkEnd w:id="409"/>
    <w:p>
      <w:pPr>
        <w:spacing w:after="0"/>
        <w:ind w:left="0"/>
        <w:jc w:val="both"/>
      </w:pPr>
      <w:r>
        <w:rPr>
          <w:rFonts w:ascii="Times New Roman"/>
          <w:b w:val="false"/>
          <w:i w:val="false"/>
          <w:color w:val="000000"/>
          <w:sz w:val="28"/>
        </w:rPr>
        <w:t>
      суретшінің эскизіне, эталонға немесе даяр үлгіге сәйкес бұйымдарды құю үшін ерекше күрделі көркемөнер бұйымдарының, бөлшектердің, штампылардың, нығыздауыш формалардың, модельдердің, кокильдердің сапасын бақылау;</w:t>
      </w:r>
    </w:p>
    <w:p>
      <w:pPr>
        <w:spacing w:after="0"/>
        <w:ind w:left="0"/>
        <w:jc w:val="both"/>
      </w:pPr>
      <w:r>
        <w:rPr>
          <w:rFonts w:ascii="Times New Roman"/>
          <w:b w:val="false"/>
          <w:i w:val="false"/>
          <w:color w:val="000000"/>
          <w:sz w:val="28"/>
        </w:rPr>
        <w:t>
      жұмыс орындарындағы технологиялық шарттар мен операциялардың дұрыс орындалуын тексеру;</w:t>
      </w:r>
    </w:p>
    <w:p>
      <w:pPr>
        <w:spacing w:after="0"/>
        <w:ind w:left="0"/>
        <w:jc w:val="both"/>
      </w:pPr>
      <w:r>
        <w:rPr>
          <w:rFonts w:ascii="Times New Roman"/>
          <w:b w:val="false"/>
          <w:i w:val="false"/>
          <w:color w:val="000000"/>
          <w:sz w:val="28"/>
        </w:rPr>
        <w:t>
      арнайы бақылау-өлшеу аспабы мен күрделі құралдарды пайдаланып мемлекеттік стандарт бойынша дәлдік және өңдеу түлеріне сәйкес өңдеу тазалығын айқындау;</w:t>
      </w:r>
    </w:p>
    <w:p>
      <w:pPr>
        <w:spacing w:after="0"/>
        <w:ind w:left="0"/>
        <w:jc w:val="both"/>
      </w:pPr>
      <w:r>
        <w:rPr>
          <w:rFonts w:ascii="Times New Roman"/>
          <w:b w:val="false"/>
          <w:i w:val="false"/>
          <w:color w:val="000000"/>
          <w:sz w:val="28"/>
        </w:rPr>
        <w:t>
      үлкейту лупасының көмегімен жартылай фабрикаттарды алмастан үлкен формалардағы гауһарға өңдеу сапасын тексеру;</w:t>
      </w:r>
    </w:p>
    <w:p>
      <w:pPr>
        <w:spacing w:after="0"/>
        <w:ind w:left="0"/>
        <w:jc w:val="both"/>
      </w:pPr>
      <w:r>
        <w:rPr>
          <w:rFonts w:ascii="Times New Roman"/>
          <w:b w:val="false"/>
          <w:i w:val="false"/>
          <w:color w:val="000000"/>
          <w:sz w:val="28"/>
        </w:rPr>
        <w:t>
      бұрыш өлшегіштердің, өлшеу лупаларының, штангенциркульдің көмегімен жартылай фабрикаттардың алмастан гауһарға геометриялық параметрлерін өлшеу;</w:t>
      </w:r>
    </w:p>
    <w:bookmarkStart w:name="z422" w:id="410"/>
    <w:p>
      <w:pPr>
        <w:spacing w:after="0"/>
        <w:ind w:left="0"/>
        <w:jc w:val="both"/>
      </w:pPr>
      <w:r>
        <w:rPr>
          <w:rFonts w:ascii="Times New Roman"/>
          <w:b w:val="false"/>
          <w:i w:val="false"/>
          <w:color w:val="000000"/>
          <w:sz w:val="28"/>
        </w:rPr>
        <w:t>
      282. Білуге тиіс:</w:t>
      </w:r>
    </w:p>
    <w:bookmarkEnd w:id="410"/>
    <w:p>
      <w:pPr>
        <w:spacing w:after="0"/>
        <w:ind w:left="0"/>
        <w:jc w:val="both"/>
      </w:pPr>
      <w:r>
        <w:rPr>
          <w:rFonts w:ascii="Times New Roman"/>
          <w:b w:val="false"/>
          <w:i w:val="false"/>
          <w:color w:val="000000"/>
          <w:sz w:val="28"/>
        </w:rPr>
        <w:t>
      бақылау объектісіне қойылатын техникалық шарттар мен талаптар;</w:t>
      </w:r>
    </w:p>
    <w:p>
      <w:pPr>
        <w:spacing w:after="0"/>
        <w:ind w:left="0"/>
        <w:jc w:val="both"/>
      </w:pPr>
      <w:r>
        <w:rPr>
          <w:rFonts w:ascii="Times New Roman"/>
          <w:b w:val="false"/>
          <w:i w:val="false"/>
          <w:color w:val="000000"/>
          <w:sz w:val="28"/>
        </w:rPr>
        <w:t>
      қабылданатын бұйымдарды жасау және құрастыру технологиялық процесі;</w:t>
      </w:r>
    </w:p>
    <w:p>
      <w:pPr>
        <w:spacing w:after="0"/>
        <w:ind w:left="0"/>
        <w:jc w:val="both"/>
      </w:pPr>
      <w:r>
        <w:rPr>
          <w:rFonts w:ascii="Times New Roman"/>
          <w:b w:val="false"/>
          <w:i w:val="false"/>
          <w:color w:val="000000"/>
          <w:sz w:val="28"/>
        </w:rPr>
        <w:t>
      түрлі күрделіктегі сызбаларды оқу, технологиялық карталарды, анықтамалықтарды, кестелерді пайдалану қағидалары;</w:t>
      </w:r>
    </w:p>
    <w:p>
      <w:pPr>
        <w:spacing w:after="0"/>
        <w:ind w:left="0"/>
        <w:jc w:val="both"/>
      </w:pPr>
      <w:r>
        <w:rPr>
          <w:rFonts w:ascii="Times New Roman"/>
          <w:b w:val="false"/>
          <w:i w:val="false"/>
          <w:color w:val="000000"/>
          <w:sz w:val="28"/>
        </w:rPr>
        <w:t xml:space="preserve">
      бақылау объектілерін техникалық қабылдау және сынау жөніндегі құжаттаманы жасау және ресімдеу; </w:t>
      </w:r>
    </w:p>
    <w:p>
      <w:pPr>
        <w:spacing w:after="0"/>
        <w:ind w:left="0"/>
        <w:jc w:val="both"/>
      </w:pPr>
      <w:r>
        <w:rPr>
          <w:rFonts w:ascii="Times New Roman"/>
          <w:b w:val="false"/>
          <w:i w:val="false"/>
          <w:color w:val="000000"/>
          <w:sz w:val="28"/>
        </w:rPr>
        <w:t>
      карат, талдамалық таразылардың құрылымы.</w:t>
      </w:r>
    </w:p>
    <w:bookmarkStart w:name="z423" w:id="411"/>
    <w:p>
      <w:pPr>
        <w:spacing w:after="0"/>
        <w:ind w:left="0"/>
        <w:jc w:val="both"/>
      </w:pPr>
      <w:r>
        <w:rPr>
          <w:rFonts w:ascii="Times New Roman"/>
          <w:b w:val="false"/>
          <w:i w:val="false"/>
          <w:color w:val="000000"/>
          <w:sz w:val="28"/>
        </w:rPr>
        <w:t>
      283. Жұмыс үлгілері:</w:t>
      </w:r>
    </w:p>
    <w:bookmarkEnd w:id="411"/>
    <w:p>
      <w:pPr>
        <w:spacing w:after="0"/>
        <w:ind w:left="0"/>
        <w:jc w:val="both"/>
      </w:pPr>
      <w:r>
        <w:rPr>
          <w:rFonts w:ascii="Times New Roman"/>
          <w:b w:val="false"/>
          <w:i w:val="false"/>
          <w:color w:val="000000"/>
          <w:sz w:val="28"/>
        </w:rPr>
        <w:t>
      1) декоративтік табақтар – өңдеу сапасын бақылау;</w:t>
      </w:r>
    </w:p>
    <w:p>
      <w:pPr>
        <w:spacing w:after="0"/>
        <w:ind w:left="0"/>
        <w:jc w:val="both"/>
      </w:pPr>
      <w:r>
        <w:rPr>
          <w:rFonts w:ascii="Times New Roman"/>
          <w:b w:val="false"/>
          <w:i w:val="false"/>
          <w:color w:val="000000"/>
          <w:sz w:val="28"/>
        </w:rPr>
        <w:t>
      2) тастан жасалған фигуралық құмыралар, кубоктар, қатты тастан жасалған мозаикалық қабырғаға ілетін панно – өңдеу сапасын бақылау;</w:t>
      </w:r>
    </w:p>
    <w:p>
      <w:pPr>
        <w:spacing w:after="0"/>
        <w:ind w:left="0"/>
        <w:jc w:val="both"/>
      </w:pPr>
      <w:r>
        <w:rPr>
          <w:rFonts w:ascii="Times New Roman"/>
          <w:b w:val="false"/>
          <w:i w:val="false"/>
          <w:color w:val="000000"/>
          <w:sz w:val="28"/>
        </w:rPr>
        <w:t>
      3) көрме матрешкалары, ағаштан жасалған қобдишалар – геометриялық параметрлерін, ою, өңдеу сапасын бақылау;</w:t>
      </w:r>
    </w:p>
    <w:p>
      <w:pPr>
        <w:spacing w:after="0"/>
        <w:ind w:left="0"/>
        <w:jc w:val="both"/>
      </w:pPr>
      <w:r>
        <w:rPr>
          <w:rFonts w:ascii="Times New Roman"/>
          <w:b w:val="false"/>
          <w:i w:val="false"/>
          <w:color w:val="000000"/>
          <w:sz w:val="28"/>
        </w:rPr>
        <w:t>
      4) сүйек және мүйізден жасалған скульптуралар – өңдеу сапасын бақылау.</w:t>
      </w:r>
    </w:p>
    <w:bookmarkStart w:name="z424" w:id="412"/>
    <w:p>
      <w:pPr>
        <w:spacing w:after="0"/>
        <w:ind w:left="0"/>
        <w:jc w:val="left"/>
      </w:pPr>
      <w:r>
        <w:rPr>
          <w:rFonts w:ascii="Times New Roman"/>
          <w:b/>
          <w:i w:val="false"/>
          <w:color w:val="000000"/>
        </w:rPr>
        <w:t xml:space="preserve"> Параграф 18. Көркемөнер бұйымдарын жылтыратушы, 1-разряд</w:t>
      </w:r>
    </w:p>
    <w:bookmarkEnd w:id="412"/>
    <w:bookmarkStart w:name="z425" w:id="413"/>
    <w:p>
      <w:pPr>
        <w:spacing w:after="0"/>
        <w:ind w:left="0"/>
        <w:jc w:val="both"/>
      </w:pPr>
      <w:r>
        <w:rPr>
          <w:rFonts w:ascii="Times New Roman"/>
          <w:b w:val="false"/>
          <w:i w:val="false"/>
          <w:color w:val="000000"/>
          <w:sz w:val="28"/>
        </w:rPr>
        <w:t>
      284. Жұмыс сипаттамасы:</w:t>
      </w:r>
    </w:p>
    <w:bookmarkEnd w:id="413"/>
    <w:p>
      <w:pPr>
        <w:spacing w:after="0"/>
        <w:ind w:left="0"/>
        <w:jc w:val="both"/>
      </w:pPr>
      <w:r>
        <w:rPr>
          <w:rFonts w:ascii="Times New Roman"/>
          <w:b w:val="false"/>
          <w:i w:val="false"/>
          <w:color w:val="000000"/>
          <w:sz w:val="28"/>
        </w:rPr>
        <w:t>
      жұмсақ жынысты тастардан, металдан жасалған қарапайым көркемөнер бұйымдарын, зергерлік бұйымдарын қолмен және жылтырату және тегістеу машиналарында жылтырату және тегістеу;</w:t>
      </w:r>
    </w:p>
    <w:p>
      <w:pPr>
        <w:spacing w:after="0"/>
        <w:ind w:left="0"/>
        <w:jc w:val="both"/>
      </w:pPr>
      <w:r>
        <w:rPr>
          <w:rFonts w:ascii="Times New Roman"/>
          <w:b w:val="false"/>
          <w:i w:val="false"/>
          <w:color w:val="000000"/>
          <w:sz w:val="28"/>
        </w:rPr>
        <w:t>
      жылтыратылған бұйымдарды шаю және кептіру;</w:t>
      </w:r>
    </w:p>
    <w:p>
      <w:pPr>
        <w:spacing w:after="0"/>
        <w:ind w:left="0"/>
        <w:jc w:val="both"/>
      </w:pPr>
      <w:r>
        <w:rPr>
          <w:rFonts w:ascii="Times New Roman"/>
          <w:b w:val="false"/>
          <w:i w:val="false"/>
          <w:color w:val="000000"/>
          <w:sz w:val="28"/>
        </w:rPr>
        <w:t>
      өңдеу тастарынан жасалған бөлшектер мен дайындамаларды таңдау, оларды желімнен және мастикадан тазарту және желімдеу;</w:t>
      </w:r>
    </w:p>
    <w:p>
      <w:pPr>
        <w:spacing w:after="0"/>
        <w:ind w:left="0"/>
        <w:jc w:val="both"/>
      </w:pPr>
      <w:r>
        <w:rPr>
          <w:rFonts w:ascii="Times New Roman"/>
          <w:b w:val="false"/>
          <w:i w:val="false"/>
          <w:color w:val="000000"/>
          <w:sz w:val="28"/>
        </w:rPr>
        <w:t>
      жылтырату пасталары мен мастикаларын даяр рецептілер бойынша құрастыру және жасау.</w:t>
      </w:r>
    </w:p>
    <w:bookmarkStart w:name="z426" w:id="414"/>
    <w:p>
      <w:pPr>
        <w:spacing w:after="0"/>
        <w:ind w:left="0"/>
        <w:jc w:val="both"/>
      </w:pPr>
      <w:r>
        <w:rPr>
          <w:rFonts w:ascii="Times New Roman"/>
          <w:b w:val="false"/>
          <w:i w:val="false"/>
          <w:color w:val="000000"/>
          <w:sz w:val="28"/>
        </w:rPr>
        <w:t>
      285. Білуге тиіс:</w:t>
      </w:r>
    </w:p>
    <w:bookmarkEnd w:id="414"/>
    <w:p>
      <w:pPr>
        <w:spacing w:after="0"/>
        <w:ind w:left="0"/>
        <w:jc w:val="both"/>
      </w:pPr>
      <w:r>
        <w:rPr>
          <w:rFonts w:ascii="Times New Roman"/>
          <w:b w:val="false"/>
          <w:i w:val="false"/>
          <w:color w:val="000000"/>
          <w:sz w:val="28"/>
        </w:rPr>
        <w:t>
      қарапайым көркемөнер бұйымдарын қолмен және станоктарда тегістеу және жылтырату жолдары;</w:t>
      </w:r>
    </w:p>
    <w:p>
      <w:pPr>
        <w:spacing w:after="0"/>
        <w:ind w:left="0"/>
        <w:jc w:val="both"/>
      </w:pPr>
      <w:r>
        <w:rPr>
          <w:rFonts w:ascii="Times New Roman"/>
          <w:b w:val="false"/>
          <w:i w:val="false"/>
          <w:color w:val="000000"/>
          <w:sz w:val="28"/>
        </w:rPr>
        <w:t>
      тастың жұмсақ жыныстарының қасиеті;</w:t>
      </w:r>
    </w:p>
    <w:p>
      <w:pPr>
        <w:spacing w:after="0"/>
        <w:ind w:left="0"/>
        <w:jc w:val="both"/>
      </w:pPr>
      <w:r>
        <w:rPr>
          <w:rFonts w:ascii="Times New Roman"/>
          <w:b w:val="false"/>
          <w:i w:val="false"/>
          <w:color w:val="000000"/>
          <w:sz w:val="28"/>
        </w:rPr>
        <w:t>
      жылтырату материалы мен оның қасиеті.</w:t>
      </w:r>
    </w:p>
    <w:bookmarkStart w:name="z427" w:id="415"/>
    <w:p>
      <w:pPr>
        <w:spacing w:after="0"/>
        <w:ind w:left="0"/>
        <w:jc w:val="both"/>
      </w:pPr>
      <w:r>
        <w:rPr>
          <w:rFonts w:ascii="Times New Roman"/>
          <w:b w:val="false"/>
          <w:i w:val="false"/>
          <w:color w:val="000000"/>
          <w:sz w:val="28"/>
        </w:rPr>
        <w:t>
      286. Жұмыс үлгілері:</w:t>
      </w:r>
    </w:p>
    <w:bookmarkEnd w:id="415"/>
    <w:p>
      <w:pPr>
        <w:spacing w:after="0"/>
        <w:ind w:left="0"/>
        <w:jc w:val="both"/>
      </w:pPr>
      <w:r>
        <w:rPr>
          <w:rFonts w:ascii="Times New Roman"/>
          <w:b w:val="false"/>
          <w:i w:val="false"/>
          <w:color w:val="000000"/>
          <w:sz w:val="28"/>
        </w:rPr>
        <w:t>
      белгілер, сақиналар, портсигаралар, стопкалар – тегістеу, жылтырату.</w:t>
      </w:r>
    </w:p>
    <w:bookmarkStart w:name="z428" w:id="416"/>
    <w:p>
      <w:pPr>
        <w:spacing w:after="0"/>
        <w:ind w:left="0"/>
        <w:jc w:val="left"/>
      </w:pPr>
      <w:r>
        <w:rPr>
          <w:rFonts w:ascii="Times New Roman"/>
          <w:b/>
          <w:i w:val="false"/>
          <w:color w:val="000000"/>
        </w:rPr>
        <w:t xml:space="preserve"> Параграф 19. Көркемөнер бұйымдарын жылтыратушы, 2-разряд</w:t>
      </w:r>
    </w:p>
    <w:bookmarkEnd w:id="416"/>
    <w:bookmarkStart w:name="z429" w:id="417"/>
    <w:p>
      <w:pPr>
        <w:spacing w:after="0"/>
        <w:ind w:left="0"/>
        <w:jc w:val="both"/>
      </w:pPr>
      <w:r>
        <w:rPr>
          <w:rFonts w:ascii="Times New Roman"/>
          <w:b w:val="false"/>
          <w:i w:val="false"/>
          <w:color w:val="000000"/>
          <w:sz w:val="28"/>
        </w:rPr>
        <w:t>
      287. Жұмыс сипаттамасы:</w:t>
      </w:r>
    </w:p>
    <w:bookmarkEnd w:id="417"/>
    <w:p>
      <w:pPr>
        <w:spacing w:after="0"/>
        <w:ind w:left="0"/>
        <w:jc w:val="both"/>
      </w:pPr>
      <w:r>
        <w:rPr>
          <w:rFonts w:ascii="Times New Roman"/>
          <w:b w:val="false"/>
          <w:i w:val="false"/>
          <w:color w:val="000000"/>
          <w:sz w:val="28"/>
        </w:rPr>
        <w:t>
      тастан, ағаштан, папье-машеден жасалған орташа күрделіктегі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абризивті қолмен және автоматты түрде жіберіп түрлі пасталарды пайдалана отырып жылтырату және тегістеу;</w:t>
      </w:r>
    </w:p>
    <w:p>
      <w:pPr>
        <w:spacing w:after="0"/>
        <w:ind w:left="0"/>
        <w:jc w:val="both"/>
      </w:pPr>
      <w:r>
        <w:rPr>
          <w:rFonts w:ascii="Times New Roman"/>
          <w:b w:val="false"/>
          <w:i w:val="false"/>
          <w:color w:val="000000"/>
          <w:sz w:val="28"/>
        </w:rPr>
        <w:t>
      технологиялық карта бойынша өңдеудің технологиялық кезектілігін бекіту.</w:t>
      </w:r>
    </w:p>
    <w:bookmarkStart w:name="z430" w:id="418"/>
    <w:p>
      <w:pPr>
        <w:spacing w:after="0"/>
        <w:ind w:left="0"/>
        <w:jc w:val="both"/>
      </w:pPr>
      <w:r>
        <w:rPr>
          <w:rFonts w:ascii="Times New Roman"/>
          <w:b w:val="false"/>
          <w:i w:val="false"/>
          <w:color w:val="000000"/>
          <w:sz w:val="28"/>
        </w:rPr>
        <w:t>
      288. Білуге тиіс:</w:t>
      </w:r>
    </w:p>
    <w:bookmarkEnd w:id="418"/>
    <w:p>
      <w:pPr>
        <w:spacing w:after="0"/>
        <w:ind w:left="0"/>
        <w:jc w:val="both"/>
      </w:pPr>
      <w:r>
        <w:rPr>
          <w:rFonts w:ascii="Times New Roman"/>
          <w:b w:val="false"/>
          <w:i w:val="false"/>
          <w:color w:val="000000"/>
          <w:sz w:val="28"/>
        </w:rPr>
        <w:t>
      орташа күрделіктегі көркемөнер бұйымдарын қолмен және станоктарда тегістеу және жылтырату жолдары;</w:t>
      </w:r>
    </w:p>
    <w:p>
      <w:pPr>
        <w:spacing w:after="0"/>
        <w:ind w:left="0"/>
        <w:jc w:val="both"/>
      </w:pPr>
      <w:r>
        <w:rPr>
          <w:rFonts w:ascii="Times New Roman"/>
          <w:b w:val="false"/>
          <w:i w:val="false"/>
          <w:color w:val="000000"/>
          <w:sz w:val="28"/>
        </w:rPr>
        <w:t>
      түрлі үлгідегі жылтырату және тегістеу станоктарының құрылымы;</w:t>
      </w:r>
    </w:p>
    <w:p>
      <w:pPr>
        <w:spacing w:after="0"/>
        <w:ind w:left="0"/>
        <w:jc w:val="both"/>
      </w:pPr>
      <w:r>
        <w:rPr>
          <w:rFonts w:ascii="Times New Roman"/>
          <w:b w:val="false"/>
          <w:i w:val="false"/>
          <w:color w:val="000000"/>
          <w:sz w:val="28"/>
        </w:rPr>
        <w:t>
      тегістеу және жылтыратуда қолданылатын құрылғылар мен аспаптардың қызметі және қолданылуы.</w:t>
      </w:r>
    </w:p>
    <w:bookmarkStart w:name="z431" w:id="419"/>
    <w:p>
      <w:pPr>
        <w:spacing w:after="0"/>
        <w:ind w:left="0"/>
        <w:jc w:val="both"/>
      </w:pPr>
      <w:r>
        <w:rPr>
          <w:rFonts w:ascii="Times New Roman"/>
          <w:b w:val="false"/>
          <w:i w:val="false"/>
          <w:color w:val="000000"/>
          <w:sz w:val="28"/>
        </w:rPr>
        <w:t>
      289. Жұмыс үлгілері:</w:t>
      </w:r>
    </w:p>
    <w:bookmarkEnd w:id="419"/>
    <w:p>
      <w:pPr>
        <w:spacing w:after="0"/>
        <w:ind w:left="0"/>
        <w:jc w:val="both"/>
      </w:pPr>
      <w:r>
        <w:rPr>
          <w:rFonts w:ascii="Times New Roman"/>
          <w:b w:val="false"/>
          <w:i w:val="false"/>
          <w:color w:val="000000"/>
          <w:sz w:val="28"/>
        </w:rPr>
        <w:t>
      1) папье-машеден жасалған бочаталар, опа салғыштар;</w:t>
      </w:r>
    </w:p>
    <w:p>
      <w:pPr>
        <w:spacing w:after="0"/>
        <w:ind w:left="0"/>
        <w:jc w:val="both"/>
      </w:pPr>
      <w:r>
        <w:rPr>
          <w:rFonts w:ascii="Times New Roman"/>
          <w:b w:val="false"/>
          <w:i w:val="false"/>
          <w:color w:val="000000"/>
          <w:sz w:val="28"/>
        </w:rPr>
        <w:t>
      2) тегіс брошьтар, сақиналар;</w:t>
      </w:r>
    </w:p>
    <w:p>
      <w:pPr>
        <w:spacing w:after="0"/>
        <w:ind w:left="0"/>
        <w:jc w:val="both"/>
      </w:pPr>
      <w:r>
        <w:rPr>
          <w:rFonts w:ascii="Times New Roman"/>
          <w:b w:val="false"/>
          <w:i w:val="false"/>
          <w:color w:val="000000"/>
          <w:sz w:val="28"/>
        </w:rPr>
        <w:t>
      3) өңдеу тасынан жасалған қоспалар;</w:t>
      </w:r>
    </w:p>
    <w:p>
      <w:pPr>
        <w:spacing w:after="0"/>
        <w:ind w:left="0"/>
        <w:jc w:val="both"/>
      </w:pPr>
      <w:r>
        <w:rPr>
          <w:rFonts w:ascii="Times New Roman"/>
          <w:b w:val="false"/>
          <w:i w:val="false"/>
          <w:color w:val="000000"/>
          <w:sz w:val="28"/>
        </w:rPr>
        <w:t>
      4) ағаштан жасалған қобдишалар – тегістеу және жылтырату.</w:t>
      </w:r>
    </w:p>
    <w:bookmarkStart w:name="z432" w:id="420"/>
    <w:p>
      <w:pPr>
        <w:spacing w:after="0"/>
        <w:ind w:left="0"/>
        <w:jc w:val="left"/>
      </w:pPr>
      <w:r>
        <w:rPr>
          <w:rFonts w:ascii="Times New Roman"/>
          <w:b/>
          <w:i w:val="false"/>
          <w:color w:val="000000"/>
        </w:rPr>
        <w:t xml:space="preserve"> Параграф 20. Көркемөнер бұйымдарын жылтыратушы, 3-разряд</w:t>
      </w:r>
    </w:p>
    <w:bookmarkEnd w:id="420"/>
    <w:bookmarkStart w:name="z433" w:id="421"/>
    <w:p>
      <w:pPr>
        <w:spacing w:after="0"/>
        <w:ind w:left="0"/>
        <w:jc w:val="both"/>
      </w:pPr>
      <w:r>
        <w:rPr>
          <w:rFonts w:ascii="Times New Roman"/>
          <w:b w:val="false"/>
          <w:i w:val="false"/>
          <w:color w:val="000000"/>
          <w:sz w:val="28"/>
        </w:rPr>
        <w:t>
      290. Жұмыс сипаттамасы:</w:t>
      </w:r>
    </w:p>
    <w:bookmarkEnd w:id="421"/>
    <w:p>
      <w:pPr>
        <w:spacing w:after="0"/>
        <w:ind w:left="0"/>
        <w:jc w:val="both"/>
      </w:pPr>
      <w:r>
        <w:rPr>
          <w:rFonts w:ascii="Times New Roman"/>
          <w:b w:val="false"/>
          <w:i w:val="false"/>
          <w:color w:val="000000"/>
          <w:sz w:val="28"/>
        </w:rPr>
        <w:t>
      тастан, ағаштан, папье-машеден, сүйектен және мүйізден жасалған күрделі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жылтырату және тегістеу;</w:t>
      </w:r>
    </w:p>
    <w:p>
      <w:pPr>
        <w:spacing w:after="0"/>
        <w:ind w:left="0"/>
        <w:jc w:val="both"/>
      </w:pPr>
      <w:r>
        <w:rPr>
          <w:rFonts w:ascii="Times New Roman"/>
          <w:b w:val="false"/>
          <w:i w:val="false"/>
          <w:color w:val="000000"/>
          <w:sz w:val="28"/>
        </w:rPr>
        <w:t>
      бөлшектер мен қосымшаларды зергерлік бұйымдарға, бұрыштары байланған, екіжақты фаскалы және "кабошон" формалы тастарды қолмен тегістеу, жылтырату және жетілдіру;</w:t>
      </w:r>
    </w:p>
    <w:p>
      <w:pPr>
        <w:spacing w:after="0"/>
        <w:ind w:left="0"/>
        <w:jc w:val="both"/>
      </w:pPr>
      <w:r>
        <w:rPr>
          <w:rFonts w:ascii="Times New Roman"/>
          <w:b w:val="false"/>
          <w:i w:val="false"/>
          <w:color w:val="000000"/>
          <w:sz w:val="28"/>
        </w:rPr>
        <w:t>
      станокты баптау.</w:t>
      </w:r>
    </w:p>
    <w:bookmarkStart w:name="z434" w:id="422"/>
    <w:p>
      <w:pPr>
        <w:spacing w:after="0"/>
        <w:ind w:left="0"/>
        <w:jc w:val="both"/>
      </w:pPr>
      <w:r>
        <w:rPr>
          <w:rFonts w:ascii="Times New Roman"/>
          <w:b w:val="false"/>
          <w:i w:val="false"/>
          <w:color w:val="000000"/>
          <w:sz w:val="28"/>
        </w:rPr>
        <w:t>
      291. Білуге тиіс:</w:t>
      </w:r>
    </w:p>
    <w:bookmarkEnd w:id="422"/>
    <w:p>
      <w:pPr>
        <w:spacing w:after="0"/>
        <w:ind w:left="0"/>
        <w:jc w:val="both"/>
      </w:pPr>
      <w:r>
        <w:rPr>
          <w:rFonts w:ascii="Times New Roman"/>
          <w:b w:val="false"/>
          <w:i w:val="false"/>
          <w:color w:val="000000"/>
          <w:sz w:val="28"/>
        </w:rPr>
        <w:t>
      күрделі көркемөнер бұйымдарын тегістеу және жылтырату жолдары;</w:t>
      </w:r>
    </w:p>
    <w:p>
      <w:pPr>
        <w:spacing w:after="0"/>
        <w:ind w:left="0"/>
        <w:jc w:val="both"/>
      </w:pPr>
      <w:r>
        <w:rPr>
          <w:rFonts w:ascii="Times New Roman"/>
          <w:b w:val="false"/>
          <w:i w:val="false"/>
          <w:color w:val="000000"/>
          <w:sz w:val="28"/>
        </w:rPr>
        <w:t>
      жылтырату және тегістеу станоктарының жұмыс істеу принциптері мен баптау қағидалары;</w:t>
      </w:r>
    </w:p>
    <w:p>
      <w:pPr>
        <w:spacing w:after="0"/>
        <w:ind w:left="0"/>
        <w:jc w:val="both"/>
      </w:pPr>
      <w:r>
        <w:rPr>
          <w:rFonts w:ascii="Times New Roman"/>
          <w:b w:val="false"/>
          <w:i w:val="false"/>
          <w:color w:val="000000"/>
          <w:sz w:val="28"/>
        </w:rPr>
        <w:t>
      өңделетін материалдардың қасиеті.</w:t>
      </w:r>
    </w:p>
    <w:bookmarkStart w:name="z435" w:id="423"/>
    <w:p>
      <w:pPr>
        <w:spacing w:after="0"/>
        <w:ind w:left="0"/>
        <w:jc w:val="both"/>
      </w:pPr>
      <w:r>
        <w:rPr>
          <w:rFonts w:ascii="Times New Roman"/>
          <w:b w:val="false"/>
          <w:i w:val="false"/>
          <w:color w:val="000000"/>
          <w:sz w:val="28"/>
        </w:rPr>
        <w:t>
      292. Жұмыс үлгілері:</w:t>
      </w:r>
    </w:p>
    <w:bookmarkEnd w:id="423"/>
    <w:p>
      <w:pPr>
        <w:spacing w:after="0"/>
        <w:ind w:left="0"/>
        <w:jc w:val="both"/>
      </w:pPr>
      <w:r>
        <w:rPr>
          <w:rFonts w:ascii="Times New Roman"/>
          <w:b w:val="false"/>
          <w:i w:val="false"/>
          <w:color w:val="000000"/>
          <w:sz w:val="28"/>
        </w:rPr>
        <w:t>
      1) папье-машеден жасалған баулдар, қобдишалар;</w:t>
      </w:r>
    </w:p>
    <w:p>
      <w:pPr>
        <w:spacing w:after="0"/>
        <w:ind w:left="0"/>
        <w:jc w:val="both"/>
      </w:pPr>
      <w:r>
        <w:rPr>
          <w:rFonts w:ascii="Times New Roman"/>
          <w:b w:val="false"/>
          <w:i w:val="false"/>
          <w:color w:val="000000"/>
          <w:sz w:val="28"/>
        </w:rPr>
        <w:t>
      2) жартылай асыл тастардан жасалған брошьтар, сақиналар, сырғалар;</w:t>
      </w:r>
    </w:p>
    <w:p>
      <w:pPr>
        <w:spacing w:after="0"/>
        <w:ind w:left="0"/>
        <w:jc w:val="both"/>
      </w:pPr>
      <w:r>
        <w:rPr>
          <w:rFonts w:ascii="Times New Roman"/>
          <w:b w:val="false"/>
          <w:i w:val="false"/>
          <w:color w:val="000000"/>
          <w:sz w:val="28"/>
        </w:rPr>
        <w:t>
      3) сүйектен жасалған түймелер;</w:t>
      </w:r>
    </w:p>
    <w:p>
      <w:pPr>
        <w:spacing w:after="0"/>
        <w:ind w:left="0"/>
        <w:jc w:val="both"/>
      </w:pPr>
      <w:r>
        <w:rPr>
          <w:rFonts w:ascii="Times New Roman"/>
          <w:b w:val="false"/>
          <w:i w:val="false"/>
          <w:color w:val="000000"/>
          <w:sz w:val="28"/>
        </w:rPr>
        <w:t>
      4) күрделі суреті бар табақтар</w:t>
      </w:r>
    </w:p>
    <w:p>
      <w:pPr>
        <w:spacing w:after="0"/>
        <w:ind w:left="0"/>
        <w:jc w:val="both"/>
      </w:pPr>
      <w:r>
        <w:rPr>
          <w:rFonts w:ascii="Times New Roman"/>
          <w:b w:val="false"/>
          <w:i w:val="false"/>
          <w:color w:val="000000"/>
          <w:sz w:val="28"/>
        </w:rPr>
        <w:t>
      5) тарақ тәрізді мүйізді пластиналар;</w:t>
      </w:r>
    </w:p>
    <w:p>
      <w:pPr>
        <w:spacing w:after="0"/>
        <w:ind w:left="0"/>
        <w:jc w:val="both"/>
      </w:pPr>
      <w:r>
        <w:rPr>
          <w:rFonts w:ascii="Times New Roman"/>
          <w:b w:val="false"/>
          <w:i w:val="false"/>
          <w:color w:val="000000"/>
          <w:sz w:val="28"/>
        </w:rPr>
        <w:t>
      6) мрамордан жасалған жазба құралдар;</w:t>
      </w:r>
    </w:p>
    <w:p>
      <w:pPr>
        <w:spacing w:after="0"/>
        <w:ind w:left="0"/>
        <w:jc w:val="both"/>
      </w:pPr>
      <w:r>
        <w:rPr>
          <w:rFonts w:ascii="Times New Roman"/>
          <w:b w:val="false"/>
          <w:i w:val="false"/>
          <w:color w:val="000000"/>
          <w:sz w:val="28"/>
        </w:rPr>
        <w:t>
      7) контурлы және тегіс рельефті кесілген ағаштан жасалған шкафтар, аптечкалар, тәрелкелер – тегістеу және жылтырату.</w:t>
      </w:r>
    </w:p>
    <w:bookmarkStart w:name="z436" w:id="424"/>
    <w:p>
      <w:pPr>
        <w:spacing w:after="0"/>
        <w:ind w:left="0"/>
        <w:jc w:val="left"/>
      </w:pPr>
      <w:r>
        <w:rPr>
          <w:rFonts w:ascii="Times New Roman"/>
          <w:b/>
          <w:i w:val="false"/>
          <w:color w:val="000000"/>
        </w:rPr>
        <w:t xml:space="preserve"> Параграф 21. Көркемөнер бұйымдарын жылтыратушы, 4-разряд</w:t>
      </w:r>
    </w:p>
    <w:bookmarkEnd w:id="424"/>
    <w:bookmarkStart w:name="z437" w:id="425"/>
    <w:p>
      <w:pPr>
        <w:spacing w:after="0"/>
        <w:ind w:left="0"/>
        <w:jc w:val="both"/>
      </w:pPr>
      <w:r>
        <w:rPr>
          <w:rFonts w:ascii="Times New Roman"/>
          <w:b w:val="false"/>
          <w:i w:val="false"/>
          <w:color w:val="000000"/>
          <w:sz w:val="28"/>
        </w:rPr>
        <w:t>
      293. Жұмыс сипаттамасы:</w:t>
      </w:r>
    </w:p>
    <w:bookmarkEnd w:id="425"/>
    <w:p>
      <w:pPr>
        <w:spacing w:after="0"/>
        <w:ind w:left="0"/>
        <w:jc w:val="both"/>
      </w:pPr>
      <w:r>
        <w:rPr>
          <w:rFonts w:ascii="Times New Roman"/>
          <w:b w:val="false"/>
          <w:i w:val="false"/>
          <w:color w:val="000000"/>
          <w:sz w:val="28"/>
        </w:rPr>
        <w:t>
      тастан, ағаштан, папье-машеден, сүйектен және мүйізден жасалған ерекше күрделі көркемөнер бұйымдарын, зергерлік бұйымдарын және түсті және асыл металдан жасалған ыдыс тобындағы бұйымдарды қолмен және жылтырату және тегістеу машиналарында түрлі құрылғылар мен материалдарды пайдаланып жылтырату және тегістеу;</w:t>
      </w:r>
    </w:p>
    <w:p>
      <w:pPr>
        <w:spacing w:after="0"/>
        <w:ind w:left="0"/>
        <w:jc w:val="both"/>
      </w:pPr>
      <w:r>
        <w:rPr>
          <w:rFonts w:ascii="Times New Roman"/>
          <w:b w:val="false"/>
          <w:i w:val="false"/>
          <w:color w:val="000000"/>
          <w:sz w:val="28"/>
        </w:rPr>
        <w:t>
      жекелеген бөлшектерді талап етілетін мөлшерге дейін, материалдардың декоративтік сапасын барынша анықтай отырып бұрыштар мен суреттерді тегістеу, жылтырату және жетілдіру.</w:t>
      </w:r>
    </w:p>
    <w:bookmarkStart w:name="z438" w:id="426"/>
    <w:p>
      <w:pPr>
        <w:spacing w:after="0"/>
        <w:ind w:left="0"/>
        <w:jc w:val="both"/>
      </w:pPr>
      <w:r>
        <w:rPr>
          <w:rFonts w:ascii="Times New Roman"/>
          <w:b w:val="false"/>
          <w:i w:val="false"/>
          <w:color w:val="000000"/>
          <w:sz w:val="28"/>
        </w:rPr>
        <w:t>
      294. Білуге тиіс:</w:t>
      </w:r>
    </w:p>
    <w:bookmarkEnd w:id="426"/>
    <w:p>
      <w:pPr>
        <w:spacing w:after="0"/>
        <w:ind w:left="0"/>
        <w:jc w:val="both"/>
      </w:pPr>
      <w:r>
        <w:rPr>
          <w:rFonts w:ascii="Times New Roman"/>
          <w:b w:val="false"/>
          <w:i w:val="false"/>
          <w:color w:val="000000"/>
          <w:sz w:val="28"/>
        </w:rPr>
        <w:t xml:space="preserve">
      ерекше күрделі көркемөнер бұйымдарын тегістеу және жылтырату жолдары; </w:t>
      </w:r>
    </w:p>
    <w:p>
      <w:pPr>
        <w:spacing w:after="0"/>
        <w:ind w:left="0"/>
        <w:jc w:val="both"/>
      </w:pPr>
      <w:r>
        <w:rPr>
          <w:rFonts w:ascii="Times New Roman"/>
          <w:b w:val="false"/>
          <w:i w:val="false"/>
          <w:color w:val="000000"/>
          <w:sz w:val="28"/>
        </w:rPr>
        <w:t xml:space="preserve">
      әмбебап және арнайы құрылғылардың құрылымы; </w:t>
      </w:r>
    </w:p>
    <w:p>
      <w:pPr>
        <w:spacing w:after="0"/>
        <w:ind w:left="0"/>
        <w:jc w:val="both"/>
      </w:pPr>
      <w:r>
        <w:rPr>
          <w:rFonts w:ascii="Times New Roman"/>
          <w:b w:val="false"/>
          <w:i w:val="false"/>
          <w:color w:val="000000"/>
          <w:sz w:val="28"/>
        </w:rPr>
        <w:t xml:space="preserve">
      бұйымдардың жылтыратылған бетінің сапасына қойылатын техникалық талаптар; </w:t>
      </w:r>
    </w:p>
    <w:p>
      <w:pPr>
        <w:spacing w:after="0"/>
        <w:ind w:left="0"/>
        <w:jc w:val="both"/>
      </w:pPr>
      <w:r>
        <w:rPr>
          <w:rFonts w:ascii="Times New Roman"/>
          <w:b w:val="false"/>
          <w:i w:val="false"/>
          <w:color w:val="000000"/>
          <w:sz w:val="28"/>
        </w:rPr>
        <w:t>
      шектеулер мен жетілдіру.</w:t>
      </w:r>
    </w:p>
    <w:bookmarkStart w:name="z439" w:id="427"/>
    <w:p>
      <w:pPr>
        <w:spacing w:after="0"/>
        <w:ind w:left="0"/>
        <w:jc w:val="both"/>
      </w:pPr>
      <w:r>
        <w:rPr>
          <w:rFonts w:ascii="Times New Roman"/>
          <w:b w:val="false"/>
          <w:i w:val="false"/>
          <w:color w:val="000000"/>
          <w:sz w:val="28"/>
        </w:rPr>
        <w:t>
      295. Жұмыс үлгілері:</w:t>
      </w:r>
    </w:p>
    <w:bookmarkEnd w:id="427"/>
    <w:p>
      <w:pPr>
        <w:spacing w:after="0"/>
        <w:ind w:left="0"/>
        <w:jc w:val="both"/>
      </w:pPr>
      <w:r>
        <w:rPr>
          <w:rFonts w:ascii="Times New Roman"/>
          <w:b w:val="false"/>
          <w:i w:val="false"/>
          <w:color w:val="000000"/>
          <w:sz w:val="28"/>
        </w:rPr>
        <w:t>
      1) білезіктер, кулондар, сырғалар – тегістеу, жылтырату;</w:t>
      </w:r>
    </w:p>
    <w:p>
      <w:pPr>
        <w:spacing w:after="0"/>
        <w:ind w:left="0"/>
        <w:jc w:val="both"/>
      </w:pPr>
      <w:r>
        <w:rPr>
          <w:rFonts w:ascii="Times New Roman"/>
          <w:b w:val="false"/>
          <w:i w:val="false"/>
          <w:color w:val="000000"/>
          <w:sz w:val="28"/>
        </w:rPr>
        <w:t>
      2) күрделі кескінді және қырлы қораптар мен қобдишалар – жылтырату;</w:t>
      </w:r>
    </w:p>
    <w:p>
      <w:pPr>
        <w:spacing w:after="0"/>
        <w:ind w:left="0"/>
        <w:jc w:val="both"/>
      </w:pPr>
      <w:r>
        <w:rPr>
          <w:rFonts w:ascii="Times New Roman"/>
          <w:b w:val="false"/>
          <w:i w:val="false"/>
          <w:color w:val="000000"/>
          <w:sz w:val="28"/>
        </w:rPr>
        <w:t>
      3) сүйектен жасалған кубиктер – тегістеу, жылтырату;</w:t>
      </w:r>
    </w:p>
    <w:p>
      <w:pPr>
        <w:spacing w:after="0"/>
        <w:ind w:left="0"/>
        <w:jc w:val="both"/>
      </w:pPr>
      <w:r>
        <w:rPr>
          <w:rFonts w:ascii="Times New Roman"/>
          <w:b w:val="false"/>
          <w:i w:val="false"/>
          <w:color w:val="000000"/>
          <w:sz w:val="28"/>
        </w:rPr>
        <w:t>
      4) панно, табақтар, құмыралар, шөміштер – жылтырату;</w:t>
      </w:r>
    </w:p>
    <w:p>
      <w:pPr>
        <w:spacing w:after="0"/>
        <w:ind w:left="0"/>
        <w:jc w:val="both"/>
      </w:pPr>
      <w:r>
        <w:rPr>
          <w:rFonts w:ascii="Times New Roman"/>
          <w:b w:val="false"/>
          <w:i w:val="false"/>
          <w:color w:val="000000"/>
          <w:sz w:val="28"/>
        </w:rPr>
        <w:t>
      5) сүйектен жасалған скульптуралар – тегістеу және жылтырату.</w:t>
      </w:r>
    </w:p>
    <w:bookmarkStart w:name="z440" w:id="428"/>
    <w:p>
      <w:pPr>
        <w:spacing w:after="0"/>
        <w:ind w:left="0"/>
        <w:jc w:val="left"/>
      </w:pPr>
      <w:r>
        <w:rPr>
          <w:rFonts w:ascii="Times New Roman"/>
          <w:b/>
          <w:i w:val="false"/>
          <w:color w:val="000000"/>
        </w:rPr>
        <w:t xml:space="preserve"> Параграф 22. Көркемөнер бұйымдарын құюшы, 2-разряд</w:t>
      </w:r>
    </w:p>
    <w:bookmarkEnd w:id="428"/>
    <w:bookmarkStart w:name="z441" w:id="429"/>
    <w:p>
      <w:pPr>
        <w:spacing w:after="0"/>
        <w:ind w:left="0"/>
        <w:jc w:val="both"/>
      </w:pPr>
      <w:r>
        <w:rPr>
          <w:rFonts w:ascii="Times New Roman"/>
          <w:b w:val="false"/>
          <w:i w:val="false"/>
          <w:color w:val="000000"/>
          <w:sz w:val="28"/>
        </w:rPr>
        <w:t>
      296. Жұмыс сипаттамасы:</w:t>
      </w:r>
    </w:p>
    <w:bookmarkEnd w:id="429"/>
    <w:p>
      <w:pPr>
        <w:spacing w:after="0"/>
        <w:ind w:left="0"/>
        <w:jc w:val="both"/>
      </w:pPr>
      <w:r>
        <w:rPr>
          <w:rFonts w:ascii="Times New Roman"/>
          <w:b w:val="false"/>
          <w:i w:val="false"/>
          <w:color w:val="000000"/>
          <w:sz w:val="28"/>
        </w:rPr>
        <w:t>
      түсті металдардан жасалған қарапайым және орташа күрделіктегі бөлшектер мен көркемөнер бұйымдарын және олардың қорытпаларын, шойын және болатты кокильге немесе формаларға құю;</w:t>
      </w:r>
    </w:p>
    <w:p>
      <w:pPr>
        <w:spacing w:after="0"/>
        <w:ind w:left="0"/>
        <w:jc w:val="both"/>
      </w:pPr>
      <w:r>
        <w:rPr>
          <w:rFonts w:ascii="Times New Roman"/>
          <w:b w:val="false"/>
          <w:i w:val="false"/>
          <w:color w:val="000000"/>
          <w:sz w:val="28"/>
        </w:rPr>
        <w:t>
      балқыту барысын қадағалау;</w:t>
      </w:r>
    </w:p>
    <w:p>
      <w:pPr>
        <w:spacing w:after="0"/>
        <w:ind w:left="0"/>
        <w:jc w:val="both"/>
      </w:pPr>
      <w:r>
        <w:rPr>
          <w:rFonts w:ascii="Times New Roman"/>
          <w:b w:val="false"/>
          <w:i w:val="false"/>
          <w:color w:val="000000"/>
          <w:sz w:val="28"/>
        </w:rPr>
        <w:t>
      тигльдер мен пештерді балқытуға дайындау;</w:t>
      </w:r>
    </w:p>
    <w:p>
      <w:pPr>
        <w:spacing w:after="0"/>
        <w:ind w:left="0"/>
        <w:jc w:val="both"/>
      </w:pPr>
      <w:r>
        <w:rPr>
          <w:rFonts w:ascii="Times New Roman"/>
          <w:b w:val="false"/>
          <w:i w:val="false"/>
          <w:color w:val="000000"/>
          <w:sz w:val="28"/>
        </w:rPr>
        <w:t>
      шикіқұрамды дайындау және оны салу;</w:t>
      </w:r>
    </w:p>
    <w:p>
      <w:pPr>
        <w:spacing w:after="0"/>
        <w:ind w:left="0"/>
        <w:jc w:val="both"/>
      </w:pPr>
      <w:r>
        <w:rPr>
          <w:rFonts w:ascii="Times New Roman"/>
          <w:b w:val="false"/>
          <w:i w:val="false"/>
          <w:color w:val="000000"/>
          <w:sz w:val="28"/>
        </w:rPr>
        <w:t>
      машинадан формаларды немесе құймаларды алу;</w:t>
      </w:r>
    </w:p>
    <w:p>
      <w:pPr>
        <w:spacing w:after="0"/>
        <w:ind w:left="0"/>
        <w:jc w:val="both"/>
      </w:pPr>
      <w:r>
        <w:rPr>
          <w:rFonts w:ascii="Times New Roman"/>
          <w:b w:val="false"/>
          <w:i w:val="false"/>
          <w:color w:val="000000"/>
          <w:sz w:val="28"/>
        </w:rPr>
        <w:t>
      формаларды металл құюға дайындау;</w:t>
      </w:r>
    </w:p>
    <w:p>
      <w:pPr>
        <w:spacing w:after="0"/>
        <w:ind w:left="0"/>
        <w:jc w:val="both"/>
      </w:pPr>
      <w:r>
        <w:rPr>
          <w:rFonts w:ascii="Times New Roman"/>
          <w:b w:val="false"/>
          <w:i w:val="false"/>
          <w:color w:val="000000"/>
          <w:sz w:val="28"/>
        </w:rPr>
        <w:t>
      сыртын қарап құю арқылы сапасын айқындау.</w:t>
      </w:r>
    </w:p>
    <w:bookmarkStart w:name="z442" w:id="430"/>
    <w:p>
      <w:pPr>
        <w:spacing w:after="0"/>
        <w:ind w:left="0"/>
        <w:jc w:val="both"/>
      </w:pPr>
      <w:r>
        <w:rPr>
          <w:rFonts w:ascii="Times New Roman"/>
          <w:b w:val="false"/>
          <w:i w:val="false"/>
          <w:color w:val="000000"/>
          <w:sz w:val="28"/>
        </w:rPr>
        <w:t>
      297. Білуге тиіс:</w:t>
      </w:r>
    </w:p>
    <w:bookmarkEnd w:id="430"/>
    <w:p>
      <w:pPr>
        <w:spacing w:after="0"/>
        <w:ind w:left="0"/>
        <w:jc w:val="both"/>
      </w:pPr>
      <w:r>
        <w:rPr>
          <w:rFonts w:ascii="Times New Roman"/>
          <w:b w:val="false"/>
          <w:i w:val="false"/>
          <w:color w:val="000000"/>
          <w:sz w:val="28"/>
        </w:rPr>
        <w:t>
      түсті металдарды, болат және шойынды балқыту және құю технологиялық процесі;</w:t>
      </w:r>
    </w:p>
    <w:p>
      <w:pPr>
        <w:spacing w:after="0"/>
        <w:ind w:left="0"/>
        <w:jc w:val="both"/>
      </w:pPr>
      <w:r>
        <w:rPr>
          <w:rFonts w:ascii="Times New Roman"/>
          <w:b w:val="false"/>
          <w:i w:val="false"/>
          <w:color w:val="000000"/>
          <w:sz w:val="28"/>
        </w:rPr>
        <w:t>
      құю пештері мен құрылғыларының қолдану принципі мен пайдалану қағидалары;</w:t>
      </w:r>
    </w:p>
    <w:p>
      <w:pPr>
        <w:spacing w:after="0"/>
        <w:ind w:left="0"/>
        <w:jc w:val="both"/>
      </w:pPr>
      <w:r>
        <w:rPr>
          <w:rFonts w:ascii="Times New Roman"/>
          <w:b w:val="false"/>
          <w:i w:val="false"/>
          <w:color w:val="000000"/>
          <w:sz w:val="28"/>
        </w:rPr>
        <w:t>
      қолданылатын бақылау-өлшеу аспаптары, кокильдің қызметі, оны дайындау және құю қағидалары;</w:t>
      </w:r>
    </w:p>
    <w:p>
      <w:pPr>
        <w:spacing w:after="0"/>
        <w:ind w:left="0"/>
        <w:jc w:val="both"/>
      </w:pPr>
      <w:r>
        <w:rPr>
          <w:rFonts w:ascii="Times New Roman"/>
          <w:b w:val="false"/>
          <w:i w:val="false"/>
          <w:color w:val="000000"/>
          <w:sz w:val="28"/>
        </w:rPr>
        <w:t>
      даяр құймаларға қойылатын талаптар.</w:t>
      </w:r>
    </w:p>
    <w:bookmarkStart w:name="z443" w:id="431"/>
    <w:p>
      <w:pPr>
        <w:spacing w:after="0"/>
        <w:ind w:left="0"/>
        <w:jc w:val="both"/>
      </w:pPr>
      <w:r>
        <w:rPr>
          <w:rFonts w:ascii="Times New Roman"/>
          <w:b w:val="false"/>
          <w:i w:val="false"/>
          <w:color w:val="000000"/>
          <w:sz w:val="28"/>
        </w:rPr>
        <w:t>
      298. Жұмыс үлгілері:</w:t>
      </w:r>
    </w:p>
    <w:bookmarkEnd w:id="431"/>
    <w:p>
      <w:pPr>
        <w:spacing w:after="0"/>
        <w:ind w:left="0"/>
        <w:jc w:val="both"/>
      </w:pPr>
      <w:r>
        <w:rPr>
          <w:rFonts w:ascii="Times New Roman"/>
          <w:b w:val="false"/>
          <w:i w:val="false"/>
          <w:color w:val="000000"/>
          <w:sz w:val="28"/>
        </w:rPr>
        <w:t>
      1) құмыралар;</w:t>
      </w:r>
    </w:p>
    <w:p>
      <w:pPr>
        <w:spacing w:after="0"/>
        <w:ind w:left="0"/>
        <w:jc w:val="both"/>
      </w:pPr>
      <w:r>
        <w:rPr>
          <w:rFonts w:ascii="Times New Roman"/>
          <w:b w:val="false"/>
          <w:i w:val="false"/>
          <w:color w:val="000000"/>
          <w:sz w:val="28"/>
        </w:rPr>
        <w:t>
      2) көркемөнер композициялары мен скульптураларының құрама бөлшектері;</w:t>
      </w:r>
    </w:p>
    <w:p>
      <w:pPr>
        <w:spacing w:after="0"/>
        <w:ind w:left="0"/>
        <w:jc w:val="both"/>
      </w:pPr>
      <w:r>
        <w:rPr>
          <w:rFonts w:ascii="Times New Roman"/>
          <w:b w:val="false"/>
          <w:i w:val="false"/>
          <w:color w:val="000000"/>
          <w:sz w:val="28"/>
        </w:rPr>
        <w:t>
      3) аң фигураларын құю.</w:t>
      </w:r>
    </w:p>
    <w:bookmarkStart w:name="z444" w:id="432"/>
    <w:p>
      <w:pPr>
        <w:spacing w:after="0"/>
        <w:ind w:left="0"/>
        <w:jc w:val="left"/>
      </w:pPr>
      <w:r>
        <w:rPr>
          <w:rFonts w:ascii="Times New Roman"/>
          <w:b/>
          <w:i w:val="false"/>
          <w:color w:val="000000"/>
        </w:rPr>
        <w:t xml:space="preserve"> Параграф 23. Көркемөнер бұйымдарын құюшы, 3-разряд</w:t>
      </w:r>
    </w:p>
    <w:bookmarkEnd w:id="432"/>
    <w:bookmarkStart w:name="z445" w:id="433"/>
    <w:p>
      <w:pPr>
        <w:spacing w:after="0"/>
        <w:ind w:left="0"/>
        <w:jc w:val="both"/>
      </w:pPr>
      <w:r>
        <w:rPr>
          <w:rFonts w:ascii="Times New Roman"/>
          <w:b w:val="false"/>
          <w:i w:val="false"/>
          <w:color w:val="000000"/>
          <w:sz w:val="28"/>
        </w:rPr>
        <w:t>
      299. Жұмыс сипаттамасы:</w:t>
      </w:r>
    </w:p>
    <w:bookmarkEnd w:id="433"/>
    <w:p>
      <w:pPr>
        <w:spacing w:after="0"/>
        <w:ind w:left="0"/>
        <w:jc w:val="both"/>
      </w:pPr>
      <w:r>
        <w:rPr>
          <w:rFonts w:ascii="Times New Roman"/>
          <w:b w:val="false"/>
          <w:i w:val="false"/>
          <w:color w:val="000000"/>
          <w:sz w:val="28"/>
        </w:rPr>
        <w:t>
      түсті металдардан жасалған күрделі бөлшектер мен көркемөнер бұйымдарын және олардың қорытпаларын, шойын және болатты кокильге немесе формаларға құю;</w:t>
      </w:r>
    </w:p>
    <w:p>
      <w:pPr>
        <w:spacing w:after="0"/>
        <w:ind w:left="0"/>
        <w:jc w:val="both"/>
      </w:pPr>
      <w:r>
        <w:rPr>
          <w:rFonts w:ascii="Times New Roman"/>
          <w:b w:val="false"/>
          <w:i w:val="false"/>
          <w:color w:val="000000"/>
          <w:sz w:val="28"/>
        </w:rPr>
        <w:t>
      балқытылған модельдер бойынша күміс және алтыннан жасалған күрделі конфигурациялы көркемөнер бұйымдарын құю;</w:t>
      </w:r>
    </w:p>
    <w:p>
      <w:pPr>
        <w:spacing w:after="0"/>
        <w:ind w:left="0"/>
        <w:jc w:val="both"/>
      </w:pPr>
      <w:r>
        <w:rPr>
          <w:rFonts w:ascii="Times New Roman"/>
          <w:b w:val="false"/>
          <w:i w:val="false"/>
          <w:color w:val="000000"/>
          <w:sz w:val="28"/>
        </w:rPr>
        <w:t>
      арнайы режим бойынша блоктарды бояу және кептіру;</w:t>
      </w:r>
    </w:p>
    <w:p>
      <w:pPr>
        <w:spacing w:after="0"/>
        <w:ind w:left="0"/>
        <w:jc w:val="both"/>
      </w:pPr>
      <w:r>
        <w:rPr>
          <w:rFonts w:ascii="Times New Roman"/>
          <w:b w:val="false"/>
          <w:i w:val="false"/>
          <w:color w:val="000000"/>
          <w:sz w:val="28"/>
        </w:rPr>
        <w:t>
      бояуларды дайындау;</w:t>
      </w:r>
    </w:p>
    <w:p>
      <w:pPr>
        <w:spacing w:after="0"/>
        <w:ind w:left="0"/>
        <w:jc w:val="both"/>
      </w:pPr>
      <w:r>
        <w:rPr>
          <w:rFonts w:ascii="Times New Roman"/>
          <w:b w:val="false"/>
          <w:i w:val="false"/>
          <w:color w:val="000000"/>
          <w:sz w:val="28"/>
        </w:rPr>
        <w:t>
      модельді құрамды күйдіру;</w:t>
      </w:r>
    </w:p>
    <w:p>
      <w:pPr>
        <w:spacing w:after="0"/>
        <w:ind w:left="0"/>
        <w:jc w:val="both"/>
      </w:pPr>
      <w:r>
        <w:rPr>
          <w:rFonts w:ascii="Times New Roman"/>
          <w:b w:val="false"/>
          <w:i w:val="false"/>
          <w:color w:val="000000"/>
          <w:sz w:val="28"/>
        </w:rPr>
        <w:t>
      магний қорытпасын балқыту.</w:t>
      </w:r>
    </w:p>
    <w:bookmarkStart w:name="z446" w:id="434"/>
    <w:p>
      <w:pPr>
        <w:spacing w:after="0"/>
        <w:ind w:left="0"/>
        <w:jc w:val="both"/>
      </w:pPr>
      <w:r>
        <w:rPr>
          <w:rFonts w:ascii="Times New Roman"/>
          <w:b w:val="false"/>
          <w:i w:val="false"/>
          <w:color w:val="000000"/>
          <w:sz w:val="28"/>
        </w:rPr>
        <w:t>
      300. Білуге тиіс:</w:t>
      </w:r>
    </w:p>
    <w:bookmarkEnd w:id="434"/>
    <w:p>
      <w:pPr>
        <w:spacing w:after="0"/>
        <w:ind w:left="0"/>
        <w:jc w:val="both"/>
      </w:pPr>
      <w:r>
        <w:rPr>
          <w:rFonts w:ascii="Times New Roman"/>
          <w:b w:val="false"/>
          <w:i w:val="false"/>
          <w:color w:val="000000"/>
          <w:sz w:val="28"/>
        </w:rPr>
        <w:t>
      күрделі көркемөнер, скульптуралық және зергерлік бұйымдарға арналған құнды металдарды балқыту технологиялық процесі;</w:t>
      </w:r>
    </w:p>
    <w:p>
      <w:pPr>
        <w:spacing w:after="0"/>
        <w:ind w:left="0"/>
        <w:jc w:val="both"/>
      </w:pPr>
      <w:r>
        <w:rPr>
          <w:rFonts w:ascii="Times New Roman"/>
          <w:b w:val="false"/>
          <w:i w:val="false"/>
          <w:color w:val="000000"/>
          <w:sz w:val="28"/>
        </w:rPr>
        <w:t xml:space="preserve">
      шикіқұрам материалдарының қасиеті, қызметі және құрамы, олардың металдың қасиетіне және сапасына әсері; </w:t>
      </w:r>
    </w:p>
    <w:p>
      <w:pPr>
        <w:spacing w:after="0"/>
        <w:ind w:left="0"/>
        <w:jc w:val="both"/>
      </w:pPr>
      <w:r>
        <w:rPr>
          <w:rFonts w:ascii="Times New Roman"/>
          <w:b w:val="false"/>
          <w:i w:val="false"/>
          <w:color w:val="000000"/>
          <w:sz w:val="28"/>
        </w:rPr>
        <w:t>
      түрлі лигатураларды әзірлеу тәсілдері;</w:t>
      </w:r>
    </w:p>
    <w:p>
      <w:pPr>
        <w:spacing w:after="0"/>
        <w:ind w:left="0"/>
        <w:jc w:val="both"/>
      </w:pPr>
      <w:r>
        <w:rPr>
          <w:rFonts w:ascii="Times New Roman"/>
          <w:b w:val="false"/>
          <w:i w:val="false"/>
          <w:color w:val="000000"/>
          <w:sz w:val="28"/>
        </w:rPr>
        <w:t xml:space="preserve">
      қышқылдағыштар мен флюстар, олардың қасиеті мен металдың сапасына әсері; </w:t>
      </w:r>
    </w:p>
    <w:p>
      <w:pPr>
        <w:spacing w:after="0"/>
        <w:ind w:left="0"/>
        <w:jc w:val="both"/>
      </w:pPr>
      <w:r>
        <w:rPr>
          <w:rFonts w:ascii="Times New Roman"/>
          <w:b w:val="false"/>
          <w:i w:val="false"/>
          <w:color w:val="000000"/>
          <w:sz w:val="28"/>
        </w:rPr>
        <w:t>
      құю кезіндегі металл мен балқымалардың температурасы.</w:t>
      </w:r>
    </w:p>
    <w:bookmarkStart w:name="z447" w:id="435"/>
    <w:p>
      <w:pPr>
        <w:spacing w:after="0"/>
        <w:ind w:left="0"/>
        <w:jc w:val="both"/>
      </w:pPr>
      <w:r>
        <w:rPr>
          <w:rFonts w:ascii="Times New Roman"/>
          <w:b w:val="false"/>
          <w:i w:val="false"/>
          <w:color w:val="000000"/>
          <w:sz w:val="28"/>
        </w:rPr>
        <w:t>
      301. Жұмыс үлгілері:</w:t>
      </w:r>
    </w:p>
    <w:bookmarkEnd w:id="435"/>
    <w:p>
      <w:pPr>
        <w:spacing w:after="0"/>
        <w:ind w:left="0"/>
        <w:jc w:val="both"/>
      </w:pPr>
      <w:r>
        <w:rPr>
          <w:rFonts w:ascii="Times New Roman"/>
          <w:b w:val="false"/>
          <w:i w:val="false"/>
          <w:color w:val="000000"/>
          <w:sz w:val="28"/>
        </w:rPr>
        <w:t>
      1) зергерлік бұйымдарды;</w:t>
      </w:r>
    </w:p>
    <w:p>
      <w:pPr>
        <w:spacing w:after="0"/>
        <w:ind w:left="0"/>
        <w:jc w:val="both"/>
      </w:pPr>
      <w:r>
        <w:rPr>
          <w:rFonts w:ascii="Times New Roman"/>
          <w:b w:val="false"/>
          <w:i w:val="false"/>
          <w:color w:val="000000"/>
          <w:sz w:val="28"/>
        </w:rPr>
        <w:t>
      2) статуялар мен бюсттер, скульптура блоктарын құю.</w:t>
      </w:r>
    </w:p>
    <w:bookmarkStart w:name="z448" w:id="436"/>
    <w:p>
      <w:pPr>
        <w:spacing w:after="0"/>
        <w:ind w:left="0"/>
        <w:jc w:val="left"/>
      </w:pPr>
      <w:r>
        <w:rPr>
          <w:rFonts w:ascii="Times New Roman"/>
          <w:b/>
          <w:i w:val="false"/>
          <w:color w:val="000000"/>
        </w:rPr>
        <w:t xml:space="preserve"> Параграф 24. Көркемөнер бұйымдарын құюшы, 4-разряд</w:t>
      </w:r>
    </w:p>
    <w:bookmarkEnd w:id="436"/>
    <w:bookmarkStart w:name="z449" w:id="437"/>
    <w:p>
      <w:pPr>
        <w:spacing w:after="0"/>
        <w:ind w:left="0"/>
        <w:jc w:val="both"/>
      </w:pPr>
      <w:r>
        <w:rPr>
          <w:rFonts w:ascii="Times New Roman"/>
          <w:b w:val="false"/>
          <w:i w:val="false"/>
          <w:color w:val="000000"/>
          <w:sz w:val="28"/>
        </w:rPr>
        <w:t>
      302. Жұмыс сипаттамасы:</w:t>
      </w:r>
    </w:p>
    <w:bookmarkEnd w:id="437"/>
    <w:p>
      <w:pPr>
        <w:spacing w:after="0"/>
        <w:ind w:left="0"/>
        <w:jc w:val="both"/>
      </w:pPr>
      <w:r>
        <w:rPr>
          <w:rFonts w:ascii="Times New Roman"/>
          <w:b w:val="false"/>
          <w:i w:val="false"/>
          <w:color w:val="000000"/>
          <w:sz w:val="28"/>
        </w:rPr>
        <w:t>
      құнды металдардан жасалған балқытылған модельдер бойынша ерекше күрделі конфигурациядағы зергерлік және көркемөнер бұйымдарын құю;</w:t>
      </w:r>
    </w:p>
    <w:p>
      <w:pPr>
        <w:spacing w:after="0"/>
        <w:ind w:left="0"/>
        <w:jc w:val="both"/>
      </w:pPr>
      <w:r>
        <w:rPr>
          <w:rFonts w:ascii="Times New Roman"/>
          <w:b w:val="false"/>
          <w:i w:val="false"/>
          <w:color w:val="000000"/>
          <w:sz w:val="28"/>
        </w:rPr>
        <w:t>
      түрлі әдістермен түсті және қара металдар мен балқымалардың бетіндегі жұқа және фигуралы шықпалары бар ерекше күрделі және маңызды, қабырғалары жұқа және іші металл бөлшектерді құю;</w:t>
      </w:r>
    </w:p>
    <w:p>
      <w:pPr>
        <w:spacing w:after="0"/>
        <w:ind w:left="0"/>
        <w:jc w:val="both"/>
      </w:pPr>
      <w:r>
        <w:rPr>
          <w:rFonts w:ascii="Times New Roman"/>
          <w:b w:val="false"/>
          <w:i w:val="false"/>
          <w:color w:val="000000"/>
          <w:sz w:val="28"/>
        </w:rPr>
        <w:t>
      арнайы режим бойынша аммиакта және хлорлы аммонийде өңдеу, құю және кептіру;</w:t>
      </w:r>
    </w:p>
    <w:p>
      <w:pPr>
        <w:spacing w:after="0"/>
        <w:ind w:left="0"/>
        <w:jc w:val="both"/>
      </w:pPr>
      <w:r>
        <w:rPr>
          <w:rFonts w:ascii="Times New Roman"/>
          <w:b w:val="false"/>
          <w:i w:val="false"/>
          <w:color w:val="000000"/>
          <w:sz w:val="28"/>
        </w:rPr>
        <w:t>
      арнайы құрылғыларға қызмет көрсету;</w:t>
      </w:r>
    </w:p>
    <w:p>
      <w:pPr>
        <w:spacing w:after="0"/>
        <w:ind w:left="0"/>
        <w:jc w:val="both"/>
      </w:pPr>
      <w:r>
        <w:rPr>
          <w:rFonts w:ascii="Times New Roman"/>
          <w:b w:val="false"/>
          <w:i w:val="false"/>
          <w:color w:val="000000"/>
          <w:sz w:val="28"/>
        </w:rPr>
        <w:t>
      вакуумдағы металды балқыту және құю.</w:t>
      </w:r>
    </w:p>
    <w:bookmarkStart w:name="z450" w:id="438"/>
    <w:p>
      <w:pPr>
        <w:spacing w:after="0"/>
        <w:ind w:left="0"/>
        <w:jc w:val="both"/>
      </w:pPr>
      <w:r>
        <w:rPr>
          <w:rFonts w:ascii="Times New Roman"/>
          <w:b w:val="false"/>
          <w:i w:val="false"/>
          <w:color w:val="000000"/>
          <w:sz w:val="28"/>
        </w:rPr>
        <w:t>
      303. Білуге тиіс:</w:t>
      </w:r>
    </w:p>
    <w:bookmarkEnd w:id="438"/>
    <w:p>
      <w:pPr>
        <w:spacing w:after="0"/>
        <w:ind w:left="0"/>
        <w:jc w:val="both"/>
      </w:pPr>
      <w:r>
        <w:rPr>
          <w:rFonts w:ascii="Times New Roman"/>
          <w:b w:val="false"/>
          <w:i w:val="false"/>
          <w:color w:val="000000"/>
          <w:sz w:val="28"/>
        </w:rPr>
        <w:t>
      вакуумдағы металды балқыту және құю технологиялық процесі;</w:t>
      </w:r>
    </w:p>
    <w:p>
      <w:pPr>
        <w:spacing w:after="0"/>
        <w:ind w:left="0"/>
        <w:jc w:val="both"/>
      </w:pPr>
      <w:r>
        <w:rPr>
          <w:rFonts w:ascii="Times New Roman"/>
          <w:b w:val="false"/>
          <w:i w:val="false"/>
          <w:color w:val="000000"/>
          <w:sz w:val="28"/>
        </w:rPr>
        <w:t>
      бақылау-өлшеу аппаратураны пайдалану қағидалары;</w:t>
      </w:r>
    </w:p>
    <w:p>
      <w:pPr>
        <w:spacing w:after="0"/>
        <w:ind w:left="0"/>
        <w:jc w:val="both"/>
      </w:pPr>
      <w:r>
        <w:rPr>
          <w:rFonts w:ascii="Times New Roman"/>
          <w:b w:val="false"/>
          <w:i w:val="false"/>
          <w:color w:val="000000"/>
          <w:sz w:val="28"/>
        </w:rPr>
        <w:t>
      зергер бұйымдардың блоктарын бояу және оларды арнайы режим бойынша кептіру.</w:t>
      </w:r>
    </w:p>
    <w:bookmarkStart w:name="z451" w:id="439"/>
    <w:p>
      <w:pPr>
        <w:spacing w:after="0"/>
        <w:ind w:left="0"/>
        <w:jc w:val="both"/>
      </w:pPr>
      <w:r>
        <w:rPr>
          <w:rFonts w:ascii="Times New Roman"/>
          <w:b w:val="false"/>
          <w:i w:val="false"/>
          <w:color w:val="000000"/>
          <w:sz w:val="28"/>
        </w:rPr>
        <w:t>
      304. Жұмыс үлгілері:</w:t>
      </w:r>
    </w:p>
    <w:bookmarkEnd w:id="439"/>
    <w:p>
      <w:pPr>
        <w:spacing w:after="0"/>
        <w:ind w:left="0"/>
        <w:jc w:val="both"/>
      </w:pPr>
      <w:r>
        <w:rPr>
          <w:rFonts w:ascii="Times New Roman"/>
          <w:b w:val="false"/>
          <w:i w:val="false"/>
          <w:color w:val="000000"/>
          <w:sz w:val="28"/>
        </w:rPr>
        <w:t>
      1) барельефтер;</w:t>
      </w:r>
    </w:p>
    <w:p>
      <w:pPr>
        <w:spacing w:after="0"/>
        <w:ind w:left="0"/>
        <w:jc w:val="both"/>
      </w:pPr>
      <w:r>
        <w:rPr>
          <w:rFonts w:ascii="Times New Roman"/>
          <w:b w:val="false"/>
          <w:i w:val="false"/>
          <w:color w:val="000000"/>
          <w:sz w:val="28"/>
        </w:rPr>
        <w:t>
      2) жұқа суреті бар зергерлік бұйымдар;</w:t>
      </w:r>
    </w:p>
    <w:p>
      <w:pPr>
        <w:spacing w:after="0"/>
        <w:ind w:left="0"/>
        <w:jc w:val="both"/>
      </w:pPr>
      <w:r>
        <w:rPr>
          <w:rFonts w:ascii="Times New Roman"/>
          <w:b w:val="false"/>
          <w:i w:val="false"/>
          <w:color w:val="000000"/>
          <w:sz w:val="28"/>
        </w:rPr>
        <w:t>
      3) көп фигуралы композицияларды құю.</w:t>
      </w:r>
    </w:p>
    <w:bookmarkStart w:name="z452" w:id="440"/>
    <w:p>
      <w:pPr>
        <w:spacing w:after="0"/>
        <w:ind w:left="0"/>
        <w:jc w:val="left"/>
      </w:pPr>
      <w:r>
        <w:rPr>
          <w:rFonts w:ascii="Times New Roman"/>
          <w:b/>
          <w:i w:val="false"/>
          <w:color w:val="000000"/>
        </w:rPr>
        <w:t xml:space="preserve"> Параграф 25. Көркемөнер бұйымдарын лактаушы, 1-разряд</w:t>
      </w:r>
    </w:p>
    <w:bookmarkEnd w:id="440"/>
    <w:bookmarkStart w:name="z453" w:id="441"/>
    <w:p>
      <w:pPr>
        <w:spacing w:after="0"/>
        <w:ind w:left="0"/>
        <w:jc w:val="both"/>
      </w:pPr>
      <w:r>
        <w:rPr>
          <w:rFonts w:ascii="Times New Roman"/>
          <w:b w:val="false"/>
          <w:i w:val="false"/>
          <w:color w:val="000000"/>
          <w:sz w:val="28"/>
        </w:rPr>
        <w:t>
      305. Жұмыс сипаттамасы:</w:t>
      </w:r>
    </w:p>
    <w:bookmarkEnd w:id="441"/>
    <w:p>
      <w:pPr>
        <w:spacing w:after="0"/>
        <w:ind w:left="0"/>
        <w:jc w:val="both"/>
      </w:pPr>
      <w:r>
        <w:rPr>
          <w:rFonts w:ascii="Times New Roman"/>
          <w:b w:val="false"/>
          <w:i w:val="false"/>
          <w:color w:val="000000"/>
          <w:sz w:val="28"/>
        </w:rPr>
        <w:t>
      қарапайым көркемөнер бұйымдарын лактау;</w:t>
      </w:r>
    </w:p>
    <w:p>
      <w:pPr>
        <w:spacing w:after="0"/>
        <w:ind w:left="0"/>
        <w:jc w:val="both"/>
      </w:pPr>
      <w:r>
        <w:rPr>
          <w:rFonts w:ascii="Times New Roman"/>
          <w:b w:val="false"/>
          <w:i w:val="false"/>
          <w:color w:val="000000"/>
          <w:sz w:val="28"/>
        </w:rPr>
        <w:t>
      лак жағудан алдын бұйымдарды кептіру.</w:t>
      </w:r>
    </w:p>
    <w:bookmarkStart w:name="z454" w:id="442"/>
    <w:p>
      <w:pPr>
        <w:spacing w:after="0"/>
        <w:ind w:left="0"/>
        <w:jc w:val="both"/>
      </w:pPr>
      <w:r>
        <w:rPr>
          <w:rFonts w:ascii="Times New Roman"/>
          <w:b w:val="false"/>
          <w:i w:val="false"/>
          <w:color w:val="000000"/>
          <w:sz w:val="28"/>
        </w:rPr>
        <w:t>
      306. Білуге тиіс:</w:t>
      </w:r>
    </w:p>
    <w:bookmarkEnd w:id="442"/>
    <w:p>
      <w:pPr>
        <w:spacing w:after="0"/>
        <w:ind w:left="0"/>
        <w:jc w:val="both"/>
      </w:pPr>
      <w:r>
        <w:rPr>
          <w:rFonts w:ascii="Times New Roman"/>
          <w:b w:val="false"/>
          <w:i w:val="false"/>
          <w:color w:val="000000"/>
          <w:sz w:val="28"/>
        </w:rPr>
        <w:t>
      қарапайым бұйымдардың бетіне лакты біркелкі етіп жағу жолдары, лак жағудан алдын бұйымды кептіру қағидалары мен режимі.</w:t>
      </w:r>
    </w:p>
    <w:bookmarkStart w:name="z455" w:id="443"/>
    <w:p>
      <w:pPr>
        <w:spacing w:after="0"/>
        <w:ind w:left="0"/>
        <w:jc w:val="both"/>
      </w:pPr>
      <w:r>
        <w:rPr>
          <w:rFonts w:ascii="Times New Roman"/>
          <w:b w:val="false"/>
          <w:i w:val="false"/>
          <w:color w:val="000000"/>
          <w:sz w:val="28"/>
        </w:rPr>
        <w:t>
      307. Жұмыс үлгілері:</w:t>
      </w:r>
    </w:p>
    <w:bookmarkEnd w:id="443"/>
    <w:p>
      <w:pPr>
        <w:spacing w:after="0"/>
        <w:ind w:left="0"/>
        <w:jc w:val="both"/>
      </w:pPr>
      <w:r>
        <w:rPr>
          <w:rFonts w:ascii="Times New Roman"/>
          <w:b w:val="false"/>
          <w:i w:val="false"/>
          <w:color w:val="000000"/>
          <w:sz w:val="28"/>
        </w:rPr>
        <w:t>
      1) лотоктар, күл салғыштарды;</w:t>
      </w:r>
    </w:p>
    <w:p>
      <w:pPr>
        <w:spacing w:after="0"/>
        <w:ind w:left="0"/>
        <w:jc w:val="both"/>
      </w:pPr>
      <w:r>
        <w:rPr>
          <w:rFonts w:ascii="Times New Roman"/>
          <w:b w:val="false"/>
          <w:i w:val="false"/>
          <w:color w:val="000000"/>
          <w:sz w:val="28"/>
        </w:rPr>
        <w:t>
      2) тастан жасалған қобдишаларды лактау.</w:t>
      </w:r>
    </w:p>
    <w:bookmarkStart w:name="z456" w:id="444"/>
    <w:p>
      <w:pPr>
        <w:spacing w:after="0"/>
        <w:ind w:left="0"/>
        <w:jc w:val="left"/>
      </w:pPr>
      <w:r>
        <w:rPr>
          <w:rFonts w:ascii="Times New Roman"/>
          <w:b/>
          <w:i w:val="false"/>
          <w:color w:val="000000"/>
        </w:rPr>
        <w:t xml:space="preserve"> Параграф 26. Көркемөнер бұйымдарын лактаушы, 2-разряд</w:t>
      </w:r>
    </w:p>
    <w:bookmarkEnd w:id="444"/>
    <w:bookmarkStart w:name="z457" w:id="445"/>
    <w:p>
      <w:pPr>
        <w:spacing w:after="0"/>
        <w:ind w:left="0"/>
        <w:jc w:val="both"/>
      </w:pPr>
      <w:r>
        <w:rPr>
          <w:rFonts w:ascii="Times New Roman"/>
          <w:b w:val="false"/>
          <w:i w:val="false"/>
          <w:color w:val="000000"/>
          <w:sz w:val="28"/>
        </w:rPr>
        <w:t>
      308. Жұмыс сипаттамасы:</w:t>
      </w:r>
    </w:p>
    <w:bookmarkEnd w:id="445"/>
    <w:p>
      <w:pPr>
        <w:spacing w:after="0"/>
        <w:ind w:left="0"/>
        <w:jc w:val="both"/>
      </w:pPr>
      <w:r>
        <w:rPr>
          <w:rFonts w:ascii="Times New Roman"/>
          <w:b w:val="false"/>
          <w:i w:val="false"/>
          <w:color w:val="000000"/>
          <w:sz w:val="28"/>
        </w:rPr>
        <w:t>
      орташа күрделіктегі көркемөнер бұйымдарын лактау;</w:t>
      </w:r>
    </w:p>
    <w:p>
      <w:pPr>
        <w:spacing w:after="0"/>
        <w:ind w:left="0"/>
        <w:jc w:val="both"/>
      </w:pPr>
      <w:r>
        <w:rPr>
          <w:rFonts w:ascii="Times New Roman"/>
          <w:b w:val="false"/>
          <w:i w:val="false"/>
          <w:color w:val="000000"/>
          <w:sz w:val="28"/>
        </w:rPr>
        <w:t>
      арнайы кептіру құрылғыларында кептіру;</w:t>
      </w:r>
    </w:p>
    <w:p>
      <w:pPr>
        <w:spacing w:after="0"/>
        <w:ind w:left="0"/>
        <w:jc w:val="both"/>
      </w:pPr>
      <w:r>
        <w:rPr>
          <w:rFonts w:ascii="Times New Roman"/>
          <w:b w:val="false"/>
          <w:i w:val="false"/>
          <w:color w:val="000000"/>
          <w:sz w:val="28"/>
        </w:rPr>
        <w:t>
      түрлі бөлшектерге маржан түс лакты жағу;</w:t>
      </w:r>
    </w:p>
    <w:p>
      <w:pPr>
        <w:spacing w:after="0"/>
        <w:ind w:left="0"/>
        <w:jc w:val="both"/>
      </w:pPr>
      <w:r>
        <w:rPr>
          <w:rFonts w:ascii="Times New Roman"/>
          <w:b w:val="false"/>
          <w:i w:val="false"/>
          <w:color w:val="000000"/>
          <w:sz w:val="28"/>
        </w:rPr>
        <w:t>
      эталон бойынша акрелатқа жағу үшін түрлі маржан түстегі лак әзірлеу;</w:t>
      </w:r>
    </w:p>
    <w:p>
      <w:pPr>
        <w:spacing w:after="0"/>
        <w:ind w:left="0"/>
        <w:jc w:val="both"/>
      </w:pPr>
      <w:r>
        <w:rPr>
          <w:rFonts w:ascii="Times New Roman"/>
          <w:b w:val="false"/>
          <w:i w:val="false"/>
          <w:color w:val="000000"/>
          <w:sz w:val="28"/>
        </w:rPr>
        <w:t>
      маржан патты оның түсіне қарай мөлшерлеу;</w:t>
      </w:r>
    </w:p>
    <w:p>
      <w:pPr>
        <w:spacing w:after="0"/>
        <w:ind w:left="0"/>
        <w:jc w:val="both"/>
      </w:pPr>
      <w:r>
        <w:rPr>
          <w:rFonts w:ascii="Times New Roman"/>
          <w:b w:val="false"/>
          <w:i w:val="false"/>
          <w:color w:val="000000"/>
          <w:sz w:val="28"/>
        </w:rPr>
        <w:t>
      температуралық жағдайларға байланысты еріткіштердің үйлесуі мен мөлшерін өзгертіп отыру.</w:t>
      </w:r>
    </w:p>
    <w:bookmarkStart w:name="z458" w:id="446"/>
    <w:p>
      <w:pPr>
        <w:spacing w:after="0"/>
        <w:ind w:left="0"/>
        <w:jc w:val="both"/>
      </w:pPr>
      <w:r>
        <w:rPr>
          <w:rFonts w:ascii="Times New Roman"/>
          <w:b w:val="false"/>
          <w:i w:val="false"/>
          <w:color w:val="000000"/>
          <w:sz w:val="28"/>
        </w:rPr>
        <w:t>
      309. Білуге тиіс:</w:t>
      </w:r>
    </w:p>
    <w:bookmarkEnd w:id="446"/>
    <w:p>
      <w:pPr>
        <w:spacing w:after="0"/>
        <w:ind w:left="0"/>
        <w:jc w:val="both"/>
      </w:pPr>
      <w:r>
        <w:rPr>
          <w:rFonts w:ascii="Times New Roman"/>
          <w:b w:val="false"/>
          <w:i w:val="false"/>
          <w:color w:val="000000"/>
          <w:sz w:val="28"/>
        </w:rPr>
        <w:t>
      орташа күрделіктегі бұйымдардың бетіне лак жағу технологиясы;</w:t>
      </w:r>
    </w:p>
    <w:p>
      <w:pPr>
        <w:spacing w:after="0"/>
        <w:ind w:left="0"/>
        <w:jc w:val="both"/>
      </w:pPr>
      <w:r>
        <w:rPr>
          <w:rFonts w:ascii="Times New Roman"/>
          <w:b w:val="false"/>
          <w:i w:val="false"/>
          <w:color w:val="000000"/>
          <w:sz w:val="28"/>
        </w:rPr>
        <w:t>
      белгілі бір материал бойынша жағу үшін лак қоспасын әзірлеу, лак әзірлеуде қолданылатын заттардың негізгі қасиеті;</w:t>
      </w:r>
    </w:p>
    <w:p>
      <w:pPr>
        <w:spacing w:after="0"/>
        <w:ind w:left="0"/>
        <w:jc w:val="both"/>
      </w:pPr>
      <w:r>
        <w:rPr>
          <w:rFonts w:ascii="Times New Roman"/>
          <w:b w:val="false"/>
          <w:i w:val="false"/>
          <w:color w:val="000000"/>
          <w:sz w:val="28"/>
        </w:rPr>
        <w:t>
      ареометрді ұстау қағидалары.</w:t>
      </w:r>
    </w:p>
    <w:bookmarkStart w:name="z459" w:id="447"/>
    <w:p>
      <w:pPr>
        <w:spacing w:after="0"/>
        <w:ind w:left="0"/>
        <w:jc w:val="both"/>
      </w:pPr>
      <w:r>
        <w:rPr>
          <w:rFonts w:ascii="Times New Roman"/>
          <w:b w:val="false"/>
          <w:i w:val="false"/>
          <w:color w:val="000000"/>
          <w:sz w:val="28"/>
        </w:rPr>
        <w:t>
      310. Жұмыс үлгілері:</w:t>
      </w:r>
    </w:p>
    <w:bookmarkEnd w:id="447"/>
    <w:p>
      <w:pPr>
        <w:spacing w:after="0"/>
        <w:ind w:left="0"/>
        <w:jc w:val="both"/>
      </w:pPr>
      <w:r>
        <w:rPr>
          <w:rFonts w:ascii="Times New Roman"/>
          <w:b w:val="false"/>
          <w:i w:val="false"/>
          <w:color w:val="000000"/>
          <w:sz w:val="28"/>
        </w:rPr>
        <w:t>
      1) төс белгілерді, белгілерді, медальдар, ордендерді;</w:t>
      </w:r>
    </w:p>
    <w:p>
      <w:pPr>
        <w:spacing w:after="0"/>
        <w:ind w:left="0"/>
        <w:jc w:val="both"/>
      </w:pPr>
      <w:r>
        <w:rPr>
          <w:rFonts w:ascii="Times New Roman"/>
          <w:b w:val="false"/>
          <w:i w:val="false"/>
          <w:color w:val="000000"/>
          <w:sz w:val="28"/>
        </w:rPr>
        <w:t>
      2) алқа шариктері жиынтығын;</w:t>
      </w:r>
    </w:p>
    <w:p>
      <w:pPr>
        <w:spacing w:after="0"/>
        <w:ind w:left="0"/>
        <w:jc w:val="both"/>
      </w:pPr>
      <w:r>
        <w:rPr>
          <w:rFonts w:ascii="Times New Roman"/>
          <w:b w:val="false"/>
          <w:i w:val="false"/>
          <w:color w:val="000000"/>
          <w:sz w:val="28"/>
        </w:rPr>
        <w:t>
      3) тастан жасалған скульптураларды лактау.</w:t>
      </w:r>
    </w:p>
    <w:bookmarkStart w:name="z460" w:id="448"/>
    <w:p>
      <w:pPr>
        <w:spacing w:after="0"/>
        <w:ind w:left="0"/>
        <w:jc w:val="left"/>
      </w:pPr>
      <w:r>
        <w:rPr>
          <w:rFonts w:ascii="Times New Roman"/>
          <w:b/>
          <w:i w:val="false"/>
          <w:color w:val="000000"/>
        </w:rPr>
        <w:t xml:space="preserve"> Параграф 27. Көркемөнер бұйымдарын лактаушы, 3-разряд</w:t>
      </w:r>
    </w:p>
    <w:bookmarkEnd w:id="448"/>
    <w:bookmarkStart w:name="z461" w:id="449"/>
    <w:p>
      <w:pPr>
        <w:spacing w:after="0"/>
        <w:ind w:left="0"/>
        <w:jc w:val="both"/>
      </w:pPr>
      <w:r>
        <w:rPr>
          <w:rFonts w:ascii="Times New Roman"/>
          <w:b w:val="false"/>
          <w:i w:val="false"/>
          <w:color w:val="000000"/>
          <w:sz w:val="28"/>
        </w:rPr>
        <w:t>
      311. Жұмыс сипаттамасы:</w:t>
      </w:r>
    </w:p>
    <w:bookmarkEnd w:id="449"/>
    <w:p>
      <w:pPr>
        <w:spacing w:after="0"/>
        <w:ind w:left="0"/>
        <w:jc w:val="both"/>
      </w:pPr>
      <w:r>
        <w:rPr>
          <w:rFonts w:ascii="Times New Roman"/>
          <w:b w:val="false"/>
          <w:i w:val="false"/>
          <w:color w:val="000000"/>
          <w:sz w:val="28"/>
        </w:rPr>
        <w:t>
      күрделі конфигурациядағы көркемөнер бұйымдарын лактау;</w:t>
      </w:r>
    </w:p>
    <w:p>
      <w:pPr>
        <w:spacing w:after="0"/>
        <w:ind w:left="0"/>
        <w:jc w:val="both"/>
      </w:pPr>
      <w:r>
        <w:rPr>
          <w:rFonts w:ascii="Times New Roman"/>
          <w:b w:val="false"/>
          <w:i w:val="false"/>
          <w:color w:val="000000"/>
          <w:sz w:val="28"/>
        </w:rPr>
        <w:t>
      ішкі бетін миниатюралық суретпен және қызыл бояумен безендіруге дейін папье-машеден жасалған бұйымдардың сыртқы бетін қара лак жағуға, гальваникалық қабат жағуға жатпайтын бұйымдардың бетін ішінара әдісімен лактау;</w:t>
      </w:r>
    </w:p>
    <w:p>
      <w:pPr>
        <w:spacing w:after="0"/>
        <w:ind w:left="0"/>
        <w:jc w:val="both"/>
      </w:pPr>
      <w:r>
        <w:rPr>
          <w:rFonts w:ascii="Times New Roman"/>
          <w:b w:val="false"/>
          <w:i w:val="false"/>
          <w:color w:val="000000"/>
          <w:sz w:val="28"/>
        </w:rPr>
        <w:t>
      томпақтан жасалған бұйымдарды бояу, лактау, сырлау, қабаттау;</w:t>
      </w:r>
    </w:p>
    <w:p>
      <w:pPr>
        <w:spacing w:after="0"/>
        <w:ind w:left="0"/>
        <w:jc w:val="both"/>
      </w:pPr>
      <w:r>
        <w:rPr>
          <w:rFonts w:ascii="Times New Roman"/>
          <w:b w:val="false"/>
          <w:i w:val="false"/>
          <w:color w:val="000000"/>
          <w:sz w:val="28"/>
        </w:rPr>
        <w:t>
      пульверизатордың көмегімен өзекше формальдегидті эмаль, "УВЛ" лак жағу;</w:t>
      </w:r>
    </w:p>
    <w:p>
      <w:pPr>
        <w:spacing w:after="0"/>
        <w:ind w:left="0"/>
        <w:jc w:val="both"/>
      </w:pPr>
      <w:r>
        <w:rPr>
          <w:rFonts w:ascii="Times New Roman"/>
          <w:b w:val="false"/>
          <w:i w:val="false"/>
          <w:color w:val="000000"/>
          <w:sz w:val="28"/>
        </w:rPr>
        <w:t>
      лактың сапасын айқындау;</w:t>
      </w:r>
    </w:p>
    <w:p>
      <w:pPr>
        <w:spacing w:after="0"/>
        <w:ind w:left="0"/>
        <w:jc w:val="both"/>
      </w:pPr>
      <w:r>
        <w:rPr>
          <w:rFonts w:ascii="Times New Roman"/>
          <w:b w:val="false"/>
          <w:i w:val="false"/>
          <w:color w:val="000000"/>
          <w:sz w:val="28"/>
        </w:rPr>
        <w:t>
      бояғыштар, лак еріткіштерін әзірлеу.</w:t>
      </w:r>
    </w:p>
    <w:bookmarkStart w:name="z462" w:id="450"/>
    <w:p>
      <w:pPr>
        <w:spacing w:after="0"/>
        <w:ind w:left="0"/>
        <w:jc w:val="both"/>
      </w:pPr>
      <w:r>
        <w:rPr>
          <w:rFonts w:ascii="Times New Roman"/>
          <w:b w:val="false"/>
          <w:i w:val="false"/>
          <w:color w:val="000000"/>
          <w:sz w:val="28"/>
        </w:rPr>
        <w:t>
      312. Білуге тиіс:</w:t>
      </w:r>
    </w:p>
    <w:bookmarkEnd w:id="450"/>
    <w:p>
      <w:pPr>
        <w:spacing w:after="0"/>
        <w:ind w:left="0"/>
        <w:jc w:val="both"/>
      </w:pPr>
      <w:r>
        <w:rPr>
          <w:rFonts w:ascii="Times New Roman"/>
          <w:b w:val="false"/>
          <w:i w:val="false"/>
          <w:color w:val="000000"/>
          <w:sz w:val="28"/>
        </w:rPr>
        <w:t xml:space="preserve">
      лактауда қолданылатын күрделі конфигурациядағы бұйымдарды; </w:t>
      </w:r>
    </w:p>
    <w:p>
      <w:pPr>
        <w:spacing w:after="0"/>
        <w:ind w:left="0"/>
        <w:jc w:val="both"/>
      </w:pPr>
      <w:r>
        <w:rPr>
          <w:rFonts w:ascii="Times New Roman"/>
          <w:b w:val="false"/>
          <w:i w:val="false"/>
          <w:color w:val="000000"/>
          <w:sz w:val="28"/>
        </w:rPr>
        <w:t xml:space="preserve">
      құрылғыларды лактау технологиясы; </w:t>
      </w:r>
    </w:p>
    <w:p>
      <w:pPr>
        <w:spacing w:after="0"/>
        <w:ind w:left="0"/>
        <w:jc w:val="both"/>
      </w:pPr>
      <w:r>
        <w:rPr>
          <w:rFonts w:ascii="Times New Roman"/>
          <w:b w:val="false"/>
          <w:i w:val="false"/>
          <w:color w:val="000000"/>
          <w:sz w:val="28"/>
        </w:rPr>
        <w:t xml:space="preserve">
      лакталатын бетке қойылатын талаптар; </w:t>
      </w:r>
    </w:p>
    <w:p>
      <w:pPr>
        <w:spacing w:after="0"/>
        <w:ind w:left="0"/>
        <w:jc w:val="both"/>
      </w:pPr>
      <w:r>
        <w:rPr>
          <w:rFonts w:ascii="Times New Roman"/>
          <w:b w:val="false"/>
          <w:i w:val="false"/>
          <w:color w:val="000000"/>
          <w:sz w:val="28"/>
        </w:rPr>
        <w:t>
      қолданылатын бояулар мен еріткіштердің қасиеті;</w:t>
      </w:r>
    </w:p>
    <w:p>
      <w:pPr>
        <w:spacing w:after="0"/>
        <w:ind w:left="0"/>
        <w:jc w:val="both"/>
      </w:pPr>
      <w:r>
        <w:rPr>
          <w:rFonts w:ascii="Times New Roman"/>
          <w:b w:val="false"/>
          <w:i w:val="false"/>
          <w:color w:val="000000"/>
          <w:sz w:val="28"/>
        </w:rPr>
        <w:t>
      лак қоспасын әзірлеу және түзету тәсілдері;</w:t>
      </w:r>
    </w:p>
    <w:p>
      <w:pPr>
        <w:spacing w:after="0"/>
        <w:ind w:left="0"/>
        <w:jc w:val="both"/>
      </w:pPr>
      <w:r>
        <w:rPr>
          <w:rFonts w:ascii="Times New Roman"/>
          <w:b w:val="false"/>
          <w:i w:val="false"/>
          <w:color w:val="000000"/>
          <w:sz w:val="28"/>
        </w:rPr>
        <w:t>
      кептіргіш шкафтарда кептіру режимдері мен температурасын реттеу қағидалары.</w:t>
      </w:r>
    </w:p>
    <w:bookmarkStart w:name="z463" w:id="451"/>
    <w:p>
      <w:pPr>
        <w:spacing w:after="0"/>
        <w:ind w:left="0"/>
        <w:jc w:val="both"/>
      </w:pPr>
      <w:r>
        <w:rPr>
          <w:rFonts w:ascii="Times New Roman"/>
          <w:b w:val="false"/>
          <w:i w:val="false"/>
          <w:color w:val="000000"/>
          <w:sz w:val="28"/>
        </w:rPr>
        <w:t>
      313. Жұмыс үлгілері:</w:t>
      </w:r>
    </w:p>
    <w:bookmarkEnd w:id="451"/>
    <w:p>
      <w:pPr>
        <w:spacing w:after="0"/>
        <w:ind w:left="0"/>
        <w:jc w:val="both"/>
      </w:pPr>
      <w:r>
        <w:rPr>
          <w:rFonts w:ascii="Times New Roman"/>
          <w:b w:val="false"/>
          <w:i w:val="false"/>
          <w:color w:val="000000"/>
          <w:sz w:val="28"/>
        </w:rPr>
        <w:t>
      1) томпақ білезіктер;</w:t>
      </w:r>
    </w:p>
    <w:p>
      <w:pPr>
        <w:spacing w:after="0"/>
        <w:ind w:left="0"/>
        <w:jc w:val="both"/>
      </w:pPr>
      <w:r>
        <w:rPr>
          <w:rFonts w:ascii="Times New Roman"/>
          <w:b w:val="false"/>
          <w:i w:val="false"/>
          <w:color w:val="000000"/>
          <w:sz w:val="28"/>
        </w:rPr>
        <w:t>
      2) папье-машеден жасалған қораптар, панноларды лактау.</w:t>
      </w:r>
    </w:p>
    <w:bookmarkStart w:name="z464" w:id="452"/>
    <w:p>
      <w:pPr>
        <w:spacing w:after="0"/>
        <w:ind w:left="0"/>
        <w:jc w:val="left"/>
      </w:pPr>
      <w:r>
        <w:rPr>
          <w:rFonts w:ascii="Times New Roman"/>
          <w:b/>
          <w:i w:val="false"/>
          <w:color w:val="000000"/>
        </w:rPr>
        <w:t xml:space="preserve"> Параграф 28. Көркемөнер бұйымдарын лактаушы, 4-разряд</w:t>
      </w:r>
    </w:p>
    <w:bookmarkEnd w:id="452"/>
    <w:bookmarkStart w:name="z465" w:id="453"/>
    <w:p>
      <w:pPr>
        <w:spacing w:after="0"/>
        <w:ind w:left="0"/>
        <w:jc w:val="both"/>
      </w:pPr>
      <w:r>
        <w:rPr>
          <w:rFonts w:ascii="Times New Roman"/>
          <w:b w:val="false"/>
          <w:i w:val="false"/>
          <w:color w:val="000000"/>
          <w:sz w:val="28"/>
        </w:rPr>
        <w:t>
      314. Жұмыс сипаттамасы:</w:t>
      </w:r>
    </w:p>
    <w:bookmarkEnd w:id="453"/>
    <w:p>
      <w:pPr>
        <w:spacing w:after="0"/>
        <w:ind w:left="0"/>
        <w:jc w:val="both"/>
      </w:pPr>
      <w:r>
        <w:rPr>
          <w:rFonts w:ascii="Times New Roman"/>
          <w:b w:val="false"/>
          <w:i w:val="false"/>
          <w:color w:val="000000"/>
          <w:sz w:val="28"/>
        </w:rPr>
        <w:t>
      ерекше күрделі көркемөнер бұйымдарын қолмен және пульверизатор көмегімен жазылған көркемөнер бұйымдарының бетінде жылтыр пленка пайда болғанға дейін лактау;</w:t>
      </w:r>
    </w:p>
    <w:bookmarkStart w:name="z466" w:id="454"/>
    <w:p>
      <w:pPr>
        <w:spacing w:after="0"/>
        <w:ind w:left="0"/>
        <w:jc w:val="both"/>
      </w:pPr>
      <w:r>
        <w:rPr>
          <w:rFonts w:ascii="Times New Roman"/>
          <w:b w:val="false"/>
          <w:i w:val="false"/>
          <w:color w:val="000000"/>
          <w:sz w:val="28"/>
        </w:rPr>
        <w:t>
      бояуды бекіту және түс гаммасын сақтау мақсатында ағаштан жасалған бұйымдарға олифа және лакты бірнеше рет жағу;</w:t>
      </w:r>
    </w:p>
    <w:bookmarkEnd w:id="454"/>
    <w:bookmarkStart w:name="z467" w:id="455"/>
    <w:p>
      <w:pPr>
        <w:spacing w:after="0"/>
        <w:ind w:left="0"/>
        <w:jc w:val="both"/>
      </w:pPr>
      <w:r>
        <w:rPr>
          <w:rFonts w:ascii="Times New Roman"/>
          <w:b w:val="false"/>
          <w:i w:val="false"/>
          <w:color w:val="000000"/>
          <w:sz w:val="28"/>
        </w:rPr>
        <w:t>
      лактың сапасын айқындау.</w:t>
      </w:r>
    </w:p>
    <w:bookmarkEnd w:id="455"/>
    <w:bookmarkStart w:name="z468" w:id="456"/>
    <w:p>
      <w:pPr>
        <w:spacing w:after="0"/>
        <w:ind w:left="0"/>
        <w:jc w:val="both"/>
      </w:pPr>
      <w:r>
        <w:rPr>
          <w:rFonts w:ascii="Times New Roman"/>
          <w:b w:val="false"/>
          <w:i w:val="false"/>
          <w:color w:val="000000"/>
          <w:sz w:val="28"/>
        </w:rPr>
        <w:t>
      315. Білуге тиіс:</w:t>
      </w:r>
    </w:p>
    <w:bookmarkEnd w:id="456"/>
    <w:p>
      <w:pPr>
        <w:spacing w:after="0"/>
        <w:ind w:left="0"/>
        <w:jc w:val="both"/>
      </w:pPr>
      <w:r>
        <w:rPr>
          <w:rFonts w:ascii="Times New Roman"/>
          <w:b w:val="false"/>
          <w:i w:val="false"/>
          <w:color w:val="000000"/>
          <w:sz w:val="28"/>
        </w:rPr>
        <w:t>
      ерекше күрделі бұйымдарды лактау технологиясы;</w:t>
      </w:r>
    </w:p>
    <w:bookmarkStart w:name="z469" w:id="457"/>
    <w:p>
      <w:pPr>
        <w:spacing w:after="0"/>
        <w:ind w:left="0"/>
        <w:jc w:val="both"/>
      </w:pPr>
      <w:r>
        <w:rPr>
          <w:rFonts w:ascii="Times New Roman"/>
          <w:b w:val="false"/>
          <w:i w:val="false"/>
          <w:color w:val="000000"/>
          <w:sz w:val="28"/>
        </w:rPr>
        <w:t>
      лактау бұйымдарының бетін дайындаудың техникалық талаптары.</w:t>
      </w:r>
    </w:p>
    <w:bookmarkEnd w:id="457"/>
    <w:bookmarkStart w:name="z470" w:id="458"/>
    <w:p>
      <w:pPr>
        <w:spacing w:after="0"/>
        <w:ind w:left="0"/>
        <w:jc w:val="both"/>
      </w:pPr>
      <w:r>
        <w:rPr>
          <w:rFonts w:ascii="Times New Roman"/>
          <w:b w:val="false"/>
          <w:i w:val="false"/>
          <w:color w:val="000000"/>
          <w:sz w:val="28"/>
        </w:rPr>
        <w:t>
      316. Жұмыс үлгілері:</w:t>
      </w:r>
    </w:p>
    <w:bookmarkEnd w:id="458"/>
    <w:p>
      <w:pPr>
        <w:spacing w:after="0"/>
        <w:ind w:left="0"/>
        <w:jc w:val="both"/>
      </w:pPr>
      <w:r>
        <w:rPr>
          <w:rFonts w:ascii="Times New Roman"/>
          <w:b w:val="false"/>
          <w:i w:val="false"/>
          <w:color w:val="000000"/>
          <w:sz w:val="28"/>
        </w:rPr>
        <w:t>
      1) декоративтік құмыралар;</w:t>
      </w:r>
    </w:p>
    <w:p>
      <w:pPr>
        <w:spacing w:after="0"/>
        <w:ind w:left="0"/>
        <w:jc w:val="both"/>
      </w:pPr>
      <w:r>
        <w:rPr>
          <w:rFonts w:ascii="Times New Roman"/>
          <w:b w:val="false"/>
          <w:i w:val="false"/>
          <w:color w:val="000000"/>
          <w:sz w:val="28"/>
        </w:rPr>
        <w:t>
      2) папье-машеден жасалған бұйымдар;</w:t>
      </w:r>
    </w:p>
    <w:p>
      <w:pPr>
        <w:spacing w:after="0"/>
        <w:ind w:left="0"/>
        <w:jc w:val="both"/>
      </w:pPr>
      <w:r>
        <w:rPr>
          <w:rFonts w:ascii="Times New Roman"/>
          <w:b w:val="false"/>
          <w:i w:val="false"/>
          <w:color w:val="000000"/>
          <w:sz w:val="28"/>
        </w:rPr>
        <w:t>
      3) опа салғыштар, қобдишалар;</w:t>
      </w:r>
    </w:p>
    <w:p>
      <w:pPr>
        <w:spacing w:after="0"/>
        <w:ind w:left="0"/>
        <w:jc w:val="both"/>
      </w:pPr>
      <w:r>
        <w:rPr>
          <w:rFonts w:ascii="Times New Roman"/>
          <w:b w:val="false"/>
          <w:i w:val="false"/>
          <w:color w:val="000000"/>
          <w:sz w:val="28"/>
        </w:rPr>
        <w:t>
      4) ағаштан жасалған сыяпаттар.</w:t>
      </w:r>
    </w:p>
    <w:bookmarkStart w:name="z471" w:id="459"/>
    <w:p>
      <w:pPr>
        <w:spacing w:after="0"/>
        <w:ind w:left="0"/>
        <w:jc w:val="left"/>
      </w:pPr>
      <w:r>
        <w:rPr>
          <w:rFonts w:ascii="Times New Roman"/>
          <w:b/>
          <w:i w:val="false"/>
          <w:color w:val="000000"/>
        </w:rPr>
        <w:t xml:space="preserve"> Параграф 29. Көркемөнер бұйымдарын нақыштаушы 1-разряд</w:t>
      </w:r>
    </w:p>
    <w:bookmarkEnd w:id="459"/>
    <w:bookmarkStart w:name="z472" w:id="460"/>
    <w:p>
      <w:pPr>
        <w:spacing w:after="0"/>
        <w:ind w:left="0"/>
        <w:jc w:val="both"/>
      </w:pPr>
      <w:r>
        <w:rPr>
          <w:rFonts w:ascii="Times New Roman"/>
          <w:b w:val="false"/>
          <w:i w:val="false"/>
          <w:color w:val="000000"/>
          <w:sz w:val="28"/>
        </w:rPr>
        <w:t>
      317. Жұмыс сипаттамасы:</w:t>
      </w:r>
    </w:p>
    <w:bookmarkEnd w:id="460"/>
    <w:p>
      <w:pPr>
        <w:spacing w:after="0"/>
        <w:ind w:left="0"/>
        <w:jc w:val="both"/>
      </w:pPr>
      <w:r>
        <w:rPr>
          <w:rFonts w:ascii="Times New Roman"/>
          <w:b w:val="false"/>
          <w:i w:val="false"/>
          <w:color w:val="000000"/>
          <w:sz w:val="28"/>
        </w:rPr>
        <w:t>
      қарапайым нақыштау аспабын қолданып алюминийден құйылған бөлшектерге қарапайым ою нақыштау;</w:t>
      </w:r>
    </w:p>
    <w:p>
      <w:pPr>
        <w:spacing w:after="0"/>
        <w:ind w:left="0"/>
        <w:jc w:val="both"/>
      </w:pPr>
      <w:r>
        <w:rPr>
          <w:rFonts w:ascii="Times New Roman"/>
          <w:b w:val="false"/>
          <w:i w:val="false"/>
          <w:color w:val="000000"/>
          <w:sz w:val="28"/>
        </w:rPr>
        <w:t>
      нақышталатын бұйымдардың: рама, жәшік, қорап, шыны аяқ, обручниктердің астына қоятын ыдыстарды жасау;</w:t>
      </w:r>
    </w:p>
    <w:p>
      <w:pPr>
        <w:spacing w:after="0"/>
        <w:ind w:left="0"/>
        <w:jc w:val="both"/>
      </w:pPr>
      <w:r>
        <w:rPr>
          <w:rFonts w:ascii="Times New Roman"/>
          <w:b w:val="false"/>
          <w:i w:val="false"/>
          <w:color w:val="000000"/>
          <w:sz w:val="28"/>
        </w:rPr>
        <w:t>
      жаймалық түсті металдан жасалған сұңғат өнері шығармасының бөлшектерінде дәнекерлеуден қалған жапсарларды тазалау, өңдеуден алдын құйманы тазалау;</w:t>
      </w:r>
    </w:p>
    <w:p>
      <w:pPr>
        <w:spacing w:after="0"/>
        <w:ind w:left="0"/>
        <w:jc w:val="both"/>
      </w:pPr>
      <w:r>
        <w:rPr>
          <w:rFonts w:ascii="Times New Roman"/>
          <w:b w:val="false"/>
          <w:i w:val="false"/>
          <w:color w:val="000000"/>
          <w:sz w:val="28"/>
        </w:rPr>
        <w:t>
      дайындамаларды ағарту, өңдеу және шаю, нақыштау үшін дайындамаларды шайырлау, нақышталатын ыдыстарға шайыр құю;</w:t>
      </w:r>
    </w:p>
    <w:p>
      <w:pPr>
        <w:spacing w:after="0"/>
        <w:ind w:left="0"/>
        <w:jc w:val="both"/>
      </w:pPr>
      <w:r>
        <w:rPr>
          <w:rFonts w:ascii="Times New Roman"/>
          <w:b w:val="false"/>
          <w:i w:val="false"/>
          <w:color w:val="000000"/>
          <w:sz w:val="28"/>
        </w:rPr>
        <w:t>
      көлемді бұйымдардың астына шайырланған ұяшықтарды дайындау;</w:t>
      </w:r>
    </w:p>
    <w:p>
      <w:pPr>
        <w:spacing w:after="0"/>
        <w:ind w:left="0"/>
        <w:jc w:val="both"/>
      </w:pPr>
      <w:r>
        <w:rPr>
          <w:rFonts w:ascii="Times New Roman"/>
          <w:b w:val="false"/>
          <w:i w:val="false"/>
          <w:color w:val="000000"/>
          <w:sz w:val="28"/>
        </w:rPr>
        <w:t>
      пісірілген ақаулы жерлерді өңдеу;</w:t>
      </w:r>
    </w:p>
    <w:p>
      <w:pPr>
        <w:spacing w:after="0"/>
        <w:ind w:left="0"/>
        <w:jc w:val="both"/>
      </w:pPr>
      <w:r>
        <w:rPr>
          <w:rFonts w:ascii="Times New Roman"/>
          <w:b w:val="false"/>
          <w:i w:val="false"/>
          <w:color w:val="000000"/>
          <w:sz w:val="28"/>
        </w:rPr>
        <w:t>
      нақышталған жартылай фабрикаттарды оны арасында күйдіріп және ағартып қайта шайырлау.</w:t>
      </w:r>
    </w:p>
    <w:bookmarkStart w:name="z473" w:id="461"/>
    <w:p>
      <w:pPr>
        <w:spacing w:after="0"/>
        <w:ind w:left="0"/>
        <w:jc w:val="both"/>
      </w:pPr>
      <w:r>
        <w:rPr>
          <w:rFonts w:ascii="Times New Roman"/>
          <w:b w:val="false"/>
          <w:i w:val="false"/>
          <w:color w:val="000000"/>
          <w:sz w:val="28"/>
        </w:rPr>
        <w:t>
      318. Білуге тиіс:</w:t>
      </w:r>
    </w:p>
    <w:bookmarkEnd w:id="461"/>
    <w:p>
      <w:pPr>
        <w:spacing w:after="0"/>
        <w:ind w:left="0"/>
        <w:jc w:val="both"/>
      </w:pPr>
      <w:r>
        <w:rPr>
          <w:rFonts w:ascii="Times New Roman"/>
          <w:b w:val="false"/>
          <w:i w:val="false"/>
          <w:color w:val="000000"/>
          <w:sz w:val="28"/>
        </w:rPr>
        <w:t xml:space="preserve">
      қарапайым оюлы бөлшектерге нақыштау жолдары; </w:t>
      </w:r>
    </w:p>
    <w:p>
      <w:pPr>
        <w:spacing w:after="0"/>
        <w:ind w:left="0"/>
        <w:jc w:val="both"/>
      </w:pPr>
      <w:r>
        <w:rPr>
          <w:rFonts w:ascii="Times New Roman"/>
          <w:b w:val="false"/>
          <w:i w:val="false"/>
          <w:color w:val="000000"/>
          <w:sz w:val="28"/>
        </w:rPr>
        <w:t>
      нақышталатын дайындамаларды дайындау қағидалары;</w:t>
      </w:r>
    </w:p>
    <w:p>
      <w:pPr>
        <w:spacing w:after="0"/>
        <w:ind w:left="0"/>
        <w:jc w:val="both"/>
      </w:pPr>
      <w:r>
        <w:rPr>
          <w:rFonts w:ascii="Times New Roman"/>
          <w:b w:val="false"/>
          <w:i w:val="false"/>
          <w:color w:val="000000"/>
          <w:sz w:val="28"/>
        </w:rPr>
        <w:t xml:space="preserve">
      жапсарларын өңдеу қағидалары; </w:t>
      </w:r>
    </w:p>
    <w:p>
      <w:pPr>
        <w:spacing w:after="0"/>
        <w:ind w:left="0"/>
        <w:jc w:val="both"/>
      </w:pPr>
      <w:r>
        <w:rPr>
          <w:rFonts w:ascii="Times New Roman"/>
          <w:b w:val="false"/>
          <w:i w:val="false"/>
          <w:color w:val="000000"/>
          <w:sz w:val="28"/>
        </w:rPr>
        <w:t xml:space="preserve">
      металдың атаулары, таңбалау және негізгі механикалық қасиеті; </w:t>
      </w:r>
    </w:p>
    <w:p>
      <w:pPr>
        <w:spacing w:after="0"/>
        <w:ind w:left="0"/>
        <w:jc w:val="both"/>
      </w:pPr>
      <w:r>
        <w:rPr>
          <w:rFonts w:ascii="Times New Roman"/>
          <w:b w:val="false"/>
          <w:i w:val="false"/>
          <w:color w:val="000000"/>
          <w:sz w:val="28"/>
        </w:rPr>
        <w:t xml:space="preserve">
      металдардың механикалық қасиетіне байланысты бөлшектерді шайырлау үшін шайырды әзірлеу рецептурасы; </w:t>
      </w:r>
    </w:p>
    <w:p>
      <w:pPr>
        <w:spacing w:after="0"/>
        <w:ind w:left="0"/>
        <w:jc w:val="both"/>
      </w:pPr>
      <w:r>
        <w:rPr>
          <w:rFonts w:ascii="Times New Roman"/>
          <w:b w:val="false"/>
          <w:i w:val="false"/>
          <w:color w:val="000000"/>
          <w:sz w:val="28"/>
        </w:rPr>
        <w:t xml:space="preserve">
      қарапайым нақыштау аспабын әзірлеу жолдары; </w:t>
      </w:r>
    </w:p>
    <w:p>
      <w:pPr>
        <w:spacing w:after="0"/>
        <w:ind w:left="0"/>
        <w:jc w:val="both"/>
      </w:pPr>
      <w:r>
        <w:rPr>
          <w:rFonts w:ascii="Times New Roman"/>
          <w:b w:val="false"/>
          <w:i w:val="false"/>
          <w:color w:val="000000"/>
          <w:sz w:val="28"/>
        </w:rPr>
        <w:t xml:space="preserve">
      құрылғылар мен аспаптардың қызметі; </w:t>
      </w:r>
    </w:p>
    <w:p>
      <w:pPr>
        <w:spacing w:after="0"/>
        <w:ind w:left="0"/>
        <w:jc w:val="both"/>
      </w:pPr>
      <w:r>
        <w:rPr>
          <w:rFonts w:ascii="Times New Roman"/>
          <w:b w:val="false"/>
          <w:i w:val="false"/>
          <w:color w:val="000000"/>
          <w:sz w:val="28"/>
        </w:rPr>
        <w:t xml:space="preserve">
      қолдану қағидалары мен шарттары; </w:t>
      </w:r>
    </w:p>
    <w:p>
      <w:pPr>
        <w:spacing w:after="0"/>
        <w:ind w:left="0"/>
        <w:jc w:val="both"/>
      </w:pPr>
      <w:r>
        <w:rPr>
          <w:rFonts w:ascii="Times New Roman"/>
          <w:b w:val="false"/>
          <w:i w:val="false"/>
          <w:color w:val="000000"/>
          <w:sz w:val="28"/>
        </w:rPr>
        <w:t>
      бұйымдарды шайырлау және қайта шайырлау тәсілдері.</w:t>
      </w:r>
    </w:p>
    <w:bookmarkStart w:name="z474" w:id="462"/>
    <w:p>
      <w:pPr>
        <w:spacing w:after="0"/>
        <w:ind w:left="0"/>
        <w:jc w:val="left"/>
      </w:pPr>
      <w:r>
        <w:rPr>
          <w:rFonts w:ascii="Times New Roman"/>
          <w:b/>
          <w:i w:val="false"/>
          <w:color w:val="000000"/>
        </w:rPr>
        <w:t xml:space="preserve"> Параграф 30. Көркемөнер бұйымдарын нақыштаушы, 2-разряд</w:t>
      </w:r>
    </w:p>
    <w:bookmarkEnd w:id="462"/>
    <w:bookmarkStart w:name="z475" w:id="463"/>
    <w:p>
      <w:pPr>
        <w:spacing w:after="0"/>
        <w:ind w:left="0"/>
        <w:jc w:val="both"/>
      </w:pPr>
      <w:r>
        <w:rPr>
          <w:rFonts w:ascii="Times New Roman"/>
          <w:b w:val="false"/>
          <w:i w:val="false"/>
          <w:color w:val="000000"/>
          <w:sz w:val="28"/>
        </w:rPr>
        <w:t>
      319. Жұмыс сипаттамасы:</w:t>
      </w:r>
    </w:p>
    <w:bookmarkEnd w:id="463"/>
    <w:p>
      <w:pPr>
        <w:spacing w:after="0"/>
        <w:ind w:left="0"/>
        <w:jc w:val="both"/>
      </w:pPr>
      <w:r>
        <w:rPr>
          <w:rFonts w:ascii="Times New Roman"/>
          <w:b w:val="false"/>
          <w:i w:val="false"/>
          <w:color w:val="000000"/>
          <w:sz w:val="28"/>
        </w:rPr>
        <w:t>
      қарапайым көркемөнер бұйымдарында және сәулет құймасындағы ірі табиғи оюларды нақыштау және ою;</w:t>
      </w:r>
    </w:p>
    <w:p>
      <w:pPr>
        <w:spacing w:after="0"/>
        <w:ind w:left="0"/>
        <w:jc w:val="both"/>
      </w:pPr>
      <w:r>
        <w:rPr>
          <w:rFonts w:ascii="Times New Roman"/>
          <w:b w:val="false"/>
          <w:i w:val="false"/>
          <w:color w:val="000000"/>
          <w:sz w:val="28"/>
        </w:rPr>
        <w:t>
      түрлі фасондар мен мөлшердегі расходниктердің контурын нақыштау;</w:t>
      </w:r>
    </w:p>
    <w:p>
      <w:pPr>
        <w:spacing w:after="0"/>
        <w:ind w:left="0"/>
        <w:jc w:val="both"/>
      </w:pPr>
      <w:r>
        <w:rPr>
          <w:rFonts w:ascii="Times New Roman"/>
          <w:b w:val="false"/>
          <w:i w:val="false"/>
          <w:color w:val="000000"/>
          <w:sz w:val="28"/>
        </w:rPr>
        <w:t>
      канфарниктермен фонды өңдеу;</w:t>
      </w:r>
    </w:p>
    <w:p>
      <w:pPr>
        <w:spacing w:after="0"/>
        <w:ind w:left="0"/>
        <w:jc w:val="both"/>
      </w:pPr>
      <w:r>
        <w:rPr>
          <w:rFonts w:ascii="Times New Roman"/>
          <w:b w:val="false"/>
          <w:i w:val="false"/>
          <w:color w:val="000000"/>
          <w:sz w:val="28"/>
        </w:rPr>
        <w:t>
      нақыштау тістерімен фонды тарау;</w:t>
      </w:r>
    </w:p>
    <w:p>
      <w:pPr>
        <w:spacing w:after="0"/>
        <w:ind w:left="0"/>
        <w:jc w:val="both"/>
      </w:pPr>
      <w:r>
        <w:rPr>
          <w:rFonts w:ascii="Times New Roman"/>
          <w:b w:val="false"/>
          <w:i w:val="false"/>
          <w:color w:val="000000"/>
          <w:sz w:val="28"/>
        </w:rPr>
        <w:t>
      канфарник арқылы металға сурет контурын салу;</w:t>
      </w:r>
    </w:p>
    <w:p>
      <w:pPr>
        <w:spacing w:after="0"/>
        <w:ind w:left="0"/>
        <w:jc w:val="both"/>
      </w:pPr>
      <w:r>
        <w:rPr>
          <w:rFonts w:ascii="Times New Roman"/>
          <w:b w:val="false"/>
          <w:i w:val="false"/>
          <w:color w:val="000000"/>
          <w:sz w:val="28"/>
        </w:rPr>
        <w:t>
      құрастыруда бөлшектерді бекіту орнына нақыштау;</w:t>
      </w:r>
    </w:p>
    <w:p>
      <w:pPr>
        <w:spacing w:after="0"/>
        <w:ind w:left="0"/>
        <w:jc w:val="both"/>
      </w:pPr>
      <w:r>
        <w:rPr>
          <w:rFonts w:ascii="Times New Roman"/>
          <w:b w:val="false"/>
          <w:i w:val="false"/>
          <w:color w:val="000000"/>
          <w:sz w:val="28"/>
        </w:rPr>
        <w:t>
      нақышталатын металл немесе құймаларды дайындау, бетін тегістеу және тазалау;</w:t>
      </w:r>
    </w:p>
    <w:p>
      <w:pPr>
        <w:spacing w:after="0"/>
        <w:ind w:left="0"/>
        <w:jc w:val="both"/>
      </w:pPr>
      <w:r>
        <w:rPr>
          <w:rFonts w:ascii="Times New Roman"/>
          <w:b w:val="false"/>
          <w:i w:val="false"/>
          <w:color w:val="000000"/>
          <w:sz w:val="28"/>
        </w:rPr>
        <w:t>
      баббит және шайыр құю үшін гипсті формаларды дайындау;</w:t>
      </w:r>
    </w:p>
    <w:p>
      <w:pPr>
        <w:spacing w:after="0"/>
        <w:ind w:left="0"/>
        <w:jc w:val="both"/>
      </w:pPr>
      <w:r>
        <w:rPr>
          <w:rFonts w:ascii="Times New Roman"/>
          <w:b w:val="false"/>
          <w:i w:val="false"/>
          <w:color w:val="000000"/>
          <w:sz w:val="28"/>
        </w:rPr>
        <w:t>
      механикалық құралдармен жіктерді тазарту;</w:t>
      </w:r>
    </w:p>
    <w:p>
      <w:pPr>
        <w:spacing w:after="0"/>
        <w:ind w:left="0"/>
        <w:jc w:val="both"/>
      </w:pPr>
      <w:r>
        <w:rPr>
          <w:rFonts w:ascii="Times New Roman"/>
          <w:b w:val="false"/>
          <w:i w:val="false"/>
          <w:color w:val="000000"/>
          <w:sz w:val="28"/>
        </w:rPr>
        <w:t>
      жайма мысын күйдіру;</w:t>
      </w:r>
    </w:p>
    <w:p>
      <w:pPr>
        <w:spacing w:after="0"/>
        <w:ind w:left="0"/>
        <w:jc w:val="both"/>
      </w:pPr>
      <w:r>
        <w:rPr>
          <w:rFonts w:ascii="Times New Roman"/>
          <w:b w:val="false"/>
          <w:i w:val="false"/>
          <w:color w:val="000000"/>
          <w:sz w:val="28"/>
        </w:rPr>
        <w:t>
      суретті дайындау, оны металға белгілеу және аудару.</w:t>
      </w:r>
    </w:p>
    <w:bookmarkStart w:name="z476" w:id="464"/>
    <w:p>
      <w:pPr>
        <w:spacing w:after="0"/>
        <w:ind w:left="0"/>
        <w:jc w:val="both"/>
      </w:pPr>
      <w:r>
        <w:rPr>
          <w:rFonts w:ascii="Times New Roman"/>
          <w:b w:val="false"/>
          <w:i w:val="false"/>
          <w:color w:val="000000"/>
          <w:sz w:val="28"/>
        </w:rPr>
        <w:t>
      320. Білуге тиіс:</w:t>
      </w:r>
    </w:p>
    <w:bookmarkEnd w:id="464"/>
    <w:p>
      <w:pPr>
        <w:spacing w:after="0"/>
        <w:ind w:left="0"/>
        <w:jc w:val="both"/>
      </w:pPr>
      <w:r>
        <w:rPr>
          <w:rFonts w:ascii="Times New Roman"/>
          <w:b w:val="false"/>
          <w:i w:val="false"/>
          <w:color w:val="000000"/>
          <w:sz w:val="28"/>
        </w:rPr>
        <w:t xml:space="preserve">
      қарапайым көркемөнер бұйымдарын, көлемді заттарды нақыштау әдісімен нақыштау жолдары; </w:t>
      </w:r>
    </w:p>
    <w:p>
      <w:pPr>
        <w:spacing w:after="0"/>
        <w:ind w:left="0"/>
        <w:jc w:val="both"/>
      </w:pPr>
      <w:r>
        <w:rPr>
          <w:rFonts w:ascii="Times New Roman"/>
          <w:b w:val="false"/>
          <w:i w:val="false"/>
          <w:color w:val="000000"/>
          <w:sz w:val="28"/>
        </w:rPr>
        <w:t>
      жаймалық металдан бөлшектерді ою тәсілдері;</w:t>
      </w:r>
    </w:p>
    <w:p>
      <w:pPr>
        <w:spacing w:after="0"/>
        <w:ind w:left="0"/>
        <w:jc w:val="both"/>
      </w:pPr>
      <w:r>
        <w:rPr>
          <w:rFonts w:ascii="Times New Roman"/>
          <w:b w:val="false"/>
          <w:i w:val="false"/>
          <w:color w:val="000000"/>
          <w:sz w:val="28"/>
        </w:rPr>
        <w:t>
      түсті металдар мен балқымалардың бағалы сыналары мен маркалары, оларды негізгі механикалық қасиеттері;</w:t>
      </w:r>
    </w:p>
    <w:p>
      <w:pPr>
        <w:spacing w:after="0"/>
        <w:ind w:left="0"/>
        <w:jc w:val="both"/>
      </w:pPr>
      <w:r>
        <w:rPr>
          <w:rFonts w:ascii="Times New Roman"/>
          <w:b w:val="false"/>
          <w:i w:val="false"/>
          <w:color w:val="000000"/>
          <w:sz w:val="28"/>
        </w:rPr>
        <w:t>
      жайма мысын күйдіру технологиясы;</w:t>
      </w:r>
    </w:p>
    <w:p>
      <w:pPr>
        <w:spacing w:after="0"/>
        <w:ind w:left="0"/>
        <w:jc w:val="both"/>
      </w:pPr>
      <w:r>
        <w:rPr>
          <w:rFonts w:ascii="Times New Roman"/>
          <w:b w:val="false"/>
          <w:i w:val="false"/>
          <w:color w:val="000000"/>
          <w:sz w:val="28"/>
        </w:rPr>
        <w:t>
      түрлі металдан жасалған бұйымдарды нақыштауда қолданылатын шайырдың құрамы.</w:t>
      </w:r>
    </w:p>
    <w:bookmarkStart w:name="z477" w:id="465"/>
    <w:p>
      <w:pPr>
        <w:spacing w:after="0"/>
        <w:ind w:left="0"/>
        <w:jc w:val="both"/>
      </w:pPr>
      <w:r>
        <w:rPr>
          <w:rFonts w:ascii="Times New Roman"/>
          <w:b w:val="false"/>
          <w:i w:val="false"/>
          <w:color w:val="000000"/>
          <w:sz w:val="28"/>
        </w:rPr>
        <w:t>
      321. Жұмыс үлгілері:</w:t>
      </w:r>
    </w:p>
    <w:bookmarkEnd w:id="465"/>
    <w:p>
      <w:pPr>
        <w:spacing w:after="0"/>
        <w:ind w:left="0"/>
        <w:jc w:val="both"/>
      </w:pPr>
      <w:r>
        <w:rPr>
          <w:rFonts w:ascii="Times New Roman"/>
          <w:b w:val="false"/>
          <w:i w:val="false"/>
          <w:color w:val="000000"/>
          <w:sz w:val="28"/>
        </w:rPr>
        <w:t>
      1) скульптуралық шығармалардың бөлшектері – ою;</w:t>
      </w:r>
    </w:p>
    <w:p>
      <w:pPr>
        <w:spacing w:after="0"/>
        <w:ind w:left="0"/>
        <w:jc w:val="both"/>
      </w:pPr>
      <w:r>
        <w:rPr>
          <w:rFonts w:ascii="Times New Roman"/>
          <w:b w:val="false"/>
          <w:i w:val="false"/>
          <w:color w:val="000000"/>
          <w:sz w:val="28"/>
        </w:rPr>
        <w:t>
      2) ұстаған астына қоятын ыдыстар, стопкалар – түрлі формада және суретпен нақыштау.</w:t>
      </w:r>
    </w:p>
    <w:bookmarkStart w:name="z478" w:id="466"/>
    <w:p>
      <w:pPr>
        <w:spacing w:after="0"/>
        <w:ind w:left="0"/>
        <w:jc w:val="left"/>
      </w:pPr>
      <w:r>
        <w:rPr>
          <w:rFonts w:ascii="Times New Roman"/>
          <w:b/>
          <w:i w:val="false"/>
          <w:color w:val="000000"/>
        </w:rPr>
        <w:t xml:space="preserve"> Параграф 31. Көркемөнер бұйымдарын нақыштаушы, 3-разряд</w:t>
      </w:r>
    </w:p>
    <w:bookmarkEnd w:id="466"/>
    <w:bookmarkStart w:name="z479" w:id="467"/>
    <w:p>
      <w:pPr>
        <w:spacing w:after="0"/>
        <w:ind w:left="0"/>
        <w:jc w:val="both"/>
      </w:pPr>
      <w:r>
        <w:rPr>
          <w:rFonts w:ascii="Times New Roman"/>
          <w:b w:val="false"/>
          <w:i w:val="false"/>
          <w:color w:val="000000"/>
          <w:sz w:val="28"/>
        </w:rPr>
        <w:t>
      322. Жұмыс сипаттамасы:</w:t>
      </w:r>
    </w:p>
    <w:bookmarkEnd w:id="467"/>
    <w:p>
      <w:pPr>
        <w:spacing w:after="0"/>
        <w:ind w:left="0"/>
        <w:jc w:val="both"/>
      </w:pPr>
      <w:r>
        <w:rPr>
          <w:rFonts w:ascii="Times New Roman"/>
          <w:b w:val="false"/>
          <w:i w:val="false"/>
          <w:color w:val="000000"/>
          <w:sz w:val="28"/>
        </w:rPr>
        <w:t>
      орташа күрделіктегі көркемөнер бұйымдарында және сәулет құймасындағы орташа күрделіктегі геометриялық және табиғи оюларды нақыштау және ою;</w:t>
      </w:r>
    </w:p>
    <w:p>
      <w:pPr>
        <w:spacing w:after="0"/>
        <w:ind w:left="0"/>
        <w:jc w:val="both"/>
      </w:pPr>
      <w:r>
        <w:rPr>
          <w:rFonts w:ascii="Times New Roman"/>
          <w:b w:val="false"/>
          <w:i w:val="false"/>
          <w:color w:val="000000"/>
          <w:sz w:val="28"/>
        </w:rPr>
        <w:t>
      барельефтердің, тұратын скульптуралардың күрделі емес жерлерін нақыштау;</w:t>
      </w:r>
    </w:p>
    <w:p>
      <w:pPr>
        <w:spacing w:after="0"/>
        <w:ind w:left="0"/>
        <w:jc w:val="both"/>
      </w:pPr>
      <w:r>
        <w:rPr>
          <w:rFonts w:ascii="Times New Roman"/>
          <w:b w:val="false"/>
          <w:i w:val="false"/>
          <w:color w:val="000000"/>
          <w:sz w:val="28"/>
        </w:rPr>
        <w:t>
      жаймалық металдан жасалған орташа күрделіктегі бөлшектерді белгілеу, ою;</w:t>
      </w:r>
    </w:p>
    <w:p>
      <w:pPr>
        <w:spacing w:after="0"/>
        <w:ind w:left="0"/>
        <w:jc w:val="both"/>
      </w:pPr>
      <w:r>
        <w:rPr>
          <w:rFonts w:ascii="Times New Roman"/>
          <w:b w:val="false"/>
          <w:i w:val="false"/>
          <w:color w:val="000000"/>
          <w:sz w:val="28"/>
        </w:rPr>
        <w:t>
      ойылған бөлшектерді дәнекерлеуге дайындау;</w:t>
      </w:r>
    </w:p>
    <w:p>
      <w:pPr>
        <w:spacing w:after="0"/>
        <w:ind w:left="0"/>
        <w:jc w:val="both"/>
      </w:pPr>
      <w:r>
        <w:rPr>
          <w:rFonts w:ascii="Times New Roman"/>
          <w:b w:val="false"/>
          <w:i w:val="false"/>
          <w:color w:val="000000"/>
          <w:sz w:val="28"/>
        </w:rPr>
        <w:t>
      даяр мөлшерлер бойынша каркас бөлшектерін дайындау.</w:t>
      </w:r>
    </w:p>
    <w:bookmarkStart w:name="z480" w:id="468"/>
    <w:p>
      <w:pPr>
        <w:spacing w:after="0"/>
        <w:ind w:left="0"/>
        <w:jc w:val="both"/>
      </w:pPr>
      <w:r>
        <w:rPr>
          <w:rFonts w:ascii="Times New Roman"/>
          <w:b w:val="false"/>
          <w:i w:val="false"/>
          <w:color w:val="000000"/>
          <w:sz w:val="28"/>
        </w:rPr>
        <w:t>
      323. Білуге тиіс:</w:t>
      </w:r>
    </w:p>
    <w:bookmarkEnd w:id="468"/>
    <w:p>
      <w:pPr>
        <w:spacing w:after="0"/>
        <w:ind w:left="0"/>
        <w:jc w:val="both"/>
      </w:pPr>
      <w:r>
        <w:rPr>
          <w:rFonts w:ascii="Times New Roman"/>
          <w:b w:val="false"/>
          <w:i w:val="false"/>
          <w:color w:val="000000"/>
          <w:sz w:val="28"/>
        </w:rPr>
        <w:t>
      сәулет құймасы көркемөнер бұйымдарында орташа күрделіктегі нақыштау жолдары;</w:t>
      </w:r>
    </w:p>
    <w:p>
      <w:pPr>
        <w:spacing w:after="0"/>
        <w:ind w:left="0"/>
        <w:jc w:val="both"/>
      </w:pPr>
      <w:r>
        <w:rPr>
          <w:rFonts w:ascii="Times New Roman"/>
          <w:b w:val="false"/>
          <w:i w:val="false"/>
          <w:color w:val="000000"/>
          <w:sz w:val="28"/>
        </w:rPr>
        <w:t>
      ою технологиясы, механизмдердің, әмбебап және арнайы құрылғылардың, аспаптардың құрылымы, пайдалану шарттары мен қағидалары;</w:t>
      </w:r>
    </w:p>
    <w:p>
      <w:pPr>
        <w:spacing w:after="0"/>
        <w:ind w:left="0"/>
        <w:jc w:val="both"/>
      </w:pPr>
      <w:r>
        <w:rPr>
          <w:rFonts w:ascii="Times New Roman"/>
          <w:b w:val="false"/>
          <w:i w:val="false"/>
          <w:color w:val="000000"/>
          <w:sz w:val="28"/>
        </w:rPr>
        <w:t>
      бұйымдарды күйдіру технологиясы, өңделетін металдар мен балқымалардың атауы, таңбалануы және механикалық қасиеті.</w:t>
      </w:r>
    </w:p>
    <w:bookmarkStart w:name="z481" w:id="469"/>
    <w:p>
      <w:pPr>
        <w:spacing w:after="0"/>
        <w:ind w:left="0"/>
        <w:jc w:val="both"/>
      </w:pPr>
      <w:r>
        <w:rPr>
          <w:rFonts w:ascii="Times New Roman"/>
          <w:b w:val="false"/>
          <w:i w:val="false"/>
          <w:color w:val="000000"/>
          <w:sz w:val="28"/>
        </w:rPr>
        <w:t>
      324. Жұмыс үлгілері:</w:t>
      </w:r>
    </w:p>
    <w:bookmarkEnd w:id="469"/>
    <w:p>
      <w:pPr>
        <w:spacing w:after="0"/>
        <w:ind w:left="0"/>
        <w:jc w:val="both"/>
      </w:pPr>
      <w:r>
        <w:rPr>
          <w:rFonts w:ascii="Times New Roman"/>
          <w:b w:val="false"/>
          <w:i w:val="false"/>
          <w:color w:val="000000"/>
          <w:sz w:val="28"/>
        </w:rPr>
        <w:t>
      1) шеті жабық білезіктер, брошьтар – нақыштау;</w:t>
      </w:r>
    </w:p>
    <w:p>
      <w:pPr>
        <w:spacing w:after="0"/>
        <w:ind w:left="0"/>
        <w:jc w:val="both"/>
      </w:pPr>
      <w:r>
        <w:rPr>
          <w:rFonts w:ascii="Times New Roman"/>
          <w:b w:val="false"/>
          <w:i w:val="false"/>
          <w:color w:val="000000"/>
          <w:sz w:val="28"/>
        </w:rPr>
        <w:t>
      2) дөңгелек құмыралар – нақыштау;</w:t>
      </w:r>
    </w:p>
    <w:p>
      <w:pPr>
        <w:spacing w:after="0"/>
        <w:ind w:left="0"/>
        <w:jc w:val="both"/>
      </w:pPr>
      <w:r>
        <w:rPr>
          <w:rFonts w:ascii="Times New Roman"/>
          <w:b w:val="false"/>
          <w:i w:val="false"/>
          <w:color w:val="000000"/>
          <w:sz w:val="28"/>
        </w:rPr>
        <w:t>
      3) панно, тәрелкелер – нақыштау.</w:t>
      </w:r>
    </w:p>
    <w:bookmarkStart w:name="z482" w:id="470"/>
    <w:p>
      <w:pPr>
        <w:spacing w:after="0"/>
        <w:ind w:left="0"/>
        <w:jc w:val="left"/>
      </w:pPr>
      <w:r>
        <w:rPr>
          <w:rFonts w:ascii="Times New Roman"/>
          <w:b/>
          <w:i w:val="false"/>
          <w:color w:val="000000"/>
        </w:rPr>
        <w:t xml:space="preserve"> Параграф 32. Көркемөнер бұйымдарын нақыштаушы, 4-разряд</w:t>
      </w:r>
    </w:p>
    <w:bookmarkEnd w:id="470"/>
    <w:bookmarkStart w:name="z483" w:id="471"/>
    <w:p>
      <w:pPr>
        <w:spacing w:after="0"/>
        <w:ind w:left="0"/>
        <w:jc w:val="both"/>
      </w:pPr>
      <w:r>
        <w:rPr>
          <w:rFonts w:ascii="Times New Roman"/>
          <w:b w:val="false"/>
          <w:i w:val="false"/>
          <w:color w:val="000000"/>
          <w:sz w:val="28"/>
        </w:rPr>
        <w:t>
      325. Жұмыс сипаттамасы:</w:t>
      </w:r>
    </w:p>
    <w:bookmarkEnd w:id="471"/>
    <w:p>
      <w:pPr>
        <w:spacing w:after="0"/>
        <w:ind w:left="0"/>
        <w:jc w:val="both"/>
      </w:pPr>
      <w:r>
        <w:rPr>
          <w:rFonts w:ascii="Times New Roman"/>
          <w:b w:val="false"/>
          <w:i w:val="false"/>
          <w:color w:val="000000"/>
          <w:sz w:val="28"/>
        </w:rPr>
        <w:t>
      жаймалық металл және үлгіні өз бетінше пішіп, отырғызып және созғылап күрделі көркемөнер бұйымдарында нақыштау және ою;</w:t>
      </w:r>
    </w:p>
    <w:p>
      <w:pPr>
        <w:spacing w:after="0"/>
        <w:ind w:left="0"/>
        <w:jc w:val="both"/>
      </w:pPr>
      <w:r>
        <w:rPr>
          <w:rFonts w:ascii="Times New Roman"/>
          <w:b w:val="false"/>
          <w:i w:val="false"/>
          <w:color w:val="000000"/>
          <w:sz w:val="28"/>
        </w:rPr>
        <w:t>
      жазықтықта және күрделі конфигурациялы көлемді заттарда рельеф жазықтығын айқастырып жан-жақты рельефті және горельфті скульптуралық суреттерді, геометриялық және табиғи формаларды нақыштау;</w:t>
      </w:r>
    </w:p>
    <w:p>
      <w:pPr>
        <w:spacing w:after="0"/>
        <w:ind w:left="0"/>
        <w:jc w:val="both"/>
      </w:pPr>
      <w:r>
        <w:rPr>
          <w:rFonts w:ascii="Times New Roman"/>
          <w:b w:val="false"/>
          <w:i w:val="false"/>
          <w:color w:val="000000"/>
          <w:sz w:val="28"/>
        </w:rPr>
        <w:t>
      сурет көлемі 1-ден 3 сантиметрге дейінгі жан жақты табиғи және геометриялық оюлар мен шрифтілерді, көлемді скульптуралық горельефтер мен барельефтерді нақыштау;</w:t>
      </w:r>
    </w:p>
    <w:p>
      <w:pPr>
        <w:spacing w:after="0"/>
        <w:ind w:left="0"/>
        <w:jc w:val="both"/>
      </w:pPr>
      <w:r>
        <w:rPr>
          <w:rFonts w:ascii="Times New Roman"/>
          <w:b w:val="false"/>
          <w:i w:val="false"/>
          <w:color w:val="000000"/>
          <w:sz w:val="28"/>
        </w:rPr>
        <w:t>
      рельефті ою бөлшектерін ойып дайындамалардың сыртқы бетіндегі контурды нақыштау;</w:t>
      </w:r>
    </w:p>
    <w:p>
      <w:pPr>
        <w:spacing w:after="0"/>
        <w:ind w:left="0"/>
        <w:jc w:val="both"/>
      </w:pPr>
      <w:r>
        <w:rPr>
          <w:rFonts w:ascii="Times New Roman"/>
          <w:b w:val="false"/>
          <w:i w:val="false"/>
          <w:color w:val="000000"/>
          <w:sz w:val="28"/>
        </w:rPr>
        <w:t>
      ұсақ рельефті бұйымдарға нақыштау;</w:t>
      </w:r>
    </w:p>
    <w:p>
      <w:pPr>
        <w:spacing w:after="0"/>
        <w:ind w:left="0"/>
        <w:jc w:val="both"/>
      </w:pPr>
      <w:r>
        <w:rPr>
          <w:rFonts w:ascii="Times New Roman"/>
          <w:b w:val="false"/>
          <w:i w:val="false"/>
          <w:color w:val="000000"/>
          <w:sz w:val="28"/>
        </w:rPr>
        <w:t>
      модель фактурасына сәйкес дәнекер жіктерін өңдеу және нақыштау.</w:t>
      </w:r>
    </w:p>
    <w:bookmarkStart w:name="z484" w:id="472"/>
    <w:p>
      <w:pPr>
        <w:spacing w:after="0"/>
        <w:ind w:left="0"/>
        <w:jc w:val="both"/>
      </w:pPr>
      <w:r>
        <w:rPr>
          <w:rFonts w:ascii="Times New Roman"/>
          <w:b w:val="false"/>
          <w:i w:val="false"/>
          <w:color w:val="000000"/>
          <w:sz w:val="28"/>
        </w:rPr>
        <w:t>
      326. Білуге тиіс:</w:t>
      </w:r>
    </w:p>
    <w:bookmarkEnd w:id="472"/>
    <w:p>
      <w:pPr>
        <w:spacing w:after="0"/>
        <w:ind w:left="0"/>
        <w:jc w:val="both"/>
      </w:pPr>
      <w:r>
        <w:rPr>
          <w:rFonts w:ascii="Times New Roman"/>
          <w:b w:val="false"/>
          <w:i w:val="false"/>
          <w:color w:val="000000"/>
          <w:sz w:val="28"/>
        </w:rPr>
        <w:t>
      күрделі көркемөнер бұйымдарын нақыштау жолдары;</w:t>
      </w:r>
    </w:p>
    <w:p>
      <w:pPr>
        <w:spacing w:after="0"/>
        <w:ind w:left="0"/>
        <w:jc w:val="both"/>
      </w:pPr>
      <w:r>
        <w:rPr>
          <w:rFonts w:ascii="Times New Roman"/>
          <w:b w:val="false"/>
          <w:i w:val="false"/>
          <w:color w:val="000000"/>
          <w:sz w:val="28"/>
        </w:rPr>
        <w:t>
      күрделі конфигурациялы бұйымдарды нақыштау жолдары;</w:t>
      </w:r>
    </w:p>
    <w:p>
      <w:pPr>
        <w:spacing w:after="0"/>
        <w:ind w:left="0"/>
        <w:jc w:val="both"/>
      </w:pPr>
      <w:r>
        <w:rPr>
          <w:rFonts w:ascii="Times New Roman"/>
          <w:b w:val="false"/>
          <w:i w:val="false"/>
          <w:color w:val="000000"/>
          <w:sz w:val="28"/>
        </w:rPr>
        <w:t xml:space="preserve">
      фактуралық өңдеу түрлері; </w:t>
      </w:r>
    </w:p>
    <w:p>
      <w:pPr>
        <w:spacing w:after="0"/>
        <w:ind w:left="0"/>
        <w:jc w:val="both"/>
      </w:pPr>
      <w:r>
        <w:rPr>
          <w:rFonts w:ascii="Times New Roman"/>
          <w:b w:val="false"/>
          <w:i w:val="false"/>
          <w:color w:val="000000"/>
          <w:sz w:val="28"/>
        </w:rPr>
        <w:t>
      әмбебап, арнайы нақыштау аспаптары мен құрылғылар жасау тәсілдері, құрылымы, оларды термоөңдеу қағидалары;</w:t>
      </w:r>
    </w:p>
    <w:p>
      <w:pPr>
        <w:spacing w:after="0"/>
        <w:ind w:left="0"/>
        <w:jc w:val="both"/>
      </w:pPr>
      <w:r>
        <w:rPr>
          <w:rFonts w:ascii="Times New Roman"/>
          <w:b w:val="false"/>
          <w:i w:val="false"/>
          <w:color w:val="000000"/>
          <w:sz w:val="28"/>
        </w:rPr>
        <w:t>
      барельефтік, горельефтік және көлемді скульптуралық суреттерді, табиғи, геометриялық формалар мен шрифтілерді құю жөніндегі нақыштау жолдары;</w:t>
      </w:r>
    </w:p>
    <w:p>
      <w:pPr>
        <w:spacing w:after="0"/>
        <w:ind w:left="0"/>
        <w:jc w:val="both"/>
      </w:pPr>
      <w:r>
        <w:rPr>
          <w:rFonts w:ascii="Times New Roman"/>
          <w:b w:val="false"/>
          <w:i w:val="false"/>
          <w:color w:val="000000"/>
          <w:sz w:val="28"/>
        </w:rPr>
        <w:t xml:space="preserve">
      табиғи және геометриялық ою және шрифтілердің суретін құрастырудың негізгі заңдары; </w:t>
      </w:r>
    </w:p>
    <w:p>
      <w:pPr>
        <w:spacing w:after="0"/>
        <w:ind w:left="0"/>
        <w:jc w:val="both"/>
      </w:pPr>
      <w:r>
        <w:rPr>
          <w:rFonts w:ascii="Times New Roman"/>
          <w:b w:val="false"/>
          <w:i w:val="false"/>
          <w:color w:val="000000"/>
          <w:sz w:val="28"/>
        </w:rPr>
        <w:t>
      бабиттен жасалған күрделі бөлшектерді құю технологиясы;</w:t>
      </w:r>
    </w:p>
    <w:p>
      <w:pPr>
        <w:spacing w:after="0"/>
        <w:ind w:left="0"/>
        <w:jc w:val="both"/>
      </w:pPr>
      <w:r>
        <w:rPr>
          <w:rFonts w:ascii="Times New Roman"/>
          <w:b w:val="false"/>
          <w:i w:val="false"/>
          <w:color w:val="000000"/>
          <w:sz w:val="28"/>
        </w:rPr>
        <w:t>
      нақыштаудан алдын шайыр құю және шайыр пісіру технологиясы.</w:t>
      </w:r>
    </w:p>
    <w:bookmarkStart w:name="z485" w:id="473"/>
    <w:p>
      <w:pPr>
        <w:spacing w:after="0"/>
        <w:ind w:left="0"/>
        <w:jc w:val="both"/>
      </w:pPr>
      <w:r>
        <w:rPr>
          <w:rFonts w:ascii="Times New Roman"/>
          <w:b w:val="false"/>
          <w:i w:val="false"/>
          <w:color w:val="000000"/>
          <w:sz w:val="28"/>
        </w:rPr>
        <w:t>
      327. Жұмыс үлгілері:</w:t>
      </w:r>
    </w:p>
    <w:bookmarkEnd w:id="473"/>
    <w:p>
      <w:pPr>
        <w:spacing w:after="0"/>
        <w:ind w:left="0"/>
        <w:jc w:val="both"/>
      </w:pPr>
      <w:r>
        <w:rPr>
          <w:rFonts w:ascii="Times New Roman"/>
          <w:b w:val="false"/>
          <w:i w:val="false"/>
          <w:color w:val="000000"/>
          <w:sz w:val="28"/>
        </w:rPr>
        <w:t>
      1) сәулет нақыштарының бөлшектері – ою, нақыштау;</w:t>
      </w:r>
    </w:p>
    <w:p>
      <w:pPr>
        <w:spacing w:after="0"/>
        <w:ind w:left="0"/>
        <w:jc w:val="both"/>
      </w:pPr>
      <w:r>
        <w:rPr>
          <w:rFonts w:ascii="Times New Roman"/>
          <w:b w:val="false"/>
          <w:i w:val="false"/>
          <w:color w:val="000000"/>
          <w:sz w:val="28"/>
        </w:rPr>
        <w:t>
      2) қант салғыштар – ою және нақыштау.</w:t>
      </w:r>
    </w:p>
    <w:bookmarkStart w:name="z486" w:id="474"/>
    <w:p>
      <w:pPr>
        <w:spacing w:after="0"/>
        <w:ind w:left="0"/>
        <w:jc w:val="left"/>
      </w:pPr>
      <w:r>
        <w:rPr>
          <w:rFonts w:ascii="Times New Roman"/>
          <w:b/>
          <w:i w:val="false"/>
          <w:color w:val="000000"/>
        </w:rPr>
        <w:t xml:space="preserve"> Параграф 33. Көркемөнер бұйымдарын нақыштаушы, 5-разряд</w:t>
      </w:r>
    </w:p>
    <w:bookmarkEnd w:id="474"/>
    <w:bookmarkStart w:name="z487" w:id="475"/>
    <w:p>
      <w:pPr>
        <w:spacing w:after="0"/>
        <w:ind w:left="0"/>
        <w:jc w:val="both"/>
      </w:pPr>
      <w:r>
        <w:rPr>
          <w:rFonts w:ascii="Times New Roman"/>
          <w:b w:val="false"/>
          <w:i w:val="false"/>
          <w:color w:val="000000"/>
          <w:sz w:val="28"/>
        </w:rPr>
        <w:t>
      328. Жұмыс сипаттамасы:</w:t>
      </w:r>
    </w:p>
    <w:bookmarkEnd w:id="475"/>
    <w:p>
      <w:pPr>
        <w:spacing w:after="0"/>
        <w:ind w:left="0"/>
        <w:jc w:val="both"/>
      </w:pPr>
      <w:r>
        <w:rPr>
          <w:rFonts w:ascii="Times New Roman"/>
          <w:b w:val="false"/>
          <w:i w:val="false"/>
          <w:color w:val="000000"/>
          <w:sz w:val="28"/>
        </w:rPr>
        <w:t>
      ерекше күрделі көркемөнер бұйымдарында жан-жақты, табиғи және геометриялық оюлар мен шрифтілерді, көлемді скульптура бөлшектерін, күрделі фактурадағы күрделі композициялық позадағы портрет фигураларының бөліктерін, скульптуралық бейнелер салынған горельефтер мен барельефтерді нақыштау;</w:t>
      </w:r>
    </w:p>
    <w:p>
      <w:pPr>
        <w:spacing w:after="0"/>
        <w:ind w:left="0"/>
        <w:jc w:val="both"/>
      </w:pPr>
      <w:r>
        <w:rPr>
          <w:rFonts w:ascii="Times New Roman"/>
          <w:b w:val="false"/>
          <w:i w:val="false"/>
          <w:color w:val="000000"/>
          <w:sz w:val="28"/>
        </w:rPr>
        <w:t>
      суретін 3 сантиметрден 5 сантиметрге дейін және ерекше күрделі портреттер мен декоративті фигураларын көтеріп ерекше күрделі скульптуралық шығармалары мен архитектуралық ойылған бөлшектерді (одақ республикалар елтаңбалары, орден белгілері, табиғи және геометриялық оюлар) ою, кесу, нақыштау.</w:t>
      </w:r>
    </w:p>
    <w:bookmarkStart w:name="z488" w:id="476"/>
    <w:p>
      <w:pPr>
        <w:spacing w:after="0"/>
        <w:ind w:left="0"/>
        <w:jc w:val="both"/>
      </w:pPr>
      <w:r>
        <w:rPr>
          <w:rFonts w:ascii="Times New Roman"/>
          <w:b w:val="false"/>
          <w:i w:val="false"/>
          <w:color w:val="000000"/>
          <w:sz w:val="28"/>
        </w:rPr>
        <w:t>
      329. Білуге тиіс:</w:t>
      </w:r>
    </w:p>
    <w:bookmarkEnd w:id="476"/>
    <w:p>
      <w:pPr>
        <w:spacing w:after="0"/>
        <w:ind w:left="0"/>
        <w:jc w:val="both"/>
      </w:pPr>
      <w:r>
        <w:rPr>
          <w:rFonts w:ascii="Times New Roman"/>
          <w:b w:val="false"/>
          <w:i w:val="false"/>
          <w:color w:val="000000"/>
          <w:sz w:val="28"/>
        </w:rPr>
        <w:t xml:space="preserve">
      бағалы, түсті, қара металлдар мен олардың қорытпаларына ерекше күрделі көркемөнер нақыштау жолдары; </w:t>
      </w:r>
    </w:p>
    <w:p>
      <w:pPr>
        <w:spacing w:after="0"/>
        <w:ind w:left="0"/>
        <w:jc w:val="both"/>
      </w:pPr>
      <w:r>
        <w:rPr>
          <w:rFonts w:ascii="Times New Roman"/>
          <w:b w:val="false"/>
          <w:i w:val="false"/>
          <w:color w:val="000000"/>
          <w:sz w:val="28"/>
        </w:rPr>
        <w:t xml:space="preserve">
      скульптуралық-барельефті бейнелерді салу және тегіс, рельефті, көлемді бейнелерді қысқартудың негізгі заңдары; </w:t>
      </w:r>
    </w:p>
    <w:p>
      <w:pPr>
        <w:spacing w:after="0"/>
        <w:ind w:left="0"/>
        <w:jc w:val="both"/>
      </w:pPr>
      <w:r>
        <w:rPr>
          <w:rFonts w:ascii="Times New Roman"/>
          <w:b w:val="false"/>
          <w:i w:val="false"/>
          <w:color w:val="000000"/>
          <w:sz w:val="28"/>
        </w:rPr>
        <w:t xml:space="preserve">
      скульптуралық мүсіндеу жолдары; </w:t>
      </w:r>
    </w:p>
    <w:p>
      <w:pPr>
        <w:spacing w:after="0"/>
        <w:ind w:left="0"/>
        <w:jc w:val="both"/>
      </w:pPr>
      <w:r>
        <w:rPr>
          <w:rFonts w:ascii="Times New Roman"/>
          <w:b w:val="false"/>
          <w:i w:val="false"/>
          <w:color w:val="000000"/>
          <w:sz w:val="28"/>
        </w:rPr>
        <w:t xml:space="preserve">
      құю және пісіру технологиясы негіздері; </w:t>
      </w:r>
    </w:p>
    <w:p>
      <w:pPr>
        <w:spacing w:after="0"/>
        <w:ind w:left="0"/>
        <w:jc w:val="both"/>
      </w:pPr>
      <w:r>
        <w:rPr>
          <w:rFonts w:ascii="Times New Roman"/>
          <w:b w:val="false"/>
          <w:i w:val="false"/>
          <w:color w:val="000000"/>
          <w:sz w:val="28"/>
        </w:rPr>
        <w:t xml:space="preserve">
      пісіруден кейін түзету тәсілдері; </w:t>
      </w:r>
    </w:p>
    <w:p>
      <w:pPr>
        <w:spacing w:after="0"/>
        <w:ind w:left="0"/>
        <w:jc w:val="both"/>
      </w:pPr>
      <w:r>
        <w:rPr>
          <w:rFonts w:ascii="Times New Roman"/>
          <w:b w:val="false"/>
          <w:i w:val="false"/>
          <w:color w:val="000000"/>
          <w:sz w:val="28"/>
        </w:rPr>
        <w:t xml:space="preserve">
      гипс формадағы баббиттен жасалған бөлшектерді құю тәсілдері; </w:t>
      </w:r>
    </w:p>
    <w:p>
      <w:pPr>
        <w:spacing w:after="0"/>
        <w:ind w:left="0"/>
        <w:jc w:val="both"/>
      </w:pPr>
      <w:r>
        <w:rPr>
          <w:rFonts w:ascii="Times New Roman"/>
          <w:b w:val="false"/>
          <w:i w:val="false"/>
          <w:color w:val="000000"/>
          <w:sz w:val="28"/>
        </w:rPr>
        <w:t xml:space="preserve">
      баббит құюға формаларды дайындау; </w:t>
      </w:r>
    </w:p>
    <w:p>
      <w:pPr>
        <w:spacing w:after="0"/>
        <w:ind w:left="0"/>
        <w:jc w:val="both"/>
      </w:pPr>
      <w:r>
        <w:rPr>
          <w:rFonts w:ascii="Times New Roman"/>
          <w:b w:val="false"/>
          <w:i w:val="false"/>
          <w:color w:val="000000"/>
          <w:sz w:val="28"/>
        </w:rPr>
        <w:t>
      нақыштау үшін шайырды пісіру рецептурасын дайындау қағидалары.</w:t>
      </w:r>
    </w:p>
    <w:bookmarkStart w:name="z489" w:id="477"/>
    <w:p>
      <w:pPr>
        <w:spacing w:after="0"/>
        <w:ind w:left="0"/>
        <w:jc w:val="both"/>
      </w:pPr>
      <w:r>
        <w:rPr>
          <w:rFonts w:ascii="Times New Roman"/>
          <w:b w:val="false"/>
          <w:i w:val="false"/>
          <w:color w:val="000000"/>
          <w:sz w:val="28"/>
        </w:rPr>
        <w:t>
      330. Жұмыс үлгілері:</w:t>
      </w:r>
    </w:p>
    <w:bookmarkEnd w:id="477"/>
    <w:p>
      <w:pPr>
        <w:spacing w:after="0"/>
        <w:ind w:left="0"/>
        <w:jc w:val="both"/>
      </w:pPr>
      <w:r>
        <w:rPr>
          <w:rFonts w:ascii="Times New Roman"/>
          <w:b w:val="false"/>
          <w:i w:val="false"/>
          <w:color w:val="000000"/>
          <w:sz w:val="28"/>
        </w:rPr>
        <w:t>
      1) кубиктер – ою, нақыштау;</w:t>
      </w:r>
    </w:p>
    <w:p>
      <w:pPr>
        <w:spacing w:after="0"/>
        <w:ind w:left="0"/>
        <w:jc w:val="both"/>
      </w:pPr>
      <w:r>
        <w:rPr>
          <w:rFonts w:ascii="Times New Roman"/>
          <w:b w:val="false"/>
          <w:i w:val="false"/>
          <w:color w:val="000000"/>
          <w:sz w:val="28"/>
        </w:rPr>
        <w:t>
      2) ларецтер – сәулет имараты миниатюралық бейнелі фризді нақыштау (миниатюралық горельеф).</w:t>
      </w:r>
    </w:p>
    <w:bookmarkStart w:name="z490" w:id="478"/>
    <w:p>
      <w:pPr>
        <w:spacing w:after="0"/>
        <w:ind w:left="0"/>
        <w:jc w:val="left"/>
      </w:pPr>
      <w:r>
        <w:rPr>
          <w:rFonts w:ascii="Times New Roman"/>
          <w:b/>
          <w:i w:val="false"/>
          <w:color w:val="000000"/>
        </w:rPr>
        <w:t xml:space="preserve"> Параграф 34. Көркемөнер бұйымдарын нақыштаушы, 6-разряд</w:t>
      </w:r>
    </w:p>
    <w:bookmarkEnd w:id="478"/>
    <w:bookmarkStart w:name="z491" w:id="479"/>
    <w:p>
      <w:pPr>
        <w:spacing w:after="0"/>
        <w:ind w:left="0"/>
        <w:jc w:val="both"/>
      </w:pPr>
      <w:r>
        <w:rPr>
          <w:rFonts w:ascii="Times New Roman"/>
          <w:b w:val="false"/>
          <w:i w:val="false"/>
          <w:color w:val="000000"/>
          <w:sz w:val="28"/>
        </w:rPr>
        <w:t>
      331. Жұмыс сипаттамасы:</w:t>
      </w:r>
    </w:p>
    <w:bookmarkEnd w:id="479"/>
    <w:p>
      <w:pPr>
        <w:spacing w:after="0"/>
        <w:ind w:left="0"/>
        <w:jc w:val="both"/>
      </w:pPr>
      <w:r>
        <w:rPr>
          <w:rFonts w:ascii="Times New Roman"/>
          <w:b w:val="false"/>
          <w:i w:val="false"/>
          <w:color w:val="000000"/>
          <w:sz w:val="28"/>
        </w:rPr>
        <w:t>
      бірегей және көрмелік бұйымдарды және сәулет мүсіндеу бөлшектерін жекелеген блоктармен: портреттік, барельефтік, горельефтік және контррельефтік бейнелерді нақыштау, ою және монтаждау;</w:t>
      </w:r>
    </w:p>
    <w:p>
      <w:pPr>
        <w:spacing w:after="0"/>
        <w:ind w:left="0"/>
        <w:jc w:val="both"/>
      </w:pPr>
      <w:r>
        <w:rPr>
          <w:rFonts w:ascii="Times New Roman"/>
          <w:b w:val="false"/>
          <w:i w:val="false"/>
          <w:color w:val="000000"/>
          <w:sz w:val="28"/>
        </w:rPr>
        <w:t>
      ою және фигураларды бейнелеп горельефтерді, барельефтерді, көркем-декоративтік құйма және кокильдерді нақыштау;</w:t>
      </w:r>
    </w:p>
    <w:p>
      <w:pPr>
        <w:spacing w:after="0"/>
        <w:ind w:left="0"/>
        <w:jc w:val="both"/>
      </w:pPr>
      <w:r>
        <w:rPr>
          <w:rFonts w:ascii="Times New Roman"/>
          <w:b w:val="false"/>
          <w:i w:val="false"/>
          <w:color w:val="000000"/>
          <w:sz w:val="28"/>
        </w:rPr>
        <w:t>
      портреттік бейнелерді дифтілеу, ерекше күрделі табиғи және геометриялық оюлардың суретін 5 сантиметрге көтеріп және фактураны өңдеп кесу және нақыштау.</w:t>
      </w:r>
    </w:p>
    <w:bookmarkStart w:name="z492" w:id="480"/>
    <w:p>
      <w:pPr>
        <w:spacing w:after="0"/>
        <w:ind w:left="0"/>
        <w:jc w:val="both"/>
      </w:pPr>
      <w:r>
        <w:rPr>
          <w:rFonts w:ascii="Times New Roman"/>
          <w:b w:val="false"/>
          <w:i w:val="false"/>
          <w:color w:val="000000"/>
          <w:sz w:val="28"/>
        </w:rPr>
        <w:t>
      332. Білуге тиіс:</w:t>
      </w:r>
    </w:p>
    <w:bookmarkEnd w:id="480"/>
    <w:p>
      <w:pPr>
        <w:spacing w:after="0"/>
        <w:ind w:left="0"/>
        <w:jc w:val="both"/>
      </w:pPr>
      <w:r>
        <w:rPr>
          <w:rFonts w:ascii="Times New Roman"/>
          <w:b w:val="false"/>
          <w:i w:val="false"/>
          <w:color w:val="000000"/>
          <w:sz w:val="28"/>
        </w:rPr>
        <w:t>
      сұңғат, сурет, мүсіндеу, композиция элементтері, жануар және адамдардың пластикалық анатомиясы;</w:t>
      </w:r>
    </w:p>
    <w:p>
      <w:pPr>
        <w:spacing w:after="0"/>
        <w:ind w:left="0"/>
        <w:jc w:val="both"/>
      </w:pPr>
      <w:r>
        <w:rPr>
          <w:rFonts w:ascii="Times New Roman"/>
          <w:b w:val="false"/>
          <w:i w:val="false"/>
          <w:color w:val="000000"/>
          <w:sz w:val="28"/>
        </w:rPr>
        <w:t>
      металдардың физикалық және механикалық қасиеттері;</w:t>
      </w:r>
    </w:p>
    <w:p>
      <w:pPr>
        <w:spacing w:after="0"/>
        <w:ind w:left="0"/>
        <w:jc w:val="both"/>
      </w:pPr>
      <w:r>
        <w:rPr>
          <w:rFonts w:ascii="Times New Roman"/>
          <w:b w:val="false"/>
          <w:i w:val="false"/>
          <w:color w:val="000000"/>
          <w:sz w:val="28"/>
        </w:rPr>
        <w:t xml:space="preserve">
      қолданылатын аспаптың барлық түрлері және оны жасау тәсілдері, кокиль жасау және оларды нақыштау жолдары; </w:t>
      </w:r>
    </w:p>
    <w:p>
      <w:pPr>
        <w:spacing w:after="0"/>
        <w:ind w:left="0"/>
        <w:jc w:val="both"/>
      </w:pPr>
      <w:r>
        <w:rPr>
          <w:rFonts w:ascii="Times New Roman"/>
          <w:b w:val="false"/>
          <w:i w:val="false"/>
          <w:color w:val="000000"/>
          <w:sz w:val="28"/>
        </w:rPr>
        <w:t xml:space="preserve">
      жарық көлеңкесінің мәні және оған жету тәсілдері; </w:t>
      </w:r>
    </w:p>
    <w:p>
      <w:pPr>
        <w:spacing w:after="0"/>
        <w:ind w:left="0"/>
        <w:jc w:val="both"/>
      </w:pPr>
      <w:r>
        <w:rPr>
          <w:rFonts w:ascii="Times New Roman"/>
          <w:b w:val="false"/>
          <w:i w:val="false"/>
          <w:color w:val="000000"/>
          <w:sz w:val="28"/>
        </w:rPr>
        <w:t>
      тондау құрамды пайдалану қағидалары.</w:t>
      </w:r>
    </w:p>
    <w:bookmarkStart w:name="z493" w:id="481"/>
    <w:p>
      <w:pPr>
        <w:spacing w:after="0"/>
        <w:ind w:left="0"/>
        <w:jc w:val="both"/>
      </w:pPr>
      <w:r>
        <w:rPr>
          <w:rFonts w:ascii="Times New Roman"/>
          <w:b w:val="false"/>
          <w:i w:val="false"/>
          <w:color w:val="000000"/>
          <w:sz w:val="28"/>
        </w:rPr>
        <w:t>
      333. Жұмыс үлгілері:</w:t>
      </w:r>
    </w:p>
    <w:bookmarkEnd w:id="481"/>
    <w:p>
      <w:pPr>
        <w:spacing w:after="0"/>
        <w:ind w:left="0"/>
        <w:jc w:val="both"/>
      </w:pPr>
      <w:r>
        <w:rPr>
          <w:rFonts w:ascii="Times New Roman"/>
          <w:b w:val="false"/>
          <w:i w:val="false"/>
          <w:color w:val="000000"/>
          <w:sz w:val="28"/>
        </w:rPr>
        <w:t>
      1) медаль және белгілердің модельдері – нақыштау;</w:t>
      </w:r>
    </w:p>
    <w:p>
      <w:pPr>
        <w:spacing w:after="0"/>
        <w:ind w:left="0"/>
        <w:jc w:val="both"/>
      </w:pPr>
      <w:r>
        <w:rPr>
          <w:rFonts w:ascii="Times New Roman"/>
          <w:b w:val="false"/>
          <w:i w:val="false"/>
          <w:color w:val="000000"/>
          <w:sz w:val="28"/>
        </w:rPr>
        <w:t>
      2) скульптура – жекелеген бөліктерін ою, монтаждау.</w:t>
      </w:r>
    </w:p>
    <w:bookmarkStart w:name="z494" w:id="482"/>
    <w:p>
      <w:pPr>
        <w:spacing w:after="0"/>
        <w:ind w:left="0"/>
        <w:jc w:val="left"/>
      </w:pPr>
      <w:r>
        <w:rPr>
          <w:rFonts w:ascii="Times New Roman"/>
          <w:b/>
          <w:i w:val="false"/>
          <w:color w:val="000000"/>
        </w:rPr>
        <w:t xml:space="preserve"> Параграф 35. Көркемөнер бұйымдарын өңдеуші, 1-разряд</w:t>
      </w:r>
    </w:p>
    <w:bookmarkEnd w:id="482"/>
    <w:bookmarkStart w:name="z495" w:id="483"/>
    <w:p>
      <w:pPr>
        <w:spacing w:after="0"/>
        <w:ind w:left="0"/>
        <w:jc w:val="both"/>
      </w:pPr>
      <w:r>
        <w:rPr>
          <w:rFonts w:ascii="Times New Roman"/>
          <w:b w:val="false"/>
          <w:i w:val="false"/>
          <w:color w:val="000000"/>
          <w:sz w:val="28"/>
        </w:rPr>
        <w:t>
      334. Жұмыс сипаттамасы:</w:t>
      </w:r>
    </w:p>
    <w:bookmarkEnd w:id="483"/>
    <w:p>
      <w:pPr>
        <w:spacing w:after="0"/>
        <w:ind w:left="0"/>
        <w:jc w:val="both"/>
      </w:pPr>
      <w:r>
        <w:rPr>
          <w:rFonts w:ascii="Times New Roman"/>
          <w:b w:val="false"/>
          <w:i w:val="false"/>
          <w:color w:val="000000"/>
          <w:sz w:val="28"/>
        </w:rPr>
        <w:t>
      рельефті үлгі бойынша тазалап қылқаламмен немесе арнайы қарындашпен нитро немесе офсетті бояу жағу арқылы түрлі материалдардан жасалған қарапайым көркемөнер бұйымдарын өңдеу;</w:t>
      </w:r>
    </w:p>
    <w:p>
      <w:pPr>
        <w:spacing w:after="0"/>
        <w:ind w:left="0"/>
        <w:jc w:val="both"/>
      </w:pPr>
      <w:r>
        <w:rPr>
          <w:rFonts w:ascii="Times New Roman"/>
          <w:b w:val="false"/>
          <w:i w:val="false"/>
          <w:color w:val="000000"/>
          <w:sz w:val="28"/>
        </w:rPr>
        <w:t>
      оксидирлеу үшін суреттеу жұмыстарын орындау;</w:t>
      </w:r>
    </w:p>
    <w:p>
      <w:pPr>
        <w:spacing w:after="0"/>
        <w:ind w:left="0"/>
        <w:jc w:val="both"/>
      </w:pPr>
      <w:r>
        <w:rPr>
          <w:rFonts w:ascii="Times New Roman"/>
          <w:b w:val="false"/>
          <w:i w:val="false"/>
          <w:color w:val="000000"/>
          <w:sz w:val="28"/>
        </w:rPr>
        <w:t>
      сіңдіргіш жағу, қылқаламмен балауыздау, бояу;</w:t>
      </w:r>
    </w:p>
    <w:p>
      <w:pPr>
        <w:spacing w:after="0"/>
        <w:ind w:left="0"/>
        <w:jc w:val="both"/>
      </w:pPr>
      <w:r>
        <w:rPr>
          <w:rFonts w:ascii="Times New Roman"/>
          <w:b w:val="false"/>
          <w:i w:val="false"/>
          <w:color w:val="000000"/>
          <w:sz w:val="28"/>
        </w:rPr>
        <w:t>
      бұйымдардың бетін бояуға дайындау;</w:t>
      </w:r>
    </w:p>
    <w:p>
      <w:pPr>
        <w:spacing w:after="0"/>
        <w:ind w:left="0"/>
        <w:jc w:val="both"/>
      </w:pPr>
      <w:r>
        <w:rPr>
          <w:rFonts w:ascii="Times New Roman"/>
          <w:b w:val="false"/>
          <w:i w:val="false"/>
          <w:color w:val="000000"/>
          <w:sz w:val="28"/>
        </w:rPr>
        <w:t>
      бояғыштарды дайындау.</w:t>
      </w:r>
    </w:p>
    <w:bookmarkStart w:name="z496" w:id="484"/>
    <w:p>
      <w:pPr>
        <w:spacing w:after="0"/>
        <w:ind w:left="0"/>
        <w:jc w:val="both"/>
      </w:pPr>
      <w:r>
        <w:rPr>
          <w:rFonts w:ascii="Times New Roman"/>
          <w:b w:val="false"/>
          <w:i w:val="false"/>
          <w:color w:val="000000"/>
          <w:sz w:val="28"/>
        </w:rPr>
        <w:t>
      335. Білуге тиіс:</w:t>
      </w:r>
    </w:p>
    <w:bookmarkEnd w:id="484"/>
    <w:p>
      <w:pPr>
        <w:spacing w:after="0"/>
        <w:ind w:left="0"/>
        <w:jc w:val="both"/>
      </w:pPr>
      <w:r>
        <w:rPr>
          <w:rFonts w:ascii="Times New Roman"/>
          <w:b w:val="false"/>
          <w:i w:val="false"/>
          <w:color w:val="000000"/>
          <w:sz w:val="28"/>
        </w:rPr>
        <w:t>
      қарапайым формадағы көркемөнер ұйымдарын өңдеу тәсілдері;</w:t>
      </w:r>
    </w:p>
    <w:p>
      <w:pPr>
        <w:spacing w:after="0"/>
        <w:ind w:left="0"/>
        <w:jc w:val="both"/>
      </w:pPr>
      <w:r>
        <w:rPr>
          <w:rFonts w:ascii="Times New Roman"/>
          <w:b w:val="false"/>
          <w:i w:val="false"/>
          <w:color w:val="000000"/>
          <w:sz w:val="28"/>
        </w:rPr>
        <w:t>
      бояу үшін бұйымдардың бетін дайындау қағидалары;</w:t>
      </w:r>
    </w:p>
    <w:p>
      <w:pPr>
        <w:spacing w:after="0"/>
        <w:ind w:left="0"/>
        <w:jc w:val="both"/>
      </w:pPr>
      <w:r>
        <w:rPr>
          <w:rFonts w:ascii="Times New Roman"/>
          <w:b w:val="false"/>
          <w:i w:val="false"/>
          <w:color w:val="000000"/>
          <w:sz w:val="28"/>
        </w:rPr>
        <w:t xml:space="preserve">
      нитро және офсетті бояулар мен еріткіштердің қасиеті; </w:t>
      </w:r>
    </w:p>
    <w:p>
      <w:pPr>
        <w:spacing w:after="0"/>
        <w:ind w:left="0"/>
        <w:jc w:val="both"/>
      </w:pPr>
      <w:r>
        <w:rPr>
          <w:rFonts w:ascii="Times New Roman"/>
          <w:b w:val="false"/>
          <w:i w:val="false"/>
          <w:color w:val="000000"/>
          <w:sz w:val="28"/>
        </w:rPr>
        <w:t xml:space="preserve">
      белгілі бір жұмысқа арналған қылқаламның қасиеті; </w:t>
      </w:r>
    </w:p>
    <w:p>
      <w:pPr>
        <w:spacing w:after="0"/>
        <w:ind w:left="0"/>
        <w:jc w:val="both"/>
      </w:pPr>
      <w:r>
        <w:rPr>
          <w:rFonts w:ascii="Times New Roman"/>
          <w:b w:val="false"/>
          <w:i w:val="false"/>
          <w:color w:val="000000"/>
          <w:sz w:val="28"/>
        </w:rPr>
        <w:t>
      балауыздау, сіңдіру және бояу жолдары;</w:t>
      </w:r>
    </w:p>
    <w:p>
      <w:pPr>
        <w:spacing w:after="0"/>
        <w:ind w:left="0"/>
        <w:jc w:val="both"/>
      </w:pPr>
      <w:r>
        <w:rPr>
          <w:rFonts w:ascii="Times New Roman"/>
          <w:b w:val="false"/>
          <w:i w:val="false"/>
          <w:color w:val="000000"/>
          <w:sz w:val="28"/>
        </w:rPr>
        <w:t>
      рельефтерді еріткіштер және арнайы құралмен тазалау тәсілдері.</w:t>
      </w:r>
    </w:p>
    <w:bookmarkStart w:name="z497" w:id="485"/>
    <w:p>
      <w:pPr>
        <w:spacing w:after="0"/>
        <w:ind w:left="0"/>
        <w:jc w:val="both"/>
      </w:pPr>
      <w:r>
        <w:rPr>
          <w:rFonts w:ascii="Times New Roman"/>
          <w:b w:val="false"/>
          <w:i w:val="false"/>
          <w:color w:val="000000"/>
          <w:sz w:val="28"/>
        </w:rPr>
        <w:t>
      336. Жұмыс үлгілері:</w:t>
      </w:r>
    </w:p>
    <w:bookmarkEnd w:id="485"/>
    <w:p>
      <w:pPr>
        <w:spacing w:after="0"/>
        <w:ind w:left="0"/>
        <w:jc w:val="both"/>
      </w:pPr>
      <w:r>
        <w:rPr>
          <w:rFonts w:ascii="Times New Roman"/>
          <w:b w:val="false"/>
          <w:i w:val="false"/>
          <w:color w:val="000000"/>
          <w:sz w:val="28"/>
        </w:rPr>
        <w:t>
      1) құмыралар;</w:t>
      </w:r>
    </w:p>
    <w:p>
      <w:pPr>
        <w:spacing w:after="0"/>
        <w:ind w:left="0"/>
        <w:jc w:val="both"/>
      </w:pPr>
      <w:r>
        <w:rPr>
          <w:rFonts w:ascii="Times New Roman"/>
          <w:b w:val="false"/>
          <w:i w:val="false"/>
          <w:color w:val="000000"/>
          <w:sz w:val="28"/>
        </w:rPr>
        <w:t>
      2) белгілер;</w:t>
      </w:r>
    </w:p>
    <w:p>
      <w:pPr>
        <w:spacing w:after="0"/>
        <w:ind w:left="0"/>
        <w:jc w:val="both"/>
      </w:pPr>
      <w:r>
        <w:rPr>
          <w:rFonts w:ascii="Times New Roman"/>
          <w:b w:val="false"/>
          <w:i w:val="false"/>
          <w:color w:val="000000"/>
          <w:sz w:val="28"/>
        </w:rPr>
        <w:t>
      3) ұстағанның асты;</w:t>
      </w:r>
    </w:p>
    <w:p>
      <w:pPr>
        <w:spacing w:after="0"/>
        <w:ind w:left="0"/>
        <w:jc w:val="both"/>
      </w:pPr>
      <w:r>
        <w:rPr>
          <w:rFonts w:ascii="Times New Roman"/>
          <w:b w:val="false"/>
          <w:i w:val="false"/>
          <w:color w:val="000000"/>
          <w:sz w:val="28"/>
        </w:rPr>
        <w:t>
      4) плакеткаларды бояу.</w:t>
      </w:r>
    </w:p>
    <w:bookmarkStart w:name="z498" w:id="486"/>
    <w:p>
      <w:pPr>
        <w:spacing w:after="0"/>
        <w:ind w:left="0"/>
        <w:jc w:val="left"/>
      </w:pPr>
      <w:r>
        <w:rPr>
          <w:rFonts w:ascii="Times New Roman"/>
          <w:b/>
          <w:i w:val="false"/>
          <w:color w:val="000000"/>
        </w:rPr>
        <w:t xml:space="preserve"> Параграф 36. Көркемөнер бұйымдарын өңдеуші, 2-разряд</w:t>
      </w:r>
    </w:p>
    <w:bookmarkEnd w:id="486"/>
    <w:bookmarkStart w:name="z499" w:id="487"/>
    <w:p>
      <w:pPr>
        <w:spacing w:after="0"/>
        <w:ind w:left="0"/>
        <w:jc w:val="both"/>
      </w:pPr>
      <w:r>
        <w:rPr>
          <w:rFonts w:ascii="Times New Roman"/>
          <w:b w:val="false"/>
          <w:i w:val="false"/>
          <w:color w:val="000000"/>
          <w:sz w:val="28"/>
        </w:rPr>
        <w:t>
      337. Жұмыс сипаттамасы:</w:t>
      </w:r>
    </w:p>
    <w:bookmarkEnd w:id="487"/>
    <w:p>
      <w:pPr>
        <w:spacing w:after="0"/>
        <w:ind w:left="0"/>
        <w:jc w:val="both"/>
      </w:pPr>
      <w:r>
        <w:rPr>
          <w:rFonts w:ascii="Times New Roman"/>
          <w:b w:val="false"/>
          <w:i w:val="false"/>
          <w:color w:val="000000"/>
          <w:sz w:val="28"/>
        </w:rPr>
        <w:t>
      күрделі конфигурациялы түрлі материалдардан жасалған орташа күрделіктегі көркемөнер бұйымдарды қылқаламмен және арнайы қарындашпен, пульверизатормен және бояу бұлауларында аунату әдісімен өңдеу;</w:t>
      </w:r>
    </w:p>
    <w:p>
      <w:pPr>
        <w:spacing w:after="0"/>
        <w:ind w:left="0"/>
        <w:jc w:val="both"/>
      </w:pPr>
      <w:r>
        <w:rPr>
          <w:rFonts w:ascii="Times New Roman"/>
          <w:b w:val="false"/>
          <w:i w:val="false"/>
          <w:color w:val="000000"/>
          <w:sz w:val="28"/>
        </w:rPr>
        <w:t>
      скульптуралар мен миниатюраларды тондау, балауыздау, қылқаламмен бояу;</w:t>
      </w:r>
    </w:p>
    <w:p>
      <w:pPr>
        <w:spacing w:after="0"/>
        <w:ind w:left="0"/>
        <w:jc w:val="both"/>
      </w:pPr>
      <w:r>
        <w:rPr>
          <w:rFonts w:ascii="Times New Roman"/>
          <w:b w:val="false"/>
          <w:i w:val="false"/>
          <w:color w:val="000000"/>
          <w:sz w:val="28"/>
        </w:rPr>
        <w:t>
      бояуларды құрастыру, бояу бұлауларына бояғыштар мен химикаттар салу.</w:t>
      </w:r>
    </w:p>
    <w:bookmarkStart w:name="z500" w:id="488"/>
    <w:p>
      <w:pPr>
        <w:spacing w:after="0"/>
        <w:ind w:left="0"/>
        <w:jc w:val="both"/>
      </w:pPr>
      <w:r>
        <w:rPr>
          <w:rFonts w:ascii="Times New Roman"/>
          <w:b w:val="false"/>
          <w:i w:val="false"/>
          <w:color w:val="000000"/>
          <w:sz w:val="28"/>
        </w:rPr>
        <w:t>
      338. Білуге тиіс:</w:t>
      </w:r>
    </w:p>
    <w:bookmarkEnd w:id="488"/>
    <w:p>
      <w:pPr>
        <w:spacing w:after="0"/>
        <w:ind w:left="0"/>
        <w:jc w:val="both"/>
      </w:pPr>
      <w:r>
        <w:rPr>
          <w:rFonts w:ascii="Times New Roman"/>
          <w:b w:val="false"/>
          <w:i w:val="false"/>
          <w:color w:val="000000"/>
          <w:sz w:val="28"/>
        </w:rPr>
        <w:t>
      орташа күрделіктегі көркемөнер бұйымдарын өңдеу тәсілдері мен технологиясы, бояғыштар әзірлеу рецептурасы.</w:t>
      </w:r>
    </w:p>
    <w:bookmarkStart w:name="z501" w:id="489"/>
    <w:p>
      <w:pPr>
        <w:spacing w:after="0"/>
        <w:ind w:left="0"/>
        <w:jc w:val="both"/>
      </w:pPr>
      <w:r>
        <w:rPr>
          <w:rFonts w:ascii="Times New Roman"/>
          <w:b w:val="false"/>
          <w:i w:val="false"/>
          <w:color w:val="000000"/>
          <w:sz w:val="28"/>
        </w:rPr>
        <w:t>
      339. Жұмыс үлгілері:</w:t>
      </w:r>
    </w:p>
    <w:bookmarkEnd w:id="489"/>
    <w:p>
      <w:pPr>
        <w:spacing w:after="0"/>
        <w:ind w:left="0"/>
        <w:jc w:val="both"/>
      </w:pPr>
      <w:r>
        <w:rPr>
          <w:rFonts w:ascii="Times New Roman"/>
          <w:b w:val="false"/>
          <w:i w:val="false"/>
          <w:color w:val="000000"/>
          <w:sz w:val="28"/>
        </w:rPr>
        <w:t>
      1) конв шайқағыштар;</w:t>
      </w:r>
    </w:p>
    <w:p>
      <w:pPr>
        <w:spacing w:after="0"/>
        <w:ind w:left="0"/>
        <w:jc w:val="both"/>
      </w:pPr>
      <w:r>
        <w:rPr>
          <w:rFonts w:ascii="Times New Roman"/>
          <w:b w:val="false"/>
          <w:i w:val="false"/>
          <w:color w:val="000000"/>
          <w:sz w:val="28"/>
        </w:rPr>
        <w:t>
      2) ағаштан жасалған матрешкалар, ойыншықтар;</w:t>
      </w:r>
    </w:p>
    <w:p>
      <w:pPr>
        <w:spacing w:after="0"/>
        <w:ind w:left="0"/>
        <w:jc w:val="both"/>
      </w:pPr>
      <w:r>
        <w:rPr>
          <w:rFonts w:ascii="Times New Roman"/>
          <w:b w:val="false"/>
          <w:i w:val="false"/>
          <w:color w:val="000000"/>
          <w:sz w:val="28"/>
        </w:rPr>
        <w:t>
      3) опа салғыш, сандық, қобдишалар;</w:t>
      </w:r>
    </w:p>
    <w:p>
      <w:pPr>
        <w:spacing w:after="0"/>
        <w:ind w:left="0"/>
        <w:jc w:val="both"/>
      </w:pPr>
      <w:r>
        <w:rPr>
          <w:rFonts w:ascii="Times New Roman"/>
          <w:b w:val="false"/>
          <w:i w:val="false"/>
          <w:color w:val="000000"/>
          <w:sz w:val="28"/>
        </w:rPr>
        <w:t>
      4) шаңын формадағы ағаштан жасалған скульптураларды – бояу.</w:t>
      </w:r>
    </w:p>
    <w:bookmarkStart w:name="z502" w:id="490"/>
    <w:p>
      <w:pPr>
        <w:spacing w:after="0"/>
        <w:ind w:left="0"/>
        <w:jc w:val="left"/>
      </w:pPr>
      <w:r>
        <w:rPr>
          <w:rFonts w:ascii="Times New Roman"/>
          <w:b/>
          <w:i w:val="false"/>
          <w:color w:val="000000"/>
        </w:rPr>
        <w:t xml:space="preserve"> Параграф 37. Көркемөнер бұйымдарын өңдеуші, 3-разряд</w:t>
      </w:r>
    </w:p>
    <w:bookmarkEnd w:id="490"/>
    <w:bookmarkStart w:name="z503" w:id="491"/>
    <w:p>
      <w:pPr>
        <w:spacing w:after="0"/>
        <w:ind w:left="0"/>
        <w:jc w:val="both"/>
      </w:pPr>
      <w:r>
        <w:rPr>
          <w:rFonts w:ascii="Times New Roman"/>
          <w:b w:val="false"/>
          <w:i w:val="false"/>
          <w:color w:val="000000"/>
          <w:sz w:val="28"/>
        </w:rPr>
        <w:t>
      340. Жұмыс сипаттамасы:</w:t>
      </w:r>
    </w:p>
    <w:bookmarkEnd w:id="491"/>
    <w:p>
      <w:pPr>
        <w:spacing w:after="0"/>
        <w:ind w:left="0"/>
        <w:jc w:val="both"/>
      </w:pPr>
      <w:r>
        <w:rPr>
          <w:rFonts w:ascii="Times New Roman"/>
          <w:b w:val="false"/>
          <w:i w:val="false"/>
          <w:color w:val="000000"/>
          <w:sz w:val="28"/>
        </w:rPr>
        <w:t>
      түрлі материалдардан жасалған күрделі көркемөнер бұйымдарды қолмен және пульверизатормен және бояумен олардың бетін алдын ала бояп және тегістеп өңдеу;</w:t>
      </w:r>
    </w:p>
    <w:p>
      <w:pPr>
        <w:spacing w:after="0"/>
        <w:ind w:left="0"/>
        <w:jc w:val="both"/>
      </w:pPr>
      <w:r>
        <w:rPr>
          <w:rFonts w:ascii="Times New Roman"/>
          <w:b w:val="false"/>
          <w:i w:val="false"/>
          <w:color w:val="000000"/>
          <w:sz w:val="28"/>
        </w:rPr>
        <w:t>
      тік сызықты формадағы ағаштан жасалған көркемөнер бұйымдарына бояу сіңдіру;</w:t>
      </w:r>
    </w:p>
    <w:p>
      <w:pPr>
        <w:spacing w:after="0"/>
        <w:ind w:left="0"/>
        <w:jc w:val="both"/>
      </w:pPr>
      <w:r>
        <w:rPr>
          <w:rFonts w:ascii="Times New Roman"/>
          <w:b w:val="false"/>
          <w:i w:val="false"/>
          <w:color w:val="000000"/>
          <w:sz w:val="28"/>
        </w:rPr>
        <w:t>
      үлгі эталон және суретшінің эскизі бойынша сіңдіргіштер мен бояуларды әзірлеу және таңдау.</w:t>
      </w:r>
    </w:p>
    <w:bookmarkStart w:name="z504" w:id="492"/>
    <w:p>
      <w:pPr>
        <w:spacing w:after="0"/>
        <w:ind w:left="0"/>
        <w:jc w:val="both"/>
      </w:pPr>
      <w:r>
        <w:rPr>
          <w:rFonts w:ascii="Times New Roman"/>
          <w:b w:val="false"/>
          <w:i w:val="false"/>
          <w:color w:val="000000"/>
          <w:sz w:val="28"/>
        </w:rPr>
        <w:t>
      341. Білуге тиіс:</w:t>
      </w:r>
    </w:p>
    <w:bookmarkEnd w:id="492"/>
    <w:p>
      <w:pPr>
        <w:spacing w:after="0"/>
        <w:ind w:left="0"/>
        <w:jc w:val="both"/>
      </w:pPr>
      <w:r>
        <w:rPr>
          <w:rFonts w:ascii="Times New Roman"/>
          <w:b w:val="false"/>
          <w:i w:val="false"/>
          <w:color w:val="000000"/>
          <w:sz w:val="28"/>
        </w:rPr>
        <w:t>
      пульверизаторлар мен бояу камераларының құрылымы;</w:t>
      </w:r>
    </w:p>
    <w:p>
      <w:pPr>
        <w:spacing w:after="0"/>
        <w:ind w:left="0"/>
        <w:jc w:val="both"/>
      </w:pPr>
      <w:r>
        <w:rPr>
          <w:rFonts w:ascii="Times New Roman"/>
          <w:b w:val="false"/>
          <w:i w:val="false"/>
          <w:color w:val="000000"/>
          <w:sz w:val="28"/>
        </w:rPr>
        <w:t>
      бояу, тегістеу жолдары, бояу, лак және еріткіштер, бұйымдарды бояудың техникалық талаптары;</w:t>
      </w:r>
    </w:p>
    <w:p>
      <w:pPr>
        <w:spacing w:after="0"/>
        <w:ind w:left="0"/>
        <w:jc w:val="both"/>
      </w:pPr>
      <w:r>
        <w:rPr>
          <w:rFonts w:ascii="Times New Roman"/>
          <w:b w:val="false"/>
          <w:i w:val="false"/>
          <w:color w:val="000000"/>
          <w:sz w:val="28"/>
        </w:rPr>
        <w:t>
      боялған бұйымдарды кептіру режимі.</w:t>
      </w:r>
    </w:p>
    <w:bookmarkStart w:name="z505" w:id="493"/>
    <w:p>
      <w:pPr>
        <w:spacing w:after="0"/>
        <w:ind w:left="0"/>
        <w:jc w:val="both"/>
      </w:pPr>
      <w:r>
        <w:rPr>
          <w:rFonts w:ascii="Times New Roman"/>
          <w:b w:val="false"/>
          <w:i w:val="false"/>
          <w:color w:val="000000"/>
          <w:sz w:val="28"/>
        </w:rPr>
        <w:t>
      342. Жұмыс үлгілері:</w:t>
      </w:r>
    </w:p>
    <w:bookmarkEnd w:id="493"/>
    <w:p>
      <w:pPr>
        <w:spacing w:after="0"/>
        <w:ind w:left="0"/>
        <w:jc w:val="both"/>
      </w:pPr>
      <w:r>
        <w:rPr>
          <w:rFonts w:ascii="Times New Roman"/>
          <w:b w:val="false"/>
          <w:i w:val="false"/>
          <w:color w:val="000000"/>
          <w:sz w:val="28"/>
        </w:rPr>
        <w:t>
      1) брошьтар, сөрелер, үстелдер, орындықтар – бояу;</w:t>
      </w:r>
    </w:p>
    <w:p>
      <w:pPr>
        <w:spacing w:after="0"/>
        <w:ind w:left="0"/>
        <w:jc w:val="both"/>
      </w:pPr>
      <w:r>
        <w:rPr>
          <w:rFonts w:ascii="Times New Roman"/>
          <w:b w:val="false"/>
          <w:i w:val="false"/>
          <w:color w:val="000000"/>
          <w:sz w:val="28"/>
        </w:rPr>
        <w:t>
      2) скульптуралық композициялар – бояу;</w:t>
      </w:r>
    </w:p>
    <w:p>
      <w:pPr>
        <w:spacing w:after="0"/>
        <w:ind w:left="0"/>
        <w:jc w:val="both"/>
      </w:pPr>
      <w:r>
        <w:rPr>
          <w:rFonts w:ascii="Times New Roman"/>
          <w:b w:val="false"/>
          <w:i w:val="false"/>
          <w:color w:val="000000"/>
          <w:sz w:val="28"/>
        </w:rPr>
        <w:t>
      3) беті тегіс қораптар мен қобдишалар – сіңдіру;</w:t>
      </w:r>
    </w:p>
    <w:p>
      <w:pPr>
        <w:spacing w:after="0"/>
        <w:ind w:left="0"/>
        <w:jc w:val="both"/>
      </w:pPr>
      <w:r>
        <w:rPr>
          <w:rFonts w:ascii="Times New Roman"/>
          <w:b w:val="false"/>
          <w:i w:val="false"/>
          <w:color w:val="000000"/>
          <w:sz w:val="28"/>
        </w:rPr>
        <w:t>
      4) ларецтер, ілетін паннолар – бояу.</w:t>
      </w:r>
    </w:p>
    <w:bookmarkStart w:name="z506" w:id="494"/>
    <w:p>
      <w:pPr>
        <w:spacing w:after="0"/>
        <w:ind w:left="0"/>
        <w:jc w:val="left"/>
      </w:pPr>
      <w:r>
        <w:rPr>
          <w:rFonts w:ascii="Times New Roman"/>
          <w:b/>
          <w:i w:val="false"/>
          <w:color w:val="000000"/>
        </w:rPr>
        <w:t xml:space="preserve"> Параграф 38. Көркемөнер бұйымдарын өңдеуші, 4-разряд</w:t>
      </w:r>
    </w:p>
    <w:bookmarkEnd w:id="494"/>
    <w:bookmarkStart w:name="z507" w:id="495"/>
    <w:p>
      <w:pPr>
        <w:spacing w:after="0"/>
        <w:ind w:left="0"/>
        <w:jc w:val="both"/>
      </w:pPr>
      <w:r>
        <w:rPr>
          <w:rFonts w:ascii="Times New Roman"/>
          <w:b w:val="false"/>
          <w:i w:val="false"/>
          <w:color w:val="000000"/>
          <w:sz w:val="28"/>
        </w:rPr>
        <w:t>
      343. Жұмыс сипаттамасы:</w:t>
      </w:r>
    </w:p>
    <w:bookmarkEnd w:id="495"/>
    <w:p>
      <w:pPr>
        <w:spacing w:after="0"/>
        <w:ind w:left="0"/>
        <w:jc w:val="both"/>
      </w:pPr>
      <w:r>
        <w:rPr>
          <w:rFonts w:ascii="Times New Roman"/>
          <w:b w:val="false"/>
          <w:i w:val="false"/>
          <w:color w:val="000000"/>
          <w:sz w:val="28"/>
        </w:rPr>
        <w:t>
      түрлі материалдардан жасалған ерекше күрделі көркемөнер бұйымдарды қолмен және пульверизатормен өңдеу;</w:t>
      </w:r>
    </w:p>
    <w:p>
      <w:pPr>
        <w:spacing w:after="0"/>
        <w:ind w:left="0"/>
        <w:jc w:val="both"/>
      </w:pPr>
      <w:r>
        <w:rPr>
          <w:rFonts w:ascii="Times New Roman"/>
          <w:b w:val="false"/>
          <w:i w:val="false"/>
          <w:color w:val="000000"/>
          <w:sz w:val="28"/>
        </w:rPr>
        <w:t>
      геометриялық және тегіс рельефті кесілген ағаштан жасалған көркемөнер бұйымдарына тампон, щетка және пульверизатордың көмегімен қолмен фонды таңдап бояу сіңдіру;</w:t>
      </w:r>
    </w:p>
    <w:p>
      <w:pPr>
        <w:spacing w:after="0"/>
        <w:ind w:left="0"/>
        <w:jc w:val="both"/>
      </w:pPr>
      <w:r>
        <w:rPr>
          <w:rFonts w:ascii="Times New Roman"/>
          <w:b w:val="false"/>
          <w:i w:val="false"/>
          <w:color w:val="000000"/>
          <w:sz w:val="28"/>
        </w:rPr>
        <w:t>
      сіңдіру бояуын өз бетінше әзірлеу;</w:t>
      </w:r>
    </w:p>
    <w:p>
      <w:pPr>
        <w:spacing w:after="0"/>
        <w:ind w:left="0"/>
        <w:jc w:val="both"/>
      </w:pPr>
      <w:r>
        <w:rPr>
          <w:rFonts w:ascii="Times New Roman"/>
          <w:b w:val="false"/>
          <w:i w:val="false"/>
          <w:color w:val="000000"/>
          <w:sz w:val="28"/>
        </w:rPr>
        <w:t>
      щетканы, пульверизаторды тазалау және шаю.</w:t>
      </w:r>
    </w:p>
    <w:bookmarkStart w:name="z508" w:id="496"/>
    <w:p>
      <w:pPr>
        <w:spacing w:after="0"/>
        <w:ind w:left="0"/>
        <w:jc w:val="both"/>
      </w:pPr>
      <w:r>
        <w:rPr>
          <w:rFonts w:ascii="Times New Roman"/>
          <w:b w:val="false"/>
          <w:i w:val="false"/>
          <w:color w:val="000000"/>
          <w:sz w:val="28"/>
        </w:rPr>
        <w:t>
      344. Білуге тиіс:</w:t>
      </w:r>
    </w:p>
    <w:bookmarkEnd w:id="496"/>
    <w:p>
      <w:pPr>
        <w:spacing w:after="0"/>
        <w:ind w:left="0"/>
        <w:jc w:val="both"/>
      </w:pPr>
      <w:r>
        <w:rPr>
          <w:rFonts w:ascii="Times New Roman"/>
          <w:b w:val="false"/>
          <w:i w:val="false"/>
          <w:color w:val="000000"/>
          <w:sz w:val="28"/>
        </w:rPr>
        <w:t>
      геометриялық және тегіс рельефті кесілген бұйымдарға бояу сіңдіру жолдары;</w:t>
      </w:r>
    </w:p>
    <w:p>
      <w:pPr>
        <w:spacing w:after="0"/>
        <w:ind w:left="0"/>
        <w:jc w:val="both"/>
      </w:pPr>
      <w:r>
        <w:rPr>
          <w:rFonts w:ascii="Times New Roman"/>
          <w:b w:val="false"/>
          <w:i w:val="false"/>
          <w:color w:val="000000"/>
          <w:sz w:val="28"/>
        </w:rPr>
        <w:t>
      кесу техникасының ерекшеліктері;</w:t>
      </w:r>
    </w:p>
    <w:p>
      <w:pPr>
        <w:spacing w:after="0"/>
        <w:ind w:left="0"/>
        <w:jc w:val="both"/>
      </w:pPr>
      <w:r>
        <w:rPr>
          <w:rFonts w:ascii="Times New Roman"/>
          <w:b w:val="false"/>
          <w:i w:val="false"/>
          <w:color w:val="000000"/>
          <w:sz w:val="28"/>
        </w:rPr>
        <w:t>
      сіңдіру бояуының құрамы, түс құрастыру негіздері;</w:t>
      </w:r>
    </w:p>
    <w:p>
      <w:pPr>
        <w:spacing w:after="0"/>
        <w:ind w:left="0"/>
        <w:jc w:val="both"/>
      </w:pPr>
      <w:r>
        <w:rPr>
          <w:rFonts w:ascii="Times New Roman"/>
          <w:b w:val="false"/>
          <w:i w:val="false"/>
          <w:color w:val="000000"/>
          <w:sz w:val="28"/>
        </w:rPr>
        <w:t>
      даяр бұйымдардағы лактың әсерінен сіңдіру бояуы түсінің өзгеруі.</w:t>
      </w:r>
    </w:p>
    <w:bookmarkStart w:name="z509" w:id="497"/>
    <w:p>
      <w:pPr>
        <w:spacing w:after="0"/>
        <w:ind w:left="0"/>
        <w:jc w:val="both"/>
      </w:pPr>
      <w:r>
        <w:rPr>
          <w:rFonts w:ascii="Times New Roman"/>
          <w:b w:val="false"/>
          <w:i w:val="false"/>
          <w:color w:val="000000"/>
          <w:sz w:val="28"/>
        </w:rPr>
        <w:t>
      345. Жұмыс үлгілері:</w:t>
      </w:r>
    </w:p>
    <w:bookmarkEnd w:id="497"/>
    <w:p>
      <w:pPr>
        <w:spacing w:after="0"/>
        <w:ind w:left="0"/>
        <w:jc w:val="both"/>
      </w:pPr>
      <w:r>
        <w:rPr>
          <w:rFonts w:ascii="Times New Roman"/>
          <w:b w:val="false"/>
          <w:i w:val="false"/>
          <w:color w:val="000000"/>
          <w:sz w:val="28"/>
        </w:rPr>
        <w:t>
      1) декоративтік паннолар, липадан жасалған тегіс кесілген табақтар жаңғақ, қызыл ағаш түсіне бояу;</w:t>
      </w:r>
    </w:p>
    <w:p>
      <w:pPr>
        <w:spacing w:after="0"/>
        <w:ind w:left="0"/>
        <w:jc w:val="both"/>
      </w:pPr>
      <w:r>
        <w:rPr>
          <w:rFonts w:ascii="Times New Roman"/>
          <w:b w:val="false"/>
          <w:i w:val="false"/>
          <w:color w:val="000000"/>
          <w:sz w:val="28"/>
        </w:rPr>
        <w:t>
      2) фонды таңдап кесілген қобдишалар, құмыралар, шөміштер – бояу сіңдіру.</w:t>
      </w:r>
    </w:p>
    <w:bookmarkStart w:name="z510" w:id="498"/>
    <w:p>
      <w:pPr>
        <w:spacing w:after="0"/>
        <w:ind w:left="0"/>
        <w:jc w:val="left"/>
      </w:pPr>
      <w:r>
        <w:rPr>
          <w:rFonts w:ascii="Times New Roman"/>
          <w:b/>
          <w:i w:val="false"/>
          <w:color w:val="000000"/>
        </w:rPr>
        <w:t xml:space="preserve"> Параграф 39. Көркемөнер бұйымдарын парафиндеуші, 2-разряд</w:t>
      </w:r>
    </w:p>
    <w:bookmarkEnd w:id="498"/>
    <w:bookmarkStart w:name="z511" w:id="499"/>
    <w:p>
      <w:pPr>
        <w:spacing w:after="0"/>
        <w:ind w:left="0"/>
        <w:jc w:val="both"/>
      </w:pPr>
      <w:r>
        <w:rPr>
          <w:rFonts w:ascii="Times New Roman"/>
          <w:b w:val="false"/>
          <w:i w:val="false"/>
          <w:color w:val="000000"/>
          <w:sz w:val="28"/>
        </w:rPr>
        <w:t>
      346. Жұмыс сипаттамасы:</w:t>
      </w:r>
    </w:p>
    <w:bookmarkEnd w:id="499"/>
    <w:p>
      <w:pPr>
        <w:spacing w:after="0"/>
        <w:ind w:left="0"/>
        <w:jc w:val="both"/>
      </w:pPr>
      <w:r>
        <w:rPr>
          <w:rFonts w:ascii="Times New Roman"/>
          <w:b w:val="false"/>
          <w:i w:val="false"/>
          <w:color w:val="000000"/>
          <w:sz w:val="28"/>
        </w:rPr>
        <w:t>
      бұлауларда және құрылғылардағы көркемөнер бұйымдарына қолмен парафин жағу және сіңдіру;</w:t>
      </w:r>
    </w:p>
    <w:p>
      <w:pPr>
        <w:spacing w:after="0"/>
        <w:ind w:left="0"/>
        <w:jc w:val="both"/>
      </w:pPr>
      <w:r>
        <w:rPr>
          <w:rFonts w:ascii="Times New Roman"/>
          <w:b w:val="false"/>
          <w:i w:val="false"/>
          <w:color w:val="000000"/>
          <w:sz w:val="28"/>
        </w:rPr>
        <w:t>
      талап етілетін сападағы парафин ерітіндісін құрастыру;</w:t>
      </w:r>
    </w:p>
    <w:p>
      <w:pPr>
        <w:spacing w:after="0"/>
        <w:ind w:left="0"/>
        <w:jc w:val="both"/>
      </w:pPr>
      <w:r>
        <w:rPr>
          <w:rFonts w:ascii="Times New Roman"/>
          <w:b w:val="false"/>
          <w:i w:val="false"/>
          <w:color w:val="000000"/>
          <w:sz w:val="28"/>
        </w:rPr>
        <w:t>
      парафиндеуге бұйымдарды дайындау;</w:t>
      </w:r>
    </w:p>
    <w:p>
      <w:pPr>
        <w:spacing w:after="0"/>
        <w:ind w:left="0"/>
        <w:jc w:val="both"/>
      </w:pPr>
      <w:r>
        <w:rPr>
          <w:rFonts w:ascii="Times New Roman"/>
          <w:b w:val="false"/>
          <w:i w:val="false"/>
          <w:color w:val="000000"/>
          <w:sz w:val="28"/>
        </w:rPr>
        <w:t>
      бұйымдардағы жарықтар мен раковиналарды бекіту;</w:t>
      </w:r>
    </w:p>
    <w:p>
      <w:pPr>
        <w:spacing w:after="0"/>
        <w:ind w:left="0"/>
        <w:jc w:val="both"/>
      </w:pPr>
      <w:r>
        <w:rPr>
          <w:rFonts w:ascii="Times New Roman"/>
          <w:b w:val="false"/>
          <w:i w:val="false"/>
          <w:color w:val="000000"/>
          <w:sz w:val="28"/>
        </w:rPr>
        <w:t>
      парафин жағу алдында талап етілетін температураға дейін бұйымдарды қыздыру;</w:t>
      </w:r>
    </w:p>
    <w:p>
      <w:pPr>
        <w:spacing w:after="0"/>
        <w:ind w:left="0"/>
        <w:jc w:val="both"/>
      </w:pPr>
      <w:r>
        <w:rPr>
          <w:rFonts w:ascii="Times New Roman"/>
          <w:b w:val="false"/>
          <w:i w:val="false"/>
          <w:color w:val="000000"/>
          <w:sz w:val="28"/>
        </w:rPr>
        <w:t>
      бұйымдарды ысқылау және кептіру;</w:t>
      </w:r>
    </w:p>
    <w:p>
      <w:pPr>
        <w:spacing w:after="0"/>
        <w:ind w:left="0"/>
        <w:jc w:val="both"/>
      </w:pPr>
      <w:r>
        <w:rPr>
          <w:rFonts w:ascii="Times New Roman"/>
          <w:b w:val="false"/>
          <w:i w:val="false"/>
          <w:color w:val="000000"/>
          <w:sz w:val="28"/>
        </w:rPr>
        <w:t>
      парафин қабаты сапасын сыртқы түріне қарай айқындау.</w:t>
      </w:r>
    </w:p>
    <w:bookmarkStart w:name="z512" w:id="500"/>
    <w:p>
      <w:pPr>
        <w:spacing w:after="0"/>
        <w:ind w:left="0"/>
        <w:jc w:val="both"/>
      </w:pPr>
      <w:r>
        <w:rPr>
          <w:rFonts w:ascii="Times New Roman"/>
          <w:b w:val="false"/>
          <w:i w:val="false"/>
          <w:color w:val="000000"/>
          <w:sz w:val="28"/>
        </w:rPr>
        <w:t>
      347. Білуге тиіс:</w:t>
      </w:r>
    </w:p>
    <w:bookmarkEnd w:id="500"/>
    <w:p>
      <w:pPr>
        <w:spacing w:after="0"/>
        <w:ind w:left="0"/>
        <w:jc w:val="both"/>
      </w:pPr>
      <w:r>
        <w:rPr>
          <w:rFonts w:ascii="Times New Roman"/>
          <w:b w:val="false"/>
          <w:i w:val="false"/>
          <w:color w:val="000000"/>
          <w:sz w:val="28"/>
        </w:rPr>
        <w:t>
      көркемөнер бұйымдарына парафин жағу және сіңдіру технологиялық процесі мен жолдары;</w:t>
      </w:r>
    </w:p>
    <w:p>
      <w:pPr>
        <w:spacing w:after="0"/>
        <w:ind w:left="0"/>
        <w:jc w:val="both"/>
      </w:pPr>
      <w:r>
        <w:rPr>
          <w:rFonts w:ascii="Times New Roman"/>
          <w:b w:val="false"/>
          <w:i w:val="false"/>
          <w:color w:val="000000"/>
          <w:sz w:val="28"/>
        </w:rPr>
        <w:t>
      бұйымдарды қыздыру және кептіру температуралық режимі;</w:t>
      </w:r>
    </w:p>
    <w:p>
      <w:pPr>
        <w:spacing w:after="0"/>
        <w:ind w:left="0"/>
        <w:jc w:val="both"/>
      </w:pPr>
      <w:r>
        <w:rPr>
          <w:rFonts w:ascii="Times New Roman"/>
          <w:b w:val="false"/>
          <w:i w:val="false"/>
          <w:color w:val="000000"/>
          <w:sz w:val="28"/>
        </w:rPr>
        <w:t>
      парафин және оның еріткіштерінің сұрыптары, маркалары мен қасиеті;</w:t>
      </w:r>
    </w:p>
    <w:p>
      <w:pPr>
        <w:spacing w:after="0"/>
        <w:ind w:left="0"/>
        <w:jc w:val="both"/>
      </w:pPr>
      <w:r>
        <w:rPr>
          <w:rFonts w:ascii="Times New Roman"/>
          <w:b w:val="false"/>
          <w:i w:val="false"/>
          <w:color w:val="000000"/>
          <w:sz w:val="28"/>
        </w:rPr>
        <w:t>
      парафиндегеннен кейін бұйымдарды сынау әдістері мен тапсыру техникалық шарттары.</w:t>
      </w:r>
    </w:p>
    <w:bookmarkStart w:name="z513" w:id="501"/>
    <w:p>
      <w:pPr>
        <w:spacing w:after="0"/>
        <w:ind w:left="0"/>
        <w:jc w:val="left"/>
      </w:pPr>
      <w:r>
        <w:rPr>
          <w:rFonts w:ascii="Times New Roman"/>
          <w:b/>
          <w:i w:val="false"/>
          <w:color w:val="000000"/>
        </w:rPr>
        <w:t xml:space="preserve"> Параграф 40. Көркемөнер бұйымдарына алтын жалатушы, 2-разряд</w:t>
      </w:r>
    </w:p>
    <w:bookmarkEnd w:id="501"/>
    <w:bookmarkStart w:name="z514" w:id="502"/>
    <w:p>
      <w:pPr>
        <w:spacing w:after="0"/>
        <w:ind w:left="0"/>
        <w:jc w:val="both"/>
      </w:pPr>
      <w:r>
        <w:rPr>
          <w:rFonts w:ascii="Times New Roman"/>
          <w:b w:val="false"/>
          <w:i w:val="false"/>
          <w:color w:val="000000"/>
          <w:sz w:val="28"/>
        </w:rPr>
        <w:t>
      348. Жұмыс сипаттамасы:</w:t>
      </w:r>
    </w:p>
    <w:bookmarkEnd w:id="502"/>
    <w:p>
      <w:pPr>
        <w:spacing w:after="0"/>
        <w:ind w:left="0"/>
        <w:jc w:val="both"/>
      </w:pPr>
      <w:r>
        <w:rPr>
          <w:rFonts w:ascii="Times New Roman"/>
          <w:b w:val="false"/>
          <w:i w:val="false"/>
          <w:color w:val="000000"/>
          <w:sz w:val="28"/>
        </w:rPr>
        <w:t>
      алтын жалату және реставрациялау кезіндегі қосымша жұмыстарды орындау;</w:t>
      </w:r>
    </w:p>
    <w:p>
      <w:pPr>
        <w:spacing w:after="0"/>
        <w:ind w:left="0"/>
        <w:jc w:val="both"/>
      </w:pPr>
      <w:r>
        <w:rPr>
          <w:rFonts w:ascii="Times New Roman"/>
          <w:b w:val="false"/>
          <w:i w:val="false"/>
          <w:color w:val="000000"/>
          <w:sz w:val="28"/>
        </w:rPr>
        <w:t>
      әзірленген құраммен алтын жалатылған бұйымды шаю;</w:t>
      </w:r>
    </w:p>
    <w:p>
      <w:pPr>
        <w:spacing w:after="0"/>
        <w:ind w:left="0"/>
        <w:jc w:val="both"/>
      </w:pPr>
      <w:r>
        <w:rPr>
          <w:rFonts w:ascii="Times New Roman"/>
          <w:b w:val="false"/>
          <w:i w:val="false"/>
          <w:color w:val="000000"/>
          <w:sz w:val="28"/>
        </w:rPr>
        <w:t>
      өңдеу жібере отырып ағаштан, гипстен, тас және металдан ескі алтынның қалдықтарын алу;</w:t>
      </w:r>
    </w:p>
    <w:p>
      <w:pPr>
        <w:spacing w:after="0"/>
        <w:ind w:left="0"/>
        <w:jc w:val="both"/>
      </w:pPr>
      <w:r>
        <w:rPr>
          <w:rFonts w:ascii="Times New Roman"/>
          <w:b w:val="false"/>
          <w:i w:val="false"/>
          <w:color w:val="000000"/>
          <w:sz w:val="28"/>
        </w:rPr>
        <w:t>
      алтын жалатылған затты реставрациялау кезінде левкас және бояудың бетін тазалау;</w:t>
      </w:r>
    </w:p>
    <w:p>
      <w:pPr>
        <w:spacing w:after="0"/>
        <w:ind w:left="0"/>
        <w:jc w:val="both"/>
      </w:pPr>
      <w:r>
        <w:rPr>
          <w:rFonts w:ascii="Times New Roman"/>
          <w:b w:val="false"/>
          <w:i w:val="false"/>
          <w:color w:val="000000"/>
          <w:sz w:val="28"/>
        </w:rPr>
        <w:t>
      анағұрлым жоғары білікті алтын жалатушының басшылығымен көркемөнер бұйымдарына алтын жалату жөніндегі қарапайым жұмыстарды орындау.</w:t>
      </w:r>
    </w:p>
    <w:bookmarkStart w:name="z515" w:id="503"/>
    <w:p>
      <w:pPr>
        <w:spacing w:after="0"/>
        <w:ind w:left="0"/>
        <w:jc w:val="both"/>
      </w:pPr>
      <w:r>
        <w:rPr>
          <w:rFonts w:ascii="Times New Roman"/>
          <w:b w:val="false"/>
          <w:i w:val="false"/>
          <w:color w:val="000000"/>
          <w:sz w:val="28"/>
        </w:rPr>
        <w:t>
      349. Білуге тиіс:</w:t>
      </w:r>
    </w:p>
    <w:bookmarkEnd w:id="503"/>
    <w:p>
      <w:pPr>
        <w:spacing w:after="0"/>
        <w:ind w:left="0"/>
        <w:jc w:val="both"/>
      </w:pPr>
      <w:r>
        <w:rPr>
          <w:rFonts w:ascii="Times New Roman"/>
          <w:b w:val="false"/>
          <w:i w:val="false"/>
          <w:color w:val="000000"/>
          <w:sz w:val="28"/>
        </w:rPr>
        <w:t>
      алтын жалататын заттарды даяр құраммен шаюдың негізгі тәсілдері;</w:t>
      </w:r>
    </w:p>
    <w:p>
      <w:pPr>
        <w:spacing w:after="0"/>
        <w:ind w:left="0"/>
        <w:jc w:val="both"/>
      </w:pPr>
      <w:r>
        <w:rPr>
          <w:rFonts w:ascii="Times New Roman"/>
          <w:b w:val="false"/>
          <w:i w:val="false"/>
          <w:color w:val="000000"/>
          <w:sz w:val="28"/>
        </w:rPr>
        <w:t>
      ескі алтын қалдықтарын гипстен, ағаштан, тас және металдан алу тәсілдері;</w:t>
      </w:r>
    </w:p>
    <w:p>
      <w:pPr>
        <w:spacing w:after="0"/>
        <w:ind w:left="0"/>
        <w:jc w:val="both"/>
      </w:pPr>
      <w:r>
        <w:rPr>
          <w:rFonts w:ascii="Times New Roman"/>
          <w:b w:val="false"/>
          <w:i w:val="false"/>
          <w:color w:val="000000"/>
          <w:sz w:val="28"/>
        </w:rPr>
        <w:t xml:space="preserve">
      левкас және бояудан тазарту құрамы; </w:t>
      </w:r>
    </w:p>
    <w:p>
      <w:pPr>
        <w:spacing w:after="0"/>
        <w:ind w:left="0"/>
        <w:jc w:val="both"/>
      </w:pPr>
      <w:r>
        <w:rPr>
          <w:rFonts w:ascii="Times New Roman"/>
          <w:b w:val="false"/>
          <w:i w:val="false"/>
          <w:color w:val="000000"/>
          <w:sz w:val="28"/>
        </w:rPr>
        <w:t>
      негізгі құрал, онымен жұмыс істеу және күту қағидалары;</w:t>
      </w:r>
    </w:p>
    <w:p>
      <w:pPr>
        <w:spacing w:after="0"/>
        <w:ind w:left="0"/>
        <w:jc w:val="both"/>
      </w:pPr>
      <w:r>
        <w:rPr>
          <w:rFonts w:ascii="Times New Roman"/>
          <w:b w:val="false"/>
          <w:i w:val="false"/>
          <w:color w:val="000000"/>
          <w:sz w:val="28"/>
        </w:rPr>
        <w:t>
      алтын жалататын бетін даярлауда қолданылатын материалдар.</w:t>
      </w:r>
    </w:p>
    <w:bookmarkStart w:name="z516" w:id="504"/>
    <w:p>
      <w:pPr>
        <w:spacing w:after="0"/>
        <w:ind w:left="0"/>
        <w:jc w:val="left"/>
      </w:pPr>
      <w:r>
        <w:rPr>
          <w:rFonts w:ascii="Times New Roman"/>
          <w:b/>
          <w:i w:val="false"/>
          <w:color w:val="000000"/>
        </w:rPr>
        <w:t xml:space="preserve"> Параграф 41. Көркемөнер бұйымдарына алтын жалатушы, 3-разряд</w:t>
      </w:r>
    </w:p>
    <w:bookmarkEnd w:id="504"/>
    <w:bookmarkStart w:name="z517" w:id="505"/>
    <w:p>
      <w:pPr>
        <w:spacing w:after="0"/>
        <w:ind w:left="0"/>
        <w:jc w:val="both"/>
      </w:pPr>
      <w:r>
        <w:rPr>
          <w:rFonts w:ascii="Times New Roman"/>
          <w:b w:val="false"/>
          <w:i w:val="false"/>
          <w:color w:val="000000"/>
          <w:sz w:val="28"/>
        </w:rPr>
        <w:t>
      350. Жұмыс сипаттамасы:</w:t>
      </w:r>
    </w:p>
    <w:bookmarkEnd w:id="505"/>
    <w:p>
      <w:pPr>
        <w:spacing w:after="0"/>
        <w:ind w:left="0"/>
        <w:jc w:val="both"/>
      </w:pPr>
      <w:r>
        <w:rPr>
          <w:rFonts w:ascii="Times New Roman"/>
          <w:b w:val="false"/>
          <w:i w:val="false"/>
          <w:color w:val="000000"/>
          <w:sz w:val="28"/>
        </w:rPr>
        <w:t>
      көркемөнер бұйымдарына алтын жалату жөніндегі қарапайым жұмыстарды орындау;</w:t>
      </w:r>
    </w:p>
    <w:p>
      <w:pPr>
        <w:spacing w:after="0"/>
        <w:ind w:left="0"/>
        <w:jc w:val="both"/>
      </w:pPr>
      <w:r>
        <w:rPr>
          <w:rFonts w:ascii="Times New Roman"/>
          <w:b w:val="false"/>
          <w:i w:val="false"/>
          <w:color w:val="000000"/>
          <w:sz w:val="28"/>
        </w:rPr>
        <w:t>
      алтын жалатылатын бетін тазалау, олифа жағу, желімдеу, тегістеу, левкастау, колер бояуын жағу, лак жағу, гипстен, ағаштан, металдан жасалған көркемөнер бұйымдарының тегіс бетіне сусальды алтын жағу;</w:t>
      </w:r>
    </w:p>
    <w:p>
      <w:pPr>
        <w:spacing w:after="0"/>
        <w:ind w:left="0"/>
        <w:jc w:val="both"/>
      </w:pPr>
      <w:r>
        <w:rPr>
          <w:rFonts w:ascii="Times New Roman"/>
          <w:b w:val="false"/>
          <w:i w:val="false"/>
          <w:color w:val="000000"/>
          <w:sz w:val="28"/>
        </w:rPr>
        <w:t>
      даяр рецептілер бойынша тегістеуге, левкастауға, бояуға әзірлеу;</w:t>
      </w:r>
    </w:p>
    <w:p>
      <w:pPr>
        <w:spacing w:after="0"/>
        <w:ind w:left="0"/>
        <w:jc w:val="both"/>
      </w:pPr>
      <w:r>
        <w:rPr>
          <w:rFonts w:ascii="Times New Roman"/>
          <w:b w:val="false"/>
          <w:i w:val="false"/>
          <w:color w:val="000000"/>
          <w:sz w:val="28"/>
        </w:rPr>
        <w:t>
      полимент және желіммен орындалған алтын жалатылған затты шаю.</w:t>
      </w:r>
    </w:p>
    <w:bookmarkStart w:name="z518" w:id="506"/>
    <w:p>
      <w:pPr>
        <w:spacing w:after="0"/>
        <w:ind w:left="0"/>
        <w:jc w:val="both"/>
      </w:pPr>
      <w:r>
        <w:rPr>
          <w:rFonts w:ascii="Times New Roman"/>
          <w:b w:val="false"/>
          <w:i w:val="false"/>
          <w:color w:val="000000"/>
          <w:sz w:val="28"/>
        </w:rPr>
        <w:t>
      351. Білуге тиіс:</w:t>
      </w:r>
    </w:p>
    <w:bookmarkEnd w:id="506"/>
    <w:p>
      <w:pPr>
        <w:spacing w:after="0"/>
        <w:ind w:left="0"/>
        <w:jc w:val="both"/>
      </w:pPr>
      <w:r>
        <w:rPr>
          <w:rFonts w:ascii="Times New Roman"/>
          <w:b w:val="false"/>
          <w:i w:val="false"/>
          <w:color w:val="000000"/>
          <w:sz w:val="28"/>
        </w:rPr>
        <w:t>
      алтын жалату жөніндегі қарапайым жұмыстарды орындау жолдары;</w:t>
      </w:r>
    </w:p>
    <w:p>
      <w:pPr>
        <w:spacing w:after="0"/>
        <w:ind w:left="0"/>
        <w:jc w:val="both"/>
      </w:pPr>
      <w:r>
        <w:rPr>
          <w:rFonts w:ascii="Times New Roman"/>
          <w:b w:val="false"/>
          <w:i w:val="false"/>
          <w:color w:val="000000"/>
          <w:sz w:val="28"/>
        </w:rPr>
        <w:t>
      тегістеуге, левкастауға, бояуға әзірлей отырып ағаштан, гипстен, металдан жасалған көркемөнер бұйымдарының бетін "мордан" лагын және гульфабру жағу үшін дайындаудың технологиялық процесі;</w:t>
      </w:r>
    </w:p>
    <w:p>
      <w:pPr>
        <w:spacing w:after="0"/>
        <w:ind w:left="0"/>
        <w:jc w:val="both"/>
      </w:pPr>
      <w:r>
        <w:rPr>
          <w:rFonts w:ascii="Times New Roman"/>
          <w:b w:val="false"/>
          <w:i w:val="false"/>
          <w:color w:val="000000"/>
          <w:sz w:val="28"/>
        </w:rPr>
        <w:t xml:space="preserve">
      алтын жалатуда қолданылатын негізгі материалдар, олардың түрлері; </w:t>
      </w:r>
    </w:p>
    <w:p>
      <w:pPr>
        <w:spacing w:after="0"/>
        <w:ind w:left="0"/>
        <w:jc w:val="both"/>
      </w:pPr>
      <w:r>
        <w:rPr>
          <w:rFonts w:ascii="Times New Roman"/>
          <w:b w:val="false"/>
          <w:i w:val="false"/>
          <w:color w:val="000000"/>
          <w:sz w:val="28"/>
        </w:rPr>
        <w:t>
      ағаш, металл, гипс, папье-маше және мастиканың физикалық-химиялық қасиеті мен технологиялық сипаттамалары;</w:t>
      </w:r>
    </w:p>
    <w:p>
      <w:pPr>
        <w:spacing w:after="0"/>
        <w:ind w:left="0"/>
        <w:jc w:val="both"/>
      </w:pPr>
      <w:r>
        <w:rPr>
          <w:rFonts w:ascii="Times New Roman"/>
          <w:b w:val="false"/>
          <w:i w:val="false"/>
          <w:color w:val="000000"/>
          <w:sz w:val="28"/>
        </w:rPr>
        <w:t>
      алтын жалататын бетті дайындау тәсілдері.</w:t>
      </w:r>
    </w:p>
    <w:bookmarkStart w:name="z519" w:id="507"/>
    <w:p>
      <w:pPr>
        <w:spacing w:after="0"/>
        <w:ind w:left="0"/>
        <w:jc w:val="left"/>
      </w:pPr>
      <w:r>
        <w:rPr>
          <w:rFonts w:ascii="Times New Roman"/>
          <w:b/>
          <w:i w:val="false"/>
          <w:color w:val="000000"/>
        </w:rPr>
        <w:t xml:space="preserve"> Параграф 42. Көркемөнер бұйымдарына алтын жалатушы, 4-разряд</w:t>
      </w:r>
    </w:p>
    <w:bookmarkEnd w:id="507"/>
    <w:bookmarkStart w:name="z520" w:id="508"/>
    <w:p>
      <w:pPr>
        <w:spacing w:after="0"/>
        <w:ind w:left="0"/>
        <w:jc w:val="both"/>
      </w:pPr>
      <w:r>
        <w:rPr>
          <w:rFonts w:ascii="Times New Roman"/>
          <w:b w:val="false"/>
          <w:i w:val="false"/>
          <w:color w:val="000000"/>
          <w:sz w:val="28"/>
        </w:rPr>
        <w:t>
      352. Жұмыс сипаттамасы:</w:t>
      </w:r>
    </w:p>
    <w:bookmarkEnd w:id="508"/>
    <w:p>
      <w:pPr>
        <w:spacing w:after="0"/>
        <w:ind w:left="0"/>
        <w:jc w:val="both"/>
      </w:pPr>
      <w:r>
        <w:rPr>
          <w:rFonts w:ascii="Times New Roman"/>
          <w:b w:val="false"/>
          <w:i w:val="false"/>
          <w:color w:val="000000"/>
          <w:sz w:val="28"/>
        </w:rPr>
        <w:t>
      көркемөнер бұйымдарына алтын жалату жөніндегі орташа күрделіктегі жұмыстарды орындау;</w:t>
      </w:r>
    </w:p>
    <w:p>
      <w:pPr>
        <w:spacing w:after="0"/>
        <w:ind w:left="0"/>
        <w:jc w:val="both"/>
      </w:pPr>
      <w:r>
        <w:rPr>
          <w:rFonts w:ascii="Times New Roman"/>
          <w:b w:val="false"/>
          <w:i w:val="false"/>
          <w:color w:val="000000"/>
          <w:sz w:val="28"/>
        </w:rPr>
        <w:t xml:space="preserve">
      алтын жалатудың жеңіл левкасын бекіту, бетіндегі кірді химиялық тәсілмен (еріткіштермен) және механикалық тәсілмен (скальпельмен және өзге де аспаптармен) кетіру; </w:t>
      </w:r>
    </w:p>
    <w:p>
      <w:pPr>
        <w:spacing w:after="0"/>
        <w:ind w:left="0"/>
        <w:jc w:val="both"/>
      </w:pPr>
      <w:r>
        <w:rPr>
          <w:rFonts w:ascii="Times New Roman"/>
          <w:b w:val="false"/>
          <w:i w:val="false"/>
          <w:color w:val="000000"/>
          <w:sz w:val="28"/>
        </w:rPr>
        <w:t>
      бетін тегістеп және жылтыратып "мордан" және гульфабру лагымен алтын жалату үшін левкас жағу;</w:t>
      </w:r>
    </w:p>
    <w:p>
      <w:pPr>
        <w:spacing w:after="0"/>
        <w:ind w:left="0"/>
        <w:jc w:val="both"/>
      </w:pPr>
      <w:r>
        <w:rPr>
          <w:rFonts w:ascii="Times New Roman"/>
          <w:b w:val="false"/>
          <w:i w:val="false"/>
          <w:color w:val="000000"/>
          <w:sz w:val="28"/>
        </w:rPr>
        <w:t>
      қорғасындау жұмыстарын орындау.</w:t>
      </w:r>
    </w:p>
    <w:bookmarkStart w:name="z521" w:id="509"/>
    <w:p>
      <w:pPr>
        <w:spacing w:after="0"/>
        <w:ind w:left="0"/>
        <w:jc w:val="both"/>
      </w:pPr>
      <w:r>
        <w:rPr>
          <w:rFonts w:ascii="Times New Roman"/>
          <w:b w:val="false"/>
          <w:i w:val="false"/>
          <w:color w:val="000000"/>
          <w:sz w:val="28"/>
        </w:rPr>
        <w:t>
      353. Білуге тиіс:</w:t>
      </w:r>
    </w:p>
    <w:bookmarkEnd w:id="509"/>
    <w:p>
      <w:pPr>
        <w:spacing w:after="0"/>
        <w:ind w:left="0"/>
        <w:jc w:val="both"/>
      </w:pPr>
      <w:r>
        <w:rPr>
          <w:rFonts w:ascii="Times New Roman"/>
          <w:b w:val="false"/>
          <w:i w:val="false"/>
          <w:color w:val="000000"/>
          <w:sz w:val="28"/>
        </w:rPr>
        <w:t>
      орташа күрделіктегі жұмыстарды орындау жолдары;</w:t>
      </w:r>
    </w:p>
    <w:p>
      <w:pPr>
        <w:spacing w:after="0"/>
        <w:ind w:left="0"/>
        <w:jc w:val="both"/>
      </w:pPr>
      <w:r>
        <w:rPr>
          <w:rFonts w:ascii="Times New Roman"/>
          <w:b w:val="false"/>
          <w:i w:val="false"/>
          <w:color w:val="000000"/>
          <w:sz w:val="28"/>
        </w:rPr>
        <w:t>
      алтын жалату және оны реставрациялау материалдарының қасиеті және қойылатын талаптар;</w:t>
      </w:r>
    </w:p>
    <w:p>
      <w:pPr>
        <w:spacing w:after="0"/>
        <w:ind w:left="0"/>
        <w:jc w:val="both"/>
      </w:pPr>
      <w:r>
        <w:rPr>
          <w:rFonts w:ascii="Times New Roman"/>
          <w:b w:val="false"/>
          <w:i w:val="false"/>
          <w:color w:val="000000"/>
          <w:sz w:val="28"/>
        </w:rPr>
        <w:t>
      алтын жалатуда консервациялау және реставрациялауда қолданылатын табиғи және жасанды пигменттердің, шайыр, лактардың физикалық-химиялық қасиеттері.</w:t>
      </w:r>
    </w:p>
    <w:bookmarkStart w:name="z522" w:id="510"/>
    <w:p>
      <w:pPr>
        <w:spacing w:after="0"/>
        <w:ind w:left="0"/>
        <w:jc w:val="left"/>
      </w:pPr>
      <w:r>
        <w:rPr>
          <w:rFonts w:ascii="Times New Roman"/>
          <w:b/>
          <w:i w:val="false"/>
          <w:color w:val="000000"/>
        </w:rPr>
        <w:t xml:space="preserve"> Параграф 43. Көркемөнер бұйымдарына алтын жалатушы, 5-разряд</w:t>
      </w:r>
    </w:p>
    <w:bookmarkEnd w:id="510"/>
    <w:bookmarkStart w:name="z523" w:id="511"/>
    <w:p>
      <w:pPr>
        <w:spacing w:after="0"/>
        <w:ind w:left="0"/>
        <w:jc w:val="both"/>
      </w:pPr>
      <w:r>
        <w:rPr>
          <w:rFonts w:ascii="Times New Roman"/>
          <w:b w:val="false"/>
          <w:i w:val="false"/>
          <w:color w:val="000000"/>
          <w:sz w:val="28"/>
        </w:rPr>
        <w:t>
      354. Жұмыс сипаттамасы:</w:t>
      </w:r>
    </w:p>
    <w:bookmarkEnd w:id="511"/>
    <w:p>
      <w:pPr>
        <w:spacing w:after="0"/>
        <w:ind w:left="0"/>
        <w:jc w:val="both"/>
      </w:pPr>
      <w:r>
        <w:rPr>
          <w:rFonts w:ascii="Times New Roman"/>
          <w:b w:val="false"/>
          <w:i w:val="false"/>
          <w:color w:val="000000"/>
          <w:sz w:val="28"/>
        </w:rPr>
        <w:t>
      көркемөнер бұйымдарына алтын жалату жөніндегі күрделі жұмыстарды орындау;</w:t>
      </w:r>
    </w:p>
    <w:p>
      <w:pPr>
        <w:spacing w:after="0"/>
        <w:ind w:left="0"/>
        <w:jc w:val="both"/>
      </w:pPr>
      <w:r>
        <w:rPr>
          <w:rFonts w:ascii="Times New Roman"/>
          <w:b w:val="false"/>
          <w:i w:val="false"/>
          <w:color w:val="000000"/>
          <w:sz w:val="28"/>
        </w:rPr>
        <w:t>
      қалыңдатып алтын жалату, көп қабатты және қорғау декоративтік қабат;</w:t>
      </w:r>
    </w:p>
    <w:p>
      <w:pPr>
        <w:spacing w:after="0"/>
        <w:ind w:left="0"/>
        <w:jc w:val="both"/>
      </w:pPr>
      <w:r>
        <w:rPr>
          <w:rFonts w:ascii="Times New Roman"/>
          <w:b w:val="false"/>
          <w:i w:val="false"/>
          <w:color w:val="000000"/>
          <w:sz w:val="28"/>
        </w:rPr>
        <w:t>
      қатты бүлінген левкас және алтын жалатылған бетін бекіту, полиментке алтын жалатуда тегістеп және жылтыратып левкастау;</w:t>
      </w:r>
    </w:p>
    <w:p>
      <w:pPr>
        <w:spacing w:after="0"/>
        <w:ind w:left="0"/>
        <w:jc w:val="both"/>
      </w:pPr>
      <w:r>
        <w:rPr>
          <w:rFonts w:ascii="Times New Roman"/>
          <w:b w:val="false"/>
          <w:i w:val="false"/>
          <w:color w:val="000000"/>
          <w:sz w:val="28"/>
        </w:rPr>
        <w:t>
      көлемді және тұтас рельефті кесілген көркемөнер бұйымдарының бетіне сусальды алтын жағу, ескі алтын және қоламен тотықтыру;</w:t>
      </w:r>
    </w:p>
    <w:p>
      <w:pPr>
        <w:spacing w:after="0"/>
        <w:ind w:left="0"/>
        <w:jc w:val="both"/>
      </w:pPr>
      <w:r>
        <w:rPr>
          <w:rFonts w:ascii="Times New Roman"/>
          <w:b w:val="false"/>
          <w:i w:val="false"/>
          <w:color w:val="000000"/>
          <w:sz w:val="28"/>
        </w:rPr>
        <w:t>
      төмендеу білікті алтын жалатушының жұмысын басқару.</w:t>
      </w:r>
    </w:p>
    <w:bookmarkStart w:name="z524" w:id="512"/>
    <w:p>
      <w:pPr>
        <w:spacing w:after="0"/>
        <w:ind w:left="0"/>
        <w:jc w:val="both"/>
      </w:pPr>
      <w:r>
        <w:rPr>
          <w:rFonts w:ascii="Times New Roman"/>
          <w:b w:val="false"/>
          <w:i w:val="false"/>
          <w:color w:val="000000"/>
          <w:sz w:val="28"/>
        </w:rPr>
        <w:t>
      355. Білуге тиіс:</w:t>
      </w:r>
    </w:p>
    <w:bookmarkEnd w:id="512"/>
    <w:p>
      <w:pPr>
        <w:spacing w:after="0"/>
        <w:ind w:left="0"/>
        <w:jc w:val="both"/>
      </w:pPr>
      <w:r>
        <w:rPr>
          <w:rFonts w:ascii="Times New Roman"/>
          <w:b w:val="false"/>
          <w:i w:val="false"/>
          <w:color w:val="000000"/>
          <w:sz w:val="28"/>
        </w:rPr>
        <w:t>
      көркемөнер бұйымдарына алтын жағу жөніндегі күрделі жұмыстарды орындау жолдары;</w:t>
      </w:r>
    </w:p>
    <w:p>
      <w:pPr>
        <w:spacing w:after="0"/>
        <w:ind w:left="0"/>
        <w:jc w:val="both"/>
      </w:pPr>
      <w:r>
        <w:rPr>
          <w:rFonts w:ascii="Times New Roman"/>
          <w:b w:val="false"/>
          <w:i w:val="false"/>
          <w:color w:val="000000"/>
          <w:sz w:val="28"/>
        </w:rPr>
        <w:t>
      полиментке алтын жалату бетін дайындаудың технологиялық процесі мен бояу, левкас жағу, полимент әзірлеу әдістемесі;</w:t>
      </w:r>
    </w:p>
    <w:p>
      <w:pPr>
        <w:spacing w:after="0"/>
        <w:ind w:left="0"/>
        <w:jc w:val="both"/>
      </w:pPr>
      <w:r>
        <w:rPr>
          <w:rFonts w:ascii="Times New Roman"/>
          <w:b w:val="false"/>
          <w:i w:val="false"/>
          <w:color w:val="000000"/>
          <w:sz w:val="28"/>
        </w:rPr>
        <w:t>
      "мордан" лагын жағу және сусальды алтын жағу технологиясы;</w:t>
      </w:r>
    </w:p>
    <w:p>
      <w:pPr>
        <w:spacing w:after="0"/>
        <w:ind w:left="0"/>
        <w:jc w:val="both"/>
      </w:pPr>
      <w:r>
        <w:rPr>
          <w:rFonts w:ascii="Times New Roman"/>
          <w:b w:val="false"/>
          <w:i w:val="false"/>
          <w:color w:val="000000"/>
          <w:sz w:val="28"/>
        </w:rPr>
        <w:t>
      кесетін бетіндегі суретті кесу, бликтеу жолдары.</w:t>
      </w:r>
    </w:p>
    <w:bookmarkStart w:name="z525" w:id="513"/>
    <w:p>
      <w:pPr>
        <w:spacing w:after="0"/>
        <w:ind w:left="0"/>
        <w:jc w:val="left"/>
      </w:pPr>
      <w:r>
        <w:rPr>
          <w:rFonts w:ascii="Times New Roman"/>
          <w:b/>
          <w:i w:val="false"/>
          <w:color w:val="000000"/>
        </w:rPr>
        <w:t xml:space="preserve"> Параграф 44. Көркемөнер бұйымдарына алтын жалатушы, 6-разряд</w:t>
      </w:r>
    </w:p>
    <w:bookmarkEnd w:id="513"/>
    <w:bookmarkStart w:name="z526" w:id="514"/>
    <w:p>
      <w:pPr>
        <w:spacing w:after="0"/>
        <w:ind w:left="0"/>
        <w:jc w:val="both"/>
      </w:pPr>
      <w:r>
        <w:rPr>
          <w:rFonts w:ascii="Times New Roman"/>
          <w:b w:val="false"/>
          <w:i w:val="false"/>
          <w:color w:val="000000"/>
          <w:sz w:val="28"/>
        </w:rPr>
        <w:t>
      356. Жұмыс сипаттамасы:</w:t>
      </w:r>
    </w:p>
    <w:bookmarkEnd w:id="514"/>
    <w:p>
      <w:pPr>
        <w:spacing w:after="0"/>
        <w:ind w:left="0"/>
        <w:jc w:val="both"/>
      </w:pPr>
      <w:r>
        <w:rPr>
          <w:rFonts w:ascii="Times New Roman"/>
          <w:b w:val="false"/>
          <w:i w:val="false"/>
          <w:color w:val="000000"/>
          <w:sz w:val="28"/>
        </w:rPr>
        <w:t>
      көркемөнер бұйымдарына алтын жалату жөніндегі ерекше күрделі жұмыстарды орындау;</w:t>
      </w:r>
    </w:p>
    <w:p>
      <w:pPr>
        <w:spacing w:after="0"/>
        <w:ind w:left="0"/>
        <w:jc w:val="both"/>
      </w:pPr>
      <w:r>
        <w:rPr>
          <w:rFonts w:ascii="Times New Roman"/>
          <w:b w:val="false"/>
          <w:i w:val="false"/>
          <w:color w:val="000000"/>
          <w:sz w:val="28"/>
        </w:rPr>
        <w:t>
      түрлі материалдардан жасалған бірегей шығармаларға алтын жалату, тазалау және бекіту;</w:t>
      </w:r>
    </w:p>
    <w:p>
      <w:pPr>
        <w:spacing w:after="0"/>
        <w:ind w:left="0"/>
        <w:jc w:val="both"/>
      </w:pPr>
      <w:r>
        <w:rPr>
          <w:rFonts w:ascii="Times New Roman"/>
          <w:b w:val="false"/>
          <w:i w:val="false"/>
          <w:color w:val="000000"/>
          <w:sz w:val="28"/>
        </w:rPr>
        <w:t>
      агат тістермен жылтырату, алтынмен алтындау, суретпен байланысты құрама алтындау, жасанды алтын жалату, жеңіл алтын жалату;</w:t>
      </w:r>
    </w:p>
    <w:p>
      <w:pPr>
        <w:spacing w:after="0"/>
        <w:ind w:left="0"/>
        <w:jc w:val="both"/>
      </w:pPr>
      <w:r>
        <w:rPr>
          <w:rFonts w:ascii="Times New Roman"/>
          <w:b w:val="false"/>
          <w:i w:val="false"/>
          <w:color w:val="000000"/>
          <w:sz w:val="28"/>
        </w:rPr>
        <w:t>
      өз бетінше бояу, левкас, полимент, "мордан" лагын және түрлі реңктегі қола әзірлеу.</w:t>
      </w:r>
    </w:p>
    <w:bookmarkStart w:name="z527" w:id="515"/>
    <w:p>
      <w:pPr>
        <w:spacing w:after="0"/>
        <w:ind w:left="0"/>
        <w:jc w:val="both"/>
      </w:pPr>
      <w:r>
        <w:rPr>
          <w:rFonts w:ascii="Times New Roman"/>
          <w:b w:val="false"/>
          <w:i w:val="false"/>
          <w:color w:val="000000"/>
          <w:sz w:val="28"/>
        </w:rPr>
        <w:t xml:space="preserve">
      357. Білуге тиіс: </w:t>
      </w:r>
    </w:p>
    <w:bookmarkEnd w:id="515"/>
    <w:p>
      <w:pPr>
        <w:spacing w:after="0"/>
        <w:ind w:left="0"/>
        <w:jc w:val="both"/>
      </w:pPr>
      <w:r>
        <w:rPr>
          <w:rFonts w:ascii="Times New Roman"/>
          <w:b w:val="false"/>
          <w:i w:val="false"/>
          <w:color w:val="000000"/>
          <w:sz w:val="28"/>
        </w:rPr>
        <w:t xml:space="preserve">
      көркемөнер бұйымдарына алтын жағу жөніндегі ерекше күрделі жұмыстарды орындау жолдары; </w:t>
      </w:r>
    </w:p>
    <w:p>
      <w:pPr>
        <w:spacing w:after="0"/>
        <w:ind w:left="0"/>
        <w:jc w:val="both"/>
      </w:pPr>
      <w:r>
        <w:rPr>
          <w:rFonts w:ascii="Times New Roman"/>
          <w:b w:val="false"/>
          <w:i w:val="false"/>
          <w:color w:val="000000"/>
          <w:sz w:val="28"/>
        </w:rPr>
        <w:t xml:space="preserve">
      агат тістермен жылтырату; </w:t>
      </w:r>
    </w:p>
    <w:p>
      <w:pPr>
        <w:spacing w:after="0"/>
        <w:ind w:left="0"/>
        <w:jc w:val="both"/>
      </w:pPr>
      <w:r>
        <w:rPr>
          <w:rFonts w:ascii="Times New Roman"/>
          <w:b w:val="false"/>
          <w:i w:val="false"/>
          <w:color w:val="000000"/>
          <w:sz w:val="28"/>
        </w:rPr>
        <w:t xml:space="preserve">
      алтынмен алтындау; </w:t>
      </w:r>
    </w:p>
    <w:p>
      <w:pPr>
        <w:spacing w:after="0"/>
        <w:ind w:left="0"/>
        <w:jc w:val="both"/>
      </w:pPr>
      <w:r>
        <w:rPr>
          <w:rFonts w:ascii="Times New Roman"/>
          <w:b w:val="false"/>
          <w:i w:val="false"/>
          <w:color w:val="000000"/>
          <w:sz w:val="28"/>
        </w:rPr>
        <w:t xml:space="preserve">
      суретпен байланысты құрама алтындау; </w:t>
      </w:r>
    </w:p>
    <w:p>
      <w:pPr>
        <w:spacing w:after="0"/>
        <w:ind w:left="0"/>
        <w:jc w:val="both"/>
      </w:pPr>
      <w:r>
        <w:rPr>
          <w:rFonts w:ascii="Times New Roman"/>
          <w:b w:val="false"/>
          <w:i w:val="false"/>
          <w:color w:val="000000"/>
          <w:sz w:val="28"/>
        </w:rPr>
        <w:t xml:space="preserve">
      жеңіл алтын жалату технологиясы; </w:t>
      </w:r>
    </w:p>
    <w:p>
      <w:pPr>
        <w:spacing w:after="0"/>
        <w:ind w:left="0"/>
        <w:jc w:val="both"/>
      </w:pPr>
      <w:r>
        <w:rPr>
          <w:rFonts w:ascii="Times New Roman"/>
          <w:b w:val="false"/>
          <w:i w:val="false"/>
          <w:color w:val="000000"/>
          <w:sz w:val="28"/>
        </w:rPr>
        <w:t xml:space="preserve">
      суретпен және көркемдеп өңдеудің өзге де түрлерімен байланысты бликтеу, алтын жалату әдістемесі; </w:t>
      </w:r>
    </w:p>
    <w:p>
      <w:pPr>
        <w:spacing w:after="0"/>
        <w:ind w:left="0"/>
        <w:jc w:val="both"/>
      </w:pPr>
      <w:r>
        <w:rPr>
          <w:rFonts w:ascii="Times New Roman"/>
          <w:b w:val="false"/>
          <w:i w:val="false"/>
          <w:color w:val="000000"/>
          <w:sz w:val="28"/>
        </w:rPr>
        <w:t>
      жасанды алтын әзірлеу тәсілдері.</w:t>
      </w:r>
    </w:p>
    <w:bookmarkStart w:name="z528" w:id="516"/>
    <w:p>
      <w:pPr>
        <w:spacing w:after="0"/>
        <w:ind w:left="0"/>
        <w:jc w:val="left"/>
      </w:pPr>
      <w:r>
        <w:rPr>
          <w:rFonts w:ascii="Times New Roman"/>
          <w:b/>
          <w:i w:val="false"/>
          <w:color w:val="000000"/>
        </w:rPr>
        <w:t xml:space="preserve"> Параграф 45. Күйдіруші, 2-разряд</w:t>
      </w:r>
    </w:p>
    <w:bookmarkEnd w:id="516"/>
    <w:bookmarkStart w:name="z529" w:id="517"/>
    <w:p>
      <w:pPr>
        <w:spacing w:after="0"/>
        <w:ind w:left="0"/>
        <w:jc w:val="both"/>
      </w:pPr>
      <w:r>
        <w:rPr>
          <w:rFonts w:ascii="Times New Roman"/>
          <w:b w:val="false"/>
          <w:i w:val="false"/>
          <w:color w:val="000000"/>
          <w:sz w:val="28"/>
        </w:rPr>
        <w:t>
      358. Жұмыс сипаттамасы:</w:t>
      </w:r>
    </w:p>
    <w:bookmarkEnd w:id="517"/>
    <w:p>
      <w:pPr>
        <w:spacing w:after="0"/>
        <w:ind w:left="0"/>
        <w:jc w:val="both"/>
      </w:pPr>
      <w:r>
        <w:rPr>
          <w:rFonts w:ascii="Times New Roman"/>
          <w:b w:val="false"/>
          <w:i w:val="false"/>
          <w:color w:val="000000"/>
          <w:sz w:val="28"/>
        </w:rPr>
        <w:t>
      көркемдеп өңдеу мақсатында түсті металдан жасалған түрлі дайындамаларды, бөлшектерді муфта және электр пештеріндегі белгіленген технологиялық процесс бойынша күйдіру және жіберу;</w:t>
      </w:r>
    </w:p>
    <w:p>
      <w:pPr>
        <w:spacing w:after="0"/>
        <w:ind w:left="0"/>
        <w:jc w:val="both"/>
      </w:pPr>
      <w:r>
        <w:rPr>
          <w:rFonts w:ascii="Times New Roman"/>
          <w:b w:val="false"/>
          <w:i w:val="false"/>
          <w:color w:val="000000"/>
          <w:sz w:val="28"/>
        </w:rPr>
        <w:t>
      процестерді жүргізу, күйдіру үшін пештер мен құрылғыларды дайындау;</w:t>
      </w:r>
    </w:p>
    <w:p>
      <w:pPr>
        <w:spacing w:after="0"/>
        <w:ind w:left="0"/>
        <w:jc w:val="both"/>
      </w:pPr>
      <w:r>
        <w:rPr>
          <w:rFonts w:ascii="Times New Roman"/>
          <w:b w:val="false"/>
          <w:i w:val="false"/>
          <w:color w:val="000000"/>
          <w:sz w:val="28"/>
        </w:rPr>
        <w:t>
      берілген температураға термореттегішті орнату және аспаптар бойынша пештердің жұмыс режимін қадағалау.</w:t>
      </w:r>
    </w:p>
    <w:bookmarkStart w:name="z530" w:id="518"/>
    <w:p>
      <w:pPr>
        <w:spacing w:after="0"/>
        <w:ind w:left="0"/>
        <w:jc w:val="both"/>
      </w:pPr>
      <w:r>
        <w:rPr>
          <w:rFonts w:ascii="Times New Roman"/>
          <w:b w:val="false"/>
          <w:i w:val="false"/>
          <w:color w:val="000000"/>
          <w:sz w:val="28"/>
        </w:rPr>
        <w:t>
      359. Білуге тиіс:</w:t>
      </w:r>
    </w:p>
    <w:bookmarkEnd w:id="518"/>
    <w:p>
      <w:pPr>
        <w:spacing w:after="0"/>
        <w:ind w:left="0"/>
        <w:jc w:val="both"/>
      </w:pPr>
      <w:r>
        <w:rPr>
          <w:rFonts w:ascii="Times New Roman"/>
          <w:b w:val="false"/>
          <w:i w:val="false"/>
          <w:color w:val="000000"/>
          <w:sz w:val="28"/>
        </w:rPr>
        <w:t>
      муфта және электр пештердің құрылымы мен пайдалану қағидалары;</w:t>
      </w:r>
    </w:p>
    <w:p>
      <w:pPr>
        <w:spacing w:after="0"/>
        <w:ind w:left="0"/>
        <w:jc w:val="both"/>
      </w:pPr>
      <w:r>
        <w:rPr>
          <w:rFonts w:ascii="Times New Roman"/>
          <w:b w:val="false"/>
          <w:i w:val="false"/>
          <w:color w:val="000000"/>
          <w:sz w:val="28"/>
        </w:rPr>
        <w:t>
      күйдіру қызметі, оның өңделетін материалға әсері.</w:t>
      </w:r>
    </w:p>
    <w:bookmarkStart w:name="z531" w:id="519"/>
    <w:p>
      <w:pPr>
        <w:spacing w:after="0"/>
        <w:ind w:left="0"/>
        <w:jc w:val="both"/>
      </w:pPr>
      <w:r>
        <w:rPr>
          <w:rFonts w:ascii="Times New Roman"/>
          <w:b w:val="false"/>
          <w:i w:val="false"/>
          <w:color w:val="000000"/>
          <w:sz w:val="28"/>
        </w:rPr>
        <w:t>
      360. Жұмыс үлгілері:</w:t>
      </w:r>
    </w:p>
    <w:bookmarkEnd w:id="519"/>
    <w:p>
      <w:pPr>
        <w:spacing w:after="0"/>
        <w:ind w:left="0"/>
        <w:jc w:val="both"/>
      </w:pPr>
      <w:r>
        <w:rPr>
          <w:rFonts w:ascii="Times New Roman"/>
          <w:b w:val="false"/>
          <w:i w:val="false"/>
          <w:color w:val="000000"/>
          <w:sz w:val="28"/>
        </w:rPr>
        <w:t>
      1) көркемөнер бұйымдарына қосымшалар;</w:t>
      </w:r>
    </w:p>
    <w:p>
      <w:pPr>
        <w:spacing w:after="0"/>
        <w:ind w:left="0"/>
        <w:jc w:val="both"/>
      </w:pPr>
      <w:r>
        <w:rPr>
          <w:rFonts w:ascii="Times New Roman"/>
          <w:b w:val="false"/>
          <w:i w:val="false"/>
          <w:color w:val="000000"/>
          <w:sz w:val="28"/>
        </w:rPr>
        <w:t>
      2) ілгектер;</w:t>
      </w:r>
    </w:p>
    <w:p>
      <w:pPr>
        <w:spacing w:after="0"/>
        <w:ind w:left="0"/>
        <w:jc w:val="both"/>
      </w:pPr>
      <w:r>
        <w:rPr>
          <w:rFonts w:ascii="Times New Roman"/>
          <w:b w:val="false"/>
          <w:i w:val="false"/>
          <w:color w:val="000000"/>
          <w:sz w:val="28"/>
        </w:rPr>
        <w:t>
      3) белдік тоғаларын күйдіру және жіберу.</w:t>
      </w:r>
    </w:p>
    <w:bookmarkStart w:name="z532" w:id="520"/>
    <w:p>
      <w:pPr>
        <w:spacing w:after="0"/>
        <w:ind w:left="0"/>
        <w:jc w:val="left"/>
      </w:pPr>
      <w:r>
        <w:rPr>
          <w:rFonts w:ascii="Times New Roman"/>
          <w:b/>
          <w:i w:val="false"/>
          <w:color w:val="000000"/>
        </w:rPr>
        <w:t xml:space="preserve"> Параграф 46. Күйдіруші, 3-разряд</w:t>
      </w:r>
    </w:p>
    <w:bookmarkEnd w:id="520"/>
    <w:bookmarkStart w:name="z533" w:id="521"/>
    <w:p>
      <w:pPr>
        <w:spacing w:after="0"/>
        <w:ind w:left="0"/>
        <w:jc w:val="both"/>
      </w:pPr>
      <w:r>
        <w:rPr>
          <w:rFonts w:ascii="Times New Roman"/>
          <w:b w:val="false"/>
          <w:i w:val="false"/>
          <w:color w:val="000000"/>
          <w:sz w:val="28"/>
        </w:rPr>
        <w:t>
      361. Жұмыс сипаттамасы:</w:t>
      </w:r>
    </w:p>
    <w:bookmarkEnd w:id="521"/>
    <w:p>
      <w:pPr>
        <w:spacing w:after="0"/>
        <w:ind w:left="0"/>
        <w:jc w:val="both"/>
      </w:pPr>
      <w:r>
        <w:rPr>
          <w:rFonts w:ascii="Times New Roman"/>
          <w:b w:val="false"/>
          <w:i w:val="false"/>
          <w:color w:val="000000"/>
          <w:sz w:val="28"/>
        </w:rPr>
        <w:t>
      түсті және құнды металдан жасалған қарапайым және орташа күрделіктегі көркемөнер және зергерлік бұйымдарындағы эмальды күйдіру және балқыту;</w:t>
      </w:r>
    </w:p>
    <w:p>
      <w:pPr>
        <w:spacing w:after="0"/>
        <w:ind w:left="0"/>
        <w:jc w:val="both"/>
      </w:pPr>
      <w:r>
        <w:rPr>
          <w:rFonts w:ascii="Times New Roman"/>
          <w:b w:val="false"/>
          <w:i w:val="false"/>
          <w:color w:val="000000"/>
          <w:sz w:val="28"/>
        </w:rPr>
        <w:t>
      өз бетінше таңдалған жұмыс режимі бойынша суреті бар үш түске дейін томпақ және мыстан жасалған жартылай фабрикаттар мен бұйымдардағы эмальды балқыту;</w:t>
      </w:r>
    </w:p>
    <w:p>
      <w:pPr>
        <w:spacing w:after="0"/>
        <w:ind w:left="0"/>
        <w:jc w:val="both"/>
      </w:pPr>
      <w:r>
        <w:rPr>
          <w:rFonts w:ascii="Times New Roman"/>
          <w:b w:val="false"/>
          <w:i w:val="false"/>
          <w:color w:val="000000"/>
          <w:sz w:val="28"/>
        </w:rPr>
        <w:t>
      эмаль зергер бұйымдарын дайындау және оларды муфталы және электр пештерінде түпкілікті күйдіру.</w:t>
      </w:r>
    </w:p>
    <w:bookmarkStart w:name="z534" w:id="522"/>
    <w:p>
      <w:pPr>
        <w:spacing w:after="0"/>
        <w:ind w:left="0"/>
        <w:jc w:val="both"/>
      </w:pPr>
      <w:r>
        <w:rPr>
          <w:rFonts w:ascii="Times New Roman"/>
          <w:b w:val="false"/>
          <w:i w:val="false"/>
          <w:color w:val="000000"/>
          <w:sz w:val="28"/>
        </w:rPr>
        <w:t>
      362. Білуге тиіс:</w:t>
      </w:r>
    </w:p>
    <w:bookmarkEnd w:id="522"/>
    <w:p>
      <w:pPr>
        <w:spacing w:after="0"/>
        <w:ind w:left="0"/>
        <w:jc w:val="both"/>
      </w:pPr>
      <w:r>
        <w:rPr>
          <w:rFonts w:ascii="Times New Roman"/>
          <w:b w:val="false"/>
          <w:i w:val="false"/>
          <w:color w:val="000000"/>
          <w:sz w:val="28"/>
        </w:rPr>
        <w:t>
      қарапайым және орташа күрделіктегі көркемөнер бұйымдарын эмаль жағып күйдірудің технологиялық процесі;</w:t>
      </w:r>
    </w:p>
    <w:p>
      <w:pPr>
        <w:spacing w:after="0"/>
        <w:ind w:left="0"/>
        <w:jc w:val="both"/>
      </w:pPr>
      <w:r>
        <w:rPr>
          <w:rFonts w:ascii="Times New Roman"/>
          <w:b w:val="false"/>
          <w:i w:val="false"/>
          <w:color w:val="000000"/>
          <w:sz w:val="28"/>
        </w:rPr>
        <w:t>
      түрлі металдарды күйдіру режимі;</w:t>
      </w:r>
    </w:p>
    <w:p>
      <w:pPr>
        <w:spacing w:after="0"/>
        <w:ind w:left="0"/>
        <w:jc w:val="both"/>
      </w:pPr>
      <w:r>
        <w:rPr>
          <w:rFonts w:ascii="Times New Roman"/>
          <w:b w:val="false"/>
          <w:i w:val="false"/>
          <w:color w:val="000000"/>
          <w:sz w:val="28"/>
        </w:rPr>
        <w:t>
      қасиеті мен сапасы, эмальды балқыту температуралық режимі;</w:t>
      </w:r>
    </w:p>
    <w:p>
      <w:pPr>
        <w:spacing w:after="0"/>
        <w:ind w:left="0"/>
        <w:jc w:val="both"/>
      </w:pPr>
      <w:r>
        <w:rPr>
          <w:rFonts w:ascii="Times New Roman"/>
          <w:b w:val="false"/>
          <w:i w:val="false"/>
          <w:color w:val="000000"/>
          <w:sz w:val="28"/>
        </w:rPr>
        <w:t>
      жартылай фабрикаттар мен бұйымдарды күйдіргеннен кейін сапасына қойылатын талаптар;</w:t>
      </w:r>
    </w:p>
    <w:p>
      <w:pPr>
        <w:spacing w:after="0"/>
        <w:ind w:left="0"/>
        <w:jc w:val="both"/>
      </w:pPr>
      <w:r>
        <w:rPr>
          <w:rFonts w:ascii="Times New Roman"/>
          <w:b w:val="false"/>
          <w:i w:val="false"/>
          <w:color w:val="000000"/>
          <w:sz w:val="28"/>
        </w:rPr>
        <w:t>
      фондон жағылған бөлшектерді күйдіру мысалдары, бөлетін эмальді бұйымдарды қыздыру температуралық режимі, күйдірудің аяқталу белгілері.</w:t>
      </w:r>
    </w:p>
    <w:bookmarkStart w:name="z535" w:id="523"/>
    <w:p>
      <w:pPr>
        <w:spacing w:after="0"/>
        <w:ind w:left="0"/>
        <w:jc w:val="both"/>
      </w:pPr>
      <w:r>
        <w:rPr>
          <w:rFonts w:ascii="Times New Roman"/>
          <w:b w:val="false"/>
          <w:i w:val="false"/>
          <w:color w:val="000000"/>
          <w:sz w:val="28"/>
        </w:rPr>
        <w:t>
      363. Жұмыс үлгілері:</w:t>
      </w:r>
    </w:p>
    <w:bookmarkEnd w:id="523"/>
    <w:p>
      <w:pPr>
        <w:spacing w:after="0"/>
        <w:ind w:left="0"/>
        <w:jc w:val="both"/>
      </w:pPr>
      <w:r>
        <w:rPr>
          <w:rFonts w:ascii="Times New Roman"/>
          <w:b w:val="false"/>
          <w:i w:val="false"/>
          <w:color w:val="000000"/>
          <w:sz w:val="28"/>
        </w:rPr>
        <w:t>
      1) бөлетін эмальды плакеткалар;</w:t>
      </w:r>
    </w:p>
    <w:p>
      <w:pPr>
        <w:spacing w:after="0"/>
        <w:ind w:left="0"/>
        <w:jc w:val="both"/>
      </w:pPr>
      <w:r>
        <w:rPr>
          <w:rFonts w:ascii="Times New Roman"/>
          <w:b w:val="false"/>
          <w:i w:val="false"/>
          <w:color w:val="000000"/>
          <w:sz w:val="28"/>
        </w:rPr>
        <w:t>
      2) ыстық эмальды плакеткалар, сандықтар, қобдишаларды күйдіру.</w:t>
      </w:r>
    </w:p>
    <w:bookmarkStart w:name="z536" w:id="524"/>
    <w:p>
      <w:pPr>
        <w:spacing w:after="0"/>
        <w:ind w:left="0"/>
        <w:jc w:val="left"/>
      </w:pPr>
      <w:r>
        <w:rPr>
          <w:rFonts w:ascii="Times New Roman"/>
          <w:b/>
          <w:i w:val="false"/>
          <w:color w:val="000000"/>
        </w:rPr>
        <w:t xml:space="preserve"> Параграф 47. Күйдіруші, 4-разряд</w:t>
      </w:r>
    </w:p>
    <w:bookmarkEnd w:id="524"/>
    <w:bookmarkStart w:name="z537" w:id="525"/>
    <w:p>
      <w:pPr>
        <w:spacing w:after="0"/>
        <w:ind w:left="0"/>
        <w:jc w:val="both"/>
      </w:pPr>
      <w:r>
        <w:rPr>
          <w:rFonts w:ascii="Times New Roman"/>
          <w:b w:val="false"/>
          <w:i w:val="false"/>
          <w:color w:val="000000"/>
          <w:sz w:val="28"/>
        </w:rPr>
        <w:t>
      364. Жұмыс сипаттамасы:</w:t>
      </w:r>
    </w:p>
    <w:bookmarkEnd w:id="525"/>
    <w:p>
      <w:pPr>
        <w:spacing w:after="0"/>
        <w:ind w:left="0"/>
        <w:jc w:val="both"/>
      </w:pPr>
      <w:r>
        <w:rPr>
          <w:rFonts w:ascii="Times New Roman"/>
          <w:b w:val="false"/>
          <w:i w:val="false"/>
          <w:color w:val="000000"/>
          <w:sz w:val="28"/>
        </w:rPr>
        <w:t>
      муфталы және электр пештерде үш және бес түске дейінгі эмаль жағылған түсті металдан жасалған күрделі конфигурациялы көркемөнер және зергерлік бұйымдарды күйдіру;</w:t>
      </w:r>
    </w:p>
    <w:p>
      <w:pPr>
        <w:spacing w:after="0"/>
        <w:ind w:left="0"/>
        <w:jc w:val="both"/>
      </w:pPr>
      <w:r>
        <w:rPr>
          <w:rFonts w:ascii="Times New Roman"/>
          <w:b w:val="false"/>
          <w:i w:val="false"/>
          <w:color w:val="000000"/>
          <w:sz w:val="28"/>
        </w:rPr>
        <w:t>
      күйдіру процесінде эмаль қабаттың сапасын және аспаптар бойынша күйдіру режимін бақылау.</w:t>
      </w:r>
    </w:p>
    <w:bookmarkStart w:name="z538" w:id="526"/>
    <w:p>
      <w:pPr>
        <w:spacing w:after="0"/>
        <w:ind w:left="0"/>
        <w:jc w:val="both"/>
      </w:pPr>
      <w:r>
        <w:rPr>
          <w:rFonts w:ascii="Times New Roman"/>
          <w:b w:val="false"/>
          <w:i w:val="false"/>
          <w:color w:val="000000"/>
          <w:sz w:val="28"/>
        </w:rPr>
        <w:t>
      365. Білуге тиіс:</w:t>
      </w:r>
    </w:p>
    <w:bookmarkEnd w:id="526"/>
    <w:p>
      <w:pPr>
        <w:spacing w:after="0"/>
        <w:ind w:left="0"/>
        <w:jc w:val="both"/>
      </w:pPr>
      <w:r>
        <w:rPr>
          <w:rFonts w:ascii="Times New Roman"/>
          <w:b w:val="false"/>
          <w:i w:val="false"/>
          <w:color w:val="000000"/>
          <w:sz w:val="28"/>
        </w:rPr>
        <w:t>
      күрделі конфигурациялы көркемөнер және зергерлік бұйымдарын оларға эмаль жағып күйдірудің технологиялық процесі;</w:t>
      </w:r>
    </w:p>
    <w:p>
      <w:pPr>
        <w:spacing w:after="0"/>
        <w:ind w:left="0"/>
        <w:jc w:val="both"/>
      </w:pPr>
      <w:r>
        <w:rPr>
          <w:rFonts w:ascii="Times New Roman"/>
          <w:b w:val="false"/>
          <w:i w:val="false"/>
          <w:color w:val="000000"/>
          <w:sz w:val="28"/>
        </w:rPr>
        <w:t>
      эмаль түрлері;</w:t>
      </w:r>
    </w:p>
    <w:p>
      <w:pPr>
        <w:spacing w:after="0"/>
        <w:ind w:left="0"/>
        <w:jc w:val="both"/>
      </w:pPr>
      <w:r>
        <w:rPr>
          <w:rFonts w:ascii="Times New Roman"/>
          <w:b w:val="false"/>
          <w:i w:val="false"/>
          <w:color w:val="000000"/>
          <w:sz w:val="28"/>
        </w:rPr>
        <w:t>
      эмаль күйдіру жүргізілетін металдарды балқыту температурасы;</w:t>
      </w:r>
    </w:p>
    <w:p>
      <w:pPr>
        <w:spacing w:after="0"/>
        <w:ind w:left="0"/>
        <w:jc w:val="both"/>
      </w:pPr>
      <w:r>
        <w:rPr>
          <w:rFonts w:ascii="Times New Roman"/>
          <w:b w:val="false"/>
          <w:i w:val="false"/>
          <w:color w:val="000000"/>
          <w:sz w:val="28"/>
        </w:rPr>
        <w:t>
      дәнекерлерді балқыту температурасы, температурасына қарай эмальдардың түсі және финифтянды бояудың өзгергіштігі;</w:t>
      </w:r>
    </w:p>
    <w:p>
      <w:pPr>
        <w:spacing w:after="0"/>
        <w:ind w:left="0"/>
        <w:jc w:val="both"/>
      </w:pPr>
      <w:r>
        <w:rPr>
          <w:rFonts w:ascii="Times New Roman"/>
          <w:b w:val="false"/>
          <w:i w:val="false"/>
          <w:color w:val="000000"/>
          <w:sz w:val="28"/>
        </w:rPr>
        <w:t>
      сырттан қосылған қышқыл ерітінділерінің эмаль қабаттың сапасына әсері;</w:t>
      </w:r>
    </w:p>
    <w:p>
      <w:pPr>
        <w:spacing w:after="0"/>
        <w:ind w:left="0"/>
        <w:jc w:val="both"/>
      </w:pPr>
      <w:r>
        <w:rPr>
          <w:rFonts w:ascii="Times New Roman"/>
          <w:b w:val="false"/>
          <w:i w:val="false"/>
          <w:color w:val="000000"/>
          <w:sz w:val="28"/>
        </w:rPr>
        <w:t>
      фондонның негізгі қасиеті;</w:t>
      </w:r>
    </w:p>
    <w:p>
      <w:pPr>
        <w:spacing w:after="0"/>
        <w:ind w:left="0"/>
        <w:jc w:val="both"/>
      </w:pPr>
      <w:r>
        <w:rPr>
          <w:rFonts w:ascii="Times New Roman"/>
          <w:b w:val="false"/>
          <w:i w:val="false"/>
          <w:color w:val="000000"/>
          <w:sz w:val="28"/>
        </w:rPr>
        <w:t>
      финифти бойынша суретті бұйымдарды күйдіру жолдары.</w:t>
      </w:r>
    </w:p>
    <w:bookmarkStart w:name="z539" w:id="527"/>
    <w:p>
      <w:pPr>
        <w:spacing w:after="0"/>
        <w:ind w:left="0"/>
        <w:jc w:val="both"/>
      </w:pPr>
      <w:r>
        <w:rPr>
          <w:rFonts w:ascii="Times New Roman"/>
          <w:b w:val="false"/>
          <w:i w:val="false"/>
          <w:color w:val="000000"/>
          <w:sz w:val="28"/>
        </w:rPr>
        <w:t>
      366. Жұмыс үлгілері:</w:t>
      </w:r>
    </w:p>
    <w:bookmarkEnd w:id="527"/>
    <w:p>
      <w:pPr>
        <w:spacing w:after="0"/>
        <w:ind w:left="0"/>
        <w:jc w:val="both"/>
      </w:pPr>
      <w:r>
        <w:rPr>
          <w:rFonts w:ascii="Times New Roman"/>
          <w:b w:val="false"/>
          <w:i w:val="false"/>
          <w:color w:val="000000"/>
          <w:sz w:val="28"/>
        </w:rPr>
        <w:t>
      1) эмальды брошьтар, кулондар, сырғалар;</w:t>
      </w:r>
    </w:p>
    <w:p>
      <w:pPr>
        <w:spacing w:after="0"/>
        <w:ind w:left="0"/>
        <w:jc w:val="both"/>
      </w:pPr>
      <w:r>
        <w:rPr>
          <w:rFonts w:ascii="Times New Roman"/>
          <w:b w:val="false"/>
          <w:i w:val="false"/>
          <w:color w:val="000000"/>
          <w:sz w:val="28"/>
        </w:rPr>
        <w:t>
      2) ілетін панноларды күйдіру.</w:t>
      </w:r>
    </w:p>
    <w:bookmarkStart w:name="z540" w:id="528"/>
    <w:p>
      <w:pPr>
        <w:spacing w:after="0"/>
        <w:ind w:left="0"/>
        <w:jc w:val="left"/>
      </w:pPr>
      <w:r>
        <w:rPr>
          <w:rFonts w:ascii="Times New Roman"/>
          <w:b/>
          <w:i w:val="false"/>
          <w:color w:val="000000"/>
        </w:rPr>
        <w:t xml:space="preserve"> Параграф 48. Күйдіруші, 5-разряд</w:t>
      </w:r>
    </w:p>
    <w:bookmarkEnd w:id="528"/>
    <w:bookmarkStart w:name="z541" w:id="529"/>
    <w:p>
      <w:pPr>
        <w:spacing w:after="0"/>
        <w:ind w:left="0"/>
        <w:jc w:val="both"/>
      </w:pPr>
      <w:r>
        <w:rPr>
          <w:rFonts w:ascii="Times New Roman"/>
          <w:b w:val="false"/>
          <w:i w:val="false"/>
          <w:color w:val="000000"/>
          <w:sz w:val="28"/>
        </w:rPr>
        <w:t>
      367. Жұмыс сипаттамасы:</w:t>
      </w:r>
    </w:p>
    <w:bookmarkEnd w:id="529"/>
    <w:p>
      <w:pPr>
        <w:spacing w:after="0"/>
        <w:ind w:left="0"/>
        <w:jc w:val="both"/>
      </w:pPr>
      <w:r>
        <w:rPr>
          <w:rFonts w:ascii="Times New Roman"/>
          <w:b w:val="false"/>
          <w:i w:val="false"/>
          <w:color w:val="000000"/>
          <w:sz w:val="28"/>
        </w:rPr>
        <w:t>
      бес түстен асатын эмаль жағылған түсті және асыл металдан жасалған ерекше күрделі жоғары көркемдік бұйымдардың эмалін күйдіру және балқыту.</w:t>
      </w:r>
    </w:p>
    <w:bookmarkStart w:name="z542" w:id="530"/>
    <w:p>
      <w:pPr>
        <w:spacing w:after="0"/>
        <w:ind w:left="0"/>
        <w:jc w:val="both"/>
      </w:pPr>
      <w:r>
        <w:rPr>
          <w:rFonts w:ascii="Times New Roman"/>
          <w:b w:val="false"/>
          <w:i w:val="false"/>
          <w:color w:val="000000"/>
          <w:sz w:val="28"/>
        </w:rPr>
        <w:t>
      368. Білуге тиіс:</w:t>
      </w:r>
    </w:p>
    <w:bookmarkEnd w:id="530"/>
    <w:p>
      <w:pPr>
        <w:spacing w:after="0"/>
        <w:ind w:left="0"/>
        <w:jc w:val="both"/>
      </w:pPr>
      <w:r>
        <w:rPr>
          <w:rFonts w:ascii="Times New Roman"/>
          <w:b w:val="false"/>
          <w:i w:val="false"/>
          <w:color w:val="000000"/>
          <w:sz w:val="28"/>
        </w:rPr>
        <w:t xml:space="preserve">
      күміс және алтыннан жасалған ерекше күрделі конфигурациялы сурет және зергерлік бұйымдарды бірнеше рет күйдіру тәсілдері және термометр арқылы практикалық тәжірибе бойынша көп түсті эмальді күйдіру температурасы; </w:t>
      </w:r>
    </w:p>
    <w:p>
      <w:pPr>
        <w:spacing w:after="0"/>
        <w:ind w:left="0"/>
        <w:jc w:val="both"/>
      </w:pPr>
      <w:r>
        <w:rPr>
          <w:rFonts w:ascii="Times New Roman"/>
          <w:b w:val="false"/>
          <w:i w:val="false"/>
          <w:color w:val="000000"/>
          <w:sz w:val="28"/>
        </w:rPr>
        <w:t>
      ақау түрлері мен оны жою тәсілдері.</w:t>
      </w:r>
    </w:p>
    <w:bookmarkStart w:name="z543" w:id="531"/>
    <w:p>
      <w:pPr>
        <w:spacing w:after="0"/>
        <w:ind w:left="0"/>
        <w:jc w:val="both"/>
      </w:pPr>
      <w:r>
        <w:rPr>
          <w:rFonts w:ascii="Times New Roman"/>
          <w:b w:val="false"/>
          <w:i w:val="false"/>
          <w:color w:val="000000"/>
          <w:sz w:val="28"/>
        </w:rPr>
        <w:t>
      369. Жұмыс үлгілері:</w:t>
      </w:r>
    </w:p>
    <w:bookmarkEnd w:id="531"/>
    <w:p>
      <w:pPr>
        <w:spacing w:after="0"/>
        <w:ind w:left="0"/>
        <w:jc w:val="both"/>
      </w:pPr>
      <w:r>
        <w:rPr>
          <w:rFonts w:ascii="Times New Roman"/>
          <w:b w:val="false"/>
          <w:i w:val="false"/>
          <w:color w:val="000000"/>
          <w:sz w:val="28"/>
        </w:rPr>
        <w:t>
      1) білезкітер, алқа, әшекейлерді;</w:t>
      </w:r>
    </w:p>
    <w:p>
      <w:pPr>
        <w:spacing w:after="0"/>
        <w:ind w:left="0"/>
        <w:jc w:val="both"/>
      </w:pPr>
      <w:r>
        <w:rPr>
          <w:rFonts w:ascii="Times New Roman"/>
          <w:b w:val="false"/>
          <w:i w:val="false"/>
          <w:color w:val="000000"/>
          <w:sz w:val="28"/>
        </w:rPr>
        <w:t>
      2) жоғары көркемдік, көрмеге қойылатын сыйапаттарды күйдіру.</w:t>
      </w:r>
    </w:p>
    <w:bookmarkStart w:name="z544" w:id="532"/>
    <w:p>
      <w:pPr>
        <w:spacing w:after="0"/>
        <w:ind w:left="0"/>
        <w:jc w:val="left"/>
      </w:pPr>
      <w:r>
        <w:rPr>
          <w:rFonts w:ascii="Times New Roman"/>
          <w:b/>
          <w:i w:val="false"/>
          <w:color w:val="000000"/>
        </w:rPr>
        <w:t xml:space="preserve"> Параграф 49. Монета-орден өндірісінің бақылаушысы, 3-разряд</w:t>
      </w:r>
    </w:p>
    <w:bookmarkEnd w:id="532"/>
    <w:bookmarkStart w:name="z545" w:id="533"/>
    <w:p>
      <w:pPr>
        <w:spacing w:after="0"/>
        <w:ind w:left="0"/>
        <w:jc w:val="both"/>
      </w:pPr>
      <w:r>
        <w:rPr>
          <w:rFonts w:ascii="Times New Roman"/>
          <w:b w:val="false"/>
          <w:i w:val="false"/>
          <w:color w:val="000000"/>
          <w:sz w:val="28"/>
        </w:rPr>
        <w:t>
      370. Жұмыс сипаттамасы:</w:t>
      </w:r>
    </w:p>
    <w:bookmarkEnd w:id="533"/>
    <w:p>
      <w:pPr>
        <w:spacing w:after="0"/>
        <w:ind w:left="0"/>
        <w:jc w:val="both"/>
      </w:pPr>
      <w:r>
        <w:rPr>
          <w:rFonts w:ascii="Times New Roman"/>
          <w:b w:val="false"/>
          <w:i w:val="false"/>
          <w:color w:val="000000"/>
          <w:sz w:val="28"/>
        </w:rPr>
        <w:t>
      техникалық шарттарға және бекітілген үлгілерге сәйкес ақау үстеліндегі немесе конвейерлердің бетінде, гуртты жазба бойынша күрделі емес жартылай фабрикаттардың сапасын ішінара және тұтас бақылау;</w:t>
      </w:r>
    </w:p>
    <w:p>
      <w:pPr>
        <w:spacing w:after="0"/>
        <w:ind w:left="0"/>
        <w:jc w:val="both"/>
      </w:pPr>
      <w:r>
        <w:rPr>
          <w:rFonts w:ascii="Times New Roman"/>
          <w:b w:val="false"/>
          <w:i w:val="false"/>
          <w:color w:val="000000"/>
          <w:sz w:val="28"/>
        </w:rPr>
        <w:t>
      ақау түрлері бойынша ақауға шыққан өнімнің сыныптауышы;</w:t>
      </w:r>
    </w:p>
    <w:p>
      <w:pPr>
        <w:spacing w:after="0"/>
        <w:ind w:left="0"/>
        <w:jc w:val="both"/>
      </w:pPr>
      <w:r>
        <w:rPr>
          <w:rFonts w:ascii="Times New Roman"/>
          <w:b w:val="false"/>
          <w:i w:val="false"/>
          <w:color w:val="000000"/>
          <w:sz w:val="28"/>
        </w:rPr>
        <w:t>
      конвейер жұмысындағы елеусіз кемшіліктерді жою және реттеу.</w:t>
      </w:r>
    </w:p>
    <w:bookmarkStart w:name="z546" w:id="534"/>
    <w:p>
      <w:pPr>
        <w:spacing w:after="0"/>
        <w:ind w:left="0"/>
        <w:jc w:val="both"/>
      </w:pPr>
      <w:r>
        <w:rPr>
          <w:rFonts w:ascii="Times New Roman"/>
          <w:b w:val="false"/>
          <w:i w:val="false"/>
          <w:color w:val="000000"/>
          <w:sz w:val="28"/>
        </w:rPr>
        <w:t>
      371. Білуге тиіс:</w:t>
      </w:r>
    </w:p>
    <w:bookmarkEnd w:id="534"/>
    <w:p>
      <w:pPr>
        <w:spacing w:after="0"/>
        <w:ind w:left="0"/>
        <w:jc w:val="both"/>
      </w:pPr>
      <w:r>
        <w:rPr>
          <w:rFonts w:ascii="Times New Roman"/>
          <w:b w:val="false"/>
          <w:i w:val="false"/>
          <w:color w:val="000000"/>
          <w:sz w:val="28"/>
        </w:rPr>
        <w:t>
      жартылай фабрикаттарды жасау және бақылау технологиялық процесі;</w:t>
      </w:r>
    </w:p>
    <w:p>
      <w:pPr>
        <w:spacing w:after="0"/>
        <w:ind w:left="0"/>
        <w:jc w:val="both"/>
      </w:pPr>
      <w:r>
        <w:rPr>
          <w:rFonts w:ascii="Times New Roman"/>
          <w:b w:val="false"/>
          <w:i w:val="false"/>
          <w:color w:val="000000"/>
          <w:sz w:val="28"/>
        </w:rPr>
        <w:t>
      шикізат пен жартылай фабрикаттардың негізгі түрлерінің техникалық шарттары мен бекітілген үлгілері;</w:t>
      </w:r>
    </w:p>
    <w:p>
      <w:pPr>
        <w:spacing w:after="0"/>
        <w:ind w:left="0"/>
        <w:jc w:val="both"/>
      </w:pPr>
      <w:r>
        <w:rPr>
          <w:rFonts w:ascii="Times New Roman"/>
          <w:b w:val="false"/>
          <w:i w:val="false"/>
          <w:color w:val="000000"/>
          <w:sz w:val="28"/>
        </w:rPr>
        <w:t>
      ақау конвейерлерінің құрылымы мен пайдалану қағидалары;</w:t>
      </w:r>
    </w:p>
    <w:p>
      <w:pPr>
        <w:spacing w:after="0"/>
        <w:ind w:left="0"/>
        <w:jc w:val="both"/>
      </w:pPr>
      <w:r>
        <w:rPr>
          <w:rFonts w:ascii="Times New Roman"/>
          <w:b w:val="false"/>
          <w:i w:val="false"/>
          <w:color w:val="000000"/>
          <w:sz w:val="28"/>
        </w:rPr>
        <w:t>
      негізгі өлшеу аспабы: штангенциркуль, микрометр және калибрлер.</w:t>
      </w:r>
    </w:p>
    <w:bookmarkStart w:name="z547" w:id="535"/>
    <w:p>
      <w:pPr>
        <w:spacing w:after="0"/>
        <w:ind w:left="0"/>
        <w:jc w:val="both"/>
      </w:pPr>
      <w:r>
        <w:rPr>
          <w:rFonts w:ascii="Times New Roman"/>
          <w:b w:val="false"/>
          <w:i w:val="false"/>
          <w:color w:val="000000"/>
          <w:sz w:val="28"/>
        </w:rPr>
        <w:t>
      372. Жұмыс үлгілері:</w:t>
      </w:r>
    </w:p>
    <w:bookmarkEnd w:id="535"/>
    <w:p>
      <w:pPr>
        <w:spacing w:after="0"/>
        <w:ind w:left="0"/>
        <w:jc w:val="both"/>
      </w:pPr>
      <w:r>
        <w:rPr>
          <w:rFonts w:ascii="Times New Roman"/>
          <w:b w:val="false"/>
          <w:i w:val="false"/>
          <w:color w:val="000000"/>
          <w:sz w:val="28"/>
        </w:rPr>
        <w:t>
      1) монеталарға арналған дөңгелек тегіс дайындамаларды;</w:t>
      </w:r>
    </w:p>
    <w:p>
      <w:pPr>
        <w:spacing w:after="0"/>
        <w:ind w:left="0"/>
        <w:jc w:val="both"/>
      </w:pPr>
      <w:r>
        <w:rPr>
          <w:rFonts w:ascii="Times New Roman"/>
          <w:b w:val="false"/>
          <w:i w:val="false"/>
          <w:color w:val="000000"/>
          <w:sz w:val="28"/>
        </w:rPr>
        <w:t>
      2) орден және медальдарға арналған тегіс дайындамаларды бақылау.</w:t>
      </w:r>
    </w:p>
    <w:bookmarkStart w:name="z548" w:id="536"/>
    <w:p>
      <w:pPr>
        <w:spacing w:after="0"/>
        <w:ind w:left="0"/>
        <w:jc w:val="left"/>
      </w:pPr>
      <w:r>
        <w:rPr>
          <w:rFonts w:ascii="Times New Roman"/>
          <w:b/>
          <w:i w:val="false"/>
          <w:color w:val="000000"/>
        </w:rPr>
        <w:t xml:space="preserve"> Параграф 50. Монета-орден өндірісінің бақылаушысы, 4-разряд</w:t>
      </w:r>
    </w:p>
    <w:bookmarkEnd w:id="536"/>
    <w:bookmarkStart w:name="z549" w:id="537"/>
    <w:p>
      <w:pPr>
        <w:spacing w:after="0"/>
        <w:ind w:left="0"/>
        <w:jc w:val="both"/>
      </w:pPr>
      <w:r>
        <w:rPr>
          <w:rFonts w:ascii="Times New Roman"/>
          <w:b w:val="false"/>
          <w:i w:val="false"/>
          <w:color w:val="000000"/>
          <w:sz w:val="28"/>
        </w:rPr>
        <w:t>
      373. Жұмыс сипаттамасы:</w:t>
      </w:r>
    </w:p>
    <w:bookmarkEnd w:id="537"/>
    <w:p>
      <w:pPr>
        <w:spacing w:after="0"/>
        <w:ind w:left="0"/>
        <w:jc w:val="both"/>
      </w:pPr>
      <w:r>
        <w:rPr>
          <w:rFonts w:ascii="Times New Roman"/>
          <w:b w:val="false"/>
          <w:i w:val="false"/>
          <w:color w:val="000000"/>
          <w:sz w:val="28"/>
        </w:rPr>
        <w:t>
      күрделі жартылай фабрикаттар мен күрделі емес даяр бұйымдарды операциялық бақылау;</w:t>
      </w:r>
    </w:p>
    <w:p>
      <w:pPr>
        <w:spacing w:after="0"/>
        <w:ind w:left="0"/>
        <w:jc w:val="both"/>
      </w:pPr>
      <w:r>
        <w:rPr>
          <w:rFonts w:ascii="Times New Roman"/>
          <w:b w:val="false"/>
          <w:i w:val="false"/>
          <w:color w:val="000000"/>
          <w:sz w:val="28"/>
        </w:rPr>
        <w:t>
      бұйымдарды жасауға арналған күрделі емес аспаптардың, керек-жарақтардың сапасын техникалық шарттарға және бекітілген үлгілерге сәйкес арнайы калибрлермен, әмбебап өлшеу құралдарымен және оптикалық аспаптармен бақылау;</w:t>
      </w:r>
    </w:p>
    <w:p>
      <w:pPr>
        <w:spacing w:after="0"/>
        <w:ind w:left="0"/>
        <w:jc w:val="both"/>
      </w:pPr>
      <w:r>
        <w:rPr>
          <w:rFonts w:ascii="Times New Roman"/>
          <w:b w:val="false"/>
          <w:i w:val="false"/>
          <w:color w:val="000000"/>
          <w:sz w:val="28"/>
        </w:rPr>
        <w:t>
      монеталарды, ордендерді техникалық шарттарға және сызбаларға сәйкес өлшеу;</w:t>
      </w:r>
    </w:p>
    <w:p>
      <w:pPr>
        <w:spacing w:after="0"/>
        <w:ind w:left="0"/>
        <w:jc w:val="both"/>
      </w:pPr>
      <w:r>
        <w:rPr>
          <w:rFonts w:ascii="Times New Roman"/>
          <w:b w:val="false"/>
          <w:i w:val="false"/>
          <w:color w:val="000000"/>
          <w:sz w:val="28"/>
        </w:rPr>
        <w:t>
      жартылай автоматтар мен автоматтарда есеп жүргізу және монеталарды орау;</w:t>
      </w:r>
    </w:p>
    <w:p>
      <w:pPr>
        <w:spacing w:after="0"/>
        <w:ind w:left="0"/>
        <w:jc w:val="both"/>
      </w:pPr>
      <w:r>
        <w:rPr>
          <w:rFonts w:ascii="Times New Roman"/>
          <w:b w:val="false"/>
          <w:i w:val="false"/>
          <w:color w:val="000000"/>
          <w:sz w:val="28"/>
        </w:rPr>
        <w:t>
      ақау түрлері бойынша сұрыптау, ақау өнімге актілер жасау;</w:t>
      </w:r>
    </w:p>
    <w:p>
      <w:pPr>
        <w:spacing w:after="0"/>
        <w:ind w:left="0"/>
        <w:jc w:val="both"/>
      </w:pPr>
      <w:r>
        <w:rPr>
          <w:rFonts w:ascii="Times New Roman"/>
          <w:b w:val="false"/>
          <w:i w:val="false"/>
          <w:color w:val="000000"/>
          <w:sz w:val="28"/>
        </w:rPr>
        <w:t>
      жартылай автоматтар мен автоматтардың жұмысындағы елеусіз ақаулықтарды реттеу және жою.</w:t>
      </w:r>
    </w:p>
    <w:bookmarkStart w:name="z550" w:id="538"/>
    <w:p>
      <w:pPr>
        <w:spacing w:after="0"/>
        <w:ind w:left="0"/>
        <w:jc w:val="both"/>
      </w:pPr>
      <w:r>
        <w:rPr>
          <w:rFonts w:ascii="Times New Roman"/>
          <w:b w:val="false"/>
          <w:i w:val="false"/>
          <w:color w:val="000000"/>
          <w:sz w:val="28"/>
        </w:rPr>
        <w:t>
      374. Білуге тиіс:</w:t>
      </w:r>
    </w:p>
    <w:bookmarkEnd w:id="538"/>
    <w:p>
      <w:pPr>
        <w:spacing w:after="0"/>
        <w:ind w:left="0"/>
        <w:jc w:val="both"/>
      </w:pPr>
      <w:r>
        <w:rPr>
          <w:rFonts w:ascii="Times New Roman"/>
          <w:b w:val="false"/>
          <w:i w:val="false"/>
          <w:color w:val="000000"/>
          <w:sz w:val="28"/>
        </w:rPr>
        <w:t>
      бұйымдарды жасау және бақылау технологиялық процесі, күрделі емес сызбалар, шектеулер, шикізат, материалдар, даяр өнімдердің ақау түрлері;</w:t>
      </w:r>
    </w:p>
    <w:p>
      <w:pPr>
        <w:spacing w:after="0"/>
        <w:ind w:left="0"/>
        <w:jc w:val="both"/>
      </w:pPr>
      <w:r>
        <w:rPr>
          <w:rFonts w:ascii="Times New Roman"/>
          <w:b w:val="false"/>
          <w:i w:val="false"/>
          <w:color w:val="000000"/>
          <w:sz w:val="28"/>
        </w:rPr>
        <w:t>
      қара, түсті және асыл металдардың, жартылай автоматтар мен автоматтардың, қаттылықты өлшегіштің қасиеті мен құрамы;</w:t>
      </w:r>
    </w:p>
    <w:p>
      <w:pPr>
        <w:spacing w:after="0"/>
        <w:ind w:left="0"/>
        <w:jc w:val="both"/>
      </w:pPr>
      <w:r>
        <w:rPr>
          <w:rFonts w:ascii="Times New Roman"/>
          <w:b w:val="false"/>
          <w:i w:val="false"/>
          <w:color w:val="000000"/>
          <w:sz w:val="28"/>
        </w:rPr>
        <w:t xml:space="preserve">
      әмбебап өлшеу құралдары мен аспаптары: </w:t>
      </w:r>
    </w:p>
    <w:p>
      <w:pPr>
        <w:spacing w:after="0"/>
        <w:ind w:left="0"/>
        <w:jc w:val="both"/>
      </w:pPr>
      <w:r>
        <w:rPr>
          <w:rFonts w:ascii="Times New Roman"/>
          <w:b w:val="false"/>
          <w:i w:val="false"/>
          <w:color w:val="000000"/>
          <w:sz w:val="28"/>
        </w:rPr>
        <w:t>
      рычагты микрометр, индикатор, аспапты микроскоп.</w:t>
      </w:r>
    </w:p>
    <w:bookmarkStart w:name="z551" w:id="539"/>
    <w:p>
      <w:pPr>
        <w:spacing w:after="0"/>
        <w:ind w:left="0"/>
        <w:jc w:val="both"/>
      </w:pPr>
      <w:r>
        <w:rPr>
          <w:rFonts w:ascii="Times New Roman"/>
          <w:b w:val="false"/>
          <w:i w:val="false"/>
          <w:color w:val="000000"/>
          <w:sz w:val="28"/>
        </w:rPr>
        <w:t>
      375. Жұмыс үлгілері:</w:t>
      </w:r>
    </w:p>
    <w:bookmarkEnd w:id="539"/>
    <w:p>
      <w:pPr>
        <w:spacing w:after="0"/>
        <w:ind w:left="0"/>
        <w:jc w:val="both"/>
      </w:pPr>
      <w:r>
        <w:rPr>
          <w:rFonts w:ascii="Times New Roman"/>
          <w:b w:val="false"/>
          <w:i w:val="false"/>
          <w:color w:val="000000"/>
          <w:sz w:val="28"/>
        </w:rPr>
        <w:t>
      1) орден, медаль және кеуде белгілерінің жартылай фабрикаттарын;</w:t>
      </w:r>
    </w:p>
    <w:p>
      <w:pPr>
        <w:spacing w:after="0"/>
        <w:ind w:left="0"/>
        <w:jc w:val="both"/>
      </w:pPr>
      <w:r>
        <w:rPr>
          <w:rFonts w:ascii="Times New Roman"/>
          <w:b w:val="false"/>
          <w:i w:val="false"/>
          <w:color w:val="000000"/>
          <w:sz w:val="28"/>
        </w:rPr>
        <w:t>
      2) күнтізбелерді;</w:t>
      </w:r>
    </w:p>
    <w:p>
      <w:pPr>
        <w:spacing w:after="0"/>
        <w:ind w:left="0"/>
        <w:jc w:val="both"/>
      </w:pPr>
      <w:r>
        <w:rPr>
          <w:rFonts w:ascii="Times New Roman"/>
          <w:b w:val="false"/>
          <w:i w:val="false"/>
          <w:color w:val="000000"/>
          <w:sz w:val="28"/>
        </w:rPr>
        <w:t>
      3) түрлі құндылықтағы ұсақ монеталар;</w:t>
      </w:r>
    </w:p>
    <w:p>
      <w:pPr>
        <w:spacing w:after="0"/>
        <w:ind w:left="0"/>
        <w:jc w:val="both"/>
      </w:pPr>
      <w:r>
        <w:rPr>
          <w:rFonts w:ascii="Times New Roman"/>
          <w:b w:val="false"/>
          <w:i w:val="false"/>
          <w:color w:val="000000"/>
          <w:sz w:val="28"/>
        </w:rPr>
        <w:t>
      4) штемпель, контрштемпельді бақылау.</w:t>
      </w:r>
    </w:p>
    <w:bookmarkStart w:name="z552" w:id="540"/>
    <w:p>
      <w:pPr>
        <w:spacing w:after="0"/>
        <w:ind w:left="0"/>
        <w:jc w:val="left"/>
      </w:pPr>
      <w:r>
        <w:rPr>
          <w:rFonts w:ascii="Times New Roman"/>
          <w:b/>
          <w:i w:val="false"/>
          <w:color w:val="000000"/>
        </w:rPr>
        <w:t xml:space="preserve"> Параграф 51. Монета-орден өндірісінің бақылаушысы, 5-разряд</w:t>
      </w:r>
    </w:p>
    <w:bookmarkEnd w:id="540"/>
    <w:bookmarkStart w:name="z553" w:id="541"/>
    <w:p>
      <w:pPr>
        <w:spacing w:after="0"/>
        <w:ind w:left="0"/>
        <w:jc w:val="both"/>
      </w:pPr>
      <w:r>
        <w:rPr>
          <w:rFonts w:ascii="Times New Roman"/>
          <w:b w:val="false"/>
          <w:i w:val="false"/>
          <w:color w:val="000000"/>
          <w:sz w:val="28"/>
        </w:rPr>
        <w:t>
      376. Жұмыс сипаттамасы:</w:t>
      </w:r>
    </w:p>
    <w:bookmarkEnd w:id="541"/>
    <w:p>
      <w:pPr>
        <w:spacing w:after="0"/>
        <w:ind w:left="0"/>
        <w:jc w:val="both"/>
      </w:pPr>
      <w:r>
        <w:rPr>
          <w:rFonts w:ascii="Times New Roman"/>
          <w:b w:val="false"/>
          <w:i w:val="false"/>
          <w:color w:val="000000"/>
          <w:sz w:val="28"/>
        </w:rPr>
        <w:t>
      күрделі даяр бұйымдардың сапасын көзбен байқау, өлшеу әдістерімен бақылау, механикалық және физикалық қасиеттерін аспаптар арқылы айқындау;</w:t>
      </w:r>
    </w:p>
    <w:p>
      <w:pPr>
        <w:spacing w:after="0"/>
        <w:ind w:left="0"/>
        <w:jc w:val="both"/>
      </w:pPr>
      <w:r>
        <w:rPr>
          <w:rFonts w:ascii="Times New Roman"/>
          <w:b w:val="false"/>
          <w:i w:val="false"/>
          <w:color w:val="000000"/>
          <w:sz w:val="28"/>
        </w:rPr>
        <w:t>
      химиялық құрамды айқындау үшін сынама алу;</w:t>
      </w:r>
    </w:p>
    <w:p>
      <w:pPr>
        <w:spacing w:after="0"/>
        <w:ind w:left="0"/>
        <w:jc w:val="both"/>
      </w:pPr>
      <w:r>
        <w:rPr>
          <w:rFonts w:ascii="Times New Roman"/>
          <w:b w:val="false"/>
          <w:i w:val="false"/>
          <w:color w:val="000000"/>
          <w:sz w:val="28"/>
        </w:rPr>
        <w:t>
      техникалық жағдайда қарастырылған монета жасауға көзделген әрбір партиядан ұсақ монеталарды ішінара қайталама бақылау;</w:t>
      </w:r>
    </w:p>
    <w:p>
      <w:pPr>
        <w:spacing w:after="0"/>
        <w:ind w:left="0"/>
        <w:jc w:val="both"/>
      </w:pPr>
      <w:r>
        <w:rPr>
          <w:rFonts w:ascii="Times New Roman"/>
          <w:b w:val="false"/>
          <w:i w:val="false"/>
          <w:color w:val="000000"/>
          <w:sz w:val="28"/>
        </w:rPr>
        <w:t>
      бұйымдарды жасауда қолданылатын күрделі аспаптың сапасын бақылау;</w:t>
      </w:r>
    </w:p>
    <w:p>
      <w:pPr>
        <w:spacing w:after="0"/>
        <w:ind w:left="0"/>
        <w:jc w:val="both"/>
      </w:pPr>
      <w:r>
        <w:rPr>
          <w:rFonts w:ascii="Times New Roman"/>
          <w:b w:val="false"/>
          <w:i w:val="false"/>
          <w:color w:val="000000"/>
          <w:sz w:val="28"/>
        </w:rPr>
        <w:t>
      іріктелген бұйымдарды қайталама бақылау және ақау түрлері бойынша сыныптау;</w:t>
      </w:r>
    </w:p>
    <w:p>
      <w:pPr>
        <w:spacing w:after="0"/>
        <w:ind w:left="0"/>
        <w:jc w:val="both"/>
      </w:pPr>
      <w:r>
        <w:rPr>
          <w:rFonts w:ascii="Times New Roman"/>
          <w:b w:val="false"/>
          <w:i w:val="false"/>
          <w:color w:val="000000"/>
          <w:sz w:val="28"/>
        </w:rPr>
        <w:t>
      өндірістік операцияларда технологиялық процестің сақталуын бақылау;</w:t>
      </w:r>
    </w:p>
    <w:p>
      <w:pPr>
        <w:spacing w:after="0"/>
        <w:ind w:left="0"/>
        <w:jc w:val="both"/>
      </w:pPr>
      <w:r>
        <w:rPr>
          <w:rFonts w:ascii="Times New Roman"/>
          <w:b w:val="false"/>
          <w:i w:val="false"/>
          <w:color w:val="000000"/>
          <w:sz w:val="28"/>
        </w:rPr>
        <w:t>
      ақау құжаттамасын ресімдеу;</w:t>
      </w:r>
    </w:p>
    <w:p>
      <w:pPr>
        <w:spacing w:after="0"/>
        <w:ind w:left="0"/>
        <w:jc w:val="both"/>
      </w:pPr>
      <w:r>
        <w:rPr>
          <w:rFonts w:ascii="Times New Roman"/>
          <w:b w:val="false"/>
          <w:i w:val="false"/>
          <w:color w:val="000000"/>
          <w:sz w:val="28"/>
        </w:rPr>
        <w:t>
      есеп құжаттамасын жасау;</w:t>
      </w:r>
    </w:p>
    <w:p>
      <w:pPr>
        <w:spacing w:after="0"/>
        <w:ind w:left="0"/>
        <w:jc w:val="both"/>
      </w:pPr>
      <w:r>
        <w:rPr>
          <w:rFonts w:ascii="Times New Roman"/>
          <w:b w:val="false"/>
          <w:i w:val="false"/>
          <w:color w:val="000000"/>
          <w:sz w:val="28"/>
        </w:rPr>
        <w:t>
      операциялық қабылдауды жүзеге асыратын төмендеу білікті бақылаушының жұмысын басқару.</w:t>
      </w:r>
    </w:p>
    <w:bookmarkStart w:name="z554" w:id="542"/>
    <w:p>
      <w:pPr>
        <w:spacing w:after="0"/>
        <w:ind w:left="0"/>
        <w:jc w:val="both"/>
      </w:pPr>
      <w:r>
        <w:rPr>
          <w:rFonts w:ascii="Times New Roman"/>
          <w:b w:val="false"/>
          <w:i w:val="false"/>
          <w:color w:val="000000"/>
          <w:sz w:val="28"/>
        </w:rPr>
        <w:t>
      377. Білуге тиіс:</w:t>
      </w:r>
    </w:p>
    <w:bookmarkEnd w:id="542"/>
    <w:p>
      <w:pPr>
        <w:spacing w:after="0"/>
        <w:ind w:left="0"/>
        <w:jc w:val="both"/>
      </w:pPr>
      <w:r>
        <w:rPr>
          <w:rFonts w:ascii="Times New Roman"/>
          <w:b w:val="false"/>
          <w:i w:val="false"/>
          <w:color w:val="000000"/>
          <w:sz w:val="28"/>
        </w:rPr>
        <w:t>
      мемлекеттік стандарттар;</w:t>
      </w:r>
    </w:p>
    <w:p>
      <w:pPr>
        <w:spacing w:after="0"/>
        <w:ind w:left="0"/>
        <w:jc w:val="both"/>
      </w:pPr>
      <w:r>
        <w:rPr>
          <w:rFonts w:ascii="Times New Roman"/>
          <w:b w:val="false"/>
          <w:i w:val="false"/>
          <w:color w:val="000000"/>
          <w:sz w:val="28"/>
        </w:rPr>
        <w:t>
      негізгі материалдарға, шикізатқа, даяр өнімге қойылатын техникалық шарттар;</w:t>
      </w:r>
    </w:p>
    <w:p>
      <w:pPr>
        <w:spacing w:after="0"/>
        <w:ind w:left="0"/>
        <w:jc w:val="both"/>
      </w:pPr>
      <w:r>
        <w:rPr>
          <w:rFonts w:ascii="Times New Roman"/>
          <w:b w:val="false"/>
          <w:i w:val="false"/>
          <w:color w:val="000000"/>
          <w:sz w:val="28"/>
        </w:rPr>
        <w:t>
      өнім сапасын айқындайтын параметрлер, эскиздер, күрделі сызбалар, шектеулер;</w:t>
      </w:r>
    </w:p>
    <w:p>
      <w:pPr>
        <w:spacing w:after="0"/>
        <w:ind w:left="0"/>
        <w:jc w:val="both"/>
      </w:pPr>
      <w:r>
        <w:rPr>
          <w:rFonts w:ascii="Times New Roman"/>
          <w:b w:val="false"/>
          <w:i w:val="false"/>
          <w:color w:val="000000"/>
          <w:sz w:val="28"/>
        </w:rPr>
        <w:t>
      бұйым жасаудың технологиялық процесі;</w:t>
      </w:r>
    </w:p>
    <w:p>
      <w:pPr>
        <w:spacing w:after="0"/>
        <w:ind w:left="0"/>
        <w:jc w:val="both"/>
      </w:pPr>
      <w:r>
        <w:rPr>
          <w:rFonts w:ascii="Times New Roman"/>
          <w:b w:val="false"/>
          <w:i w:val="false"/>
          <w:color w:val="000000"/>
          <w:sz w:val="28"/>
        </w:rPr>
        <w:t>
      арнайы және әмбебап өлшеу құралдары мен аспаптарының құрылысы (беттің жиілігін айқындауға арналған оптикалық - механикалық аспаптар) және оларды пайдалану қағидалары;</w:t>
      </w:r>
    </w:p>
    <w:p>
      <w:pPr>
        <w:spacing w:after="0"/>
        <w:ind w:left="0"/>
        <w:jc w:val="both"/>
      </w:pPr>
      <w:r>
        <w:rPr>
          <w:rFonts w:ascii="Times New Roman"/>
          <w:b w:val="false"/>
          <w:i w:val="false"/>
          <w:color w:val="000000"/>
          <w:sz w:val="28"/>
        </w:rPr>
        <w:t>
      негізгі материалдардың, түсті және құнды металдар мен балқымалардың қасиеті.</w:t>
      </w:r>
    </w:p>
    <w:bookmarkStart w:name="z555" w:id="543"/>
    <w:p>
      <w:pPr>
        <w:spacing w:after="0"/>
        <w:ind w:left="0"/>
        <w:jc w:val="both"/>
      </w:pPr>
      <w:r>
        <w:rPr>
          <w:rFonts w:ascii="Times New Roman"/>
          <w:b w:val="false"/>
          <w:i w:val="false"/>
          <w:color w:val="000000"/>
          <w:sz w:val="28"/>
        </w:rPr>
        <w:t>
      378. Жұмыс үлгілері:</w:t>
      </w:r>
    </w:p>
    <w:bookmarkEnd w:id="543"/>
    <w:p>
      <w:pPr>
        <w:spacing w:after="0"/>
        <w:ind w:left="0"/>
        <w:jc w:val="both"/>
      </w:pPr>
      <w:r>
        <w:rPr>
          <w:rFonts w:ascii="Times New Roman"/>
          <w:b w:val="false"/>
          <w:i w:val="false"/>
          <w:color w:val="000000"/>
          <w:sz w:val="28"/>
        </w:rPr>
        <w:t>
      1) орден, медаль және кеуде белгілері;</w:t>
      </w:r>
    </w:p>
    <w:p>
      <w:pPr>
        <w:spacing w:after="0"/>
        <w:ind w:left="0"/>
        <w:jc w:val="both"/>
      </w:pPr>
      <w:r>
        <w:rPr>
          <w:rFonts w:ascii="Times New Roman"/>
          <w:b w:val="false"/>
          <w:i w:val="false"/>
          <w:color w:val="000000"/>
          <w:sz w:val="28"/>
        </w:rPr>
        <w:t>
      2) монета-орден және белгі өндірісінің штампыларын бақылау.</w:t>
      </w:r>
    </w:p>
    <w:bookmarkStart w:name="z556" w:id="544"/>
    <w:p>
      <w:pPr>
        <w:spacing w:after="0"/>
        <w:ind w:left="0"/>
        <w:jc w:val="left"/>
      </w:pPr>
      <w:r>
        <w:rPr>
          <w:rFonts w:ascii="Times New Roman"/>
          <w:b/>
          <w:i w:val="false"/>
          <w:color w:val="000000"/>
        </w:rPr>
        <w:t xml:space="preserve"> Параграф 52. Пластикалық кейіпті көрсетуші, 2-разряд</w:t>
      </w:r>
    </w:p>
    <w:bookmarkEnd w:id="544"/>
    <w:bookmarkStart w:name="z557" w:id="545"/>
    <w:p>
      <w:pPr>
        <w:spacing w:after="0"/>
        <w:ind w:left="0"/>
        <w:jc w:val="both"/>
      </w:pPr>
      <w:r>
        <w:rPr>
          <w:rFonts w:ascii="Times New Roman"/>
          <w:b w:val="false"/>
          <w:i w:val="false"/>
          <w:color w:val="000000"/>
          <w:sz w:val="28"/>
        </w:rPr>
        <w:t>
      379. Жұмыс сипаттамасы:</w:t>
      </w:r>
    </w:p>
    <w:bookmarkEnd w:id="545"/>
    <w:p>
      <w:pPr>
        <w:spacing w:after="0"/>
        <w:ind w:left="0"/>
        <w:jc w:val="both"/>
      </w:pPr>
      <w:r>
        <w:rPr>
          <w:rFonts w:ascii="Times New Roman"/>
          <w:b w:val="false"/>
          <w:i w:val="false"/>
          <w:color w:val="000000"/>
          <w:sz w:val="28"/>
        </w:rPr>
        <w:t>
      сұңғат, мүсін өнерінің, графикаларды және өзге де бейнелеу өнерінің туындыларын жасау үшін шығармашылық және оқу шеберханаларында, сыныптарында, ателье, студияларда және пленэрде белгіленген уақыт ішінде әртүрлі күйде пластикалық кейіп көрсету;</w:t>
      </w:r>
    </w:p>
    <w:p>
      <w:pPr>
        <w:spacing w:after="0"/>
        <w:ind w:left="0"/>
        <w:jc w:val="both"/>
      </w:pPr>
      <w:r>
        <w:rPr>
          <w:rFonts w:ascii="Times New Roman"/>
          <w:b w:val="false"/>
          <w:i w:val="false"/>
          <w:color w:val="000000"/>
          <w:sz w:val="28"/>
        </w:rPr>
        <w:t>
      адамның келбеті мен кейіпінде сезімін және көңіл-күйін білдіру;</w:t>
      </w:r>
    </w:p>
    <w:p>
      <w:pPr>
        <w:spacing w:after="0"/>
        <w:ind w:left="0"/>
        <w:jc w:val="both"/>
      </w:pPr>
      <w:r>
        <w:rPr>
          <w:rFonts w:ascii="Times New Roman"/>
          <w:b w:val="false"/>
          <w:i w:val="false"/>
          <w:color w:val="000000"/>
          <w:sz w:val="28"/>
        </w:rPr>
        <w:t>
      кеудеге дейінгі, белге дейінгі (қолмен) портрет үшін кейіп көрсету, әр түрлі киімдерде бейнелер (қарапайым және күрделі кейіпте) көрсету;</w:t>
      </w:r>
    </w:p>
    <w:p>
      <w:pPr>
        <w:spacing w:after="0"/>
        <w:ind w:left="0"/>
        <w:jc w:val="both"/>
      </w:pPr>
      <w:r>
        <w:rPr>
          <w:rFonts w:ascii="Times New Roman"/>
          <w:b w:val="false"/>
          <w:i w:val="false"/>
          <w:color w:val="000000"/>
          <w:sz w:val="28"/>
        </w:rPr>
        <w:t>
      статикалық және динамикалық кейіптерді жүзеге асыру;</w:t>
      </w:r>
    </w:p>
    <w:p>
      <w:pPr>
        <w:spacing w:after="0"/>
        <w:ind w:left="0"/>
        <w:jc w:val="both"/>
      </w:pPr>
      <w:r>
        <w:rPr>
          <w:rFonts w:ascii="Times New Roman"/>
          <w:b w:val="false"/>
          <w:i w:val="false"/>
          <w:color w:val="000000"/>
          <w:sz w:val="28"/>
        </w:rPr>
        <w:t>
      белгіленген уақыт ішінде әртүрлі күйде кейіптерді сақтау мақсатында төзімділіктің пайда болуы үшін жеке жаттығулардың көмегімен дене қозғалысын және бет бұлшықеттерін жетілдіру.</w:t>
      </w:r>
    </w:p>
    <w:bookmarkStart w:name="z558" w:id="546"/>
    <w:p>
      <w:pPr>
        <w:spacing w:after="0"/>
        <w:ind w:left="0"/>
        <w:jc w:val="both"/>
      </w:pPr>
      <w:r>
        <w:rPr>
          <w:rFonts w:ascii="Times New Roman"/>
          <w:b w:val="false"/>
          <w:i w:val="false"/>
          <w:color w:val="000000"/>
          <w:sz w:val="28"/>
        </w:rPr>
        <w:t>
      380. Білуге тиіс:</w:t>
      </w:r>
    </w:p>
    <w:bookmarkEnd w:id="546"/>
    <w:p>
      <w:pPr>
        <w:spacing w:after="0"/>
        <w:ind w:left="0"/>
        <w:jc w:val="both"/>
      </w:pPr>
      <w:r>
        <w:rPr>
          <w:rFonts w:ascii="Times New Roman"/>
          <w:b w:val="false"/>
          <w:i w:val="false"/>
          <w:color w:val="000000"/>
          <w:sz w:val="28"/>
        </w:rPr>
        <w:t>
      адамның келбеті мен денесіндегі пластикалық және мимикалық мәнерінің негізгі принциптері;</w:t>
      </w:r>
    </w:p>
    <w:p>
      <w:pPr>
        <w:spacing w:after="0"/>
        <w:ind w:left="0"/>
        <w:jc w:val="both"/>
      </w:pPr>
      <w:r>
        <w:rPr>
          <w:rFonts w:ascii="Times New Roman"/>
          <w:b w:val="false"/>
          <w:i w:val="false"/>
          <w:color w:val="000000"/>
          <w:sz w:val="28"/>
        </w:rPr>
        <w:t>
      кейіптің сипатына қарай оның бейнесін ашу амалдары;</w:t>
      </w:r>
    </w:p>
    <w:p>
      <w:pPr>
        <w:spacing w:after="0"/>
        <w:ind w:left="0"/>
        <w:jc w:val="both"/>
      </w:pPr>
      <w:r>
        <w:rPr>
          <w:rFonts w:ascii="Times New Roman"/>
          <w:b w:val="false"/>
          <w:i w:val="false"/>
          <w:color w:val="000000"/>
          <w:sz w:val="28"/>
        </w:rPr>
        <w:t>
      киімде пластикалық кейіпті көрсетудің қағидалары мен шарттары;</w:t>
      </w:r>
    </w:p>
    <w:p>
      <w:pPr>
        <w:spacing w:after="0"/>
        <w:ind w:left="0"/>
        <w:jc w:val="both"/>
      </w:pPr>
      <w:r>
        <w:rPr>
          <w:rFonts w:ascii="Times New Roman"/>
          <w:b w:val="false"/>
          <w:i w:val="false"/>
          <w:color w:val="000000"/>
          <w:sz w:val="28"/>
        </w:rPr>
        <w:t>
      жаттығуларды жүргізу әдістері, киімді өлшеп көру қағидалары.</w:t>
      </w:r>
    </w:p>
    <w:bookmarkStart w:name="z559" w:id="547"/>
    <w:p>
      <w:pPr>
        <w:spacing w:after="0"/>
        <w:ind w:left="0"/>
        <w:jc w:val="left"/>
      </w:pPr>
      <w:r>
        <w:rPr>
          <w:rFonts w:ascii="Times New Roman"/>
          <w:b/>
          <w:i w:val="false"/>
          <w:color w:val="000000"/>
        </w:rPr>
        <w:t xml:space="preserve"> Параграф 53. Пластикалық кейіпті көрсетуші, 3-разряд</w:t>
      </w:r>
    </w:p>
    <w:bookmarkEnd w:id="547"/>
    <w:bookmarkStart w:name="z560" w:id="548"/>
    <w:p>
      <w:pPr>
        <w:spacing w:after="0"/>
        <w:ind w:left="0"/>
        <w:jc w:val="both"/>
      </w:pPr>
      <w:r>
        <w:rPr>
          <w:rFonts w:ascii="Times New Roman"/>
          <w:b w:val="false"/>
          <w:i w:val="false"/>
          <w:color w:val="000000"/>
          <w:sz w:val="28"/>
        </w:rPr>
        <w:t>
      381. Жұмыс сипаттамасы:</w:t>
      </w:r>
    </w:p>
    <w:bookmarkEnd w:id="548"/>
    <w:p>
      <w:pPr>
        <w:spacing w:after="0"/>
        <w:ind w:left="0"/>
        <w:jc w:val="both"/>
      </w:pPr>
      <w:r>
        <w:rPr>
          <w:rFonts w:ascii="Times New Roman"/>
          <w:b w:val="false"/>
          <w:i w:val="false"/>
          <w:color w:val="000000"/>
          <w:sz w:val="28"/>
        </w:rPr>
        <w:t>
      сұңғат, мүсін өнерінің, графикаларды және өзге де бейнелеу өнерінің туындыларын жасау үшін белгіленген уақыт ішінде әртүрлі күйде (қарапайым және күрделі кейіпте) киімсіз пластикалық кейіп көрсету:</w:t>
      </w:r>
    </w:p>
    <w:p>
      <w:pPr>
        <w:spacing w:after="0"/>
        <w:ind w:left="0"/>
        <w:jc w:val="both"/>
      </w:pPr>
      <w:r>
        <w:rPr>
          <w:rFonts w:ascii="Times New Roman"/>
          <w:b w:val="false"/>
          <w:i w:val="false"/>
          <w:color w:val="000000"/>
          <w:sz w:val="28"/>
        </w:rPr>
        <w:t>
      айналымдары бар күрделі қойылымды кейіптерді жүзеге асыру;</w:t>
      </w:r>
    </w:p>
    <w:p>
      <w:pPr>
        <w:spacing w:after="0"/>
        <w:ind w:left="0"/>
        <w:jc w:val="both"/>
      </w:pPr>
      <w:r>
        <w:rPr>
          <w:rFonts w:ascii="Times New Roman"/>
          <w:b w:val="false"/>
          <w:i w:val="false"/>
          <w:color w:val="000000"/>
          <w:sz w:val="28"/>
        </w:rPr>
        <w:t>
      жеке жаттығулардың көмегімен дене қозғалысын және бет бұлшық еттерін жетілдіру.</w:t>
      </w:r>
    </w:p>
    <w:bookmarkStart w:name="z561" w:id="549"/>
    <w:p>
      <w:pPr>
        <w:spacing w:after="0"/>
        <w:ind w:left="0"/>
        <w:jc w:val="both"/>
      </w:pPr>
      <w:r>
        <w:rPr>
          <w:rFonts w:ascii="Times New Roman"/>
          <w:b w:val="false"/>
          <w:i w:val="false"/>
          <w:color w:val="000000"/>
          <w:sz w:val="28"/>
        </w:rPr>
        <w:t>
      382. Білуге тиіс:</w:t>
      </w:r>
    </w:p>
    <w:bookmarkEnd w:id="549"/>
    <w:p>
      <w:pPr>
        <w:spacing w:after="0"/>
        <w:ind w:left="0"/>
        <w:jc w:val="both"/>
      </w:pPr>
      <w:r>
        <w:rPr>
          <w:rFonts w:ascii="Times New Roman"/>
          <w:b w:val="false"/>
          <w:i w:val="false"/>
          <w:color w:val="000000"/>
          <w:sz w:val="28"/>
        </w:rPr>
        <w:t>
      мимика және икемді қозғалыстың көмегімен адамның жан дүниесін және оның мінезін білдіру тәсілдері;</w:t>
      </w:r>
    </w:p>
    <w:p>
      <w:pPr>
        <w:spacing w:after="0"/>
        <w:ind w:left="0"/>
        <w:jc w:val="both"/>
      </w:pPr>
      <w:r>
        <w:rPr>
          <w:rFonts w:ascii="Times New Roman"/>
          <w:b w:val="false"/>
          <w:i w:val="false"/>
          <w:color w:val="000000"/>
          <w:sz w:val="28"/>
        </w:rPr>
        <w:t>
      киімсіз пластикалық кейіпті көрсету қағидалары мен шарттары;</w:t>
      </w:r>
    </w:p>
    <w:p>
      <w:pPr>
        <w:spacing w:after="0"/>
        <w:ind w:left="0"/>
        <w:jc w:val="both"/>
      </w:pPr>
      <w:r>
        <w:rPr>
          <w:rFonts w:ascii="Times New Roman"/>
          <w:b w:val="false"/>
          <w:i w:val="false"/>
          <w:color w:val="000000"/>
          <w:sz w:val="28"/>
        </w:rPr>
        <w:t>
      жаттығулар жүргізу әдістері.</w:t>
      </w:r>
    </w:p>
    <w:bookmarkStart w:name="z562" w:id="550"/>
    <w:p>
      <w:pPr>
        <w:spacing w:after="0"/>
        <w:ind w:left="0"/>
        <w:jc w:val="left"/>
      </w:pPr>
      <w:r>
        <w:rPr>
          <w:rFonts w:ascii="Times New Roman"/>
          <w:b/>
          <w:i w:val="false"/>
          <w:color w:val="000000"/>
        </w:rPr>
        <w:t xml:space="preserve"> Параграф 54. Салттық қызмет көрсету жұмысшысы, 2-разряд</w:t>
      </w:r>
    </w:p>
    <w:bookmarkEnd w:id="550"/>
    <w:bookmarkStart w:name="z563" w:id="551"/>
    <w:p>
      <w:pPr>
        <w:spacing w:after="0"/>
        <w:ind w:left="0"/>
        <w:jc w:val="both"/>
      </w:pPr>
      <w:r>
        <w:rPr>
          <w:rFonts w:ascii="Times New Roman"/>
          <w:b w:val="false"/>
          <w:i w:val="false"/>
          <w:color w:val="000000"/>
          <w:sz w:val="28"/>
        </w:rPr>
        <w:t>
      383. Жұмыс сипаттамасы:</w:t>
      </w:r>
    </w:p>
    <w:bookmarkEnd w:id="551"/>
    <w:p>
      <w:pPr>
        <w:spacing w:after="0"/>
        <w:ind w:left="0"/>
        <w:jc w:val="both"/>
      </w:pPr>
      <w:r>
        <w:rPr>
          <w:rFonts w:ascii="Times New Roman"/>
          <w:b w:val="false"/>
          <w:i w:val="false"/>
          <w:color w:val="000000"/>
          <w:sz w:val="28"/>
        </w:rPr>
        <w:t>
      қайтыс болған адамды санитариялық өңдеу, киіндіріп және табытқа салу;</w:t>
      </w:r>
    </w:p>
    <w:p>
      <w:pPr>
        <w:spacing w:after="0"/>
        <w:ind w:left="0"/>
        <w:jc w:val="both"/>
      </w:pPr>
      <w:r>
        <w:rPr>
          <w:rFonts w:ascii="Times New Roman"/>
          <w:b w:val="false"/>
          <w:i w:val="false"/>
          <w:color w:val="000000"/>
          <w:sz w:val="28"/>
        </w:rPr>
        <w:t>
      шаштараз және косметикалық жұмыстарды орындау;</w:t>
      </w:r>
    </w:p>
    <w:p>
      <w:pPr>
        <w:spacing w:after="0"/>
        <w:ind w:left="0"/>
        <w:jc w:val="both"/>
      </w:pPr>
      <w:r>
        <w:rPr>
          <w:rFonts w:ascii="Times New Roman"/>
          <w:b w:val="false"/>
          <w:i w:val="false"/>
          <w:color w:val="000000"/>
          <w:sz w:val="28"/>
        </w:rPr>
        <w:t>
      салттық заттарды тағайындаған жерге жеткізу;</w:t>
      </w:r>
    </w:p>
    <w:p>
      <w:pPr>
        <w:spacing w:after="0"/>
        <w:ind w:left="0"/>
        <w:jc w:val="both"/>
      </w:pPr>
      <w:r>
        <w:rPr>
          <w:rFonts w:ascii="Times New Roman"/>
          <w:b w:val="false"/>
          <w:i w:val="false"/>
          <w:color w:val="000000"/>
          <w:sz w:val="28"/>
        </w:rPr>
        <w:t>
      автокатафалкадан тағанын беру, табытты автокатафалкаға орнату, оны бекіту және жерлейтін жерде автокатафалкадан шешу;</w:t>
      </w:r>
    </w:p>
    <w:p>
      <w:pPr>
        <w:spacing w:after="0"/>
        <w:ind w:left="0"/>
        <w:jc w:val="both"/>
      </w:pPr>
      <w:r>
        <w:rPr>
          <w:rFonts w:ascii="Times New Roman"/>
          <w:b w:val="false"/>
          <w:i w:val="false"/>
          <w:color w:val="000000"/>
          <w:sz w:val="28"/>
        </w:rPr>
        <w:t>
      мола төбешігін әзірлеу, оны шыммен жабу және жерлеуге байланысты өзге де жұмыстарын жүргізу.</w:t>
      </w:r>
    </w:p>
    <w:bookmarkStart w:name="z564" w:id="552"/>
    <w:p>
      <w:pPr>
        <w:spacing w:after="0"/>
        <w:ind w:left="0"/>
        <w:jc w:val="both"/>
      </w:pPr>
      <w:r>
        <w:rPr>
          <w:rFonts w:ascii="Times New Roman"/>
          <w:b w:val="false"/>
          <w:i w:val="false"/>
          <w:color w:val="000000"/>
          <w:sz w:val="28"/>
        </w:rPr>
        <w:t>
      384. Білуі тиіс:</w:t>
      </w:r>
    </w:p>
    <w:bookmarkEnd w:id="552"/>
    <w:p>
      <w:pPr>
        <w:spacing w:after="0"/>
        <w:ind w:left="0"/>
        <w:jc w:val="both"/>
      </w:pPr>
      <w:r>
        <w:rPr>
          <w:rFonts w:ascii="Times New Roman"/>
          <w:b w:val="false"/>
          <w:i w:val="false"/>
          <w:color w:val="000000"/>
          <w:sz w:val="28"/>
        </w:rPr>
        <w:t xml:space="preserve">
      қайтыс болған адамды санитариялық өңдеу, шаштараз және косметикалық жұмыстардың орындалуы; </w:t>
      </w:r>
    </w:p>
    <w:p>
      <w:pPr>
        <w:spacing w:after="0"/>
        <w:ind w:left="0"/>
        <w:jc w:val="both"/>
      </w:pPr>
      <w:r>
        <w:rPr>
          <w:rFonts w:ascii="Times New Roman"/>
          <w:b w:val="false"/>
          <w:i w:val="false"/>
          <w:color w:val="000000"/>
          <w:sz w:val="28"/>
        </w:rPr>
        <w:t>
      қолданылатын медикаменттердің және материалдардың тағайындалуы;</w:t>
      </w:r>
    </w:p>
    <w:p>
      <w:pPr>
        <w:spacing w:after="0"/>
        <w:ind w:left="0"/>
        <w:jc w:val="both"/>
      </w:pPr>
      <w:r>
        <w:rPr>
          <w:rFonts w:ascii="Times New Roman"/>
          <w:b w:val="false"/>
          <w:i w:val="false"/>
          <w:color w:val="000000"/>
          <w:sz w:val="28"/>
        </w:rPr>
        <w:t xml:space="preserve">
      жерлердің түрлері мен негізгі қасиеттері; </w:t>
      </w:r>
    </w:p>
    <w:p>
      <w:pPr>
        <w:spacing w:after="0"/>
        <w:ind w:left="0"/>
        <w:jc w:val="both"/>
      </w:pPr>
      <w:r>
        <w:rPr>
          <w:rFonts w:ascii="Times New Roman"/>
          <w:b w:val="false"/>
          <w:i w:val="false"/>
          <w:color w:val="000000"/>
          <w:sz w:val="28"/>
        </w:rPr>
        <w:t xml:space="preserve">
      оларды өңдеу тәсілдері және қолмен нығыздауды; </w:t>
      </w:r>
    </w:p>
    <w:p>
      <w:pPr>
        <w:spacing w:after="0"/>
        <w:ind w:left="0"/>
        <w:jc w:val="both"/>
      </w:pPr>
      <w:r>
        <w:rPr>
          <w:rFonts w:ascii="Times New Roman"/>
          <w:b w:val="false"/>
          <w:i w:val="false"/>
          <w:color w:val="000000"/>
          <w:sz w:val="28"/>
        </w:rPr>
        <w:t xml:space="preserve">
      шымды дайындау және салу тәсілдері; </w:t>
      </w:r>
    </w:p>
    <w:p>
      <w:pPr>
        <w:spacing w:after="0"/>
        <w:ind w:left="0"/>
        <w:jc w:val="both"/>
      </w:pPr>
      <w:r>
        <w:rPr>
          <w:rFonts w:ascii="Times New Roman"/>
          <w:b w:val="false"/>
          <w:i w:val="false"/>
          <w:color w:val="000000"/>
          <w:sz w:val="28"/>
        </w:rPr>
        <w:t xml:space="preserve">
      жерлеу салтының тәртібі; </w:t>
      </w:r>
    </w:p>
    <w:p>
      <w:pPr>
        <w:spacing w:after="0"/>
        <w:ind w:left="0"/>
        <w:jc w:val="both"/>
      </w:pPr>
      <w:r>
        <w:rPr>
          <w:rFonts w:ascii="Times New Roman"/>
          <w:b w:val="false"/>
          <w:i w:val="false"/>
          <w:color w:val="000000"/>
          <w:sz w:val="28"/>
        </w:rPr>
        <w:t>
      автокатафалканы ұстау бойынша санитариялық қағидалары.</w:t>
      </w:r>
    </w:p>
    <w:bookmarkStart w:name="z565" w:id="553"/>
    <w:p>
      <w:pPr>
        <w:spacing w:after="0"/>
        <w:ind w:left="0"/>
        <w:jc w:val="left"/>
      </w:pPr>
      <w:r>
        <w:rPr>
          <w:rFonts w:ascii="Times New Roman"/>
          <w:b/>
          <w:i w:val="false"/>
          <w:color w:val="000000"/>
        </w:rPr>
        <w:t xml:space="preserve"> Параграф 55. Сурет салатын көмірді күйдіруші, 3-разряд</w:t>
      </w:r>
    </w:p>
    <w:bookmarkEnd w:id="553"/>
    <w:bookmarkStart w:name="z566" w:id="554"/>
    <w:p>
      <w:pPr>
        <w:spacing w:after="0"/>
        <w:ind w:left="0"/>
        <w:jc w:val="both"/>
      </w:pPr>
      <w:r>
        <w:rPr>
          <w:rFonts w:ascii="Times New Roman"/>
          <w:b w:val="false"/>
          <w:i w:val="false"/>
          <w:color w:val="000000"/>
          <w:sz w:val="28"/>
        </w:rPr>
        <w:t>
      385. Жұмыс сипаттамасы:</w:t>
      </w:r>
    </w:p>
    <w:bookmarkEnd w:id="554"/>
    <w:p>
      <w:pPr>
        <w:spacing w:after="0"/>
        <w:ind w:left="0"/>
        <w:jc w:val="both"/>
      </w:pPr>
      <w:r>
        <w:rPr>
          <w:rFonts w:ascii="Times New Roman"/>
          <w:b w:val="false"/>
          <w:i w:val="false"/>
          <w:color w:val="000000"/>
          <w:sz w:val="28"/>
        </w:rPr>
        <w:t>
      алдын ала шыбықтар мен құмды сұрыптап, шыбықтарды тығыз байлап, бумаларды реторттарға салып ағаш шыбықтарды күйдіру;</w:t>
      </w:r>
    </w:p>
    <w:p>
      <w:pPr>
        <w:spacing w:after="0"/>
        <w:ind w:left="0"/>
        <w:jc w:val="both"/>
      </w:pPr>
      <w:r>
        <w:rPr>
          <w:rFonts w:ascii="Times New Roman"/>
          <w:b w:val="false"/>
          <w:i w:val="false"/>
          <w:color w:val="000000"/>
          <w:sz w:val="28"/>
        </w:rPr>
        <w:t>
      реторттарды электр пешіне салу;</w:t>
      </w:r>
    </w:p>
    <w:p>
      <w:pPr>
        <w:spacing w:after="0"/>
        <w:ind w:left="0"/>
        <w:jc w:val="both"/>
      </w:pPr>
      <w:r>
        <w:rPr>
          <w:rFonts w:ascii="Times New Roman"/>
          <w:b w:val="false"/>
          <w:i w:val="false"/>
          <w:color w:val="000000"/>
          <w:sz w:val="28"/>
        </w:rPr>
        <w:t>
      күйдірудің белгіленген режиміне сәйкес пештің температуралық режимін қадағалау;</w:t>
      </w:r>
    </w:p>
    <w:p>
      <w:pPr>
        <w:spacing w:after="0"/>
        <w:ind w:left="0"/>
        <w:jc w:val="both"/>
      </w:pPr>
      <w:r>
        <w:rPr>
          <w:rFonts w:ascii="Times New Roman"/>
          <w:b w:val="false"/>
          <w:i w:val="false"/>
          <w:color w:val="000000"/>
          <w:sz w:val="28"/>
        </w:rPr>
        <w:t>
      электр пештегі реторттарды мен реторттардағы көмірді салқындағаннан кейін алу;</w:t>
      </w:r>
    </w:p>
    <w:p>
      <w:pPr>
        <w:spacing w:after="0"/>
        <w:ind w:left="0"/>
        <w:jc w:val="both"/>
      </w:pPr>
      <w:r>
        <w:rPr>
          <w:rFonts w:ascii="Times New Roman"/>
          <w:b w:val="false"/>
          <w:i w:val="false"/>
          <w:color w:val="000000"/>
          <w:sz w:val="28"/>
        </w:rPr>
        <w:t>
      реторттарды тазалау.</w:t>
      </w:r>
    </w:p>
    <w:bookmarkStart w:name="z567" w:id="555"/>
    <w:p>
      <w:pPr>
        <w:spacing w:after="0"/>
        <w:ind w:left="0"/>
        <w:jc w:val="both"/>
      </w:pPr>
      <w:r>
        <w:rPr>
          <w:rFonts w:ascii="Times New Roman"/>
          <w:b w:val="false"/>
          <w:i w:val="false"/>
          <w:color w:val="000000"/>
          <w:sz w:val="28"/>
        </w:rPr>
        <w:t>
      386. Білуге тиіс:</w:t>
      </w:r>
    </w:p>
    <w:bookmarkEnd w:id="555"/>
    <w:p>
      <w:pPr>
        <w:spacing w:after="0"/>
        <w:ind w:left="0"/>
        <w:jc w:val="both"/>
      </w:pPr>
      <w:r>
        <w:rPr>
          <w:rFonts w:ascii="Times New Roman"/>
          <w:b w:val="false"/>
          <w:i w:val="false"/>
          <w:color w:val="000000"/>
          <w:sz w:val="28"/>
        </w:rPr>
        <w:t>
      күйдіруге жарамды ағаш шыбықтардың сапасы;</w:t>
      </w:r>
    </w:p>
    <w:p>
      <w:pPr>
        <w:spacing w:after="0"/>
        <w:ind w:left="0"/>
        <w:jc w:val="both"/>
      </w:pPr>
      <w:r>
        <w:rPr>
          <w:rFonts w:ascii="Times New Roman"/>
          <w:b w:val="false"/>
          <w:i w:val="false"/>
          <w:color w:val="000000"/>
          <w:sz w:val="28"/>
        </w:rPr>
        <w:t>
      ағаш шыбықтарды темір реторттарға (цилиндрлерге) салу тәсілі;</w:t>
      </w:r>
    </w:p>
    <w:p>
      <w:pPr>
        <w:spacing w:after="0"/>
        <w:ind w:left="0"/>
        <w:jc w:val="both"/>
      </w:pPr>
      <w:r>
        <w:rPr>
          <w:rFonts w:ascii="Times New Roman"/>
          <w:b w:val="false"/>
          <w:i w:val="false"/>
          <w:color w:val="000000"/>
          <w:sz w:val="28"/>
        </w:rPr>
        <w:t xml:space="preserve">
      реторттарды құммен көму және реторт қақпақтарына балшық жағу; </w:t>
      </w:r>
    </w:p>
    <w:p>
      <w:pPr>
        <w:spacing w:after="0"/>
        <w:ind w:left="0"/>
        <w:jc w:val="both"/>
      </w:pPr>
      <w:r>
        <w:rPr>
          <w:rFonts w:ascii="Times New Roman"/>
          <w:b w:val="false"/>
          <w:i w:val="false"/>
          <w:color w:val="000000"/>
          <w:sz w:val="28"/>
        </w:rPr>
        <w:t>
      температуралық режим және күйдіру уақыты;</w:t>
      </w:r>
    </w:p>
    <w:p>
      <w:pPr>
        <w:spacing w:after="0"/>
        <w:ind w:left="0"/>
        <w:jc w:val="both"/>
      </w:pPr>
      <w:r>
        <w:rPr>
          <w:rFonts w:ascii="Times New Roman"/>
          <w:b w:val="false"/>
          <w:i w:val="false"/>
          <w:color w:val="000000"/>
          <w:sz w:val="28"/>
        </w:rPr>
        <w:t>
      күйдірудің аяқталу уақытының көрсеткіші;</w:t>
      </w:r>
    </w:p>
    <w:p>
      <w:pPr>
        <w:spacing w:after="0"/>
        <w:ind w:left="0"/>
        <w:jc w:val="both"/>
      </w:pPr>
      <w:r>
        <w:rPr>
          <w:rFonts w:ascii="Times New Roman"/>
          <w:b w:val="false"/>
          <w:i w:val="false"/>
          <w:color w:val="000000"/>
          <w:sz w:val="28"/>
        </w:rPr>
        <w:t>
      реторт және электр пештерінің құрылымы;</w:t>
      </w:r>
    </w:p>
    <w:p>
      <w:pPr>
        <w:spacing w:after="0"/>
        <w:ind w:left="0"/>
        <w:jc w:val="both"/>
      </w:pPr>
      <w:r>
        <w:rPr>
          <w:rFonts w:ascii="Times New Roman"/>
          <w:b w:val="false"/>
          <w:i w:val="false"/>
          <w:color w:val="000000"/>
          <w:sz w:val="28"/>
        </w:rPr>
        <w:t>
      көмір сапасын айқындау тәсілі;</w:t>
      </w:r>
    </w:p>
    <w:p>
      <w:pPr>
        <w:spacing w:after="0"/>
        <w:ind w:left="0"/>
        <w:jc w:val="both"/>
      </w:pPr>
      <w:r>
        <w:rPr>
          <w:rFonts w:ascii="Times New Roman"/>
          <w:b w:val="false"/>
          <w:i w:val="false"/>
          <w:color w:val="000000"/>
          <w:sz w:val="28"/>
        </w:rPr>
        <w:t>
      еңбек қауіпсіздігі және еңбекті қорғау, сондай-ақ "Ультра жоғары жиілік – құрылғылар" өртке қарсы қауіпсіздік қағидалары.</w:t>
      </w:r>
    </w:p>
    <w:bookmarkStart w:name="z568" w:id="556"/>
    <w:p>
      <w:pPr>
        <w:spacing w:after="0"/>
        <w:ind w:left="0"/>
        <w:jc w:val="left"/>
      </w:pPr>
      <w:r>
        <w:rPr>
          <w:rFonts w:ascii="Times New Roman"/>
          <w:b/>
          <w:i w:val="false"/>
          <w:color w:val="000000"/>
        </w:rPr>
        <w:t xml:space="preserve"> Параграф 56. Сылақ құрамын дайындаушы, 3-разряд</w:t>
      </w:r>
    </w:p>
    <w:bookmarkEnd w:id="556"/>
    <w:bookmarkStart w:name="z569" w:id="557"/>
    <w:p>
      <w:pPr>
        <w:spacing w:after="0"/>
        <w:ind w:left="0"/>
        <w:jc w:val="both"/>
      </w:pPr>
      <w:r>
        <w:rPr>
          <w:rFonts w:ascii="Times New Roman"/>
          <w:b w:val="false"/>
          <w:i w:val="false"/>
          <w:color w:val="000000"/>
          <w:sz w:val="28"/>
        </w:rPr>
        <w:t>
      387. Жұмыс сипаттамасы:</w:t>
      </w:r>
    </w:p>
    <w:bookmarkEnd w:id="557"/>
    <w:p>
      <w:pPr>
        <w:spacing w:after="0"/>
        <w:ind w:left="0"/>
        <w:jc w:val="both"/>
      </w:pPr>
      <w:r>
        <w:rPr>
          <w:rFonts w:ascii="Times New Roman"/>
          <w:b w:val="false"/>
          <w:i w:val="false"/>
          <w:color w:val="000000"/>
          <w:sz w:val="28"/>
        </w:rPr>
        <w:t>
      қолданыстағы рецептура мен технологияға сәйкес желім ерітіндісін дайындау;</w:t>
      </w:r>
    </w:p>
    <w:p>
      <w:pPr>
        <w:spacing w:after="0"/>
        <w:ind w:left="0"/>
        <w:jc w:val="both"/>
      </w:pPr>
      <w:r>
        <w:rPr>
          <w:rFonts w:ascii="Times New Roman"/>
          <w:b w:val="false"/>
          <w:i w:val="false"/>
          <w:color w:val="000000"/>
          <w:sz w:val="28"/>
        </w:rPr>
        <w:t>
      шикізатты өлшеу және оны бактарға салу;</w:t>
      </w:r>
    </w:p>
    <w:p>
      <w:pPr>
        <w:spacing w:after="0"/>
        <w:ind w:left="0"/>
        <w:jc w:val="both"/>
      </w:pPr>
      <w:r>
        <w:rPr>
          <w:rFonts w:ascii="Times New Roman"/>
          <w:b w:val="false"/>
          <w:i w:val="false"/>
          <w:color w:val="000000"/>
          <w:sz w:val="28"/>
        </w:rPr>
        <w:t>
      желім ерітіндісін түсіру және сүзу;</w:t>
      </w:r>
    </w:p>
    <w:p>
      <w:pPr>
        <w:spacing w:after="0"/>
        <w:ind w:left="0"/>
        <w:jc w:val="both"/>
      </w:pPr>
      <w:r>
        <w:rPr>
          <w:rFonts w:ascii="Times New Roman"/>
          <w:b w:val="false"/>
          <w:i w:val="false"/>
          <w:color w:val="000000"/>
          <w:sz w:val="28"/>
        </w:rPr>
        <w:t>
      бу қазандықтарын дайындау және сылақ құрамына арналған материалдарды жеткізу.</w:t>
      </w:r>
    </w:p>
    <w:bookmarkStart w:name="z570" w:id="558"/>
    <w:p>
      <w:pPr>
        <w:spacing w:after="0"/>
        <w:ind w:left="0"/>
        <w:jc w:val="both"/>
      </w:pPr>
      <w:r>
        <w:rPr>
          <w:rFonts w:ascii="Times New Roman"/>
          <w:b w:val="false"/>
          <w:i w:val="false"/>
          <w:color w:val="000000"/>
          <w:sz w:val="28"/>
        </w:rPr>
        <w:t>
      388. Білуге тиіс:</w:t>
      </w:r>
    </w:p>
    <w:bookmarkEnd w:id="558"/>
    <w:p>
      <w:pPr>
        <w:spacing w:after="0"/>
        <w:ind w:left="0"/>
        <w:jc w:val="both"/>
      </w:pPr>
      <w:r>
        <w:rPr>
          <w:rFonts w:ascii="Times New Roman"/>
          <w:b w:val="false"/>
          <w:i w:val="false"/>
          <w:color w:val="000000"/>
          <w:sz w:val="28"/>
        </w:rPr>
        <w:t>
      желім ерітіндісін дайындаудың технологиялық процесі және температуралық режимі;</w:t>
      </w:r>
    </w:p>
    <w:p>
      <w:pPr>
        <w:spacing w:after="0"/>
        <w:ind w:left="0"/>
        <w:jc w:val="both"/>
      </w:pPr>
      <w:r>
        <w:rPr>
          <w:rFonts w:ascii="Times New Roman"/>
          <w:b w:val="false"/>
          <w:i w:val="false"/>
          <w:color w:val="000000"/>
          <w:sz w:val="28"/>
        </w:rPr>
        <w:t>
      сылау кезінде қолданылатын шикізаттың ассортименті мен түрлері, оларды сыртқы түрі бойынша анықтау тәсілдері.</w:t>
      </w:r>
    </w:p>
    <w:bookmarkStart w:name="z571" w:id="559"/>
    <w:p>
      <w:pPr>
        <w:spacing w:after="0"/>
        <w:ind w:left="0"/>
        <w:jc w:val="left"/>
      </w:pPr>
      <w:r>
        <w:rPr>
          <w:rFonts w:ascii="Times New Roman"/>
          <w:b/>
          <w:i w:val="false"/>
          <w:color w:val="000000"/>
        </w:rPr>
        <w:t xml:space="preserve"> Параграф 57. Сылақ құрамын дайындаушы, 4-разряд</w:t>
      </w:r>
    </w:p>
    <w:bookmarkEnd w:id="559"/>
    <w:bookmarkStart w:name="z572" w:id="560"/>
    <w:p>
      <w:pPr>
        <w:spacing w:after="0"/>
        <w:ind w:left="0"/>
        <w:jc w:val="both"/>
      </w:pPr>
      <w:r>
        <w:rPr>
          <w:rFonts w:ascii="Times New Roman"/>
          <w:b w:val="false"/>
          <w:i w:val="false"/>
          <w:color w:val="000000"/>
          <w:sz w:val="28"/>
        </w:rPr>
        <w:t>
      389. Жұмыс сипаттамасы:</w:t>
      </w:r>
    </w:p>
    <w:bookmarkEnd w:id="560"/>
    <w:p>
      <w:pPr>
        <w:spacing w:after="0"/>
        <w:ind w:left="0"/>
        <w:jc w:val="both"/>
      </w:pPr>
      <w:r>
        <w:rPr>
          <w:rFonts w:ascii="Times New Roman"/>
          <w:b w:val="false"/>
          <w:i w:val="false"/>
          <w:color w:val="000000"/>
          <w:sz w:val="28"/>
        </w:rPr>
        <w:t>
      қолданыстағы рецептура мен технологияға сәйкес сылақ құрамы мен әр түрлі құрылымды эмульсияны электр эмульсаторларда дайындау;</w:t>
      </w:r>
    </w:p>
    <w:p>
      <w:pPr>
        <w:spacing w:after="0"/>
        <w:ind w:left="0"/>
        <w:jc w:val="both"/>
      </w:pPr>
      <w:r>
        <w:rPr>
          <w:rFonts w:ascii="Times New Roman"/>
          <w:b w:val="false"/>
          <w:i w:val="false"/>
          <w:color w:val="000000"/>
          <w:sz w:val="28"/>
        </w:rPr>
        <w:t>
      құрғақ мырыш және этюдтік-май ақ сырды бояу ысқыш машинада ысқылау;</w:t>
      </w:r>
    </w:p>
    <w:p>
      <w:pPr>
        <w:spacing w:after="0"/>
        <w:ind w:left="0"/>
        <w:jc w:val="both"/>
      </w:pPr>
      <w:r>
        <w:rPr>
          <w:rFonts w:ascii="Times New Roman"/>
          <w:b w:val="false"/>
          <w:i w:val="false"/>
          <w:color w:val="000000"/>
          <w:sz w:val="28"/>
        </w:rPr>
        <w:t>
      балық желімін электр ет тартқыштан өткізу.</w:t>
      </w:r>
    </w:p>
    <w:bookmarkStart w:name="z573" w:id="561"/>
    <w:p>
      <w:pPr>
        <w:spacing w:after="0"/>
        <w:ind w:left="0"/>
        <w:jc w:val="both"/>
      </w:pPr>
      <w:r>
        <w:rPr>
          <w:rFonts w:ascii="Times New Roman"/>
          <w:b w:val="false"/>
          <w:i w:val="false"/>
          <w:color w:val="000000"/>
          <w:sz w:val="28"/>
        </w:rPr>
        <w:t>
      390. Білуге тиіс:</w:t>
      </w:r>
    </w:p>
    <w:bookmarkEnd w:id="561"/>
    <w:p>
      <w:pPr>
        <w:spacing w:after="0"/>
        <w:ind w:left="0"/>
        <w:jc w:val="both"/>
      </w:pPr>
      <w:r>
        <w:rPr>
          <w:rFonts w:ascii="Times New Roman"/>
          <w:b w:val="false"/>
          <w:i w:val="false"/>
          <w:color w:val="000000"/>
          <w:sz w:val="28"/>
        </w:rPr>
        <w:t>
      желім ерітіндісін дайындаудың технологиялық процессі және температуралық режимі;</w:t>
      </w:r>
    </w:p>
    <w:p>
      <w:pPr>
        <w:spacing w:after="0"/>
        <w:ind w:left="0"/>
        <w:jc w:val="both"/>
      </w:pPr>
      <w:r>
        <w:rPr>
          <w:rFonts w:ascii="Times New Roman"/>
          <w:b w:val="false"/>
          <w:i w:val="false"/>
          <w:color w:val="000000"/>
          <w:sz w:val="28"/>
        </w:rPr>
        <w:t xml:space="preserve">
      кенеп пен картонды сылау кезінде қолданылатын этюдтік-май ақ сыр сылақ құрамының сапасы; </w:t>
      </w:r>
    </w:p>
    <w:p>
      <w:pPr>
        <w:spacing w:after="0"/>
        <w:ind w:left="0"/>
        <w:jc w:val="both"/>
      </w:pPr>
      <w:r>
        <w:rPr>
          <w:rFonts w:ascii="Times New Roman"/>
          <w:b w:val="false"/>
          <w:i w:val="false"/>
          <w:color w:val="000000"/>
          <w:sz w:val="28"/>
        </w:rPr>
        <w:t>
      бояу ысқыш машинаның мақсаты мен жұмыс қағидаты.</w:t>
      </w:r>
    </w:p>
    <w:bookmarkStart w:name="z574" w:id="562"/>
    <w:p>
      <w:pPr>
        <w:spacing w:after="0"/>
        <w:ind w:left="0"/>
        <w:jc w:val="left"/>
      </w:pPr>
      <w:r>
        <w:rPr>
          <w:rFonts w:ascii="Times New Roman"/>
          <w:b/>
          <w:i w:val="false"/>
          <w:color w:val="000000"/>
        </w:rPr>
        <w:t xml:space="preserve"> Параграф 58. Трафаретші, 2-разряд</w:t>
      </w:r>
    </w:p>
    <w:bookmarkEnd w:id="562"/>
    <w:bookmarkStart w:name="z575" w:id="563"/>
    <w:p>
      <w:pPr>
        <w:spacing w:after="0"/>
        <w:ind w:left="0"/>
        <w:jc w:val="both"/>
      </w:pPr>
      <w:r>
        <w:rPr>
          <w:rFonts w:ascii="Times New Roman"/>
          <w:b w:val="false"/>
          <w:i w:val="false"/>
          <w:color w:val="000000"/>
          <w:sz w:val="28"/>
        </w:rPr>
        <w:t>
      391. Жұмыс сипаттамасы:</w:t>
      </w:r>
    </w:p>
    <w:bookmarkEnd w:id="563"/>
    <w:p>
      <w:pPr>
        <w:spacing w:after="0"/>
        <w:ind w:left="0"/>
        <w:jc w:val="both"/>
      </w:pPr>
      <w:r>
        <w:rPr>
          <w:rFonts w:ascii="Times New Roman"/>
          <w:b w:val="false"/>
          <w:i w:val="false"/>
          <w:color w:val="000000"/>
          <w:sz w:val="28"/>
        </w:rPr>
        <w:t xml:space="preserve">
      ағаштан, металдан, папье-машеден жасалған көркемсурет бұйымдарын инкрустациялау; </w:t>
      </w:r>
    </w:p>
    <w:p>
      <w:pPr>
        <w:spacing w:after="0"/>
        <w:ind w:left="0"/>
        <w:jc w:val="both"/>
      </w:pPr>
      <w:r>
        <w:rPr>
          <w:rFonts w:ascii="Times New Roman"/>
          <w:b w:val="false"/>
          <w:i w:val="false"/>
          <w:color w:val="000000"/>
          <w:sz w:val="28"/>
        </w:rPr>
        <w:t>
      ағаш қабығы, ағаш, тас, сүйек, мүйізді ою үшін берілген суреттер, эскиздер, сызбалар бойынша калькадан, картоннан және фанерадан қарапайым және орташа күрделіктегі шаблондар мен трафареттер жасау;</w:t>
      </w:r>
    </w:p>
    <w:p>
      <w:pPr>
        <w:spacing w:after="0"/>
        <w:ind w:left="0"/>
        <w:jc w:val="both"/>
      </w:pPr>
      <w:r>
        <w:rPr>
          <w:rFonts w:ascii="Times New Roman"/>
          <w:b w:val="false"/>
          <w:i w:val="false"/>
          <w:color w:val="000000"/>
          <w:sz w:val="28"/>
        </w:rPr>
        <w:t>
      геометриялық және табиғи оюлардың, бір фигуралы композициялардың шаблондары мен трафареттерін жасау.</w:t>
      </w:r>
    </w:p>
    <w:bookmarkStart w:name="z576" w:id="564"/>
    <w:p>
      <w:pPr>
        <w:spacing w:after="0"/>
        <w:ind w:left="0"/>
        <w:jc w:val="both"/>
      </w:pPr>
      <w:r>
        <w:rPr>
          <w:rFonts w:ascii="Times New Roman"/>
          <w:b w:val="false"/>
          <w:i w:val="false"/>
          <w:color w:val="000000"/>
          <w:sz w:val="28"/>
        </w:rPr>
        <w:t>
      392. Білуге тиіс:</w:t>
      </w:r>
    </w:p>
    <w:bookmarkEnd w:id="564"/>
    <w:p>
      <w:pPr>
        <w:spacing w:after="0"/>
        <w:ind w:left="0"/>
        <w:jc w:val="both"/>
      </w:pPr>
      <w:r>
        <w:rPr>
          <w:rFonts w:ascii="Times New Roman"/>
          <w:b w:val="false"/>
          <w:i w:val="false"/>
          <w:color w:val="000000"/>
          <w:sz w:val="28"/>
        </w:rPr>
        <w:t>
      трафарет жасауға арналған материалдардың қасиеті және дайындау тәсілдері;</w:t>
      </w:r>
    </w:p>
    <w:p>
      <w:pPr>
        <w:spacing w:after="0"/>
        <w:ind w:left="0"/>
        <w:jc w:val="both"/>
      </w:pPr>
      <w:r>
        <w:rPr>
          <w:rFonts w:ascii="Times New Roman"/>
          <w:b w:val="false"/>
          <w:i w:val="false"/>
          <w:color w:val="000000"/>
          <w:sz w:val="28"/>
        </w:rPr>
        <w:t>
      қарапайым және орташа күрделіктегі шаблондар мен трафареттер жасау тәсілдері.</w:t>
      </w:r>
    </w:p>
    <w:bookmarkStart w:name="z577" w:id="565"/>
    <w:p>
      <w:pPr>
        <w:spacing w:after="0"/>
        <w:ind w:left="0"/>
        <w:jc w:val="left"/>
      </w:pPr>
      <w:r>
        <w:rPr>
          <w:rFonts w:ascii="Times New Roman"/>
          <w:b/>
          <w:i w:val="false"/>
          <w:color w:val="000000"/>
        </w:rPr>
        <w:t xml:space="preserve"> Параграф 59. Трафаретші, 3-разряд</w:t>
      </w:r>
    </w:p>
    <w:bookmarkEnd w:id="565"/>
    <w:bookmarkStart w:name="z578" w:id="566"/>
    <w:p>
      <w:pPr>
        <w:spacing w:after="0"/>
        <w:ind w:left="0"/>
        <w:jc w:val="both"/>
      </w:pPr>
      <w:r>
        <w:rPr>
          <w:rFonts w:ascii="Times New Roman"/>
          <w:b w:val="false"/>
          <w:i w:val="false"/>
          <w:color w:val="000000"/>
          <w:sz w:val="28"/>
        </w:rPr>
        <w:t>
      393. Жұмыс сипаттамасы:</w:t>
      </w:r>
    </w:p>
    <w:bookmarkEnd w:id="566"/>
    <w:p>
      <w:pPr>
        <w:spacing w:after="0"/>
        <w:ind w:left="0"/>
        <w:jc w:val="both"/>
      </w:pPr>
      <w:r>
        <w:rPr>
          <w:rFonts w:ascii="Times New Roman"/>
          <w:b w:val="false"/>
          <w:i w:val="false"/>
          <w:color w:val="000000"/>
          <w:sz w:val="28"/>
        </w:rPr>
        <w:t xml:space="preserve">
      ағаштан, металдан, папье-машеден жасалған көркем сурет бұйымдарын инкрустациялау; </w:t>
      </w:r>
    </w:p>
    <w:p>
      <w:pPr>
        <w:spacing w:after="0"/>
        <w:ind w:left="0"/>
        <w:jc w:val="both"/>
      </w:pPr>
      <w:r>
        <w:rPr>
          <w:rFonts w:ascii="Times New Roman"/>
          <w:b w:val="false"/>
          <w:i w:val="false"/>
          <w:color w:val="000000"/>
          <w:sz w:val="28"/>
        </w:rPr>
        <w:t>
      ағаш қабығы, ағаш, тас, сүйек, мүйізді ою, эмаль бойынша сурет, күрделі сюжеттік-оюлы композицияларға адамның, аң және құстардың фигураларын жасап, миниатюралық сурет, пейзаж жасау үшін берілген суреттер, эскиздер, сызбалар бойынша калькадан, картоннан және фанерадан күрделі шаблондар мен трафареттер жасау;</w:t>
      </w:r>
    </w:p>
    <w:p>
      <w:pPr>
        <w:spacing w:after="0"/>
        <w:ind w:left="0"/>
        <w:jc w:val="both"/>
      </w:pPr>
      <w:r>
        <w:rPr>
          <w:rFonts w:ascii="Times New Roman"/>
          <w:b w:val="false"/>
          <w:i w:val="false"/>
          <w:color w:val="000000"/>
          <w:sz w:val="28"/>
        </w:rPr>
        <w:t>
      бұйымдарға ұнтақтау және инемен сурет сызығын ою әдісімен трафарет бойынша сурет салу.</w:t>
      </w:r>
    </w:p>
    <w:bookmarkStart w:name="z579" w:id="567"/>
    <w:p>
      <w:pPr>
        <w:spacing w:after="0"/>
        <w:ind w:left="0"/>
        <w:jc w:val="both"/>
      </w:pPr>
      <w:r>
        <w:rPr>
          <w:rFonts w:ascii="Times New Roman"/>
          <w:b w:val="false"/>
          <w:i w:val="false"/>
          <w:color w:val="000000"/>
          <w:sz w:val="28"/>
        </w:rPr>
        <w:t>
      394. Білуге тиіс:</w:t>
      </w:r>
    </w:p>
    <w:bookmarkEnd w:id="567"/>
    <w:p>
      <w:pPr>
        <w:spacing w:after="0"/>
        <w:ind w:left="0"/>
        <w:jc w:val="both"/>
      </w:pPr>
      <w:r>
        <w:rPr>
          <w:rFonts w:ascii="Times New Roman"/>
          <w:b w:val="false"/>
          <w:i w:val="false"/>
          <w:color w:val="000000"/>
          <w:sz w:val="28"/>
        </w:rPr>
        <w:t>
      күрделі шаблондар мен трафареттер жасау тәсілдері;</w:t>
      </w:r>
    </w:p>
    <w:p>
      <w:pPr>
        <w:spacing w:after="0"/>
        <w:ind w:left="0"/>
        <w:jc w:val="both"/>
      </w:pPr>
      <w:r>
        <w:rPr>
          <w:rFonts w:ascii="Times New Roman"/>
          <w:b w:val="false"/>
          <w:i w:val="false"/>
          <w:color w:val="000000"/>
          <w:sz w:val="28"/>
        </w:rPr>
        <w:t>
      бұйымдарға суретті трафареттің көмегімен салу тәсілдері.</w:t>
      </w:r>
    </w:p>
    <w:bookmarkStart w:name="z580" w:id="568"/>
    <w:p>
      <w:pPr>
        <w:spacing w:after="0"/>
        <w:ind w:left="0"/>
        <w:jc w:val="left"/>
      </w:pPr>
      <w:r>
        <w:rPr>
          <w:rFonts w:ascii="Times New Roman"/>
          <w:b/>
          <w:i w:val="false"/>
          <w:color w:val="000000"/>
        </w:rPr>
        <w:t xml:space="preserve"> Параграф 60. Тұрмыстық қызмет көрсету бюросының жұмысшысы, 1-разряд</w:t>
      </w:r>
    </w:p>
    <w:bookmarkEnd w:id="568"/>
    <w:bookmarkStart w:name="z581" w:id="569"/>
    <w:p>
      <w:pPr>
        <w:spacing w:after="0"/>
        <w:ind w:left="0"/>
        <w:jc w:val="both"/>
      </w:pPr>
      <w:r>
        <w:rPr>
          <w:rFonts w:ascii="Times New Roman"/>
          <w:b w:val="false"/>
          <w:i w:val="false"/>
          <w:color w:val="000000"/>
          <w:sz w:val="28"/>
        </w:rPr>
        <w:t>
      395. Жұмыс сипаттамасы:</w:t>
      </w:r>
    </w:p>
    <w:bookmarkEnd w:id="569"/>
    <w:p>
      <w:pPr>
        <w:spacing w:after="0"/>
        <w:ind w:left="0"/>
        <w:jc w:val="both"/>
      </w:pPr>
      <w:r>
        <w:rPr>
          <w:rFonts w:ascii="Times New Roman"/>
          <w:b w:val="false"/>
          <w:i w:val="false"/>
          <w:color w:val="000000"/>
          <w:sz w:val="28"/>
        </w:rPr>
        <w:t>
      халықтың тапсырысы бойынша әртүрлі тұрмыстық қызметтерді орындау: азық - түлік, өнеркәсіп тауарларын, дәрі - дәрмек және тағы өзге сатып алу және оларды үйге жеткізу;</w:t>
      </w:r>
    </w:p>
    <w:p>
      <w:pPr>
        <w:spacing w:after="0"/>
        <w:ind w:left="0"/>
        <w:jc w:val="both"/>
      </w:pPr>
      <w:r>
        <w:rPr>
          <w:rFonts w:ascii="Times New Roman"/>
          <w:b w:val="false"/>
          <w:i w:val="false"/>
          <w:color w:val="000000"/>
          <w:sz w:val="28"/>
        </w:rPr>
        <w:t>
      хабарламаларды, жарнамаларды, газеттерді, жер - жерге афиша жапсыру;</w:t>
      </w:r>
    </w:p>
    <w:p>
      <w:pPr>
        <w:spacing w:after="0"/>
        <w:ind w:left="0"/>
        <w:jc w:val="both"/>
      </w:pPr>
      <w:r>
        <w:rPr>
          <w:rFonts w:ascii="Times New Roman"/>
          <w:b w:val="false"/>
          <w:i w:val="false"/>
          <w:color w:val="000000"/>
          <w:sz w:val="28"/>
        </w:rPr>
        <w:t>
      адамның табиғи деректерін өлшеу: медициналық таразыларда салмақтау, бойын өлшеу, клиенттің сүрауы бойынша силомермен колының күшін өлшеу;</w:t>
      </w:r>
    </w:p>
    <w:p>
      <w:pPr>
        <w:spacing w:after="0"/>
        <w:ind w:left="0"/>
        <w:jc w:val="both"/>
      </w:pPr>
      <w:r>
        <w:rPr>
          <w:rFonts w:ascii="Times New Roman"/>
          <w:b w:val="false"/>
          <w:i w:val="false"/>
          <w:color w:val="000000"/>
          <w:sz w:val="28"/>
        </w:rPr>
        <w:t>
      көрсетілген қызметтері үшін клиеттерден ақша алу;</w:t>
      </w:r>
    </w:p>
    <w:p>
      <w:pPr>
        <w:spacing w:after="0"/>
        <w:ind w:left="0"/>
        <w:jc w:val="both"/>
      </w:pPr>
      <w:r>
        <w:rPr>
          <w:rFonts w:ascii="Times New Roman"/>
          <w:b w:val="false"/>
          <w:i w:val="false"/>
          <w:color w:val="000000"/>
          <w:sz w:val="28"/>
        </w:rPr>
        <w:t>
      өлшеу аспаптарын реттеу;</w:t>
      </w:r>
    </w:p>
    <w:p>
      <w:pPr>
        <w:spacing w:after="0"/>
        <w:ind w:left="0"/>
        <w:jc w:val="both"/>
      </w:pPr>
      <w:r>
        <w:rPr>
          <w:rFonts w:ascii="Times New Roman"/>
          <w:b w:val="false"/>
          <w:i w:val="false"/>
          <w:color w:val="000000"/>
          <w:sz w:val="28"/>
        </w:rPr>
        <w:t>
      іске асырылған талондар бойынша есеп жүргізу.</w:t>
      </w:r>
    </w:p>
    <w:bookmarkStart w:name="z582" w:id="570"/>
    <w:p>
      <w:pPr>
        <w:spacing w:after="0"/>
        <w:ind w:left="0"/>
        <w:jc w:val="both"/>
      </w:pPr>
      <w:r>
        <w:rPr>
          <w:rFonts w:ascii="Times New Roman"/>
          <w:b w:val="false"/>
          <w:i w:val="false"/>
          <w:color w:val="000000"/>
          <w:sz w:val="28"/>
        </w:rPr>
        <w:t>
      396. Білуі тиіс:</w:t>
      </w:r>
    </w:p>
    <w:bookmarkEnd w:id="570"/>
    <w:p>
      <w:pPr>
        <w:spacing w:after="0"/>
        <w:ind w:left="0"/>
        <w:jc w:val="both"/>
      </w:pPr>
      <w:r>
        <w:rPr>
          <w:rFonts w:ascii="Times New Roman"/>
          <w:b w:val="false"/>
          <w:i w:val="false"/>
          <w:color w:val="000000"/>
          <w:sz w:val="28"/>
        </w:rPr>
        <w:t xml:space="preserve">
      тұрмыстық қызмет көрсету ұйымдарды мен дүкендердің жұмыс істеу кестесі мен мекенжайы; </w:t>
      </w:r>
    </w:p>
    <w:p>
      <w:pPr>
        <w:spacing w:after="0"/>
        <w:ind w:left="0"/>
        <w:jc w:val="both"/>
      </w:pPr>
      <w:r>
        <w:rPr>
          <w:rFonts w:ascii="Times New Roman"/>
          <w:b w:val="false"/>
          <w:i w:val="false"/>
          <w:color w:val="000000"/>
          <w:sz w:val="28"/>
        </w:rPr>
        <w:t>
      қызмет көрсететін учаскедегі анықтамалық және жарнамалық стендтерің орналасуы, хабарламалар мен жарнамаларды жапсыру қағидалары;</w:t>
      </w:r>
    </w:p>
    <w:p>
      <w:pPr>
        <w:spacing w:after="0"/>
        <w:ind w:left="0"/>
        <w:jc w:val="both"/>
      </w:pPr>
      <w:r>
        <w:rPr>
          <w:rFonts w:ascii="Times New Roman"/>
          <w:b w:val="false"/>
          <w:i w:val="false"/>
          <w:color w:val="000000"/>
          <w:sz w:val="28"/>
        </w:rPr>
        <w:t>
      адамның табиғи деректерін өлшеу үшін белгіленген аспаптарды пайдалану қағидалары және құрылғысын және оларды реттеу қағидалары;</w:t>
      </w:r>
    </w:p>
    <w:p>
      <w:pPr>
        <w:spacing w:after="0"/>
        <w:ind w:left="0"/>
        <w:jc w:val="both"/>
      </w:pPr>
      <w:r>
        <w:rPr>
          <w:rFonts w:ascii="Times New Roman"/>
          <w:b w:val="false"/>
          <w:i w:val="false"/>
          <w:color w:val="000000"/>
          <w:sz w:val="28"/>
        </w:rPr>
        <w:t>
      тапсырыс берушінің тапсырмасын орындау үшін қала бойынша тиімді маршруттарды.</w:t>
      </w:r>
    </w:p>
    <w:bookmarkStart w:name="z583" w:id="571"/>
    <w:p>
      <w:pPr>
        <w:spacing w:after="0"/>
        <w:ind w:left="0"/>
        <w:jc w:val="left"/>
      </w:pPr>
      <w:r>
        <w:rPr>
          <w:rFonts w:ascii="Times New Roman"/>
          <w:b/>
          <w:i w:val="false"/>
          <w:color w:val="000000"/>
        </w:rPr>
        <w:t xml:space="preserve"> Параграф 61. Тығыздаушы, 2-разряд</w:t>
      </w:r>
    </w:p>
    <w:bookmarkEnd w:id="571"/>
    <w:bookmarkStart w:name="z584" w:id="572"/>
    <w:p>
      <w:pPr>
        <w:spacing w:after="0"/>
        <w:ind w:left="0"/>
        <w:jc w:val="both"/>
      </w:pPr>
      <w:r>
        <w:rPr>
          <w:rFonts w:ascii="Times New Roman"/>
          <w:b w:val="false"/>
          <w:i w:val="false"/>
          <w:color w:val="000000"/>
          <w:sz w:val="28"/>
        </w:rPr>
        <w:t>
      397. Жұмыс сипаттамасы:</w:t>
      </w:r>
    </w:p>
    <w:bookmarkEnd w:id="572"/>
    <w:p>
      <w:pPr>
        <w:spacing w:after="0"/>
        <w:ind w:left="0"/>
        <w:jc w:val="both"/>
      </w:pPr>
      <w:r>
        <w:rPr>
          <w:rFonts w:ascii="Times New Roman"/>
          <w:b w:val="false"/>
          <w:i w:val="false"/>
          <w:color w:val="000000"/>
          <w:sz w:val="28"/>
        </w:rPr>
        <w:t>
      ағаштан, папье-машеден жасалған қарапайым және орташа күрделіктегі көркемөнер бұйымдары формаларының бетін тығыздау;</w:t>
      </w:r>
    </w:p>
    <w:p>
      <w:pPr>
        <w:spacing w:after="0"/>
        <w:ind w:left="0"/>
        <w:jc w:val="both"/>
      </w:pPr>
      <w:r>
        <w:rPr>
          <w:rFonts w:ascii="Times New Roman"/>
          <w:b w:val="false"/>
          <w:i w:val="false"/>
          <w:color w:val="000000"/>
          <w:sz w:val="28"/>
        </w:rPr>
        <w:t>
      тығыздалған бұйымдарды кептіру;</w:t>
      </w:r>
    </w:p>
    <w:p>
      <w:pPr>
        <w:spacing w:after="0"/>
        <w:ind w:left="0"/>
        <w:jc w:val="both"/>
      </w:pPr>
      <w:r>
        <w:rPr>
          <w:rFonts w:ascii="Times New Roman"/>
          <w:b w:val="false"/>
          <w:i w:val="false"/>
          <w:color w:val="000000"/>
          <w:sz w:val="28"/>
        </w:rPr>
        <w:t>
      тығыздалатын бұйымдардың бетін дайындау;</w:t>
      </w:r>
    </w:p>
    <w:p>
      <w:pPr>
        <w:spacing w:after="0"/>
        <w:ind w:left="0"/>
        <w:jc w:val="both"/>
      </w:pPr>
      <w:r>
        <w:rPr>
          <w:rFonts w:ascii="Times New Roman"/>
          <w:b w:val="false"/>
          <w:i w:val="false"/>
          <w:color w:val="000000"/>
          <w:sz w:val="28"/>
        </w:rPr>
        <w:t>
      даяр рецептілер бойынша тығыздау материалын әзірлеу.</w:t>
      </w:r>
    </w:p>
    <w:bookmarkStart w:name="z585" w:id="573"/>
    <w:p>
      <w:pPr>
        <w:spacing w:after="0"/>
        <w:ind w:left="0"/>
        <w:jc w:val="both"/>
      </w:pPr>
      <w:r>
        <w:rPr>
          <w:rFonts w:ascii="Times New Roman"/>
          <w:b w:val="false"/>
          <w:i w:val="false"/>
          <w:color w:val="000000"/>
          <w:sz w:val="28"/>
        </w:rPr>
        <w:t>
      398. Білуге тиіс:</w:t>
      </w:r>
    </w:p>
    <w:bookmarkEnd w:id="573"/>
    <w:p>
      <w:pPr>
        <w:spacing w:after="0"/>
        <w:ind w:left="0"/>
        <w:jc w:val="both"/>
      </w:pPr>
      <w:r>
        <w:rPr>
          <w:rFonts w:ascii="Times New Roman"/>
          <w:b w:val="false"/>
          <w:i w:val="false"/>
          <w:color w:val="000000"/>
          <w:sz w:val="28"/>
        </w:rPr>
        <w:t>
      қарапайым және орташа күрделіктегі көркемөнер бұйымдары формаларының бетін тығыздау жолдары;</w:t>
      </w:r>
    </w:p>
    <w:p>
      <w:pPr>
        <w:spacing w:after="0"/>
        <w:ind w:left="0"/>
        <w:jc w:val="both"/>
      </w:pPr>
      <w:r>
        <w:rPr>
          <w:rFonts w:ascii="Times New Roman"/>
          <w:b w:val="false"/>
          <w:i w:val="false"/>
          <w:color w:val="000000"/>
          <w:sz w:val="28"/>
        </w:rPr>
        <w:t>
      қолданылатын аспап, тығыздау материалының құрамы мен әзірлеу тәсілдері;</w:t>
      </w:r>
    </w:p>
    <w:p>
      <w:pPr>
        <w:spacing w:after="0"/>
        <w:ind w:left="0"/>
        <w:jc w:val="both"/>
      </w:pPr>
      <w:r>
        <w:rPr>
          <w:rFonts w:ascii="Times New Roman"/>
          <w:b w:val="false"/>
          <w:i w:val="false"/>
          <w:color w:val="000000"/>
          <w:sz w:val="28"/>
        </w:rPr>
        <w:t>
      тығыздалатын бұйымдарды кептіру режимдері.</w:t>
      </w:r>
    </w:p>
    <w:bookmarkStart w:name="z586" w:id="574"/>
    <w:p>
      <w:pPr>
        <w:spacing w:after="0"/>
        <w:ind w:left="0"/>
        <w:jc w:val="both"/>
      </w:pPr>
      <w:r>
        <w:rPr>
          <w:rFonts w:ascii="Times New Roman"/>
          <w:b w:val="false"/>
          <w:i w:val="false"/>
          <w:color w:val="000000"/>
          <w:sz w:val="28"/>
        </w:rPr>
        <w:t>
      399. Жұмыс үлгілері:</w:t>
      </w:r>
    </w:p>
    <w:bookmarkEnd w:id="574"/>
    <w:p>
      <w:pPr>
        <w:spacing w:after="0"/>
        <w:ind w:left="0"/>
        <w:jc w:val="both"/>
      </w:pPr>
      <w:r>
        <w:rPr>
          <w:rFonts w:ascii="Times New Roman"/>
          <w:b w:val="false"/>
          <w:i w:val="false"/>
          <w:color w:val="000000"/>
          <w:sz w:val="28"/>
        </w:rPr>
        <w:t>
      папье-маше қораптары – тығыздау.</w:t>
      </w:r>
    </w:p>
    <w:bookmarkStart w:name="z587" w:id="575"/>
    <w:p>
      <w:pPr>
        <w:spacing w:after="0"/>
        <w:ind w:left="0"/>
        <w:jc w:val="left"/>
      </w:pPr>
      <w:r>
        <w:rPr>
          <w:rFonts w:ascii="Times New Roman"/>
          <w:b/>
          <w:i w:val="false"/>
          <w:color w:val="000000"/>
        </w:rPr>
        <w:t xml:space="preserve"> Параграф 62. Тығыздаушы, 3-разряд</w:t>
      </w:r>
    </w:p>
    <w:bookmarkEnd w:id="575"/>
    <w:bookmarkStart w:name="z588" w:id="576"/>
    <w:p>
      <w:pPr>
        <w:spacing w:after="0"/>
        <w:ind w:left="0"/>
        <w:jc w:val="both"/>
      </w:pPr>
      <w:r>
        <w:rPr>
          <w:rFonts w:ascii="Times New Roman"/>
          <w:b w:val="false"/>
          <w:i w:val="false"/>
          <w:color w:val="000000"/>
          <w:sz w:val="28"/>
        </w:rPr>
        <w:t>
      400. Жұмыс сипаттамасы:</w:t>
      </w:r>
    </w:p>
    <w:bookmarkEnd w:id="576"/>
    <w:p>
      <w:pPr>
        <w:spacing w:after="0"/>
        <w:ind w:left="0"/>
        <w:jc w:val="both"/>
      </w:pPr>
      <w:r>
        <w:rPr>
          <w:rFonts w:ascii="Times New Roman"/>
          <w:b w:val="false"/>
          <w:i w:val="false"/>
          <w:color w:val="000000"/>
          <w:sz w:val="28"/>
        </w:rPr>
        <w:t xml:space="preserve">
      ағаштан кесіп, бояп, инкрустациялап жасалған күрделі формадағы көркемөнер бұйымдарын; </w:t>
      </w:r>
    </w:p>
    <w:p>
      <w:pPr>
        <w:spacing w:after="0"/>
        <w:ind w:left="0"/>
        <w:jc w:val="both"/>
      </w:pPr>
      <w:r>
        <w:rPr>
          <w:rFonts w:ascii="Times New Roman"/>
          <w:b w:val="false"/>
          <w:i w:val="false"/>
          <w:color w:val="000000"/>
          <w:sz w:val="28"/>
        </w:rPr>
        <w:t>
      папье-машеден жасалған түрлі конфигурациядағы бұйымдар мен металл табақтарды қолмен бетін тегістеу;</w:t>
      </w:r>
    </w:p>
    <w:p>
      <w:pPr>
        <w:spacing w:after="0"/>
        <w:ind w:left="0"/>
        <w:jc w:val="both"/>
      </w:pPr>
      <w:r>
        <w:rPr>
          <w:rFonts w:ascii="Times New Roman"/>
          <w:b w:val="false"/>
          <w:i w:val="false"/>
          <w:color w:val="000000"/>
          <w:sz w:val="28"/>
        </w:rPr>
        <w:t>
      бұйымдардағы жарылған, майысқан жерлерін, саңылауларды жою және олардың беттерін боялған мастикамен одан әрі бұйымды көркемдеп өңдеу үшін тегістеу.</w:t>
      </w:r>
    </w:p>
    <w:bookmarkStart w:name="z589" w:id="577"/>
    <w:p>
      <w:pPr>
        <w:spacing w:after="0"/>
        <w:ind w:left="0"/>
        <w:jc w:val="both"/>
      </w:pPr>
      <w:r>
        <w:rPr>
          <w:rFonts w:ascii="Times New Roman"/>
          <w:b w:val="false"/>
          <w:i w:val="false"/>
          <w:color w:val="000000"/>
          <w:sz w:val="28"/>
        </w:rPr>
        <w:t>
      401. Білуге тиіс:</w:t>
      </w:r>
    </w:p>
    <w:bookmarkEnd w:id="577"/>
    <w:p>
      <w:pPr>
        <w:spacing w:after="0"/>
        <w:ind w:left="0"/>
        <w:jc w:val="both"/>
      </w:pPr>
      <w:r>
        <w:rPr>
          <w:rFonts w:ascii="Times New Roman"/>
          <w:b w:val="false"/>
          <w:i w:val="false"/>
          <w:color w:val="000000"/>
          <w:sz w:val="28"/>
        </w:rPr>
        <w:t>
      ағаштан және папье-машеден жасалған күрделі көркемөнер бұйымдарын тегістеу жолдары;</w:t>
      </w:r>
    </w:p>
    <w:p>
      <w:pPr>
        <w:spacing w:after="0"/>
        <w:ind w:left="0"/>
        <w:jc w:val="both"/>
      </w:pPr>
      <w:r>
        <w:rPr>
          <w:rFonts w:ascii="Times New Roman"/>
          <w:b w:val="false"/>
          <w:i w:val="false"/>
          <w:color w:val="000000"/>
          <w:sz w:val="28"/>
        </w:rPr>
        <w:t>
      тегістеу қасиеті;</w:t>
      </w:r>
    </w:p>
    <w:p>
      <w:pPr>
        <w:spacing w:after="0"/>
        <w:ind w:left="0"/>
        <w:jc w:val="both"/>
      </w:pPr>
      <w:r>
        <w:rPr>
          <w:rFonts w:ascii="Times New Roman"/>
          <w:b w:val="false"/>
          <w:i w:val="false"/>
          <w:color w:val="000000"/>
          <w:sz w:val="28"/>
        </w:rPr>
        <w:t>
      ағаштың құрылымы және физикалық қасиеті.</w:t>
      </w:r>
    </w:p>
    <w:bookmarkStart w:name="z590" w:id="578"/>
    <w:p>
      <w:pPr>
        <w:spacing w:after="0"/>
        <w:ind w:left="0"/>
        <w:jc w:val="both"/>
      </w:pPr>
      <w:r>
        <w:rPr>
          <w:rFonts w:ascii="Times New Roman"/>
          <w:b w:val="false"/>
          <w:i w:val="false"/>
          <w:color w:val="000000"/>
          <w:sz w:val="28"/>
        </w:rPr>
        <w:t>
      402. Жұмыс үлгілері:</w:t>
      </w:r>
    </w:p>
    <w:bookmarkEnd w:id="578"/>
    <w:p>
      <w:pPr>
        <w:spacing w:after="0"/>
        <w:ind w:left="0"/>
        <w:jc w:val="both"/>
      </w:pPr>
      <w:r>
        <w:rPr>
          <w:rFonts w:ascii="Times New Roman"/>
          <w:b w:val="false"/>
          <w:i w:val="false"/>
          <w:color w:val="000000"/>
          <w:sz w:val="28"/>
        </w:rPr>
        <w:t>
      1) портсигарлар, капо тамырдан жасалған опа салғыштар;</w:t>
      </w:r>
    </w:p>
    <w:p>
      <w:pPr>
        <w:spacing w:after="0"/>
        <w:ind w:left="0"/>
        <w:jc w:val="both"/>
      </w:pPr>
      <w:r>
        <w:rPr>
          <w:rFonts w:ascii="Times New Roman"/>
          <w:b w:val="false"/>
          <w:i w:val="false"/>
          <w:color w:val="000000"/>
          <w:sz w:val="28"/>
        </w:rPr>
        <w:t>
      2) папье-маше қораптары - тығыздау.</w:t>
      </w:r>
    </w:p>
    <w:bookmarkStart w:name="z591" w:id="579"/>
    <w:p>
      <w:pPr>
        <w:spacing w:after="0"/>
        <w:ind w:left="0"/>
        <w:jc w:val="left"/>
      </w:pPr>
      <w:r>
        <w:rPr>
          <w:rFonts w:ascii="Times New Roman"/>
          <w:b/>
          <w:i w:val="false"/>
          <w:color w:val="000000"/>
        </w:rPr>
        <w:t xml:space="preserve"> 5-тарау. Қырлау өндірісі жұмыстарына арналған разрядтар бойынша жұмысшы кәсіптерінің тарифтік-біліктілік сипаттамалары</w:t>
      </w:r>
    </w:p>
    <w:bookmarkEnd w:id="579"/>
    <w:bookmarkStart w:name="z592" w:id="580"/>
    <w:p>
      <w:pPr>
        <w:spacing w:after="0"/>
        <w:ind w:left="0"/>
        <w:jc w:val="left"/>
      </w:pPr>
      <w:r>
        <w:rPr>
          <w:rFonts w:ascii="Times New Roman"/>
          <w:b/>
          <w:i w:val="false"/>
          <w:color w:val="000000"/>
        </w:rPr>
        <w:t xml:space="preserve"> Параграф 1. Алмас аралаушы, 3-разряд</w:t>
      </w:r>
    </w:p>
    <w:bookmarkEnd w:id="580"/>
    <w:bookmarkStart w:name="z593" w:id="581"/>
    <w:p>
      <w:pPr>
        <w:spacing w:after="0"/>
        <w:ind w:left="0"/>
        <w:jc w:val="both"/>
      </w:pPr>
      <w:r>
        <w:rPr>
          <w:rFonts w:ascii="Times New Roman"/>
          <w:b w:val="false"/>
          <w:i w:val="false"/>
          <w:color w:val="000000"/>
          <w:sz w:val="28"/>
        </w:rPr>
        <w:t>
      403. Жұмыс сипаттамасы:</w:t>
      </w:r>
    </w:p>
    <w:bookmarkEnd w:id="581"/>
    <w:p>
      <w:pPr>
        <w:spacing w:after="0"/>
        <w:ind w:left="0"/>
        <w:jc w:val="both"/>
      </w:pPr>
      <w:r>
        <w:rPr>
          <w:rFonts w:ascii="Times New Roman"/>
          <w:b w:val="false"/>
          <w:i w:val="false"/>
          <w:color w:val="000000"/>
          <w:sz w:val="28"/>
        </w:rPr>
        <w:t>
      көп секциялы аралау станогында массасы 0,25-тен 0,75 каратқа дейінгі І және ІІ сапалы шағын топ алмас шикізатын, ІІ топтағы белгіленген алмастарды механикалық түрде аралау;</w:t>
      </w:r>
    </w:p>
    <w:p>
      <w:pPr>
        <w:spacing w:after="0"/>
        <w:ind w:left="0"/>
        <w:jc w:val="both"/>
      </w:pPr>
      <w:r>
        <w:rPr>
          <w:rFonts w:ascii="Times New Roman"/>
          <w:b w:val="false"/>
          <w:i w:val="false"/>
          <w:color w:val="000000"/>
          <w:sz w:val="28"/>
        </w:rPr>
        <w:t>
      кесу және аралау дискілерін таңдау, оларды бекіту және ауыстыру. алмас пастамен дискі бетін кезеңімен шаржылау;</w:t>
      </w:r>
    </w:p>
    <w:p>
      <w:pPr>
        <w:spacing w:after="0"/>
        <w:ind w:left="0"/>
        <w:jc w:val="both"/>
      </w:pPr>
      <w:r>
        <w:rPr>
          <w:rFonts w:ascii="Times New Roman"/>
          <w:b w:val="false"/>
          <w:i w:val="false"/>
          <w:color w:val="000000"/>
          <w:sz w:val="28"/>
        </w:rPr>
        <w:t>
      оправкаға және аралау станогының шанышқысына жапсырылған алмасты орнату, бекіту және бағдарлау;</w:t>
      </w:r>
    </w:p>
    <w:p>
      <w:pPr>
        <w:spacing w:after="0"/>
        <w:ind w:left="0"/>
        <w:jc w:val="both"/>
      </w:pPr>
      <w:r>
        <w:rPr>
          <w:rFonts w:ascii="Times New Roman"/>
          <w:b w:val="false"/>
          <w:i w:val="false"/>
          <w:color w:val="000000"/>
          <w:sz w:val="28"/>
        </w:rPr>
        <w:t>
      алты есе және он есе үлкейтетін лупамен кесілетін араны тексеру;</w:t>
      </w:r>
    </w:p>
    <w:p>
      <w:pPr>
        <w:spacing w:after="0"/>
        <w:ind w:left="0"/>
        <w:jc w:val="both"/>
      </w:pPr>
      <w:r>
        <w:rPr>
          <w:rFonts w:ascii="Times New Roman"/>
          <w:b w:val="false"/>
          <w:i w:val="false"/>
          <w:color w:val="000000"/>
          <w:sz w:val="28"/>
        </w:rPr>
        <w:t>
      карат немесе талдамалық таразыларда өлшей отырып алмастарды алу және тапсыру.</w:t>
      </w:r>
    </w:p>
    <w:bookmarkStart w:name="z594" w:id="582"/>
    <w:p>
      <w:pPr>
        <w:spacing w:after="0"/>
        <w:ind w:left="0"/>
        <w:jc w:val="both"/>
      </w:pPr>
      <w:r>
        <w:rPr>
          <w:rFonts w:ascii="Times New Roman"/>
          <w:b w:val="false"/>
          <w:i w:val="false"/>
          <w:color w:val="000000"/>
          <w:sz w:val="28"/>
        </w:rPr>
        <w:t>
      404. Білуге тиіс:</w:t>
      </w:r>
    </w:p>
    <w:bookmarkEnd w:id="582"/>
    <w:p>
      <w:pPr>
        <w:spacing w:after="0"/>
        <w:ind w:left="0"/>
        <w:jc w:val="both"/>
      </w:pPr>
      <w:r>
        <w:rPr>
          <w:rFonts w:ascii="Times New Roman"/>
          <w:b w:val="false"/>
          <w:i w:val="false"/>
          <w:color w:val="000000"/>
          <w:sz w:val="28"/>
        </w:rPr>
        <w:t>
      аралау станогының құрылымы, пайдалану және оны күту қағидалары;</w:t>
      </w:r>
    </w:p>
    <w:p>
      <w:pPr>
        <w:spacing w:after="0"/>
        <w:ind w:left="0"/>
        <w:jc w:val="both"/>
      </w:pPr>
      <w:r>
        <w:rPr>
          <w:rFonts w:ascii="Times New Roman"/>
          <w:b w:val="false"/>
          <w:i w:val="false"/>
          <w:color w:val="000000"/>
          <w:sz w:val="28"/>
        </w:rPr>
        <w:t xml:space="preserve">
      аралауда қолданылатын және дискілерді шаржылауда қолданылатын технологиялық жарақтар, кесетін және өлшейтін аспап; </w:t>
      </w:r>
    </w:p>
    <w:p>
      <w:pPr>
        <w:spacing w:after="0"/>
        <w:ind w:left="0"/>
        <w:jc w:val="both"/>
      </w:pPr>
      <w:r>
        <w:rPr>
          <w:rFonts w:ascii="Times New Roman"/>
          <w:b w:val="false"/>
          <w:i w:val="false"/>
          <w:color w:val="000000"/>
          <w:sz w:val="28"/>
        </w:rPr>
        <w:t>
      алмасты жапсыратын заттар мен жапсыру қағидалары;</w:t>
      </w:r>
    </w:p>
    <w:p>
      <w:pPr>
        <w:spacing w:after="0"/>
        <w:ind w:left="0"/>
        <w:jc w:val="both"/>
      </w:pPr>
      <w:r>
        <w:rPr>
          <w:rFonts w:ascii="Times New Roman"/>
          <w:b w:val="false"/>
          <w:i w:val="false"/>
          <w:color w:val="000000"/>
          <w:sz w:val="28"/>
        </w:rPr>
        <w:t>
      көп секциялы аралау станогында алмасты аралау технологиясы;</w:t>
      </w:r>
    </w:p>
    <w:p>
      <w:pPr>
        <w:spacing w:after="0"/>
        <w:ind w:left="0"/>
        <w:jc w:val="both"/>
      </w:pPr>
      <w:r>
        <w:rPr>
          <w:rFonts w:ascii="Times New Roman"/>
          <w:b w:val="false"/>
          <w:i w:val="false"/>
          <w:color w:val="000000"/>
          <w:sz w:val="28"/>
        </w:rPr>
        <w:t>
      алмасты кристалдау негіздері мен физикалық қасиеті;</w:t>
      </w:r>
    </w:p>
    <w:p>
      <w:pPr>
        <w:spacing w:after="0"/>
        <w:ind w:left="0"/>
        <w:jc w:val="both"/>
      </w:pPr>
      <w:r>
        <w:rPr>
          <w:rFonts w:ascii="Times New Roman"/>
          <w:b w:val="false"/>
          <w:i w:val="false"/>
          <w:color w:val="000000"/>
          <w:sz w:val="28"/>
        </w:rPr>
        <w:t>
      аралау жартылай фабрикаттарының техникалық шарттары;</w:t>
      </w:r>
    </w:p>
    <w:p>
      <w:pPr>
        <w:spacing w:after="0"/>
        <w:ind w:left="0"/>
        <w:jc w:val="both"/>
      </w:pPr>
      <w:r>
        <w:rPr>
          <w:rFonts w:ascii="Times New Roman"/>
          <w:b w:val="false"/>
          <w:i w:val="false"/>
          <w:color w:val="000000"/>
          <w:sz w:val="28"/>
        </w:rPr>
        <w:t>
      карат және талдама таразыларын пайдалану қағидалары.</w:t>
      </w:r>
    </w:p>
    <w:bookmarkStart w:name="z595" w:id="583"/>
    <w:p>
      <w:pPr>
        <w:spacing w:after="0"/>
        <w:ind w:left="0"/>
        <w:jc w:val="left"/>
      </w:pPr>
      <w:r>
        <w:rPr>
          <w:rFonts w:ascii="Times New Roman"/>
          <w:b/>
          <w:i w:val="false"/>
          <w:color w:val="000000"/>
        </w:rPr>
        <w:t xml:space="preserve"> Параграф 2. Алмас аралаушы, 4-разряд</w:t>
      </w:r>
    </w:p>
    <w:bookmarkEnd w:id="583"/>
    <w:bookmarkStart w:name="z596" w:id="584"/>
    <w:p>
      <w:pPr>
        <w:spacing w:after="0"/>
        <w:ind w:left="0"/>
        <w:jc w:val="both"/>
      </w:pPr>
      <w:r>
        <w:rPr>
          <w:rFonts w:ascii="Times New Roman"/>
          <w:b w:val="false"/>
          <w:i w:val="false"/>
          <w:color w:val="000000"/>
          <w:sz w:val="28"/>
        </w:rPr>
        <w:t>
      405. Жұмыс сипаттамасы:</w:t>
      </w:r>
    </w:p>
    <w:bookmarkEnd w:id="584"/>
    <w:p>
      <w:pPr>
        <w:spacing w:after="0"/>
        <w:ind w:left="0"/>
        <w:jc w:val="both"/>
      </w:pPr>
      <w:r>
        <w:rPr>
          <w:rFonts w:ascii="Times New Roman"/>
          <w:b w:val="false"/>
          <w:i w:val="false"/>
          <w:color w:val="000000"/>
          <w:sz w:val="28"/>
        </w:rPr>
        <w:t>
      көп секциялы аралау станогында массасы 0,25-тен 0,75 каратқа дейінгі І және ІІ сапалы шағын топ алмас шикізатын, ІІ топтағы белгіленген алмастарды, масасы 0,16-дан 0,24 каратқа дейінгі, 0,76-дан 0,99 каратқа дейінгі І және ІІІ сапалы ІІ топтағы алмас шикізатын, масасы 1,0 карат және одан жоғары І және ІІ сападағы ІІІ топтағы алмас тобы, массасы 1,0 караттан басталатын І сапалы "в" кіші топ шикізаттарын көп секциялық аралау станогында механикалық түрде аралау;</w:t>
      </w:r>
    </w:p>
    <w:p>
      <w:pPr>
        <w:spacing w:after="0"/>
        <w:ind w:left="0"/>
        <w:jc w:val="both"/>
      </w:pPr>
      <w:r>
        <w:rPr>
          <w:rFonts w:ascii="Times New Roman"/>
          <w:b w:val="false"/>
          <w:i w:val="false"/>
          <w:color w:val="000000"/>
          <w:sz w:val="28"/>
        </w:rPr>
        <w:t>
      аралайтын дискілерді кесуге қайрау және алмастың араланатын массасына байланысты аралау;</w:t>
      </w:r>
    </w:p>
    <w:p>
      <w:pPr>
        <w:spacing w:after="0"/>
        <w:ind w:left="0"/>
        <w:jc w:val="both"/>
      </w:pPr>
      <w:r>
        <w:rPr>
          <w:rFonts w:ascii="Times New Roman"/>
          <w:b w:val="false"/>
          <w:i w:val="false"/>
          <w:color w:val="000000"/>
          <w:sz w:val="28"/>
        </w:rPr>
        <w:t>
      аралау станогы секциясында аралау дискілі шпиндельді реттеу.</w:t>
      </w:r>
    </w:p>
    <w:bookmarkStart w:name="z597" w:id="585"/>
    <w:p>
      <w:pPr>
        <w:spacing w:after="0"/>
        <w:ind w:left="0"/>
        <w:jc w:val="both"/>
      </w:pPr>
      <w:r>
        <w:rPr>
          <w:rFonts w:ascii="Times New Roman"/>
          <w:b w:val="false"/>
          <w:i w:val="false"/>
          <w:color w:val="000000"/>
          <w:sz w:val="28"/>
        </w:rPr>
        <w:t>
      406. Білуге тиіс:</w:t>
      </w:r>
    </w:p>
    <w:bookmarkEnd w:id="585"/>
    <w:p>
      <w:pPr>
        <w:spacing w:after="0"/>
        <w:ind w:left="0"/>
        <w:jc w:val="both"/>
      </w:pPr>
      <w:r>
        <w:rPr>
          <w:rFonts w:ascii="Times New Roman"/>
          <w:b w:val="false"/>
          <w:i w:val="false"/>
          <w:color w:val="000000"/>
          <w:sz w:val="28"/>
        </w:rPr>
        <w:t>
      аралау станогын баптау, аралау дискілерін шаржылау кезеңділігі, кесетін аспапты дайындау, көп секциялы аралау станогындағы сыртқы ақаулықтары бар алмасты аралау технологиясы;</w:t>
      </w:r>
    </w:p>
    <w:p>
      <w:pPr>
        <w:spacing w:after="0"/>
        <w:ind w:left="0"/>
        <w:jc w:val="both"/>
      </w:pPr>
      <w:r>
        <w:rPr>
          <w:rFonts w:ascii="Times New Roman"/>
          <w:b w:val="false"/>
          <w:i w:val="false"/>
          <w:color w:val="000000"/>
          <w:sz w:val="28"/>
        </w:rPr>
        <w:t>
      алмастың кристаллографиялық формалары мен оларды аралау, аралауда қолданылатын алмас ұнтақтардың маркалары, алмас шикізаттың техникалық шарттары.</w:t>
      </w:r>
    </w:p>
    <w:bookmarkStart w:name="z598" w:id="586"/>
    <w:p>
      <w:pPr>
        <w:spacing w:after="0"/>
        <w:ind w:left="0"/>
        <w:jc w:val="left"/>
      </w:pPr>
      <w:r>
        <w:rPr>
          <w:rFonts w:ascii="Times New Roman"/>
          <w:b/>
          <w:i w:val="false"/>
          <w:color w:val="000000"/>
        </w:rPr>
        <w:t xml:space="preserve"> Параграф 3. Алмас аралаушы, 5-разряд</w:t>
      </w:r>
    </w:p>
    <w:bookmarkEnd w:id="586"/>
    <w:bookmarkStart w:name="z599" w:id="587"/>
    <w:p>
      <w:pPr>
        <w:spacing w:after="0"/>
        <w:ind w:left="0"/>
        <w:jc w:val="both"/>
      </w:pPr>
      <w:r>
        <w:rPr>
          <w:rFonts w:ascii="Times New Roman"/>
          <w:b w:val="false"/>
          <w:i w:val="false"/>
          <w:color w:val="000000"/>
          <w:sz w:val="28"/>
        </w:rPr>
        <w:t>
      407. Жұмыс сипаттамасы:</w:t>
      </w:r>
    </w:p>
    <w:bookmarkEnd w:id="587"/>
    <w:p>
      <w:pPr>
        <w:spacing w:after="0"/>
        <w:ind w:left="0"/>
        <w:jc w:val="both"/>
      </w:pPr>
      <w:r>
        <w:rPr>
          <w:rFonts w:ascii="Times New Roman"/>
          <w:b w:val="false"/>
          <w:i w:val="false"/>
          <w:color w:val="000000"/>
          <w:sz w:val="28"/>
        </w:rPr>
        <w:t>
      көп секциялы аралау станогында массасы 0,15 каратқа дейінгі І сапалы шағын топ алмас шикізатын, ІІ топтағы белгіленген алмастарды, массасы 0,16-дан 0,99 каратқа дейінгі, 0,16-дан 0,99 каратқа дейінгі І және ІІІ сапалы ІІ топтағы алмас шикізатын, масасы 1,0 карат және одан жоғары І және ІІ сападағы ІІІ топтағы алмас тобы, массасы 1,0 караттан басталатын І сапалы "в" кіші топ шикізаттарын көп секциялық аралау станогында механикалық түрде аралау, аралайтын дискілерді кесуге қайрау және алмастың араланатын массасына байланысты аралау;</w:t>
      </w:r>
    </w:p>
    <w:p>
      <w:pPr>
        <w:spacing w:after="0"/>
        <w:ind w:left="0"/>
        <w:jc w:val="both"/>
      </w:pPr>
      <w:r>
        <w:rPr>
          <w:rFonts w:ascii="Times New Roman"/>
          <w:b w:val="false"/>
          <w:i w:val="false"/>
          <w:color w:val="000000"/>
          <w:sz w:val="28"/>
        </w:rPr>
        <w:t>
      аралайтын дискілерді тегістеу және кесу;</w:t>
      </w:r>
    </w:p>
    <w:p>
      <w:pPr>
        <w:spacing w:after="0"/>
        <w:ind w:left="0"/>
        <w:jc w:val="both"/>
      </w:pPr>
      <w:r>
        <w:rPr>
          <w:rFonts w:ascii="Times New Roman"/>
          <w:b w:val="false"/>
          <w:i w:val="false"/>
          <w:color w:val="000000"/>
          <w:sz w:val="28"/>
        </w:rPr>
        <w:t>
      аралаудағы оңтайлы режимді белгілеу;</w:t>
      </w:r>
    </w:p>
    <w:p>
      <w:pPr>
        <w:spacing w:after="0"/>
        <w:ind w:left="0"/>
        <w:jc w:val="both"/>
      </w:pPr>
      <w:r>
        <w:rPr>
          <w:rFonts w:ascii="Times New Roman"/>
          <w:b w:val="false"/>
          <w:i w:val="false"/>
          <w:color w:val="000000"/>
          <w:sz w:val="28"/>
        </w:rPr>
        <w:t>
      ақаулы кристалдарды аралау бағытын өз бетінше нақтылау және өзгерту.</w:t>
      </w:r>
    </w:p>
    <w:bookmarkStart w:name="z600" w:id="588"/>
    <w:p>
      <w:pPr>
        <w:spacing w:after="0"/>
        <w:ind w:left="0"/>
        <w:jc w:val="both"/>
      </w:pPr>
      <w:r>
        <w:rPr>
          <w:rFonts w:ascii="Times New Roman"/>
          <w:b w:val="false"/>
          <w:i w:val="false"/>
          <w:color w:val="000000"/>
          <w:sz w:val="28"/>
        </w:rPr>
        <w:t>
      408. Білуге тиіс:</w:t>
      </w:r>
    </w:p>
    <w:bookmarkEnd w:id="588"/>
    <w:p>
      <w:pPr>
        <w:spacing w:after="0"/>
        <w:ind w:left="0"/>
        <w:jc w:val="both"/>
      </w:pPr>
      <w:r>
        <w:rPr>
          <w:rFonts w:ascii="Times New Roman"/>
          <w:b w:val="false"/>
          <w:i w:val="false"/>
          <w:color w:val="000000"/>
          <w:sz w:val="28"/>
        </w:rPr>
        <w:t>
      аралау станогын баптау, аралау режимдері, аралау процесіне алмастың қаттылығына анизотропияның әсері;</w:t>
      </w:r>
    </w:p>
    <w:p>
      <w:pPr>
        <w:spacing w:after="0"/>
        <w:ind w:left="0"/>
        <w:jc w:val="both"/>
      </w:pPr>
      <w:r>
        <w:rPr>
          <w:rFonts w:ascii="Times New Roman"/>
          <w:b w:val="false"/>
          <w:i w:val="false"/>
          <w:color w:val="000000"/>
          <w:sz w:val="28"/>
        </w:rPr>
        <w:t>
      ақаулы алмастарды аралау технологиясы.</w:t>
      </w:r>
    </w:p>
    <w:bookmarkStart w:name="z601" w:id="589"/>
    <w:p>
      <w:pPr>
        <w:spacing w:after="0"/>
        <w:ind w:left="0"/>
        <w:jc w:val="left"/>
      </w:pPr>
      <w:r>
        <w:rPr>
          <w:rFonts w:ascii="Times New Roman"/>
          <w:b/>
          <w:i w:val="false"/>
          <w:color w:val="000000"/>
        </w:rPr>
        <w:t xml:space="preserve"> Параграф 4. Алмас аршушы, 3-разряд</w:t>
      </w:r>
    </w:p>
    <w:bookmarkEnd w:id="589"/>
    <w:bookmarkStart w:name="z602" w:id="590"/>
    <w:p>
      <w:pPr>
        <w:spacing w:after="0"/>
        <w:ind w:left="0"/>
        <w:jc w:val="both"/>
      </w:pPr>
      <w:r>
        <w:rPr>
          <w:rFonts w:ascii="Times New Roman"/>
          <w:b w:val="false"/>
          <w:i w:val="false"/>
          <w:color w:val="000000"/>
          <w:sz w:val="28"/>
        </w:rPr>
        <w:t>
      409. Жұмыс сипаттамасы:</w:t>
      </w:r>
    </w:p>
    <w:bookmarkEnd w:id="590"/>
    <w:p>
      <w:pPr>
        <w:spacing w:after="0"/>
        <w:ind w:left="0"/>
        <w:jc w:val="both"/>
      </w:pPr>
      <w:r>
        <w:rPr>
          <w:rFonts w:ascii="Times New Roman"/>
          <w:b w:val="false"/>
          <w:i w:val="false"/>
          <w:color w:val="000000"/>
          <w:sz w:val="28"/>
        </w:rPr>
        <w:t>
      массасы 0,11-ден 0,49 каратқа дейін өңдегеннен кейін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p>
      <w:pPr>
        <w:spacing w:after="0"/>
        <w:ind w:left="0"/>
        <w:jc w:val="both"/>
      </w:pPr>
      <w:r>
        <w:rPr>
          <w:rFonts w:ascii="Times New Roman"/>
          <w:b w:val="false"/>
          <w:i w:val="false"/>
          <w:color w:val="000000"/>
          <w:sz w:val="28"/>
        </w:rPr>
        <w:t>
      сағаттық үлгідегі индикатормен өңделген жартылай фабрикаттардың сопақтығын тексеру;</w:t>
      </w:r>
    </w:p>
    <w:p>
      <w:pPr>
        <w:spacing w:after="0"/>
        <w:ind w:left="0"/>
        <w:jc w:val="both"/>
      </w:pPr>
      <w:r>
        <w:rPr>
          <w:rFonts w:ascii="Times New Roman"/>
          <w:b w:val="false"/>
          <w:i w:val="false"/>
          <w:color w:val="000000"/>
          <w:sz w:val="28"/>
        </w:rPr>
        <w:t>
      алты есе және он есе үлкейтетін лупамен өңдеу сапасын тексеру;</w:t>
      </w:r>
    </w:p>
    <w:p>
      <w:pPr>
        <w:spacing w:after="0"/>
        <w:ind w:left="0"/>
        <w:jc w:val="both"/>
      </w:pPr>
      <w:r>
        <w:rPr>
          <w:rFonts w:ascii="Times New Roman"/>
          <w:b w:val="false"/>
          <w:i w:val="false"/>
          <w:color w:val="000000"/>
          <w:sz w:val="28"/>
        </w:rPr>
        <w:t>
      дөңгелек формадағы гауһар тасты жартылай фабрикатын механикалық және желіммен бекіту үшін оправаларды таңдау және ұстағышқа алмасты бекіту;</w:t>
      </w:r>
    </w:p>
    <w:p>
      <w:pPr>
        <w:spacing w:after="0"/>
        <w:ind w:left="0"/>
        <w:jc w:val="both"/>
      </w:pPr>
      <w:r>
        <w:rPr>
          <w:rFonts w:ascii="Times New Roman"/>
          <w:b w:val="false"/>
          <w:i w:val="false"/>
          <w:color w:val="000000"/>
          <w:sz w:val="28"/>
        </w:rPr>
        <w:t>
      карат немесе талдама таразыларында өлшей отырып жартылай фабрикаттарды алу және тапсыру.</w:t>
      </w:r>
    </w:p>
    <w:bookmarkStart w:name="z603" w:id="591"/>
    <w:p>
      <w:pPr>
        <w:spacing w:after="0"/>
        <w:ind w:left="0"/>
        <w:jc w:val="both"/>
      </w:pPr>
      <w:r>
        <w:rPr>
          <w:rFonts w:ascii="Times New Roman"/>
          <w:b w:val="false"/>
          <w:i w:val="false"/>
          <w:color w:val="000000"/>
          <w:sz w:val="28"/>
        </w:rPr>
        <w:t>
      410. Білуге тиіс:</w:t>
      </w:r>
    </w:p>
    <w:bookmarkEnd w:id="591"/>
    <w:p>
      <w:pPr>
        <w:spacing w:after="0"/>
        <w:ind w:left="0"/>
        <w:jc w:val="both"/>
      </w:pPr>
      <w:r>
        <w:rPr>
          <w:rFonts w:ascii="Times New Roman"/>
          <w:b w:val="false"/>
          <w:i w:val="false"/>
          <w:color w:val="000000"/>
          <w:sz w:val="28"/>
        </w:rPr>
        <w:t xml:space="preserve">
      қайрау станогының құрылымы, пайдалану қағидалары және оны күту; </w:t>
      </w:r>
    </w:p>
    <w:p>
      <w:pPr>
        <w:spacing w:after="0"/>
        <w:ind w:left="0"/>
        <w:jc w:val="both"/>
      </w:pPr>
      <w:r>
        <w:rPr>
          <w:rFonts w:ascii="Times New Roman"/>
          <w:b w:val="false"/>
          <w:i w:val="false"/>
          <w:color w:val="000000"/>
          <w:sz w:val="28"/>
        </w:rPr>
        <w:t xml:space="preserve">
      технологиялық керек-жарақты; </w:t>
      </w:r>
    </w:p>
    <w:p>
      <w:pPr>
        <w:spacing w:after="0"/>
        <w:ind w:left="0"/>
        <w:jc w:val="both"/>
      </w:pPr>
      <w:r>
        <w:rPr>
          <w:rFonts w:ascii="Times New Roman"/>
          <w:b w:val="false"/>
          <w:i w:val="false"/>
          <w:color w:val="000000"/>
          <w:sz w:val="28"/>
        </w:rPr>
        <w:t xml:space="preserve">
      кесетін және өлшейтін аспап; </w:t>
      </w:r>
    </w:p>
    <w:p>
      <w:pPr>
        <w:spacing w:after="0"/>
        <w:ind w:left="0"/>
        <w:jc w:val="both"/>
      </w:pPr>
      <w:r>
        <w:rPr>
          <w:rFonts w:ascii="Times New Roman"/>
          <w:b w:val="false"/>
          <w:i w:val="false"/>
          <w:color w:val="000000"/>
          <w:sz w:val="28"/>
        </w:rPr>
        <w:t>
      қайрау станогында гауһар тастың дөңгелек формаларына жартылай фабрикаттарды аршу және жетілдіру технологиясы;</w:t>
      </w:r>
    </w:p>
    <w:p>
      <w:pPr>
        <w:spacing w:after="0"/>
        <w:ind w:left="0"/>
        <w:jc w:val="both"/>
      </w:pPr>
      <w:r>
        <w:rPr>
          <w:rFonts w:ascii="Times New Roman"/>
          <w:b w:val="false"/>
          <w:i w:val="false"/>
          <w:color w:val="000000"/>
          <w:sz w:val="28"/>
        </w:rPr>
        <w:t>
      кристаллография негіздері мен алмастың физикалық қасиеттері;</w:t>
      </w:r>
    </w:p>
    <w:p>
      <w:pPr>
        <w:spacing w:after="0"/>
        <w:ind w:left="0"/>
        <w:jc w:val="both"/>
      </w:pPr>
      <w:r>
        <w:rPr>
          <w:rFonts w:ascii="Times New Roman"/>
          <w:b w:val="false"/>
          <w:i w:val="false"/>
          <w:color w:val="000000"/>
          <w:sz w:val="28"/>
        </w:rPr>
        <w:t xml:space="preserve">
      шығын нормасы; </w:t>
      </w:r>
    </w:p>
    <w:p>
      <w:pPr>
        <w:spacing w:after="0"/>
        <w:ind w:left="0"/>
        <w:jc w:val="both"/>
      </w:pPr>
      <w:r>
        <w:rPr>
          <w:rFonts w:ascii="Times New Roman"/>
          <w:b w:val="false"/>
          <w:i w:val="false"/>
          <w:color w:val="000000"/>
          <w:sz w:val="28"/>
        </w:rPr>
        <w:t>
      желім рецептурасы, оны әзірлеу және гауһар тастың дөңгелек формасына оправаның жартылай фабрикатын желімдеу қағидалары;</w:t>
      </w:r>
    </w:p>
    <w:p>
      <w:pPr>
        <w:spacing w:after="0"/>
        <w:ind w:left="0"/>
        <w:jc w:val="both"/>
      </w:pPr>
      <w:r>
        <w:rPr>
          <w:rFonts w:ascii="Times New Roman"/>
          <w:b w:val="false"/>
          <w:i w:val="false"/>
          <w:color w:val="000000"/>
          <w:sz w:val="28"/>
        </w:rPr>
        <w:t xml:space="preserve">
      жартылай фабрикаттың техникалық шарттары; </w:t>
      </w:r>
    </w:p>
    <w:p>
      <w:pPr>
        <w:spacing w:after="0"/>
        <w:ind w:left="0"/>
        <w:jc w:val="both"/>
      </w:pPr>
      <w:r>
        <w:rPr>
          <w:rFonts w:ascii="Times New Roman"/>
          <w:b w:val="false"/>
          <w:i w:val="false"/>
          <w:color w:val="000000"/>
          <w:sz w:val="28"/>
        </w:rPr>
        <w:t>
      карат және талдамалық таразылардың құрылымы мен пайдалану қағидалары.</w:t>
      </w:r>
    </w:p>
    <w:bookmarkStart w:name="z604" w:id="592"/>
    <w:p>
      <w:pPr>
        <w:spacing w:after="0"/>
        <w:ind w:left="0"/>
        <w:jc w:val="left"/>
      </w:pPr>
      <w:r>
        <w:rPr>
          <w:rFonts w:ascii="Times New Roman"/>
          <w:b/>
          <w:i w:val="false"/>
          <w:color w:val="000000"/>
        </w:rPr>
        <w:t xml:space="preserve"> Параграф 5. Алмас аршушы, 4-разряд</w:t>
      </w:r>
    </w:p>
    <w:bookmarkEnd w:id="592"/>
    <w:bookmarkStart w:name="z605" w:id="593"/>
    <w:p>
      <w:pPr>
        <w:spacing w:after="0"/>
        <w:ind w:left="0"/>
        <w:jc w:val="both"/>
      </w:pPr>
      <w:r>
        <w:rPr>
          <w:rFonts w:ascii="Times New Roman"/>
          <w:b w:val="false"/>
          <w:i w:val="false"/>
          <w:color w:val="000000"/>
          <w:sz w:val="28"/>
        </w:rPr>
        <w:t>
      411. Жұмыс сипаттамасы:</w:t>
      </w:r>
    </w:p>
    <w:bookmarkEnd w:id="593"/>
    <w:p>
      <w:pPr>
        <w:spacing w:after="0"/>
        <w:ind w:left="0"/>
        <w:jc w:val="both"/>
      </w:pPr>
      <w:r>
        <w:rPr>
          <w:rFonts w:ascii="Times New Roman"/>
          <w:b w:val="false"/>
          <w:i w:val="false"/>
          <w:color w:val="000000"/>
          <w:sz w:val="28"/>
        </w:rPr>
        <w:t>
      массасы 0,10, 0,50-ден 0,99 каратқа дейін өңдегеннен кейін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p>
      <w:pPr>
        <w:spacing w:after="0"/>
        <w:ind w:left="0"/>
        <w:jc w:val="both"/>
      </w:pPr>
      <w:r>
        <w:rPr>
          <w:rFonts w:ascii="Times New Roman"/>
          <w:b w:val="false"/>
          <w:i w:val="false"/>
          <w:color w:val="000000"/>
          <w:sz w:val="28"/>
        </w:rPr>
        <w:t>
      жартылай фабрикаттардың диаметрін және биіктігін тексеру.</w:t>
      </w:r>
    </w:p>
    <w:bookmarkStart w:name="z606" w:id="594"/>
    <w:p>
      <w:pPr>
        <w:spacing w:after="0"/>
        <w:ind w:left="0"/>
        <w:jc w:val="both"/>
      </w:pPr>
      <w:r>
        <w:rPr>
          <w:rFonts w:ascii="Times New Roman"/>
          <w:b w:val="false"/>
          <w:i w:val="false"/>
          <w:color w:val="000000"/>
          <w:sz w:val="28"/>
        </w:rPr>
        <w:t>
      412. Білуге тиіс:</w:t>
      </w:r>
    </w:p>
    <w:bookmarkEnd w:id="594"/>
    <w:p>
      <w:pPr>
        <w:spacing w:after="0"/>
        <w:ind w:left="0"/>
        <w:jc w:val="both"/>
      </w:pPr>
      <w:r>
        <w:rPr>
          <w:rFonts w:ascii="Times New Roman"/>
          <w:b w:val="false"/>
          <w:i w:val="false"/>
          <w:color w:val="000000"/>
          <w:sz w:val="28"/>
        </w:rPr>
        <w:t>
      жартылай автоматтың құрылымы, пайдалану және оны күту қағидалары;</w:t>
      </w:r>
    </w:p>
    <w:p>
      <w:pPr>
        <w:spacing w:after="0"/>
        <w:ind w:left="0"/>
        <w:jc w:val="both"/>
      </w:pPr>
      <w:r>
        <w:rPr>
          <w:rFonts w:ascii="Times New Roman"/>
          <w:b w:val="false"/>
          <w:i w:val="false"/>
          <w:color w:val="000000"/>
          <w:sz w:val="28"/>
        </w:rPr>
        <w:t>
      дөңгелек формадағы гауһар тастың дөңгелек формасына аршу және жетілдіру технологиясы;</w:t>
      </w:r>
    </w:p>
    <w:p>
      <w:pPr>
        <w:spacing w:after="0"/>
        <w:ind w:left="0"/>
        <w:jc w:val="both"/>
      </w:pPr>
      <w:r>
        <w:rPr>
          <w:rFonts w:ascii="Times New Roman"/>
          <w:b w:val="false"/>
          <w:i w:val="false"/>
          <w:color w:val="000000"/>
          <w:sz w:val="28"/>
        </w:rPr>
        <w:t>
      алмастың қаттылығына өңдеуде анизотропияның әсері;</w:t>
      </w:r>
    </w:p>
    <w:p>
      <w:pPr>
        <w:spacing w:after="0"/>
        <w:ind w:left="0"/>
        <w:jc w:val="both"/>
      </w:pPr>
      <w:r>
        <w:rPr>
          <w:rFonts w:ascii="Times New Roman"/>
          <w:b w:val="false"/>
          <w:i w:val="false"/>
          <w:color w:val="000000"/>
          <w:sz w:val="28"/>
        </w:rPr>
        <w:t>
      бақылау-өлшеу аспаптарының құрылымы мен пайдалану қағидалары;</w:t>
      </w:r>
    </w:p>
    <w:p>
      <w:pPr>
        <w:spacing w:after="0"/>
        <w:ind w:left="0"/>
        <w:jc w:val="both"/>
      </w:pPr>
      <w:r>
        <w:rPr>
          <w:rFonts w:ascii="Times New Roman"/>
          <w:b w:val="false"/>
          <w:i w:val="false"/>
          <w:color w:val="000000"/>
          <w:sz w:val="28"/>
        </w:rPr>
        <w:t>
      алмас шикізатына техникалық шарттар.</w:t>
      </w:r>
    </w:p>
    <w:bookmarkStart w:name="z607" w:id="595"/>
    <w:p>
      <w:pPr>
        <w:spacing w:after="0"/>
        <w:ind w:left="0"/>
        <w:jc w:val="left"/>
      </w:pPr>
      <w:r>
        <w:rPr>
          <w:rFonts w:ascii="Times New Roman"/>
          <w:b/>
          <w:i w:val="false"/>
          <w:color w:val="000000"/>
        </w:rPr>
        <w:t xml:space="preserve"> Параграф 6. Алмас аршушы, 5-разряд</w:t>
      </w:r>
    </w:p>
    <w:bookmarkEnd w:id="595"/>
    <w:bookmarkStart w:name="z608" w:id="596"/>
    <w:p>
      <w:pPr>
        <w:spacing w:after="0"/>
        <w:ind w:left="0"/>
        <w:jc w:val="both"/>
      </w:pPr>
      <w:r>
        <w:rPr>
          <w:rFonts w:ascii="Times New Roman"/>
          <w:b w:val="false"/>
          <w:i w:val="false"/>
          <w:color w:val="000000"/>
          <w:sz w:val="28"/>
        </w:rPr>
        <w:t>
      413. Жұмыс сипаттамасы:</w:t>
      </w:r>
    </w:p>
    <w:bookmarkEnd w:id="596"/>
    <w:p>
      <w:pPr>
        <w:spacing w:after="0"/>
        <w:ind w:left="0"/>
        <w:jc w:val="both"/>
      </w:pPr>
      <w:r>
        <w:rPr>
          <w:rFonts w:ascii="Times New Roman"/>
          <w:b w:val="false"/>
          <w:i w:val="false"/>
          <w:color w:val="000000"/>
          <w:sz w:val="28"/>
        </w:rPr>
        <w:t>
      массасы өңдегеннен кейін 1,0-ден 1,49 каратқа дейін және өңдегеннен кейін 0,49 каратқа дейін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p>
      <w:pPr>
        <w:spacing w:after="0"/>
        <w:ind w:left="0"/>
        <w:jc w:val="both"/>
      </w:pPr>
      <w:r>
        <w:rPr>
          <w:rFonts w:ascii="Times New Roman"/>
          <w:b w:val="false"/>
          <w:i w:val="false"/>
          <w:color w:val="000000"/>
          <w:sz w:val="28"/>
        </w:rPr>
        <w:t>
      массасы өңдегеннен кейін 0,99 каратқа дейін фантазиялық формадағы гауһар жартылай фабрикатын қайрау станогында аршу және жетілдіру;</w:t>
      </w:r>
    </w:p>
    <w:p>
      <w:pPr>
        <w:spacing w:after="0"/>
        <w:ind w:left="0"/>
        <w:jc w:val="both"/>
      </w:pPr>
      <w:r>
        <w:rPr>
          <w:rFonts w:ascii="Times New Roman"/>
          <w:b w:val="false"/>
          <w:i w:val="false"/>
          <w:color w:val="000000"/>
          <w:sz w:val="28"/>
        </w:rPr>
        <w:t>
      жартылай фабрикаттарды қырлау процесінде және барлық мөлшерін реставрациялауда гауһардың дөңгелек формасына жеткізу;</w:t>
      </w:r>
    </w:p>
    <w:p>
      <w:pPr>
        <w:spacing w:after="0"/>
        <w:ind w:left="0"/>
        <w:jc w:val="both"/>
      </w:pPr>
      <w:r>
        <w:rPr>
          <w:rFonts w:ascii="Times New Roman"/>
          <w:b w:val="false"/>
          <w:i w:val="false"/>
          <w:color w:val="000000"/>
          <w:sz w:val="28"/>
        </w:rPr>
        <w:t>
      жартылай фабрикаттарды өңдеу және бекіту үшін гауһардың фантазиялық формасына механикалық немесе желім әдісімен алмас және оправкаларды іріктеу.</w:t>
      </w:r>
    </w:p>
    <w:bookmarkStart w:name="z609" w:id="597"/>
    <w:p>
      <w:pPr>
        <w:spacing w:after="0"/>
        <w:ind w:left="0"/>
        <w:jc w:val="both"/>
      </w:pPr>
      <w:r>
        <w:rPr>
          <w:rFonts w:ascii="Times New Roman"/>
          <w:b w:val="false"/>
          <w:i w:val="false"/>
          <w:color w:val="000000"/>
          <w:sz w:val="28"/>
        </w:rPr>
        <w:t>
      414. Білуге тиіс:</w:t>
      </w:r>
    </w:p>
    <w:bookmarkEnd w:id="597"/>
    <w:p>
      <w:pPr>
        <w:spacing w:after="0"/>
        <w:ind w:left="0"/>
        <w:jc w:val="both"/>
      </w:pPr>
      <w:r>
        <w:rPr>
          <w:rFonts w:ascii="Times New Roman"/>
          <w:b w:val="false"/>
          <w:i w:val="false"/>
          <w:color w:val="000000"/>
          <w:sz w:val="28"/>
        </w:rPr>
        <w:t>
      қайрау станоктарын және жартылай автоматтарды баптау, жартылай фабрикаттарды гауһардың фантазиялық формасына аршу және жеткізу технологиясы;</w:t>
      </w:r>
    </w:p>
    <w:p>
      <w:pPr>
        <w:spacing w:after="0"/>
        <w:ind w:left="0"/>
        <w:jc w:val="both"/>
      </w:pPr>
      <w:r>
        <w:rPr>
          <w:rFonts w:ascii="Times New Roman"/>
          <w:b w:val="false"/>
          <w:i w:val="false"/>
          <w:color w:val="000000"/>
          <w:sz w:val="28"/>
        </w:rPr>
        <w:t>
      табиғи кемшілігі бар алмастар мен жартылай фабрикаттарды өңдеу әдістері;</w:t>
      </w:r>
    </w:p>
    <w:p>
      <w:pPr>
        <w:spacing w:after="0"/>
        <w:ind w:left="0"/>
        <w:jc w:val="both"/>
      </w:pPr>
      <w:r>
        <w:rPr>
          <w:rFonts w:ascii="Times New Roman"/>
          <w:b w:val="false"/>
          <w:i w:val="false"/>
          <w:color w:val="000000"/>
          <w:sz w:val="28"/>
        </w:rPr>
        <w:t>
      гауһардың фантазиялық формасына өңдеу үшін жартылай фабрикаттарды жапсыру қағидалары;</w:t>
      </w:r>
    </w:p>
    <w:p>
      <w:pPr>
        <w:spacing w:after="0"/>
        <w:ind w:left="0"/>
        <w:jc w:val="both"/>
      </w:pPr>
      <w:r>
        <w:rPr>
          <w:rFonts w:ascii="Times New Roman"/>
          <w:b w:val="false"/>
          <w:i w:val="false"/>
          <w:color w:val="000000"/>
          <w:sz w:val="28"/>
        </w:rPr>
        <w:t>
      гауһардың техникалық шарттары.</w:t>
      </w:r>
    </w:p>
    <w:bookmarkStart w:name="z610" w:id="598"/>
    <w:p>
      <w:pPr>
        <w:spacing w:after="0"/>
        <w:ind w:left="0"/>
        <w:jc w:val="left"/>
      </w:pPr>
      <w:r>
        <w:rPr>
          <w:rFonts w:ascii="Times New Roman"/>
          <w:b/>
          <w:i w:val="false"/>
          <w:color w:val="000000"/>
        </w:rPr>
        <w:t xml:space="preserve"> Параграф 7. Алмас аршушы, 6-разряд</w:t>
      </w:r>
    </w:p>
    <w:bookmarkEnd w:id="598"/>
    <w:bookmarkStart w:name="z611" w:id="599"/>
    <w:p>
      <w:pPr>
        <w:spacing w:after="0"/>
        <w:ind w:left="0"/>
        <w:jc w:val="both"/>
      </w:pPr>
      <w:r>
        <w:rPr>
          <w:rFonts w:ascii="Times New Roman"/>
          <w:b w:val="false"/>
          <w:i w:val="false"/>
          <w:color w:val="000000"/>
          <w:sz w:val="28"/>
        </w:rPr>
        <w:t>
      415. Жұмыс сипаттамасы:</w:t>
      </w:r>
    </w:p>
    <w:bookmarkEnd w:id="599"/>
    <w:p>
      <w:pPr>
        <w:spacing w:after="0"/>
        <w:ind w:left="0"/>
        <w:jc w:val="both"/>
      </w:pPr>
      <w:r>
        <w:rPr>
          <w:rFonts w:ascii="Times New Roman"/>
          <w:b w:val="false"/>
          <w:i w:val="false"/>
          <w:color w:val="000000"/>
          <w:sz w:val="28"/>
        </w:rPr>
        <w:t>
      массасы өңдегеннен кейін 1,50 каратқа дейін және өңдегеннен кейін 0,50 каратқа дейін гауһардың дөңгелек формаларына диаметрін өлшеу жерінде тегіс қырланған және елеусіз қырланған скульптуралы жартылай фабрикаттарды аршу станогында аршу және жетілдіру;</w:t>
      </w:r>
    </w:p>
    <w:p>
      <w:pPr>
        <w:spacing w:after="0"/>
        <w:ind w:left="0"/>
        <w:jc w:val="both"/>
      </w:pPr>
      <w:r>
        <w:rPr>
          <w:rFonts w:ascii="Times New Roman"/>
          <w:b w:val="false"/>
          <w:i w:val="false"/>
          <w:color w:val="000000"/>
          <w:sz w:val="28"/>
        </w:rPr>
        <w:t>
      массасы өңдегеннен кейін 1,0 каратқа дейін фантазиялық формадағы гауһардың жартылай фабрикатын қайрау станогында аршу және жетілдіру;</w:t>
      </w:r>
    </w:p>
    <w:p>
      <w:pPr>
        <w:spacing w:after="0"/>
        <w:ind w:left="0"/>
        <w:jc w:val="both"/>
      </w:pPr>
      <w:r>
        <w:rPr>
          <w:rFonts w:ascii="Times New Roman"/>
          <w:b w:val="false"/>
          <w:i w:val="false"/>
          <w:color w:val="000000"/>
          <w:sz w:val="28"/>
        </w:rPr>
        <w:t>
      жартылай фабрикаттарды қырлау процесінде және барлық мөлшерін реставрациялауда гауһардың дөңгелек формасына жеткізу;</w:t>
      </w:r>
    </w:p>
    <w:p>
      <w:pPr>
        <w:spacing w:after="0"/>
        <w:ind w:left="0"/>
        <w:jc w:val="both"/>
      </w:pPr>
      <w:r>
        <w:rPr>
          <w:rFonts w:ascii="Times New Roman"/>
          <w:b w:val="false"/>
          <w:i w:val="false"/>
          <w:color w:val="000000"/>
          <w:sz w:val="28"/>
        </w:rPr>
        <w:t>
      өңделетін жартылай фабрикаттарды кристаллографиялық ерекшеліктерін ескере отырып технологиялық өтпелерді және өңдеу режимін өз бетінше нақтылау.</w:t>
      </w:r>
    </w:p>
    <w:bookmarkStart w:name="z612" w:id="600"/>
    <w:p>
      <w:pPr>
        <w:spacing w:after="0"/>
        <w:ind w:left="0"/>
        <w:jc w:val="both"/>
      </w:pPr>
      <w:r>
        <w:rPr>
          <w:rFonts w:ascii="Times New Roman"/>
          <w:b w:val="false"/>
          <w:i w:val="false"/>
          <w:color w:val="000000"/>
          <w:sz w:val="28"/>
        </w:rPr>
        <w:t>
      416. Білуге тиіс:</w:t>
      </w:r>
    </w:p>
    <w:bookmarkEnd w:id="600"/>
    <w:p>
      <w:pPr>
        <w:spacing w:after="0"/>
        <w:ind w:left="0"/>
        <w:jc w:val="both"/>
      </w:pPr>
      <w:r>
        <w:rPr>
          <w:rFonts w:ascii="Times New Roman"/>
          <w:b w:val="false"/>
          <w:i w:val="false"/>
          <w:color w:val="000000"/>
          <w:sz w:val="28"/>
        </w:rPr>
        <w:t>
      қайрау станоктарын және жартылай автоматтарды баптау, өңдеуде алмастың физикалық-механикалық қасиеті;</w:t>
      </w:r>
    </w:p>
    <w:p>
      <w:pPr>
        <w:spacing w:after="0"/>
        <w:ind w:left="0"/>
        <w:jc w:val="both"/>
      </w:pPr>
      <w:r>
        <w:rPr>
          <w:rFonts w:ascii="Times New Roman"/>
          <w:b w:val="false"/>
          <w:i w:val="false"/>
          <w:color w:val="000000"/>
          <w:sz w:val="28"/>
        </w:rPr>
        <w:t>
      табиғи ақауы бар жартылай фабрикаттарды өңдеу режимі.</w:t>
      </w:r>
    </w:p>
    <w:bookmarkStart w:name="z613" w:id="601"/>
    <w:p>
      <w:pPr>
        <w:spacing w:after="0"/>
        <w:ind w:left="0"/>
        <w:jc w:val="left"/>
      </w:pPr>
      <w:r>
        <w:rPr>
          <w:rFonts w:ascii="Times New Roman"/>
          <w:b/>
          <w:i w:val="false"/>
          <w:color w:val="000000"/>
        </w:rPr>
        <w:t xml:space="preserve"> Параграф 8. Алмас белгілеуші, 5-разряд</w:t>
      </w:r>
    </w:p>
    <w:bookmarkEnd w:id="601"/>
    <w:bookmarkStart w:name="z614" w:id="602"/>
    <w:p>
      <w:pPr>
        <w:spacing w:after="0"/>
        <w:ind w:left="0"/>
        <w:jc w:val="both"/>
      </w:pPr>
      <w:r>
        <w:rPr>
          <w:rFonts w:ascii="Times New Roman"/>
          <w:b w:val="false"/>
          <w:i w:val="false"/>
          <w:color w:val="000000"/>
          <w:sz w:val="28"/>
        </w:rPr>
        <w:t>
      417. Жұмыс сипаттамасы:</w:t>
      </w:r>
    </w:p>
    <w:bookmarkEnd w:id="602"/>
    <w:p>
      <w:pPr>
        <w:spacing w:after="0"/>
        <w:ind w:left="0"/>
        <w:jc w:val="both"/>
      </w:pPr>
      <w:r>
        <w:rPr>
          <w:rFonts w:ascii="Times New Roman"/>
          <w:b w:val="false"/>
          <w:i w:val="false"/>
          <w:color w:val="000000"/>
          <w:sz w:val="28"/>
        </w:rPr>
        <w:t>
      ең көп массадағы гауһар алуға арналған барлық алмас топтағы шикізаттың 1 және 2 сапалы алмастарын бір рет аралау үшін тегістігін айқындау және шайғанда кететін және кетпейтін белгілерді жағу;</w:t>
      </w:r>
    </w:p>
    <w:p>
      <w:pPr>
        <w:spacing w:after="0"/>
        <w:ind w:left="0"/>
        <w:jc w:val="both"/>
      </w:pPr>
      <w:r>
        <w:rPr>
          <w:rFonts w:ascii="Times New Roman"/>
          <w:b w:val="false"/>
          <w:i w:val="false"/>
          <w:color w:val="000000"/>
          <w:sz w:val="28"/>
        </w:rPr>
        <w:t xml:space="preserve">
      технологиялық операцияларға жіберу: </w:t>
      </w:r>
    </w:p>
    <w:p>
      <w:pPr>
        <w:spacing w:after="0"/>
        <w:ind w:left="0"/>
        <w:jc w:val="both"/>
      </w:pPr>
      <w:r>
        <w:rPr>
          <w:rFonts w:ascii="Times New Roman"/>
          <w:b w:val="false"/>
          <w:i w:val="false"/>
          <w:color w:val="000000"/>
          <w:sz w:val="28"/>
        </w:rPr>
        <w:t>
      егеулеу, жару, қырлау үшін алмас кристалдарын микроскоптың алты және он есе үлкейтетін лупасы арқылы зерттеу;</w:t>
      </w:r>
    </w:p>
    <w:p>
      <w:pPr>
        <w:spacing w:after="0"/>
        <w:ind w:left="0"/>
        <w:jc w:val="both"/>
      </w:pPr>
      <w:r>
        <w:rPr>
          <w:rFonts w:ascii="Times New Roman"/>
          <w:b w:val="false"/>
          <w:i w:val="false"/>
          <w:color w:val="000000"/>
          <w:sz w:val="28"/>
        </w:rPr>
        <w:t>
      карат немесе талдама таразыларында өлшей отырып алмастарды алу және тапсыру.</w:t>
      </w:r>
    </w:p>
    <w:bookmarkStart w:name="z615" w:id="603"/>
    <w:p>
      <w:pPr>
        <w:spacing w:after="0"/>
        <w:ind w:left="0"/>
        <w:jc w:val="both"/>
      </w:pPr>
      <w:r>
        <w:rPr>
          <w:rFonts w:ascii="Times New Roman"/>
          <w:b w:val="false"/>
          <w:i w:val="false"/>
          <w:color w:val="000000"/>
          <w:sz w:val="28"/>
        </w:rPr>
        <w:t>
      418. Білуге тиіс:</w:t>
      </w:r>
    </w:p>
    <w:bookmarkEnd w:id="603"/>
    <w:p>
      <w:pPr>
        <w:spacing w:after="0"/>
        <w:ind w:left="0"/>
        <w:jc w:val="both"/>
      </w:pPr>
      <w:r>
        <w:rPr>
          <w:rFonts w:ascii="Times New Roman"/>
          <w:b w:val="false"/>
          <w:i w:val="false"/>
          <w:color w:val="000000"/>
          <w:sz w:val="28"/>
        </w:rPr>
        <w:t>
      алмас шикізаты мен жартылай фабрикатының техникалық шарттары;</w:t>
      </w:r>
    </w:p>
    <w:p>
      <w:pPr>
        <w:spacing w:after="0"/>
        <w:ind w:left="0"/>
        <w:jc w:val="both"/>
      </w:pPr>
      <w:r>
        <w:rPr>
          <w:rFonts w:ascii="Times New Roman"/>
          <w:b w:val="false"/>
          <w:i w:val="false"/>
          <w:color w:val="000000"/>
          <w:sz w:val="28"/>
        </w:rPr>
        <w:t>
      гауһар дөңгелек формаларын белгілеу және өңдеу технологиясы;</w:t>
      </w:r>
    </w:p>
    <w:p>
      <w:pPr>
        <w:spacing w:after="0"/>
        <w:ind w:left="0"/>
        <w:jc w:val="both"/>
      </w:pPr>
      <w:r>
        <w:rPr>
          <w:rFonts w:ascii="Times New Roman"/>
          <w:b w:val="false"/>
          <w:i w:val="false"/>
          <w:color w:val="000000"/>
          <w:sz w:val="28"/>
        </w:rPr>
        <w:t>
      алмастың кристаллографиялық қасиеті;</w:t>
      </w:r>
    </w:p>
    <w:p>
      <w:pPr>
        <w:spacing w:after="0"/>
        <w:ind w:left="0"/>
        <w:jc w:val="both"/>
      </w:pPr>
      <w:r>
        <w:rPr>
          <w:rFonts w:ascii="Times New Roman"/>
          <w:b w:val="false"/>
          <w:i w:val="false"/>
          <w:color w:val="000000"/>
          <w:sz w:val="28"/>
        </w:rPr>
        <w:t xml:space="preserve">
      алмасты гауһар етіп қырлауда қолданылатын формалар; </w:t>
      </w:r>
    </w:p>
    <w:p>
      <w:pPr>
        <w:spacing w:after="0"/>
        <w:ind w:left="0"/>
        <w:jc w:val="both"/>
      </w:pPr>
      <w:r>
        <w:rPr>
          <w:rFonts w:ascii="Times New Roman"/>
          <w:b w:val="false"/>
          <w:i w:val="false"/>
          <w:color w:val="000000"/>
          <w:sz w:val="28"/>
        </w:rPr>
        <w:t>
      бақылау-өлшеу аспаптары және карат және талдамалық таразыларды пайдалану қағидалары;</w:t>
      </w:r>
    </w:p>
    <w:p>
      <w:pPr>
        <w:spacing w:after="0"/>
        <w:ind w:left="0"/>
        <w:jc w:val="both"/>
      </w:pPr>
      <w:r>
        <w:rPr>
          <w:rFonts w:ascii="Times New Roman"/>
          <w:b w:val="false"/>
          <w:i w:val="false"/>
          <w:color w:val="000000"/>
          <w:sz w:val="28"/>
        </w:rPr>
        <w:t>
      пакеттер мен құжаттаманы ресімдеу қағидалары;</w:t>
      </w:r>
    </w:p>
    <w:p>
      <w:pPr>
        <w:spacing w:after="0"/>
        <w:ind w:left="0"/>
        <w:jc w:val="both"/>
      </w:pPr>
      <w:r>
        <w:rPr>
          <w:rFonts w:ascii="Times New Roman"/>
          <w:b w:val="false"/>
          <w:i w:val="false"/>
          <w:color w:val="000000"/>
          <w:sz w:val="28"/>
        </w:rPr>
        <w:t xml:space="preserve">
      арнайы бояуды қолдану және пайдалану нұсқаулықтары; </w:t>
      </w:r>
    </w:p>
    <w:p>
      <w:pPr>
        <w:spacing w:after="0"/>
        <w:ind w:left="0"/>
        <w:jc w:val="both"/>
      </w:pPr>
      <w:r>
        <w:rPr>
          <w:rFonts w:ascii="Times New Roman"/>
          <w:b w:val="false"/>
          <w:i w:val="false"/>
          <w:color w:val="000000"/>
          <w:sz w:val="28"/>
        </w:rPr>
        <w:t>
      есептеу техникасы құралдарын пайдалану қағидалары.</w:t>
      </w:r>
    </w:p>
    <w:bookmarkStart w:name="z616" w:id="604"/>
    <w:p>
      <w:pPr>
        <w:spacing w:after="0"/>
        <w:ind w:left="0"/>
        <w:jc w:val="left"/>
      </w:pPr>
      <w:r>
        <w:rPr>
          <w:rFonts w:ascii="Times New Roman"/>
          <w:b/>
          <w:i w:val="false"/>
          <w:color w:val="000000"/>
        </w:rPr>
        <w:t xml:space="preserve"> Параграф 9. Алмас белгілеуші, 6-разряд</w:t>
      </w:r>
    </w:p>
    <w:bookmarkEnd w:id="604"/>
    <w:bookmarkStart w:name="z617" w:id="605"/>
    <w:p>
      <w:pPr>
        <w:spacing w:after="0"/>
        <w:ind w:left="0"/>
        <w:jc w:val="both"/>
      </w:pPr>
      <w:r>
        <w:rPr>
          <w:rFonts w:ascii="Times New Roman"/>
          <w:b w:val="false"/>
          <w:i w:val="false"/>
          <w:color w:val="000000"/>
          <w:sz w:val="28"/>
        </w:rPr>
        <w:t>
      419. Жұмыс сипаттамасы:</w:t>
      </w:r>
    </w:p>
    <w:bookmarkEnd w:id="605"/>
    <w:p>
      <w:pPr>
        <w:spacing w:after="0"/>
        <w:ind w:left="0"/>
        <w:jc w:val="both"/>
      </w:pPr>
      <w:r>
        <w:rPr>
          <w:rFonts w:ascii="Times New Roman"/>
          <w:b w:val="false"/>
          <w:i w:val="false"/>
          <w:color w:val="000000"/>
          <w:sz w:val="28"/>
        </w:rPr>
        <w:t>
      ең көп массадағы гауһар алуға арналған барлық алмас топтағы шикізаттың 3, 4 және 5 сапалы алмастарын бір рет және бірнеше рет аралау үшін тегістігін айқындау және шайғанда кететін және кетпейтін белгілерді жағу;</w:t>
      </w:r>
    </w:p>
    <w:p>
      <w:pPr>
        <w:spacing w:after="0"/>
        <w:ind w:left="0"/>
        <w:jc w:val="both"/>
      </w:pPr>
      <w:r>
        <w:rPr>
          <w:rFonts w:ascii="Times New Roman"/>
          <w:b w:val="false"/>
          <w:i w:val="false"/>
          <w:color w:val="000000"/>
          <w:sz w:val="28"/>
        </w:rPr>
        <w:t>
      алмас кристалдарын қайталап белгілеу;</w:t>
      </w:r>
    </w:p>
    <w:p>
      <w:pPr>
        <w:spacing w:after="0"/>
        <w:ind w:left="0"/>
        <w:jc w:val="both"/>
      </w:pPr>
      <w:r>
        <w:rPr>
          <w:rFonts w:ascii="Times New Roman"/>
          <w:b w:val="false"/>
          <w:i w:val="false"/>
          <w:color w:val="000000"/>
          <w:sz w:val="28"/>
        </w:rPr>
        <w:t>
      кристалдардағы жаруға жататын ақаулықтарды анықтау, немесе ақаулықтарын бөлетін жеріне шығару;</w:t>
      </w:r>
    </w:p>
    <w:p>
      <w:pPr>
        <w:spacing w:after="0"/>
        <w:ind w:left="0"/>
        <w:jc w:val="both"/>
      </w:pPr>
      <w:r>
        <w:rPr>
          <w:rFonts w:ascii="Times New Roman"/>
          <w:b w:val="false"/>
          <w:i w:val="false"/>
          <w:color w:val="000000"/>
          <w:sz w:val="28"/>
        </w:rPr>
        <w:t>
      полярлау микроскобының көмегімен ішкі кернеуліктегі кристалдарды тексеру және оларды тиісті белгілеу;</w:t>
      </w:r>
    </w:p>
    <w:p>
      <w:pPr>
        <w:spacing w:after="0"/>
        <w:ind w:left="0"/>
        <w:jc w:val="both"/>
      </w:pPr>
      <w:r>
        <w:rPr>
          <w:rFonts w:ascii="Times New Roman"/>
          <w:b w:val="false"/>
          <w:i w:val="false"/>
          <w:color w:val="000000"/>
          <w:sz w:val="28"/>
        </w:rPr>
        <w:t>
      кристалдың есептеу параметрлері бойынша эталон – үлгі бойынша белгілеу.</w:t>
      </w:r>
    </w:p>
    <w:bookmarkStart w:name="z618" w:id="606"/>
    <w:p>
      <w:pPr>
        <w:spacing w:after="0"/>
        <w:ind w:left="0"/>
        <w:jc w:val="both"/>
      </w:pPr>
      <w:r>
        <w:rPr>
          <w:rFonts w:ascii="Times New Roman"/>
          <w:b w:val="false"/>
          <w:i w:val="false"/>
          <w:color w:val="000000"/>
          <w:sz w:val="28"/>
        </w:rPr>
        <w:t>
      420. Білуге тиіс:</w:t>
      </w:r>
    </w:p>
    <w:bookmarkEnd w:id="606"/>
    <w:p>
      <w:pPr>
        <w:spacing w:after="0"/>
        <w:ind w:left="0"/>
        <w:jc w:val="both"/>
      </w:pPr>
      <w:r>
        <w:rPr>
          <w:rFonts w:ascii="Times New Roman"/>
          <w:b w:val="false"/>
          <w:i w:val="false"/>
          <w:color w:val="000000"/>
          <w:sz w:val="28"/>
        </w:rPr>
        <w:t>
      гауһардың техникалық шарттары;</w:t>
      </w:r>
    </w:p>
    <w:p>
      <w:pPr>
        <w:spacing w:after="0"/>
        <w:ind w:left="0"/>
        <w:jc w:val="both"/>
      </w:pPr>
      <w:r>
        <w:rPr>
          <w:rFonts w:ascii="Times New Roman"/>
          <w:b w:val="false"/>
          <w:i w:val="false"/>
          <w:color w:val="000000"/>
          <w:sz w:val="28"/>
        </w:rPr>
        <w:t>
      гауһардың сатылық және фантазиялық формаларын өңдеу технологиясы;</w:t>
      </w:r>
    </w:p>
    <w:p>
      <w:pPr>
        <w:spacing w:after="0"/>
        <w:ind w:left="0"/>
        <w:jc w:val="both"/>
      </w:pPr>
      <w:r>
        <w:rPr>
          <w:rFonts w:ascii="Times New Roman"/>
          <w:b w:val="false"/>
          <w:i w:val="false"/>
          <w:color w:val="000000"/>
          <w:sz w:val="28"/>
        </w:rPr>
        <w:t>
      өңдеу процесінде алмас кристалдарының қаттылығына анизотропияның әсері, ақау алмастарды белгілеу әдістері;</w:t>
      </w:r>
    </w:p>
    <w:p>
      <w:pPr>
        <w:spacing w:after="0"/>
        <w:ind w:left="0"/>
        <w:jc w:val="both"/>
      </w:pPr>
      <w:r>
        <w:rPr>
          <w:rFonts w:ascii="Times New Roman"/>
          <w:b w:val="false"/>
          <w:i w:val="false"/>
          <w:color w:val="000000"/>
          <w:sz w:val="28"/>
        </w:rPr>
        <w:t>
      белгілеуді есептеу әдістері.</w:t>
      </w:r>
    </w:p>
    <w:bookmarkStart w:name="z619" w:id="607"/>
    <w:p>
      <w:pPr>
        <w:spacing w:after="0"/>
        <w:ind w:left="0"/>
        <w:jc w:val="left"/>
      </w:pPr>
      <w:r>
        <w:rPr>
          <w:rFonts w:ascii="Times New Roman"/>
          <w:b/>
          <w:i w:val="false"/>
          <w:color w:val="000000"/>
        </w:rPr>
        <w:t xml:space="preserve"> Параграф 10. Алмас жарушы, 5-разряд</w:t>
      </w:r>
    </w:p>
    <w:bookmarkEnd w:id="607"/>
    <w:bookmarkStart w:name="z620" w:id="608"/>
    <w:p>
      <w:pPr>
        <w:spacing w:after="0"/>
        <w:ind w:left="0"/>
        <w:jc w:val="both"/>
      </w:pPr>
      <w:r>
        <w:rPr>
          <w:rFonts w:ascii="Times New Roman"/>
          <w:b w:val="false"/>
          <w:i w:val="false"/>
          <w:color w:val="000000"/>
          <w:sz w:val="28"/>
        </w:rPr>
        <w:t>
      421. Жұмыс сипаттамасы:</w:t>
      </w:r>
    </w:p>
    <w:bookmarkEnd w:id="608"/>
    <w:p>
      <w:pPr>
        <w:spacing w:after="0"/>
        <w:ind w:left="0"/>
        <w:jc w:val="both"/>
      </w:pPr>
      <w:r>
        <w:rPr>
          <w:rFonts w:ascii="Times New Roman"/>
          <w:b w:val="false"/>
          <w:i w:val="false"/>
          <w:color w:val="000000"/>
          <w:sz w:val="28"/>
        </w:rPr>
        <w:t>
      түрлі күрделіктегі кристаллографиялық формадағы салмақ топтарындағы алмастарын бірнеше рет жару және оларға технологиялық форма беру үшін кристалдардың бетіндегі өсім қабатын жару;</w:t>
      </w:r>
    </w:p>
    <w:p>
      <w:pPr>
        <w:spacing w:after="0"/>
        <w:ind w:left="0"/>
        <w:jc w:val="both"/>
      </w:pPr>
      <w:r>
        <w:rPr>
          <w:rFonts w:ascii="Times New Roman"/>
          <w:b w:val="false"/>
          <w:i w:val="false"/>
          <w:color w:val="000000"/>
          <w:sz w:val="28"/>
        </w:rPr>
        <w:t>
      алмастардың ақаулығын тексеру;</w:t>
      </w:r>
    </w:p>
    <w:p>
      <w:pPr>
        <w:spacing w:after="0"/>
        <w:ind w:left="0"/>
        <w:jc w:val="both"/>
      </w:pPr>
      <w:r>
        <w:rPr>
          <w:rFonts w:ascii="Times New Roman"/>
          <w:b w:val="false"/>
          <w:i w:val="false"/>
          <w:color w:val="000000"/>
          <w:sz w:val="28"/>
        </w:rPr>
        <w:t>
      бөлу бағыты мен тегістігін таңдау, кристалдарға дұрыс геометриялық форма беру мүмкіндігін анықтау, белгілеу;</w:t>
      </w:r>
    </w:p>
    <w:p>
      <w:pPr>
        <w:spacing w:after="0"/>
        <w:ind w:left="0"/>
        <w:jc w:val="both"/>
      </w:pPr>
      <w:r>
        <w:rPr>
          <w:rFonts w:ascii="Times New Roman"/>
          <w:b w:val="false"/>
          <w:i w:val="false"/>
          <w:color w:val="000000"/>
          <w:sz w:val="28"/>
        </w:rPr>
        <w:t>
      кесінді оправкаларын таңдау және орнату;</w:t>
      </w:r>
    </w:p>
    <w:p>
      <w:pPr>
        <w:spacing w:after="0"/>
        <w:ind w:left="0"/>
        <w:jc w:val="both"/>
      </w:pPr>
      <w:r>
        <w:rPr>
          <w:rFonts w:ascii="Times New Roman"/>
          <w:b w:val="false"/>
          <w:i w:val="false"/>
          <w:color w:val="000000"/>
          <w:sz w:val="28"/>
        </w:rPr>
        <w:t>
      белгіленген алмастарды оправкаларға бекіту;</w:t>
      </w:r>
    </w:p>
    <w:p>
      <w:pPr>
        <w:spacing w:after="0"/>
        <w:ind w:left="0"/>
        <w:jc w:val="both"/>
      </w:pPr>
      <w:r>
        <w:rPr>
          <w:rFonts w:ascii="Times New Roman"/>
          <w:b w:val="false"/>
          <w:i w:val="false"/>
          <w:color w:val="000000"/>
          <w:sz w:val="28"/>
        </w:rPr>
        <w:t>
      кристалдарды жаруға ыңғайлы етіп қою;</w:t>
      </w:r>
    </w:p>
    <w:p>
      <w:pPr>
        <w:spacing w:after="0"/>
        <w:ind w:left="0"/>
        <w:jc w:val="both"/>
      </w:pPr>
      <w:r>
        <w:rPr>
          <w:rFonts w:ascii="Times New Roman"/>
          <w:b w:val="false"/>
          <w:i w:val="false"/>
          <w:color w:val="000000"/>
          <w:sz w:val="28"/>
        </w:rPr>
        <w:t>
      алмаскескішпен кристалдарды қолмен бөлу;</w:t>
      </w:r>
    </w:p>
    <w:p>
      <w:pPr>
        <w:spacing w:after="0"/>
        <w:ind w:left="0"/>
        <w:jc w:val="both"/>
      </w:pPr>
      <w:r>
        <w:rPr>
          <w:rFonts w:ascii="Times New Roman"/>
          <w:b w:val="false"/>
          <w:i w:val="false"/>
          <w:color w:val="000000"/>
          <w:sz w:val="28"/>
        </w:rPr>
        <w:t>
      карат немесе талдамалық таразыларда өлшей отырып алмас алу және тапсыру.</w:t>
      </w:r>
    </w:p>
    <w:bookmarkStart w:name="z621" w:id="609"/>
    <w:p>
      <w:pPr>
        <w:spacing w:after="0"/>
        <w:ind w:left="0"/>
        <w:jc w:val="both"/>
      </w:pPr>
      <w:r>
        <w:rPr>
          <w:rFonts w:ascii="Times New Roman"/>
          <w:b w:val="false"/>
          <w:i w:val="false"/>
          <w:color w:val="000000"/>
          <w:sz w:val="28"/>
        </w:rPr>
        <w:t>
      422. Білуге тиіс:</w:t>
      </w:r>
    </w:p>
    <w:bookmarkEnd w:id="609"/>
    <w:p>
      <w:pPr>
        <w:spacing w:after="0"/>
        <w:ind w:left="0"/>
        <w:jc w:val="both"/>
      </w:pPr>
      <w:r>
        <w:rPr>
          <w:rFonts w:ascii="Times New Roman"/>
          <w:b w:val="false"/>
          <w:i w:val="false"/>
          <w:color w:val="000000"/>
          <w:sz w:val="28"/>
        </w:rPr>
        <w:t>
      алмас шикізат және жартылай фабрикаттардың техникалық шарттары;</w:t>
      </w:r>
    </w:p>
    <w:p>
      <w:pPr>
        <w:spacing w:after="0"/>
        <w:ind w:left="0"/>
        <w:jc w:val="both"/>
      </w:pPr>
      <w:r>
        <w:rPr>
          <w:rFonts w:ascii="Times New Roman"/>
          <w:b w:val="false"/>
          <w:i w:val="false"/>
          <w:color w:val="000000"/>
          <w:sz w:val="28"/>
        </w:rPr>
        <w:t>
      алмасты дөңгелек формадағы гауһарға өңдеу технологиясының негіздері, жару технологиясы;</w:t>
      </w:r>
    </w:p>
    <w:p>
      <w:pPr>
        <w:spacing w:after="0"/>
        <w:ind w:left="0"/>
        <w:jc w:val="both"/>
      </w:pPr>
      <w:r>
        <w:rPr>
          <w:rFonts w:ascii="Times New Roman"/>
          <w:b w:val="false"/>
          <w:i w:val="false"/>
          <w:color w:val="000000"/>
          <w:sz w:val="28"/>
        </w:rPr>
        <w:t>
      технологиялық жарақтар мен құралдар, желімдеу және шаю құралдардың үлгілері мен қасиеті;</w:t>
      </w:r>
    </w:p>
    <w:p>
      <w:pPr>
        <w:spacing w:after="0"/>
        <w:ind w:left="0"/>
        <w:jc w:val="both"/>
      </w:pPr>
      <w:r>
        <w:rPr>
          <w:rFonts w:ascii="Times New Roman"/>
          <w:b w:val="false"/>
          <w:i w:val="false"/>
          <w:color w:val="000000"/>
          <w:sz w:val="28"/>
        </w:rPr>
        <w:t>
      алмастарды оправкаларға бекіту әдістері;</w:t>
      </w:r>
    </w:p>
    <w:p>
      <w:pPr>
        <w:spacing w:after="0"/>
        <w:ind w:left="0"/>
        <w:jc w:val="both"/>
      </w:pPr>
      <w:r>
        <w:rPr>
          <w:rFonts w:ascii="Times New Roman"/>
          <w:b w:val="false"/>
          <w:i w:val="false"/>
          <w:color w:val="000000"/>
          <w:sz w:val="28"/>
        </w:rPr>
        <w:t>
      шығын нормалары, карат және талдамалық таразыларды пайдалану қағидалары;</w:t>
      </w:r>
    </w:p>
    <w:p>
      <w:pPr>
        <w:spacing w:after="0"/>
        <w:ind w:left="0"/>
        <w:jc w:val="both"/>
      </w:pPr>
      <w:r>
        <w:rPr>
          <w:rFonts w:ascii="Times New Roman"/>
          <w:b w:val="false"/>
          <w:i w:val="false"/>
          <w:color w:val="000000"/>
          <w:sz w:val="28"/>
        </w:rPr>
        <w:t>
      пакеттер мен құжаттаманы ресімдеу қағидалары.</w:t>
      </w:r>
    </w:p>
    <w:bookmarkStart w:name="z622" w:id="610"/>
    <w:p>
      <w:pPr>
        <w:spacing w:after="0"/>
        <w:ind w:left="0"/>
        <w:jc w:val="left"/>
      </w:pPr>
      <w:r>
        <w:rPr>
          <w:rFonts w:ascii="Times New Roman"/>
          <w:b/>
          <w:i w:val="false"/>
          <w:color w:val="000000"/>
        </w:rPr>
        <w:t xml:space="preserve"> Параграф 11. Алмас жарушы, 6-разряд</w:t>
      </w:r>
    </w:p>
    <w:bookmarkEnd w:id="610"/>
    <w:bookmarkStart w:name="z623" w:id="611"/>
    <w:p>
      <w:pPr>
        <w:spacing w:after="0"/>
        <w:ind w:left="0"/>
        <w:jc w:val="both"/>
      </w:pPr>
      <w:r>
        <w:rPr>
          <w:rFonts w:ascii="Times New Roman"/>
          <w:b w:val="false"/>
          <w:i w:val="false"/>
          <w:color w:val="000000"/>
          <w:sz w:val="28"/>
        </w:rPr>
        <w:t>
      423. Жұмыс сипаттамасы:</w:t>
      </w:r>
    </w:p>
    <w:bookmarkEnd w:id="611"/>
    <w:p>
      <w:pPr>
        <w:spacing w:after="0"/>
        <w:ind w:left="0"/>
        <w:jc w:val="both"/>
      </w:pPr>
      <w:r>
        <w:rPr>
          <w:rFonts w:ascii="Times New Roman"/>
          <w:b w:val="false"/>
          <w:i w:val="false"/>
          <w:color w:val="000000"/>
          <w:sz w:val="28"/>
        </w:rPr>
        <w:t>
      кристалл қабаттарының өсуі және жарықтарын жою және кристалдарға технологиялық форма беру мақсатында түрлі күрделіктегі кристалл формадағы таразы топтарындағы алмастарды бірнеше рет жару;</w:t>
      </w:r>
    </w:p>
    <w:p>
      <w:pPr>
        <w:spacing w:after="0"/>
        <w:ind w:left="0"/>
        <w:jc w:val="both"/>
      </w:pPr>
      <w:r>
        <w:rPr>
          <w:rFonts w:ascii="Times New Roman"/>
          <w:b w:val="false"/>
          <w:i w:val="false"/>
          <w:color w:val="000000"/>
          <w:sz w:val="28"/>
        </w:rPr>
        <w:t>
      алмастың ақауын тексеру және бірнеше рет жару бағытын таңдау;</w:t>
      </w:r>
    </w:p>
    <w:p>
      <w:pPr>
        <w:spacing w:after="0"/>
        <w:ind w:left="0"/>
        <w:jc w:val="both"/>
      </w:pPr>
      <w:r>
        <w:rPr>
          <w:rFonts w:ascii="Times New Roman"/>
          <w:b w:val="false"/>
          <w:i w:val="false"/>
          <w:color w:val="000000"/>
          <w:sz w:val="28"/>
        </w:rPr>
        <w:t>
      дөңгелек, фантазиялық және сатылы формадағы дұрыс жартылай фабрикат алу үшін кристалдарды бөлу жазықтығын белгілеу;</w:t>
      </w:r>
    </w:p>
    <w:p>
      <w:pPr>
        <w:spacing w:after="0"/>
        <w:ind w:left="0"/>
        <w:jc w:val="both"/>
      </w:pPr>
      <w:r>
        <w:rPr>
          <w:rFonts w:ascii="Times New Roman"/>
          <w:b w:val="false"/>
          <w:i w:val="false"/>
          <w:color w:val="000000"/>
          <w:sz w:val="28"/>
        </w:rPr>
        <w:t>
      лазер құрылғысында кристалдарды жарылу қатерін болдырмау;</w:t>
      </w:r>
    </w:p>
    <w:p>
      <w:pPr>
        <w:spacing w:after="0"/>
        <w:ind w:left="0"/>
        <w:jc w:val="both"/>
      </w:pPr>
      <w:r>
        <w:rPr>
          <w:rFonts w:ascii="Times New Roman"/>
          <w:b w:val="false"/>
          <w:i w:val="false"/>
          <w:color w:val="000000"/>
          <w:sz w:val="28"/>
        </w:rPr>
        <w:t>
      кристалл жарықтарын анықтау.</w:t>
      </w:r>
    </w:p>
    <w:bookmarkStart w:name="z624" w:id="612"/>
    <w:p>
      <w:pPr>
        <w:spacing w:after="0"/>
        <w:ind w:left="0"/>
        <w:jc w:val="both"/>
      </w:pPr>
      <w:r>
        <w:rPr>
          <w:rFonts w:ascii="Times New Roman"/>
          <w:b w:val="false"/>
          <w:i w:val="false"/>
          <w:color w:val="000000"/>
          <w:sz w:val="28"/>
        </w:rPr>
        <w:t>
      424. Білуге тиіс:</w:t>
      </w:r>
    </w:p>
    <w:bookmarkEnd w:id="612"/>
    <w:p>
      <w:pPr>
        <w:spacing w:after="0"/>
        <w:ind w:left="0"/>
        <w:jc w:val="both"/>
      </w:pPr>
      <w:r>
        <w:rPr>
          <w:rFonts w:ascii="Times New Roman"/>
          <w:b w:val="false"/>
          <w:i w:val="false"/>
          <w:color w:val="000000"/>
          <w:sz w:val="28"/>
        </w:rPr>
        <w:t>
      гауһардың техникалық шарттары;</w:t>
      </w:r>
    </w:p>
    <w:p>
      <w:pPr>
        <w:spacing w:after="0"/>
        <w:ind w:left="0"/>
        <w:jc w:val="both"/>
      </w:pPr>
      <w:r>
        <w:rPr>
          <w:rFonts w:ascii="Times New Roman"/>
          <w:b w:val="false"/>
          <w:i w:val="false"/>
          <w:color w:val="000000"/>
          <w:sz w:val="28"/>
        </w:rPr>
        <w:t>
      алмасты сатылық және фантизиялық формадағы гауһарға өңдеу технологиясы;</w:t>
      </w:r>
    </w:p>
    <w:p>
      <w:pPr>
        <w:spacing w:after="0"/>
        <w:ind w:left="0"/>
        <w:jc w:val="both"/>
      </w:pPr>
      <w:r>
        <w:rPr>
          <w:rFonts w:ascii="Times New Roman"/>
          <w:b w:val="false"/>
          <w:i w:val="false"/>
          <w:color w:val="000000"/>
          <w:sz w:val="28"/>
        </w:rPr>
        <w:t>
      бірнеше рет жару технологиясы;</w:t>
      </w:r>
    </w:p>
    <w:p>
      <w:pPr>
        <w:spacing w:after="0"/>
        <w:ind w:left="0"/>
        <w:jc w:val="both"/>
      </w:pPr>
      <w:r>
        <w:rPr>
          <w:rFonts w:ascii="Times New Roman"/>
          <w:b w:val="false"/>
          <w:i w:val="false"/>
          <w:color w:val="000000"/>
          <w:sz w:val="28"/>
        </w:rPr>
        <w:t>
      алмастың кристаллографиялық негізгі формалары мен өңдеу процесінде кристалдың қаттылығына анизотропия әсері;</w:t>
      </w:r>
    </w:p>
    <w:p>
      <w:pPr>
        <w:spacing w:after="0"/>
        <w:ind w:left="0"/>
        <w:jc w:val="both"/>
      </w:pPr>
      <w:r>
        <w:rPr>
          <w:rFonts w:ascii="Times New Roman"/>
          <w:b w:val="false"/>
          <w:i w:val="false"/>
          <w:color w:val="000000"/>
          <w:sz w:val="28"/>
        </w:rPr>
        <w:t>
      лазер құрылғысы, қолдану қағидалары және бақылау-өлшеу аспаптарын, полярлау және бинокулярлы микроскопты пайдалану қағидалары.</w:t>
      </w:r>
    </w:p>
    <w:bookmarkStart w:name="z625" w:id="613"/>
    <w:p>
      <w:pPr>
        <w:spacing w:after="0"/>
        <w:ind w:left="0"/>
        <w:jc w:val="left"/>
      </w:pPr>
      <w:r>
        <w:rPr>
          <w:rFonts w:ascii="Times New Roman"/>
          <w:b/>
          <w:i w:val="false"/>
          <w:color w:val="000000"/>
        </w:rPr>
        <w:t xml:space="preserve"> Параграф 12. Алмас сұрыптаушы, 4-разряд</w:t>
      </w:r>
    </w:p>
    <w:bookmarkEnd w:id="613"/>
    <w:bookmarkStart w:name="z626" w:id="614"/>
    <w:p>
      <w:pPr>
        <w:spacing w:after="0"/>
        <w:ind w:left="0"/>
        <w:jc w:val="both"/>
      </w:pPr>
      <w:r>
        <w:rPr>
          <w:rFonts w:ascii="Times New Roman"/>
          <w:b w:val="false"/>
          <w:i w:val="false"/>
          <w:color w:val="000000"/>
          <w:sz w:val="28"/>
        </w:rPr>
        <w:t>
      425. Жұмыс сипаттамасы:</w:t>
      </w:r>
    </w:p>
    <w:bookmarkEnd w:id="614"/>
    <w:p>
      <w:pPr>
        <w:spacing w:after="0"/>
        <w:ind w:left="0"/>
        <w:jc w:val="both"/>
      </w:pPr>
      <w:r>
        <w:rPr>
          <w:rFonts w:ascii="Times New Roman"/>
          <w:b w:val="false"/>
          <w:i w:val="false"/>
          <w:color w:val="000000"/>
          <w:sz w:val="28"/>
        </w:rPr>
        <w:t>
      араланған, тегістелген, жанып алынған алмас жартылай фабрикаттарын формасына, мөлшеріне және төзімділігіне қарай алдын ала сұрыптау, ақаулы жартылай фабрикаттарды анықтау;</w:t>
      </w:r>
    </w:p>
    <w:p>
      <w:pPr>
        <w:spacing w:after="0"/>
        <w:ind w:left="0"/>
        <w:jc w:val="both"/>
      </w:pPr>
      <w:r>
        <w:rPr>
          <w:rFonts w:ascii="Times New Roman"/>
          <w:b w:val="false"/>
          <w:i w:val="false"/>
          <w:color w:val="000000"/>
          <w:sz w:val="28"/>
        </w:rPr>
        <w:t>
      бақылау-өлшеу аспаптары арқылы жартылай фабрикат диаметрін даналап өлшеу;</w:t>
      </w:r>
    </w:p>
    <w:p>
      <w:pPr>
        <w:spacing w:after="0"/>
        <w:ind w:left="0"/>
        <w:jc w:val="both"/>
      </w:pPr>
      <w:r>
        <w:rPr>
          <w:rFonts w:ascii="Times New Roman"/>
          <w:b w:val="false"/>
          <w:i w:val="false"/>
          <w:color w:val="000000"/>
          <w:sz w:val="28"/>
        </w:rPr>
        <w:t>
      жартылай фабрикаттарды есептеу, оларды біріктіру және карат немесе талдамалық таразыда өлшеу, пакеттер мен құжаттаманы ресімдеу.</w:t>
      </w:r>
    </w:p>
    <w:bookmarkStart w:name="z627" w:id="615"/>
    <w:p>
      <w:pPr>
        <w:spacing w:after="0"/>
        <w:ind w:left="0"/>
        <w:jc w:val="both"/>
      </w:pPr>
      <w:r>
        <w:rPr>
          <w:rFonts w:ascii="Times New Roman"/>
          <w:b w:val="false"/>
          <w:i w:val="false"/>
          <w:color w:val="000000"/>
          <w:sz w:val="28"/>
        </w:rPr>
        <w:t>
      426. Білуге тиіс:</w:t>
      </w:r>
    </w:p>
    <w:bookmarkEnd w:id="615"/>
    <w:p>
      <w:pPr>
        <w:spacing w:after="0"/>
        <w:ind w:left="0"/>
        <w:jc w:val="both"/>
      </w:pPr>
      <w:r>
        <w:rPr>
          <w:rFonts w:ascii="Times New Roman"/>
          <w:b w:val="false"/>
          <w:i w:val="false"/>
          <w:color w:val="000000"/>
          <w:sz w:val="28"/>
        </w:rPr>
        <w:t>
      алмас шикізат және жартылай фабрикаттардың техникалық шарттары; ақау түрлері, индикатордың, штангенциркуль, лупа, карат және талдамалық таразылардың құрылымы мен пайдалану қағидалары;</w:t>
      </w:r>
    </w:p>
    <w:p>
      <w:pPr>
        <w:spacing w:after="0"/>
        <w:ind w:left="0"/>
        <w:jc w:val="both"/>
      </w:pPr>
      <w:r>
        <w:rPr>
          <w:rFonts w:ascii="Times New Roman"/>
          <w:b w:val="false"/>
          <w:i w:val="false"/>
          <w:color w:val="000000"/>
          <w:sz w:val="28"/>
        </w:rPr>
        <w:t>
      жартылай фабрикаттарды алдын ала сұрыптау құжаттамаларын рәсімдеу қағидалары.</w:t>
      </w:r>
    </w:p>
    <w:bookmarkStart w:name="z628" w:id="616"/>
    <w:p>
      <w:pPr>
        <w:spacing w:after="0"/>
        <w:ind w:left="0"/>
        <w:jc w:val="left"/>
      </w:pPr>
      <w:r>
        <w:rPr>
          <w:rFonts w:ascii="Times New Roman"/>
          <w:b/>
          <w:i w:val="false"/>
          <w:color w:val="000000"/>
        </w:rPr>
        <w:t xml:space="preserve"> Параграф 13. Алмас сұрыптаушы, 5-разряд</w:t>
      </w:r>
    </w:p>
    <w:bookmarkEnd w:id="616"/>
    <w:bookmarkStart w:name="z629" w:id="617"/>
    <w:p>
      <w:pPr>
        <w:spacing w:after="0"/>
        <w:ind w:left="0"/>
        <w:jc w:val="both"/>
      </w:pPr>
      <w:r>
        <w:rPr>
          <w:rFonts w:ascii="Times New Roman"/>
          <w:b w:val="false"/>
          <w:i w:val="false"/>
          <w:color w:val="000000"/>
          <w:sz w:val="28"/>
        </w:rPr>
        <w:t>
      427. Жұмыс сипаттамасы:</w:t>
      </w:r>
    </w:p>
    <w:bookmarkEnd w:id="617"/>
    <w:p>
      <w:pPr>
        <w:spacing w:after="0"/>
        <w:ind w:left="0"/>
        <w:jc w:val="both"/>
      </w:pPr>
      <w:r>
        <w:rPr>
          <w:rFonts w:ascii="Times New Roman"/>
          <w:b w:val="false"/>
          <w:i w:val="false"/>
          <w:color w:val="000000"/>
          <w:sz w:val="28"/>
        </w:rPr>
        <w:t>
      араланған, тегістелген, жанып алынған алмас жартылай фабрикаттарын технологиялық индекстері және параметрлері бойынша оларды дөңгелек, фантазиялық, сатылы қырлау формаларына өңдеудің технологиялық операцияларына жіберу мақсатында сұрыптау;</w:t>
      </w:r>
    </w:p>
    <w:p>
      <w:pPr>
        <w:spacing w:after="0"/>
        <w:ind w:left="0"/>
        <w:jc w:val="both"/>
      </w:pPr>
      <w:r>
        <w:rPr>
          <w:rFonts w:ascii="Times New Roman"/>
          <w:b w:val="false"/>
          <w:i w:val="false"/>
          <w:color w:val="000000"/>
          <w:sz w:val="28"/>
        </w:rPr>
        <w:t>
      есептеу, оптикалық және бақылау-өлшеу аспаптары арқылы жартылай фабрикаттарды өңдеу параметрлерін тапсыру;</w:t>
      </w:r>
    </w:p>
    <w:p>
      <w:pPr>
        <w:spacing w:after="0"/>
        <w:ind w:left="0"/>
        <w:jc w:val="both"/>
      </w:pPr>
      <w:r>
        <w:rPr>
          <w:rFonts w:ascii="Times New Roman"/>
          <w:b w:val="false"/>
          <w:i w:val="false"/>
          <w:color w:val="000000"/>
          <w:sz w:val="28"/>
        </w:rPr>
        <w:t>
      партиялық жартылай фабрикаттарды салмақтық топтарына және диаметріне қарай іріктеу.</w:t>
      </w:r>
    </w:p>
    <w:bookmarkStart w:name="z630" w:id="618"/>
    <w:p>
      <w:pPr>
        <w:spacing w:after="0"/>
        <w:ind w:left="0"/>
        <w:jc w:val="both"/>
      </w:pPr>
      <w:r>
        <w:rPr>
          <w:rFonts w:ascii="Times New Roman"/>
          <w:b w:val="false"/>
          <w:i w:val="false"/>
          <w:color w:val="000000"/>
          <w:sz w:val="28"/>
        </w:rPr>
        <w:t>
      428. Білуге тиіс:</w:t>
      </w:r>
    </w:p>
    <w:bookmarkEnd w:id="618"/>
    <w:p>
      <w:pPr>
        <w:spacing w:after="0"/>
        <w:ind w:left="0"/>
        <w:jc w:val="both"/>
      </w:pPr>
      <w:r>
        <w:rPr>
          <w:rFonts w:ascii="Times New Roman"/>
          <w:b w:val="false"/>
          <w:i w:val="false"/>
          <w:color w:val="000000"/>
          <w:sz w:val="28"/>
        </w:rPr>
        <w:t xml:space="preserve">
      алмас жартылай фабрикаттардың сұрыптау технологиясы мен технологиялық операцияларда өңдеу; </w:t>
      </w:r>
    </w:p>
    <w:p>
      <w:pPr>
        <w:spacing w:after="0"/>
        <w:ind w:left="0"/>
        <w:jc w:val="both"/>
      </w:pPr>
      <w:r>
        <w:rPr>
          <w:rFonts w:ascii="Times New Roman"/>
          <w:b w:val="false"/>
          <w:i w:val="false"/>
          <w:color w:val="000000"/>
          <w:sz w:val="28"/>
        </w:rPr>
        <w:t>
      кристаллография негіздері мен алмастың физикалық қасиеті;</w:t>
      </w:r>
    </w:p>
    <w:p>
      <w:pPr>
        <w:spacing w:after="0"/>
        <w:ind w:left="0"/>
        <w:jc w:val="both"/>
      </w:pPr>
      <w:r>
        <w:rPr>
          <w:rFonts w:ascii="Times New Roman"/>
          <w:b w:val="false"/>
          <w:i w:val="false"/>
          <w:color w:val="000000"/>
          <w:sz w:val="28"/>
        </w:rPr>
        <w:t xml:space="preserve">
      ақау түрлері, олардың алмастарды гауһарға айналдыру процестеріне әсері; </w:t>
      </w:r>
    </w:p>
    <w:p>
      <w:pPr>
        <w:spacing w:after="0"/>
        <w:ind w:left="0"/>
        <w:jc w:val="both"/>
      </w:pPr>
      <w:r>
        <w:rPr>
          <w:rFonts w:ascii="Times New Roman"/>
          <w:b w:val="false"/>
          <w:i w:val="false"/>
          <w:color w:val="000000"/>
          <w:sz w:val="28"/>
        </w:rPr>
        <w:t>
      полярланған және бинокулярлы микроскоптың, есептеу техникасы мен оларды пайдалану қағидалары;</w:t>
      </w:r>
    </w:p>
    <w:p>
      <w:pPr>
        <w:spacing w:after="0"/>
        <w:ind w:left="0"/>
        <w:jc w:val="both"/>
      </w:pPr>
      <w:r>
        <w:rPr>
          <w:rFonts w:ascii="Times New Roman"/>
          <w:b w:val="false"/>
          <w:i w:val="false"/>
          <w:color w:val="000000"/>
          <w:sz w:val="28"/>
        </w:rPr>
        <w:t>
      алмасты сұрыптауда қолданылатын технологиялық жарақтардың құрылымы.</w:t>
      </w:r>
    </w:p>
    <w:bookmarkStart w:name="z631" w:id="619"/>
    <w:p>
      <w:pPr>
        <w:spacing w:after="0"/>
        <w:ind w:left="0"/>
        <w:jc w:val="left"/>
      </w:pPr>
      <w:r>
        <w:rPr>
          <w:rFonts w:ascii="Times New Roman"/>
          <w:b/>
          <w:i w:val="false"/>
          <w:color w:val="000000"/>
        </w:rPr>
        <w:t xml:space="preserve"> Параграф 14. Алмас сұрыптаушы, 6-разряд</w:t>
      </w:r>
    </w:p>
    <w:bookmarkEnd w:id="619"/>
    <w:bookmarkStart w:name="z632" w:id="620"/>
    <w:p>
      <w:pPr>
        <w:spacing w:after="0"/>
        <w:ind w:left="0"/>
        <w:jc w:val="both"/>
      </w:pPr>
      <w:r>
        <w:rPr>
          <w:rFonts w:ascii="Times New Roman"/>
          <w:b w:val="false"/>
          <w:i w:val="false"/>
          <w:color w:val="000000"/>
          <w:sz w:val="28"/>
        </w:rPr>
        <w:t>
      429. Жұмыс сипаттамасы:</w:t>
      </w:r>
    </w:p>
    <w:bookmarkEnd w:id="620"/>
    <w:p>
      <w:pPr>
        <w:spacing w:after="0"/>
        <w:ind w:left="0"/>
        <w:jc w:val="both"/>
      </w:pPr>
      <w:r>
        <w:rPr>
          <w:rFonts w:ascii="Times New Roman"/>
          <w:b w:val="false"/>
          <w:i w:val="false"/>
          <w:color w:val="000000"/>
          <w:sz w:val="28"/>
        </w:rPr>
        <w:t>
      қырлаудың дөңгелек, фантазиялық және сатылы формалы гауһарлы алмас шикізатын сұрыптау;</w:t>
      </w:r>
    </w:p>
    <w:p>
      <w:pPr>
        <w:spacing w:after="0"/>
        <w:ind w:left="0"/>
        <w:jc w:val="both"/>
      </w:pPr>
      <w:r>
        <w:rPr>
          <w:rFonts w:ascii="Times New Roman"/>
          <w:b w:val="false"/>
          <w:i w:val="false"/>
          <w:color w:val="000000"/>
          <w:sz w:val="28"/>
        </w:rPr>
        <w:t xml:space="preserve">
      ішкі кернеуінің болуын тексеру; </w:t>
      </w:r>
    </w:p>
    <w:p>
      <w:pPr>
        <w:spacing w:after="0"/>
        <w:ind w:left="0"/>
        <w:jc w:val="both"/>
      </w:pPr>
      <w:r>
        <w:rPr>
          <w:rFonts w:ascii="Times New Roman"/>
          <w:b w:val="false"/>
          <w:i w:val="false"/>
          <w:color w:val="000000"/>
          <w:sz w:val="28"/>
        </w:rPr>
        <w:t xml:space="preserve">
      кристалл параметрлерін өлшеу; </w:t>
      </w:r>
    </w:p>
    <w:p>
      <w:pPr>
        <w:spacing w:after="0"/>
        <w:ind w:left="0"/>
        <w:jc w:val="both"/>
      </w:pPr>
      <w:r>
        <w:rPr>
          <w:rFonts w:ascii="Times New Roman"/>
          <w:b w:val="false"/>
          <w:i w:val="false"/>
          <w:color w:val="000000"/>
          <w:sz w:val="28"/>
        </w:rPr>
        <w:t xml:space="preserve">
      алмас формалары мен ақаулықтарын зерттеу; </w:t>
      </w:r>
    </w:p>
    <w:p>
      <w:pPr>
        <w:spacing w:after="0"/>
        <w:ind w:left="0"/>
        <w:jc w:val="both"/>
      </w:pPr>
      <w:r>
        <w:rPr>
          <w:rFonts w:ascii="Times New Roman"/>
          <w:b w:val="false"/>
          <w:i w:val="false"/>
          <w:color w:val="000000"/>
          <w:sz w:val="28"/>
        </w:rPr>
        <w:t>
      пішудің оңтайлы нұсқаларын таңдау және алмасты белгілеуге жіберу;</w:t>
      </w:r>
    </w:p>
    <w:p>
      <w:pPr>
        <w:spacing w:after="0"/>
        <w:ind w:left="0"/>
        <w:jc w:val="both"/>
      </w:pPr>
      <w:r>
        <w:rPr>
          <w:rFonts w:ascii="Times New Roman"/>
          <w:b w:val="false"/>
          <w:i w:val="false"/>
          <w:color w:val="000000"/>
          <w:sz w:val="28"/>
        </w:rPr>
        <w:t>
      өңдеуге жатпайтын алмасты іріктеу;</w:t>
      </w:r>
    </w:p>
    <w:p>
      <w:pPr>
        <w:spacing w:after="0"/>
        <w:ind w:left="0"/>
        <w:jc w:val="both"/>
      </w:pPr>
      <w:r>
        <w:rPr>
          <w:rFonts w:ascii="Times New Roman"/>
          <w:b w:val="false"/>
          <w:i w:val="false"/>
          <w:color w:val="000000"/>
          <w:sz w:val="28"/>
        </w:rPr>
        <w:t>
      салмақтық топтары бойынша алмас партиясын іріктеу.</w:t>
      </w:r>
    </w:p>
    <w:bookmarkStart w:name="z633" w:id="621"/>
    <w:p>
      <w:pPr>
        <w:spacing w:after="0"/>
        <w:ind w:left="0"/>
        <w:jc w:val="both"/>
      </w:pPr>
      <w:r>
        <w:rPr>
          <w:rFonts w:ascii="Times New Roman"/>
          <w:b w:val="false"/>
          <w:i w:val="false"/>
          <w:color w:val="000000"/>
          <w:sz w:val="28"/>
        </w:rPr>
        <w:t>
      430. Білуге тиіс:</w:t>
      </w:r>
    </w:p>
    <w:bookmarkEnd w:id="621"/>
    <w:p>
      <w:pPr>
        <w:spacing w:after="0"/>
        <w:ind w:left="0"/>
        <w:jc w:val="both"/>
      </w:pPr>
      <w:r>
        <w:rPr>
          <w:rFonts w:ascii="Times New Roman"/>
          <w:b w:val="false"/>
          <w:i w:val="false"/>
          <w:color w:val="000000"/>
          <w:sz w:val="28"/>
        </w:rPr>
        <w:t>
      дөңгелек, фантазиялық және сатылы формалы гауһарлы алмасты өңдеу технологиясы мен алмас шикізатын сұрыптау технологиясы;</w:t>
      </w:r>
    </w:p>
    <w:p>
      <w:pPr>
        <w:spacing w:after="0"/>
        <w:ind w:left="0"/>
        <w:jc w:val="both"/>
      </w:pPr>
      <w:r>
        <w:rPr>
          <w:rFonts w:ascii="Times New Roman"/>
          <w:b w:val="false"/>
          <w:i w:val="false"/>
          <w:color w:val="000000"/>
          <w:sz w:val="28"/>
        </w:rPr>
        <w:t xml:space="preserve">
      гауһардың геометриялық параметрлері; </w:t>
      </w:r>
    </w:p>
    <w:p>
      <w:pPr>
        <w:spacing w:after="0"/>
        <w:ind w:left="0"/>
        <w:jc w:val="both"/>
      </w:pPr>
      <w:r>
        <w:rPr>
          <w:rFonts w:ascii="Times New Roman"/>
          <w:b w:val="false"/>
          <w:i w:val="false"/>
          <w:color w:val="000000"/>
          <w:sz w:val="28"/>
        </w:rPr>
        <w:t>
      алмастың түрлері және гауһар тастың сапасына оның әсері;</w:t>
      </w:r>
    </w:p>
    <w:p>
      <w:pPr>
        <w:spacing w:after="0"/>
        <w:ind w:left="0"/>
        <w:jc w:val="both"/>
      </w:pPr>
      <w:r>
        <w:rPr>
          <w:rFonts w:ascii="Times New Roman"/>
          <w:b w:val="false"/>
          <w:i w:val="false"/>
          <w:color w:val="000000"/>
          <w:sz w:val="28"/>
        </w:rPr>
        <w:t xml:space="preserve">
      ақауды шығару тәсілдері; </w:t>
      </w:r>
    </w:p>
    <w:p>
      <w:pPr>
        <w:spacing w:after="0"/>
        <w:ind w:left="0"/>
        <w:jc w:val="both"/>
      </w:pPr>
      <w:r>
        <w:rPr>
          <w:rFonts w:ascii="Times New Roman"/>
          <w:b w:val="false"/>
          <w:i w:val="false"/>
          <w:color w:val="000000"/>
          <w:sz w:val="28"/>
        </w:rPr>
        <w:t>
      гауһардың техникалық шарттары.</w:t>
      </w:r>
    </w:p>
    <w:bookmarkStart w:name="z634" w:id="622"/>
    <w:p>
      <w:pPr>
        <w:spacing w:after="0"/>
        <w:ind w:left="0"/>
        <w:jc w:val="left"/>
      </w:pPr>
      <w:r>
        <w:rPr>
          <w:rFonts w:ascii="Times New Roman"/>
          <w:b/>
          <w:i w:val="false"/>
          <w:color w:val="000000"/>
        </w:rPr>
        <w:t xml:space="preserve"> Параграф 15. Алмасты гауһар етіп қырлаушылар, 3-разряд</w:t>
      </w:r>
    </w:p>
    <w:bookmarkEnd w:id="622"/>
    <w:bookmarkStart w:name="z635" w:id="623"/>
    <w:p>
      <w:pPr>
        <w:spacing w:after="0"/>
        <w:ind w:left="0"/>
        <w:jc w:val="both"/>
      </w:pPr>
      <w:r>
        <w:rPr>
          <w:rFonts w:ascii="Times New Roman"/>
          <w:b w:val="false"/>
          <w:i w:val="false"/>
          <w:color w:val="000000"/>
          <w:sz w:val="28"/>
        </w:rPr>
        <w:t>
      431. Жұмыс сипаттамасы:</w:t>
      </w:r>
    </w:p>
    <w:bookmarkEnd w:id="623"/>
    <w:p>
      <w:pPr>
        <w:spacing w:after="0"/>
        <w:ind w:left="0"/>
        <w:jc w:val="both"/>
      </w:pPr>
      <w:r>
        <w:rPr>
          <w:rFonts w:ascii="Times New Roman"/>
          <w:b w:val="false"/>
          <w:i w:val="false"/>
          <w:color w:val="000000"/>
          <w:sz w:val="28"/>
        </w:rPr>
        <w:t>
      қырлау станогында қолмен қырлау құрылғыларында массасы 0,05 каратқа дейін 17 және 33 қырлы дөңгелек формалы гауһарға алмас жартылай фабрикаттардың бетін немесе түбін қырлау және жылтырату;</w:t>
      </w:r>
    </w:p>
    <w:p>
      <w:pPr>
        <w:spacing w:after="0"/>
        <w:ind w:left="0"/>
        <w:jc w:val="both"/>
      </w:pPr>
      <w:r>
        <w:rPr>
          <w:rFonts w:ascii="Times New Roman"/>
          <w:b w:val="false"/>
          <w:i w:val="false"/>
          <w:color w:val="000000"/>
          <w:sz w:val="28"/>
        </w:rPr>
        <w:t xml:space="preserve">
      қырлау дискісін және станокты жұмысқа дайындау; </w:t>
      </w:r>
    </w:p>
    <w:p>
      <w:pPr>
        <w:spacing w:after="0"/>
        <w:ind w:left="0"/>
        <w:jc w:val="both"/>
      </w:pPr>
      <w:r>
        <w:rPr>
          <w:rFonts w:ascii="Times New Roman"/>
          <w:b w:val="false"/>
          <w:i w:val="false"/>
          <w:color w:val="000000"/>
          <w:sz w:val="28"/>
        </w:rPr>
        <w:t>
      өңделетін жартылай фабрикаттардың мөлшеріне қарай қажетті құрылғыларды, цангалар мен оправкаларды таңдау;</w:t>
      </w:r>
    </w:p>
    <w:p>
      <w:pPr>
        <w:spacing w:after="0"/>
        <w:ind w:left="0"/>
        <w:jc w:val="both"/>
      </w:pPr>
      <w:r>
        <w:rPr>
          <w:rFonts w:ascii="Times New Roman"/>
          <w:b w:val="false"/>
          <w:i w:val="false"/>
          <w:color w:val="000000"/>
          <w:sz w:val="28"/>
        </w:rPr>
        <w:t>
      алты есе және он есе үлкейтетін лупа арқылы қырлау сапасын тексеру;</w:t>
      </w:r>
    </w:p>
    <w:p>
      <w:pPr>
        <w:spacing w:after="0"/>
        <w:ind w:left="0"/>
        <w:jc w:val="both"/>
      </w:pPr>
      <w:r>
        <w:rPr>
          <w:rFonts w:ascii="Times New Roman"/>
          <w:b w:val="false"/>
          <w:i w:val="false"/>
          <w:color w:val="000000"/>
          <w:sz w:val="28"/>
        </w:rPr>
        <w:t>
      карат немесе талдама таразыларында өлшей отырып жартылай фабрикаттарды алу және тапсыру.</w:t>
      </w:r>
    </w:p>
    <w:bookmarkStart w:name="z636" w:id="624"/>
    <w:p>
      <w:pPr>
        <w:spacing w:after="0"/>
        <w:ind w:left="0"/>
        <w:jc w:val="both"/>
      </w:pPr>
      <w:r>
        <w:rPr>
          <w:rFonts w:ascii="Times New Roman"/>
          <w:b w:val="false"/>
          <w:i w:val="false"/>
          <w:color w:val="000000"/>
          <w:sz w:val="28"/>
        </w:rPr>
        <w:t>
      432. Білуге тиіс:</w:t>
      </w:r>
    </w:p>
    <w:bookmarkEnd w:id="624"/>
    <w:p>
      <w:pPr>
        <w:spacing w:after="0"/>
        <w:ind w:left="0"/>
        <w:jc w:val="both"/>
      </w:pPr>
      <w:r>
        <w:rPr>
          <w:rFonts w:ascii="Times New Roman"/>
          <w:b w:val="false"/>
          <w:i w:val="false"/>
          <w:color w:val="000000"/>
          <w:sz w:val="28"/>
        </w:rPr>
        <w:t>
      қырлау станогының құрылымы, пайдалану және күту қағидалары;</w:t>
      </w:r>
    </w:p>
    <w:p>
      <w:pPr>
        <w:spacing w:after="0"/>
        <w:ind w:left="0"/>
        <w:jc w:val="both"/>
      </w:pPr>
      <w:r>
        <w:rPr>
          <w:rFonts w:ascii="Times New Roman"/>
          <w:b w:val="false"/>
          <w:i w:val="false"/>
          <w:color w:val="000000"/>
          <w:sz w:val="28"/>
        </w:rPr>
        <w:t>
      технологиялық керек-жарақ, кесетін және өлшейтін аспап, 17 және 33 қырлы гауһардың дөңгелек формаларына жартылай фабрикаттарды қырлау технологиясы;</w:t>
      </w:r>
    </w:p>
    <w:p>
      <w:pPr>
        <w:spacing w:after="0"/>
        <w:ind w:left="0"/>
        <w:jc w:val="both"/>
      </w:pPr>
      <w:r>
        <w:rPr>
          <w:rFonts w:ascii="Times New Roman"/>
          <w:b w:val="false"/>
          <w:i w:val="false"/>
          <w:color w:val="000000"/>
          <w:sz w:val="28"/>
        </w:rPr>
        <w:t xml:space="preserve">
      шығын нормалары; </w:t>
      </w:r>
    </w:p>
    <w:p>
      <w:pPr>
        <w:spacing w:after="0"/>
        <w:ind w:left="0"/>
        <w:jc w:val="both"/>
      </w:pPr>
      <w:r>
        <w:rPr>
          <w:rFonts w:ascii="Times New Roman"/>
          <w:b w:val="false"/>
          <w:i w:val="false"/>
          <w:color w:val="000000"/>
          <w:sz w:val="28"/>
        </w:rPr>
        <w:t>
      жартылай фабрикаттардың техникалық шарттары;</w:t>
      </w:r>
    </w:p>
    <w:p>
      <w:pPr>
        <w:spacing w:after="0"/>
        <w:ind w:left="0"/>
        <w:jc w:val="both"/>
      </w:pPr>
      <w:r>
        <w:rPr>
          <w:rFonts w:ascii="Times New Roman"/>
          <w:b w:val="false"/>
          <w:i w:val="false"/>
          <w:color w:val="000000"/>
          <w:sz w:val="28"/>
        </w:rPr>
        <w:t>
      қырлау дискісін жұмысқа дайындау технологиясы;</w:t>
      </w:r>
    </w:p>
    <w:p>
      <w:pPr>
        <w:spacing w:after="0"/>
        <w:ind w:left="0"/>
        <w:jc w:val="both"/>
      </w:pPr>
      <w:r>
        <w:rPr>
          <w:rFonts w:ascii="Times New Roman"/>
          <w:b w:val="false"/>
          <w:i w:val="false"/>
          <w:color w:val="000000"/>
          <w:sz w:val="28"/>
        </w:rPr>
        <w:t>
      карат және талдамалық таразыларды пайдалану қағидалары.</w:t>
      </w:r>
    </w:p>
    <w:bookmarkStart w:name="z637" w:id="625"/>
    <w:p>
      <w:pPr>
        <w:spacing w:after="0"/>
        <w:ind w:left="0"/>
        <w:jc w:val="left"/>
      </w:pPr>
      <w:r>
        <w:rPr>
          <w:rFonts w:ascii="Times New Roman"/>
          <w:b/>
          <w:i w:val="false"/>
          <w:color w:val="000000"/>
        </w:rPr>
        <w:t xml:space="preserve"> Параграф 16. Алмасты гауһар етіп қырлаушылар, 4-разряд</w:t>
      </w:r>
    </w:p>
    <w:bookmarkEnd w:id="625"/>
    <w:bookmarkStart w:name="z638" w:id="626"/>
    <w:p>
      <w:pPr>
        <w:spacing w:after="0"/>
        <w:ind w:left="0"/>
        <w:jc w:val="both"/>
      </w:pPr>
      <w:r>
        <w:rPr>
          <w:rFonts w:ascii="Times New Roman"/>
          <w:b w:val="false"/>
          <w:i w:val="false"/>
          <w:color w:val="000000"/>
          <w:sz w:val="28"/>
        </w:rPr>
        <w:t>
      433. Жұмыс сипаттамасы:</w:t>
      </w:r>
    </w:p>
    <w:bookmarkEnd w:id="626"/>
    <w:p>
      <w:pPr>
        <w:spacing w:after="0"/>
        <w:ind w:left="0"/>
        <w:jc w:val="both"/>
      </w:pPr>
      <w:r>
        <w:rPr>
          <w:rFonts w:ascii="Times New Roman"/>
          <w:b w:val="false"/>
          <w:i w:val="false"/>
          <w:color w:val="000000"/>
          <w:sz w:val="28"/>
        </w:rPr>
        <w:t>
      қырлау станогында қолмен қырлау құрылғыларында массасы 17 және 33 қырлы дөңгелек формалы гауһар алмас жартылай фабрикаттардың бетін немесе түбін қырлау және жылтырату және гауһар тас массасы диапазонын:</w:t>
      </w:r>
    </w:p>
    <w:p>
      <w:pPr>
        <w:spacing w:after="0"/>
        <w:ind w:left="0"/>
        <w:jc w:val="both"/>
      </w:pPr>
      <w:r>
        <w:rPr>
          <w:rFonts w:ascii="Times New Roman"/>
          <w:b w:val="false"/>
          <w:i w:val="false"/>
          <w:color w:val="000000"/>
          <w:sz w:val="28"/>
        </w:rPr>
        <w:t>
      0,04 каратқа дейін он жеті қырлы, 0,05 каратқа дейін отыз үш қырлы реставрациялауда қайта қырлау;</w:t>
      </w:r>
    </w:p>
    <w:p>
      <w:pPr>
        <w:spacing w:after="0"/>
        <w:ind w:left="0"/>
        <w:jc w:val="both"/>
      </w:pPr>
      <w:r>
        <w:rPr>
          <w:rFonts w:ascii="Times New Roman"/>
          <w:b w:val="false"/>
          <w:i w:val="false"/>
          <w:color w:val="000000"/>
          <w:sz w:val="28"/>
        </w:rPr>
        <w:t>
      қолмен қырлау құрылғыларының қырлау станогында елеусіз кемшілігі бар 1-4 қырлы алмас жартылай фабрикаттарды, дөңгелек формалы гауһардың салмақтық топтарының автоматты манипуляторында немесе робот технологиялық кешенінде жартылай фабрикаттың 8-16 қырының түбі мен бетін алдын ала қырлау;</w:t>
      </w:r>
    </w:p>
    <w:p>
      <w:pPr>
        <w:spacing w:after="0"/>
        <w:ind w:left="0"/>
        <w:jc w:val="both"/>
      </w:pPr>
      <w:r>
        <w:rPr>
          <w:rFonts w:ascii="Times New Roman"/>
          <w:b w:val="false"/>
          <w:i w:val="false"/>
          <w:color w:val="000000"/>
          <w:sz w:val="28"/>
        </w:rPr>
        <w:t>
      17 және 33 қырлы дөңгелек формалы гауһар жартылай фабрикаттарды өңдеу үшін қажетті құрылғыларды, цанга және оправкаларды іріктеу.</w:t>
      </w:r>
    </w:p>
    <w:bookmarkStart w:name="z639" w:id="627"/>
    <w:p>
      <w:pPr>
        <w:spacing w:after="0"/>
        <w:ind w:left="0"/>
        <w:jc w:val="both"/>
      </w:pPr>
      <w:r>
        <w:rPr>
          <w:rFonts w:ascii="Times New Roman"/>
          <w:b w:val="false"/>
          <w:i w:val="false"/>
          <w:color w:val="000000"/>
          <w:sz w:val="28"/>
        </w:rPr>
        <w:t>
      434. Білуге тиіс:</w:t>
      </w:r>
    </w:p>
    <w:bookmarkEnd w:id="627"/>
    <w:p>
      <w:pPr>
        <w:spacing w:after="0"/>
        <w:ind w:left="0"/>
        <w:jc w:val="both"/>
      </w:pPr>
      <w:r>
        <w:rPr>
          <w:rFonts w:ascii="Times New Roman"/>
          <w:b w:val="false"/>
          <w:i w:val="false"/>
          <w:color w:val="000000"/>
          <w:sz w:val="28"/>
        </w:rPr>
        <w:t>
      робот технологиялық кешенінің, автоматты манипулятордың құрылымы, пайдалану және оны күту қағидалары;</w:t>
      </w:r>
    </w:p>
    <w:p>
      <w:pPr>
        <w:spacing w:after="0"/>
        <w:ind w:left="0"/>
        <w:jc w:val="both"/>
      </w:pPr>
      <w:r>
        <w:rPr>
          <w:rFonts w:ascii="Times New Roman"/>
          <w:b w:val="false"/>
          <w:i w:val="false"/>
          <w:color w:val="000000"/>
          <w:sz w:val="28"/>
        </w:rPr>
        <w:t>
      технологиялық керек-жарақ, бақылау-өлшеу аспаптарының құрылымы мен пайдалану қағидалары.</w:t>
      </w:r>
    </w:p>
    <w:bookmarkStart w:name="z640" w:id="628"/>
    <w:p>
      <w:pPr>
        <w:spacing w:after="0"/>
        <w:ind w:left="0"/>
        <w:jc w:val="left"/>
      </w:pPr>
      <w:r>
        <w:rPr>
          <w:rFonts w:ascii="Times New Roman"/>
          <w:b/>
          <w:i w:val="false"/>
          <w:color w:val="000000"/>
        </w:rPr>
        <w:t xml:space="preserve"> Параграф 17. Алмасты гауһар етіп қырлаушылар, 5-разряд</w:t>
      </w:r>
    </w:p>
    <w:bookmarkEnd w:id="628"/>
    <w:bookmarkStart w:name="z641" w:id="629"/>
    <w:p>
      <w:pPr>
        <w:spacing w:after="0"/>
        <w:ind w:left="0"/>
        <w:jc w:val="both"/>
      </w:pPr>
      <w:r>
        <w:rPr>
          <w:rFonts w:ascii="Times New Roman"/>
          <w:b w:val="false"/>
          <w:i w:val="false"/>
          <w:color w:val="000000"/>
          <w:sz w:val="28"/>
        </w:rPr>
        <w:t>
      435. Жұмыс сипаттамасы:</w:t>
      </w:r>
    </w:p>
    <w:bookmarkEnd w:id="629"/>
    <w:p>
      <w:pPr>
        <w:spacing w:after="0"/>
        <w:ind w:left="0"/>
        <w:jc w:val="both"/>
      </w:pPr>
      <w:r>
        <w:rPr>
          <w:rFonts w:ascii="Times New Roman"/>
          <w:b w:val="false"/>
          <w:i w:val="false"/>
          <w:color w:val="000000"/>
          <w:sz w:val="28"/>
        </w:rPr>
        <w:t>
      қырлау станогында қолмен қырлау құрылғыларында массасы 57 қырлы дөңгелек формалы гауһарға алмас жартылай фабрикаттардың бетін немесе түбін қырлау және жылтырату және гауһар массасы диапазонын 0,99 каратқа дейін отыз үш қырлы реставрациялауда қайта қырлау;</w:t>
      </w:r>
    </w:p>
    <w:p>
      <w:pPr>
        <w:spacing w:after="0"/>
        <w:ind w:left="0"/>
        <w:jc w:val="both"/>
      </w:pPr>
      <w:r>
        <w:rPr>
          <w:rFonts w:ascii="Times New Roman"/>
          <w:b w:val="false"/>
          <w:i w:val="false"/>
          <w:color w:val="000000"/>
          <w:sz w:val="28"/>
        </w:rPr>
        <w:t>
      қол құрылғыларында қырлау станоктарында барлық мөлшердегі сатылы формадағы гауһарға алмас жартылай фабрикаттарын толық қырлау және жылтырату және 0,99 каратқа дейін массадағы сатылы формадағы гауһарды реставрациялауда қайта қырлау;</w:t>
      </w:r>
    </w:p>
    <w:p>
      <w:pPr>
        <w:spacing w:after="0"/>
        <w:ind w:left="0"/>
        <w:jc w:val="both"/>
      </w:pPr>
      <w:r>
        <w:rPr>
          <w:rFonts w:ascii="Times New Roman"/>
          <w:b w:val="false"/>
          <w:i w:val="false"/>
          <w:color w:val="000000"/>
          <w:sz w:val="28"/>
        </w:rPr>
        <w:t>
      қол құрылғыларында қырлау станоктарында барлық мөлшердегі фантазиялық формадағы гауһарға алмас жартылай фабрикаттарын толық қырлау және жылтырату және 0,99 каратқа дейін массадағы сатылы формадағы гауһар тастың реставрациялауда қайта қырлау;</w:t>
      </w:r>
    </w:p>
    <w:p>
      <w:pPr>
        <w:spacing w:after="0"/>
        <w:ind w:left="0"/>
        <w:jc w:val="both"/>
      </w:pPr>
      <w:r>
        <w:rPr>
          <w:rFonts w:ascii="Times New Roman"/>
          <w:b w:val="false"/>
          <w:i w:val="false"/>
          <w:color w:val="000000"/>
          <w:sz w:val="28"/>
        </w:rPr>
        <w:t>
      қолмен қырлау құрылғыларының қырлау станогында немесе робототехнологиялық кешенде елеулі кемшіліктері бар алмас жартылай фабрикаттарының ортасын, 1-4 қырын өңдегеннен кейінгі массасы 1,49 каратқа дейінгі дөңгелек формадағы гауhарға алдын ала қырлау;</w:t>
      </w:r>
    </w:p>
    <w:p>
      <w:pPr>
        <w:spacing w:after="0"/>
        <w:ind w:left="0"/>
        <w:jc w:val="both"/>
      </w:pPr>
      <w:r>
        <w:rPr>
          <w:rFonts w:ascii="Times New Roman"/>
          <w:b w:val="false"/>
          <w:i w:val="false"/>
          <w:color w:val="000000"/>
          <w:sz w:val="28"/>
        </w:rPr>
        <w:t>
      қолмен қырлау құрылғыларының қырлау станогында 0,49 каратқа дейін өңдегеннен кейін фантазиялық формадағы алмас жартылай фабрикаттарын алдын ала қырлау;</w:t>
      </w:r>
    </w:p>
    <w:p>
      <w:pPr>
        <w:spacing w:after="0"/>
        <w:ind w:left="0"/>
        <w:jc w:val="both"/>
      </w:pPr>
      <w:r>
        <w:rPr>
          <w:rFonts w:ascii="Times New Roman"/>
          <w:b w:val="false"/>
          <w:i w:val="false"/>
          <w:color w:val="000000"/>
          <w:sz w:val="28"/>
        </w:rPr>
        <w:t xml:space="preserve">
      белдігінің биіктігіне және оның диаметріне қарай бақылау-өлшеу аспаптарының көмегімен цанга серіктерге қырланған алмастарды орнату; </w:t>
      </w:r>
    </w:p>
    <w:p>
      <w:pPr>
        <w:spacing w:after="0"/>
        <w:ind w:left="0"/>
        <w:jc w:val="both"/>
      </w:pPr>
      <w:r>
        <w:rPr>
          <w:rFonts w:ascii="Times New Roman"/>
          <w:b w:val="false"/>
          <w:i w:val="false"/>
          <w:color w:val="000000"/>
          <w:sz w:val="28"/>
        </w:rPr>
        <w:t>
      57 қырлы дөңгелек формалы гауһарға, сатылы және фантазиялық формадағы жартылай фабрикаттар өңдеуге арналған қажетті құрылғыларды, цангалар мен оправкаларды іріктеу.</w:t>
      </w:r>
    </w:p>
    <w:bookmarkStart w:name="z642" w:id="630"/>
    <w:p>
      <w:pPr>
        <w:spacing w:after="0"/>
        <w:ind w:left="0"/>
        <w:jc w:val="both"/>
      </w:pPr>
      <w:r>
        <w:rPr>
          <w:rFonts w:ascii="Times New Roman"/>
          <w:b w:val="false"/>
          <w:i w:val="false"/>
          <w:color w:val="000000"/>
          <w:sz w:val="28"/>
        </w:rPr>
        <w:t>
      436. Білуге тиіс:</w:t>
      </w:r>
    </w:p>
    <w:bookmarkEnd w:id="630"/>
    <w:p>
      <w:pPr>
        <w:spacing w:after="0"/>
        <w:ind w:left="0"/>
        <w:jc w:val="both"/>
      </w:pPr>
      <w:r>
        <w:rPr>
          <w:rFonts w:ascii="Times New Roman"/>
          <w:b w:val="false"/>
          <w:i w:val="false"/>
          <w:color w:val="000000"/>
          <w:sz w:val="28"/>
        </w:rPr>
        <w:t xml:space="preserve">
      қырлау станогын, робототехнологиялық кешенін, автоматты манипуляторды баптау; </w:t>
      </w:r>
    </w:p>
    <w:p>
      <w:pPr>
        <w:spacing w:after="0"/>
        <w:ind w:left="0"/>
        <w:jc w:val="both"/>
      </w:pPr>
      <w:r>
        <w:rPr>
          <w:rFonts w:ascii="Times New Roman"/>
          <w:b w:val="false"/>
          <w:i w:val="false"/>
          <w:color w:val="000000"/>
          <w:sz w:val="28"/>
        </w:rPr>
        <w:t>
      57 қырлы дөңгелек, сатылы және фантазиялық формадағы гауһар жартылай фабрикаттарды қырлау технологиясы;</w:t>
      </w:r>
    </w:p>
    <w:p>
      <w:pPr>
        <w:spacing w:after="0"/>
        <w:ind w:left="0"/>
        <w:jc w:val="both"/>
      </w:pPr>
      <w:r>
        <w:rPr>
          <w:rFonts w:ascii="Times New Roman"/>
          <w:b w:val="false"/>
          <w:i w:val="false"/>
          <w:color w:val="000000"/>
          <w:sz w:val="28"/>
        </w:rPr>
        <w:t>
      барлық формадағы қырлаудың техникалық шарттары.</w:t>
      </w:r>
    </w:p>
    <w:bookmarkStart w:name="z643" w:id="631"/>
    <w:p>
      <w:pPr>
        <w:spacing w:after="0"/>
        <w:ind w:left="0"/>
        <w:jc w:val="left"/>
      </w:pPr>
      <w:r>
        <w:rPr>
          <w:rFonts w:ascii="Times New Roman"/>
          <w:b/>
          <w:i w:val="false"/>
          <w:color w:val="000000"/>
        </w:rPr>
        <w:t xml:space="preserve"> Параграф 18. Алмасты гауһар етіп қырлаушылар, 6-разряд</w:t>
      </w:r>
    </w:p>
    <w:bookmarkEnd w:id="631"/>
    <w:bookmarkStart w:name="z644" w:id="632"/>
    <w:p>
      <w:pPr>
        <w:spacing w:after="0"/>
        <w:ind w:left="0"/>
        <w:jc w:val="both"/>
      </w:pPr>
      <w:r>
        <w:rPr>
          <w:rFonts w:ascii="Times New Roman"/>
          <w:b w:val="false"/>
          <w:i w:val="false"/>
          <w:color w:val="000000"/>
          <w:sz w:val="28"/>
        </w:rPr>
        <w:t>
      437. Жұмыс сипаттамасы:</w:t>
      </w:r>
    </w:p>
    <w:bookmarkEnd w:id="632"/>
    <w:p>
      <w:pPr>
        <w:spacing w:after="0"/>
        <w:ind w:left="0"/>
        <w:jc w:val="both"/>
      </w:pPr>
      <w:r>
        <w:rPr>
          <w:rFonts w:ascii="Times New Roman"/>
          <w:b w:val="false"/>
          <w:i w:val="false"/>
          <w:color w:val="000000"/>
          <w:sz w:val="28"/>
        </w:rPr>
        <w:t>
      қолмен қырлау құрылғыларының қырлау станогында массасы 57 қырлы дөңгелек формалы гауһарға алмас жартылай фабрикаттардың бетін немесе түбін қырлау және жылтырату және гауһар массасы диапазонын 1,0 каратқа дейін отыз үш қырлы реставрациялауда қайта қырлау;</w:t>
      </w:r>
    </w:p>
    <w:p>
      <w:pPr>
        <w:spacing w:after="0"/>
        <w:ind w:left="0"/>
        <w:jc w:val="both"/>
      </w:pPr>
      <w:r>
        <w:rPr>
          <w:rFonts w:ascii="Times New Roman"/>
          <w:b w:val="false"/>
          <w:i w:val="false"/>
          <w:color w:val="000000"/>
          <w:sz w:val="28"/>
        </w:rPr>
        <w:t>
      қолмен қырлау құрылғыларының қырлау станоктарында барлық мөлшердегі сатылы формадағы гауһарға алмас жартылай фабрикаттарын толық қырлау және жылтырату және 1,0 каратқа дейін массадағы сатылы формадағы гауһар тастың реставрациялауда қайта қырлау;</w:t>
      </w:r>
    </w:p>
    <w:p>
      <w:pPr>
        <w:spacing w:after="0"/>
        <w:ind w:left="0"/>
        <w:jc w:val="both"/>
      </w:pPr>
      <w:r>
        <w:rPr>
          <w:rFonts w:ascii="Times New Roman"/>
          <w:b w:val="false"/>
          <w:i w:val="false"/>
          <w:color w:val="000000"/>
          <w:sz w:val="28"/>
        </w:rPr>
        <w:t>
      қолмен қырлау құрылғыларының қырлау станогында елеусіз кемшілігі бар 1-4 қырлы алмас жартылай фабрикаттарын, дөңгелек формалы гауһар тастың салмақтық топтарының автоматты манипуляторында немесе робот технологиялық кешенінде алдын ала қырлау;</w:t>
      </w:r>
    </w:p>
    <w:p>
      <w:pPr>
        <w:spacing w:after="0"/>
        <w:ind w:left="0"/>
        <w:jc w:val="both"/>
      </w:pPr>
      <w:r>
        <w:rPr>
          <w:rFonts w:ascii="Times New Roman"/>
          <w:b w:val="false"/>
          <w:i w:val="false"/>
          <w:color w:val="000000"/>
          <w:sz w:val="28"/>
        </w:rPr>
        <w:t>
      қолмен қырлау құрылғыларының қырлау станогында 0,50 каратқа дейін өңдегеннен кейін фантазиялық формадағы алмас жартылай фабрикаттарын алдын ала қырлау;</w:t>
      </w:r>
    </w:p>
    <w:p>
      <w:pPr>
        <w:spacing w:after="0"/>
        <w:ind w:left="0"/>
        <w:jc w:val="both"/>
      </w:pPr>
      <w:r>
        <w:rPr>
          <w:rFonts w:ascii="Times New Roman"/>
          <w:b w:val="false"/>
          <w:i w:val="false"/>
          <w:color w:val="000000"/>
          <w:sz w:val="28"/>
        </w:rPr>
        <w:t>
      белдігінің биіктігіне және оның диаметріне қарай бақылау-өлшеу аспаптарының көмегімен цанга серіктерге қырланған алмастарды орнату.</w:t>
      </w:r>
    </w:p>
    <w:bookmarkStart w:name="z645" w:id="633"/>
    <w:p>
      <w:pPr>
        <w:spacing w:after="0"/>
        <w:ind w:left="0"/>
        <w:jc w:val="both"/>
      </w:pPr>
      <w:r>
        <w:rPr>
          <w:rFonts w:ascii="Times New Roman"/>
          <w:b w:val="false"/>
          <w:i w:val="false"/>
          <w:color w:val="000000"/>
          <w:sz w:val="28"/>
        </w:rPr>
        <w:t>
      438. Білуге тиіс:</w:t>
      </w:r>
    </w:p>
    <w:bookmarkEnd w:id="633"/>
    <w:p>
      <w:pPr>
        <w:spacing w:after="0"/>
        <w:ind w:left="0"/>
        <w:jc w:val="both"/>
      </w:pPr>
      <w:r>
        <w:rPr>
          <w:rFonts w:ascii="Times New Roman"/>
          <w:b w:val="false"/>
          <w:i w:val="false"/>
          <w:color w:val="000000"/>
          <w:sz w:val="28"/>
        </w:rPr>
        <w:t>
      қырлау станогы;</w:t>
      </w:r>
    </w:p>
    <w:p>
      <w:pPr>
        <w:spacing w:after="0"/>
        <w:ind w:left="0"/>
        <w:jc w:val="both"/>
      </w:pPr>
      <w:r>
        <w:rPr>
          <w:rFonts w:ascii="Times New Roman"/>
          <w:b w:val="false"/>
          <w:i w:val="false"/>
          <w:color w:val="000000"/>
          <w:sz w:val="28"/>
        </w:rPr>
        <w:t>
      робототехнологиялық кешен;</w:t>
      </w:r>
    </w:p>
    <w:p>
      <w:pPr>
        <w:spacing w:after="0"/>
        <w:ind w:left="0"/>
        <w:jc w:val="both"/>
      </w:pPr>
      <w:r>
        <w:rPr>
          <w:rFonts w:ascii="Times New Roman"/>
          <w:b w:val="false"/>
          <w:i w:val="false"/>
          <w:color w:val="000000"/>
          <w:sz w:val="28"/>
        </w:rPr>
        <w:t xml:space="preserve">
      автоматты манипуляторды, құрылымдар мен олардың құрылғыларын баптау; </w:t>
      </w:r>
    </w:p>
    <w:p>
      <w:pPr>
        <w:spacing w:after="0"/>
        <w:ind w:left="0"/>
        <w:jc w:val="both"/>
      </w:pPr>
      <w:r>
        <w:rPr>
          <w:rFonts w:ascii="Times New Roman"/>
          <w:b w:val="false"/>
          <w:i w:val="false"/>
          <w:color w:val="000000"/>
          <w:sz w:val="28"/>
        </w:rPr>
        <w:t>
      жартылай фабрикаттарды өңдеудің оңтайлы әдістерін ескере отырып, үлкен массадағы гауһар тас жасау үшін барлық формадағы гауһарды қырлау технологиясы.</w:t>
      </w:r>
    </w:p>
    <w:bookmarkStart w:name="z646" w:id="634"/>
    <w:p>
      <w:pPr>
        <w:spacing w:after="0"/>
        <w:ind w:left="0"/>
        <w:jc w:val="left"/>
      </w:pPr>
      <w:r>
        <w:rPr>
          <w:rFonts w:ascii="Times New Roman"/>
          <w:b/>
          <w:i w:val="false"/>
          <w:color w:val="000000"/>
        </w:rPr>
        <w:t xml:space="preserve"> Параграф 19. Алмасты орнықтырушы, 2-разряд</w:t>
      </w:r>
    </w:p>
    <w:bookmarkEnd w:id="634"/>
    <w:bookmarkStart w:name="z647" w:id="635"/>
    <w:p>
      <w:pPr>
        <w:spacing w:after="0"/>
        <w:ind w:left="0"/>
        <w:jc w:val="both"/>
      </w:pPr>
      <w:r>
        <w:rPr>
          <w:rFonts w:ascii="Times New Roman"/>
          <w:b w:val="false"/>
          <w:i w:val="false"/>
          <w:color w:val="000000"/>
          <w:sz w:val="28"/>
        </w:rPr>
        <w:t>
      439. Жұмыс сипаттамасы:</w:t>
      </w:r>
    </w:p>
    <w:bookmarkEnd w:id="635"/>
    <w:p>
      <w:pPr>
        <w:spacing w:after="0"/>
        <w:ind w:left="0"/>
        <w:jc w:val="both"/>
      </w:pPr>
      <w:r>
        <w:rPr>
          <w:rFonts w:ascii="Times New Roman"/>
          <w:b w:val="false"/>
          <w:i w:val="false"/>
          <w:color w:val="000000"/>
          <w:sz w:val="28"/>
        </w:rPr>
        <w:t>
      арнайы желім немесе желімдейтін масса арқылы оправалар мен құрылғыларға белгіленген алмастарды орнату және жапсыру;</w:t>
      </w:r>
    </w:p>
    <w:p>
      <w:pPr>
        <w:spacing w:after="0"/>
        <w:ind w:left="0"/>
        <w:jc w:val="both"/>
      </w:pPr>
      <w:r>
        <w:rPr>
          <w:rFonts w:ascii="Times New Roman"/>
          <w:b w:val="false"/>
          <w:i w:val="false"/>
          <w:color w:val="000000"/>
          <w:sz w:val="28"/>
        </w:rPr>
        <w:t>
      алмасты алу және оны карат немесе талдамалық таразыларда өлшеу;</w:t>
      </w:r>
    </w:p>
    <w:p>
      <w:pPr>
        <w:spacing w:after="0"/>
        <w:ind w:left="0"/>
        <w:jc w:val="both"/>
      </w:pPr>
      <w:r>
        <w:rPr>
          <w:rFonts w:ascii="Times New Roman"/>
          <w:b w:val="false"/>
          <w:i w:val="false"/>
          <w:color w:val="000000"/>
          <w:sz w:val="28"/>
        </w:rPr>
        <w:t>
      кристалл мөлшеріне сәйкес оправаларды іріктеу;</w:t>
      </w:r>
    </w:p>
    <w:p>
      <w:pPr>
        <w:spacing w:after="0"/>
        <w:ind w:left="0"/>
        <w:jc w:val="both"/>
      </w:pPr>
      <w:r>
        <w:rPr>
          <w:rFonts w:ascii="Times New Roman"/>
          <w:b w:val="false"/>
          <w:i w:val="false"/>
          <w:color w:val="000000"/>
          <w:sz w:val="28"/>
        </w:rPr>
        <w:t>
      желім массасын әзірлеу;</w:t>
      </w:r>
    </w:p>
    <w:p>
      <w:pPr>
        <w:spacing w:after="0"/>
        <w:ind w:left="0"/>
        <w:jc w:val="both"/>
      </w:pPr>
      <w:r>
        <w:rPr>
          <w:rFonts w:ascii="Times New Roman"/>
          <w:b w:val="false"/>
          <w:i w:val="false"/>
          <w:color w:val="000000"/>
          <w:sz w:val="28"/>
        </w:rPr>
        <w:t>
      оправкалардағы кристалдардың ортасын дәлдеу және қиғаш кетуін болдырмау, кептіру шкафында кептіру.</w:t>
      </w:r>
    </w:p>
    <w:bookmarkStart w:name="z648" w:id="636"/>
    <w:p>
      <w:pPr>
        <w:spacing w:after="0"/>
        <w:ind w:left="0"/>
        <w:jc w:val="both"/>
      </w:pPr>
      <w:r>
        <w:rPr>
          <w:rFonts w:ascii="Times New Roman"/>
          <w:b w:val="false"/>
          <w:i w:val="false"/>
          <w:color w:val="000000"/>
          <w:sz w:val="28"/>
        </w:rPr>
        <w:t>
      440. Білуге тиіс:</w:t>
      </w:r>
    </w:p>
    <w:bookmarkEnd w:id="636"/>
    <w:p>
      <w:pPr>
        <w:spacing w:after="0"/>
        <w:ind w:left="0"/>
        <w:jc w:val="both"/>
      </w:pPr>
      <w:r>
        <w:rPr>
          <w:rFonts w:ascii="Times New Roman"/>
          <w:b w:val="false"/>
          <w:i w:val="false"/>
          <w:color w:val="000000"/>
          <w:sz w:val="28"/>
        </w:rPr>
        <w:t>
      желім рецептурасы, желім массасы мен оларды әзірлеу;</w:t>
      </w:r>
    </w:p>
    <w:p>
      <w:pPr>
        <w:spacing w:after="0"/>
        <w:ind w:left="0"/>
        <w:jc w:val="both"/>
      </w:pPr>
      <w:r>
        <w:rPr>
          <w:rFonts w:ascii="Times New Roman"/>
          <w:b w:val="false"/>
          <w:i w:val="false"/>
          <w:color w:val="000000"/>
          <w:sz w:val="28"/>
        </w:rPr>
        <w:t xml:space="preserve">
      желімдеу және орнатуда қолданылатын жабдықтар мен жарақтар, табиғи алмасты аралау және өңдеу тегістігі; </w:t>
      </w:r>
    </w:p>
    <w:p>
      <w:pPr>
        <w:spacing w:after="0"/>
        <w:ind w:left="0"/>
        <w:jc w:val="both"/>
      </w:pPr>
      <w:r>
        <w:rPr>
          <w:rFonts w:ascii="Times New Roman"/>
          <w:b w:val="false"/>
          <w:i w:val="false"/>
          <w:color w:val="000000"/>
          <w:sz w:val="28"/>
        </w:rPr>
        <w:t xml:space="preserve">
      электр қыздырғыш аспаптарды пайдалану, карат және талдамалық таразыларды пайдалану қағидалары; </w:t>
      </w:r>
    </w:p>
    <w:p>
      <w:pPr>
        <w:spacing w:after="0"/>
        <w:ind w:left="0"/>
        <w:jc w:val="both"/>
      </w:pPr>
      <w:r>
        <w:rPr>
          <w:rFonts w:ascii="Times New Roman"/>
          <w:b w:val="false"/>
          <w:i w:val="false"/>
          <w:color w:val="000000"/>
          <w:sz w:val="28"/>
        </w:rPr>
        <w:t>
      алмасты желімдеу нұсқаулықтары.</w:t>
      </w:r>
    </w:p>
    <w:bookmarkStart w:name="z649" w:id="637"/>
    <w:p>
      <w:pPr>
        <w:spacing w:after="0"/>
        <w:ind w:left="0"/>
        <w:jc w:val="left"/>
      </w:pPr>
      <w:r>
        <w:rPr>
          <w:rFonts w:ascii="Times New Roman"/>
          <w:b/>
          <w:i w:val="false"/>
          <w:color w:val="000000"/>
        </w:rPr>
        <w:t xml:space="preserve"> Параграф 20. Гауһарды және алмасты шаюшы, 2-разряд</w:t>
      </w:r>
    </w:p>
    <w:bookmarkEnd w:id="637"/>
    <w:bookmarkStart w:name="z650" w:id="638"/>
    <w:p>
      <w:pPr>
        <w:spacing w:after="0"/>
        <w:ind w:left="0"/>
        <w:jc w:val="both"/>
      </w:pPr>
      <w:r>
        <w:rPr>
          <w:rFonts w:ascii="Times New Roman"/>
          <w:b w:val="false"/>
          <w:i w:val="false"/>
          <w:color w:val="000000"/>
          <w:sz w:val="28"/>
        </w:rPr>
        <w:t>
      441. Жұмыс сипаттамасы:</w:t>
      </w:r>
    </w:p>
    <w:bookmarkEnd w:id="638"/>
    <w:p>
      <w:pPr>
        <w:spacing w:after="0"/>
        <w:ind w:left="0"/>
        <w:jc w:val="both"/>
      </w:pPr>
      <w:r>
        <w:rPr>
          <w:rFonts w:ascii="Times New Roman"/>
          <w:b w:val="false"/>
          <w:i w:val="false"/>
          <w:color w:val="000000"/>
          <w:sz w:val="28"/>
        </w:rPr>
        <w:t>
      гауһарды селитра салынған концентрацияланған күкірт қышқылымен фарфор ыдыста қайнатып және сұйық натрий ерітіндісімен, қолмен немесе жартылай автоматты құрылғыларда шаю, оларды дистилденген сумен шаю және кептіру;</w:t>
      </w:r>
    </w:p>
    <w:p>
      <w:pPr>
        <w:spacing w:after="0"/>
        <w:ind w:left="0"/>
        <w:jc w:val="both"/>
      </w:pPr>
      <w:r>
        <w:rPr>
          <w:rFonts w:ascii="Times New Roman"/>
          <w:b w:val="false"/>
          <w:i w:val="false"/>
          <w:color w:val="000000"/>
          <w:sz w:val="28"/>
        </w:rPr>
        <w:t>
      алмасты ацетонмен немесе гидролиз спиртімен, қолмен немесе ультрадыбыс құрылғыларында шаю;</w:t>
      </w:r>
    </w:p>
    <w:p>
      <w:pPr>
        <w:spacing w:after="0"/>
        <w:ind w:left="0"/>
        <w:jc w:val="both"/>
      </w:pPr>
      <w:r>
        <w:rPr>
          <w:rFonts w:ascii="Times New Roman"/>
          <w:b w:val="false"/>
          <w:i w:val="false"/>
          <w:color w:val="000000"/>
          <w:sz w:val="28"/>
        </w:rPr>
        <w:t>
      алмас жартылай фабрикаттарын техникалық бурамен жабу;</w:t>
      </w:r>
    </w:p>
    <w:p>
      <w:pPr>
        <w:spacing w:after="0"/>
        <w:ind w:left="0"/>
        <w:jc w:val="both"/>
      </w:pPr>
      <w:r>
        <w:rPr>
          <w:rFonts w:ascii="Times New Roman"/>
          <w:b w:val="false"/>
          <w:i w:val="false"/>
          <w:color w:val="000000"/>
          <w:sz w:val="28"/>
        </w:rPr>
        <w:t>
      карат немесе талдамалық таразыларда өлшей отырып гауһар және алмас алу.</w:t>
      </w:r>
    </w:p>
    <w:bookmarkStart w:name="z651" w:id="639"/>
    <w:p>
      <w:pPr>
        <w:spacing w:after="0"/>
        <w:ind w:left="0"/>
        <w:jc w:val="both"/>
      </w:pPr>
      <w:r>
        <w:rPr>
          <w:rFonts w:ascii="Times New Roman"/>
          <w:b w:val="false"/>
          <w:i w:val="false"/>
          <w:color w:val="000000"/>
          <w:sz w:val="28"/>
        </w:rPr>
        <w:t>
      442. Білуге тиіс:</w:t>
      </w:r>
    </w:p>
    <w:bookmarkEnd w:id="639"/>
    <w:p>
      <w:pPr>
        <w:spacing w:after="0"/>
        <w:ind w:left="0"/>
        <w:jc w:val="both"/>
      </w:pPr>
      <w:r>
        <w:rPr>
          <w:rFonts w:ascii="Times New Roman"/>
          <w:b w:val="false"/>
          <w:i w:val="false"/>
          <w:color w:val="000000"/>
          <w:sz w:val="28"/>
        </w:rPr>
        <w:t>
      ерітінділерді пайдалану қағидалары және құрамы;</w:t>
      </w:r>
    </w:p>
    <w:p>
      <w:pPr>
        <w:spacing w:after="0"/>
        <w:ind w:left="0"/>
        <w:jc w:val="both"/>
      </w:pPr>
      <w:r>
        <w:rPr>
          <w:rFonts w:ascii="Times New Roman"/>
          <w:b w:val="false"/>
          <w:i w:val="false"/>
          <w:color w:val="000000"/>
          <w:sz w:val="28"/>
        </w:rPr>
        <w:t>
      гауһар және алмасты қолмен және жартылай автоматтардың көмегімен шаю нұсқаулығы;</w:t>
      </w:r>
    </w:p>
    <w:p>
      <w:pPr>
        <w:spacing w:after="0"/>
        <w:ind w:left="0"/>
        <w:jc w:val="both"/>
      </w:pPr>
      <w:r>
        <w:rPr>
          <w:rFonts w:ascii="Times New Roman"/>
          <w:b w:val="false"/>
          <w:i w:val="false"/>
          <w:color w:val="000000"/>
          <w:sz w:val="28"/>
        </w:rPr>
        <w:t>
      гауһар және алмасты шаю жөніндегі жабдықтар мен технологиялық жарақтарды пайдалану қағидалары;</w:t>
      </w:r>
    </w:p>
    <w:p>
      <w:pPr>
        <w:spacing w:after="0"/>
        <w:ind w:left="0"/>
        <w:jc w:val="both"/>
      </w:pPr>
      <w:r>
        <w:rPr>
          <w:rFonts w:ascii="Times New Roman"/>
          <w:b w:val="false"/>
          <w:i w:val="false"/>
          <w:color w:val="000000"/>
          <w:sz w:val="28"/>
        </w:rPr>
        <w:t>
      карат және талдамалық таразыларды пайдалану қағидалары;</w:t>
      </w:r>
    </w:p>
    <w:p>
      <w:pPr>
        <w:spacing w:after="0"/>
        <w:ind w:left="0"/>
        <w:jc w:val="both"/>
      </w:pPr>
      <w:r>
        <w:rPr>
          <w:rFonts w:ascii="Times New Roman"/>
          <w:b w:val="false"/>
          <w:i w:val="false"/>
          <w:color w:val="000000"/>
          <w:sz w:val="28"/>
        </w:rPr>
        <w:t>
      ерітінділер мен жұмыс жасаудың қауіпсіздік қағидалары.</w:t>
      </w:r>
    </w:p>
    <w:bookmarkStart w:name="z652" w:id="640"/>
    <w:p>
      <w:pPr>
        <w:spacing w:after="0"/>
        <w:ind w:left="0"/>
        <w:jc w:val="left"/>
      </w:pPr>
      <w:r>
        <w:rPr>
          <w:rFonts w:ascii="Times New Roman"/>
          <w:b/>
          <w:i w:val="false"/>
          <w:color w:val="000000"/>
        </w:rPr>
        <w:t xml:space="preserve"> Параграф 21. Гауһарды сұрыптаушы, 5-разряд</w:t>
      </w:r>
    </w:p>
    <w:bookmarkEnd w:id="640"/>
    <w:bookmarkStart w:name="z653" w:id="641"/>
    <w:p>
      <w:pPr>
        <w:spacing w:after="0"/>
        <w:ind w:left="0"/>
        <w:jc w:val="both"/>
      </w:pPr>
      <w:r>
        <w:rPr>
          <w:rFonts w:ascii="Times New Roman"/>
          <w:b w:val="false"/>
          <w:i w:val="false"/>
          <w:color w:val="000000"/>
          <w:sz w:val="28"/>
        </w:rPr>
        <w:t>
      443. Жұмыс сипаттамасы:</w:t>
      </w:r>
    </w:p>
    <w:bookmarkEnd w:id="641"/>
    <w:p>
      <w:pPr>
        <w:spacing w:after="0"/>
        <w:ind w:left="0"/>
        <w:jc w:val="both"/>
      </w:pPr>
      <w:r>
        <w:rPr>
          <w:rFonts w:ascii="Times New Roman"/>
          <w:b w:val="false"/>
          <w:i w:val="false"/>
          <w:color w:val="000000"/>
          <w:sz w:val="28"/>
        </w:rPr>
        <w:t>
      массасы 0,04 каратқа дейінгі 17 қырлы, массасы 0,05 каратқа дейінгі 33 қырлы, массасы 0,29 каратқа дейінгі 57 қырлы дөңгелек формадағы гауһарды салмақтық топтары, ақаулықтары мен түсіне қарай сұрыптау және бағалау;</w:t>
      </w:r>
    </w:p>
    <w:p>
      <w:pPr>
        <w:spacing w:after="0"/>
        <w:ind w:left="0"/>
        <w:jc w:val="both"/>
      </w:pPr>
      <w:r>
        <w:rPr>
          <w:rFonts w:ascii="Times New Roman"/>
          <w:b w:val="false"/>
          <w:i w:val="false"/>
          <w:color w:val="000000"/>
          <w:sz w:val="28"/>
        </w:rPr>
        <w:t>
      гауһардың сапалық сипаттамасын және прейскурантқа сәйкес олардың тиісті бағасын айқындау;</w:t>
      </w:r>
    </w:p>
    <w:p>
      <w:pPr>
        <w:spacing w:after="0"/>
        <w:ind w:left="0"/>
        <w:jc w:val="both"/>
      </w:pPr>
      <w:r>
        <w:rPr>
          <w:rFonts w:ascii="Times New Roman"/>
          <w:b w:val="false"/>
          <w:i w:val="false"/>
          <w:color w:val="000000"/>
          <w:sz w:val="28"/>
        </w:rPr>
        <w:t>
      гауһарды карат және талдамалық таразыда өлшеу;</w:t>
      </w:r>
    </w:p>
    <w:p>
      <w:pPr>
        <w:spacing w:after="0"/>
        <w:ind w:left="0"/>
        <w:jc w:val="both"/>
      </w:pPr>
      <w:r>
        <w:rPr>
          <w:rFonts w:ascii="Times New Roman"/>
          <w:b w:val="false"/>
          <w:i w:val="false"/>
          <w:color w:val="000000"/>
          <w:sz w:val="28"/>
        </w:rPr>
        <w:t>
      сұрыпталған және бағаланған гауһардың пакеттері мен құжаттамасын ресімдеу.</w:t>
      </w:r>
    </w:p>
    <w:bookmarkStart w:name="z654" w:id="642"/>
    <w:p>
      <w:pPr>
        <w:spacing w:after="0"/>
        <w:ind w:left="0"/>
        <w:jc w:val="both"/>
      </w:pPr>
      <w:r>
        <w:rPr>
          <w:rFonts w:ascii="Times New Roman"/>
          <w:b w:val="false"/>
          <w:i w:val="false"/>
          <w:color w:val="000000"/>
          <w:sz w:val="28"/>
        </w:rPr>
        <w:t>
      444. Білуге тиіс:</w:t>
      </w:r>
    </w:p>
    <w:bookmarkEnd w:id="642"/>
    <w:p>
      <w:pPr>
        <w:spacing w:after="0"/>
        <w:ind w:left="0"/>
        <w:jc w:val="both"/>
      </w:pPr>
      <w:r>
        <w:rPr>
          <w:rFonts w:ascii="Times New Roman"/>
          <w:b w:val="false"/>
          <w:i w:val="false"/>
          <w:color w:val="000000"/>
          <w:sz w:val="28"/>
        </w:rPr>
        <w:t>
      дөңгелек формадағы гауһардың көтерме бағасының прейскуранты мен техникалық шарттары;</w:t>
      </w:r>
    </w:p>
    <w:p>
      <w:pPr>
        <w:spacing w:after="0"/>
        <w:ind w:left="0"/>
        <w:jc w:val="both"/>
      </w:pPr>
      <w:r>
        <w:rPr>
          <w:rFonts w:ascii="Times New Roman"/>
          <w:b w:val="false"/>
          <w:i w:val="false"/>
          <w:color w:val="000000"/>
          <w:sz w:val="28"/>
        </w:rPr>
        <w:t xml:space="preserve">
      гауһардың массасына, түсіне, ақауларына, формаларына қарай бағамы, кристаллография және минералогия негіздері; </w:t>
      </w:r>
    </w:p>
    <w:p>
      <w:pPr>
        <w:spacing w:after="0"/>
        <w:ind w:left="0"/>
        <w:jc w:val="both"/>
      </w:pPr>
      <w:r>
        <w:rPr>
          <w:rFonts w:ascii="Times New Roman"/>
          <w:b w:val="false"/>
          <w:i w:val="false"/>
          <w:color w:val="000000"/>
          <w:sz w:val="28"/>
        </w:rPr>
        <w:t>
      алмастың физикалық, химиялық және механикалық қасиеті;</w:t>
      </w:r>
    </w:p>
    <w:p>
      <w:pPr>
        <w:spacing w:after="0"/>
        <w:ind w:left="0"/>
        <w:jc w:val="both"/>
      </w:pPr>
      <w:r>
        <w:rPr>
          <w:rFonts w:ascii="Times New Roman"/>
          <w:b w:val="false"/>
          <w:i w:val="false"/>
          <w:color w:val="000000"/>
          <w:sz w:val="28"/>
        </w:rPr>
        <w:t>
      дөңгелек формадағы гауһарды бағалау технологиясы;</w:t>
      </w:r>
    </w:p>
    <w:p>
      <w:pPr>
        <w:spacing w:after="0"/>
        <w:ind w:left="0"/>
        <w:jc w:val="both"/>
      </w:pPr>
      <w:r>
        <w:rPr>
          <w:rFonts w:ascii="Times New Roman"/>
          <w:b w:val="false"/>
          <w:i w:val="false"/>
          <w:color w:val="000000"/>
          <w:sz w:val="28"/>
        </w:rPr>
        <w:t>
      дөңгелек формалы гауһарды бағалауда қолданылатын технологиялық жарақтары мен аспаптары, карат және талдама таразыларының, поляризациялау және бинокулярлы микроскоптардың құрылымы мен қолдану қағидалары;</w:t>
      </w:r>
    </w:p>
    <w:p>
      <w:pPr>
        <w:spacing w:after="0"/>
        <w:ind w:left="0"/>
        <w:jc w:val="both"/>
      </w:pPr>
      <w:r>
        <w:rPr>
          <w:rFonts w:ascii="Times New Roman"/>
          <w:b w:val="false"/>
          <w:i w:val="false"/>
          <w:color w:val="000000"/>
          <w:sz w:val="28"/>
        </w:rPr>
        <w:t>
      алмасты гауһарға өңдеу технологиясының негіздері.</w:t>
      </w:r>
    </w:p>
    <w:bookmarkStart w:name="z655" w:id="643"/>
    <w:p>
      <w:pPr>
        <w:spacing w:after="0"/>
        <w:ind w:left="0"/>
        <w:jc w:val="left"/>
      </w:pPr>
      <w:r>
        <w:rPr>
          <w:rFonts w:ascii="Times New Roman"/>
          <w:b/>
          <w:i w:val="false"/>
          <w:color w:val="000000"/>
        </w:rPr>
        <w:t xml:space="preserve"> Параграф 22. Гауһарды сұрыптаушы, 6-разряд</w:t>
      </w:r>
    </w:p>
    <w:bookmarkEnd w:id="643"/>
    <w:bookmarkStart w:name="z656" w:id="644"/>
    <w:p>
      <w:pPr>
        <w:spacing w:after="0"/>
        <w:ind w:left="0"/>
        <w:jc w:val="both"/>
      </w:pPr>
      <w:r>
        <w:rPr>
          <w:rFonts w:ascii="Times New Roman"/>
          <w:b w:val="false"/>
          <w:i w:val="false"/>
          <w:color w:val="000000"/>
          <w:sz w:val="28"/>
        </w:rPr>
        <w:t>
      445. Жұмыс сипаттамасы:</w:t>
      </w:r>
    </w:p>
    <w:bookmarkEnd w:id="644"/>
    <w:p>
      <w:pPr>
        <w:spacing w:after="0"/>
        <w:ind w:left="0"/>
        <w:jc w:val="both"/>
      </w:pPr>
      <w:r>
        <w:rPr>
          <w:rFonts w:ascii="Times New Roman"/>
          <w:b w:val="false"/>
          <w:i w:val="false"/>
          <w:color w:val="000000"/>
          <w:sz w:val="28"/>
        </w:rPr>
        <w:t>
      массасы 0,30 карат және одан жоғары 57 қырлы фантазиялық және сатылы формадағы гауһарды салмақтық топтары, ақаулықтары мен түсіне қарай сұрыптау және бағалау;</w:t>
      </w:r>
    </w:p>
    <w:p>
      <w:pPr>
        <w:spacing w:after="0"/>
        <w:ind w:left="0"/>
        <w:jc w:val="both"/>
      </w:pPr>
      <w:r>
        <w:rPr>
          <w:rFonts w:ascii="Times New Roman"/>
          <w:b w:val="false"/>
          <w:i w:val="false"/>
          <w:color w:val="000000"/>
          <w:sz w:val="28"/>
        </w:rPr>
        <w:t>
      арнайы гониметриялық аспапта гауһардың геометриялық параметрлерін тексеру;</w:t>
      </w:r>
    </w:p>
    <w:p>
      <w:pPr>
        <w:spacing w:after="0"/>
        <w:ind w:left="0"/>
        <w:jc w:val="both"/>
      </w:pPr>
      <w:r>
        <w:rPr>
          <w:rFonts w:ascii="Times New Roman"/>
          <w:b w:val="false"/>
          <w:i w:val="false"/>
          <w:color w:val="000000"/>
          <w:sz w:val="28"/>
        </w:rPr>
        <w:t>
      гауһардың сапалық сипаттамасын және прейскурантқа сәйкес олардың тиісті бағасын бекіту;</w:t>
      </w:r>
    </w:p>
    <w:p>
      <w:pPr>
        <w:spacing w:after="0"/>
        <w:ind w:left="0"/>
        <w:jc w:val="both"/>
      </w:pPr>
      <w:r>
        <w:rPr>
          <w:rFonts w:ascii="Times New Roman"/>
          <w:b w:val="false"/>
          <w:i w:val="false"/>
          <w:color w:val="000000"/>
          <w:sz w:val="28"/>
        </w:rPr>
        <w:t>
      гауһардың ақаулықтарын жою үшін экономикалық тиімділігін айқындау;</w:t>
      </w:r>
    </w:p>
    <w:p>
      <w:pPr>
        <w:spacing w:after="0"/>
        <w:ind w:left="0"/>
        <w:jc w:val="both"/>
      </w:pPr>
      <w:r>
        <w:rPr>
          <w:rFonts w:ascii="Times New Roman"/>
          <w:b w:val="false"/>
          <w:i w:val="false"/>
          <w:color w:val="000000"/>
          <w:sz w:val="28"/>
        </w:rPr>
        <w:t>
      сапалық сипаттамасын және оптикалық эффектісін есептей отырып қырлау және салмақтық тобының барлық формасындағы гауһар тастарды іріктеу.</w:t>
      </w:r>
    </w:p>
    <w:bookmarkStart w:name="z657" w:id="645"/>
    <w:p>
      <w:pPr>
        <w:spacing w:after="0"/>
        <w:ind w:left="0"/>
        <w:jc w:val="both"/>
      </w:pPr>
      <w:r>
        <w:rPr>
          <w:rFonts w:ascii="Times New Roman"/>
          <w:b w:val="false"/>
          <w:i w:val="false"/>
          <w:color w:val="000000"/>
          <w:sz w:val="28"/>
        </w:rPr>
        <w:t>
      446. Білуге тиіс:</w:t>
      </w:r>
    </w:p>
    <w:bookmarkEnd w:id="645"/>
    <w:p>
      <w:pPr>
        <w:spacing w:after="0"/>
        <w:ind w:left="0"/>
        <w:jc w:val="both"/>
      </w:pPr>
      <w:r>
        <w:rPr>
          <w:rFonts w:ascii="Times New Roman"/>
          <w:b w:val="false"/>
          <w:i w:val="false"/>
          <w:color w:val="000000"/>
          <w:sz w:val="28"/>
        </w:rPr>
        <w:t>
      фантазиялық және сатылы формадағы гауһардың көтерме бағасының прейскуранты мен техникалық шарттары;</w:t>
      </w:r>
    </w:p>
    <w:p>
      <w:pPr>
        <w:spacing w:after="0"/>
        <w:ind w:left="0"/>
        <w:jc w:val="both"/>
      </w:pPr>
      <w:r>
        <w:rPr>
          <w:rFonts w:ascii="Times New Roman"/>
          <w:b w:val="false"/>
          <w:i w:val="false"/>
          <w:color w:val="000000"/>
          <w:sz w:val="28"/>
        </w:rPr>
        <w:t>
      ақау түрлері мен оларды жою тәсілдері;</w:t>
      </w:r>
    </w:p>
    <w:p>
      <w:pPr>
        <w:spacing w:after="0"/>
        <w:ind w:left="0"/>
        <w:jc w:val="both"/>
      </w:pPr>
      <w:r>
        <w:rPr>
          <w:rFonts w:ascii="Times New Roman"/>
          <w:b w:val="false"/>
          <w:i w:val="false"/>
          <w:color w:val="000000"/>
          <w:sz w:val="28"/>
        </w:rPr>
        <w:t xml:space="preserve">
      геометриялық параметрлері мен олардың оптикалық қасиетіне әсері; </w:t>
      </w:r>
    </w:p>
    <w:p>
      <w:pPr>
        <w:spacing w:after="0"/>
        <w:ind w:left="0"/>
        <w:jc w:val="both"/>
      </w:pPr>
      <w:r>
        <w:rPr>
          <w:rFonts w:ascii="Times New Roman"/>
          <w:b w:val="false"/>
          <w:i w:val="false"/>
          <w:color w:val="000000"/>
          <w:sz w:val="28"/>
        </w:rPr>
        <w:t xml:space="preserve">
      экспортқа жіберілетін гауһарға қойылатын талаптар; </w:t>
      </w:r>
    </w:p>
    <w:p>
      <w:pPr>
        <w:spacing w:after="0"/>
        <w:ind w:left="0"/>
        <w:jc w:val="both"/>
      </w:pPr>
      <w:r>
        <w:rPr>
          <w:rFonts w:ascii="Times New Roman"/>
          <w:b w:val="false"/>
          <w:i w:val="false"/>
          <w:color w:val="000000"/>
          <w:sz w:val="28"/>
        </w:rPr>
        <w:t>
      қырлаудың фантазиялық және сатылық формаларын бағалаудың технологиясы;</w:t>
      </w:r>
    </w:p>
    <w:p>
      <w:pPr>
        <w:spacing w:after="0"/>
        <w:ind w:left="0"/>
        <w:jc w:val="both"/>
      </w:pPr>
      <w:r>
        <w:rPr>
          <w:rFonts w:ascii="Times New Roman"/>
          <w:b w:val="false"/>
          <w:i w:val="false"/>
          <w:color w:val="000000"/>
          <w:sz w:val="28"/>
        </w:rPr>
        <w:t>
      фантазиялық және сатылық формадағы гауһарды бағалауда қолданылатын технологиялық жарақтар мен аспаптар.</w:t>
      </w:r>
    </w:p>
    <w:bookmarkStart w:name="z658" w:id="646"/>
    <w:p>
      <w:pPr>
        <w:spacing w:after="0"/>
        <w:ind w:left="0"/>
        <w:jc w:val="left"/>
      </w:pPr>
      <w:r>
        <w:rPr>
          <w:rFonts w:ascii="Times New Roman"/>
          <w:b/>
          <w:i w:val="false"/>
          <w:color w:val="000000"/>
        </w:rPr>
        <w:t xml:space="preserve"> 6-тарау. Металдан көркемөнер бұйымдарын өндіру жұмыстарына арналған разрядтар бойынша жұмысшы кәсіптерінің тарифтік-біліктілік сипаттамалары</w:t>
      </w:r>
    </w:p>
    <w:bookmarkEnd w:id="646"/>
    <w:bookmarkStart w:name="z659" w:id="647"/>
    <w:p>
      <w:pPr>
        <w:spacing w:after="0"/>
        <w:ind w:left="0"/>
        <w:jc w:val="left"/>
      </w:pPr>
      <w:r>
        <w:rPr>
          <w:rFonts w:ascii="Times New Roman"/>
          <w:b/>
          <w:i w:val="false"/>
          <w:color w:val="000000"/>
        </w:rPr>
        <w:t xml:space="preserve"> Параграф 1. Көркемдеп құю формалаушысы, 2-разряд</w:t>
      </w:r>
    </w:p>
    <w:bookmarkEnd w:id="647"/>
    <w:bookmarkStart w:name="z660" w:id="648"/>
    <w:p>
      <w:pPr>
        <w:spacing w:after="0"/>
        <w:ind w:left="0"/>
        <w:jc w:val="both"/>
      </w:pPr>
      <w:r>
        <w:rPr>
          <w:rFonts w:ascii="Times New Roman"/>
          <w:b w:val="false"/>
          <w:i w:val="false"/>
          <w:color w:val="000000"/>
          <w:sz w:val="28"/>
        </w:rPr>
        <w:t>
      447. Жұмыс сипаттамасы:</w:t>
      </w:r>
    </w:p>
    <w:bookmarkEnd w:id="648"/>
    <w:p>
      <w:pPr>
        <w:spacing w:after="0"/>
        <w:ind w:left="0"/>
        <w:jc w:val="both"/>
      </w:pPr>
      <w:r>
        <w:rPr>
          <w:rFonts w:ascii="Times New Roman"/>
          <w:b w:val="false"/>
          <w:i w:val="false"/>
          <w:color w:val="000000"/>
          <w:sz w:val="28"/>
        </w:rPr>
        <w:t>
      қарапайым күрделіктегі суреті бар көркемөнер бұйымдары құймаларының опоктарында, қабырғасының бетінде бірден үшке дейінгі өзекшесі бар көркемөнер бұйымдары бөлшектерін модельдер мен үлгілер бойынша қолмен формалау;</w:t>
      </w:r>
    </w:p>
    <w:p>
      <w:pPr>
        <w:spacing w:after="0"/>
        <w:ind w:left="0"/>
        <w:jc w:val="both"/>
      </w:pPr>
      <w:r>
        <w:rPr>
          <w:rFonts w:ascii="Times New Roman"/>
          <w:b w:val="false"/>
          <w:i w:val="false"/>
          <w:color w:val="000000"/>
          <w:sz w:val="28"/>
        </w:rPr>
        <w:t>
      қарапайым формаларды құрастыру;</w:t>
      </w:r>
    </w:p>
    <w:p>
      <w:pPr>
        <w:spacing w:after="0"/>
        <w:ind w:left="0"/>
        <w:jc w:val="both"/>
      </w:pPr>
      <w:r>
        <w:rPr>
          <w:rFonts w:ascii="Times New Roman"/>
          <w:b w:val="false"/>
          <w:i w:val="false"/>
          <w:color w:val="000000"/>
          <w:sz w:val="28"/>
        </w:rPr>
        <w:t>
      формаларға металл құюға қатысу.</w:t>
      </w:r>
    </w:p>
    <w:bookmarkStart w:name="z661" w:id="649"/>
    <w:p>
      <w:pPr>
        <w:spacing w:after="0"/>
        <w:ind w:left="0"/>
        <w:jc w:val="both"/>
      </w:pPr>
      <w:r>
        <w:rPr>
          <w:rFonts w:ascii="Times New Roman"/>
          <w:b w:val="false"/>
          <w:i w:val="false"/>
          <w:color w:val="000000"/>
          <w:sz w:val="28"/>
        </w:rPr>
        <w:t>
      448. Білуге тиіс:</w:t>
      </w:r>
    </w:p>
    <w:bookmarkEnd w:id="649"/>
    <w:p>
      <w:pPr>
        <w:spacing w:after="0"/>
        <w:ind w:left="0"/>
        <w:jc w:val="both"/>
      </w:pPr>
      <w:r>
        <w:rPr>
          <w:rFonts w:ascii="Times New Roman"/>
          <w:b w:val="false"/>
          <w:i w:val="false"/>
          <w:color w:val="000000"/>
          <w:sz w:val="28"/>
        </w:rPr>
        <w:t>
      қарапайым күрделіктегі суреті бар көркемөнер бұйымдарын қолмен формалау жолдары;</w:t>
      </w:r>
    </w:p>
    <w:p>
      <w:pPr>
        <w:spacing w:after="0"/>
        <w:ind w:left="0"/>
        <w:jc w:val="both"/>
      </w:pPr>
      <w:r>
        <w:rPr>
          <w:rFonts w:ascii="Times New Roman"/>
          <w:b w:val="false"/>
          <w:i w:val="false"/>
          <w:color w:val="000000"/>
          <w:sz w:val="28"/>
        </w:rPr>
        <w:t>
      қоректендіргіштерді орнату орнын айқындау және ұсақ ақаулықтарды жою тәртібі;</w:t>
      </w:r>
    </w:p>
    <w:p>
      <w:pPr>
        <w:spacing w:after="0"/>
        <w:ind w:left="0"/>
        <w:jc w:val="both"/>
      </w:pPr>
      <w:r>
        <w:rPr>
          <w:rFonts w:ascii="Times New Roman"/>
          <w:b w:val="false"/>
          <w:i w:val="false"/>
          <w:color w:val="000000"/>
          <w:sz w:val="28"/>
        </w:rPr>
        <w:t>
      көтергіш механизмдерін басқару қағидалары;</w:t>
      </w:r>
    </w:p>
    <w:p>
      <w:pPr>
        <w:spacing w:after="0"/>
        <w:ind w:left="0"/>
        <w:jc w:val="both"/>
      </w:pPr>
      <w:r>
        <w:rPr>
          <w:rFonts w:ascii="Times New Roman"/>
          <w:b w:val="false"/>
          <w:i w:val="false"/>
          <w:color w:val="000000"/>
          <w:sz w:val="28"/>
        </w:rPr>
        <w:t>
      формалауда қолданылатын аспаптар мен құрылғылардың қызметі және қолдану шарттары;</w:t>
      </w:r>
    </w:p>
    <w:p>
      <w:pPr>
        <w:spacing w:after="0"/>
        <w:ind w:left="0"/>
        <w:jc w:val="both"/>
      </w:pPr>
      <w:r>
        <w:rPr>
          <w:rFonts w:ascii="Times New Roman"/>
          <w:b w:val="false"/>
          <w:i w:val="false"/>
          <w:color w:val="000000"/>
          <w:sz w:val="28"/>
        </w:rPr>
        <w:t>
      формалар мен өзекшелерді кептіру сапасын айқындау тәсілдері, модельдерді сақтау қағидалары;</w:t>
      </w:r>
    </w:p>
    <w:p>
      <w:pPr>
        <w:spacing w:after="0"/>
        <w:ind w:left="0"/>
        <w:jc w:val="both"/>
      </w:pPr>
      <w:r>
        <w:rPr>
          <w:rFonts w:ascii="Times New Roman"/>
          <w:b w:val="false"/>
          <w:i w:val="false"/>
          <w:color w:val="000000"/>
          <w:sz w:val="28"/>
        </w:rPr>
        <w:t>
      қарапайым формаларды құрастыру технологиясы.</w:t>
      </w:r>
    </w:p>
    <w:bookmarkStart w:name="z662" w:id="650"/>
    <w:p>
      <w:pPr>
        <w:spacing w:after="0"/>
        <w:ind w:left="0"/>
        <w:jc w:val="both"/>
      </w:pPr>
      <w:r>
        <w:rPr>
          <w:rFonts w:ascii="Times New Roman"/>
          <w:b w:val="false"/>
          <w:i w:val="false"/>
          <w:color w:val="000000"/>
          <w:sz w:val="28"/>
        </w:rPr>
        <w:t>
      449. Жұмыс үлгілері:</w:t>
      </w:r>
    </w:p>
    <w:bookmarkEnd w:id="650"/>
    <w:p>
      <w:pPr>
        <w:spacing w:after="0"/>
        <w:ind w:left="0"/>
        <w:jc w:val="both"/>
      </w:pPr>
      <w:r>
        <w:rPr>
          <w:rFonts w:ascii="Times New Roman"/>
          <w:b w:val="false"/>
          <w:i w:val="false"/>
          <w:color w:val="000000"/>
          <w:sz w:val="28"/>
        </w:rPr>
        <w:t>
      1) ойыншықтар;</w:t>
      </w:r>
    </w:p>
    <w:p>
      <w:pPr>
        <w:spacing w:after="0"/>
        <w:ind w:left="0"/>
        <w:jc w:val="both"/>
      </w:pPr>
      <w:r>
        <w:rPr>
          <w:rFonts w:ascii="Times New Roman"/>
          <w:b w:val="false"/>
          <w:i w:val="false"/>
          <w:color w:val="000000"/>
          <w:sz w:val="28"/>
        </w:rPr>
        <w:t>
      2) көркемдік маскалары;</w:t>
      </w:r>
    </w:p>
    <w:p>
      <w:pPr>
        <w:spacing w:after="0"/>
        <w:ind w:left="0"/>
        <w:jc w:val="both"/>
      </w:pPr>
      <w:r>
        <w:rPr>
          <w:rFonts w:ascii="Times New Roman"/>
          <w:b w:val="false"/>
          <w:i w:val="false"/>
          <w:color w:val="000000"/>
          <w:sz w:val="28"/>
        </w:rPr>
        <w:t>
      3) плакеткалар – формалау.</w:t>
      </w:r>
    </w:p>
    <w:bookmarkStart w:name="z663" w:id="651"/>
    <w:p>
      <w:pPr>
        <w:spacing w:after="0"/>
        <w:ind w:left="0"/>
        <w:jc w:val="left"/>
      </w:pPr>
      <w:r>
        <w:rPr>
          <w:rFonts w:ascii="Times New Roman"/>
          <w:b/>
          <w:i w:val="false"/>
          <w:color w:val="000000"/>
        </w:rPr>
        <w:t xml:space="preserve"> Параграф 2. Көркемдеп құю формалаушысы, 3-разряд</w:t>
      </w:r>
    </w:p>
    <w:bookmarkEnd w:id="651"/>
    <w:bookmarkStart w:name="z664" w:id="652"/>
    <w:p>
      <w:pPr>
        <w:spacing w:after="0"/>
        <w:ind w:left="0"/>
        <w:jc w:val="both"/>
      </w:pPr>
      <w:r>
        <w:rPr>
          <w:rFonts w:ascii="Times New Roman"/>
          <w:b w:val="false"/>
          <w:i w:val="false"/>
          <w:color w:val="000000"/>
          <w:sz w:val="28"/>
        </w:rPr>
        <w:t>
      450. Жұмыс сипаттамасы:</w:t>
      </w:r>
    </w:p>
    <w:bookmarkEnd w:id="652"/>
    <w:p>
      <w:pPr>
        <w:spacing w:after="0"/>
        <w:ind w:left="0"/>
        <w:jc w:val="both"/>
      </w:pPr>
      <w:r>
        <w:rPr>
          <w:rFonts w:ascii="Times New Roman"/>
          <w:b w:val="false"/>
          <w:i w:val="false"/>
          <w:color w:val="000000"/>
          <w:sz w:val="28"/>
        </w:rPr>
        <w:t>
      орташа күрделіктегі суреті бар көркемөнер бұйымдары құймаларының опоктарында, қабырғасының бетінде бірден үшке дейінгі өзекшесі бар көркемөнер бұйымдары бөлшектерін модельдер мен үлгілер бойынша қолмен формалау;</w:t>
      </w:r>
    </w:p>
    <w:p>
      <w:pPr>
        <w:spacing w:after="0"/>
        <w:ind w:left="0"/>
        <w:jc w:val="both"/>
      </w:pPr>
      <w:r>
        <w:rPr>
          <w:rFonts w:ascii="Times New Roman"/>
          <w:b w:val="false"/>
          <w:i w:val="false"/>
          <w:color w:val="000000"/>
          <w:sz w:val="28"/>
        </w:rPr>
        <w:t>
      өзекшелер мен тоңазытқыш орната отырып орташа күрделіктегі формаларды құрастыру;</w:t>
      </w:r>
    </w:p>
    <w:p>
      <w:pPr>
        <w:spacing w:after="0"/>
        <w:ind w:left="0"/>
        <w:jc w:val="both"/>
      </w:pPr>
      <w:r>
        <w:rPr>
          <w:rFonts w:ascii="Times New Roman"/>
          <w:b w:val="false"/>
          <w:i w:val="false"/>
          <w:color w:val="000000"/>
          <w:sz w:val="28"/>
        </w:rPr>
        <w:t>
      пневматикалық, механикалық немесе электр магнитпен істейтін діріл станогын қолдана отырып блоктар мен жинақтарға жинақталған тұратын скульптуралардың балқытылатын модельдерінің формаларын жасау;</w:t>
      </w:r>
    </w:p>
    <w:p>
      <w:pPr>
        <w:spacing w:after="0"/>
        <w:ind w:left="0"/>
        <w:jc w:val="both"/>
      </w:pPr>
      <w:r>
        <w:rPr>
          <w:rFonts w:ascii="Times New Roman"/>
          <w:b w:val="false"/>
          <w:i w:val="false"/>
          <w:color w:val="000000"/>
          <w:sz w:val="28"/>
        </w:rPr>
        <w:t>
      отқа төзімді құрамды әзірлеу, оларды тұратын скульптуралардың модельдік блоктарына жағу.</w:t>
      </w:r>
    </w:p>
    <w:bookmarkStart w:name="z665" w:id="653"/>
    <w:p>
      <w:pPr>
        <w:spacing w:after="0"/>
        <w:ind w:left="0"/>
        <w:jc w:val="both"/>
      </w:pPr>
      <w:r>
        <w:rPr>
          <w:rFonts w:ascii="Times New Roman"/>
          <w:b w:val="false"/>
          <w:i w:val="false"/>
          <w:color w:val="000000"/>
          <w:sz w:val="28"/>
        </w:rPr>
        <w:t>
      451. Білуге тиіс:</w:t>
      </w:r>
    </w:p>
    <w:bookmarkEnd w:id="653"/>
    <w:p>
      <w:pPr>
        <w:spacing w:after="0"/>
        <w:ind w:left="0"/>
        <w:jc w:val="both"/>
      </w:pPr>
      <w:r>
        <w:rPr>
          <w:rFonts w:ascii="Times New Roman"/>
          <w:b w:val="false"/>
          <w:i w:val="false"/>
          <w:color w:val="000000"/>
          <w:sz w:val="28"/>
        </w:rPr>
        <w:t>
      орташа күрделіктегі суреті бар көркемөнер бұйымдарын қолмен формалау жолдары;</w:t>
      </w:r>
    </w:p>
    <w:p>
      <w:pPr>
        <w:spacing w:after="0"/>
        <w:ind w:left="0"/>
        <w:jc w:val="both"/>
      </w:pPr>
      <w:r>
        <w:rPr>
          <w:rFonts w:ascii="Times New Roman"/>
          <w:b w:val="false"/>
          <w:i w:val="false"/>
          <w:color w:val="000000"/>
          <w:sz w:val="28"/>
        </w:rPr>
        <w:t>
      балқытылатын модельдерге жағылатын түрлі отқа төзімді құрамдардың формаларын жасауда қолданылатын формалық қоспалар мен өзге де материалдардың құрамы мен қасиеті;</w:t>
      </w:r>
    </w:p>
    <w:p>
      <w:pPr>
        <w:spacing w:after="0"/>
        <w:ind w:left="0"/>
        <w:jc w:val="both"/>
      </w:pPr>
      <w:r>
        <w:rPr>
          <w:rFonts w:ascii="Times New Roman"/>
          <w:b w:val="false"/>
          <w:i w:val="false"/>
          <w:color w:val="000000"/>
          <w:sz w:val="28"/>
        </w:rPr>
        <w:t>
      формаларға құйылатын металдың қасиеті мен температурасы, формаларды толтыру тығыздығы, олардың газ өткізгіштігі, тұратын скульптураны әзірлеуде формалау құрамын тығыздау тәсілдері;</w:t>
      </w:r>
    </w:p>
    <w:p>
      <w:pPr>
        <w:spacing w:after="0"/>
        <w:ind w:left="0"/>
        <w:jc w:val="both"/>
      </w:pPr>
      <w:r>
        <w:rPr>
          <w:rFonts w:ascii="Times New Roman"/>
          <w:b w:val="false"/>
          <w:i w:val="false"/>
          <w:color w:val="000000"/>
          <w:sz w:val="28"/>
        </w:rPr>
        <w:t>
      түрлі вибрациялық станоктардың құрылымы мен қолдану принципі, формалар мен өзекшелерді кептіру режимі мен кептіру деңгейі, даяр формаларға қойылатын талаптар;</w:t>
      </w:r>
    </w:p>
    <w:p>
      <w:pPr>
        <w:spacing w:after="0"/>
        <w:ind w:left="0"/>
        <w:jc w:val="both"/>
      </w:pPr>
      <w:r>
        <w:rPr>
          <w:rFonts w:ascii="Times New Roman"/>
          <w:b w:val="false"/>
          <w:i w:val="false"/>
          <w:color w:val="000000"/>
          <w:sz w:val="28"/>
        </w:rPr>
        <w:t>
      шектеулер туралы жалпы мәліметтер, бақылау-өлшеу аспаптарының және құрылғылардың құрылымы мен қолдану тәсілдері;</w:t>
      </w:r>
    </w:p>
    <w:p>
      <w:pPr>
        <w:spacing w:after="0"/>
        <w:ind w:left="0"/>
        <w:jc w:val="both"/>
      </w:pPr>
      <w:r>
        <w:rPr>
          <w:rFonts w:ascii="Times New Roman"/>
          <w:b w:val="false"/>
          <w:i w:val="false"/>
          <w:color w:val="000000"/>
          <w:sz w:val="28"/>
        </w:rPr>
        <w:t>
      орташа күрделіктегі формаларды құрастыру технологиясы.</w:t>
      </w:r>
    </w:p>
    <w:bookmarkStart w:name="z666" w:id="654"/>
    <w:p>
      <w:pPr>
        <w:spacing w:after="0"/>
        <w:ind w:left="0"/>
        <w:jc w:val="both"/>
      </w:pPr>
      <w:r>
        <w:rPr>
          <w:rFonts w:ascii="Times New Roman"/>
          <w:b w:val="false"/>
          <w:i w:val="false"/>
          <w:color w:val="000000"/>
          <w:sz w:val="28"/>
        </w:rPr>
        <w:t>
      452. Жұмыс үлгілері:</w:t>
      </w:r>
    </w:p>
    <w:bookmarkEnd w:id="654"/>
    <w:p>
      <w:pPr>
        <w:spacing w:after="0"/>
        <w:ind w:left="0"/>
        <w:jc w:val="both"/>
      </w:pPr>
      <w:r>
        <w:rPr>
          <w:rFonts w:ascii="Times New Roman"/>
          <w:b w:val="false"/>
          <w:i w:val="false"/>
          <w:color w:val="000000"/>
          <w:sz w:val="28"/>
        </w:rPr>
        <w:t>
      1) көркем барельефтер, торлар;</w:t>
      </w:r>
    </w:p>
    <w:p>
      <w:pPr>
        <w:spacing w:after="0"/>
        <w:ind w:left="0"/>
        <w:jc w:val="both"/>
      </w:pPr>
      <w:r>
        <w:rPr>
          <w:rFonts w:ascii="Times New Roman"/>
          <w:b w:val="false"/>
          <w:i w:val="false"/>
          <w:color w:val="000000"/>
          <w:sz w:val="28"/>
        </w:rPr>
        <w:t>
      2) бір немесе екі жақты суреті бар пластинка тәрізді ұсақ зергерлік бұйымдары;</w:t>
      </w:r>
    </w:p>
    <w:p>
      <w:pPr>
        <w:spacing w:after="0"/>
        <w:ind w:left="0"/>
        <w:jc w:val="both"/>
      </w:pPr>
      <w:r>
        <w:rPr>
          <w:rFonts w:ascii="Times New Roman"/>
          <w:b w:val="false"/>
          <w:i w:val="false"/>
          <w:color w:val="000000"/>
          <w:sz w:val="28"/>
        </w:rPr>
        <w:t>
      3) түрлі көркемдік қаламдар – формалау.</w:t>
      </w:r>
    </w:p>
    <w:bookmarkStart w:name="z667" w:id="655"/>
    <w:p>
      <w:pPr>
        <w:spacing w:after="0"/>
        <w:ind w:left="0"/>
        <w:jc w:val="left"/>
      </w:pPr>
      <w:r>
        <w:rPr>
          <w:rFonts w:ascii="Times New Roman"/>
          <w:b/>
          <w:i w:val="false"/>
          <w:color w:val="000000"/>
        </w:rPr>
        <w:t xml:space="preserve"> Параграф 3. Көркемдеп құю формалаушысы, 4-разряд</w:t>
      </w:r>
    </w:p>
    <w:bookmarkEnd w:id="655"/>
    <w:bookmarkStart w:name="z668" w:id="656"/>
    <w:p>
      <w:pPr>
        <w:spacing w:after="0"/>
        <w:ind w:left="0"/>
        <w:jc w:val="both"/>
      </w:pPr>
      <w:r>
        <w:rPr>
          <w:rFonts w:ascii="Times New Roman"/>
          <w:b w:val="false"/>
          <w:i w:val="false"/>
          <w:color w:val="000000"/>
          <w:sz w:val="28"/>
        </w:rPr>
        <w:t>
      453. Жұмыс сипаттамасы:</w:t>
      </w:r>
    </w:p>
    <w:bookmarkEnd w:id="656"/>
    <w:p>
      <w:pPr>
        <w:spacing w:after="0"/>
        <w:ind w:left="0"/>
        <w:jc w:val="both"/>
      </w:pPr>
      <w:r>
        <w:rPr>
          <w:rFonts w:ascii="Times New Roman"/>
          <w:b w:val="false"/>
          <w:i w:val="false"/>
          <w:color w:val="000000"/>
          <w:sz w:val="28"/>
        </w:rPr>
        <w:t>
      ерекше күрделі суреті бар көркемөнер бұйымдары құймаларының опоктарында модельдер мен үлгілер бойынша қолмен формалау;</w:t>
      </w:r>
    </w:p>
    <w:p>
      <w:pPr>
        <w:spacing w:after="0"/>
        <w:ind w:left="0"/>
        <w:jc w:val="both"/>
      </w:pPr>
      <w:r>
        <w:rPr>
          <w:rFonts w:ascii="Times New Roman"/>
          <w:b w:val="false"/>
          <w:i w:val="false"/>
          <w:color w:val="000000"/>
          <w:sz w:val="28"/>
        </w:rPr>
        <w:t>
      жекелеген блоктармен құйылатын немесе тұтас каркаспен жасалынатын аксессуарлардың гипстік модельдері бойынша бөлшектерді бөлшектеп формалау;</w:t>
      </w:r>
    </w:p>
    <w:p>
      <w:pPr>
        <w:spacing w:after="0"/>
        <w:ind w:left="0"/>
        <w:jc w:val="both"/>
      </w:pPr>
      <w:r>
        <w:rPr>
          <w:rFonts w:ascii="Times New Roman"/>
          <w:b w:val="false"/>
          <w:i w:val="false"/>
          <w:color w:val="000000"/>
          <w:sz w:val="28"/>
        </w:rPr>
        <w:t>
      қысыммен және эмальдаудың көп жанжақты өңделетін бөлшектерді формалау;</w:t>
      </w:r>
    </w:p>
    <w:p>
      <w:pPr>
        <w:spacing w:after="0"/>
        <w:ind w:left="0"/>
        <w:jc w:val="both"/>
      </w:pPr>
      <w:r>
        <w:rPr>
          <w:rFonts w:ascii="Times New Roman"/>
          <w:b w:val="false"/>
          <w:i w:val="false"/>
          <w:color w:val="000000"/>
          <w:sz w:val="28"/>
        </w:rPr>
        <w:t>
      арнайы бекітпелі өзекшелердің қиылатын күрделі формаларын құрастыру;</w:t>
      </w:r>
    </w:p>
    <w:p>
      <w:pPr>
        <w:spacing w:after="0"/>
        <w:ind w:left="0"/>
        <w:jc w:val="both"/>
      </w:pPr>
      <w:r>
        <w:rPr>
          <w:rFonts w:ascii="Times New Roman"/>
          <w:b w:val="false"/>
          <w:i w:val="false"/>
          <w:color w:val="000000"/>
          <w:sz w:val="28"/>
        </w:rPr>
        <w:t>
      формалауға қажетті жарақтарды дайындау;</w:t>
      </w:r>
    </w:p>
    <w:p>
      <w:pPr>
        <w:spacing w:after="0"/>
        <w:ind w:left="0"/>
        <w:jc w:val="both"/>
      </w:pPr>
      <w:r>
        <w:rPr>
          <w:rFonts w:ascii="Times New Roman"/>
          <w:b w:val="false"/>
          <w:i w:val="false"/>
          <w:color w:val="000000"/>
          <w:sz w:val="28"/>
        </w:rPr>
        <w:t>
      балауыз модельдерді блоктар мен жинақтарға монтаждау;</w:t>
      </w:r>
    </w:p>
    <w:p>
      <w:pPr>
        <w:spacing w:after="0"/>
        <w:ind w:left="0"/>
        <w:jc w:val="both"/>
      </w:pPr>
      <w:r>
        <w:rPr>
          <w:rFonts w:ascii="Times New Roman"/>
          <w:b w:val="false"/>
          <w:i w:val="false"/>
          <w:color w:val="000000"/>
          <w:sz w:val="28"/>
        </w:rPr>
        <w:t>
      металл модельдер мен үлгілер бойынша сығым формалардың резина дайындамаларын вулкандалған сығымдағышта формалау;</w:t>
      </w:r>
    </w:p>
    <w:p>
      <w:pPr>
        <w:spacing w:after="0"/>
        <w:ind w:left="0"/>
        <w:jc w:val="both"/>
      </w:pPr>
      <w:r>
        <w:rPr>
          <w:rFonts w:ascii="Times New Roman"/>
          <w:b w:val="false"/>
          <w:i w:val="false"/>
          <w:color w:val="000000"/>
          <w:sz w:val="28"/>
        </w:rPr>
        <w:t>
      беті шығыңқы көлемді модельдердің 4-бөлігіне дейін резина сығымдағыш формасын кесу.</w:t>
      </w:r>
    </w:p>
    <w:bookmarkStart w:name="z669" w:id="657"/>
    <w:p>
      <w:pPr>
        <w:spacing w:after="0"/>
        <w:ind w:left="0"/>
        <w:jc w:val="both"/>
      </w:pPr>
      <w:r>
        <w:rPr>
          <w:rFonts w:ascii="Times New Roman"/>
          <w:b w:val="false"/>
          <w:i w:val="false"/>
          <w:color w:val="000000"/>
          <w:sz w:val="28"/>
        </w:rPr>
        <w:t>
      454. Білуге тиіс:</w:t>
      </w:r>
    </w:p>
    <w:bookmarkEnd w:id="657"/>
    <w:p>
      <w:pPr>
        <w:spacing w:after="0"/>
        <w:ind w:left="0"/>
        <w:jc w:val="both"/>
      </w:pPr>
      <w:r>
        <w:rPr>
          <w:rFonts w:ascii="Times New Roman"/>
          <w:b w:val="false"/>
          <w:i w:val="false"/>
          <w:color w:val="000000"/>
          <w:sz w:val="28"/>
        </w:rPr>
        <w:t xml:space="preserve">
      күрделі суреті бар көркемөнер бұйымдарын қолмен формалау жолдары; </w:t>
      </w:r>
    </w:p>
    <w:p>
      <w:pPr>
        <w:spacing w:after="0"/>
        <w:ind w:left="0"/>
        <w:jc w:val="both"/>
      </w:pPr>
      <w:r>
        <w:rPr>
          <w:rFonts w:ascii="Times New Roman"/>
          <w:b w:val="false"/>
          <w:i w:val="false"/>
          <w:color w:val="000000"/>
          <w:sz w:val="28"/>
        </w:rPr>
        <w:t>
      күрделі формаларды құрастыру технологиясы;</w:t>
      </w:r>
    </w:p>
    <w:p>
      <w:pPr>
        <w:spacing w:after="0"/>
        <w:ind w:left="0"/>
        <w:jc w:val="both"/>
      </w:pPr>
      <w:r>
        <w:rPr>
          <w:rFonts w:ascii="Times New Roman"/>
          <w:b w:val="false"/>
          <w:i w:val="false"/>
          <w:color w:val="000000"/>
          <w:sz w:val="28"/>
        </w:rPr>
        <w:t>
      қажет материалдардың, модельдік қоспаның физикалық қасиеттері мен оларды құю сапасына әсері;</w:t>
      </w:r>
    </w:p>
    <w:p>
      <w:pPr>
        <w:spacing w:after="0"/>
        <w:ind w:left="0"/>
        <w:jc w:val="both"/>
      </w:pPr>
      <w:r>
        <w:rPr>
          <w:rFonts w:ascii="Times New Roman"/>
          <w:b w:val="false"/>
          <w:i w:val="false"/>
          <w:color w:val="000000"/>
          <w:sz w:val="28"/>
        </w:rPr>
        <w:t>
      формаларға құйылатын металдың құю және механикалық қасиеттері;</w:t>
      </w:r>
    </w:p>
    <w:p>
      <w:pPr>
        <w:spacing w:after="0"/>
        <w:ind w:left="0"/>
        <w:jc w:val="both"/>
      </w:pPr>
      <w:r>
        <w:rPr>
          <w:rFonts w:ascii="Times New Roman"/>
          <w:b w:val="false"/>
          <w:i w:val="false"/>
          <w:color w:val="000000"/>
          <w:sz w:val="28"/>
        </w:rPr>
        <w:t xml:space="preserve">
      құйғыштарды орнататын жерлер; </w:t>
      </w:r>
    </w:p>
    <w:p>
      <w:pPr>
        <w:spacing w:after="0"/>
        <w:ind w:left="0"/>
        <w:jc w:val="both"/>
      </w:pPr>
      <w:r>
        <w:rPr>
          <w:rFonts w:ascii="Times New Roman"/>
          <w:b w:val="false"/>
          <w:i w:val="false"/>
          <w:color w:val="000000"/>
          <w:sz w:val="28"/>
        </w:rPr>
        <w:t xml:space="preserve">
      формалау жерінде кептіру және күйдіру пештерінде формаларды кептіру процестері мен режимдері; </w:t>
      </w:r>
    </w:p>
    <w:p>
      <w:pPr>
        <w:spacing w:after="0"/>
        <w:ind w:left="0"/>
        <w:jc w:val="both"/>
      </w:pPr>
      <w:r>
        <w:rPr>
          <w:rFonts w:ascii="Times New Roman"/>
          <w:b w:val="false"/>
          <w:i w:val="false"/>
          <w:color w:val="000000"/>
          <w:sz w:val="28"/>
        </w:rPr>
        <w:t>
      құймаларға қойылатын талаптар;</w:t>
      </w:r>
    </w:p>
    <w:p>
      <w:pPr>
        <w:spacing w:after="0"/>
        <w:ind w:left="0"/>
        <w:jc w:val="both"/>
      </w:pPr>
      <w:r>
        <w:rPr>
          <w:rFonts w:ascii="Times New Roman"/>
          <w:b w:val="false"/>
          <w:i w:val="false"/>
          <w:color w:val="000000"/>
          <w:sz w:val="28"/>
        </w:rPr>
        <w:t>
      құйма құрылымына формадағы металдың суу жылдамдығының әсері;</w:t>
      </w:r>
    </w:p>
    <w:p>
      <w:pPr>
        <w:spacing w:after="0"/>
        <w:ind w:left="0"/>
        <w:jc w:val="both"/>
      </w:pPr>
      <w:r>
        <w:rPr>
          <w:rFonts w:ascii="Times New Roman"/>
          <w:b w:val="false"/>
          <w:i w:val="false"/>
          <w:color w:val="000000"/>
          <w:sz w:val="28"/>
        </w:rPr>
        <w:t>
      модельдік керек жарақтарға қойылатын талаптар;</w:t>
      </w:r>
    </w:p>
    <w:p>
      <w:pPr>
        <w:spacing w:after="0"/>
        <w:ind w:left="0"/>
        <w:jc w:val="both"/>
      </w:pPr>
      <w:r>
        <w:rPr>
          <w:rFonts w:ascii="Times New Roman"/>
          <w:b w:val="false"/>
          <w:i w:val="false"/>
          <w:color w:val="000000"/>
          <w:sz w:val="28"/>
        </w:rPr>
        <w:t>
      резинаны кесу тәсілдері, сығым формаға қалау тәсілдері;</w:t>
      </w:r>
    </w:p>
    <w:p>
      <w:pPr>
        <w:spacing w:after="0"/>
        <w:ind w:left="0"/>
        <w:jc w:val="both"/>
      </w:pPr>
      <w:r>
        <w:rPr>
          <w:rFonts w:ascii="Times New Roman"/>
          <w:b w:val="false"/>
          <w:i w:val="false"/>
          <w:color w:val="000000"/>
          <w:sz w:val="28"/>
        </w:rPr>
        <w:t xml:space="preserve">
      сығым формаларында кесуді бақылау; </w:t>
      </w:r>
    </w:p>
    <w:p>
      <w:pPr>
        <w:spacing w:after="0"/>
        <w:ind w:left="0"/>
        <w:jc w:val="both"/>
      </w:pPr>
      <w:r>
        <w:rPr>
          <w:rFonts w:ascii="Times New Roman"/>
          <w:b w:val="false"/>
          <w:i w:val="false"/>
          <w:color w:val="000000"/>
          <w:sz w:val="28"/>
        </w:rPr>
        <w:t>
      жабдықтарды пайдалану әдістері;</w:t>
      </w:r>
    </w:p>
    <w:p>
      <w:pPr>
        <w:spacing w:after="0"/>
        <w:ind w:left="0"/>
        <w:jc w:val="both"/>
      </w:pPr>
      <w:r>
        <w:rPr>
          <w:rFonts w:ascii="Times New Roman"/>
          <w:b w:val="false"/>
          <w:i w:val="false"/>
          <w:color w:val="000000"/>
          <w:sz w:val="28"/>
        </w:rPr>
        <w:t>
      сығымдау режимдері, кесетін өлшеу аспабын пайдалану жолдары.</w:t>
      </w:r>
    </w:p>
    <w:bookmarkStart w:name="z670" w:id="658"/>
    <w:p>
      <w:pPr>
        <w:spacing w:after="0"/>
        <w:ind w:left="0"/>
        <w:jc w:val="both"/>
      </w:pPr>
      <w:r>
        <w:rPr>
          <w:rFonts w:ascii="Times New Roman"/>
          <w:b w:val="false"/>
          <w:i w:val="false"/>
          <w:color w:val="000000"/>
          <w:sz w:val="28"/>
        </w:rPr>
        <w:t>
      455. Жұмыс үлгілері:</w:t>
      </w:r>
    </w:p>
    <w:bookmarkEnd w:id="658"/>
    <w:p>
      <w:pPr>
        <w:spacing w:after="0"/>
        <w:ind w:left="0"/>
        <w:jc w:val="both"/>
      </w:pPr>
      <w:r>
        <w:rPr>
          <w:rFonts w:ascii="Times New Roman"/>
          <w:b w:val="false"/>
          <w:i w:val="false"/>
          <w:color w:val="000000"/>
          <w:sz w:val="28"/>
        </w:rPr>
        <w:t>
      1) филигрань элементтері бар брошьтар;</w:t>
      </w:r>
    </w:p>
    <w:p>
      <w:pPr>
        <w:spacing w:after="0"/>
        <w:ind w:left="0"/>
        <w:jc w:val="both"/>
      </w:pPr>
      <w:r>
        <w:rPr>
          <w:rFonts w:ascii="Times New Roman"/>
          <w:b w:val="false"/>
          <w:i w:val="false"/>
          <w:color w:val="000000"/>
          <w:sz w:val="28"/>
        </w:rPr>
        <w:t>
      2) скульптуралардың құрастырмалы бөлшектері;</w:t>
      </w:r>
    </w:p>
    <w:p>
      <w:pPr>
        <w:spacing w:after="0"/>
        <w:ind w:left="0"/>
        <w:jc w:val="both"/>
      </w:pPr>
      <w:r>
        <w:rPr>
          <w:rFonts w:ascii="Times New Roman"/>
          <w:b w:val="false"/>
          <w:i w:val="false"/>
          <w:color w:val="000000"/>
          <w:sz w:val="28"/>
        </w:rPr>
        <w:t>
      3) көлемді суреті бар сақиналар;</w:t>
      </w:r>
    </w:p>
    <w:p>
      <w:pPr>
        <w:spacing w:after="0"/>
        <w:ind w:left="0"/>
        <w:jc w:val="both"/>
      </w:pPr>
      <w:r>
        <w:rPr>
          <w:rFonts w:ascii="Times New Roman"/>
          <w:b w:val="false"/>
          <w:i w:val="false"/>
          <w:color w:val="000000"/>
          <w:sz w:val="28"/>
        </w:rPr>
        <w:t>
      4) кулондар, жүзіктер;</w:t>
      </w:r>
    </w:p>
    <w:p>
      <w:pPr>
        <w:spacing w:after="0"/>
        <w:ind w:left="0"/>
        <w:jc w:val="both"/>
      </w:pPr>
      <w:r>
        <w:rPr>
          <w:rFonts w:ascii="Times New Roman"/>
          <w:b w:val="false"/>
          <w:i w:val="false"/>
          <w:color w:val="000000"/>
          <w:sz w:val="28"/>
        </w:rPr>
        <w:t>
      5) түрлі сырғалар мен алқалар;</w:t>
      </w:r>
    </w:p>
    <w:p>
      <w:pPr>
        <w:spacing w:after="0"/>
        <w:ind w:left="0"/>
        <w:jc w:val="both"/>
      </w:pPr>
      <w:r>
        <w:rPr>
          <w:rFonts w:ascii="Times New Roman"/>
          <w:b w:val="false"/>
          <w:i w:val="false"/>
          <w:color w:val="000000"/>
          <w:sz w:val="28"/>
        </w:rPr>
        <w:t>
      6) барельефті және табиғи оюлы білезіктің құрама бөліктері – формалау.</w:t>
      </w:r>
    </w:p>
    <w:bookmarkStart w:name="z671" w:id="659"/>
    <w:p>
      <w:pPr>
        <w:spacing w:after="0"/>
        <w:ind w:left="0"/>
        <w:jc w:val="left"/>
      </w:pPr>
      <w:r>
        <w:rPr>
          <w:rFonts w:ascii="Times New Roman"/>
          <w:b/>
          <w:i w:val="false"/>
          <w:color w:val="000000"/>
        </w:rPr>
        <w:t xml:space="preserve"> Параграф 4. Көркемдеп құю формалаушысы, 5-разряд</w:t>
      </w:r>
    </w:p>
    <w:bookmarkEnd w:id="659"/>
    <w:bookmarkStart w:name="z672" w:id="660"/>
    <w:p>
      <w:pPr>
        <w:spacing w:after="0"/>
        <w:ind w:left="0"/>
        <w:jc w:val="both"/>
      </w:pPr>
      <w:r>
        <w:rPr>
          <w:rFonts w:ascii="Times New Roman"/>
          <w:b w:val="false"/>
          <w:i w:val="false"/>
          <w:color w:val="000000"/>
          <w:sz w:val="28"/>
        </w:rPr>
        <w:t xml:space="preserve">
      456. Жұмыс сипаттамасы: </w:t>
      </w:r>
    </w:p>
    <w:bookmarkEnd w:id="660"/>
    <w:p>
      <w:pPr>
        <w:spacing w:after="0"/>
        <w:ind w:left="0"/>
        <w:jc w:val="both"/>
      </w:pPr>
      <w:r>
        <w:rPr>
          <w:rFonts w:ascii="Times New Roman"/>
          <w:b w:val="false"/>
          <w:i w:val="false"/>
          <w:color w:val="000000"/>
          <w:sz w:val="28"/>
        </w:rPr>
        <w:t>
      ерекше күрделі суреті бар көркемөнер бұйымдары құймаларының опоктарында модельдер мен үлгілер бойынша қолмен формалау;</w:t>
      </w:r>
    </w:p>
    <w:p>
      <w:pPr>
        <w:spacing w:after="0"/>
        <w:ind w:left="0"/>
        <w:jc w:val="both"/>
      </w:pPr>
      <w:r>
        <w:rPr>
          <w:rFonts w:ascii="Times New Roman"/>
          <w:b w:val="false"/>
          <w:i w:val="false"/>
          <w:color w:val="000000"/>
          <w:sz w:val="28"/>
        </w:rPr>
        <w:t>
      ерекше күрделі формаларды құрастыру;</w:t>
      </w:r>
    </w:p>
    <w:p>
      <w:pPr>
        <w:spacing w:after="0"/>
        <w:ind w:left="0"/>
        <w:jc w:val="both"/>
      </w:pPr>
      <w:r>
        <w:rPr>
          <w:rFonts w:ascii="Times New Roman"/>
          <w:b w:val="false"/>
          <w:i w:val="false"/>
          <w:color w:val="000000"/>
          <w:sz w:val="28"/>
        </w:rPr>
        <w:t>
      металл құйылатын формаларды дайындау;</w:t>
      </w:r>
    </w:p>
    <w:p>
      <w:pPr>
        <w:spacing w:after="0"/>
        <w:ind w:left="0"/>
        <w:jc w:val="both"/>
      </w:pPr>
      <w:r>
        <w:rPr>
          <w:rFonts w:ascii="Times New Roman"/>
          <w:b w:val="false"/>
          <w:i w:val="false"/>
          <w:color w:val="000000"/>
          <w:sz w:val="28"/>
        </w:rPr>
        <w:t>
      модель-эталон, шаблон, сызба және үлгі бойынша жоғары дәлдіктегі көп және жұқа қабатты құймалардың бетінің формаларын жасау;</w:t>
      </w:r>
    </w:p>
    <w:p>
      <w:pPr>
        <w:spacing w:after="0"/>
        <w:ind w:left="0"/>
        <w:jc w:val="both"/>
      </w:pPr>
      <w:r>
        <w:rPr>
          <w:rFonts w:ascii="Times New Roman"/>
          <w:b w:val="false"/>
          <w:i w:val="false"/>
          <w:color w:val="000000"/>
          <w:sz w:val="28"/>
        </w:rPr>
        <w:t>
      беті шығыңқы, түрлі қалыңдықтағы, ширатпалы филиграньды элементтермен модельге арналған формалардан балауыз модельдерді алуды жеңілдететін көлемді модельдердің 4 бөлігіне дейін резина сығымдағыш формасын кесу.</w:t>
      </w:r>
    </w:p>
    <w:bookmarkStart w:name="z673" w:id="661"/>
    <w:p>
      <w:pPr>
        <w:spacing w:after="0"/>
        <w:ind w:left="0"/>
        <w:jc w:val="both"/>
      </w:pPr>
      <w:r>
        <w:rPr>
          <w:rFonts w:ascii="Times New Roman"/>
          <w:b w:val="false"/>
          <w:i w:val="false"/>
          <w:color w:val="000000"/>
          <w:sz w:val="28"/>
        </w:rPr>
        <w:t>
      457. Білуге тиіс:</w:t>
      </w:r>
    </w:p>
    <w:bookmarkEnd w:id="661"/>
    <w:p>
      <w:pPr>
        <w:spacing w:after="0"/>
        <w:ind w:left="0"/>
        <w:jc w:val="both"/>
      </w:pPr>
      <w:r>
        <w:rPr>
          <w:rFonts w:ascii="Times New Roman"/>
          <w:b w:val="false"/>
          <w:i w:val="false"/>
          <w:color w:val="000000"/>
          <w:sz w:val="28"/>
        </w:rPr>
        <w:t>
      ерекше күрделі суреті бар көркемөнер бұйымдарын қолмен формалау жолдары;</w:t>
      </w:r>
    </w:p>
    <w:p>
      <w:pPr>
        <w:spacing w:after="0"/>
        <w:ind w:left="0"/>
        <w:jc w:val="both"/>
      </w:pPr>
      <w:r>
        <w:rPr>
          <w:rFonts w:ascii="Times New Roman"/>
          <w:b w:val="false"/>
          <w:i w:val="false"/>
          <w:color w:val="000000"/>
          <w:sz w:val="28"/>
        </w:rPr>
        <w:t xml:space="preserve">
      ерекше күрделі формаларды құрастыру технологиясы; </w:t>
      </w:r>
    </w:p>
    <w:p>
      <w:pPr>
        <w:spacing w:after="0"/>
        <w:ind w:left="0"/>
        <w:jc w:val="both"/>
      </w:pPr>
      <w:r>
        <w:rPr>
          <w:rFonts w:ascii="Times New Roman"/>
          <w:b w:val="false"/>
          <w:i w:val="false"/>
          <w:color w:val="000000"/>
          <w:sz w:val="28"/>
        </w:rPr>
        <w:t xml:space="preserve">
      құю жүйесін есептеу; </w:t>
      </w:r>
    </w:p>
    <w:p>
      <w:pPr>
        <w:spacing w:after="0"/>
        <w:ind w:left="0"/>
        <w:jc w:val="both"/>
      </w:pPr>
      <w:r>
        <w:rPr>
          <w:rFonts w:ascii="Times New Roman"/>
          <w:b w:val="false"/>
          <w:i w:val="false"/>
          <w:color w:val="000000"/>
          <w:sz w:val="28"/>
        </w:rPr>
        <w:t>
      ерекше күрделі құймаларды өңдеу және құрастыруға қойылатын талаптар;</w:t>
      </w:r>
    </w:p>
    <w:p>
      <w:pPr>
        <w:spacing w:after="0"/>
        <w:ind w:left="0"/>
        <w:jc w:val="both"/>
      </w:pPr>
      <w:r>
        <w:rPr>
          <w:rFonts w:ascii="Times New Roman"/>
          <w:b w:val="false"/>
          <w:i w:val="false"/>
          <w:color w:val="000000"/>
          <w:sz w:val="28"/>
        </w:rPr>
        <w:t xml:space="preserve">
      формалар мен өзекшелердің ылғалдығын айқындау аспаптары; </w:t>
      </w:r>
    </w:p>
    <w:p>
      <w:pPr>
        <w:spacing w:after="0"/>
        <w:ind w:left="0"/>
        <w:jc w:val="both"/>
      </w:pPr>
      <w:r>
        <w:rPr>
          <w:rFonts w:ascii="Times New Roman"/>
          <w:b w:val="false"/>
          <w:i w:val="false"/>
          <w:color w:val="000000"/>
          <w:sz w:val="28"/>
        </w:rPr>
        <w:t>
      түрлі үлгідегі формалау машиналардың құрылымы.</w:t>
      </w:r>
    </w:p>
    <w:bookmarkStart w:name="z674" w:id="662"/>
    <w:p>
      <w:pPr>
        <w:spacing w:after="0"/>
        <w:ind w:left="0"/>
        <w:jc w:val="both"/>
      </w:pPr>
      <w:r>
        <w:rPr>
          <w:rFonts w:ascii="Times New Roman"/>
          <w:b w:val="false"/>
          <w:i w:val="false"/>
          <w:color w:val="000000"/>
          <w:sz w:val="28"/>
        </w:rPr>
        <w:t>
      458. Жұмыс үлгілері:</w:t>
      </w:r>
    </w:p>
    <w:bookmarkEnd w:id="662"/>
    <w:p>
      <w:pPr>
        <w:spacing w:after="0"/>
        <w:ind w:left="0"/>
        <w:jc w:val="both"/>
      </w:pPr>
      <w:r>
        <w:rPr>
          <w:rFonts w:ascii="Times New Roman"/>
          <w:b w:val="false"/>
          <w:i w:val="false"/>
          <w:color w:val="000000"/>
          <w:sz w:val="28"/>
        </w:rPr>
        <w:t>
      1) ажурлы білезіктер;</w:t>
      </w:r>
    </w:p>
    <w:p>
      <w:pPr>
        <w:spacing w:after="0"/>
        <w:ind w:left="0"/>
        <w:jc w:val="both"/>
      </w:pPr>
      <w:r>
        <w:rPr>
          <w:rFonts w:ascii="Times New Roman"/>
          <w:b w:val="false"/>
          <w:i w:val="false"/>
          <w:color w:val="000000"/>
          <w:sz w:val="28"/>
        </w:rPr>
        <w:t>
      2) барельефті және табиғи оюлы білезіктер;</w:t>
      </w:r>
    </w:p>
    <w:p>
      <w:pPr>
        <w:spacing w:after="0"/>
        <w:ind w:left="0"/>
        <w:jc w:val="both"/>
      </w:pPr>
      <w:r>
        <w:rPr>
          <w:rFonts w:ascii="Times New Roman"/>
          <w:b w:val="false"/>
          <w:i w:val="false"/>
          <w:color w:val="000000"/>
          <w:sz w:val="28"/>
        </w:rPr>
        <w:t>
      3) филиграньды брошьтар мен сақиналар;</w:t>
      </w:r>
    </w:p>
    <w:p>
      <w:pPr>
        <w:spacing w:after="0"/>
        <w:ind w:left="0"/>
        <w:jc w:val="both"/>
      </w:pPr>
      <w:r>
        <w:rPr>
          <w:rFonts w:ascii="Times New Roman"/>
          <w:b w:val="false"/>
          <w:i w:val="false"/>
          <w:color w:val="000000"/>
          <w:sz w:val="28"/>
        </w:rPr>
        <w:t>
      4) статуялар мен бюстілер;</w:t>
      </w:r>
    </w:p>
    <w:p>
      <w:pPr>
        <w:spacing w:after="0"/>
        <w:ind w:left="0"/>
        <w:jc w:val="both"/>
      </w:pPr>
      <w:r>
        <w:rPr>
          <w:rFonts w:ascii="Times New Roman"/>
          <w:b w:val="false"/>
          <w:i w:val="false"/>
          <w:color w:val="000000"/>
          <w:sz w:val="28"/>
        </w:rPr>
        <w:t>
      5) ғимараттар мен құрылыстардың оюлы және ажурлы саңылауы бар әшекейлері – формалау.</w:t>
      </w:r>
    </w:p>
    <w:bookmarkStart w:name="z675" w:id="663"/>
    <w:p>
      <w:pPr>
        <w:spacing w:after="0"/>
        <w:ind w:left="0"/>
        <w:jc w:val="left"/>
      </w:pPr>
      <w:r>
        <w:rPr>
          <w:rFonts w:ascii="Times New Roman"/>
          <w:b/>
          <w:i w:val="false"/>
          <w:color w:val="000000"/>
        </w:rPr>
        <w:t xml:space="preserve"> Параграф 5. Көркемдеп құю формалаушысы, 6-разряд</w:t>
      </w:r>
    </w:p>
    <w:bookmarkEnd w:id="663"/>
    <w:bookmarkStart w:name="z676" w:id="664"/>
    <w:p>
      <w:pPr>
        <w:spacing w:after="0"/>
        <w:ind w:left="0"/>
        <w:jc w:val="both"/>
      </w:pPr>
      <w:r>
        <w:rPr>
          <w:rFonts w:ascii="Times New Roman"/>
          <w:b w:val="false"/>
          <w:i w:val="false"/>
          <w:color w:val="000000"/>
          <w:sz w:val="28"/>
        </w:rPr>
        <w:t>
      459. Жұмыс сипаттамасы:</w:t>
      </w:r>
    </w:p>
    <w:bookmarkEnd w:id="664"/>
    <w:p>
      <w:pPr>
        <w:spacing w:after="0"/>
        <w:ind w:left="0"/>
        <w:jc w:val="both"/>
      </w:pPr>
      <w:r>
        <w:rPr>
          <w:rFonts w:ascii="Times New Roman"/>
          <w:b w:val="false"/>
          <w:i w:val="false"/>
          <w:color w:val="000000"/>
          <w:sz w:val="28"/>
        </w:rPr>
        <w:t>
      бірегей және көрмелік көркемөнер шығармалары құймаларында модельдер мен үлгілер бойынша қолмен формалау;</w:t>
      </w:r>
    </w:p>
    <w:p>
      <w:pPr>
        <w:spacing w:after="0"/>
        <w:ind w:left="0"/>
        <w:jc w:val="both"/>
      </w:pPr>
      <w:r>
        <w:rPr>
          <w:rFonts w:ascii="Times New Roman"/>
          <w:b w:val="false"/>
          <w:i w:val="false"/>
          <w:color w:val="000000"/>
          <w:sz w:val="28"/>
        </w:rPr>
        <w:t>
      күрделі композициялық құрылымдағы көп фигуралы композициялардың және тәжірибелік және экспериментальды құймалардың формаларын жасау;</w:t>
      </w:r>
    </w:p>
    <w:p>
      <w:pPr>
        <w:spacing w:after="0"/>
        <w:ind w:left="0"/>
        <w:jc w:val="both"/>
      </w:pPr>
      <w:r>
        <w:rPr>
          <w:rFonts w:ascii="Times New Roman"/>
          <w:b w:val="false"/>
          <w:i w:val="false"/>
          <w:color w:val="000000"/>
          <w:sz w:val="28"/>
        </w:rPr>
        <w:t>
      бірегей көп фигуралы композициялардың гипс модельдерінің жекелеген блоктарын белгілеу;</w:t>
      </w:r>
    </w:p>
    <w:p>
      <w:pPr>
        <w:spacing w:after="0"/>
        <w:ind w:left="0"/>
        <w:jc w:val="both"/>
      </w:pPr>
      <w:r>
        <w:rPr>
          <w:rFonts w:ascii="Times New Roman"/>
          <w:b w:val="false"/>
          <w:i w:val="false"/>
          <w:color w:val="000000"/>
          <w:sz w:val="28"/>
        </w:rPr>
        <w:t>
      балауыз бұйымдардың блоктарын жасау, жекелеген балауыз блоктарды монтаждау.</w:t>
      </w:r>
    </w:p>
    <w:bookmarkStart w:name="z677" w:id="665"/>
    <w:p>
      <w:pPr>
        <w:spacing w:after="0"/>
        <w:ind w:left="0"/>
        <w:jc w:val="both"/>
      </w:pPr>
      <w:r>
        <w:rPr>
          <w:rFonts w:ascii="Times New Roman"/>
          <w:b w:val="false"/>
          <w:i w:val="false"/>
          <w:color w:val="000000"/>
          <w:sz w:val="28"/>
        </w:rPr>
        <w:t>
      460. Білуге тиіс:</w:t>
      </w:r>
    </w:p>
    <w:bookmarkEnd w:id="665"/>
    <w:p>
      <w:pPr>
        <w:spacing w:after="0"/>
        <w:ind w:left="0"/>
        <w:jc w:val="both"/>
      </w:pPr>
      <w:r>
        <w:rPr>
          <w:rFonts w:ascii="Times New Roman"/>
          <w:b w:val="false"/>
          <w:i w:val="false"/>
          <w:color w:val="000000"/>
          <w:sz w:val="28"/>
        </w:rPr>
        <w:t>
      бірегей және көрмелік көркемөнер шығармаларды қолмен формалау тәсілдері;</w:t>
      </w:r>
    </w:p>
    <w:p>
      <w:pPr>
        <w:spacing w:after="0"/>
        <w:ind w:left="0"/>
        <w:jc w:val="both"/>
      </w:pPr>
      <w:r>
        <w:rPr>
          <w:rFonts w:ascii="Times New Roman"/>
          <w:b w:val="false"/>
          <w:i w:val="false"/>
          <w:color w:val="000000"/>
          <w:sz w:val="28"/>
        </w:rPr>
        <w:t>
      тәжірибелік және экспериментальды құймалардың модельдері, үлгілері және скелеттері бойынша форма жасау тәсілдері;</w:t>
      </w:r>
    </w:p>
    <w:p>
      <w:pPr>
        <w:spacing w:after="0"/>
        <w:ind w:left="0"/>
        <w:jc w:val="both"/>
      </w:pPr>
      <w:r>
        <w:rPr>
          <w:rFonts w:ascii="Times New Roman"/>
          <w:b w:val="false"/>
          <w:i w:val="false"/>
          <w:color w:val="000000"/>
          <w:sz w:val="28"/>
        </w:rPr>
        <w:t>
      адам және жануардың пластикалық анатомиясы негіздері.</w:t>
      </w:r>
    </w:p>
    <w:bookmarkStart w:name="z678" w:id="666"/>
    <w:p>
      <w:pPr>
        <w:spacing w:after="0"/>
        <w:ind w:left="0"/>
        <w:jc w:val="both"/>
      </w:pPr>
      <w:r>
        <w:rPr>
          <w:rFonts w:ascii="Times New Roman"/>
          <w:b w:val="false"/>
          <w:i w:val="false"/>
          <w:color w:val="000000"/>
          <w:sz w:val="28"/>
        </w:rPr>
        <w:t>
      461. Жұмыс үлгілері:</w:t>
      </w:r>
    </w:p>
    <w:bookmarkEnd w:id="666"/>
    <w:p>
      <w:pPr>
        <w:spacing w:after="0"/>
        <w:ind w:left="0"/>
        <w:jc w:val="both"/>
      </w:pPr>
      <w:r>
        <w:rPr>
          <w:rFonts w:ascii="Times New Roman"/>
          <w:b w:val="false"/>
          <w:i w:val="false"/>
          <w:color w:val="000000"/>
          <w:sz w:val="28"/>
        </w:rPr>
        <w:t>
      1) саяси портреттік скульптуралар;</w:t>
      </w:r>
    </w:p>
    <w:p>
      <w:pPr>
        <w:spacing w:after="0"/>
        <w:ind w:left="0"/>
        <w:jc w:val="both"/>
      </w:pPr>
      <w:r>
        <w:rPr>
          <w:rFonts w:ascii="Times New Roman"/>
          <w:b w:val="false"/>
          <w:i w:val="false"/>
          <w:color w:val="000000"/>
          <w:sz w:val="28"/>
        </w:rPr>
        <w:t>
      2) жануарлардың скульптураларын – формалау.</w:t>
      </w:r>
    </w:p>
    <w:bookmarkStart w:name="z679" w:id="667"/>
    <w:p>
      <w:pPr>
        <w:spacing w:after="0"/>
        <w:ind w:left="0"/>
        <w:jc w:val="left"/>
      </w:pPr>
      <w:r>
        <w:rPr>
          <w:rFonts w:ascii="Times New Roman"/>
          <w:b/>
          <w:i w:val="false"/>
          <w:color w:val="000000"/>
        </w:rPr>
        <w:t xml:space="preserve"> Параграф 6. Металдан жасалған бұйымдарды желімдеуші, 2-разряд</w:t>
      </w:r>
    </w:p>
    <w:bookmarkEnd w:id="667"/>
    <w:bookmarkStart w:name="z680" w:id="668"/>
    <w:p>
      <w:pPr>
        <w:spacing w:after="0"/>
        <w:ind w:left="0"/>
        <w:jc w:val="both"/>
      </w:pPr>
      <w:r>
        <w:rPr>
          <w:rFonts w:ascii="Times New Roman"/>
          <w:b w:val="false"/>
          <w:i w:val="false"/>
          <w:color w:val="000000"/>
          <w:sz w:val="28"/>
        </w:rPr>
        <w:t>
      462. Жұмыс сипаттамасы:</w:t>
      </w:r>
    </w:p>
    <w:bookmarkEnd w:id="668"/>
    <w:p>
      <w:pPr>
        <w:spacing w:after="0"/>
        <w:ind w:left="0"/>
        <w:jc w:val="both"/>
      </w:pPr>
      <w:r>
        <w:rPr>
          <w:rFonts w:ascii="Times New Roman"/>
          <w:b w:val="false"/>
          <w:i w:val="false"/>
          <w:color w:val="000000"/>
          <w:sz w:val="28"/>
        </w:rPr>
        <w:t>
      қарапайым және орташа күрделіктегі конфигурациялы металл бөлшектерді желімдеу;</w:t>
      </w:r>
    </w:p>
    <w:p>
      <w:pPr>
        <w:spacing w:after="0"/>
        <w:ind w:left="0"/>
        <w:jc w:val="both"/>
      </w:pPr>
      <w:r>
        <w:rPr>
          <w:rFonts w:ascii="Times New Roman"/>
          <w:b w:val="false"/>
          <w:i w:val="false"/>
          <w:color w:val="000000"/>
          <w:sz w:val="28"/>
        </w:rPr>
        <w:t>
      желімдеу процесінде барлық қосымша және дайындық жұмыстарын жүзеге асыру;</w:t>
      </w:r>
    </w:p>
    <w:p>
      <w:pPr>
        <w:spacing w:after="0"/>
        <w:ind w:left="0"/>
        <w:jc w:val="both"/>
      </w:pPr>
      <w:r>
        <w:rPr>
          <w:rFonts w:ascii="Times New Roman"/>
          <w:b w:val="false"/>
          <w:i w:val="false"/>
          <w:color w:val="000000"/>
          <w:sz w:val="28"/>
        </w:rPr>
        <w:t>
      желім нұсқаулығы бойынша талап етілетін сапаны жасау.</w:t>
      </w:r>
    </w:p>
    <w:bookmarkStart w:name="z681" w:id="669"/>
    <w:p>
      <w:pPr>
        <w:spacing w:after="0"/>
        <w:ind w:left="0"/>
        <w:jc w:val="both"/>
      </w:pPr>
      <w:r>
        <w:rPr>
          <w:rFonts w:ascii="Times New Roman"/>
          <w:b w:val="false"/>
          <w:i w:val="false"/>
          <w:color w:val="000000"/>
          <w:sz w:val="28"/>
        </w:rPr>
        <w:t>
      463. Білуге тиіс:</w:t>
      </w:r>
    </w:p>
    <w:bookmarkEnd w:id="669"/>
    <w:p>
      <w:pPr>
        <w:spacing w:after="0"/>
        <w:ind w:left="0"/>
        <w:jc w:val="both"/>
      </w:pPr>
      <w:r>
        <w:rPr>
          <w:rFonts w:ascii="Times New Roman"/>
          <w:b w:val="false"/>
          <w:i w:val="false"/>
          <w:color w:val="000000"/>
          <w:sz w:val="28"/>
        </w:rPr>
        <w:t>
      қарапайым және орташа күрделіктегі конфигурациядағы металмен және өзге де материалдармен: әйнек, пластмасса, керамикамен желімдеудің технологиялық процесі;</w:t>
      </w:r>
    </w:p>
    <w:p>
      <w:pPr>
        <w:spacing w:after="0"/>
        <w:ind w:left="0"/>
        <w:jc w:val="both"/>
      </w:pPr>
      <w:r>
        <w:rPr>
          <w:rFonts w:ascii="Times New Roman"/>
          <w:b w:val="false"/>
          <w:i w:val="false"/>
          <w:color w:val="000000"/>
          <w:sz w:val="28"/>
        </w:rPr>
        <w:t xml:space="preserve">
      желім маркалары, олардың құрамы мен әзірлеу тәсілдері; </w:t>
      </w:r>
    </w:p>
    <w:p>
      <w:pPr>
        <w:spacing w:after="0"/>
        <w:ind w:left="0"/>
        <w:jc w:val="both"/>
      </w:pPr>
      <w:r>
        <w:rPr>
          <w:rFonts w:ascii="Times New Roman"/>
          <w:b w:val="false"/>
          <w:i w:val="false"/>
          <w:color w:val="000000"/>
          <w:sz w:val="28"/>
        </w:rPr>
        <w:t>
      желім қоспаларының физикалық-механикалық қасиеті.</w:t>
      </w:r>
    </w:p>
    <w:bookmarkStart w:name="z682" w:id="670"/>
    <w:p>
      <w:pPr>
        <w:spacing w:after="0"/>
        <w:ind w:left="0"/>
        <w:jc w:val="both"/>
      </w:pPr>
      <w:r>
        <w:rPr>
          <w:rFonts w:ascii="Times New Roman"/>
          <w:b w:val="false"/>
          <w:i w:val="false"/>
          <w:color w:val="000000"/>
          <w:sz w:val="28"/>
        </w:rPr>
        <w:t>
      464. Жұмыс үлгілері:</w:t>
      </w:r>
    </w:p>
    <w:bookmarkEnd w:id="670"/>
    <w:p>
      <w:pPr>
        <w:spacing w:after="0"/>
        <w:ind w:left="0"/>
        <w:jc w:val="both"/>
      </w:pPr>
      <w:r>
        <w:rPr>
          <w:rFonts w:ascii="Times New Roman"/>
          <w:b w:val="false"/>
          <w:i w:val="false"/>
          <w:color w:val="000000"/>
          <w:sz w:val="28"/>
        </w:rPr>
        <w:t>
      1) төс белгілері;</w:t>
      </w:r>
    </w:p>
    <w:p>
      <w:pPr>
        <w:spacing w:after="0"/>
        <w:ind w:left="0"/>
        <w:jc w:val="both"/>
      </w:pPr>
      <w:r>
        <w:rPr>
          <w:rFonts w:ascii="Times New Roman"/>
          <w:b w:val="false"/>
          <w:i w:val="false"/>
          <w:color w:val="000000"/>
          <w:sz w:val="28"/>
        </w:rPr>
        <w:t>
      2) плакеткалар – желімдеу.</w:t>
      </w:r>
    </w:p>
    <w:bookmarkStart w:name="z683" w:id="671"/>
    <w:p>
      <w:pPr>
        <w:spacing w:after="0"/>
        <w:ind w:left="0"/>
        <w:jc w:val="left"/>
      </w:pPr>
      <w:r>
        <w:rPr>
          <w:rFonts w:ascii="Times New Roman"/>
          <w:b/>
          <w:i w:val="false"/>
          <w:color w:val="000000"/>
        </w:rPr>
        <w:t xml:space="preserve"> Параграф 7. Металдан жасалған бұйымдарды желімдеуші, 3-разряд</w:t>
      </w:r>
    </w:p>
    <w:bookmarkEnd w:id="671"/>
    <w:bookmarkStart w:name="z684" w:id="672"/>
    <w:p>
      <w:pPr>
        <w:spacing w:after="0"/>
        <w:ind w:left="0"/>
        <w:jc w:val="both"/>
      </w:pPr>
      <w:r>
        <w:rPr>
          <w:rFonts w:ascii="Times New Roman"/>
          <w:b w:val="false"/>
          <w:i w:val="false"/>
          <w:color w:val="000000"/>
          <w:sz w:val="28"/>
        </w:rPr>
        <w:t>
      465. Жұмыс сипаттамасы:</w:t>
      </w:r>
    </w:p>
    <w:bookmarkEnd w:id="672"/>
    <w:p>
      <w:pPr>
        <w:spacing w:after="0"/>
        <w:ind w:left="0"/>
        <w:jc w:val="both"/>
      </w:pPr>
      <w:r>
        <w:rPr>
          <w:rFonts w:ascii="Times New Roman"/>
          <w:b w:val="false"/>
          <w:i w:val="false"/>
          <w:color w:val="000000"/>
          <w:sz w:val="28"/>
        </w:rPr>
        <w:t>
      күрделі конфигурациялы металл бөлшектерді желімдеу;</w:t>
      </w:r>
    </w:p>
    <w:p>
      <w:pPr>
        <w:spacing w:after="0"/>
        <w:ind w:left="0"/>
        <w:jc w:val="both"/>
      </w:pPr>
      <w:r>
        <w:rPr>
          <w:rFonts w:ascii="Times New Roman"/>
          <w:b w:val="false"/>
          <w:i w:val="false"/>
          <w:color w:val="000000"/>
          <w:sz w:val="28"/>
        </w:rPr>
        <w:t>
      рецептураға сәйкес күрделі желім құрамын әзірлеу;</w:t>
      </w:r>
    </w:p>
    <w:p>
      <w:pPr>
        <w:spacing w:after="0"/>
        <w:ind w:left="0"/>
        <w:jc w:val="both"/>
      </w:pPr>
      <w:r>
        <w:rPr>
          <w:rFonts w:ascii="Times New Roman"/>
          <w:b w:val="false"/>
          <w:i w:val="false"/>
          <w:color w:val="000000"/>
          <w:sz w:val="28"/>
        </w:rPr>
        <w:t>
      желім жағудан алдын талап етілген температураға дейін бөлшектер мен тораптарды қыздыру.</w:t>
      </w:r>
    </w:p>
    <w:bookmarkStart w:name="z685" w:id="673"/>
    <w:p>
      <w:pPr>
        <w:spacing w:after="0"/>
        <w:ind w:left="0"/>
        <w:jc w:val="both"/>
      </w:pPr>
      <w:r>
        <w:rPr>
          <w:rFonts w:ascii="Times New Roman"/>
          <w:b w:val="false"/>
          <w:i w:val="false"/>
          <w:color w:val="000000"/>
          <w:sz w:val="28"/>
        </w:rPr>
        <w:t>
      466. Білуге тиіс:</w:t>
      </w:r>
    </w:p>
    <w:bookmarkEnd w:id="673"/>
    <w:p>
      <w:pPr>
        <w:spacing w:after="0"/>
        <w:ind w:left="0"/>
        <w:jc w:val="both"/>
      </w:pPr>
      <w:r>
        <w:rPr>
          <w:rFonts w:ascii="Times New Roman"/>
          <w:b w:val="false"/>
          <w:i w:val="false"/>
          <w:color w:val="000000"/>
          <w:sz w:val="28"/>
        </w:rPr>
        <w:t>
      күрделі конфигурациядағы бөлшектермен металды желімдеудің технологиялық процесі;</w:t>
      </w:r>
    </w:p>
    <w:p>
      <w:pPr>
        <w:spacing w:after="0"/>
        <w:ind w:left="0"/>
        <w:jc w:val="both"/>
      </w:pPr>
      <w:r>
        <w:rPr>
          <w:rFonts w:ascii="Times New Roman"/>
          <w:b w:val="false"/>
          <w:i w:val="false"/>
          <w:color w:val="000000"/>
          <w:sz w:val="28"/>
        </w:rPr>
        <w:t>
      қызмет көрсетілетін жабдықтардың, арнайы құрылғылар мен бақылау-өлшеу аспаптарының құрылымы;</w:t>
      </w:r>
    </w:p>
    <w:p>
      <w:pPr>
        <w:spacing w:after="0"/>
        <w:ind w:left="0"/>
        <w:jc w:val="both"/>
      </w:pPr>
      <w:r>
        <w:rPr>
          <w:rFonts w:ascii="Times New Roman"/>
          <w:b w:val="false"/>
          <w:i w:val="false"/>
          <w:color w:val="000000"/>
          <w:sz w:val="28"/>
        </w:rPr>
        <w:t>
      қолдану принципі мен пайдалану қағидалары;</w:t>
      </w:r>
    </w:p>
    <w:p>
      <w:pPr>
        <w:spacing w:after="0"/>
        <w:ind w:left="0"/>
        <w:jc w:val="both"/>
      </w:pPr>
      <w:r>
        <w:rPr>
          <w:rFonts w:ascii="Times New Roman"/>
          <w:b w:val="false"/>
          <w:i w:val="false"/>
          <w:color w:val="000000"/>
          <w:sz w:val="28"/>
        </w:rPr>
        <w:t>
      желімдегеннен кейін бұйымдарды тапсырудың техникалық шарттары.</w:t>
      </w:r>
    </w:p>
    <w:bookmarkStart w:name="z686" w:id="674"/>
    <w:p>
      <w:pPr>
        <w:spacing w:after="0"/>
        <w:ind w:left="0"/>
        <w:jc w:val="both"/>
      </w:pPr>
      <w:r>
        <w:rPr>
          <w:rFonts w:ascii="Times New Roman"/>
          <w:b w:val="false"/>
          <w:i w:val="false"/>
          <w:color w:val="000000"/>
          <w:sz w:val="28"/>
        </w:rPr>
        <w:t>
      467. Жұмыс үлгілері:</w:t>
      </w:r>
    </w:p>
    <w:bookmarkEnd w:id="674"/>
    <w:p>
      <w:pPr>
        <w:spacing w:after="0"/>
        <w:ind w:left="0"/>
        <w:jc w:val="both"/>
      </w:pPr>
      <w:r>
        <w:rPr>
          <w:rFonts w:ascii="Times New Roman"/>
          <w:b w:val="false"/>
          <w:i w:val="false"/>
          <w:color w:val="000000"/>
          <w:sz w:val="28"/>
        </w:rPr>
        <w:t>
      кубоктар, жүлделер – желімдеу.</w:t>
      </w:r>
    </w:p>
    <w:bookmarkStart w:name="z687" w:id="675"/>
    <w:p>
      <w:pPr>
        <w:spacing w:after="0"/>
        <w:ind w:left="0"/>
        <w:jc w:val="left"/>
      </w:pPr>
      <w:r>
        <w:rPr>
          <w:rFonts w:ascii="Times New Roman"/>
          <w:b/>
          <w:i w:val="false"/>
          <w:color w:val="000000"/>
        </w:rPr>
        <w:t xml:space="preserve"> Параграф 8. Металл декоративтік көркем суретшісі, 2-разряд</w:t>
      </w:r>
    </w:p>
    <w:bookmarkEnd w:id="675"/>
    <w:bookmarkStart w:name="z688" w:id="676"/>
    <w:p>
      <w:pPr>
        <w:spacing w:after="0"/>
        <w:ind w:left="0"/>
        <w:jc w:val="both"/>
      </w:pPr>
      <w:r>
        <w:rPr>
          <w:rFonts w:ascii="Times New Roman"/>
          <w:b w:val="false"/>
          <w:i w:val="false"/>
          <w:color w:val="000000"/>
          <w:sz w:val="28"/>
        </w:rPr>
        <w:t>
      468. Жұмыс сипаттамасы:</w:t>
      </w:r>
    </w:p>
    <w:bookmarkEnd w:id="676"/>
    <w:p>
      <w:pPr>
        <w:spacing w:after="0"/>
        <w:ind w:left="0"/>
        <w:jc w:val="both"/>
      </w:pPr>
      <w:r>
        <w:rPr>
          <w:rFonts w:ascii="Times New Roman"/>
          <w:b w:val="false"/>
          <w:i w:val="false"/>
          <w:color w:val="000000"/>
          <w:sz w:val="28"/>
        </w:rPr>
        <w:t>
      лак және бояуды пайдаланып даяр алюминий және қола ұнтақ үлгілері бойынша металл табақ жиектері мен балалар бұйымдарына қарапайым оюлармен көркемдеп сурет салу.</w:t>
      </w:r>
    </w:p>
    <w:bookmarkStart w:name="z689" w:id="677"/>
    <w:p>
      <w:pPr>
        <w:spacing w:after="0"/>
        <w:ind w:left="0"/>
        <w:jc w:val="both"/>
      </w:pPr>
      <w:r>
        <w:rPr>
          <w:rFonts w:ascii="Times New Roman"/>
          <w:b w:val="false"/>
          <w:i w:val="false"/>
          <w:color w:val="000000"/>
          <w:sz w:val="28"/>
        </w:rPr>
        <w:t>
      469. Білуге тиіс:</w:t>
      </w:r>
    </w:p>
    <w:bookmarkEnd w:id="677"/>
    <w:p>
      <w:pPr>
        <w:spacing w:after="0"/>
        <w:ind w:left="0"/>
        <w:jc w:val="both"/>
      </w:pPr>
      <w:r>
        <w:rPr>
          <w:rFonts w:ascii="Times New Roman"/>
          <w:b w:val="false"/>
          <w:i w:val="false"/>
          <w:color w:val="000000"/>
          <w:sz w:val="28"/>
        </w:rPr>
        <w:t>
      табақ жиектеріне қарапайым ою салу техникасы;</w:t>
      </w:r>
    </w:p>
    <w:p>
      <w:pPr>
        <w:spacing w:after="0"/>
        <w:ind w:left="0"/>
        <w:jc w:val="both"/>
      </w:pPr>
      <w:r>
        <w:rPr>
          <w:rFonts w:ascii="Times New Roman"/>
          <w:b w:val="false"/>
          <w:i w:val="false"/>
          <w:color w:val="000000"/>
          <w:sz w:val="28"/>
        </w:rPr>
        <w:t>
      сурет салынатын бұйымдарды дайындау қағидалары;</w:t>
      </w:r>
    </w:p>
    <w:p>
      <w:pPr>
        <w:spacing w:after="0"/>
        <w:ind w:left="0"/>
        <w:jc w:val="both"/>
      </w:pPr>
      <w:r>
        <w:rPr>
          <w:rFonts w:ascii="Times New Roman"/>
          <w:b w:val="false"/>
          <w:i w:val="false"/>
          <w:color w:val="000000"/>
          <w:sz w:val="28"/>
        </w:rPr>
        <w:t>
      қолданылатын бояу, лак және оларды еріткіштердің қасиеті мен сапасы;</w:t>
      </w:r>
    </w:p>
    <w:p>
      <w:pPr>
        <w:spacing w:after="0"/>
        <w:ind w:left="0"/>
        <w:jc w:val="both"/>
      </w:pPr>
      <w:r>
        <w:rPr>
          <w:rFonts w:ascii="Times New Roman"/>
          <w:b w:val="false"/>
          <w:i w:val="false"/>
          <w:color w:val="000000"/>
          <w:sz w:val="28"/>
        </w:rPr>
        <w:t>
      лак және бояумен ою салуға арналған қылқаламдардың нөмірлері мен сапасы.</w:t>
      </w:r>
    </w:p>
    <w:bookmarkStart w:name="z690" w:id="678"/>
    <w:p>
      <w:pPr>
        <w:spacing w:after="0"/>
        <w:ind w:left="0"/>
        <w:jc w:val="left"/>
      </w:pPr>
      <w:r>
        <w:rPr>
          <w:rFonts w:ascii="Times New Roman"/>
          <w:b/>
          <w:i w:val="false"/>
          <w:color w:val="000000"/>
        </w:rPr>
        <w:t xml:space="preserve"> Параграф 9. Металл декоративтік көркем суретшісі, 3-разряд</w:t>
      </w:r>
    </w:p>
    <w:bookmarkEnd w:id="678"/>
    <w:bookmarkStart w:name="z691" w:id="679"/>
    <w:p>
      <w:pPr>
        <w:spacing w:after="0"/>
        <w:ind w:left="0"/>
        <w:jc w:val="both"/>
      </w:pPr>
      <w:r>
        <w:rPr>
          <w:rFonts w:ascii="Times New Roman"/>
          <w:b w:val="false"/>
          <w:i w:val="false"/>
          <w:color w:val="000000"/>
          <w:sz w:val="28"/>
        </w:rPr>
        <w:t>
      470. Жұмыс сипаттамасы:</w:t>
      </w:r>
    </w:p>
    <w:bookmarkEnd w:id="679"/>
    <w:p>
      <w:pPr>
        <w:spacing w:after="0"/>
        <w:ind w:left="0"/>
        <w:jc w:val="both"/>
      </w:pPr>
      <w:r>
        <w:rPr>
          <w:rFonts w:ascii="Times New Roman"/>
          <w:b w:val="false"/>
          <w:i w:val="false"/>
          <w:color w:val="000000"/>
          <w:sz w:val="28"/>
        </w:rPr>
        <w:t>
      орташа күрделіктегі оюлармен металл табақ жиектеріне көркемдеп сурет салу;</w:t>
      </w:r>
    </w:p>
    <w:p>
      <w:pPr>
        <w:spacing w:after="0"/>
        <w:ind w:left="0"/>
        <w:jc w:val="both"/>
      </w:pPr>
      <w:r>
        <w:rPr>
          <w:rFonts w:ascii="Times New Roman"/>
          <w:b w:val="false"/>
          <w:i w:val="false"/>
          <w:color w:val="000000"/>
          <w:sz w:val="28"/>
        </w:rPr>
        <w:t>
      лакқа жайма алтын жағу.</w:t>
      </w:r>
    </w:p>
    <w:bookmarkStart w:name="z692" w:id="680"/>
    <w:p>
      <w:pPr>
        <w:spacing w:after="0"/>
        <w:ind w:left="0"/>
        <w:jc w:val="both"/>
      </w:pPr>
      <w:r>
        <w:rPr>
          <w:rFonts w:ascii="Times New Roman"/>
          <w:b w:val="false"/>
          <w:i w:val="false"/>
          <w:color w:val="000000"/>
          <w:sz w:val="28"/>
        </w:rPr>
        <w:t>
      471. Білуге тиіс:</w:t>
      </w:r>
    </w:p>
    <w:bookmarkEnd w:id="680"/>
    <w:p>
      <w:pPr>
        <w:spacing w:after="0"/>
        <w:ind w:left="0"/>
        <w:jc w:val="both"/>
      </w:pPr>
      <w:r>
        <w:rPr>
          <w:rFonts w:ascii="Times New Roman"/>
          <w:b w:val="false"/>
          <w:i w:val="false"/>
          <w:color w:val="000000"/>
          <w:sz w:val="28"/>
        </w:rPr>
        <w:t>
      табақ жиектеріне бояумен, қоламен, алюминиймен орташа күрделіктегі ою салу техникасы;</w:t>
      </w:r>
    </w:p>
    <w:p>
      <w:pPr>
        <w:spacing w:after="0"/>
        <w:ind w:left="0"/>
        <w:jc w:val="both"/>
      </w:pPr>
      <w:r>
        <w:rPr>
          <w:rFonts w:ascii="Times New Roman"/>
          <w:b w:val="false"/>
          <w:i w:val="false"/>
          <w:color w:val="000000"/>
          <w:sz w:val="28"/>
        </w:rPr>
        <w:t>
      суреттің құрылымы;</w:t>
      </w:r>
    </w:p>
    <w:p>
      <w:pPr>
        <w:spacing w:after="0"/>
        <w:ind w:left="0"/>
        <w:jc w:val="both"/>
      </w:pPr>
      <w:r>
        <w:rPr>
          <w:rFonts w:ascii="Times New Roman"/>
          <w:b w:val="false"/>
          <w:i w:val="false"/>
          <w:color w:val="000000"/>
          <w:sz w:val="28"/>
        </w:rPr>
        <w:t>
      сұйық алтынмен жұмыс істеу техникасы;</w:t>
      </w:r>
    </w:p>
    <w:p>
      <w:pPr>
        <w:spacing w:after="0"/>
        <w:ind w:left="0"/>
        <w:jc w:val="both"/>
      </w:pPr>
      <w:r>
        <w:rPr>
          <w:rFonts w:ascii="Times New Roman"/>
          <w:b w:val="false"/>
          <w:i w:val="false"/>
          <w:color w:val="000000"/>
          <w:sz w:val="28"/>
        </w:rPr>
        <w:t>
      табақтарды жасаудың техникалық шарттары.</w:t>
      </w:r>
    </w:p>
    <w:bookmarkStart w:name="z693" w:id="681"/>
    <w:p>
      <w:pPr>
        <w:spacing w:after="0"/>
        <w:ind w:left="0"/>
        <w:jc w:val="left"/>
      </w:pPr>
      <w:r>
        <w:rPr>
          <w:rFonts w:ascii="Times New Roman"/>
          <w:b/>
          <w:i w:val="false"/>
          <w:color w:val="000000"/>
        </w:rPr>
        <w:t xml:space="preserve"> Параграф 10. Металл декоративтік көркем суретшісі, 4-разряд</w:t>
      </w:r>
    </w:p>
    <w:bookmarkEnd w:id="681"/>
    <w:bookmarkStart w:name="z694" w:id="682"/>
    <w:p>
      <w:pPr>
        <w:spacing w:after="0"/>
        <w:ind w:left="0"/>
        <w:jc w:val="both"/>
      </w:pPr>
      <w:r>
        <w:rPr>
          <w:rFonts w:ascii="Times New Roman"/>
          <w:b w:val="false"/>
          <w:i w:val="false"/>
          <w:color w:val="000000"/>
          <w:sz w:val="28"/>
        </w:rPr>
        <w:t>
      472. Жұмыс сипаттамасы:</w:t>
      </w:r>
    </w:p>
    <w:bookmarkEnd w:id="682"/>
    <w:p>
      <w:pPr>
        <w:spacing w:after="0"/>
        <w:ind w:left="0"/>
        <w:jc w:val="both"/>
      </w:pPr>
      <w:r>
        <w:rPr>
          <w:rFonts w:ascii="Times New Roman"/>
          <w:b w:val="false"/>
          <w:i w:val="false"/>
          <w:color w:val="000000"/>
          <w:sz w:val="28"/>
        </w:rPr>
        <w:t>
      күрделі оюлармен металл табақ жиектеріне көркемдеп сурет салу;</w:t>
      </w:r>
    </w:p>
    <w:p>
      <w:pPr>
        <w:spacing w:after="0"/>
        <w:ind w:left="0"/>
        <w:jc w:val="both"/>
      </w:pPr>
      <w:r>
        <w:rPr>
          <w:rFonts w:ascii="Times New Roman"/>
          <w:b w:val="false"/>
          <w:i w:val="false"/>
          <w:color w:val="000000"/>
          <w:sz w:val="28"/>
        </w:rPr>
        <w:t>
      анағұрлым жоғары білікті металға декоративтік сурет салтын суретшінің басшылығымен тығыз және лессирленген сурет техникасында жеке қиялы бойынша қарапайым және орташа күрделіктегі түсті-оюлы композициялармен лакталған табақтарға сурет салу;</w:t>
      </w:r>
    </w:p>
    <w:p>
      <w:pPr>
        <w:spacing w:after="0"/>
        <w:ind w:left="0"/>
        <w:jc w:val="both"/>
      </w:pPr>
      <w:r>
        <w:rPr>
          <w:rFonts w:ascii="Times New Roman"/>
          <w:b w:val="false"/>
          <w:i w:val="false"/>
          <w:color w:val="000000"/>
          <w:sz w:val="28"/>
        </w:rPr>
        <w:t xml:space="preserve">
      дала және бақша гүлдерін: </w:t>
      </w:r>
    </w:p>
    <w:p>
      <w:pPr>
        <w:spacing w:after="0"/>
        <w:ind w:left="0"/>
        <w:jc w:val="both"/>
      </w:pPr>
      <w:r>
        <w:rPr>
          <w:rFonts w:ascii="Times New Roman"/>
          <w:b w:val="false"/>
          <w:i w:val="false"/>
          <w:color w:val="000000"/>
          <w:sz w:val="28"/>
        </w:rPr>
        <w:t>
      қызғалдақ, түймедақ, ботакөз гүлдерін формалары бойынша гүлдестеге жинақтау және оларды табақтың формасы және фонына сәйкестендіріп ритм және гүліне қарай ұйымдастыру.</w:t>
      </w:r>
    </w:p>
    <w:bookmarkStart w:name="z695" w:id="683"/>
    <w:p>
      <w:pPr>
        <w:spacing w:after="0"/>
        <w:ind w:left="0"/>
        <w:jc w:val="both"/>
      </w:pPr>
      <w:r>
        <w:rPr>
          <w:rFonts w:ascii="Times New Roman"/>
          <w:b w:val="false"/>
          <w:i w:val="false"/>
          <w:color w:val="000000"/>
          <w:sz w:val="28"/>
        </w:rPr>
        <w:t>
      473. Білуге тиіс:</w:t>
      </w:r>
    </w:p>
    <w:bookmarkEnd w:id="683"/>
    <w:p>
      <w:pPr>
        <w:spacing w:after="0"/>
        <w:ind w:left="0"/>
        <w:jc w:val="both"/>
      </w:pPr>
      <w:r>
        <w:rPr>
          <w:rFonts w:ascii="Times New Roman"/>
          <w:b w:val="false"/>
          <w:i w:val="false"/>
          <w:color w:val="000000"/>
          <w:sz w:val="28"/>
        </w:rPr>
        <w:t>
      табақ жиектеріне қарапайым және орташа күрделіктегі түсті-оюлы композициялармен күрделі ою жиектеріне сурет салу техникасы;</w:t>
      </w:r>
    </w:p>
    <w:p>
      <w:pPr>
        <w:spacing w:after="0"/>
        <w:ind w:left="0"/>
        <w:jc w:val="both"/>
      </w:pPr>
      <w:r>
        <w:rPr>
          <w:rFonts w:ascii="Times New Roman"/>
          <w:b w:val="false"/>
          <w:i w:val="false"/>
          <w:color w:val="000000"/>
          <w:sz w:val="28"/>
        </w:rPr>
        <w:t>
      түсті-оюлы композицияларды құрудың негізгі принциптері;</w:t>
      </w:r>
    </w:p>
    <w:p>
      <w:pPr>
        <w:spacing w:after="0"/>
        <w:ind w:left="0"/>
        <w:jc w:val="both"/>
      </w:pPr>
      <w:r>
        <w:rPr>
          <w:rFonts w:ascii="Times New Roman"/>
          <w:b w:val="false"/>
          <w:i w:val="false"/>
          <w:color w:val="000000"/>
          <w:sz w:val="28"/>
        </w:rPr>
        <w:t>
      екі қабатты майлы сурет техникасы;</w:t>
      </w:r>
    </w:p>
    <w:p>
      <w:pPr>
        <w:spacing w:after="0"/>
        <w:ind w:left="0"/>
        <w:jc w:val="both"/>
      </w:pPr>
      <w:r>
        <w:rPr>
          <w:rFonts w:ascii="Times New Roman"/>
          <w:b w:val="false"/>
          <w:i w:val="false"/>
          <w:color w:val="000000"/>
          <w:sz w:val="28"/>
        </w:rPr>
        <w:t>
      сурет салғаннан кейін табақтарды кептіру режимі, жайма алтыны мен өзге де материалдардың қасиеті;</w:t>
      </w:r>
    </w:p>
    <w:p>
      <w:pPr>
        <w:spacing w:after="0"/>
        <w:ind w:left="0"/>
        <w:jc w:val="both"/>
      </w:pPr>
      <w:r>
        <w:rPr>
          <w:rFonts w:ascii="Times New Roman"/>
          <w:b w:val="false"/>
          <w:i w:val="false"/>
          <w:color w:val="000000"/>
          <w:sz w:val="28"/>
        </w:rPr>
        <w:t>
      бұйымды ыстықтай кептіргенде суреттің түсінің өзгеру сипаты.</w:t>
      </w:r>
    </w:p>
    <w:bookmarkStart w:name="z696" w:id="684"/>
    <w:p>
      <w:pPr>
        <w:spacing w:after="0"/>
        <w:ind w:left="0"/>
        <w:jc w:val="left"/>
      </w:pPr>
      <w:r>
        <w:rPr>
          <w:rFonts w:ascii="Times New Roman"/>
          <w:b/>
          <w:i w:val="false"/>
          <w:color w:val="000000"/>
        </w:rPr>
        <w:t xml:space="preserve"> Параграф 11. Металл декоративтік көркем суретшісі, 5-разряд</w:t>
      </w:r>
    </w:p>
    <w:bookmarkEnd w:id="684"/>
    <w:bookmarkStart w:name="z697" w:id="685"/>
    <w:p>
      <w:pPr>
        <w:spacing w:after="0"/>
        <w:ind w:left="0"/>
        <w:jc w:val="both"/>
      </w:pPr>
      <w:r>
        <w:rPr>
          <w:rFonts w:ascii="Times New Roman"/>
          <w:b w:val="false"/>
          <w:i w:val="false"/>
          <w:color w:val="000000"/>
          <w:sz w:val="28"/>
        </w:rPr>
        <w:t>
      474. Жұмыс сипаттамасы:</w:t>
      </w:r>
    </w:p>
    <w:bookmarkEnd w:id="685"/>
    <w:p>
      <w:pPr>
        <w:spacing w:after="0"/>
        <w:ind w:left="0"/>
        <w:jc w:val="both"/>
      </w:pPr>
      <w:r>
        <w:rPr>
          <w:rFonts w:ascii="Times New Roman"/>
          <w:b w:val="false"/>
          <w:i w:val="false"/>
          <w:color w:val="000000"/>
          <w:sz w:val="28"/>
        </w:rPr>
        <w:t>
      жеке қиялы бойынша қарапайым және орташа күрделіктегі, күрделі түсті-оюлы композициялармен лакталған табақтарға сурет салу;</w:t>
      </w:r>
    </w:p>
    <w:p>
      <w:pPr>
        <w:spacing w:after="0"/>
        <w:ind w:left="0"/>
        <w:jc w:val="both"/>
      </w:pPr>
      <w:r>
        <w:rPr>
          <w:rFonts w:ascii="Times New Roman"/>
          <w:b w:val="false"/>
          <w:i w:val="false"/>
          <w:color w:val="000000"/>
          <w:sz w:val="28"/>
        </w:rPr>
        <w:t>
      көркем сурет салудың нұсқалары;</w:t>
      </w:r>
    </w:p>
    <w:p>
      <w:pPr>
        <w:spacing w:after="0"/>
        <w:ind w:left="0"/>
        <w:jc w:val="both"/>
      </w:pPr>
      <w:r>
        <w:rPr>
          <w:rFonts w:ascii="Times New Roman"/>
          <w:b w:val="false"/>
          <w:i w:val="false"/>
          <w:color w:val="000000"/>
          <w:sz w:val="28"/>
        </w:rPr>
        <w:t>
      төмендеу білікті суретшінің жұмысын басқару.</w:t>
      </w:r>
    </w:p>
    <w:bookmarkStart w:name="z698" w:id="686"/>
    <w:p>
      <w:pPr>
        <w:spacing w:after="0"/>
        <w:ind w:left="0"/>
        <w:jc w:val="both"/>
      </w:pPr>
      <w:r>
        <w:rPr>
          <w:rFonts w:ascii="Times New Roman"/>
          <w:b w:val="false"/>
          <w:i w:val="false"/>
          <w:color w:val="000000"/>
          <w:sz w:val="28"/>
        </w:rPr>
        <w:t>
      475. Білуге тиіс:</w:t>
      </w:r>
    </w:p>
    <w:bookmarkEnd w:id="686"/>
    <w:p>
      <w:pPr>
        <w:spacing w:after="0"/>
        <w:ind w:left="0"/>
        <w:jc w:val="both"/>
      </w:pPr>
      <w:r>
        <w:rPr>
          <w:rFonts w:ascii="Times New Roman"/>
          <w:b w:val="false"/>
          <w:i w:val="false"/>
          <w:color w:val="000000"/>
          <w:sz w:val="28"/>
        </w:rPr>
        <w:t>
      күрделі түсті-оюлы композициялармен табақтарға сурет салу техникасы;</w:t>
      </w:r>
    </w:p>
    <w:p>
      <w:pPr>
        <w:spacing w:after="0"/>
        <w:ind w:left="0"/>
        <w:jc w:val="both"/>
      </w:pPr>
      <w:r>
        <w:rPr>
          <w:rFonts w:ascii="Times New Roman"/>
          <w:b w:val="false"/>
          <w:i w:val="false"/>
          <w:color w:val="000000"/>
          <w:sz w:val="28"/>
        </w:rPr>
        <w:t>
      табақтарды безендірудің түрлі декоративтік жолдары.</w:t>
      </w:r>
    </w:p>
    <w:bookmarkStart w:name="z699" w:id="687"/>
    <w:p>
      <w:pPr>
        <w:spacing w:after="0"/>
        <w:ind w:left="0"/>
        <w:jc w:val="left"/>
      </w:pPr>
      <w:r>
        <w:rPr>
          <w:rFonts w:ascii="Times New Roman"/>
          <w:b/>
          <w:i w:val="false"/>
          <w:color w:val="000000"/>
        </w:rPr>
        <w:t xml:space="preserve"> Параграф 12. Металл декоративтік көркем суретшісі, 6-разряд</w:t>
      </w:r>
    </w:p>
    <w:bookmarkEnd w:id="687"/>
    <w:bookmarkStart w:name="z700" w:id="688"/>
    <w:p>
      <w:pPr>
        <w:spacing w:after="0"/>
        <w:ind w:left="0"/>
        <w:jc w:val="both"/>
      </w:pPr>
      <w:r>
        <w:rPr>
          <w:rFonts w:ascii="Times New Roman"/>
          <w:b w:val="false"/>
          <w:i w:val="false"/>
          <w:color w:val="000000"/>
          <w:sz w:val="28"/>
        </w:rPr>
        <w:t>
      476. Жұмыс сипаттамасы:</w:t>
      </w:r>
    </w:p>
    <w:bookmarkEnd w:id="688"/>
    <w:p>
      <w:pPr>
        <w:spacing w:after="0"/>
        <w:ind w:left="0"/>
        <w:jc w:val="both"/>
      </w:pPr>
      <w:r>
        <w:rPr>
          <w:rFonts w:ascii="Times New Roman"/>
          <w:b w:val="false"/>
          <w:i w:val="false"/>
          <w:color w:val="000000"/>
          <w:sz w:val="28"/>
        </w:rPr>
        <w:t>
      ерекше күрделі металл табақтарға және ірі бірегей бұйымдарға жоғары көркемдік және техникалық орындауды талап ететін ширма, үстелдің тақталарына сурет салу.</w:t>
      </w:r>
    </w:p>
    <w:bookmarkStart w:name="z701" w:id="689"/>
    <w:p>
      <w:pPr>
        <w:spacing w:after="0"/>
        <w:ind w:left="0"/>
        <w:jc w:val="both"/>
      </w:pPr>
      <w:r>
        <w:rPr>
          <w:rFonts w:ascii="Times New Roman"/>
          <w:b w:val="false"/>
          <w:i w:val="false"/>
          <w:color w:val="000000"/>
          <w:sz w:val="28"/>
        </w:rPr>
        <w:t>
      477. Білуге тиіс:</w:t>
      </w:r>
    </w:p>
    <w:bookmarkEnd w:id="689"/>
    <w:p>
      <w:pPr>
        <w:spacing w:after="0"/>
        <w:ind w:left="0"/>
        <w:jc w:val="both"/>
      </w:pPr>
      <w:r>
        <w:rPr>
          <w:rFonts w:ascii="Times New Roman"/>
          <w:b w:val="false"/>
          <w:i w:val="false"/>
          <w:color w:val="000000"/>
          <w:sz w:val="28"/>
        </w:rPr>
        <w:t>
      жост өнерінің стильдік ерекшеліктері;</w:t>
      </w:r>
    </w:p>
    <w:p>
      <w:pPr>
        <w:spacing w:after="0"/>
        <w:ind w:left="0"/>
        <w:jc w:val="both"/>
      </w:pPr>
      <w:r>
        <w:rPr>
          <w:rFonts w:ascii="Times New Roman"/>
          <w:b w:val="false"/>
          <w:i w:val="false"/>
          <w:color w:val="000000"/>
          <w:sz w:val="28"/>
        </w:rPr>
        <w:t>
      түс тану негіздері;</w:t>
      </w:r>
    </w:p>
    <w:p>
      <w:pPr>
        <w:spacing w:after="0"/>
        <w:ind w:left="0"/>
        <w:jc w:val="both"/>
      </w:pPr>
      <w:r>
        <w:rPr>
          <w:rFonts w:ascii="Times New Roman"/>
          <w:b w:val="false"/>
          <w:i w:val="false"/>
          <w:color w:val="000000"/>
          <w:sz w:val="28"/>
        </w:rPr>
        <w:t>
      тығыз және лессирленген сурет техникасында түс фондарын құрастыру, металл потальды пайдаланылатын түрлі-түсті фондар, перламутрмен инкрустациялау және сурет салу, пульверизатор арқылы фонды жағу тәсілдері.</w:t>
      </w:r>
    </w:p>
    <w:bookmarkStart w:name="z702" w:id="690"/>
    <w:p>
      <w:pPr>
        <w:spacing w:after="0"/>
        <w:ind w:left="0"/>
        <w:jc w:val="both"/>
      </w:pPr>
      <w:r>
        <w:rPr>
          <w:rFonts w:ascii="Times New Roman"/>
          <w:b w:val="false"/>
          <w:i w:val="false"/>
          <w:color w:val="000000"/>
          <w:sz w:val="28"/>
        </w:rPr>
        <w:t>
      478. Техникалық және кәсіптік (арнайы орта, кәсіптік орта) білім талап етіледі.</w:t>
      </w:r>
    </w:p>
    <w:bookmarkEnd w:id="690"/>
    <w:bookmarkStart w:name="z703" w:id="691"/>
    <w:p>
      <w:pPr>
        <w:spacing w:after="0"/>
        <w:ind w:left="0"/>
        <w:jc w:val="left"/>
      </w:pPr>
      <w:r>
        <w:rPr>
          <w:rFonts w:ascii="Times New Roman"/>
          <w:b/>
          <w:i w:val="false"/>
          <w:color w:val="000000"/>
        </w:rPr>
        <w:t xml:space="preserve"> Параграф 13. Табақ лактаушы, 4-разряд</w:t>
      </w:r>
    </w:p>
    <w:bookmarkEnd w:id="691"/>
    <w:bookmarkStart w:name="z704" w:id="692"/>
    <w:p>
      <w:pPr>
        <w:spacing w:after="0"/>
        <w:ind w:left="0"/>
        <w:jc w:val="both"/>
      </w:pPr>
      <w:r>
        <w:rPr>
          <w:rFonts w:ascii="Times New Roman"/>
          <w:b w:val="false"/>
          <w:i w:val="false"/>
          <w:color w:val="000000"/>
          <w:sz w:val="28"/>
        </w:rPr>
        <w:t>
      479. Жұмыс сипаттамасы:</w:t>
      </w:r>
    </w:p>
    <w:bookmarkEnd w:id="692"/>
    <w:p>
      <w:pPr>
        <w:spacing w:after="0"/>
        <w:ind w:left="0"/>
        <w:jc w:val="both"/>
      </w:pPr>
      <w:r>
        <w:rPr>
          <w:rFonts w:ascii="Times New Roman"/>
          <w:b w:val="false"/>
          <w:i w:val="false"/>
          <w:color w:val="000000"/>
          <w:sz w:val="28"/>
        </w:rPr>
        <w:t>
      металдан жасалған табақтар мен өзге де көркемөнер бұйымдарының бетін арасында ұстап және кептіре отырып мөлдір, жылтыр пленка пайда болғанға дейін бірнеше рет ашық түсті лак жағу;</w:t>
      </w:r>
    </w:p>
    <w:p>
      <w:pPr>
        <w:spacing w:after="0"/>
        <w:ind w:left="0"/>
        <w:jc w:val="both"/>
      </w:pPr>
      <w:r>
        <w:rPr>
          <w:rFonts w:ascii="Times New Roman"/>
          <w:b w:val="false"/>
          <w:i w:val="false"/>
          <w:color w:val="000000"/>
          <w:sz w:val="28"/>
        </w:rPr>
        <w:t>
      құрамалы декоративтік фондарға тиісінше көркемдеп сурет салу;</w:t>
      </w:r>
    </w:p>
    <w:p>
      <w:pPr>
        <w:spacing w:after="0"/>
        <w:ind w:left="0"/>
        <w:jc w:val="both"/>
      </w:pPr>
      <w:r>
        <w:rPr>
          <w:rFonts w:ascii="Times New Roman"/>
          <w:b w:val="false"/>
          <w:i w:val="false"/>
          <w:color w:val="000000"/>
          <w:sz w:val="28"/>
        </w:rPr>
        <w:t>
      қабат және металл төсем жағу;</w:t>
      </w:r>
    </w:p>
    <w:p>
      <w:pPr>
        <w:spacing w:after="0"/>
        <w:ind w:left="0"/>
        <w:jc w:val="both"/>
      </w:pPr>
      <w:r>
        <w:rPr>
          <w:rFonts w:ascii="Times New Roman"/>
          <w:b w:val="false"/>
          <w:i w:val="false"/>
          <w:color w:val="000000"/>
          <w:sz w:val="28"/>
        </w:rPr>
        <w:t>
      фонға бөлу және жазу үшін бұйымдардың бетін дайындау, түс гаммасын сақтай отырып бояуды бекіту.</w:t>
      </w:r>
    </w:p>
    <w:bookmarkStart w:name="z705" w:id="693"/>
    <w:p>
      <w:pPr>
        <w:spacing w:after="0"/>
        <w:ind w:left="0"/>
        <w:jc w:val="both"/>
      </w:pPr>
      <w:r>
        <w:rPr>
          <w:rFonts w:ascii="Times New Roman"/>
          <w:b w:val="false"/>
          <w:i w:val="false"/>
          <w:color w:val="000000"/>
          <w:sz w:val="28"/>
        </w:rPr>
        <w:t>
      480. Білуге тиіс:</w:t>
      </w:r>
    </w:p>
    <w:bookmarkEnd w:id="693"/>
    <w:p>
      <w:pPr>
        <w:spacing w:after="0"/>
        <w:ind w:left="0"/>
        <w:jc w:val="both"/>
      </w:pPr>
      <w:r>
        <w:rPr>
          <w:rFonts w:ascii="Times New Roman"/>
          <w:b w:val="false"/>
          <w:i w:val="false"/>
          <w:color w:val="000000"/>
          <w:sz w:val="28"/>
        </w:rPr>
        <w:t>
      табақтарды және өзге де металл көркемөнер бұйымдарды лактау жолдары;</w:t>
      </w:r>
    </w:p>
    <w:p>
      <w:pPr>
        <w:spacing w:after="0"/>
        <w:ind w:left="0"/>
        <w:jc w:val="both"/>
      </w:pPr>
      <w:r>
        <w:rPr>
          <w:rFonts w:ascii="Times New Roman"/>
          <w:b w:val="false"/>
          <w:i w:val="false"/>
          <w:color w:val="000000"/>
          <w:sz w:val="28"/>
        </w:rPr>
        <w:t>
      бояғыштар мен лактардың қасиеті, оларды белгілі байланыстыру кезінде құру;</w:t>
      </w:r>
    </w:p>
    <w:p>
      <w:pPr>
        <w:spacing w:after="0"/>
        <w:ind w:left="0"/>
        <w:jc w:val="both"/>
      </w:pPr>
      <w:r>
        <w:rPr>
          <w:rFonts w:ascii="Times New Roman"/>
          <w:b w:val="false"/>
          <w:i w:val="false"/>
          <w:color w:val="000000"/>
          <w:sz w:val="28"/>
        </w:rPr>
        <w:t xml:space="preserve">
      лак пленканы кептіру режимі мен төзімділігі; </w:t>
      </w:r>
    </w:p>
    <w:p>
      <w:pPr>
        <w:spacing w:after="0"/>
        <w:ind w:left="0"/>
        <w:jc w:val="both"/>
      </w:pPr>
      <w:r>
        <w:rPr>
          <w:rFonts w:ascii="Times New Roman"/>
          <w:b w:val="false"/>
          <w:i w:val="false"/>
          <w:color w:val="000000"/>
          <w:sz w:val="28"/>
        </w:rPr>
        <w:t>
      түстің пайда болу қағидалары;</w:t>
      </w:r>
    </w:p>
    <w:p>
      <w:pPr>
        <w:spacing w:after="0"/>
        <w:ind w:left="0"/>
        <w:jc w:val="both"/>
      </w:pPr>
      <w:r>
        <w:rPr>
          <w:rFonts w:ascii="Times New Roman"/>
          <w:b w:val="false"/>
          <w:i w:val="false"/>
          <w:color w:val="000000"/>
          <w:sz w:val="28"/>
        </w:rPr>
        <w:t>
      колер жасау;</w:t>
      </w:r>
    </w:p>
    <w:p>
      <w:pPr>
        <w:spacing w:after="0"/>
        <w:ind w:left="0"/>
        <w:jc w:val="both"/>
      </w:pPr>
      <w:r>
        <w:rPr>
          <w:rFonts w:ascii="Times New Roman"/>
          <w:b w:val="false"/>
          <w:i w:val="false"/>
          <w:color w:val="000000"/>
          <w:sz w:val="28"/>
        </w:rPr>
        <w:t xml:space="preserve">
      имитациялау қабатын пайдаланып табиғи жыныстарға фондарды бөлу; </w:t>
      </w:r>
    </w:p>
    <w:p>
      <w:pPr>
        <w:spacing w:after="0"/>
        <w:ind w:left="0"/>
        <w:jc w:val="both"/>
      </w:pPr>
      <w:r>
        <w:rPr>
          <w:rFonts w:ascii="Times New Roman"/>
          <w:b w:val="false"/>
          <w:i w:val="false"/>
          <w:color w:val="000000"/>
          <w:sz w:val="28"/>
        </w:rPr>
        <w:t xml:space="preserve">
      капал лагын қайнату және оны жұмысқа дайындау; </w:t>
      </w:r>
    </w:p>
    <w:p>
      <w:pPr>
        <w:spacing w:after="0"/>
        <w:ind w:left="0"/>
        <w:jc w:val="both"/>
      </w:pPr>
      <w:r>
        <w:rPr>
          <w:rFonts w:ascii="Times New Roman"/>
          <w:b w:val="false"/>
          <w:i w:val="false"/>
          <w:color w:val="000000"/>
          <w:sz w:val="28"/>
        </w:rPr>
        <w:t>
      арнайы лактар мен қылқаламдарды таңдау.</w:t>
      </w:r>
    </w:p>
    <w:bookmarkStart w:name="z706" w:id="694"/>
    <w:p>
      <w:pPr>
        <w:spacing w:after="0"/>
        <w:ind w:left="0"/>
        <w:jc w:val="left"/>
      </w:pPr>
      <w:r>
        <w:rPr>
          <w:rFonts w:ascii="Times New Roman"/>
          <w:b/>
          <w:i w:val="false"/>
          <w:color w:val="000000"/>
        </w:rPr>
        <w:t xml:space="preserve"> Параграф 14. Табақ тегістеуші, 3-разряд</w:t>
      </w:r>
    </w:p>
    <w:bookmarkEnd w:id="694"/>
    <w:bookmarkStart w:name="z707" w:id="695"/>
    <w:p>
      <w:pPr>
        <w:spacing w:after="0"/>
        <w:ind w:left="0"/>
        <w:jc w:val="both"/>
      </w:pPr>
      <w:r>
        <w:rPr>
          <w:rFonts w:ascii="Times New Roman"/>
          <w:b w:val="false"/>
          <w:i w:val="false"/>
          <w:color w:val="000000"/>
          <w:sz w:val="28"/>
        </w:rPr>
        <w:t>
      481. Жұмыс сипаттамасы:</w:t>
      </w:r>
    </w:p>
    <w:bookmarkEnd w:id="695"/>
    <w:p>
      <w:pPr>
        <w:spacing w:after="0"/>
        <w:ind w:left="0"/>
        <w:jc w:val="both"/>
      </w:pPr>
      <w:r>
        <w:rPr>
          <w:rFonts w:ascii="Times New Roman"/>
          <w:b w:val="false"/>
          <w:i w:val="false"/>
          <w:color w:val="000000"/>
          <w:sz w:val="28"/>
        </w:rPr>
        <w:t>
      металдан жасалған металл табақтар мен өзге де көркемөнер бұйымдарының лакталған бетін пемзамен және қатты матамен қолмен тегістеу;</w:t>
      </w:r>
    </w:p>
    <w:p>
      <w:pPr>
        <w:spacing w:after="0"/>
        <w:ind w:left="0"/>
        <w:jc w:val="both"/>
      </w:pPr>
      <w:r>
        <w:rPr>
          <w:rFonts w:ascii="Times New Roman"/>
          <w:b w:val="false"/>
          <w:i w:val="false"/>
          <w:color w:val="000000"/>
          <w:sz w:val="28"/>
        </w:rPr>
        <w:t>
      сурет салатын қарапайым және орташа күрделіктегі металдан жасалған көркемөнер бұйымдарын және табақтарды шаю, кептіру, ысқылау және дайындау, сондай-ақ көркемдеп безендірілген бетін лактау.</w:t>
      </w:r>
    </w:p>
    <w:bookmarkStart w:name="z708" w:id="696"/>
    <w:p>
      <w:pPr>
        <w:spacing w:after="0"/>
        <w:ind w:left="0"/>
        <w:jc w:val="both"/>
      </w:pPr>
      <w:r>
        <w:rPr>
          <w:rFonts w:ascii="Times New Roman"/>
          <w:b w:val="false"/>
          <w:i w:val="false"/>
          <w:color w:val="000000"/>
          <w:sz w:val="28"/>
        </w:rPr>
        <w:t>
      482. Білуге тиіс:</w:t>
      </w:r>
    </w:p>
    <w:bookmarkEnd w:id="696"/>
    <w:p>
      <w:pPr>
        <w:spacing w:after="0"/>
        <w:ind w:left="0"/>
        <w:jc w:val="both"/>
      </w:pPr>
      <w:r>
        <w:rPr>
          <w:rFonts w:ascii="Times New Roman"/>
          <w:b w:val="false"/>
          <w:i w:val="false"/>
          <w:color w:val="000000"/>
          <w:sz w:val="28"/>
        </w:rPr>
        <w:t>
      лакталған бетті пемзамен және қатты матамен тегістеу техникасы мен жолдары, тегістегеннен кейін бұйымдардың бетіне қойылатын талаптар;</w:t>
      </w:r>
    </w:p>
    <w:p>
      <w:pPr>
        <w:spacing w:after="0"/>
        <w:ind w:left="0"/>
        <w:jc w:val="both"/>
      </w:pPr>
      <w:r>
        <w:rPr>
          <w:rFonts w:ascii="Times New Roman"/>
          <w:b w:val="false"/>
          <w:i w:val="false"/>
          <w:color w:val="000000"/>
          <w:sz w:val="28"/>
        </w:rPr>
        <w:t>
      тегістеу түріне қарай тегістелетін материалдарды таңдау, материалдардың қасиеті мен сапасы.</w:t>
      </w:r>
    </w:p>
    <w:bookmarkStart w:name="z709" w:id="697"/>
    <w:p>
      <w:pPr>
        <w:spacing w:after="0"/>
        <w:ind w:left="0"/>
        <w:jc w:val="left"/>
      </w:pPr>
      <w:r>
        <w:rPr>
          <w:rFonts w:ascii="Times New Roman"/>
          <w:b/>
          <w:i w:val="false"/>
          <w:color w:val="000000"/>
        </w:rPr>
        <w:t xml:space="preserve"> Параграф 15. Табақ тегістеуші, 4-разряд</w:t>
      </w:r>
    </w:p>
    <w:bookmarkEnd w:id="697"/>
    <w:bookmarkStart w:name="z710" w:id="698"/>
    <w:p>
      <w:pPr>
        <w:spacing w:after="0"/>
        <w:ind w:left="0"/>
        <w:jc w:val="both"/>
      </w:pPr>
      <w:r>
        <w:rPr>
          <w:rFonts w:ascii="Times New Roman"/>
          <w:b w:val="false"/>
          <w:i w:val="false"/>
          <w:color w:val="000000"/>
          <w:sz w:val="28"/>
        </w:rPr>
        <w:t>
      483. Жұмыс сипаттамасы:</w:t>
      </w:r>
    </w:p>
    <w:bookmarkEnd w:id="698"/>
    <w:p>
      <w:pPr>
        <w:spacing w:after="0"/>
        <w:ind w:left="0"/>
        <w:jc w:val="both"/>
      </w:pPr>
      <w:r>
        <w:rPr>
          <w:rFonts w:ascii="Times New Roman"/>
          <w:b w:val="false"/>
          <w:i w:val="false"/>
          <w:color w:val="000000"/>
          <w:sz w:val="28"/>
        </w:rPr>
        <w:t>
      металдан жасалған металл табақтар мен өзге де көркемөнер бұйымдарының лакталған бетін абразивтік паста және ұнтақтарды пайдаланып қолмен тегістеу;</w:t>
      </w:r>
    </w:p>
    <w:p>
      <w:pPr>
        <w:spacing w:after="0"/>
        <w:ind w:left="0"/>
        <w:jc w:val="both"/>
      </w:pPr>
      <w:r>
        <w:rPr>
          <w:rFonts w:ascii="Times New Roman"/>
          <w:b w:val="false"/>
          <w:i w:val="false"/>
          <w:color w:val="000000"/>
          <w:sz w:val="28"/>
        </w:rPr>
        <w:t>
      декоративтік жоғары сапалы қабат және сурет салу үшін табақтардың және өзге де күрделі формадағы металдан жасалған көркемөнер бұйымдарының бетін дайындау.</w:t>
      </w:r>
    </w:p>
    <w:bookmarkStart w:name="z711" w:id="699"/>
    <w:p>
      <w:pPr>
        <w:spacing w:after="0"/>
        <w:ind w:left="0"/>
        <w:jc w:val="both"/>
      </w:pPr>
      <w:r>
        <w:rPr>
          <w:rFonts w:ascii="Times New Roman"/>
          <w:b w:val="false"/>
          <w:i w:val="false"/>
          <w:color w:val="000000"/>
          <w:sz w:val="28"/>
        </w:rPr>
        <w:t>
      484. Білуге тиіс:</w:t>
      </w:r>
    </w:p>
    <w:bookmarkEnd w:id="699"/>
    <w:p>
      <w:pPr>
        <w:spacing w:after="0"/>
        <w:ind w:left="0"/>
        <w:jc w:val="both"/>
      </w:pPr>
      <w:r>
        <w:rPr>
          <w:rFonts w:ascii="Times New Roman"/>
          <w:b w:val="false"/>
          <w:i w:val="false"/>
          <w:color w:val="000000"/>
          <w:sz w:val="28"/>
        </w:rPr>
        <w:t>
      абразивтік паста және ұнтақтармен тегістеу техникасы мен жолдары;</w:t>
      </w:r>
    </w:p>
    <w:p>
      <w:pPr>
        <w:spacing w:after="0"/>
        <w:ind w:left="0"/>
        <w:jc w:val="both"/>
      </w:pPr>
      <w:r>
        <w:rPr>
          <w:rFonts w:ascii="Times New Roman"/>
          <w:b w:val="false"/>
          <w:i w:val="false"/>
          <w:color w:val="000000"/>
          <w:sz w:val="28"/>
        </w:rPr>
        <w:t>
      тегістеу және декоративтік қабат қасиеттері;</w:t>
      </w:r>
    </w:p>
    <w:p>
      <w:pPr>
        <w:spacing w:after="0"/>
        <w:ind w:left="0"/>
        <w:jc w:val="both"/>
      </w:pPr>
      <w:r>
        <w:rPr>
          <w:rFonts w:ascii="Times New Roman"/>
          <w:b w:val="false"/>
          <w:i w:val="false"/>
          <w:color w:val="000000"/>
          <w:sz w:val="28"/>
        </w:rPr>
        <w:t>
      абразивтік материалдар мен құрылғыларды іріктеу қағидалары;</w:t>
      </w:r>
    </w:p>
    <w:p>
      <w:pPr>
        <w:spacing w:after="0"/>
        <w:ind w:left="0"/>
        <w:jc w:val="both"/>
      </w:pPr>
      <w:r>
        <w:rPr>
          <w:rFonts w:ascii="Times New Roman"/>
          <w:b w:val="false"/>
          <w:i w:val="false"/>
          <w:color w:val="000000"/>
          <w:sz w:val="28"/>
        </w:rPr>
        <w:t>
      жоғары сапалы қабаттың бетін дайындау қағидалары;</w:t>
      </w:r>
    </w:p>
    <w:p>
      <w:pPr>
        <w:spacing w:after="0"/>
        <w:ind w:left="0"/>
        <w:jc w:val="both"/>
      </w:pPr>
      <w:r>
        <w:rPr>
          <w:rFonts w:ascii="Times New Roman"/>
          <w:b w:val="false"/>
          <w:i w:val="false"/>
          <w:color w:val="000000"/>
          <w:sz w:val="28"/>
        </w:rPr>
        <w:t>
      табақтарға сурет салу технологиялық процесі.</w:t>
      </w:r>
    </w:p>
    <w:bookmarkStart w:name="z712" w:id="700"/>
    <w:p>
      <w:pPr>
        <w:spacing w:after="0"/>
        <w:ind w:left="0"/>
        <w:jc w:val="left"/>
      </w:pPr>
      <w:r>
        <w:rPr>
          <w:rFonts w:ascii="Times New Roman"/>
          <w:b/>
          <w:i w:val="false"/>
          <w:color w:val="000000"/>
        </w:rPr>
        <w:t xml:space="preserve"> 7-тарау. Миниатюралы кескінделген папье-машеден жасалған көркем бұйымдар жасау өндірісі жұмыстарына арналған разрядтар бойынша жұмысшы кәсіптерінің тарифтік-біліктілік сипаттамалары</w:t>
      </w:r>
    </w:p>
    <w:bookmarkEnd w:id="700"/>
    <w:bookmarkStart w:name="z713" w:id="701"/>
    <w:p>
      <w:pPr>
        <w:spacing w:after="0"/>
        <w:ind w:left="0"/>
        <w:jc w:val="left"/>
      </w:pPr>
      <w:r>
        <w:rPr>
          <w:rFonts w:ascii="Times New Roman"/>
          <w:b/>
          <w:i w:val="false"/>
          <w:color w:val="000000"/>
        </w:rPr>
        <w:t xml:space="preserve"> Параграф 1. Ағаш пен папье-машеден бұйым құрастырушы, 2-разряд</w:t>
      </w:r>
    </w:p>
    <w:bookmarkEnd w:id="701"/>
    <w:bookmarkStart w:name="z714" w:id="702"/>
    <w:p>
      <w:pPr>
        <w:spacing w:after="0"/>
        <w:ind w:left="0"/>
        <w:jc w:val="both"/>
      </w:pPr>
      <w:r>
        <w:rPr>
          <w:rFonts w:ascii="Times New Roman"/>
          <w:b w:val="false"/>
          <w:i w:val="false"/>
          <w:color w:val="000000"/>
          <w:sz w:val="28"/>
        </w:rPr>
        <w:t>
      485. Жұмыс сипаттамасы:</w:t>
      </w:r>
    </w:p>
    <w:bookmarkEnd w:id="702"/>
    <w:p>
      <w:pPr>
        <w:spacing w:after="0"/>
        <w:ind w:left="0"/>
        <w:jc w:val="both"/>
      </w:pPr>
      <w:r>
        <w:rPr>
          <w:rFonts w:ascii="Times New Roman"/>
          <w:b w:val="false"/>
          <w:i w:val="false"/>
          <w:color w:val="000000"/>
          <w:sz w:val="28"/>
        </w:rPr>
        <w:t>
      дайын бөлшектерден жасалған қарапайым және күрделігі орташа тораптар мен бұйымдарды эскиздер мен сызбалар бойынша қолмен немесе станокта құрастыру;</w:t>
      </w:r>
    </w:p>
    <w:p>
      <w:pPr>
        <w:spacing w:after="0"/>
        <w:ind w:left="0"/>
        <w:jc w:val="both"/>
      </w:pPr>
      <w:r>
        <w:rPr>
          <w:rFonts w:ascii="Times New Roman"/>
          <w:b w:val="false"/>
          <w:i w:val="false"/>
          <w:color w:val="000000"/>
          <w:sz w:val="28"/>
        </w:rPr>
        <w:t>
      қызмет көрсетілетін жабдықтардың мақсаты мен жұмыс қағидаты.</w:t>
      </w:r>
    </w:p>
    <w:bookmarkStart w:name="z715" w:id="703"/>
    <w:p>
      <w:pPr>
        <w:spacing w:after="0"/>
        <w:ind w:left="0"/>
        <w:jc w:val="both"/>
      </w:pPr>
      <w:r>
        <w:rPr>
          <w:rFonts w:ascii="Times New Roman"/>
          <w:b w:val="false"/>
          <w:i w:val="false"/>
          <w:color w:val="000000"/>
          <w:sz w:val="28"/>
        </w:rPr>
        <w:t>
      486. Білуге тиіс:</w:t>
      </w:r>
    </w:p>
    <w:bookmarkEnd w:id="703"/>
    <w:p>
      <w:pPr>
        <w:spacing w:after="0"/>
        <w:ind w:left="0"/>
        <w:jc w:val="both"/>
      </w:pPr>
      <w:r>
        <w:rPr>
          <w:rFonts w:ascii="Times New Roman"/>
          <w:b w:val="false"/>
          <w:i w:val="false"/>
          <w:color w:val="000000"/>
          <w:sz w:val="28"/>
        </w:rPr>
        <w:t>
      бөлшектер мен жылжымалы тораптарды слесарлық құрастыру тәсілдері;</w:t>
      </w:r>
    </w:p>
    <w:p>
      <w:pPr>
        <w:spacing w:after="0"/>
        <w:ind w:left="0"/>
        <w:jc w:val="both"/>
      </w:pPr>
      <w:r>
        <w:rPr>
          <w:rFonts w:ascii="Times New Roman"/>
          <w:b w:val="false"/>
          <w:i w:val="false"/>
          <w:color w:val="000000"/>
          <w:sz w:val="28"/>
        </w:rPr>
        <w:t>
      ағаш пен папье-машеден жасалған қарапайым және күрделігі орташа тораптар мен бұйымдарды ұсталық өңдеудің технологиялық жүйелілігі;</w:t>
      </w:r>
    </w:p>
    <w:p>
      <w:pPr>
        <w:spacing w:after="0"/>
        <w:ind w:left="0"/>
        <w:jc w:val="both"/>
      </w:pPr>
      <w:r>
        <w:rPr>
          <w:rFonts w:ascii="Times New Roman"/>
          <w:b w:val="false"/>
          <w:i w:val="false"/>
          <w:color w:val="000000"/>
          <w:sz w:val="28"/>
        </w:rPr>
        <w:t>
      құралдар мен құрылғылар.</w:t>
      </w:r>
    </w:p>
    <w:bookmarkStart w:name="z716" w:id="704"/>
    <w:p>
      <w:pPr>
        <w:spacing w:after="0"/>
        <w:ind w:left="0"/>
        <w:jc w:val="both"/>
      </w:pPr>
      <w:r>
        <w:rPr>
          <w:rFonts w:ascii="Times New Roman"/>
          <w:b w:val="false"/>
          <w:i w:val="false"/>
          <w:color w:val="000000"/>
          <w:sz w:val="28"/>
        </w:rPr>
        <w:t>
      487. Жұмыс үлгілері:</w:t>
      </w:r>
    </w:p>
    <w:bookmarkEnd w:id="704"/>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богородский ойыншықтары;</w:t>
      </w:r>
    </w:p>
    <w:p>
      <w:pPr>
        <w:spacing w:after="0"/>
        <w:ind w:left="0"/>
        <w:jc w:val="both"/>
      </w:pPr>
      <w:r>
        <w:rPr>
          <w:rFonts w:ascii="Times New Roman"/>
          <w:b w:val="false"/>
          <w:i w:val="false"/>
          <w:color w:val="000000"/>
          <w:sz w:val="28"/>
        </w:rPr>
        <w:t>
      2) қобдишалар.</w:t>
      </w:r>
    </w:p>
    <w:bookmarkStart w:name="z717" w:id="705"/>
    <w:p>
      <w:pPr>
        <w:spacing w:after="0"/>
        <w:ind w:left="0"/>
        <w:jc w:val="left"/>
      </w:pPr>
      <w:r>
        <w:rPr>
          <w:rFonts w:ascii="Times New Roman"/>
          <w:b/>
          <w:i w:val="false"/>
          <w:color w:val="000000"/>
        </w:rPr>
        <w:t xml:space="preserve"> Параграф 2. Ағаш пен папье-машеден бұйым құрастырушы, 3-разряд</w:t>
      </w:r>
    </w:p>
    <w:bookmarkEnd w:id="705"/>
    <w:bookmarkStart w:name="z718" w:id="706"/>
    <w:p>
      <w:pPr>
        <w:spacing w:after="0"/>
        <w:ind w:left="0"/>
        <w:jc w:val="both"/>
      </w:pPr>
      <w:r>
        <w:rPr>
          <w:rFonts w:ascii="Times New Roman"/>
          <w:b w:val="false"/>
          <w:i w:val="false"/>
          <w:color w:val="000000"/>
          <w:sz w:val="28"/>
        </w:rPr>
        <w:t>
      488. Жұмыс сипаттамасы:</w:t>
      </w:r>
    </w:p>
    <w:bookmarkEnd w:id="706"/>
    <w:p>
      <w:pPr>
        <w:spacing w:after="0"/>
        <w:ind w:left="0"/>
        <w:jc w:val="both"/>
      </w:pPr>
      <w:r>
        <w:rPr>
          <w:rFonts w:ascii="Times New Roman"/>
          <w:b w:val="false"/>
          <w:i w:val="false"/>
          <w:color w:val="000000"/>
          <w:sz w:val="28"/>
        </w:rPr>
        <w:t>
      күрделі тораптар мен бұйымдарды эскиздер мен сызбалар бойынша қолмен және станокта құрастыру;</w:t>
      </w:r>
    </w:p>
    <w:p>
      <w:pPr>
        <w:spacing w:after="0"/>
        <w:ind w:left="0"/>
        <w:jc w:val="both"/>
      </w:pPr>
      <w:r>
        <w:rPr>
          <w:rFonts w:ascii="Times New Roman"/>
          <w:b w:val="false"/>
          <w:i w:val="false"/>
          <w:color w:val="000000"/>
          <w:sz w:val="28"/>
        </w:rPr>
        <w:t>
      металл шарнирлерді қолмен жасау және оларды бұйымдарға қосу;</w:t>
      </w:r>
    </w:p>
    <w:p>
      <w:pPr>
        <w:spacing w:after="0"/>
        <w:ind w:left="0"/>
        <w:jc w:val="both"/>
      </w:pPr>
      <w:r>
        <w:rPr>
          <w:rFonts w:ascii="Times New Roman"/>
          <w:b w:val="false"/>
          <w:i w:val="false"/>
          <w:color w:val="000000"/>
          <w:sz w:val="28"/>
        </w:rPr>
        <w:t>
      жабдықтың құрылысы және жұмысын реттеу тәсілдері.</w:t>
      </w:r>
    </w:p>
    <w:bookmarkStart w:name="z719" w:id="707"/>
    <w:p>
      <w:pPr>
        <w:spacing w:after="0"/>
        <w:ind w:left="0"/>
        <w:jc w:val="both"/>
      </w:pPr>
      <w:r>
        <w:rPr>
          <w:rFonts w:ascii="Times New Roman"/>
          <w:b w:val="false"/>
          <w:i w:val="false"/>
          <w:color w:val="000000"/>
          <w:sz w:val="28"/>
        </w:rPr>
        <w:t>
      489. Білуге тиіс:</w:t>
      </w:r>
    </w:p>
    <w:bookmarkEnd w:id="707"/>
    <w:p>
      <w:pPr>
        <w:spacing w:after="0"/>
        <w:ind w:left="0"/>
        <w:jc w:val="both"/>
      </w:pPr>
      <w:r>
        <w:rPr>
          <w:rFonts w:ascii="Times New Roman"/>
          <w:b w:val="false"/>
          <w:i w:val="false"/>
          <w:color w:val="000000"/>
          <w:sz w:val="28"/>
        </w:rPr>
        <w:t>
      папье-маше мен ағаштан жасалған күрделі тораптар мен бұйымдарды құрастыру тәсілдері;</w:t>
      </w:r>
    </w:p>
    <w:p>
      <w:pPr>
        <w:spacing w:after="0"/>
        <w:ind w:left="0"/>
        <w:jc w:val="both"/>
      </w:pPr>
      <w:r>
        <w:rPr>
          <w:rFonts w:ascii="Times New Roman"/>
          <w:b w:val="false"/>
          <w:i w:val="false"/>
          <w:color w:val="000000"/>
          <w:sz w:val="28"/>
        </w:rPr>
        <w:t>
      шарнир жасау және оларды бұйымдарға қосу кезінде слесарлық өңдеу тәсілдері;</w:t>
      </w:r>
    </w:p>
    <w:p>
      <w:pPr>
        <w:spacing w:after="0"/>
        <w:ind w:left="0"/>
        <w:jc w:val="both"/>
      </w:pPr>
      <w:r>
        <w:rPr>
          <w:rFonts w:ascii="Times New Roman"/>
          <w:b w:val="false"/>
          <w:i w:val="false"/>
          <w:color w:val="000000"/>
          <w:sz w:val="28"/>
        </w:rPr>
        <w:t>
      жабдықты реттеу тәсілдері.</w:t>
      </w:r>
    </w:p>
    <w:bookmarkStart w:name="z720" w:id="708"/>
    <w:p>
      <w:pPr>
        <w:spacing w:after="0"/>
        <w:ind w:left="0"/>
        <w:jc w:val="both"/>
      </w:pPr>
      <w:r>
        <w:rPr>
          <w:rFonts w:ascii="Times New Roman"/>
          <w:b w:val="false"/>
          <w:i w:val="false"/>
          <w:color w:val="000000"/>
          <w:sz w:val="28"/>
        </w:rPr>
        <w:t>
      490. Жұмыс үлгілері:</w:t>
      </w:r>
    </w:p>
    <w:bookmarkEnd w:id="708"/>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таяқшалар, диірмен;</w:t>
      </w:r>
    </w:p>
    <w:p>
      <w:pPr>
        <w:spacing w:after="0"/>
        <w:ind w:left="0"/>
        <w:jc w:val="both"/>
      </w:pPr>
      <w:r>
        <w:rPr>
          <w:rFonts w:ascii="Times New Roman"/>
          <w:b w:val="false"/>
          <w:i w:val="false"/>
          <w:color w:val="000000"/>
          <w:sz w:val="28"/>
        </w:rPr>
        <w:t>
      2) опа сауыты.</w:t>
      </w:r>
    </w:p>
    <w:bookmarkStart w:name="z721" w:id="709"/>
    <w:p>
      <w:pPr>
        <w:spacing w:after="0"/>
        <w:ind w:left="0"/>
        <w:jc w:val="left"/>
      </w:pPr>
      <w:r>
        <w:rPr>
          <w:rFonts w:ascii="Times New Roman"/>
          <w:b/>
          <w:i w:val="false"/>
          <w:color w:val="000000"/>
        </w:rPr>
        <w:t xml:space="preserve"> Параграф 3. Ағаш пен папье-машеден бұйым құрастырушы, 4-разряд</w:t>
      </w:r>
    </w:p>
    <w:bookmarkEnd w:id="709"/>
    <w:bookmarkStart w:name="z722" w:id="710"/>
    <w:p>
      <w:pPr>
        <w:spacing w:after="0"/>
        <w:ind w:left="0"/>
        <w:jc w:val="both"/>
      </w:pPr>
      <w:r>
        <w:rPr>
          <w:rFonts w:ascii="Times New Roman"/>
          <w:b w:val="false"/>
          <w:i w:val="false"/>
          <w:color w:val="000000"/>
          <w:sz w:val="28"/>
        </w:rPr>
        <w:t>
      491. Жұмыс сипаттамасы:</w:t>
      </w:r>
    </w:p>
    <w:bookmarkEnd w:id="710"/>
    <w:p>
      <w:pPr>
        <w:spacing w:after="0"/>
        <w:ind w:left="0"/>
        <w:jc w:val="both"/>
      </w:pPr>
      <w:r>
        <w:rPr>
          <w:rFonts w:ascii="Times New Roman"/>
          <w:b w:val="false"/>
          <w:i w:val="false"/>
          <w:color w:val="000000"/>
          <w:sz w:val="28"/>
        </w:rPr>
        <w:t>
      папье-маше мен ағаштан жасалған аса күрделі жоғары көркем және бірегей бұйымдарды эскиздер мен сызбалар бойынша қолмен және станокта құрастыру;</w:t>
      </w:r>
    </w:p>
    <w:p>
      <w:pPr>
        <w:spacing w:after="0"/>
        <w:ind w:left="0"/>
        <w:jc w:val="both"/>
      </w:pPr>
      <w:r>
        <w:rPr>
          <w:rFonts w:ascii="Times New Roman"/>
          <w:b w:val="false"/>
          <w:i w:val="false"/>
          <w:color w:val="000000"/>
          <w:sz w:val="28"/>
        </w:rPr>
        <w:t>
      аса күрделі бұйымдарды эскиздер мен сызбалар бойынша жасау;</w:t>
      </w:r>
    </w:p>
    <w:p>
      <w:pPr>
        <w:spacing w:after="0"/>
        <w:ind w:left="0"/>
        <w:jc w:val="both"/>
      </w:pPr>
      <w:r>
        <w:rPr>
          <w:rFonts w:ascii="Times New Roman"/>
          <w:b w:val="false"/>
          <w:i w:val="false"/>
          <w:color w:val="000000"/>
          <w:sz w:val="28"/>
        </w:rPr>
        <w:t>
      қолданылатын жабдықты баптау.</w:t>
      </w:r>
    </w:p>
    <w:bookmarkStart w:name="z723" w:id="711"/>
    <w:p>
      <w:pPr>
        <w:spacing w:after="0"/>
        <w:ind w:left="0"/>
        <w:jc w:val="both"/>
      </w:pPr>
      <w:r>
        <w:rPr>
          <w:rFonts w:ascii="Times New Roman"/>
          <w:b w:val="false"/>
          <w:i w:val="false"/>
          <w:color w:val="000000"/>
          <w:sz w:val="28"/>
        </w:rPr>
        <w:t>
      492. Білуге тиіс:</w:t>
      </w:r>
    </w:p>
    <w:bookmarkEnd w:id="711"/>
    <w:p>
      <w:pPr>
        <w:spacing w:after="0"/>
        <w:ind w:left="0"/>
        <w:jc w:val="both"/>
      </w:pPr>
      <w:r>
        <w:rPr>
          <w:rFonts w:ascii="Times New Roman"/>
          <w:b w:val="false"/>
          <w:i w:val="false"/>
          <w:color w:val="000000"/>
          <w:sz w:val="28"/>
        </w:rPr>
        <w:t>
      папье-маше мен ағаштан жасалған аса күрделі бұйымдарды құрастыру және өңдеу тәсілдері;</w:t>
      </w:r>
    </w:p>
    <w:p>
      <w:pPr>
        <w:spacing w:after="0"/>
        <w:ind w:left="0"/>
        <w:jc w:val="both"/>
      </w:pPr>
      <w:r>
        <w:rPr>
          <w:rFonts w:ascii="Times New Roman"/>
          <w:b w:val="false"/>
          <w:i w:val="false"/>
          <w:color w:val="000000"/>
          <w:sz w:val="28"/>
        </w:rPr>
        <w:t>
      қолданылатын жабдықты баптау қағидалары.</w:t>
      </w:r>
    </w:p>
    <w:bookmarkStart w:name="z724" w:id="712"/>
    <w:p>
      <w:pPr>
        <w:spacing w:after="0"/>
        <w:ind w:left="0"/>
        <w:jc w:val="both"/>
      </w:pPr>
      <w:r>
        <w:rPr>
          <w:rFonts w:ascii="Times New Roman"/>
          <w:b w:val="false"/>
          <w:i w:val="false"/>
          <w:color w:val="000000"/>
          <w:sz w:val="28"/>
        </w:rPr>
        <w:t>
      493. Жұмыс үлгілері:</w:t>
      </w:r>
    </w:p>
    <w:bookmarkEnd w:id="712"/>
    <w:p>
      <w:pPr>
        <w:spacing w:after="0"/>
        <w:ind w:left="0"/>
        <w:jc w:val="both"/>
      </w:pPr>
      <w:r>
        <w:rPr>
          <w:rFonts w:ascii="Times New Roman"/>
          <w:b w:val="false"/>
          <w:i w:val="false"/>
          <w:color w:val="000000"/>
          <w:sz w:val="28"/>
        </w:rPr>
        <w:t>
      құрастыру:</w:t>
      </w:r>
    </w:p>
    <w:p>
      <w:pPr>
        <w:spacing w:after="0"/>
        <w:ind w:left="0"/>
        <w:jc w:val="both"/>
      </w:pPr>
      <w:r>
        <w:rPr>
          <w:rFonts w:ascii="Times New Roman"/>
          <w:b w:val="false"/>
          <w:i w:val="false"/>
          <w:color w:val="000000"/>
          <w:sz w:val="28"/>
        </w:rPr>
        <w:t>
      1) қобди;</w:t>
      </w:r>
    </w:p>
    <w:p>
      <w:pPr>
        <w:spacing w:after="0"/>
        <w:ind w:left="0"/>
        <w:jc w:val="both"/>
      </w:pPr>
      <w:r>
        <w:rPr>
          <w:rFonts w:ascii="Times New Roman"/>
          <w:b w:val="false"/>
          <w:i w:val="false"/>
          <w:color w:val="000000"/>
          <w:sz w:val="28"/>
        </w:rPr>
        <w:t>
      2) жиһаз;</w:t>
      </w:r>
    </w:p>
    <w:p>
      <w:pPr>
        <w:spacing w:after="0"/>
        <w:ind w:left="0"/>
        <w:jc w:val="both"/>
      </w:pPr>
      <w:r>
        <w:rPr>
          <w:rFonts w:ascii="Times New Roman"/>
          <w:b w:val="false"/>
          <w:i w:val="false"/>
          <w:color w:val="000000"/>
          <w:sz w:val="28"/>
        </w:rPr>
        <w:t>
      3) нан салғыш.</w:t>
      </w:r>
    </w:p>
    <w:bookmarkStart w:name="z725" w:id="713"/>
    <w:p>
      <w:pPr>
        <w:spacing w:after="0"/>
        <w:ind w:left="0"/>
        <w:jc w:val="left"/>
      </w:pPr>
      <w:r>
        <w:rPr>
          <w:rFonts w:ascii="Times New Roman"/>
          <w:b/>
          <w:i w:val="false"/>
          <w:color w:val="000000"/>
        </w:rPr>
        <w:t xml:space="preserve"> Параграф 4. Картон ораушы, 3-разряд</w:t>
      </w:r>
    </w:p>
    <w:bookmarkEnd w:id="713"/>
    <w:bookmarkStart w:name="z726" w:id="714"/>
    <w:p>
      <w:pPr>
        <w:spacing w:after="0"/>
        <w:ind w:left="0"/>
        <w:jc w:val="both"/>
      </w:pPr>
      <w:r>
        <w:rPr>
          <w:rFonts w:ascii="Times New Roman"/>
          <w:b w:val="false"/>
          <w:i w:val="false"/>
          <w:color w:val="000000"/>
          <w:sz w:val="28"/>
        </w:rPr>
        <w:t>
      494. Жұмыс сипаттамасы:</w:t>
      </w:r>
    </w:p>
    <w:bookmarkEnd w:id="714"/>
    <w:p>
      <w:pPr>
        <w:spacing w:after="0"/>
        <w:ind w:left="0"/>
        <w:jc w:val="both"/>
      </w:pPr>
      <w:r>
        <w:rPr>
          <w:rFonts w:ascii="Times New Roman"/>
          <w:b w:val="false"/>
          <w:i w:val="false"/>
          <w:color w:val="000000"/>
          <w:sz w:val="28"/>
        </w:rPr>
        <w:t>
      картоннан пішілген қарапайым және орташа күрделіктегі дайындамаларды шаблон бойынша орау;</w:t>
      </w:r>
    </w:p>
    <w:p>
      <w:pPr>
        <w:spacing w:after="0"/>
        <w:ind w:left="0"/>
        <w:jc w:val="both"/>
      </w:pPr>
      <w:r>
        <w:rPr>
          <w:rFonts w:ascii="Times New Roman"/>
          <w:b w:val="false"/>
          <w:i w:val="false"/>
          <w:color w:val="000000"/>
          <w:sz w:val="28"/>
        </w:rPr>
        <w:t>
      берілген мөлшер бойынша дайындамаға картонды қолмен пішу;</w:t>
      </w:r>
    </w:p>
    <w:p>
      <w:pPr>
        <w:spacing w:after="0"/>
        <w:ind w:left="0"/>
        <w:jc w:val="both"/>
      </w:pPr>
      <w:r>
        <w:rPr>
          <w:rFonts w:ascii="Times New Roman"/>
          <w:b w:val="false"/>
          <w:i w:val="false"/>
          <w:color w:val="000000"/>
          <w:sz w:val="28"/>
        </w:rPr>
        <w:t>
      дайындамаларды іріктеу және сапасын бақылау;</w:t>
      </w:r>
    </w:p>
    <w:p>
      <w:pPr>
        <w:spacing w:after="0"/>
        <w:ind w:left="0"/>
        <w:jc w:val="both"/>
      </w:pPr>
      <w:r>
        <w:rPr>
          <w:rFonts w:ascii="Times New Roman"/>
          <w:b w:val="false"/>
          <w:i w:val="false"/>
          <w:color w:val="000000"/>
          <w:sz w:val="28"/>
        </w:rPr>
        <w:t>
      жапсырылған катушкалар мен пластиналарды сығымдау және оларды кептіру;</w:t>
      </w:r>
    </w:p>
    <w:p>
      <w:pPr>
        <w:spacing w:after="0"/>
        <w:ind w:left="0"/>
        <w:jc w:val="both"/>
      </w:pPr>
      <w:r>
        <w:rPr>
          <w:rFonts w:ascii="Times New Roman"/>
          <w:b w:val="false"/>
          <w:i w:val="false"/>
          <w:color w:val="000000"/>
          <w:sz w:val="28"/>
        </w:rPr>
        <w:t>
      электр қыздырғышты бұлауларда папье-маше дайындамаларына зығыр майын сіңдіру;</w:t>
      </w:r>
    </w:p>
    <w:p>
      <w:pPr>
        <w:spacing w:after="0"/>
        <w:ind w:left="0"/>
        <w:jc w:val="both"/>
      </w:pPr>
      <w:r>
        <w:rPr>
          <w:rFonts w:ascii="Times New Roman"/>
          <w:b w:val="false"/>
          <w:i w:val="false"/>
          <w:color w:val="000000"/>
          <w:sz w:val="28"/>
        </w:rPr>
        <w:t>
      кептіру камерасына папье-маше дайындамаларын салу;</w:t>
      </w:r>
    </w:p>
    <w:p>
      <w:pPr>
        <w:spacing w:after="0"/>
        <w:ind w:left="0"/>
        <w:jc w:val="both"/>
      </w:pPr>
      <w:r>
        <w:rPr>
          <w:rFonts w:ascii="Times New Roman"/>
          <w:b w:val="false"/>
          <w:i w:val="false"/>
          <w:color w:val="000000"/>
          <w:sz w:val="28"/>
        </w:rPr>
        <w:t>
      кептіру және сығымдау процесінде бөлшектер мен дайындамалардың температуралық режимдерін реттеу, ұстау.</w:t>
      </w:r>
    </w:p>
    <w:bookmarkStart w:name="z727" w:id="715"/>
    <w:p>
      <w:pPr>
        <w:spacing w:after="0"/>
        <w:ind w:left="0"/>
        <w:jc w:val="both"/>
      </w:pPr>
      <w:r>
        <w:rPr>
          <w:rFonts w:ascii="Times New Roman"/>
          <w:b w:val="false"/>
          <w:i w:val="false"/>
          <w:color w:val="000000"/>
          <w:sz w:val="28"/>
        </w:rPr>
        <w:t>
      495. Білуге тиіс:</w:t>
      </w:r>
    </w:p>
    <w:bookmarkEnd w:id="715"/>
    <w:p>
      <w:pPr>
        <w:spacing w:after="0"/>
        <w:ind w:left="0"/>
        <w:jc w:val="both"/>
      </w:pPr>
      <w:r>
        <w:rPr>
          <w:rFonts w:ascii="Times New Roman"/>
          <w:b w:val="false"/>
          <w:i w:val="false"/>
          <w:color w:val="000000"/>
          <w:sz w:val="28"/>
        </w:rPr>
        <w:t>
      дайындамаларды шаблон бойынша орау жолдары;</w:t>
      </w:r>
    </w:p>
    <w:p>
      <w:pPr>
        <w:spacing w:after="0"/>
        <w:ind w:left="0"/>
        <w:jc w:val="both"/>
      </w:pPr>
      <w:r>
        <w:rPr>
          <w:rFonts w:ascii="Times New Roman"/>
          <w:b w:val="false"/>
          <w:i w:val="false"/>
          <w:color w:val="000000"/>
          <w:sz w:val="28"/>
        </w:rPr>
        <w:t>
      қолданылатын жабдықтардың құрылымы мен жұмыс принципі;</w:t>
      </w:r>
    </w:p>
    <w:p>
      <w:pPr>
        <w:spacing w:after="0"/>
        <w:ind w:left="0"/>
        <w:jc w:val="both"/>
      </w:pPr>
      <w:r>
        <w:rPr>
          <w:rFonts w:ascii="Times New Roman"/>
          <w:b w:val="false"/>
          <w:i w:val="false"/>
          <w:color w:val="000000"/>
          <w:sz w:val="28"/>
        </w:rPr>
        <w:t>
      кептіру камераларына бөлшектерді, жартылай фабрикаттар мен дайындамаларды оңтайлы салу жолдары;</w:t>
      </w:r>
    </w:p>
    <w:p>
      <w:pPr>
        <w:spacing w:after="0"/>
        <w:ind w:left="0"/>
        <w:jc w:val="both"/>
      </w:pPr>
      <w:r>
        <w:rPr>
          <w:rFonts w:ascii="Times New Roman"/>
          <w:b w:val="false"/>
          <w:i w:val="false"/>
          <w:color w:val="000000"/>
          <w:sz w:val="28"/>
        </w:rPr>
        <w:t xml:space="preserve">
      кептірудің температуралық режимі; </w:t>
      </w:r>
    </w:p>
    <w:p>
      <w:pPr>
        <w:spacing w:after="0"/>
        <w:ind w:left="0"/>
        <w:jc w:val="both"/>
      </w:pPr>
      <w:r>
        <w:rPr>
          <w:rFonts w:ascii="Times New Roman"/>
          <w:b w:val="false"/>
          <w:i w:val="false"/>
          <w:color w:val="000000"/>
          <w:sz w:val="28"/>
        </w:rPr>
        <w:t>
      пластиналар мен катушкаларға зығыр майын сіңдіру қағидалары;</w:t>
      </w:r>
    </w:p>
    <w:p>
      <w:pPr>
        <w:spacing w:after="0"/>
        <w:ind w:left="0"/>
        <w:jc w:val="both"/>
      </w:pPr>
      <w:r>
        <w:rPr>
          <w:rFonts w:ascii="Times New Roman"/>
          <w:b w:val="false"/>
          <w:i w:val="false"/>
          <w:color w:val="000000"/>
          <w:sz w:val="28"/>
        </w:rPr>
        <w:t xml:space="preserve">
      майды қыздыру температурасы; </w:t>
      </w:r>
    </w:p>
    <w:p>
      <w:pPr>
        <w:spacing w:after="0"/>
        <w:ind w:left="0"/>
        <w:jc w:val="both"/>
      </w:pPr>
      <w:r>
        <w:rPr>
          <w:rFonts w:ascii="Times New Roman"/>
          <w:b w:val="false"/>
          <w:i w:val="false"/>
          <w:color w:val="000000"/>
          <w:sz w:val="28"/>
        </w:rPr>
        <w:t>
      сіңдіру дайындығын айқындау тәсілдері.</w:t>
      </w:r>
    </w:p>
    <w:bookmarkStart w:name="z728" w:id="716"/>
    <w:p>
      <w:pPr>
        <w:spacing w:after="0"/>
        <w:ind w:left="0"/>
        <w:jc w:val="both"/>
      </w:pPr>
      <w:r>
        <w:rPr>
          <w:rFonts w:ascii="Times New Roman"/>
          <w:b w:val="false"/>
          <w:i w:val="false"/>
          <w:color w:val="000000"/>
          <w:sz w:val="28"/>
        </w:rPr>
        <w:t>
      496. Жұмыс үлгілері:</w:t>
      </w:r>
    </w:p>
    <w:bookmarkEnd w:id="716"/>
    <w:p>
      <w:pPr>
        <w:spacing w:after="0"/>
        <w:ind w:left="0"/>
        <w:jc w:val="both"/>
      </w:pPr>
      <w:r>
        <w:rPr>
          <w:rFonts w:ascii="Times New Roman"/>
          <w:b w:val="false"/>
          <w:i w:val="false"/>
          <w:color w:val="000000"/>
          <w:sz w:val="28"/>
        </w:rPr>
        <w:t>
      қобдишалар, панно бөлшектері – картон орау.</w:t>
      </w:r>
    </w:p>
    <w:bookmarkStart w:name="z729" w:id="717"/>
    <w:p>
      <w:pPr>
        <w:spacing w:after="0"/>
        <w:ind w:left="0"/>
        <w:jc w:val="left"/>
      </w:pPr>
      <w:r>
        <w:rPr>
          <w:rFonts w:ascii="Times New Roman"/>
          <w:b/>
          <w:i w:val="false"/>
          <w:color w:val="000000"/>
        </w:rPr>
        <w:t xml:space="preserve"> Параграф 5. Картон ораушы, 4-разряд</w:t>
      </w:r>
    </w:p>
    <w:bookmarkEnd w:id="717"/>
    <w:bookmarkStart w:name="z730" w:id="718"/>
    <w:p>
      <w:pPr>
        <w:spacing w:after="0"/>
        <w:ind w:left="0"/>
        <w:jc w:val="both"/>
      </w:pPr>
      <w:r>
        <w:rPr>
          <w:rFonts w:ascii="Times New Roman"/>
          <w:b w:val="false"/>
          <w:i w:val="false"/>
          <w:color w:val="000000"/>
          <w:sz w:val="28"/>
        </w:rPr>
        <w:t>
      497. Жұмыс сипаттамасы:</w:t>
      </w:r>
    </w:p>
    <w:bookmarkEnd w:id="718"/>
    <w:p>
      <w:pPr>
        <w:spacing w:after="0"/>
        <w:ind w:left="0"/>
        <w:jc w:val="both"/>
      </w:pPr>
      <w:r>
        <w:rPr>
          <w:rFonts w:ascii="Times New Roman"/>
          <w:b w:val="false"/>
          <w:i w:val="false"/>
          <w:color w:val="000000"/>
          <w:sz w:val="28"/>
        </w:rPr>
        <w:t>
      күрделі пішілген дайындамаларды шаблон бойынша орау;</w:t>
      </w:r>
    </w:p>
    <w:p>
      <w:pPr>
        <w:spacing w:after="0"/>
        <w:ind w:left="0"/>
        <w:jc w:val="both"/>
      </w:pPr>
      <w:r>
        <w:rPr>
          <w:rFonts w:ascii="Times New Roman"/>
          <w:b w:val="false"/>
          <w:i w:val="false"/>
          <w:color w:val="000000"/>
          <w:sz w:val="28"/>
        </w:rPr>
        <w:t>
      жаймаларды пластиналарға қалау;</w:t>
      </w:r>
    </w:p>
    <w:p>
      <w:pPr>
        <w:spacing w:after="0"/>
        <w:ind w:left="0"/>
        <w:jc w:val="both"/>
      </w:pPr>
      <w:r>
        <w:rPr>
          <w:rFonts w:ascii="Times New Roman"/>
          <w:b w:val="false"/>
          <w:i w:val="false"/>
          <w:color w:val="000000"/>
          <w:sz w:val="28"/>
        </w:rPr>
        <w:t>
      өз бетінше белгілей отырып картон кесетін машиналарда және станоктарда картонды пішу;</w:t>
      </w:r>
    </w:p>
    <w:p>
      <w:pPr>
        <w:spacing w:after="0"/>
        <w:ind w:left="0"/>
        <w:jc w:val="both"/>
      </w:pPr>
      <w:r>
        <w:rPr>
          <w:rFonts w:ascii="Times New Roman"/>
          <w:b w:val="false"/>
          <w:i w:val="false"/>
          <w:color w:val="000000"/>
          <w:sz w:val="28"/>
        </w:rPr>
        <w:t>
      кептіру камераларына папье-маше дайындамалары мен бөлшектерін салу;</w:t>
      </w:r>
    </w:p>
    <w:p>
      <w:pPr>
        <w:spacing w:after="0"/>
        <w:ind w:left="0"/>
        <w:jc w:val="both"/>
      </w:pPr>
      <w:r>
        <w:rPr>
          <w:rFonts w:ascii="Times New Roman"/>
          <w:b w:val="false"/>
          <w:i w:val="false"/>
          <w:color w:val="000000"/>
          <w:sz w:val="28"/>
        </w:rPr>
        <w:t>
      станоктарды баптау.</w:t>
      </w:r>
    </w:p>
    <w:bookmarkStart w:name="z731" w:id="719"/>
    <w:p>
      <w:pPr>
        <w:spacing w:after="0"/>
        <w:ind w:left="0"/>
        <w:jc w:val="both"/>
      </w:pPr>
      <w:r>
        <w:rPr>
          <w:rFonts w:ascii="Times New Roman"/>
          <w:b w:val="false"/>
          <w:i w:val="false"/>
          <w:color w:val="000000"/>
          <w:sz w:val="28"/>
        </w:rPr>
        <w:t>
      498. Білуге тиіс:</w:t>
      </w:r>
    </w:p>
    <w:bookmarkEnd w:id="719"/>
    <w:p>
      <w:pPr>
        <w:spacing w:after="0"/>
        <w:ind w:left="0"/>
        <w:jc w:val="both"/>
      </w:pPr>
      <w:r>
        <w:rPr>
          <w:rFonts w:ascii="Times New Roman"/>
          <w:b w:val="false"/>
          <w:i w:val="false"/>
          <w:color w:val="000000"/>
          <w:sz w:val="28"/>
        </w:rPr>
        <w:t>
      бұрышты және екі жақты сығымдағыштарда жапсырылған дайындамаларды сығымдау жолдары;</w:t>
      </w:r>
    </w:p>
    <w:p>
      <w:pPr>
        <w:spacing w:after="0"/>
        <w:ind w:left="0"/>
        <w:jc w:val="both"/>
      </w:pPr>
      <w:r>
        <w:rPr>
          <w:rFonts w:ascii="Times New Roman"/>
          <w:b w:val="false"/>
          <w:i w:val="false"/>
          <w:color w:val="000000"/>
          <w:sz w:val="28"/>
        </w:rPr>
        <w:t>
      қызмет көрсетілетін жабдықтардың жұмыс қағидалары мен баптау қағидалары.</w:t>
      </w:r>
    </w:p>
    <w:bookmarkStart w:name="z732" w:id="720"/>
    <w:p>
      <w:pPr>
        <w:spacing w:after="0"/>
        <w:ind w:left="0"/>
        <w:jc w:val="both"/>
      </w:pPr>
      <w:r>
        <w:rPr>
          <w:rFonts w:ascii="Times New Roman"/>
          <w:b w:val="false"/>
          <w:i w:val="false"/>
          <w:color w:val="000000"/>
          <w:sz w:val="28"/>
        </w:rPr>
        <w:t>
      499. Жұмыс үлгілері:</w:t>
      </w:r>
    </w:p>
    <w:bookmarkEnd w:id="720"/>
    <w:p>
      <w:pPr>
        <w:spacing w:after="0"/>
        <w:ind w:left="0"/>
        <w:jc w:val="both"/>
      </w:pPr>
      <w:r>
        <w:rPr>
          <w:rFonts w:ascii="Times New Roman"/>
          <w:b w:val="false"/>
          <w:i w:val="false"/>
          <w:color w:val="000000"/>
          <w:sz w:val="28"/>
        </w:rPr>
        <w:t>
      ларец, опа салғыш бөлшектері – картон орау.</w:t>
      </w:r>
    </w:p>
    <w:bookmarkStart w:name="z733" w:id="721"/>
    <w:p>
      <w:pPr>
        <w:spacing w:after="0"/>
        <w:ind w:left="0"/>
        <w:jc w:val="left"/>
      </w:pPr>
      <w:r>
        <w:rPr>
          <w:rFonts w:ascii="Times New Roman"/>
          <w:b/>
          <w:i w:val="false"/>
          <w:color w:val="000000"/>
        </w:rPr>
        <w:t xml:space="preserve"> Параграф 6. Миниатюралық кескіндеме суретшісі, 3-разряд</w:t>
      </w:r>
    </w:p>
    <w:bookmarkEnd w:id="721"/>
    <w:bookmarkStart w:name="z734" w:id="722"/>
    <w:p>
      <w:pPr>
        <w:spacing w:after="0"/>
        <w:ind w:left="0"/>
        <w:jc w:val="both"/>
      </w:pPr>
      <w:r>
        <w:rPr>
          <w:rFonts w:ascii="Times New Roman"/>
          <w:b w:val="false"/>
          <w:i w:val="false"/>
          <w:color w:val="000000"/>
          <w:sz w:val="28"/>
        </w:rPr>
        <w:t>
      500. Жұмыс сипаттамасы:</w:t>
      </w:r>
    </w:p>
    <w:bookmarkEnd w:id="722"/>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кескіндемені және темперлік бояулы кесіндемені пайдалана отырып, қарапайым сюжеттермен үлгілер мен эскиздер бойынша жапырақ алтыны мен ондағы жазуды немесе алтынмен өрнектеп орындалуын пайдалана отырып көркем ресімдеу ("тесіп өтетін" кескіндеме).</w:t>
      </w:r>
    </w:p>
    <w:bookmarkStart w:name="z735" w:id="723"/>
    <w:p>
      <w:pPr>
        <w:spacing w:after="0"/>
        <w:ind w:left="0"/>
        <w:jc w:val="both"/>
      </w:pPr>
      <w:r>
        <w:rPr>
          <w:rFonts w:ascii="Times New Roman"/>
          <w:b w:val="false"/>
          <w:i w:val="false"/>
          <w:color w:val="000000"/>
          <w:sz w:val="28"/>
        </w:rPr>
        <w:t>
      501. Білуге тиіс:</w:t>
      </w:r>
    </w:p>
    <w:bookmarkEnd w:id="723"/>
    <w:p>
      <w:pPr>
        <w:spacing w:after="0"/>
        <w:ind w:left="0"/>
        <w:jc w:val="both"/>
      </w:pPr>
      <w:r>
        <w:rPr>
          <w:rFonts w:ascii="Times New Roman"/>
          <w:b w:val="false"/>
          <w:i w:val="false"/>
          <w:color w:val="000000"/>
          <w:sz w:val="28"/>
        </w:rPr>
        <w:t>
      темперлік немесе майлы бояумен корпустық және көркем миниатюралы кескіндеме жасау техникасы;</w:t>
      </w:r>
    </w:p>
    <w:p>
      <w:pPr>
        <w:spacing w:after="0"/>
        <w:ind w:left="0"/>
        <w:jc w:val="both"/>
      </w:pPr>
      <w:r>
        <w:rPr>
          <w:rFonts w:ascii="Times New Roman"/>
          <w:b w:val="false"/>
          <w:i w:val="false"/>
          <w:color w:val="000000"/>
          <w:sz w:val="28"/>
        </w:rPr>
        <w:t>
      қолданылатын бояудың қасиеттері мен сапасы, бұйымдарды кескіндеме үшін дайындау тәсілдері;</w:t>
      </w:r>
    </w:p>
    <w:p>
      <w:pPr>
        <w:spacing w:after="0"/>
        <w:ind w:left="0"/>
        <w:jc w:val="both"/>
      </w:pPr>
      <w:r>
        <w:rPr>
          <w:rFonts w:ascii="Times New Roman"/>
          <w:b w:val="false"/>
          <w:i w:val="false"/>
          <w:color w:val="000000"/>
          <w:sz w:val="28"/>
        </w:rPr>
        <w:t xml:space="preserve">
      сылау, суретті ауыстыру; </w:t>
      </w:r>
    </w:p>
    <w:p>
      <w:pPr>
        <w:spacing w:after="0"/>
        <w:ind w:left="0"/>
        <w:jc w:val="both"/>
      </w:pPr>
      <w:r>
        <w:rPr>
          <w:rFonts w:ascii="Times New Roman"/>
          <w:b w:val="false"/>
          <w:i w:val="false"/>
          <w:color w:val="000000"/>
          <w:sz w:val="28"/>
        </w:rPr>
        <w:t>
      қажетті консистенциялы әртүрлі бояуды жасау.</w:t>
      </w:r>
    </w:p>
    <w:bookmarkStart w:name="z736" w:id="724"/>
    <w:p>
      <w:pPr>
        <w:spacing w:after="0"/>
        <w:ind w:left="0"/>
        <w:jc w:val="both"/>
      </w:pPr>
      <w:r>
        <w:rPr>
          <w:rFonts w:ascii="Times New Roman"/>
          <w:b w:val="false"/>
          <w:i w:val="false"/>
          <w:color w:val="000000"/>
          <w:sz w:val="28"/>
        </w:rPr>
        <w:t>
      502. Жұмыс үлгілері:</w:t>
      </w:r>
    </w:p>
    <w:bookmarkEnd w:id="724"/>
    <w:p>
      <w:pPr>
        <w:spacing w:after="0"/>
        <w:ind w:left="0"/>
        <w:jc w:val="both"/>
      </w:pPr>
      <w:r>
        <w:rPr>
          <w:rFonts w:ascii="Times New Roman"/>
          <w:b w:val="false"/>
          <w:i w:val="false"/>
          <w:color w:val="000000"/>
          <w:sz w:val="28"/>
        </w:rPr>
        <w:t>
      әшекейлеу:</w:t>
      </w:r>
    </w:p>
    <w:p>
      <w:pPr>
        <w:spacing w:after="0"/>
        <w:ind w:left="0"/>
        <w:jc w:val="both"/>
      </w:pPr>
      <w:r>
        <w:rPr>
          <w:rFonts w:ascii="Times New Roman"/>
          <w:b w:val="false"/>
          <w:i w:val="false"/>
          <w:color w:val="000000"/>
          <w:sz w:val="28"/>
        </w:rPr>
        <w:t>
      1) кітап жазбалары;</w:t>
      </w:r>
    </w:p>
    <w:p>
      <w:pPr>
        <w:spacing w:after="0"/>
        <w:ind w:left="0"/>
        <w:jc w:val="both"/>
      </w:pPr>
      <w:r>
        <w:rPr>
          <w:rFonts w:ascii="Times New Roman"/>
          <w:b w:val="false"/>
          <w:i w:val="false"/>
          <w:color w:val="000000"/>
          <w:sz w:val="28"/>
        </w:rPr>
        <w:t>
      2) пейзаж, силуэттық бейнелер.</w:t>
      </w:r>
    </w:p>
    <w:bookmarkStart w:name="z737" w:id="725"/>
    <w:p>
      <w:pPr>
        <w:spacing w:after="0"/>
        <w:ind w:left="0"/>
        <w:jc w:val="left"/>
      </w:pPr>
      <w:r>
        <w:rPr>
          <w:rFonts w:ascii="Times New Roman"/>
          <w:b/>
          <w:i w:val="false"/>
          <w:color w:val="000000"/>
        </w:rPr>
        <w:t xml:space="preserve"> Параграф 7. Миниатюралық кескіндеме суретшісі, 4-разряд</w:t>
      </w:r>
    </w:p>
    <w:bookmarkEnd w:id="725"/>
    <w:bookmarkStart w:name="z738" w:id="726"/>
    <w:p>
      <w:pPr>
        <w:spacing w:after="0"/>
        <w:ind w:left="0"/>
        <w:jc w:val="both"/>
      </w:pPr>
      <w:r>
        <w:rPr>
          <w:rFonts w:ascii="Times New Roman"/>
          <w:b w:val="false"/>
          <w:i w:val="false"/>
          <w:color w:val="000000"/>
          <w:sz w:val="28"/>
        </w:rPr>
        <w:t>
      503. Жұмыс сипаттамасы:</w:t>
      </w:r>
    </w:p>
    <w:bookmarkEnd w:id="726"/>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кескіндемені және темперлік бояулы кесіндемені пайдалана отырып, күрделігі орташа сюжеттермен үлгілер мен эскиздер бойынша және берілген үлгілер бойынша әшекейлеудің дәстүрлі декоративтік тәсілдерін пайдалана отырып көркем ресімдеу.</w:t>
      </w:r>
    </w:p>
    <w:bookmarkStart w:name="z739" w:id="727"/>
    <w:p>
      <w:pPr>
        <w:spacing w:after="0"/>
        <w:ind w:left="0"/>
        <w:jc w:val="both"/>
      </w:pPr>
      <w:r>
        <w:rPr>
          <w:rFonts w:ascii="Times New Roman"/>
          <w:b w:val="false"/>
          <w:i w:val="false"/>
          <w:color w:val="000000"/>
          <w:sz w:val="28"/>
        </w:rPr>
        <w:t>
      504. Білуге тиіс:</w:t>
      </w:r>
    </w:p>
    <w:bookmarkEnd w:id="727"/>
    <w:p>
      <w:pPr>
        <w:spacing w:after="0"/>
        <w:ind w:left="0"/>
        <w:jc w:val="both"/>
      </w:pPr>
      <w:r>
        <w:rPr>
          <w:rFonts w:ascii="Times New Roman"/>
          <w:b w:val="false"/>
          <w:i w:val="false"/>
          <w:color w:val="000000"/>
          <w:sz w:val="28"/>
        </w:rPr>
        <w:t>
      күрделігі орташа сюжетті лак бұйымдарына жазу тәсілдері;</w:t>
      </w:r>
    </w:p>
    <w:p>
      <w:pPr>
        <w:spacing w:after="0"/>
        <w:ind w:left="0"/>
        <w:jc w:val="both"/>
      </w:pPr>
      <w:r>
        <w:rPr>
          <w:rFonts w:ascii="Times New Roman"/>
          <w:b w:val="false"/>
          <w:i w:val="false"/>
          <w:color w:val="000000"/>
          <w:sz w:val="28"/>
        </w:rPr>
        <w:t>
      декоративті кескіндеме негіздері және сурет композициясы;</w:t>
      </w:r>
    </w:p>
    <w:p>
      <w:pPr>
        <w:spacing w:after="0"/>
        <w:ind w:left="0"/>
        <w:jc w:val="both"/>
      </w:pPr>
      <w:r>
        <w:rPr>
          <w:rFonts w:ascii="Times New Roman"/>
          <w:b w:val="false"/>
          <w:i w:val="false"/>
          <w:color w:val="000000"/>
          <w:sz w:val="28"/>
        </w:rPr>
        <w:t>
      лактың пигменттердің түсіне тигізетін әсері;</w:t>
      </w:r>
    </w:p>
    <w:p>
      <w:pPr>
        <w:spacing w:after="0"/>
        <w:ind w:left="0"/>
        <w:jc w:val="both"/>
      </w:pPr>
      <w:r>
        <w:rPr>
          <w:rFonts w:ascii="Times New Roman"/>
          <w:b w:val="false"/>
          <w:i w:val="false"/>
          <w:color w:val="000000"/>
          <w:sz w:val="28"/>
        </w:rPr>
        <w:t>
      бұйымдарды кескіндеме жасау үшін дайындау тәсілдері.</w:t>
      </w:r>
    </w:p>
    <w:bookmarkStart w:name="z740" w:id="728"/>
    <w:p>
      <w:pPr>
        <w:spacing w:after="0"/>
        <w:ind w:left="0"/>
        <w:jc w:val="both"/>
      </w:pPr>
      <w:r>
        <w:rPr>
          <w:rFonts w:ascii="Times New Roman"/>
          <w:b w:val="false"/>
          <w:i w:val="false"/>
          <w:color w:val="000000"/>
          <w:sz w:val="28"/>
        </w:rPr>
        <w:t>
      505. Жұмыс үлгілері:</w:t>
      </w:r>
    </w:p>
    <w:bookmarkEnd w:id="728"/>
    <w:p>
      <w:pPr>
        <w:spacing w:after="0"/>
        <w:ind w:left="0"/>
        <w:jc w:val="both"/>
      </w:pPr>
      <w:r>
        <w:rPr>
          <w:rFonts w:ascii="Times New Roman"/>
          <w:b w:val="false"/>
          <w:i w:val="false"/>
          <w:color w:val="000000"/>
          <w:sz w:val="28"/>
        </w:rPr>
        <w:t>
      әшекейлеу:</w:t>
      </w:r>
    </w:p>
    <w:p>
      <w:pPr>
        <w:spacing w:after="0"/>
        <w:ind w:left="0"/>
        <w:jc w:val="both"/>
      </w:pPr>
      <w:r>
        <w:rPr>
          <w:rFonts w:ascii="Times New Roman"/>
          <w:b w:val="false"/>
          <w:i w:val="false"/>
          <w:color w:val="000000"/>
          <w:sz w:val="28"/>
        </w:rPr>
        <w:t>
      1) бірнеше фигураның пейзаж бен жан-жануарлар бейнесімен біріккен композициясы;</w:t>
      </w:r>
    </w:p>
    <w:p>
      <w:pPr>
        <w:spacing w:after="0"/>
        <w:ind w:left="0"/>
        <w:jc w:val="both"/>
      </w:pPr>
      <w:r>
        <w:rPr>
          <w:rFonts w:ascii="Times New Roman"/>
          <w:b w:val="false"/>
          <w:i w:val="false"/>
          <w:color w:val="000000"/>
          <w:sz w:val="28"/>
        </w:rPr>
        <w:t>
      2) "Аленушка" қобдишалары;</w:t>
      </w:r>
    </w:p>
    <w:p>
      <w:pPr>
        <w:spacing w:after="0"/>
        <w:ind w:left="0"/>
        <w:jc w:val="both"/>
      </w:pPr>
      <w:r>
        <w:rPr>
          <w:rFonts w:ascii="Times New Roman"/>
          <w:b w:val="false"/>
          <w:i w:val="false"/>
          <w:color w:val="000000"/>
          <w:sz w:val="28"/>
        </w:rPr>
        <w:t>
      3) "Жалын-құс" қобдишалары.</w:t>
      </w:r>
    </w:p>
    <w:bookmarkStart w:name="z741" w:id="729"/>
    <w:p>
      <w:pPr>
        <w:spacing w:after="0"/>
        <w:ind w:left="0"/>
        <w:jc w:val="left"/>
      </w:pPr>
      <w:r>
        <w:rPr>
          <w:rFonts w:ascii="Times New Roman"/>
          <w:b/>
          <w:i w:val="false"/>
          <w:color w:val="000000"/>
        </w:rPr>
        <w:t xml:space="preserve"> Параграф 8. Миниатюралық кескіндеме суретшісі, 5-разряд</w:t>
      </w:r>
    </w:p>
    <w:bookmarkEnd w:id="729"/>
    <w:bookmarkStart w:name="z742" w:id="730"/>
    <w:p>
      <w:pPr>
        <w:spacing w:after="0"/>
        <w:ind w:left="0"/>
        <w:jc w:val="both"/>
      </w:pPr>
      <w:r>
        <w:rPr>
          <w:rFonts w:ascii="Times New Roman"/>
          <w:b w:val="false"/>
          <w:i w:val="false"/>
          <w:color w:val="000000"/>
          <w:sz w:val="28"/>
        </w:rPr>
        <w:t>
      506. Жұмыс сипаттамасы:</w:t>
      </w:r>
    </w:p>
    <w:bookmarkEnd w:id="730"/>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 техникасын және темперлік бояулы кесіндемені пайдалана отырып, күрделі сюжетті лак бұйымдарды көркем ресімдеу;</w:t>
      </w:r>
    </w:p>
    <w:p>
      <w:pPr>
        <w:spacing w:after="0"/>
        <w:ind w:left="0"/>
        <w:jc w:val="both"/>
      </w:pPr>
      <w:r>
        <w:rPr>
          <w:rFonts w:ascii="Times New Roman"/>
          <w:b w:val="false"/>
          <w:i w:val="false"/>
          <w:color w:val="000000"/>
          <w:sz w:val="28"/>
        </w:rPr>
        <w:t>
      суреттің көлемін жартылай дайын өнімнің көлеміне байланысты өлшеу;</w:t>
      </w:r>
    </w:p>
    <w:p>
      <w:pPr>
        <w:spacing w:after="0"/>
        <w:ind w:left="0"/>
        <w:jc w:val="both"/>
      </w:pPr>
      <w:r>
        <w:rPr>
          <w:rFonts w:ascii="Times New Roman"/>
          <w:b w:val="false"/>
          <w:i w:val="false"/>
          <w:color w:val="000000"/>
          <w:sz w:val="28"/>
        </w:rPr>
        <w:t>
      жаңа үлгілерді құрамдас композициялар бойынша жасау.</w:t>
      </w:r>
    </w:p>
    <w:bookmarkStart w:name="z743" w:id="731"/>
    <w:p>
      <w:pPr>
        <w:spacing w:after="0"/>
        <w:ind w:left="0"/>
        <w:jc w:val="both"/>
      </w:pPr>
      <w:r>
        <w:rPr>
          <w:rFonts w:ascii="Times New Roman"/>
          <w:b w:val="false"/>
          <w:i w:val="false"/>
          <w:color w:val="000000"/>
          <w:sz w:val="28"/>
        </w:rPr>
        <w:t>
      507. Білуге тиіс:</w:t>
      </w:r>
    </w:p>
    <w:bookmarkEnd w:id="731"/>
    <w:p>
      <w:pPr>
        <w:spacing w:after="0"/>
        <w:ind w:left="0"/>
        <w:jc w:val="both"/>
      </w:pPr>
      <w:r>
        <w:rPr>
          <w:rFonts w:ascii="Times New Roman"/>
          <w:b w:val="false"/>
          <w:i w:val="false"/>
          <w:color w:val="000000"/>
          <w:sz w:val="28"/>
        </w:rPr>
        <w:t>
      күрделі сюжетті лак бұйымдарға көркем жазу тәсілдері;</w:t>
      </w:r>
    </w:p>
    <w:p>
      <w:pPr>
        <w:spacing w:after="0"/>
        <w:ind w:left="0"/>
        <w:jc w:val="both"/>
      </w:pPr>
      <w:r>
        <w:rPr>
          <w:rFonts w:ascii="Times New Roman"/>
          <w:b w:val="false"/>
          <w:i w:val="false"/>
          <w:color w:val="000000"/>
          <w:sz w:val="28"/>
        </w:rPr>
        <w:t>
      металл төсемелерді, ұнтақтар мен перламутрды пайдалану техникасы;</w:t>
      </w:r>
    </w:p>
    <w:p>
      <w:pPr>
        <w:spacing w:after="0"/>
        <w:ind w:left="0"/>
        <w:jc w:val="both"/>
      </w:pPr>
      <w:r>
        <w:rPr>
          <w:rFonts w:ascii="Times New Roman"/>
          <w:b w:val="false"/>
          <w:i w:val="false"/>
          <w:color w:val="000000"/>
          <w:sz w:val="28"/>
        </w:rPr>
        <w:t>
      бұйымдарды ресімдеудің барлық декоративті тәсілдерін орындау техникасы;</w:t>
      </w:r>
    </w:p>
    <w:p>
      <w:pPr>
        <w:spacing w:after="0"/>
        <w:ind w:left="0"/>
        <w:jc w:val="both"/>
      </w:pPr>
      <w:r>
        <w:rPr>
          <w:rFonts w:ascii="Times New Roman"/>
          <w:b w:val="false"/>
          <w:i w:val="false"/>
          <w:color w:val="000000"/>
          <w:sz w:val="28"/>
        </w:rPr>
        <w:t>
      сурет көлемін жартылай дайын өнімнің көлеміне қатысты өлшеу тәсілдері.</w:t>
      </w:r>
    </w:p>
    <w:bookmarkStart w:name="z744" w:id="732"/>
    <w:p>
      <w:pPr>
        <w:spacing w:after="0"/>
        <w:ind w:left="0"/>
        <w:jc w:val="both"/>
      </w:pPr>
      <w:r>
        <w:rPr>
          <w:rFonts w:ascii="Times New Roman"/>
          <w:b w:val="false"/>
          <w:i w:val="false"/>
          <w:color w:val="000000"/>
          <w:sz w:val="28"/>
        </w:rPr>
        <w:t>
      508. Жұмыс үлгілерін әшекейлеу:</w:t>
      </w:r>
    </w:p>
    <w:bookmarkEnd w:id="732"/>
    <w:p>
      <w:pPr>
        <w:spacing w:after="0"/>
        <w:ind w:left="0"/>
        <w:jc w:val="both"/>
      </w:pPr>
      <w:r>
        <w:rPr>
          <w:rFonts w:ascii="Times New Roman"/>
          <w:b w:val="false"/>
          <w:i w:val="false"/>
          <w:color w:val="000000"/>
          <w:sz w:val="28"/>
        </w:rPr>
        <w:t xml:space="preserve">
      1) бірнеше сахналы оюлы және көп фигуралы композициялары; </w:t>
      </w:r>
    </w:p>
    <w:p>
      <w:pPr>
        <w:spacing w:after="0"/>
        <w:ind w:left="0"/>
        <w:jc w:val="both"/>
      </w:pPr>
      <w:r>
        <w:rPr>
          <w:rFonts w:ascii="Times New Roman"/>
          <w:b w:val="false"/>
          <w:i w:val="false"/>
          <w:color w:val="000000"/>
          <w:sz w:val="28"/>
        </w:rPr>
        <w:t>
      2) "Мергендер аялдайтын орында" қобдишалары;</w:t>
      </w:r>
    </w:p>
    <w:p>
      <w:pPr>
        <w:spacing w:after="0"/>
        <w:ind w:left="0"/>
        <w:jc w:val="both"/>
      </w:pPr>
      <w:r>
        <w:rPr>
          <w:rFonts w:ascii="Times New Roman"/>
          <w:b w:val="false"/>
          <w:i w:val="false"/>
          <w:color w:val="000000"/>
          <w:sz w:val="28"/>
        </w:rPr>
        <w:t>
      3) "Горбунок - ат" қобдишалары.</w:t>
      </w:r>
    </w:p>
    <w:bookmarkStart w:name="z745" w:id="733"/>
    <w:p>
      <w:pPr>
        <w:spacing w:after="0"/>
        <w:ind w:left="0"/>
        <w:jc w:val="left"/>
      </w:pPr>
      <w:r>
        <w:rPr>
          <w:rFonts w:ascii="Times New Roman"/>
          <w:b/>
          <w:i w:val="false"/>
          <w:color w:val="000000"/>
        </w:rPr>
        <w:t xml:space="preserve"> Параграф 9. Миниатюралық кескіндеме суретшісі, 6-разряд</w:t>
      </w:r>
    </w:p>
    <w:bookmarkEnd w:id="733"/>
    <w:bookmarkStart w:name="z746" w:id="734"/>
    <w:p>
      <w:pPr>
        <w:spacing w:after="0"/>
        <w:ind w:left="0"/>
        <w:jc w:val="both"/>
      </w:pPr>
      <w:r>
        <w:rPr>
          <w:rFonts w:ascii="Times New Roman"/>
          <w:b w:val="false"/>
          <w:i w:val="false"/>
          <w:color w:val="000000"/>
          <w:sz w:val="28"/>
        </w:rPr>
        <w:t>
      509. Жұмыс сипаттамасы:</w:t>
      </w:r>
    </w:p>
    <w:bookmarkEnd w:id="734"/>
    <w:p>
      <w:pPr>
        <w:spacing w:after="0"/>
        <w:ind w:left="0"/>
        <w:jc w:val="both"/>
      </w:pPr>
      <w:r>
        <w:rPr>
          <w:rFonts w:ascii="Times New Roman"/>
          <w:b w:val="false"/>
          <w:i w:val="false"/>
          <w:color w:val="000000"/>
          <w:sz w:val="28"/>
        </w:rPr>
        <w:t>
      папье-машеден жасалған лак бұйымдарды көп қабатты майлы миниатюралық кескіндеме техникасын және темперлік бояулы кесіндемені пайдалана отырып, аса күрделі сюжетті лак бұйымдарды өз композициясы бойынша көркем ресімдеу;</w:t>
      </w:r>
    </w:p>
    <w:p>
      <w:pPr>
        <w:spacing w:after="0"/>
        <w:ind w:left="0"/>
        <w:jc w:val="both"/>
      </w:pPr>
      <w:r>
        <w:rPr>
          <w:rFonts w:ascii="Times New Roman"/>
          <w:b w:val="false"/>
          <w:i w:val="false"/>
          <w:color w:val="000000"/>
          <w:sz w:val="28"/>
        </w:rPr>
        <w:t>
      аса күрделі көп фигуралы композицияларды, миниатюралық портреттерді, пейзажды, натюрморттарды үлгі деректері бойынша да, өзінің суреттері мен эскиздері бойынша да салу;</w:t>
      </w:r>
    </w:p>
    <w:p>
      <w:pPr>
        <w:spacing w:after="0"/>
        <w:ind w:left="0"/>
        <w:jc w:val="both"/>
      </w:pPr>
      <w:r>
        <w:rPr>
          <w:rFonts w:ascii="Times New Roman"/>
          <w:b w:val="false"/>
          <w:i w:val="false"/>
          <w:color w:val="000000"/>
          <w:sz w:val="28"/>
        </w:rPr>
        <w:t>
      жаңа әмбебап және көрме үлгілерін жасау.</w:t>
      </w:r>
    </w:p>
    <w:bookmarkStart w:name="z747" w:id="735"/>
    <w:p>
      <w:pPr>
        <w:spacing w:after="0"/>
        <w:ind w:left="0"/>
        <w:jc w:val="both"/>
      </w:pPr>
      <w:r>
        <w:rPr>
          <w:rFonts w:ascii="Times New Roman"/>
          <w:b w:val="false"/>
          <w:i w:val="false"/>
          <w:color w:val="000000"/>
          <w:sz w:val="28"/>
        </w:rPr>
        <w:t>
      510. Білуге тиіс:</w:t>
      </w:r>
    </w:p>
    <w:bookmarkEnd w:id="735"/>
    <w:p>
      <w:pPr>
        <w:spacing w:after="0"/>
        <w:ind w:left="0"/>
        <w:jc w:val="both"/>
      </w:pPr>
      <w:r>
        <w:rPr>
          <w:rFonts w:ascii="Times New Roman"/>
          <w:b w:val="false"/>
          <w:i w:val="false"/>
          <w:color w:val="000000"/>
          <w:sz w:val="28"/>
        </w:rPr>
        <w:t>
      аса күрделі тақырыптық және көп фигуралы композициялардың құрылу заңдары;</w:t>
      </w:r>
    </w:p>
    <w:p>
      <w:pPr>
        <w:spacing w:after="0"/>
        <w:ind w:left="0"/>
        <w:jc w:val="both"/>
      </w:pPr>
      <w:r>
        <w:rPr>
          <w:rFonts w:ascii="Times New Roman"/>
          <w:b w:val="false"/>
          <w:i w:val="false"/>
          <w:color w:val="000000"/>
          <w:sz w:val="28"/>
        </w:rPr>
        <w:t>
      лак кәсіпшілігінің әрқайсысына тән миниатюралық бұйымдарды декоративті ресімдеу тәсілдері және бұйымдарды жасаудың техникалық шарттары.</w:t>
      </w:r>
    </w:p>
    <w:bookmarkStart w:name="z748" w:id="736"/>
    <w:p>
      <w:pPr>
        <w:spacing w:after="0"/>
        <w:ind w:left="0"/>
        <w:jc w:val="both"/>
      </w:pPr>
      <w:r>
        <w:rPr>
          <w:rFonts w:ascii="Times New Roman"/>
          <w:b w:val="false"/>
          <w:i w:val="false"/>
          <w:color w:val="000000"/>
          <w:sz w:val="28"/>
        </w:rPr>
        <w:t>
      511. Техникалық және кәсіптік (арнайы орта, кәсіптік орта) білім талап етіледі.</w:t>
      </w:r>
    </w:p>
    <w:bookmarkEnd w:id="736"/>
    <w:bookmarkStart w:name="z749" w:id="737"/>
    <w:p>
      <w:pPr>
        <w:spacing w:after="0"/>
        <w:ind w:left="0"/>
        <w:jc w:val="both"/>
      </w:pPr>
      <w:r>
        <w:rPr>
          <w:rFonts w:ascii="Times New Roman"/>
          <w:b w:val="false"/>
          <w:i w:val="false"/>
          <w:color w:val="000000"/>
          <w:sz w:val="28"/>
        </w:rPr>
        <w:t>
      512. Жұмыс үлгілері:</w:t>
      </w:r>
    </w:p>
    <w:bookmarkEnd w:id="737"/>
    <w:p>
      <w:pPr>
        <w:spacing w:after="0"/>
        <w:ind w:left="0"/>
        <w:jc w:val="both"/>
      </w:pPr>
      <w:r>
        <w:rPr>
          <w:rFonts w:ascii="Times New Roman"/>
          <w:b w:val="false"/>
          <w:i w:val="false"/>
          <w:color w:val="000000"/>
          <w:sz w:val="28"/>
        </w:rPr>
        <w:t>
      әшекейлеу:</w:t>
      </w:r>
    </w:p>
    <w:p>
      <w:pPr>
        <w:spacing w:after="0"/>
        <w:ind w:left="0"/>
        <w:jc w:val="both"/>
      </w:pPr>
      <w:r>
        <w:rPr>
          <w:rFonts w:ascii="Times New Roman"/>
          <w:b w:val="false"/>
          <w:i w:val="false"/>
          <w:color w:val="000000"/>
          <w:sz w:val="28"/>
        </w:rPr>
        <w:t>
      1) "Қызыл алаңдағы салют" қобдиы;</w:t>
      </w:r>
    </w:p>
    <w:p>
      <w:pPr>
        <w:spacing w:after="0"/>
        <w:ind w:left="0"/>
        <w:jc w:val="both"/>
      </w:pPr>
      <w:r>
        <w:rPr>
          <w:rFonts w:ascii="Times New Roman"/>
          <w:b w:val="false"/>
          <w:i w:val="false"/>
          <w:color w:val="000000"/>
          <w:sz w:val="28"/>
        </w:rPr>
        <w:t>
      2) "Салтан патша туралы ертегі" миниатюрасы.</w:t>
      </w:r>
    </w:p>
    <w:bookmarkStart w:name="z750" w:id="738"/>
    <w:p>
      <w:pPr>
        <w:spacing w:after="0"/>
        <w:ind w:left="0"/>
        <w:jc w:val="left"/>
      </w:pPr>
      <w:r>
        <w:rPr>
          <w:rFonts w:ascii="Times New Roman"/>
          <w:b/>
          <w:i w:val="false"/>
          <w:color w:val="000000"/>
        </w:rPr>
        <w:t xml:space="preserve"> Параграф 10. Миниатюралық кескіндеме суретшісі, 7-разряд</w:t>
      </w:r>
    </w:p>
    <w:bookmarkEnd w:id="738"/>
    <w:bookmarkStart w:name="z751" w:id="739"/>
    <w:p>
      <w:pPr>
        <w:spacing w:after="0"/>
        <w:ind w:left="0"/>
        <w:jc w:val="both"/>
      </w:pPr>
      <w:r>
        <w:rPr>
          <w:rFonts w:ascii="Times New Roman"/>
          <w:b w:val="false"/>
          <w:i w:val="false"/>
          <w:color w:val="000000"/>
          <w:sz w:val="28"/>
        </w:rPr>
        <w:t>
      513. Жұмыс сипаттамасы:</w:t>
      </w:r>
    </w:p>
    <w:bookmarkEnd w:id="739"/>
    <w:p>
      <w:pPr>
        <w:spacing w:after="0"/>
        <w:ind w:left="0"/>
        <w:jc w:val="both"/>
      </w:pPr>
      <w:r>
        <w:rPr>
          <w:rFonts w:ascii="Times New Roman"/>
          <w:b w:val="false"/>
          <w:i w:val="false"/>
          <w:color w:val="000000"/>
          <w:sz w:val="28"/>
        </w:rPr>
        <w:t>
      папье-машеден жасалған лак бұйымдарды өз композициясы бойынша халықтың миниатюралық кескіндеме дәстүрінде майлы және темперлік бояулы көп қабатты техниканы пайдалана отырып, аса күрделі сюжетті лак бұйымдарды көркем ресімдеу;</w:t>
      </w:r>
    </w:p>
    <w:p>
      <w:pPr>
        <w:spacing w:after="0"/>
        <w:ind w:left="0"/>
        <w:jc w:val="both"/>
      </w:pPr>
      <w:r>
        <w:rPr>
          <w:rFonts w:ascii="Times New Roman"/>
          <w:b w:val="false"/>
          <w:i w:val="false"/>
          <w:color w:val="000000"/>
          <w:sz w:val="28"/>
        </w:rPr>
        <w:t>
      қара лак реңінде реалистік мәнерде, сәдеп бойынша немесе фольга жапырақтарымен жалтыратып, ашық бояулармен орындарлған шеберлік, палехский мен федоскин миниатюрасы;</w:t>
      </w:r>
    </w:p>
    <w:p>
      <w:pPr>
        <w:spacing w:after="0"/>
        <w:ind w:left="0"/>
        <w:jc w:val="both"/>
      </w:pPr>
      <w:r>
        <w:rPr>
          <w:rFonts w:ascii="Times New Roman"/>
          <w:b w:val="false"/>
          <w:i w:val="false"/>
          <w:color w:val="000000"/>
          <w:sz w:val="28"/>
        </w:rPr>
        <w:t xml:space="preserve">
      күрделі фольклорлық, тарихи әрі әдеби сюжеттерді, портреттерді, пейзажды, натюрморттарды, оюларды өзінің суреттері мен эскиздері бойынша да салу; </w:t>
      </w:r>
    </w:p>
    <w:p>
      <w:pPr>
        <w:spacing w:after="0"/>
        <w:ind w:left="0"/>
        <w:jc w:val="both"/>
      </w:pPr>
      <w:r>
        <w:rPr>
          <w:rFonts w:ascii="Times New Roman"/>
          <w:b w:val="false"/>
          <w:i w:val="false"/>
          <w:color w:val="000000"/>
          <w:sz w:val="28"/>
        </w:rPr>
        <w:t>
      жаңа әмбебап және көрме үлгілерін, авторлық бұйымдар мен эксклюзивті коллекциялар жасау.</w:t>
      </w:r>
    </w:p>
    <w:bookmarkStart w:name="z752" w:id="740"/>
    <w:p>
      <w:pPr>
        <w:spacing w:after="0"/>
        <w:ind w:left="0"/>
        <w:jc w:val="both"/>
      </w:pPr>
      <w:r>
        <w:rPr>
          <w:rFonts w:ascii="Times New Roman"/>
          <w:b w:val="false"/>
          <w:i w:val="false"/>
          <w:color w:val="000000"/>
          <w:sz w:val="28"/>
        </w:rPr>
        <w:t>
      514. Білуге тиіс:</w:t>
      </w:r>
    </w:p>
    <w:bookmarkEnd w:id="740"/>
    <w:p>
      <w:pPr>
        <w:spacing w:after="0"/>
        <w:ind w:left="0"/>
        <w:jc w:val="both"/>
      </w:pPr>
      <w:r>
        <w:rPr>
          <w:rFonts w:ascii="Times New Roman"/>
          <w:b w:val="false"/>
          <w:i w:val="false"/>
          <w:color w:val="000000"/>
          <w:sz w:val="28"/>
        </w:rPr>
        <w:t>
      күрделі тақырыптық және көп фигуралы композициялардың құрылу заңдары;</w:t>
      </w:r>
    </w:p>
    <w:p>
      <w:pPr>
        <w:spacing w:after="0"/>
        <w:ind w:left="0"/>
        <w:jc w:val="both"/>
      </w:pPr>
      <w:r>
        <w:rPr>
          <w:rFonts w:ascii="Times New Roman"/>
          <w:b w:val="false"/>
          <w:i w:val="false"/>
          <w:color w:val="000000"/>
          <w:sz w:val="28"/>
        </w:rPr>
        <w:t>
      шеберлік, палехский мен федоскин көркем суреті дәстүрінде миниатюралық бұйымдарды декоративті ресімдеу тәсілдері;</w:t>
      </w:r>
    </w:p>
    <w:p>
      <w:pPr>
        <w:spacing w:after="0"/>
        <w:ind w:left="0"/>
        <w:jc w:val="both"/>
      </w:pPr>
      <w:r>
        <w:rPr>
          <w:rFonts w:ascii="Times New Roman"/>
          <w:b w:val="false"/>
          <w:i w:val="false"/>
          <w:color w:val="000000"/>
          <w:sz w:val="28"/>
        </w:rPr>
        <w:t>
      бұйымдарды жасаудың техникалық шарттары.</w:t>
      </w:r>
    </w:p>
    <w:bookmarkStart w:name="z753" w:id="741"/>
    <w:p>
      <w:pPr>
        <w:spacing w:after="0"/>
        <w:ind w:left="0"/>
        <w:jc w:val="both"/>
      </w:pPr>
      <w:r>
        <w:rPr>
          <w:rFonts w:ascii="Times New Roman"/>
          <w:b w:val="false"/>
          <w:i w:val="false"/>
          <w:color w:val="000000"/>
          <w:sz w:val="28"/>
        </w:rPr>
        <w:t>
      515. Техникалық және кәсіптік (арнайы орта, кәсіптік орта) білім талап етіледі.</w:t>
      </w:r>
    </w:p>
    <w:bookmarkEnd w:id="741"/>
    <w:bookmarkStart w:name="z754" w:id="742"/>
    <w:p>
      <w:pPr>
        <w:spacing w:after="0"/>
        <w:ind w:left="0"/>
        <w:jc w:val="left"/>
      </w:pPr>
      <w:r>
        <w:rPr>
          <w:rFonts w:ascii="Times New Roman"/>
          <w:b/>
          <w:i w:val="false"/>
          <w:color w:val="000000"/>
        </w:rPr>
        <w:t xml:space="preserve"> Параграф 11. Папье-машені аралаушы, 2-разряд</w:t>
      </w:r>
    </w:p>
    <w:bookmarkEnd w:id="742"/>
    <w:bookmarkStart w:name="z755" w:id="743"/>
    <w:p>
      <w:pPr>
        <w:spacing w:after="0"/>
        <w:ind w:left="0"/>
        <w:jc w:val="both"/>
      </w:pPr>
      <w:r>
        <w:rPr>
          <w:rFonts w:ascii="Times New Roman"/>
          <w:b w:val="false"/>
          <w:i w:val="false"/>
          <w:color w:val="000000"/>
          <w:sz w:val="28"/>
        </w:rPr>
        <w:t>
      516. Жұмыс сипаттамасы:</w:t>
      </w:r>
    </w:p>
    <w:bookmarkEnd w:id="743"/>
    <w:p>
      <w:pPr>
        <w:spacing w:after="0"/>
        <w:ind w:left="0"/>
        <w:jc w:val="both"/>
      </w:pPr>
      <w:r>
        <w:rPr>
          <w:rFonts w:ascii="Times New Roman"/>
          <w:b w:val="false"/>
          <w:i w:val="false"/>
          <w:color w:val="000000"/>
          <w:sz w:val="28"/>
        </w:rPr>
        <w:t>
      папье-машеден жасалған қарапайым формалы бөлшектер мен жартылай дайын өнімдерді қолмен және станокта аралау;</w:t>
      </w:r>
    </w:p>
    <w:p>
      <w:pPr>
        <w:spacing w:after="0"/>
        <w:ind w:left="0"/>
        <w:jc w:val="both"/>
      </w:pPr>
      <w:r>
        <w:rPr>
          <w:rFonts w:ascii="Times New Roman"/>
          <w:b w:val="false"/>
          <w:i w:val="false"/>
          <w:color w:val="000000"/>
          <w:sz w:val="28"/>
        </w:rPr>
        <w:t>
      орауыштар мен дайындамаларды белгіленген өлшемі бойынша циркулярлық арада аралау;</w:t>
      </w:r>
    </w:p>
    <w:p>
      <w:pPr>
        <w:spacing w:after="0"/>
        <w:ind w:left="0"/>
        <w:jc w:val="both"/>
      </w:pPr>
      <w:r>
        <w:rPr>
          <w:rFonts w:ascii="Times New Roman"/>
          <w:b w:val="false"/>
          <w:i w:val="false"/>
          <w:color w:val="000000"/>
          <w:sz w:val="28"/>
        </w:rPr>
        <w:t>
      жиектерін тегістеу станогында тазалау, құралдарды қайрау.</w:t>
      </w:r>
    </w:p>
    <w:bookmarkStart w:name="z756" w:id="744"/>
    <w:p>
      <w:pPr>
        <w:spacing w:after="0"/>
        <w:ind w:left="0"/>
        <w:jc w:val="both"/>
      </w:pPr>
      <w:r>
        <w:rPr>
          <w:rFonts w:ascii="Times New Roman"/>
          <w:b w:val="false"/>
          <w:i w:val="false"/>
          <w:color w:val="000000"/>
          <w:sz w:val="28"/>
        </w:rPr>
        <w:t>
      517. Білуге тиіс:</w:t>
      </w:r>
    </w:p>
    <w:bookmarkEnd w:id="744"/>
    <w:p>
      <w:pPr>
        <w:spacing w:after="0"/>
        <w:ind w:left="0"/>
        <w:jc w:val="both"/>
      </w:pPr>
      <w:r>
        <w:rPr>
          <w:rFonts w:ascii="Times New Roman"/>
          <w:b w:val="false"/>
          <w:i w:val="false"/>
          <w:color w:val="000000"/>
          <w:sz w:val="28"/>
        </w:rPr>
        <w:t>
      қарапайым формалы бөлшектер мен жартылай дайын өнімдерді қолмен және станокта аралау тәсілдері;</w:t>
      </w:r>
    </w:p>
    <w:p>
      <w:pPr>
        <w:spacing w:after="0"/>
        <w:ind w:left="0"/>
        <w:jc w:val="both"/>
      </w:pPr>
      <w:r>
        <w:rPr>
          <w:rFonts w:ascii="Times New Roman"/>
          <w:b w:val="false"/>
          <w:i w:val="false"/>
          <w:color w:val="000000"/>
          <w:sz w:val="28"/>
        </w:rPr>
        <w:t>
      қолданылатын құралды қайрау қағидалары;</w:t>
      </w:r>
    </w:p>
    <w:p>
      <w:pPr>
        <w:spacing w:after="0"/>
        <w:ind w:left="0"/>
        <w:jc w:val="both"/>
      </w:pPr>
      <w:r>
        <w:rPr>
          <w:rFonts w:ascii="Times New Roman"/>
          <w:b w:val="false"/>
          <w:i w:val="false"/>
          <w:color w:val="000000"/>
          <w:sz w:val="28"/>
        </w:rPr>
        <w:t>
      қызмет көрсетілетін жабдықтың мақсаты мен жұмыс қағидаты.</w:t>
      </w:r>
    </w:p>
    <w:bookmarkStart w:name="z757" w:id="745"/>
    <w:p>
      <w:pPr>
        <w:spacing w:after="0"/>
        <w:ind w:left="0"/>
        <w:jc w:val="both"/>
      </w:pPr>
      <w:r>
        <w:rPr>
          <w:rFonts w:ascii="Times New Roman"/>
          <w:b w:val="false"/>
          <w:i w:val="false"/>
          <w:color w:val="000000"/>
          <w:sz w:val="28"/>
        </w:rPr>
        <w:t>
      518. Жұмыс үлгілері:</w:t>
      </w:r>
    </w:p>
    <w:bookmarkEnd w:id="745"/>
    <w:p>
      <w:pPr>
        <w:spacing w:after="0"/>
        <w:ind w:left="0"/>
        <w:jc w:val="both"/>
      </w:pPr>
      <w:r>
        <w:rPr>
          <w:rFonts w:ascii="Times New Roman"/>
          <w:b w:val="false"/>
          <w:i w:val="false"/>
          <w:color w:val="000000"/>
          <w:sz w:val="28"/>
        </w:rPr>
        <w:t>
      1) қобдишаның, панноның бөлшектері – аралау және тазалау;</w:t>
      </w:r>
    </w:p>
    <w:p>
      <w:pPr>
        <w:spacing w:after="0"/>
        <w:ind w:left="0"/>
        <w:jc w:val="both"/>
      </w:pPr>
      <w:r>
        <w:rPr>
          <w:rFonts w:ascii="Times New Roman"/>
          <w:b w:val="false"/>
          <w:i w:val="false"/>
          <w:color w:val="000000"/>
          <w:sz w:val="28"/>
        </w:rPr>
        <w:t>
      2) оралған орауыштар – аралау.</w:t>
      </w:r>
    </w:p>
    <w:bookmarkStart w:name="z758" w:id="746"/>
    <w:p>
      <w:pPr>
        <w:spacing w:after="0"/>
        <w:ind w:left="0"/>
        <w:jc w:val="left"/>
      </w:pPr>
      <w:r>
        <w:rPr>
          <w:rFonts w:ascii="Times New Roman"/>
          <w:b/>
          <w:i w:val="false"/>
          <w:color w:val="000000"/>
        </w:rPr>
        <w:t xml:space="preserve"> Параграф 12. Папье-машені аралаушы, 3-разряд</w:t>
      </w:r>
    </w:p>
    <w:bookmarkEnd w:id="746"/>
    <w:bookmarkStart w:name="z759" w:id="747"/>
    <w:p>
      <w:pPr>
        <w:spacing w:after="0"/>
        <w:ind w:left="0"/>
        <w:jc w:val="both"/>
      </w:pPr>
      <w:r>
        <w:rPr>
          <w:rFonts w:ascii="Times New Roman"/>
          <w:b w:val="false"/>
          <w:i w:val="false"/>
          <w:color w:val="000000"/>
          <w:sz w:val="28"/>
        </w:rPr>
        <w:t>
      519. Жұмыс сипаттамасы:</w:t>
      </w:r>
    </w:p>
    <w:bookmarkEnd w:id="747"/>
    <w:p>
      <w:pPr>
        <w:spacing w:after="0"/>
        <w:ind w:left="0"/>
        <w:jc w:val="both"/>
      </w:pPr>
      <w:r>
        <w:rPr>
          <w:rFonts w:ascii="Times New Roman"/>
          <w:b w:val="false"/>
          <w:i w:val="false"/>
          <w:color w:val="000000"/>
          <w:sz w:val="28"/>
        </w:rPr>
        <w:t>
      папье-машеден жасалған күрделігі орташа бөлшектер мен жартылай дайын өнімдерді қолмен және станокта аралау;</w:t>
      </w:r>
    </w:p>
    <w:p>
      <w:pPr>
        <w:spacing w:after="0"/>
        <w:ind w:left="0"/>
        <w:jc w:val="both"/>
      </w:pPr>
      <w:r>
        <w:rPr>
          <w:rFonts w:ascii="Times New Roman"/>
          <w:b w:val="false"/>
          <w:i w:val="false"/>
          <w:color w:val="000000"/>
          <w:sz w:val="28"/>
        </w:rPr>
        <w:t>
      бұйым корпустарының жиектерін қажетті өлшемге дейін сызбалар бойынша зімпара шеңбермен тазалау;</w:t>
      </w:r>
    </w:p>
    <w:p>
      <w:pPr>
        <w:spacing w:after="0"/>
        <w:ind w:left="0"/>
        <w:jc w:val="both"/>
      </w:pPr>
      <w:r>
        <w:rPr>
          <w:rFonts w:ascii="Times New Roman"/>
          <w:b w:val="false"/>
          <w:i w:val="false"/>
          <w:color w:val="000000"/>
          <w:sz w:val="28"/>
        </w:rPr>
        <w:t>
      қолданылатын жабдықтың жұмысын реттеу.</w:t>
      </w:r>
    </w:p>
    <w:bookmarkStart w:name="z760" w:id="748"/>
    <w:p>
      <w:pPr>
        <w:spacing w:after="0"/>
        <w:ind w:left="0"/>
        <w:jc w:val="both"/>
      </w:pPr>
      <w:r>
        <w:rPr>
          <w:rFonts w:ascii="Times New Roman"/>
          <w:b w:val="false"/>
          <w:i w:val="false"/>
          <w:color w:val="000000"/>
          <w:sz w:val="28"/>
        </w:rPr>
        <w:t>
      520. Білуге тиіс:</w:t>
      </w:r>
    </w:p>
    <w:bookmarkEnd w:id="748"/>
    <w:p>
      <w:pPr>
        <w:spacing w:after="0"/>
        <w:ind w:left="0"/>
        <w:jc w:val="both"/>
      </w:pPr>
      <w:r>
        <w:rPr>
          <w:rFonts w:ascii="Times New Roman"/>
          <w:b w:val="false"/>
          <w:i w:val="false"/>
          <w:color w:val="000000"/>
          <w:sz w:val="28"/>
        </w:rPr>
        <w:t>
      күрделігі орташа бөлшектер мен жартылай дайын өнімдерді аралау тәсілдері;</w:t>
      </w:r>
    </w:p>
    <w:p>
      <w:pPr>
        <w:spacing w:after="0"/>
        <w:ind w:left="0"/>
        <w:jc w:val="both"/>
      </w:pPr>
      <w:r>
        <w:rPr>
          <w:rFonts w:ascii="Times New Roman"/>
          <w:b w:val="false"/>
          <w:i w:val="false"/>
          <w:color w:val="000000"/>
          <w:sz w:val="28"/>
        </w:rPr>
        <w:t>
      қызмет көрсетілетін жабдықтың құрылысы мен реттеу қағидалары;</w:t>
      </w:r>
    </w:p>
    <w:p>
      <w:pPr>
        <w:spacing w:after="0"/>
        <w:ind w:left="0"/>
        <w:jc w:val="both"/>
      </w:pPr>
      <w:r>
        <w:rPr>
          <w:rFonts w:ascii="Times New Roman"/>
          <w:b w:val="false"/>
          <w:i w:val="false"/>
          <w:color w:val="000000"/>
          <w:sz w:val="28"/>
        </w:rPr>
        <w:t>
      папье-машеден жасалған бұйымдарды өңдеудің технологиялық жүйелілігі.</w:t>
      </w:r>
    </w:p>
    <w:bookmarkStart w:name="z761" w:id="749"/>
    <w:p>
      <w:pPr>
        <w:spacing w:after="0"/>
        <w:ind w:left="0"/>
        <w:jc w:val="both"/>
      </w:pPr>
      <w:r>
        <w:rPr>
          <w:rFonts w:ascii="Times New Roman"/>
          <w:b w:val="false"/>
          <w:i w:val="false"/>
          <w:color w:val="000000"/>
          <w:sz w:val="28"/>
        </w:rPr>
        <w:t>
      521. Жұмыс үлгілері:</w:t>
      </w:r>
    </w:p>
    <w:bookmarkEnd w:id="749"/>
    <w:p>
      <w:pPr>
        <w:spacing w:after="0"/>
        <w:ind w:left="0"/>
        <w:jc w:val="both"/>
      </w:pPr>
      <w:r>
        <w:rPr>
          <w:rFonts w:ascii="Times New Roman"/>
          <w:b w:val="false"/>
          <w:i w:val="false"/>
          <w:color w:val="000000"/>
          <w:sz w:val="28"/>
        </w:rPr>
        <w:t>
      1) құнды заттарды сақтауға арналған қорапшалар – аралау;</w:t>
      </w:r>
    </w:p>
    <w:p>
      <w:pPr>
        <w:spacing w:after="0"/>
        <w:ind w:left="0"/>
        <w:jc w:val="both"/>
      </w:pPr>
      <w:r>
        <w:rPr>
          <w:rFonts w:ascii="Times New Roman"/>
          <w:b w:val="false"/>
          <w:i w:val="false"/>
          <w:color w:val="000000"/>
          <w:sz w:val="28"/>
        </w:rPr>
        <w:t>
      2) қақпақтар – ішкі және сыртқы бетін тазалау;</w:t>
      </w:r>
    </w:p>
    <w:p>
      <w:pPr>
        <w:spacing w:after="0"/>
        <w:ind w:left="0"/>
        <w:jc w:val="both"/>
      </w:pPr>
      <w:r>
        <w:rPr>
          <w:rFonts w:ascii="Times New Roman"/>
          <w:b w:val="false"/>
          <w:i w:val="false"/>
          <w:color w:val="000000"/>
          <w:sz w:val="28"/>
        </w:rPr>
        <w:t>
      3) қобдишалар – ішкі және сыртқы бетін тазалау.</w:t>
      </w:r>
    </w:p>
    <w:bookmarkStart w:name="z762" w:id="750"/>
    <w:p>
      <w:pPr>
        <w:spacing w:after="0"/>
        <w:ind w:left="0"/>
        <w:jc w:val="left"/>
      </w:pPr>
      <w:r>
        <w:rPr>
          <w:rFonts w:ascii="Times New Roman"/>
          <w:b/>
          <w:i w:val="false"/>
          <w:color w:val="000000"/>
        </w:rPr>
        <w:t xml:space="preserve"> Параграф 13. Папье-машені аралаушы 4-разряд</w:t>
      </w:r>
    </w:p>
    <w:bookmarkEnd w:id="750"/>
    <w:bookmarkStart w:name="z763" w:id="751"/>
    <w:p>
      <w:pPr>
        <w:spacing w:after="0"/>
        <w:ind w:left="0"/>
        <w:jc w:val="both"/>
      </w:pPr>
      <w:r>
        <w:rPr>
          <w:rFonts w:ascii="Times New Roman"/>
          <w:b w:val="false"/>
          <w:i w:val="false"/>
          <w:color w:val="000000"/>
          <w:sz w:val="28"/>
        </w:rPr>
        <w:t>
      522. Жұмыс сипаттамасы:</w:t>
      </w:r>
    </w:p>
    <w:bookmarkEnd w:id="751"/>
    <w:p>
      <w:pPr>
        <w:spacing w:after="0"/>
        <w:ind w:left="0"/>
        <w:jc w:val="both"/>
      </w:pPr>
      <w:r>
        <w:rPr>
          <w:rFonts w:ascii="Times New Roman"/>
          <w:b w:val="false"/>
          <w:i w:val="false"/>
          <w:color w:val="000000"/>
          <w:sz w:val="28"/>
        </w:rPr>
        <w:t>
      папье-машеден жасалған күрделі бөлшектер мен жартылай дайын өнімдерді қолмен және станокта аралау;</w:t>
      </w:r>
    </w:p>
    <w:p>
      <w:pPr>
        <w:spacing w:after="0"/>
        <w:ind w:left="0"/>
        <w:jc w:val="both"/>
      </w:pPr>
      <w:r>
        <w:rPr>
          <w:rFonts w:ascii="Times New Roman"/>
          <w:b w:val="false"/>
          <w:i w:val="false"/>
          <w:color w:val="000000"/>
          <w:sz w:val="28"/>
        </w:rPr>
        <w:t>
      қолданылатын жабдықты баптау.</w:t>
      </w:r>
    </w:p>
    <w:bookmarkStart w:name="z764" w:id="752"/>
    <w:p>
      <w:pPr>
        <w:spacing w:after="0"/>
        <w:ind w:left="0"/>
        <w:jc w:val="both"/>
      </w:pPr>
      <w:r>
        <w:rPr>
          <w:rFonts w:ascii="Times New Roman"/>
          <w:b w:val="false"/>
          <w:i w:val="false"/>
          <w:color w:val="000000"/>
          <w:sz w:val="28"/>
        </w:rPr>
        <w:t>
      523. Білуге тиіс:</w:t>
      </w:r>
    </w:p>
    <w:bookmarkEnd w:id="752"/>
    <w:p>
      <w:pPr>
        <w:spacing w:after="0"/>
        <w:ind w:left="0"/>
        <w:jc w:val="both"/>
      </w:pPr>
      <w:r>
        <w:rPr>
          <w:rFonts w:ascii="Times New Roman"/>
          <w:b w:val="false"/>
          <w:i w:val="false"/>
          <w:color w:val="000000"/>
          <w:sz w:val="28"/>
        </w:rPr>
        <w:t>
      күрделі бөлшектер мен жартылай дайын өнімдерді аралау тәсілдері;</w:t>
      </w:r>
    </w:p>
    <w:p>
      <w:pPr>
        <w:spacing w:after="0"/>
        <w:ind w:left="0"/>
        <w:jc w:val="both"/>
      </w:pPr>
      <w:r>
        <w:rPr>
          <w:rFonts w:ascii="Times New Roman"/>
          <w:b w:val="false"/>
          <w:i w:val="false"/>
          <w:color w:val="000000"/>
          <w:sz w:val="28"/>
        </w:rPr>
        <w:t>
      қолданылатын жабдықтардың кинематикалық схемасы мен баптау қағидалары;</w:t>
      </w:r>
    </w:p>
    <w:p>
      <w:pPr>
        <w:spacing w:after="0"/>
        <w:ind w:left="0"/>
        <w:jc w:val="both"/>
      </w:pPr>
      <w:r>
        <w:rPr>
          <w:rFonts w:ascii="Times New Roman"/>
          <w:b w:val="false"/>
          <w:i w:val="false"/>
          <w:color w:val="000000"/>
          <w:sz w:val="28"/>
        </w:rPr>
        <w:t>
      жартылай дайын өнімдердің техникалық шарттары.</w:t>
      </w:r>
    </w:p>
    <w:bookmarkStart w:name="z765" w:id="753"/>
    <w:p>
      <w:pPr>
        <w:spacing w:after="0"/>
        <w:ind w:left="0"/>
        <w:jc w:val="both"/>
      </w:pPr>
      <w:r>
        <w:rPr>
          <w:rFonts w:ascii="Times New Roman"/>
          <w:b w:val="false"/>
          <w:i w:val="false"/>
          <w:color w:val="000000"/>
          <w:sz w:val="28"/>
        </w:rPr>
        <w:t>
      524. Жұмыс үлгілері:</w:t>
      </w:r>
    </w:p>
    <w:bookmarkEnd w:id="753"/>
    <w:p>
      <w:pPr>
        <w:spacing w:after="0"/>
        <w:ind w:left="0"/>
        <w:jc w:val="both"/>
      </w:pPr>
      <w:r>
        <w:rPr>
          <w:rFonts w:ascii="Times New Roman"/>
          <w:b w:val="false"/>
          <w:i w:val="false"/>
          <w:color w:val="000000"/>
          <w:sz w:val="28"/>
        </w:rPr>
        <w:t>
      аралау:</w:t>
      </w:r>
    </w:p>
    <w:p>
      <w:pPr>
        <w:spacing w:after="0"/>
        <w:ind w:left="0"/>
        <w:jc w:val="both"/>
      </w:pPr>
      <w:r>
        <w:rPr>
          <w:rFonts w:ascii="Times New Roman"/>
          <w:b w:val="false"/>
          <w:i w:val="false"/>
          <w:color w:val="000000"/>
          <w:sz w:val="28"/>
        </w:rPr>
        <w:t>
      1) құрамды бұйымдар.</w:t>
      </w:r>
    </w:p>
    <w:p>
      <w:pPr>
        <w:spacing w:after="0"/>
        <w:ind w:left="0"/>
        <w:jc w:val="both"/>
      </w:pPr>
      <w:r>
        <w:rPr>
          <w:rFonts w:ascii="Times New Roman"/>
          <w:b w:val="false"/>
          <w:i w:val="false"/>
          <w:color w:val="000000"/>
          <w:sz w:val="28"/>
        </w:rPr>
        <w:t>
      2) миниатюралар.</w:t>
      </w:r>
    </w:p>
    <w:p>
      <w:pPr>
        <w:spacing w:after="0"/>
        <w:ind w:left="0"/>
        <w:jc w:val="both"/>
      </w:pPr>
      <w:r>
        <w:rPr>
          <w:rFonts w:ascii="Times New Roman"/>
          <w:b w:val="false"/>
          <w:i w:val="false"/>
          <w:color w:val="000000"/>
          <w:sz w:val="28"/>
        </w:rPr>
        <w:t>
      3) жарты бөшкелер.</w:t>
      </w:r>
    </w:p>
    <w:bookmarkStart w:name="z766" w:id="754"/>
    <w:p>
      <w:pPr>
        <w:spacing w:after="0"/>
        <w:ind w:left="0"/>
        <w:jc w:val="left"/>
      </w:pPr>
      <w:r>
        <w:rPr>
          <w:rFonts w:ascii="Times New Roman"/>
          <w:b/>
          <w:i w:val="false"/>
          <w:color w:val="000000"/>
        </w:rPr>
        <w:t xml:space="preserve"> 8-тарау. Мүсіндеу өндірісі жұмыстарына арналған разрядтар бойынша жұмысшы кәсіптерінің тарифтік-біліктілік сипаттамалары</w:t>
      </w:r>
    </w:p>
    <w:bookmarkEnd w:id="754"/>
    <w:bookmarkStart w:name="z767" w:id="755"/>
    <w:p>
      <w:pPr>
        <w:spacing w:after="0"/>
        <w:ind w:left="0"/>
        <w:jc w:val="left"/>
      </w:pPr>
      <w:r>
        <w:rPr>
          <w:rFonts w:ascii="Times New Roman"/>
          <w:b/>
          <w:i w:val="false"/>
          <w:color w:val="000000"/>
        </w:rPr>
        <w:t xml:space="preserve"> Параграф 1. Зеңдеуші, 1-разряд</w:t>
      </w:r>
    </w:p>
    <w:bookmarkEnd w:id="755"/>
    <w:bookmarkStart w:name="z768" w:id="756"/>
    <w:p>
      <w:pPr>
        <w:spacing w:after="0"/>
        <w:ind w:left="0"/>
        <w:jc w:val="both"/>
      </w:pPr>
      <w:r>
        <w:rPr>
          <w:rFonts w:ascii="Times New Roman"/>
          <w:b w:val="false"/>
          <w:i w:val="false"/>
          <w:color w:val="000000"/>
          <w:sz w:val="28"/>
        </w:rPr>
        <w:t>
      525. Жұмыс сипаттамасы:</w:t>
      </w:r>
    </w:p>
    <w:bookmarkEnd w:id="756"/>
    <w:p>
      <w:pPr>
        <w:spacing w:after="0"/>
        <w:ind w:left="0"/>
        <w:jc w:val="both"/>
      </w:pPr>
      <w:r>
        <w:rPr>
          <w:rFonts w:ascii="Times New Roman"/>
          <w:b w:val="false"/>
          <w:i w:val="false"/>
          <w:color w:val="000000"/>
          <w:sz w:val="28"/>
        </w:rPr>
        <w:t xml:space="preserve">
      біліктілігі анағұрлым жоғары зеңдеушінің басшылығымен бұйымдарды зеңдеу және өң беру алдында дайындық жұмыстарын орындау: </w:t>
      </w:r>
    </w:p>
    <w:p>
      <w:pPr>
        <w:spacing w:after="0"/>
        <w:ind w:left="0"/>
        <w:jc w:val="both"/>
      </w:pPr>
      <w:r>
        <w:rPr>
          <w:rFonts w:ascii="Times New Roman"/>
          <w:b w:val="false"/>
          <w:i w:val="false"/>
          <w:color w:val="000000"/>
          <w:sz w:val="28"/>
        </w:rPr>
        <w:t>
      металдан жасалған мүсіннің бетін жуу, кептіру, қышқыл қоспасымен және сілті ерітіндісімен жуу, гипстен немесе мастикадан жасалған бұйымдарды сылау;</w:t>
      </w:r>
    </w:p>
    <w:p>
      <w:pPr>
        <w:spacing w:after="0"/>
        <w:ind w:left="0"/>
        <w:jc w:val="both"/>
      </w:pPr>
      <w:r>
        <w:rPr>
          <w:rFonts w:ascii="Times New Roman"/>
          <w:b w:val="false"/>
          <w:i w:val="false"/>
          <w:color w:val="000000"/>
          <w:sz w:val="28"/>
        </w:rPr>
        <w:t>
      әр түрлі химиялық ерітінділер мен өң беру қоспаларын дайындау үшін материалдарды ұнтақтау, себу және араластыру.</w:t>
      </w:r>
    </w:p>
    <w:bookmarkStart w:name="z769" w:id="757"/>
    <w:p>
      <w:pPr>
        <w:spacing w:after="0"/>
        <w:ind w:left="0"/>
        <w:jc w:val="both"/>
      </w:pPr>
      <w:r>
        <w:rPr>
          <w:rFonts w:ascii="Times New Roman"/>
          <w:b w:val="false"/>
          <w:i w:val="false"/>
          <w:color w:val="000000"/>
          <w:sz w:val="28"/>
        </w:rPr>
        <w:t>
      526. Білуге тиіс:</w:t>
      </w:r>
    </w:p>
    <w:bookmarkEnd w:id="757"/>
    <w:p>
      <w:pPr>
        <w:spacing w:after="0"/>
        <w:ind w:left="0"/>
        <w:jc w:val="both"/>
      </w:pPr>
      <w:r>
        <w:rPr>
          <w:rFonts w:ascii="Times New Roman"/>
          <w:b w:val="false"/>
          <w:i w:val="false"/>
          <w:color w:val="000000"/>
          <w:sz w:val="28"/>
        </w:rPr>
        <w:t>
      ерітінділер мен өң беру қоспаларының құрамына кіретін бастапқы материалдардың мақсаты, қышқылдар мен сілтілерді пайдалану қағидалары.</w:t>
      </w:r>
    </w:p>
    <w:bookmarkStart w:name="z770" w:id="758"/>
    <w:p>
      <w:pPr>
        <w:spacing w:after="0"/>
        <w:ind w:left="0"/>
        <w:jc w:val="left"/>
      </w:pPr>
      <w:r>
        <w:rPr>
          <w:rFonts w:ascii="Times New Roman"/>
          <w:b/>
          <w:i w:val="false"/>
          <w:color w:val="000000"/>
        </w:rPr>
        <w:t xml:space="preserve"> Параграф 2. Зеңдеуші, 2-разряд</w:t>
      </w:r>
    </w:p>
    <w:bookmarkEnd w:id="758"/>
    <w:bookmarkStart w:name="z771" w:id="759"/>
    <w:p>
      <w:pPr>
        <w:spacing w:after="0"/>
        <w:ind w:left="0"/>
        <w:jc w:val="both"/>
      </w:pPr>
      <w:r>
        <w:rPr>
          <w:rFonts w:ascii="Times New Roman"/>
          <w:b w:val="false"/>
          <w:i w:val="false"/>
          <w:color w:val="000000"/>
          <w:sz w:val="28"/>
        </w:rPr>
        <w:t>
      527. Жұмыс сипаттамасы:</w:t>
      </w:r>
    </w:p>
    <w:bookmarkEnd w:id="759"/>
    <w:p>
      <w:pPr>
        <w:spacing w:after="0"/>
        <w:ind w:left="0"/>
        <w:jc w:val="both"/>
      </w:pPr>
      <w:r>
        <w:rPr>
          <w:rFonts w:ascii="Times New Roman"/>
          <w:b w:val="false"/>
          <w:i w:val="false"/>
          <w:color w:val="000000"/>
          <w:sz w:val="28"/>
        </w:rPr>
        <w:t>
      бұйымдарды зеңдеу және өң беру алдында дайындық жұмыстарын орындау: металдан жасалған мүсіннің бетін жуу, кептіру, қышқыл қоспасымен және сілті ерітіндісімен жуу, гипстен немесе мастикадан жасалған бұйымдарды сылау жұмыстарын орындау;</w:t>
      </w:r>
    </w:p>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өңдеу қоспаларын, сылау құрамын дайындау;</w:t>
      </w:r>
    </w:p>
    <w:p>
      <w:pPr>
        <w:spacing w:after="0"/>
        <w:ind w:left="0"/>
        <w:jc w:val="both"/>
      </w:pPr>
      <w:r>
        <w:rPr>
          <w:rFonts w:ascii="Times New Roman"/>
          <w:b w:val="false"/>
          <w:i w:val="false"/>
          <w:color w:val="000000"/>
          <w:sz w:val="28"/>
        </w:rPr>
        <w:t>
      гипстен, мастикадан, бетоннан жасалған мүсін туындылары мен сәулет бөлшектерін бір түске бояу және қола жалату.</w:t>
      </w:r>
    </w:p>
    <w:bookmarkStart w:name="z772" w:id="760"/>
    <w:p>
      <w:pPr>
        <w:spacing w:after="0"/>
        <w:ind w:left="0"/>
        <w:jc w:val="both"/>
      </w:pPr>
      <w:r>
        <w:rPr>
          <w:rFonts w:ascii="Times New Roman"/>
          <w:b w:val="false"/>
          <w:i w:val="false"/>
          <w:color w:val="000000"/>
          <w:sz w:val="28"/>
        </w:rPr>
        <w:t>
      528. Білуге тиіс:</w:t>
      </w:r>
    </w:p>
    <w:bookmarkEnd w:id="760"/>
    <w:p>
      <w:pPr>
        <w:spacing w:after="0"/>
        <w:ind w:left="0"/>
        <w:jc w:val="both"/>
      </w:pPr>
      <w:r>
        <w:rPr>
          <w:rFonts w:ascii="Times New Roman"/>
          <w:b w:val="false"/>
          <w:i w:val="false"/>
          <w:color w:val="000000"/>
          <w:sz w:val="28"/>
        </w:rPr>
        <w:t>
      бұйымның зеңделетін және өң берілетін бетін өңдеу, майсыздандыру, тазалау және сылау процессінің технологиясы;</w:t>
      </w:r>
    </w:p>
    <w:p>
      <w:pPr>
        <w:spacing w:after="0"/>
        <w:ind w:left="0"/>
        <w:jc w:val="both"/>
      </w:pPr>
      <w:r>
        <w:rPr>
          <w:rFonts w:ascii="Times New Roman"/>
          <w:b w:val="false"/>
          <w:i w:val="false"/>
          <w:color w:val="000000"/>
          <w:sz w:val="28"/>
        </w:rPr>
        <w:t>
      қышқыл, ерітінді, бояулардың қасиеттер.</w:t>
      </w:r>
    </w:p>
    <w:bookmarkStart w:name="z773" w:id="761"/>
    <w:p>
      <w:pPr>
        <w:spacing w:after="0"/>
        <w:ind w:left="0"/>
        <w:jc w:val="left"/>
      </w:pPr>
      <w:r>
        <w:rPr>
          <w:rFonts w:ascii="Times New Roman"/>
          <w:b/>
          <w:i w:val="false"/>
          <w:color w:val="000000"/>
        </w:rPr>
        <w:t xml:space="preserve"> Параграф 3. Зеңдеуші, 3-разряд</w:t>
      </w:r>
    </w:p>
    <w:bookmarkEnd w:id="761"/>
    <w:bookmarkStart w:name="z774" w:id="762"/>
    <w:p>
      <w:pPr>
        <w:spacing w:after="0"/>
        <w:ind w:left="0"/>
        <w:jc w:val="both"/>
      </w:pPr>
      <w:r>
        <w:rPr>
          <w:rFonts w:ascii="Times New Roman"/>
          <w:b w:val="false"/>
          <w:i w:val="false"/>
          <w:color w:val="000000"/>
          <w:sz w:val="28"/>
        </w:rPr>
        <w:t>
      529. Жұмыс сипаттамасы:</w:t>
      </w:r>
    </w:p>
    <w:bookmarkEnd w:id="762"/>
    <w:p>
      <w:pPr>
        <w:spacing w:after="0"/>
        <w:ind w:left="0"/>
        <w:jc w:val="both"/>
      </w:pPr>
      <w:r>
        <w:rPr>
          <w:rFonts w:ascii="Times New Roman"/>
          <w:b w:val="false"/>
          <w:i w:val="false"/>
          <w:color w:val="000000"/>
          <w:sz w:val="28"/>
        </w:rPr>
        <w:t>
      металл, гипс, мастика, бетоннан жасалған күрделі емес мүсін туындылары мен сәулет бөлшектерін химиялық ерітінділермен немесе өңдеу қоспаларымен қола, күміс, шойын, піл сүйегі және тағы өзге ұқсата отырып зеңдеу және өңдеу;</w:t>
      </w:r>
    </w:p>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қышқыл, ерітінділер, сілтілер қоспасын дайындау.</w:t>
      </w:r>
    </w:p>
    <w:bookmarkStart w:name="z775" w:id="763"/>
    <w:p>
      <w:pPr>
        <w:spacing w:after="0"/>
        <w:ind w:left="0"/>
        <w:jc w:val="both"/>
      </w:pPr>
      <w:r>
        <w:rPr>
          <w:rFonts w:ascii="Times New Roman"/>
          <w:b w:val="false"/>
          <w:i w:val="false"/>
          <w:color w:val="000000"/>
          <w:sz w:val="28"/>
        </w:rPr>
        <w:t>
      530. Білуге тиіс:</w:t>
      </w:r>
    </w:p>
    <w:bookmarkEnd w:id="763"/>
    <w:p>
      <w:pPr>
        <w:spacing w:after="0"/>
        <w:ind w:left="0"/>
        <w:jc w:val="both"/>
      </w:pPr>
      <w:r>
        <w:rPr>
          <w:rFonts w:ascii="Times New Roman"/>
          <w:b w:val="false"/>
          <w:i w:val="false"/>
          <w:color w:val="000000"/>
          <w:sz w:val="28"/>
        </w:rPr>
        <w:t>
      күрделі емес мүсін туындылары мен сәулет бөлшектерін зеңдеу және өңдеу тәсілдері;</w:t>
      </w:r>
    </w:p>
    <w:p>
      <w:pPr>
        <w:spacing w:after="0"/>
        <w:ind w:left="0"/>
        <w:jc w:val="both"/>
      </w:pPr>
      <w:r>
        <w:rPr>
          <w:rFonts w:ascii="Times New Roman"/>
          <w:b w:val="false"/>
          <w:i w:val="false"/>
          <w:color w:val="000000"/>
          <w:sz w:val="28"/>
        </w:rPr>
        <w:t>
      жекелеген бояулардың химиялық құрамдары мен жарыққа төзімділігі.</w:t>
      </w:r>
    </w:p>
    <w:bookmarkStart w:name="z776" w:id="764"/>
    <w:p>
      <w:pPr>
        <w:spacing w:after="0"/>
        <w:ind w:left="0"/>
        <w:jc w:val="left"/>
      </w:pPr>
      <w:r>
        <w:rPr>
          <w:rFonts w:ascii="Times New Roman"/>
          <w:b/>
          <w:i w:val="false"/>
          <w:color w:val="000000"/>
        </w:rPr>
        <w:t xml:space="preserve"> Параграф 4. Зеңдеуші, 4-разряд</w:t>
      </w:r>
    </w:p>
    <w:bookmarkEnd w:id="764"/>
    <w:bookmarkStart w:name="z777" w:id="765"/>
    <w:p>
      <w:pPr>
        <w:spacing w:after="0"/>
        <w:ind w:left="0"/>
        <w:jc w:val="both"/>
      </w:pPr>
      <w:r>
        <w:rPr>
          <w:rFonts w:ascii="Times New Roman"/>
          <w:b w:val="false"/>
          <w:i w:val="false"/>
          <w:color w:val="000000"/>
          <w:sz w:val="28"/>
        </w:rPr>
        <w:t>
      531. Жұмыс сипаттамасы:</w:t>
      </w:r>
    </w:p>
    <w:bookmarkEnd w:id="765"/>
    <w:p>
      <w:pPr>
        <w:spacing w:after="0"/>
        <w:ind w:left="0"/>
        <w:jc w:val="both"/>
      </w:pPr>
      <w:r>
        <w:rPr>
          <w:rFonts w:ascii="Times New Roman"/>
          <w:b w:val="false"/>
          <w:i w:val="false"/>
          <w:color w:val="000000"/>
          <w:sz w:val="28"/>
        </w:rPr>
        <w:t>
      металл, гипс, мастика, бетоннан жасалған күрделі мүсін туындылары мен сәулет бөлшектерін химиялық ерітінділермен немесе өңдеу қоспаларымен үлгілер бойынша зеңдеу және өңдеу;</w:t>
      </w:r>
    </w:p>
    <w:p>
      <w:pPr>
        <w:spacing w:after="0"/>
        <w:ind w:left="0"/>
        <w:jc w:val="both"/>
      </w:pPr>
      <w:r>
        <w:rPr>
          <w:rFonts w:ascii="Times New Roman"/>
          <w:b w:val="false"/>
          <w:i w:val="false"/>
          <w:color w:val="000000"/>
          <w:sz w:val="28"/>
        </w:rPr>
        <w:t>
      металдан жасалған бұйымдарды тоттанудан сақтау үшін қорғаныш пленка жасау үшін лакпен немесе скипидарда балауыз ерітіндісімен қаптау.</w:t>
      </w:r>
    </w:p>
    <w:bookmarkStart w:name="z778" w:id="766"/>
    <w:p>
      <w:pPr>
        <w:spacing w:after="0"/>
        <w:ind w:left="0"/>
        <w:jc w:val="both"/>
      </w:pPr>
      <w:r>
        <w:rPr>
          <w:rFonts w:ascii="Times New Roman"/>
          <w:b w:val="false"/>
          <w:i w:val="false"/>
          <w:color w:val="000000"/>
          <w:sz w:val="28"/>
        </w:rPr>
        <w:t>
      532. Білуге тиіс:</w:t>
      </w:r>
    </w:p>
    <w:bookmarkEnd w:id="766"/>
    <w:p>
      <w:pPr>
        <w:spacing w:after="0"/>
        <w:ind w:left="0"/>
        <w:jc w:val="both"/>
      </w:pPr>
      <w:r>
        <w:rPr>
          <w:rFonts w:ascii="Times New Roman"/>
          <w:b w:val="false"/>
          <w:i w:val="false"/>
          <w:color w:val="000000"/>
          <w:sz w:val="28"/>
        </w:rPr>
        <w:t>
      күрделі мүсін туындылары мен сәулет бөлшектерін зеңдеу және өңдеу тәсілдері;</w:t>
      </w:r>
    </w:p>
    <w:p>
      <w:pPr>
        <w:spacing w:after="0"/>
        <w:ind w:left="0"/>
        <w:jc w:val="both"/>
      </w:pPr>
      <w:r>
        <w:rPr>
          <w:rFonts w:ascii="Times New Roman"/>
          <w:b w:val="false"/>
          <w:i w:val="false"/>
          <w:color w:val="000000"/>
          <w:sz w:val="28"/>
        </w:rPr>
        <w:t>
      зеңдеу ерітіндісі мен өң беру қоспаларының химиялық қасиеттері;</w:t>
      </w:r>
    </w:p>
    <w:p>
      <w:pPr>
        <w:spacing w:after="0"/>
        <w:ind w:left="0"/>
        <w:jc w:val="both"/>
      </w:pPr>
      <w:r>
        <w:rPr>
          <w:rFonts w:ascii="Times New Roman"/>
          <w:b w:val="false"/>
          <w:i w:val="false"/>
          <w:color w:val="000000"/>
          <w:sz w:val="28"/>
        </w:rPr>
        <w:t>
      қорғаныш пленкасын жаңу тәсілдері;</w:t>
      </w:r>
    </w:p>
    <w:p>
      <w:pPr>
        <w:spacing w:after="0"/>
        <w:ind w:left="0"/>
        <w:jc w:val="both"/>
      </w:pPr>
      <w:r>
        <w:rPr>
          <w:rFonts w:ascii="Times New Roman"/>
          <w:b w:val="false"/>
          <w:i w:val="false"/>
          <w:color w:val="000000"/>
          <w:sz w:val="28"/>
        </w:rPr>
        <w:t>
      бояу бүріккіштің құрылысы мен оны пайдалану қағидалары;</w:t>
      </w:r>
    </w:p>
    <w:p>
      <w:pPr>
        <w:spacing w:after="0"/>
        <w:ind w:left="0"/>
        <w:jc w:val="both"/>
      </w:pPr>
      <w:r>
        <w:rPr>
          <w:rFonts w:ascii="Times New Roman"/>
          <w:b w:val="false"/>
          <w:i w:val="false"/>
          <w:color w:val="000000"/>
          <w:sz w:val="28"/>
        </w:rPr>
        <w:t>
      қатты әсер ететін агрессивті химиялық ерітінділермен қауіпсіз жұмыс қағидалары.</w:t>
      </w:r>
    </w:p>
    <w:bookmarkStart w:name="z779" w:id="767"/>
    <w:p>
      <w:pPr>
        <w:spacing w:after="0"/>
        <w:ind w:left="0"/>
        <w:jc w:val="left"/>
      </w:pPr>
      <w:r>
        <w:rPr>
          <w:rFonts w:ascii="Times New Roman"/>
          <w:b/>
          <w:i w:val="false"/>
          <w:color w:val="000000"/>
        </w:rPr>
        <w:t xml:space="preserve"> Параграф 5. Зеңдеуші, 5-разряд</w:t>
      </w:r>
    </w:p>
    <w:bookmarkEnd w:id="767"/>
    <w:bookmarkStart w:name="z780" w:id="768"/>
    <w:p>
      <w:pPr>
        <w:spacing w:after="0"/>
        <w:ind w:left="0"/>
        <w:jc w:val="both"/>
      </w:pPr>
      <w:r>
        <w:rPr>
          <w:rFonts w:ascii="Times New Roman"/>
          <w:b w:val="false"/>
          <w:i w:val="false"/>
          <w:color w:val="000000"/>
          <w:sz w:val="28"/>
        </w:rPr>
        <w:t>
      533. Жұмыс сипаттамасы:</w:t>
      </w:r>
    </w:p>
    <w:bookmarkEnd w:id="768"/>
    <w:p>
      <w:pPr>
        <w:spacing w:after="0"/>
        <w:ind w:left="0"/>
        <w:jc w:val="both"/>
      </w:pPr>
      <w:r>
        <w:rPr>
          <w:rFonts w:ascii="Times New Roman"/>
          <w:b w:val="false"/>
          <w:i w:val="false"/>
          <w:color w:val="000000"/>
          <w:sz w:val="28"/>
        </w:rPr>
        <w:t>
      металл, гипс, мастика, бетоннан жасалған аса күрделі мүсін туындылары мен сәулет бөлшектерін химиялық ерітінділермен немесе өңдеу қоспаларымен зеңдеу және өңдеу;</w:t>
      </w:r>
    </w:p>
    <w:p>
      <w:pPr>
        <w:spacing w:after="0"/>
        <w:ind w:left="0"/>
        <w:jc w:val="both"/>
      </w:pPr>
      <w:r>
        <w:rPr>
          <w:rFonts w:ascii="Times New Roman"/>
          <w:b w:val="false"/>
          <w:i w:val="false"/>
          <w:color w:val="000000"/>
          <w:sz w:val="28"/>
        </w:rPr>
        <w:t>
      жарық теңктерінің бетіне өң беруді айқындау;</w:t>
      </w:r>
    </w:p>
    <w:p>
      <w:pPr>
        <w:spacing w:after="0"/>
        <w:ind w:left="0"/>
        <w:jc w:val="both"/>
      </w:pPr>
      <w:r>
        <w:rPr>
          <w:rFonts w:ascii="Times New Roman"/>
          <w:b w:val="false"/>
          <w:i w:val="false"/>
          <w:color w:val="000000"/>
          <w:sz w:val="28"/>
        </w:rPr>
        <w:t xml:space="preserve">
      металдан жасалған бұйымдарды тоттанудан сақтау үшін қорғаныш пленкамен: </w:t>
      </w:r>
    </w:p>
    <w:p>
      <w:pPr>
        <w:spacing w:after="0"/>
        <w:ind w:left="0"/>
        <w:jc w:val="both"/>
      </w:pPr>
      <w:r>
        <w:rPr>
          <w:rFonts w:ascii="Times New Roman"/>
          <w:b w:val="false"/>
          <w:i w:val="false"/>
          <w:color w:val="000000"/>
          <w:sz w:val="28"/>
        </w:rPr>
        <w:t>
      лакпен немесе скипидарда балауыз ерітіндісімен қаптау;</w:t>
      </w:r>
    </w:p>
    <w:p>
      <w:pPr>
        <w:spacing w:after="0"/>
        <w:ind w:left="0"/>
        <w:jc w:val="both"/>
      </w:pPr>
      <w:r>
        <w:rPr>
          <w:rFonts w:ascii="Times New Roman"/>
          <w:b w:val="false"/>
          <w:i w:val="false"/>
          <w:color w:val="000000"/>
          <w:sz w:val="28"/>
        </w:rPr>
        <w:t>
      белгіленген рецептура бойынша зеңдеу және өңдеуге арналған өңдеу қоспаларын, сылақ құрамын, қышқыл, ерітінділер, сілтілер қоспасын дайындау;</w:t>
      </w:r>
    </w:p>
    <w:p>
      <w:pPr>
        <w:spacing w:after="0"/>
        <w:ind w:left="0"/>
        <w:jc w:val="both"/>
      </w:pPr>
      <w:r>
        <w:rPr>
          <w:rFonts w:ascii="Times New Roman"/>
          <w:b w:val="false"/>
          <w:i w:val="false"/>
          <w:color w:val="000000"/>
          <w:sz w:val="28"/>
        </w:rPr>
        <w:t>
      біліктілігі анағұрлым төмен зеңдеушінің жұмысын басқару.</w:t>
      </w:r>
    </w:p>
    <w:bookmarkStart w:name="z781" w:id="769"/>
    <w:p>
      <w:pPr>
        <w:spacing w:after="0"/>
        <w:ind w:left="0"/>
        <w:jc w:val="both"/>
      </w:pPr>
      <w:r>
        <w:rPr>
          <w:rFonts w:ascii="Times New Roman"/>
          <w:b w:val="false"/>
          <w:i w:val="false"/>
          <w:color w:val="000000"/>
          <w:sz w:val="28"/>
        </w:rPr>
        <w:t>
      534. Білуге тиіс:</w:t>
      </w:r>
    </w:p>
    <w:bookmarkEnd w:id="769"/>
    <w:p>
      <w:pPr>
        <w:spacing w:after="0"/>
        <w:ind w:left="0"/>
        <w:jc w:val="both"/>
      </w:pPr>
      <w:r>
        <w:rPr>
          <w:rFonts w:ascii="Times New Roman"/>
          <w:b w:val="false"/>
          <w:i w:val="false"/>
          <w:color w:val="000000"/>
          <w:sz w:val="28"/>
        </w:rPr>
        <w:t>
      аса күрделі мүсін туындылары мен сәулет бөлшектерін зеңдеу және өңдеу тәсілдері;</w:t>
      </w:r>
    </w:p>
    <w:p>
      <w:pPr>
        <w:spacing w:after="0"/>
        <w:ind w:left="0"/>
        <w:jc w:val="both"/>
      </w:pPr>
      <w:r>
        <w:rPr>
          <w:rFonts w:ascii="Times New Roman"/>
          <w:b w:val="false"/>
          <w:i w:val="false"/>
          <w:color w:val="000000"/>
          <w:sz w:val="28"/>
        </w:rPr>
        <w:t xml:space="preserve">
      бояу, химикаттар мен лактардың сорттары; </w:t>
      </w:r>
    </w:p>
    <w:p>
      <w:pPr>
        <w:spacing w:after="0"/>
        <w:ind w:left="0"/>
        <w:jc w:val="both"/>
      </w:pPr>
      <w:r>
        <w:rPr>
          <w:rFonts w:ascii="Times New Roman"/>
          <w:b w:val="false"/>
          <w:i w:val="false"/>
          <w:color w:val="000000"/>
          <w:sz w:val="28"/>
        </w:rPr>
        <w:t>
      зеңдеу және өңдеуге арналған химиялық ерітінділер мен қоспаларды дайындау тәсілдері;</w:t>
      </w:r>
    </w:p>
    <w:p>
      <w:pPr>
        <w:spacing w:after="0"/>
        <w:ind w:left="0"/>
        <w:jc w:val="both"/>
      </w:pPr>
      <w:r>
        <w:rPr>
          <w:rFonts w:ascii="Times New Roman"/>
          <w:b w:val="false"/>
          <w:i w:val="false"/>
          <w:color w:val="000000"/>
          <w:sz w:val="28"/>
        </w:rPr>
        <w:t>
      көп реңкті бояуға арналған бояуларды жасау технологиясы;</w:t>
      </w:r>
    </w:p>
    <w:p>
      <w:pPr>
        <w:spacing w:after="0"/>
        <w:ind w:left="0"/>
        <w:jc w:val="both"/>
      </w:pPr>
      <w:r>
        <w:rPr>
          <w:rFonts w:ascii="Times New Roman"/>
          <w:b w:val="false"/>
          <w:i w:val="false"/>
          <w:color w:val="000000"/>
          <w:sz w:val="28"/>
        </w:rPr>
        <w:t>
      өң беру құрамдарын бекіту, жарық реңктерін айқындау тәсілдері.</w:t>
      </w:r>
    </w:p>
    <w:bookmarkStart w:name="z782" w:id="770"/>
    <w:p>
      <w:pPr>
        <w:spacing w:after="0"/>
        <w:ind w:left="0"/>
        <w:jc w:val="left"/>
      </w:pPr>
      <w:r>
        <w:rPr>
          <w:rFonts w:ascii="Times New Roman"/>
          <w:b/>
          <w:i w:val="false"/>
          <w:color w:val="000000"/>
        </w:rPr>
        <w:t xml:space="preserve"> Параграф 6. Зеңдеуші, 6-разряд</w:t>
      </w:r>
    </w:p>
    <w:bookmarkEnd w:id="770"/>
    <w:bookmarkStart w:name="z783" w:id="771"/>
    <w:p>
      <w:pPr>
        <w:spacing w:after="0"/>
        <w:ind w:left="0"/>
        <w:jc w:val="both"/>
      </w:pPr>
      <w:r>
        <w:rPr>
          <w:rFonts w:ascii="Times New Roman"/>
          <w:b w:val="false"/>
          <w:i w:val="false"/>
          <w:color w:val="000000"/>
          <w:sz w:val="28"/>
        </w:rPr>
        <w:t>
      535. Жұмыс сипаттамасы:</w:t>
      </w:r>
    </w:p>
    <w:bookmarkEnd w:id="771"/>
    <w:p>
      <w:pPr>
        <w:spacing w:after="0"/>
        <w:ind w:left="0"/>
        <w:jc w:val="both"/>
      </w:pPr>
      <w:r>
        <w:rPr>
          <w:rFonts w:ascii="Times New Roman"/>
          <w:b w:val="false"/>
          <w:i w:val="false"/>
          <w:color w:val="000000"/>
          <w:sz w:val="28"/>
        </w:rPr>
        <w:t>
      металл, тас, қыш, ағаш, ескі қола, күміске ұқсатып әр түрлі материалдардан жасалған бірегей көрмелік мүсін туындыларын зеңдеу және өңдеу;</w:t>
      </w:r>
    </w:p>
    <w:p>
      <w:pPr>
        <w:spacing w:after="0"/>
        <w:ind w:left="0"/>
        <w:jc w:val="both"/>
      </w:pPr>
      <w:r>
        <w:rPr>
          <w:rFonts w:ascii="Times New Roman"/>
          <w:b w:val="false"/>
          <w:i w:val="false"/>
          <w:color w:val="000000"/>
          <w:sz w:val="28"/>
        </w:rPr>
        <w:t>
      біліктілігі анағұрлым жоғары зеңдеушінің басшылығымен белгіленген рецептілер бойынша қышқыл, ерітінділер, сілтілер қоспасын дайындау;</w:t>
      </w:r>
    </w:p>
    <w:p>
      <w:pPr>
        <w:spacing w:after="0"/>
        <w:ind w:left="0"/>
        <w:jc w:val="both"/>
      </w:pPr>
      <w:r>
        <w:rPr>
          <w:rFonts w:ascii="Times New Roman"/>
          <w:b w:val="false"/>
          <w:i w:val="false"/>
          <w:color w:val="000000"/>
          <w:sz w:val="28"/>
        </w:rPr>
        <w:t>
      белгіленген рецептура бойынша өңдеу қоспаларын, сылақ құрамын, химиялық ерітінділер мен өң беру қоспаларын жасау;</w:t>
      </w:r>
    </w:p>
    <w:p>
      <w:pPr>
        <w:spacing w:after="0"/>
        <w:ind w:left="0"/>
        <w:jc w:val="both"/>
      </w:pPr>
      <w:r>
        <w:rPr>
          <w:rFonts w:ascii="Times New Roman"/>
          <w:b w:val="false"/>
          <w:i w:val="false"/>
          <w:color w:val="000000"/>
          <w:sz w:val="28"/>
        </w:rPr>
        <w:t>
      әр түрлі материалдардан жасалған мүсін туындыларын түс гаммасын таңдай отырып, зеңдеу және өңдеу үлгілерін жасау.</w:t>
      </w:r>
    </w:p>
    <w:bookmarkStart w:name="z784" w:id="772"/>
    <w:p>
      <w:pPr>
        <w:spacing w:after="0"/>
        <w:ind w:left="0"/>
        <w:jc w:val="both"/>
      </w:pPr>
      <w:r>
        <w:rPr>
          <w:rFonts w:ascii="Times New Roman"/>
          <w:b w:val="false"/>
          <w:i w:val="false"/>
          <w:color w:val="000000"/>
          <w:sz w:val="28"/>
        </w:rPr>
        <w:t>
      536. Білуге тиіс:</w:t>
      </w:r>
    </w:p>
    <w:bookmarkEnd w:id="772"/>
    <w:p>
      <w:pPr>
        <w:spacing w:after="0"/>
        <w:ind w:left="0"/>
        <w:jc w:val="both"/>
      </w:pPr>
      <w:r>
        <w:rPr>
          <w:rFonts w:ascii="Times New Roman"/>
          <w:b w:val="false"/>
          <w:i w:val="false"/>
          <w:color w:val="000000"/>
          <w:sz w:val="28"/>
        </w:rPr>
        <w:t>
      бірегей көрмелік мүсін туындыларын зеңдеу және өңдеу тәсілдері;</w:t>
      </w:r>
    </w:p>
    <w:p>
      <w:pPr>
        <w:spacing w:after="0"/>
        <w:ind w:left="0"/>
        <w:jc w:val="both"/>
      </w:pPr>
      <w:r>
        <w:rPr>
          <w:rFonts w:ascii="Times New Roman"/>
          <w:b w:val="false"/>
          <w:i w:val="false"/>
          <w:color w:val="000000"/>
          <w:sz w:val="28"/>
        </w:rPr>
        <w:t>
      зеңдеу және өңдеу технологиясы;</w:t>
      </w:r>
    </w:p>
    <w:p>
      <w:pPr>
        <w:spacing w:after="0"/>
        <w:ind w:left="0"/>
        <w:jc w:val="both"/>
      </w:pPr>
      <w:r>
        <w:rPr>
          <w:rFonts w:ascii="Times New Roman"/>
          <w:b w:val="false"/>
          <w:i w:val="false"/>
          <w:color w:val="000000"/>
          <w:sz w:val="28"/>
        </w:rPr>
        <w:t>
      туындының зеңдеу және өңдеу бетін бұзылудан сақтайтын лактарды, бекіткіштерді қолдану технологиясы;</w:t>
      </w:r>
    </w:p>
    <w:p>
      <w:pPr>
        <w:spacing w:after="0"/>
        <w:ind w:left="0"/>
        <w:jc w:val="both"/>
      </w:pPr>
      <w:r>
        <w:rPr>
          <w:rFonts w:ascii="Times New Roman"/>
          <w:b w:val="false"/>
          <w:i w:val="false"/>
          <w:color w:val="000000"/>
          <w:sz w:val="28"/>
        </w:rPr>
        <w:t>
      химикаттардың мақсаты мен олардың түсті металдарға тигізетін әсері;</w:t>
      </w:r>
    </w:p>
    <w:p>
      <w:pPr>
        <w:spacing w:after="0"/>
        <w:ind w:left="0"/>
        <w:jc w:val="both"/>
      </w:pPr>
      <w:r>
        <w:rPr>
          <w:rFonts w:ascii="Times New Roman"/>
          <w:b w:val="false"/>
          <w:i w:val="false"/>
          <w:color w:val="000000"/>
          <w:sz w:val="28"/>
        </w:rPr>
        <w:t>
      зеңдеу және өңдеуге арналған ерітінділер мен құрамның рецептурасын түс гаммасын таңдай отырып, жасау технологиясы.</w:t>
      </w:r>
    </w:p>
    <w:bookmarkStart w:name="z785" w:id="773"/>
    <w:p>
      <w:pPr>
        <w:spacing w:after="0"/>
        <w:ind w:left="0"/>
        <w:jc w:val="left"/>
      </w:pPr>
      <w:r>
        <w:rPr>
          <w:rFonts w:ascii="Times New Roman"/>
          <w:b/>
          <w:i w:val="false"/>
          <w:color w:val="000000"/>
        </w:rPr>
        <w:t xml:space="preserve"> Параграф 7. Мүсін өндірісіндегі мүсін соғушы, 1-разряд</w:t>
      </w:r>
    </w:p>
    <w:bookmarkEnd w:id="773"/>
    <w:bookmarkStart w:name="z786" w:id="774"/>
    <w:p>
      <w:pPr>
        <w:spacing w:after="0"/>
        <w:ind w:left="0"/>
        <w:jc w:val="both"/>
      </w:pPr>
      <w:r>
        <w:rPr>
          <w:rFonts w:ascii="Times New Roman"/>
          <w:b w:val="false"/>
          <w:i w:val="false"/>
          <w:color w:val="000000"/>
          <w:sz w:val="28"/>
        </w:rPr>
        <w:t>
      537. Жұмыс сипаттамасы:</w:t>
      </w:r>
    </w:p>
    <w:bookmarkEnd w:id="774"/>
    <w:p>
      <w:pPr>
        <w:spacing w:after="0"/>
        <w:ind w:left="0"/>
        <w:jc w:val="both"/>
      </w:pPr>
      <w:r>
        <w:rPr>
          <w:rFonts w:ascii="Times New Roman"/>
          <w:b w:val="false"/>
          <w:i w:val="false"/>
          <w:color w:val="000000"/>
          <w:sz w:val="28"/>
        </w:rPr>
        <w:t>
      мүсін соғу алдында дайындық жұмыстарын жүргізу;</w:t>
      </w:r>
    </w:p>
    <w:p>
      <w:pPr>
        <w:spacing w:after="0"/>
        <w:ind w:left="0"/>
        <w:jc w:val="both"/>
      </w:pPr>
      <w:r>
        <w:rPr>
          <w:rFonts w:ascii="Times New Roman"/>
          <w:b w:val="false"/>
          <w:i w:val="false"/>
          <w:color w:val="000000"/>
          <w:sz w:val="28"/>
        </w:rPr>
        <w:t>
      гипсті, цемент пен құмды елеу;</w:t>
      </w:r>
    </w:p>
    <w:p>
      <w:pPr>
        <w:spacing w:after="0"/>
        <w:ind w:left="0"/>
        <w:jc w:val="both"/>
      </w:pPr>
      <w:r>
        <w:rPr>
          <w:rFonts w:ascii="Times New Roman"/>
          <w:b w:val="false"/>
          <w:i w:val="false"/>
          <w:color w:val="000000"/>
          <w:sz w:val="28"/>
        </w:rPr>
        <w:t>
      мәрмәр ұнтағын жуу;</w:t>
      </w:r>
    </w:p>
    <w:p>
      <w:pPr>
        <w:spacing w:after="0"/>
        <w:ind w:left="0"/>
        <w:jc w:val="both"/>
      </w:pPr>
      <w:r>
        <w:rPr>
          <w:rFonts w:ascii="Times New Roman"/>
          <w:b w:val="false"/>
          <w:i w:val="false"/>
          <w:color w:val="000000"/>
          <w:sz w:val="28"/>
        </w:rPr>
        <w:t>
      мүсін жасайтын саз балшықты, күрделі емес бетон қоспасын дайындау;</w:t>
      </w:r>
    </w:p>
    <w:p>
      <w:pPr>
        <w:spacing w:after="0"/>
        <w:ind w:left="0"/>
        <w:jc w:val="both"/>
      </w:pPr>
      <w:r>
        <w:rPr>
          <w:rFonts w:ascii="Times New Roman"/>
          <w:b w:val="false"/>
          <w:i w:val="false"/>
          <w:color w:val="000000"/>
          <w:sz w:val="28"/>
        </w:rPr>
        <w:t>
      жаңыршақ пен кендір жіп дайындау;</w:t>
      </w:r>
    </w:p>
    <w:p>
      <w:pPr>
        <w:spacing w:after="0"/>
        <w:ind w:left="0"/>
        <w:jc w:val="both"/>
      </w:pPr>
      <w:r>
        <w:rPr>
          <w:rFonts w:ascii="Times New Roman"/>
          <w:b w:val="false"/>
          <w:i w:val="false"/>
          <w:color w:val="000000"/>
          <w:sz w:val="28"/>
        </w:rPr>
        <w:t>
      желім кесу;</w:t>
      </w:r>
    </w:p>
    <w:p>
      <w:pPr>
        <w:spacing w:after="0"/>
        <w:ind w:left="0"/>
        <w:jc w:val="both"/>
      </w:pPr>
      <w:r>
        <w:rPr>
          <w:rFonts w:ascii="Times New Roman"/>
          <w:b w:val="false"/>
          <w:i w:val="false"/>
          <w:color w:val="000000"/>
          <w:sz w:val="28"/>
        </w:rPr>
        <w:t>
      май мен желімді белгіленген рецептура бойынша қайнату;</w:t>
      </w:r>
    </w:p>
    <w:p>
      <w:pPr>
        <w:spacing w:after="0"/>
        <w:ind w:left="0"/>
        <w:jc w:val="both"/>
      </w:pPr>
      <w:r>
        <w:rPr>
          <w:rFonts w:ascii="Times New Roman"/>
          <w:b w:val="false"/>
          <w:i w:val="false"/>
          <w:color w:val="000000"/>
          <w:sz w:val="28"/>
        </w:rPr>
        <w:t>
      мүсін соғу бұйымдарын орнату үшін сылақтың бетін керту;</w:t>
      </w:r>
    </w:p>
    <w:p>
      <w:pPr>
        <w:spacing w:after="0"/>
        <w:ind w:left="0"/>
        <w:jc w:val="both"/>
      </w:pPr>
      <w:r>
        <w:rPr>
          <w:rFonts w:ascii="Times New Roman"/>
          <w:b w:val="false"/>
          <w:i w:val="false"/>
          <w:color w:val="000000"/>
          <w:sz w:val="28"/>
        </w:rPr>
        <w:t>
      жұмыс аймағы шегінде материалдарды, қалыптарды, гипс пен бетон бұйымдарды жылжыту.</w:t>
      </w:r>
    </w:p>
    <w:bookmarkStart w:name="z787" w:id="775"/>
    <w:p>
      <w:pPr>
        <w:spacing w:after="0"/>
        <w:ind w:left="0"/>
        <w:jc w:val="both"/>
      </w:pPr>
      <w:r>
        <w:rPr>
          <w:rFonts w:ascii="Times New Roman"/>
          <w:b w:val="false"/>
          <w:i w:val="false"/>
          <w:color w:val="000000"/>
          <w:sz w:val="28"/>
        </w:rPr>
        <w:t>
      538. Білуге тиіс:</w:t>
      </w:r>
    </w:p>
    <w:bookmarkEnd w:id="775"/>
    <w:p>
      <w:pPr>
        <w:spacing w:after="0"/>
        <w:ind w:left="0"/>
        <w:jc w:val="both"/>
      </w:pPr>
      <w:r>
        <w:rPr>
          <w:rFonts w:ascii="Times New Roman"/>
          <w:b w:val="false"/>
          <w:i w:val="false"/>
          <w:color w:val="000000"/>
          <w:sz w:val="28"/>
        </w:rPr>
        <w:t>
      мүсін өндірісінде қолданылатын материалдар және оларды пайдалану қағидалары;</w:t>
      </w:r>
    </w:p>
    <w:p>
      <w:pPr>
        <w:spacing w:after="0"/>
        <w:ind w:left="0"/>
        <w:jc w:val="both"/>
      </w:pPr>
      <w:r>
        <w:rPr>
          <w:rFonts w:ascii="Times New Roman"/>
          <w:b w:val="false"/>
          <w:i w:val="false"/>
          <w:color w:val="000000"/>
          <w:sz w:val="28"/>
        </w:rPr>
        <w:t>
      ерітінді мен қоспаларды дайындау тәртібі;</w:t>
      </w:r>
    </w:p>
    <w:p>
      <w:pPr>
        <w:spacing w:after="0"/>
        <w:ind w:left="0"/>
        <w:jc w:val="both"/>
      </w:pPr>
      <w:r>
        <w:rPr>
          <w:rFonts w:ascii="Times New Roman"/>
          <w:b w:val="false"/>
          <w:i w:val="false"/>
          <w:color w:val="000000"/>
          <w:sz w:val="28"/>
        </w:rPr>
        <w:t>
      май мен желімді қайнату қағидалары.</w:t>
      </w:r>
    </w:p>
    <w:bookmarkStart w:name="z788" w:id="776"/>
    <w:p>
      <w:pPr>
        <w:spacing w:after="0"/>
        <w:ind w:left="0"/>
        <w:jc w:val="left"/>
      </w:pPr>
      <w:r>
        <w:rPr>
          <w:rFonts w:ascii="Times New Roman"/>
          <w:b/>
          <w:i w:val="false"/>
          <w:color w:val="000000"/>
        </w:rPr>
        <w:t xml:space="preserve"> Параграф 8. Мүсін өндірісіндегі мүсін соғушы, 2-разряд</w:t>
      </w:r>
    </w:p>
    <w:bookmarkEnd w:id="776"/>
    <w:bookmarkStart w:name="z789" w:id="777"/>
    <w:p>
      <w:pPr>
        <w:spacing w:after="0"/>
        <w:ind w:left="0"/>
        <w:jc w:val="both"/>
      </w:pPr>
      <w:r>
        <w:rPr>
          <w:rFonts w:ascii="Times New Roman"/>
          <w:b w:val="false"/>
          <w:i w:val="false"/>
          <w:color w:val="000000"/>
          <w:sz w:val="28"/>
        </w:rPr>
        <w:t>
      539. Жұмыс сипаттамасы:</w:t>
      </w:r>
    </w:p>
    <w:bookmarkEnd w:id="777"/>
    <w:p>
      <w:pPr>
        <w:spacing w:after="0"/>
        <w:ind w:left="0"/>
        <w:jc w:val="both"/>
      </w:pPr>
      <w:r>
        <w:rPr>
          <w:rFonts w:ascii="Times New Roman"/>
          <w:b w:val="false"/>
          <w:i w:val="false"/>
          <w:color w:val="000000"/>
          <w:sz w:val="28"/>
        </w:rPr>
        <w:t>
      мүсін туындысының аксессуарлары мен сәулет бөлшектерін гипстен құю және бетон қоспаны кесек түрінде толтыру, біліктілігі анағұрлым жоғары құюшының басшылығымен қалыпты маймен және лакпен қаптау;</w:t>
      </w:r>
    </w:p>
    <w:p>
      <w:pPr>
        <w:spacing w:after="0"/>
        <w:ind w:left="0"/>
        <w:jc w:val="both"/>
      </w:pPr>
      <w:r>
        <w:rPr>
          <w:rFonts w:ascii="Times New Roman"/>
          <w:b w:val="false"/>
          <w:i w:val="false"/>
          <w:color w:val="000000"/>
          <w:sz w:val="28"/>
        </w:rPr>
        <w:t>
      пластмассадан жасалған күрделі емес мүсіншелерді желім қалыпта құю;</w:t>
      </w:r>
    </w:p>
    <w:p>
      <w:pPr>
        <w:spacing w:after="0"/>
        <w:ind w:left="0"/>
        <w:jc w:val="both"/>
      </w:pPr>
      <w:r>
        <w:rPr>
          <w:rFonts w:ascii="Times New Roman"/>
          <w:b w:val="false"/>
          <w:i w:val="false"/>
          <w:color w:val="000000"/>
          <w:sz w:val="28"/>
        </w:rPr>
        <w:t>
      күрделі бетон қоспасын, гипс және пластмасса ерітінділерін белгіленген рецептура бойынша дайындау;</w:t>
      </w:r>
    </w:p>
    <w:p>
      <w:pPr>
        <w:spacing w:after="0"/>
        <w:ind w:left="0"/>
        <w:jc w:val="both"/>
      </w:pPr>
      <w:r>
        <w:rPr>
          <w:rFonts w:ascii="Times New Roman"/>
          <w:b w:val="false"/>
          <w:i w:val="false"/>
          <w:color w:val="000000"/>
          <w:sz w:val="28"/>
        </w:rPr>
        <w:t>
      біліктілігі анағұрлым жоғары құюшының басшылығымен күрделі емесе сәулет бөлшектерін орнына орнату.</w:t>
      </w:r>
    </w:p>
    <w:bookmarkStart w:name="z790" w:id="778"/>
    <w:p>
      <w:pPr>
        <w:spacing w:after="0"/>
        <w:ind w:left="0"/>
        <w:jc w:val="both"/>
      </w:pPr>
      <w:r>
        <w:rPr>
          <w:rFonts w:ascii="Times New Roman"/>
          <w:b w:val="false"/>
          <w:i w:val="false"/>
          <w:color w:val="000000"/>
          <w:sz w:val="28"/>
        </w:rPr>
        <w:t>
      540. Білуге тиіс:</w:t>
      </w:r>
    </w:p>
    <w:bookmarkEnd w:id="778"/>
    <w:p>
      <w:pPr>
        <w:spacing w:after="0"/>
        <w:ind w:left="0"/>
        <w:jc w:val="both"/>
      </w:pPr>
      <w:r>
        <w:rPr>
          <w:rFonts w:ascii="Times New Roman"/>
          <w:b w:val="false"/>
          <w:i w:val="false"/>
          <w:color w:val="000000"/>
          <w:sz w:val="28"/>
        </w:rPr>
        <w:t>
      қоспа ерітінділерін дайындау технологиясы;</w:t>
      </w:r>
    </w:p>
    <w:p>
      <w:pPr>
        <w:spacing w:after="0"/>
        <w:ind w:left="0"/>
        <w:jc w:val="both"/>
      </w:pPr>
      <w:r>
        <w:rPr>
          <w:rFonts w:ascii="Times New Roman"/>
          <w:b w:val="false"/>
          <w:i w:val="false"/>
          <w:color w:val="000000"/>
          <w:sz w:val="28"/>
        </w:rPr>
        <w:t>
      құю үшін қалып дайындау қағидалары;</w:t>
      </w:r>
    </w:p>
    <w:p>
      <w:pPr>
        <w:spacing w:after="0"/>
        <w:ind w:left="0"/>
        <w:jc w:val="both"/>
      </w:pPr>
      <w:r>
        <w:rPr>
          <w:rFonts w:ascii="Times New Roman"/>
          <w:b w:val="false"/>
          <w:i w:val="false"/>
          <w:color w:val="000000"/>
          <w:sz w:val="28"/>
        </w:rPr>
        <w:t>
      құралдарды пайдалану қағидалары.</w:t>
      </w:r>
    </w:p>
    <w:bookmarkStart w:name="z791" w:id="779"/>
    <w:p>
      <w:pPr>
        <w:spacing w:after="0"/>
        <w:ind w:left="0"/>
        <w:jc w:val="left"/>
      </w:pPr>
      <w:r>
        <w:rPr>
          <w:rFonts w:ascii="Times New Roman"/>
          <w:b/>
          <w:i w:val="false"/>
          <w:color w:val="000000"/>
        </w:rPr>
        <w:t xml:space="preserve"> Параграф 9. Мүсін өндірісіндегі мүсін соғушы, 3-разряд</w:t>
      </w:r>
    </w:p>
    <w:bookmarkEnd w:id="779"/>
    <w:bookmarkStart w:name="z792" w:id="780"/>
    <w:p>
      <w:pPr>
        <w:spacing w:after="0"/>
        <w:ind w:left="0"/>
        <w:jc w:val="both"/>
      </w:pPr>
      <w:r>
        <w:rPr>
          <w:rFonts w:ascii="Times New Roman"/>
          <w:b w:val="false"/>
          <w:i w:val="false"/>
          <w:color w:val="000000"/>
          <w:sz w:val="28"/>
        </w:rPr>
        <w:t>
      541. Жұмыс сипаттамасы:</w:t>
      </w:r>
    </w:p>
    <w:bookmarkEnd w:id="780"/>
    <w:p>
      <w:pPr>
        <w:spacing w:after="0"/>
        <w:ind w:left="0"/>
        <w:jc w:val="both"/>
      </w:pPr>
      <w:r>
        <w:rPr>
          <w:rFonts w:ascii="Times New Roman"/>
          <w:b w:val="false"/>
          <w:i w:val="false"/>
          <w:color w:val="000000"/>
          <w:sz w:val="28"/>
        </w:rPr>
        <w:t>
      кесек, желім және формопласт қалыпта гипстен құю, күрделі емес мүсін туындыларының кесек қалыптарына және сәулет бөлшектеріне бетон қоспаны толтыру;</w:t>
      </w:r>
    </w:p>
    <w:p>
      <w:pPr>
        <w:spacing w:after="0"/>
        <w:ind w:left="0"/>
        <w:jc w:val="both"/>
      </w:pPr>
      <w:r>
        <w:rPr>
          <w:rFonts w:ascii="Times New Roman"/>
          <w:b w:val="false"/>
          <w:i w:val="false"/>
          <w:color w:val="000000"/>
          <w:sz w:val="28"/>
        </w:rPr>
        <w:t>
      қалыпты кесек және желім түрінде майлау және лактау;</w:t>
      </w:r>
    </w:p>
    <w:p>
      <w:pPr>
        <w:spacing w:after="0"/>
        <w:ind w:left="0"/>
        <w:jc w:val="both"/>
      </w:pPr>
      <w:r>
        <w:rPr>
          <w:rFonts w:ascii="Times New Roman"/>
          <w:b w:val="false"/>
          <w:i w:val="false"/>
          <w:color w:val="000000"/>
          <w:sz w:val="28"/>
        </w:rPr>
        <w:t>
      папье-маше мен мастикадан күрделі емес сәулет бөлшектерін кептіруден кейін тазалай отырып жасау;</w:t>
      </w:r>
    </w:p>
    <w:p>
      <w:pPr>
        <w:spacing w:after="0"/>
        <w:ind w:left="0"/>
        <w:jc w:val="both"/>
      </w:pPr>
      <w:r>
        <w:rPr>
          <w:rFonts w:ascii="Times New Roman"/>
          <w:b w:val="false"/>
          <w:i w:val="false"/>
          <w:color w:val="000000"/>
          <w:sz w:val="28"/>
        </w:rPr>
        <w:t>
      пластмассадан жасалған күрделі мүсіншелерді желім, формопласт және металл қалыпта құю;</w:t>
      </w:r>
    </w:p>
    <w:p>
      <w:pPr>
        <w:spacing w:after="0"/>
        <w:ind w:left="0"/>
        <w:jc w:val="both"/>
      </w:pPr>
      <w:r>
        <w:rPr>
          <w:rFonts w:ascii="Times New Roman"/>
          <w:b w:val="false"/>
          <w:i w:val="false"/>
          <w:color w:val="000000"/>
          <w:sz w:val="28"/>
        </w:rPr>
        <w:t>
      біліктілігі анағұрлым жоғары құюшының басшылығымен күрделі емес мүсін бөлшектерін орнына орнату.</w:t>
      </w:r>
    </w:p>
    <w:bookmarkStart w:name="z793" w:id="781"/>
    <w:p>
      <w:pPr>
        <w:spacing w:after="0"/>
        <w:ind w:left="0"/>
        <w:jc w:val="both"/>
      </w:pPr>
      <w:r>
        <w:rPr>
          <w:rFonts w:ascii="Times New Roman"/>
          <w:b w:val="false"/>
          <w:i w:val="false"/>
          <w:color w:val="000000"/>
          <w:sz w:val="28"/>
        </w:rPr>
        <w:t>
      542. Білуге тиіс:</w:t>
      </w:r>
    </w:p>
    <w:bookmarkEnd w:id="781"/>
    <w:p>
      <w:pPr>
        <w:spacing w:after="0"/>
        <w:ind w:left="0"/>
        <w:jc w:val="both"/>
      </w:pPr>
      <w:r>
        <w:rPr>
          <w:rFonts w:ascii="Times New Roman"/>
          <w:b w:val="false"/>
          <w:i w:val="false"/>
          <w:color w:val="000000"/>
          <w:sz w:val="28"/>
        </w:rPr>
        <w:t>
      күрделі емес мүсін туындылары мен сәулет бөлшектерін құю және толтыру тәсілдері;</w:t>
      </w:r>
    </w:p>
    <w:p>
      <w:pPr>
        <w:spacing w:after="0"/>
        <w:ind w:left="0"/>
        <w:jc w:val="both"/>
      </w:pPr>
      <w:r>
        <w:rPr>
          <w:rFonts w:ascii="Times New Roman"/>
          <w:b w:val="false"/>
          <w:i w:val="false"/>
          <w:color w:val="000000"/>
          <w:sz w:val="28"/>
        </w:rPr>
        <w:t>
      гипс және пластмасса ерітінділерін, бетон қоспалар мен папье-машені мөлшерлеу, майлар мен лактарды пайдалану тәсілдері;</w:t>
      </w:r>
    </w:p>
    <w:p>
      <w:pPr>
        <w:spacing w:after="0"/>
        <w:ind w:left="0"/>
        <w:jc w:val="both"/>
      </w:pPr>
      <w:r>
        <w:rPr>
          <w:rFonts w:ascii="Times New Roman"/>
          <w:b w:val="false"/>
          <w:i w:val="false"/>
          <w:color w:val="000000"/>
          <w:sz w:val="28"/>
        </w:rPr>
        <w:t>
      гипс, бетон, мастика, папье-машеден жасалған мүсін туындыларын өңдеу технологиясы.</w:t>
      </w:r>
    </w:p>
    <w:bookmarkStart w:name="z794" w:id="782"/>
    <w:p>
      <w:pPr>
        <w:spacing w:after="0"/>
        <w:ind w:left="0"/>
        <w:jc w:val="left"/>
      </w:pPr>
      <w:r>
        <w:rPr>
          <w:rFonts w:ascii="Times New Roman"/>
          <w:b/>
          <w:i w:val="false"/>
          <w:color w:val="000000"/>
        </w:rPr>
        <w:t xml:space="preserve"> Параграф 10. Мүсін өндірісіндегі мүсін соғушы, 4-разряд</w:t>
      </w:r>
    </w:p>
    <w:bookmarkEnd w:id="782"/>
    <w:bookmarkStart w:name="z795" w:id="783"/>
    <w:p>
      <w:pPr>
        <w:spacing w:after="0"/>
        <w:ind w:left="0"/>
        <w:jc w:val="both"/>
      </w:pPr>
      <w:r>
        <w:rPr>
          <w:rFonts w:ascii="Times New Roman"/>
          <w:b w:val="false"/>
          <w:i w:val="false"/>
          <w:color w:val="000000"/>
          <w:sz w:val="28"/>
        </w:rPr>
        <w:t>
      543. Жұмыс сипаттамасы:</w:t>
      </w:r>
    </w:p>
    <w:bookmarkEnd w:id="783"/>
    <w:p>
      <w:pPr>
        <w:spacing w:after="0"/>
        <w:ind w:left="0"/>
        <w:jc w:val="both"/>
      </w:pPr>
      <w:r>
        <w:rPr>
          <w:rFonts w:ascii="Times New Roman"/>
          <w:b w:val="false"/>
          <w:i w:val="false"/>
          <w:color w:val="000000"/>
          <w:sz w:val="28"/>
        </w:rPr>
        <w:t>
      кесек, желім және формопласт қалыпта гипстен құю, кесек формалы бетон қоспасын толтыру, монтаждау, фактура жағу, күрделі мүсін туындылары мен сәулет бөлшектерін бетон мен гипспен тегістеу;</w:t>
      </w:r>
    </w:p>
    <w:p>
      <w:pPr>
        <w:spacing w:after="0"/>
        <w:ind w:left="0"/>
        <w:jc w:val="both"/>
      </w:pPr>
      <w:r>
        <w:rPr>
          <w:rFonts w:ascii="Times New Roman"/>
          <w:b w:val="false"/>
          <w:i w:val="false"/>
          <w:color w:val="000000"/>
          <w:sz w:val="28"/>
        </w:rPr>
        <w:t>
      папье-маше мен мастикадан күрделі сәулет бөлшектерін тазалап және өңдей отырып құю;</w:t>
      </w:r>
    </w:p>
    <w:p>
      <w:pPr>
        <w:spacing w:after="0"/>
        <w:ind w:left="0"/>
        <w:jc w:val="both"/>
      </w:pPr>
      <w:r>
        <w:rPr>
          <w:rFonts w:ascii="Times New Roman"/>
          <w:b w:val="false"/>
          <w:i w:val="false"/>
          <w:color w:val="000000"/>
          <w:sz w:val="28"/>
        </w:rPr>
        <w:t>
      пластмассадан балауыз құю тәсілімен күрделі мүсіншелерді құю;</w:t>
      </w:r>
    </w:p>
    <w:p>
      <w:pPr>
        <w:spacing w:after="0"/>
        <w:ind w:left="0"/>
        <w:jc w:val="both"/>
      </w:pPr>
      <w:r>
        <w:rPr>
          <w:rFonts w:ascii="Times New Roman"/>
          <w:b w:val="false"/>
          <w:i w:val="false"/>
          <w:color w:val="000000"/>
          <w:sz w:val="28"/>
        </w:rPr>
        <w:t>
      күрделі емес және күрделі мүсін туындылары мен сәулет бөлшектерін орнына орнату.</w:t>
      </w:r>
    </w:p>
    <w:bookmarkStart w:name="z796" w:id="784"/>
    <w:p>
      <w:pPr>
        <w:spacing w:after="0"/>
        <w:ind w:left="0"/>
        <w:jc w:val="both"/>
      </w:pPr>
      <w:r>
        <w:rPr>
          <w:rFonts w:ascii="Times New Roman"/>
          <w:b w:val="false"/>
          <w:i w:val="false"/>
          <w:color w:val="000000"/>
          <w:sz w:val="28"/>
        </w:rPr>
        <w:t>
      544. Білуге тиіс:</w:t>
      </w:r>
    </w:p>
    <w:bookmarkEnd w:id="784"/>
    <w:p>
      <w:pPr>
        <w:spacing w:after="0"/>
        <w:ind w:left="0"/>
        <w:jc w:val="both"/>
      </w:pPr>
      <w:r>
        <w:rPr>
          <w:rFonts w:ascii="Times New Roman"/>
          <w:b w:val="false"/>
          <w:i w:val="false"/>
          <w:color w:val="000000"/>
          <w:sz w:val="28"/>
        </w:rPr>
        <w:t>
      күрделі мүсін туындылары мен сәулет бөлшектерін құю және толтыру тәсілдері;</w:t>
      </w:r>
    </w:p>
    <w:p>
      <w:pPr>
        <w:spacing w:after="0"/>
        <w:ind w:left="0"/>
        <w:jc w:val="both"/>
      </w:pPr>
      <w:r>
        <w:rPr>
          <w:rFonts w:ascii="Times New Roman"/>
          <w:b w:val="false"/>
          <w:i w:val="false"/>
          <w:color w:val="000000"/>
          <w:sz w:val="28"/>
        </w:rPr>
        <w:t>
      кесек, желім және формопласт қалыпты дайындау технологиясы;</w:t>
      </w:r>
    </w:p>
    <w:p>
      <w:pPr>
        <w:spacing w:after="0"/>
        <w:ind w:left="0"/>
        <w:jc w:val="both"/>
      </w:pPr>
      <w:r>
        <w:rPr>
          <w:rFonts w:ascii="Times New Roman"/>
          <w:b w:val="false"/>
          <w:i w:val="false"/>
          <w:color w:val="000000"/>
          <w:sz w:val="28"/>
        </w:rPr>
        <w:t>
      табиғи тас түріндегі қаттама бетон қоспасының рецептурасы, бұйымдарды арматуралау тәсілдері және негізгі каркастарды орналастыру қағидалары;</w:t>
      </w:r>
    </w:p>
    <w:p>
      <w:pPr>
        <w:spacing w:after="0"/>
        <w:ind w:left="0"/>
        <w:jc w:val="both"/>
      </w:pPr>
      <w:r>
        <w:rPr>
          <w:rFonts w:ascii="Times New Roman"/>
          <w:b w:val="false"/>
          <w:i w:val="false"/>
          <w:color w:val="000000"/>
          <w:sz w:val="28"/>
        </w:rPr>
        <w:t>
      белгіленген рецептура бойынша пластикалық май дайындау тәсілдері.</w:t>
      </w:r>
    </w:p>
    <w:bookmarkStart w:name="z797" w:id="785"/>
    <w:p>
      <w:pPr>
        <w:spacing w:after="0"/>
        <w:ind w:left="0"/>
        <w:jc w:val="left"/>
      </w:pPr>
      <w:r>
        <w:rPr>
          <w:rFonts w:ascii="Times New Roman"/>
          <w:b/>
          <w:i w:val="false"/>
          <w:color w:val="000000"/>
        </w:rPr>
        <w:t xml:space="preserve"> Параграф 11. Мүсін өндірісіндегі мүсін соғушы, 5-разряд</w:t>
      </w:r>
    </w:p>
    <w:bookmarkEnd w:id="785"/>
    <w:bookmarkStart w:name="z798" w:id="786"/>
    <w:p>
      <w:pPr>
        <w:spacing w:after="0"/>
        <w:ind w:left="0"/>
        <w:jc w:val="both"/>
      </w:pPr>
      <w:r>
        <w:rPr>
          <w:rFonts w:ascii="Times New Roman"/>
          <w:b w:val="false"/>
          <w:i w:val="false"/>
          <w:color w:val="000000"/>
          <w:sz w:val="28"/>
        </w:rPr>
        <w:t>
      545. Жұмыс сипаттамасы:</w:t>
      </w:r>
    </w:p>
    <w:bookmarkEnd w:id="786"/>
    <w:p>
      <w:pPr>
        <w:spacing w:after="0"/>
        <w:ind w:left="0"/>
        <w:jc w:val="both"/>
      </w:pPr>
      <w:r>
        <w:rPr>
          <w:rFonts w:ascii="Times New Roman"/>
          <w:b w:val="false"/>
          <w:i w:val="false"/>
          <w:color w:val="000000"/>
          <w:sz w:val="28"/>
        </w:rPr>
        <w:t>
      кесек, желім және формопласт қалыпта гипстен құю, кесек қалыпта бетон қоспасын толтыру, аса күрделі мүсін туындылары мен сәулет бөлшектерін монтаждау, өңдеу және тиісті орнына орнату;</w:t>
      </w:r>
    </w:p>
    <w:p>
      <w:pPr>
        <w:spacing w:after="0"/>
        <w:ind w:left="0"/>
        <w:jc w:val="both"/>
      </w:pPr>
      <w:r>
        <w:rPr>
          <w:rFonts w:ascii="Times New Roman"/>
          <w:b w:val="false"/>
          <w:i w:val="false"/>
          <w:color w:val="000000"/>
          <w:sz w:val="28"/>
        </w:rPr>
        <w:t>
      папье-маше мен мастикадан аса күрделі мүсін және сәулет бөлшектерін кесек, желім және құрамдас қалыптарда жасау, оларды өңдеу және қисық бетке орналастыру;</w:t>
      </w:r>
    </w:p>
    <w:p>
      <w:pPr>
        <w:spacing w:after="0"/>
        <w:ind w:left="0"/>
        <w:jc w:val="both"/>
      </w:pPr>
      <w:r>
        <w:rPr>
          <w:rFonts w:ascii="Times New Roman"/>
          <w:b w:val="false"/>
          <w:i w:val="false"/>
          <w:color w:val="000000"/>
          <w:sz w:val="28"/>
        </w:rPr>
        <w:t>
      пластмассадан кесек гипс және металл қалыпта балқыма балауыз құю немесе тұтас илеу тәсілімен күрделі мүсіншелерді құю.</w:t>
      </w:r>
    </w:p>
    <w:bookmarkStart w:name="z799" w:id="787"/>
    <w:p>
      <w:pPr>
        <w:spacing w:after="0"/>
        <w:ind w:left="0"/>
        <w:jc w:val="both"/>
      </w:pPr>
      <w:r>
        <w:rPr>
          <w:rFonts w:ascii="Times New Roman"/>
          <w:b w:val="false"/>
          <w:i w:val="false"/>
          <w:color w:val="000000"/>
          <w:sz w:val="28"/>
        </w:rPr>
        <w:t>
      546. Білуге тиіс:</w:t>
      </w:r>
    </w:p>
    <w:bookmarkEnd w:id="787"/>
    <w:p>
      <w:pPr>
        <w:spacing w:after="0"/>
        <w:ind w:left="0"/>
        <w:jc w:val="both"/>
      </w:pPr>
      <w:r>
        <w:rPr>
          <w:rFonts w:ascii="Times New Roman"/>
          <w:b w:val="false"/>
          <w:i w:val="false"/>
          <w:color w:val="000000"/>
          <w:sz w:val="28"/>
        </w:rPr>
        <w:t>
      аса күрделі мүсін туындылары мен сәулет бөлшектерін құю және толтыру тәсілдері;</w:t>
      </w:r>
    </w:p>
    <w:p>
      <w:pPr>
        <w:spacing w:after="0"/>
        <w:ind w:left="0"/>
        <w:jc w:val="both"/>
      </w:pPr>
      <w:r>
        <w:rPr>
          <w:rFonts w:ascii="Times New Roman"/>
          <w:b w:val="false"/>
          <w:i w:val="false"/>
          <w:color w:val="000000"/>
          <w:sz w:val="28"/>
        </w:rPr>
        <w:t>
      гипс пен пластмассадан құю, әр түрлі қалыпта бетон қоспаны толтыру технологиясы;</w:t>
      </w:r>
    </w:p>
    <w:p>
      <w:pPr>
        <w:spacing w:after="0"/>
        <w:ind w:left="0"/>
        <w:jc w:val="both"/>
      </w:pPr>
      <w:r>
        <w:rPr>
          <w:rFonts w:ascii="Times New Roman"/>
          <w:b w:val="false"/>
          <w:i w:val="false"/>
          <w:color w:val="000000"/>
          <w:sz w:val="28"/>
        </w:rPr>
        <w:t>
      фактураны өңдеу тәсілдері;</w:t>
      </w:r>
    </w:p>
    <w:p>
      <w:pPr>
        <w:spacing w:after="0"/>
        <w:ind w:left="0"/>
        <w:jc w:val="both"/>
      </w:pPr>
      <w:r>
        <w:rPr>
          <w:rFonts w:ascii="Times New Roman"/>
          <w:b w:val="false"/>
          <w:i w:val="false"/>
          <w:color w:val="000000"/>
          <w:sz w:val="28"/>
        </w:rPr>
        <w:t>
      құралдарды толтыру және қайрау қағидалары;</w:t>
      </w:r>
    </w:p>
    <w:p>
      <w:pPr>
        <w:spacing w:after="0"/>
        <w:ind w:left="0"/>
        <w:jc w:val="both"/>
      </w:pPr>
      <w:r>
        <w:rPr>
          <w:rFonts w:ascii="Times New Roman"/>
          <w:b w:val="false"/>
          <w:i w:val="false"/>
          <w:color w:val="000000"/>
          <w:sz w:val="28"/>
        </w:rPr>
        <w:t>
      мүсін туындылары мен сәулет бөлшектерін орнату қағидалары:</w:t>
      </w:r>
    </w:p>
    <w:p>
      <w:pPr>
        <w:spacing w:after="0"/>
        <w:ind w:left="0"/>
        <w:jc w:val="both"/>
      </w:pPr>
      <w:r>
        <w:rPr>
          <w:rFonts w:ascii="Times New Roman"/>
          <w:b w:val="false"/>
          <w:i w:val="false"/>
          <w:color w:val="000000"/>
          <w:sz w:val="28"/>
        </w:rPr>
        <w:t>
      пластмасса компоненттерін мөлшерлеу және оларды пайдалану қағидалары;</w:t>
      </w:r>
    </w:p>
    <w:p>
      <w:pPr>
        <w:spacing w:after="0"/>
        <w:ind w:left="0"/>
        <w:jc w:val="both"/>
      </w:pPr>
      <w:r>
        <w:rPr>
          <w:rFonts w:ascii="Times New Roman"/>
          <w:b w:val="false"/>
          <w:i w:val="false"/>
          <w:color w:val="000000"/>
          <w:sz w:val="28"/>
        </w:rPr>
        <w:t>
      пластмассадан жасалған бұйымдарды өңдеу тәсілдері.</w:t>
      </w:r>
    </w:p>
    <w:bookmarkStart w:name="z800" w:id="788"/>
    <w:p>
      <w:pPr>
        <w:spacing w:after="0"/>
        <w:ind w:left="0"/>
        <w:jc w:val="left"/>
      </w:pPr>
      <w:r>
        <w:rPr>
          <w:rFonts w:ascii="Times New Roman"/>
          <w:b/>
          <w:i w:val="false"/>
          <w:color w:val="000000"/>
        </w:rPr>
        <w:t xml:space="preserve"> Параграф 12. Мүсін өндірісіндегі мүсін соғушы, 6-разряд</w:t>
      </w:r>
    </w:p>
    <w:bookmarkEnd w:id="788"/>
    <w:bookmarkStart w:name="z801" w:id="789"/>
    <w:p>
      <w:pPr>
        <w:spacing w:after="0"/>
        <w:ind w:left="0"/>
        <w:jc w:val="both"/>
      </w:pPr>
      <w:r>
        <w:rPr>
          <w:rFonts w:ascii="Times New Roman"/>
          <w:b w:val="false"/>
          <w:i w:val="false"/>
          <w:color w:val="000000"/>
          <w:sz w:val="28"/>
        </w:rPr>
        <w:t>
      547. Жұмыс сипаттамасы:</w:t>
      </w:r>
    </w:p>
    <w:bookmarkEnd w:id="789"/>
    <w:p>
      <w:pPr>
        <w:spacing w:after="0"/>
        <w:ind w:left="0"/>
        <w:jc w:val="both"/>
      </w:pPr>
      <w:r>
        <w:rPr>
          <w:rFonts w:ascii="Times New Roman"/>
          <w:b w:val="false"/>
          <w:i w:val="false"/>
          <w:color w:val="000000"/>
          <w:sz w:val="28"/>
        </w:rPr>
        <w:t>
      монумент жасау өндірісінде тұтастай оның тұрған жерінде, тұғырында құрамында әр түрлі компоненттері мен бояулары бар күрделі бетон қоспасын кесек немесе құрамдас қалыпта толтыру;</w:t>
      </w:r>
    </w:p>
    <w:p>
      <w:pPr>
        <w:spacing w:after="0"/>
        <w:ind w:left="0"/>
        <w:jc w:val="both"/>
      </w:pPr>
      <w:r>
        <w:rPr>
          <w:rFonts w:ascii="Times New Roman"/>
          <w:b w:val="false"/>
          <w:i w:val="false"/>
          <w:color w:val="000000"/>
          <w:sz w:val="28"/>
        </w:rPr>
        <w:t>
      күрделі каркастың біркелкі орналасуы;</w:t>
      </w:r>
    </w:p>
    <w:p>
      <w:pPr>
        <w:spacing w:after="0"/>
        <w:ind w:left="0"/>
        <w:jc w:val="both"/>
      </w:pPr>
      <w:r>
        <w:rPr>
          <w:rFonts w:ascii="Times New Roman"/>
          <w:b w:val="false"/>
          <w:i w:val="false"/>
          <w:color w:val="000000"/>
          <w:sz w:val="28"/>
        </w:rPr>
        <w:t>
      қалыптың бетон қоспамен толтырылуына қарай оның белгі кесектерін орнату және бекіту;</w:t>
      </w:r>
    </w:p>
    <w:p>
      <w:pPr>
        <w:spacing w:after="0"/>
        <w:ind w:left="0"/>
        <w:jc w:val="both"/>
      </w:pPr>
      <w:r>
        <w:rPr>
          <w:rFonts w:ascii="Times New Roman"/>
          <w:b w:val="false"/>
          <w:i w:val="false"/>
          <w:color w:val="000000"/>
          <w:sz w:val="28"/>
        </w:rPr>
        <w:t>
      динамикалық шешімді монументтің барлық бөлшектеріне қоспа толтыру;</w:t>
      </w:r>
    </w:p>
    <w:p>
      <w:pPr>
        <w:spacing w:after="0"/>
        <w:ind w:left="0"/>
        <w:jc w:val="both"/>
      </w:pPr>
      <w:r>
        <w:rPr>
          <w:rFonts w:ascii="Times New Roman"/>
          <w:b w:val="false"/>
          <w:i w:val="false"/>
          <w:color w:val="000000"/>
          <w:sz w:val="28"/>
        </w:rPr>
        <w:t>
      қалыптың толтырылуына қарай бетон қоспасы илемін монолиттік біріктіру;</w:t>
      </w:r>
    </w:p>
    <w:p>
      <w:pPr>
        <w:spacing w:after="0"/>
        <w:ind w:left="0"/>
        <w:jc w:val="both"/>
      </w:pPr>
      <w:r>
        <w:rPr>
          <w:rFonts w:ascii="Times New Roman"/>
          <w:b w:val="false"/>
          <w:i w:val="false"/>
          <w:color w:val="000000"/>
          <w:sz w:val="28"/>
        </w:rPr>
        <w:t>
      жұмыстарды орындау барысында құрылысты жалпы бекіту;</w:t>
      </w:r>
    </w:p>
    <w:p>
      <w:pPr>
        <w:spacing w:after="0"/>
        <w:ind w:left="0"/>
        <w:jc w:val="both"/>
      </w:pPr>
      <w:r>
        <w:rPr>
          <w:rFonts w:ascii="Times New Roman"/>
          <w:b w:val="false"/>
          <w:i w:val="false"/>
          <w:color w:val="000000"/>
          <w:sz w:val="28"/>
        </w:rPr>
        <w:t>
      сәулет құрылыстарында аса күрделі монументалдық туындыны орнату;</w:t>
      </w:r>
    </w:p>
    <w:p>
      <w:pPr>
        <w:spacing w:after="0"/>
        <w:ind w:left="0"/>
        <w:jc w:val="both"/>
      </w:pPr>
      <w:r>
        <w:rPr>
          <w:rFonts w:ascii="Times New Roman"/>
          <w:b w:val="false"/>
          <w:i w:val="false"/>
          <w:color w:val="000000"/>
          <w:sz w:val="28"/>
        </w:rPr>
        <w:t>
      біліктілігі анағұрлым төмен соғушылардың жұмысына басшылық жасау.</w:t>
      </w:r>
    </w:p>
    <w:bookmarkStart w:name="z802" w:id="790"/>
    <w:p>
      <w:pPr>
        <w:spacing w:after="0"/>
        <w:ind w:left="0"/>
        <w:jc w:val="both"/>
      </w:pPr>
      <w:r>
        <w:rPr>
          <w:rFonts w:ascii="Times New Roman"/>
          <w:b w:val="false"/>
          <w:i w:val="false"/>
          <w:color w:val="000000"/>
          <w:sz w:val="28"/>
        </w:rPr>
        <w:t>
      548. Білуге тиіс:</w:t>
      </w:r>
    </w:p>
    <w:bookmarkEnd w:id="790"/>
    <w:p>
      <w:pPr>
        <w:spacing w:after="0"/>
        <w:ind w:left="0"/>
        <w:jc w:val="both"/>
      </w:pPr>
      <w:r>
        <w:rPr>
          <w:rFonts w:ascii="Times New Roman"/>
          <w:b w:val="false"/>
          <w:i w:val="false"/>
          <w:color w:val="000000"/>
          <w:sz w:val="28"/>
        </w:rPr>
        <w:t>
      күрделі бетон қоспадан әр түрлі қалыпта монументалдық құрылысты оның тұрған орнында, тұғырында соғу технологиясы;</w:t>
      </w:r>
    </w:p>
    <w:p>
      <w:pPr>
        <w:spacing w:after="0"/>
        <w:ind w:left="0"/>
        <w:jc w:val="both"/>
      </w:pPr>
      <w:r>
        <w:rPr>
          <w:rFonts w:ascii="Times New Roman"/>
          <w:b w:val="false"/>
          <w:i w:val="false"/>
          <w:color w:val="000000"/>
          <w:sz w:val="28"/>
        </w:rPr>
        <w:t>
      бояу қосылған, реңкі бойынша біртекті, илемдерінің санына байланыссыз күрделі бетон қоспаны, қалыпқа бетон қоспа толтыру тәртібі;</w:t>
      </w:r>
    </w:p>
    <w:p>
      <w:pPr>
        <w:spacing w:after="0"/>
        <w:ind w:left="0"/>
        <w:jc w:val="both"/>
      </w:pPr>
      <w:r>
        <w:rPr>
          <w:rFonts w:ascii="Times New Roman"/>
          <w:b w:val="false"/>
          <w:i w:val="false"/>
          <w:color w:val="000000"/>
          <w:sz w:val="28"/>
        </w:rPr>
        <w:t>
      каркасты бекіту және орналастыру тәртібі;</w:t>
      </w:r>
    </w:p>
    <w:p>
      <w:pPr>
        <w:spacing w:after="0"/>
        <w:ind w:left="0"/>
        <w:jc w:val="both"/>
      </w:pPr>
      <w:r>
        <w:rPr>
          <w:rFonts w:ascii="Times New Roman"/>
          <w:b w:val="false"/>
          <w:i w:val="false"/>
          <w:color w:val="000000"/>
          <w:sz w:val="28"/>
        </w:rPr>
        <w:t>
      негізгі арматураны тоттан сақтау тәсілдері;</w:t>
      </w:r>
    </w:p>
    <w:p>
      <w:pPr>
        <w:spacing w:after="0"/>
        <w:ind w:left="0"/>
        <w:jc w:val="both"/>
      </w:pPr>
      <w:r>
        <w:rPr>
          <w:rFonts w:ascii="Times New Roman"/>
          <w:b w:val="false"/>
          <w:i w:val="false"/>
          <w:color w:val="000000"/>
          <w:sz w:val="28"/>
        </w:rPr>
        <w:t>
      каркасты конструкторлық сызбалар бойынша құру тәртібі.</w:t>
      </w:r>
    </w:p>
    <w:bookmarkStart w:name="z803" w:id="791"/>
    <w:p>
      <w:pPr>
        <w:spacing w:after="0"/>
        <w:ind w:left="0"/>
        <w:jc w:val="left"/>
      </w:pPr>
      <w:r>
        <w:rPr>
          <w:rFonts w:ascii="Times New Roman"/>
          <w:b/>
          <w:i w:val="false"/>
          <w:color w:val="000000"/>
        </w:rPr>
        <w:t xml:space="preserve"> Параграф 13. Мүсін өндірісіндегі нақыштаушы, 1-разряд</w:t>
      </w:r>
    </w:p>
    <w:bookmarkEnd w:id="791"/>
    <w:bookmarkStart w:name="z804" w:id="792"/>
    <w:p>
      <w:pPr>
        <w:spacing w:after="0"/>
        <w:ind w:left="0"/>
        <w:jc w:val="both"/>
      </w:pPr>
      <w:r>
        <w:rPr>
          <w:rFonts w:ascii="Times New Roman"/>
          <w:b w:val="false"/>
          <w:i w:val="false"/>
          <w:color w:val="000000"/>
          <w:sz w:val="28"/>
        </w:rPr>
        <w:t>
      549. Жұмыс сипаттамасы:</w:t>
      </w:r>
    </w:p>
    <w:bookmarkEnd w:id="792"/>
    <w:p>
      <w:pPr>
        <w:spacing w:after="0"/>
        <w:ind w:left="0"/>
        <w:jc w:val="both"/>
      </w:pPr>
      <w:r>
        <w:rPr>
          <w:rFonts w:ascii="Times New Roman"/>
          <w:b w:val="false"/>
          <w:i w:val="false"/>
          <w:color w:val="000000"/>
          <w:sz w:val="28"/>
        </w:rPr>
        <w:t>
      тесу алдында дайындық жұмыстарын орындау;</w:t>
      </w:r>
    </w:p>
    <w:p>
      <w:pPr>
        <w:spacing w:after="0"/>
        <w:ind w:left="0"/>
        <w:jc w:val="both"/>
      </w:pPr>
      <w:r>
        <w:rPr>
          <w:rFonts w:ascii="Times New Roman"/>
          <w:b w:val="false"/>
          <w:i w:val="false"/>
          <w:color w:val="000000"/>
          <w:sz w:val="28"/>
        </w:rPr>
        <w:t>
      қаңылтыр мысты күйдіруге арналған көрікті жағу;</w:t>
      </w:r>
    </w:p>
    <w:p>
      <w:pPr>
        <w:spacing w:after="0"/>
        <w:ind w:left="0"/>
        <w:jc w:val="both"/>
      </w:pPr>
      <w:r>
        <w:rPr>
          <w:rFonts w:ascii="Times New Roman"/>
          <w:b w:val="false"/>
          <w:i w:val="false"/>
          <w:color w:val="000000"/>
          <w:sz w:val="28"/>
        </w:rPr>
        <w:t>
      мүсін туындысының бөлшектеріндегі дәнекерлеу жіктерін қолмен тазалау.</w:t>
      </w:r>
    </w:p>
    <w:bookmarkStart w:name="z805" w:id="793"/>
    <w:p>
      <w:pPr>
        <w:spacing w:after="0"/>
        <w:ind w:left="0"/>
        <w:jc w:val="both"/>
      </w:pPr>
      <w:r>
        <w:rPr>
          <w:rFonts w:ascii="Times New Roman"/>
          <w:b w:val="false"/>
          <w:i w:val="false"/>
          <w:color w:val="000000"/>
          <w:sz w:val="28"/>
        </w:rPr>
        <w:t>
      550. Білуге тиіс:</w:t>
      </w:r>
    </w:p>
    <w:bookmarkEnd w:id="793"/>
    <w:p>
      <w:pPr>
        <w:spacing w:after="0"/>
        <w:ind w:left="0"/>
        <w:jc w:val="both"/>
      </w:pPr>
      <w:r>
        <w:rPr>
          <w:rFonts w:ascii="Times New Roman"/>
          <w:b w:val="false"/>
          <w:i w:val="false"/>
          <w:color w:val="000000"/>
          <w:sz w:val="28"/>
        </w:rPr>
        <w:t>
      дәнекерлеу жігін өңдеу қағидалары және қол құралдарын пайдалану, қауіпсіздік техникасының қағидалары.</w:t>
      </w:r>
    </w:p>
    <w:bookmarkStart w:name="z806" w:id="794"/>
    <w:p>
      <w:pPr>
        <w:spacing w:after="0"/>
        <w:ind w:left="0"/>
        <w:jc w:val="left"/>
      </w:pPr>
      <w:r>
        <w:rPr>
          <w:rFonts w:ascii="Times New Roman"/>
          <w:b/>
          <w:i w:val="false"/>
          <w:color w:val="000000"/>
        </w:rPr>
        <w:t xml:space="preserve"> Параграф 14. Мүсін өндірісіндегі нақыштаушы, 2-разряд</w:t>
      </w:r>
    </w:p>
    <w:bookmarkEnd w:id="794"/>
    <w:bookmarkStart w:name="z807" w:id="795"/>
    <w:p>
      <w:pPr>
        <w:spacing w:after="0"/>
        <w:ind w:left="0"/>
        <w:jc w:val="both"/>
      </w:pPr>
      <w:r>
        <w:rPr>
          <w:rFonts w:ascii="Times New Roman"/>
          <w:b w:val="false"/>
          <w:i w:val="false"/>
          <w:color w:val="000000"/>
          <w:sz w:val="28"/>
        </w:rPr>
        <w:t>
      551. Жұмыс сипаттамасы:</w:t>
      </w:r>
    </w:p>
    <w:bookmarkEnd w:id="795"/>
    <w:p>
      <w:pPr>
        <w:spacing w:after="0"/>
        <w:ind w:left="0"/>
        <w:jc w:val="both"/>
      </w:pPr>
      <w:r>
        <w:rPr>
          <w:rFonts w:ascii="Times New Roman"/>
          <w:b w:val="false"/>
          <w:i w:val="false"/>
          <w:color w:val="000000"/>
          <w:sz w:val="28"/>
        </w:rPr>
        <w:t>
      біліктілігі анағұрлым жоғары нақыштаушының басшылығымен жазылған қаңылтыр мыстан күрделі емес мүсін туындыларын ойып жасау;</w:t>
      </w:r>
    </w:p>
    <w:p>
      <w:pPr>
        <w:spacing w:after="0"/>
        <w:ind w:left="0"/>
        <w:jc w:val="both"/>
      </w:pPr>
      <w:r>
        <w:rPr>
          <w:rFonts w:ascii="Times New Roman"/>
          <w:b w:val="false"/>
          <w:i w:val="false"/>
          <w:color w:val="000000"/>
          <w:sz w:val="28"/>
        </w:rPr>
        <w:t>
      гипс қалыптарды баббит құюға және қаңылтыр металдан жасалған бұйымдарды шайыр құюға дайындау;</w:t>
      </w:r>
    </w:p>
    <w:p>
      <w:pPr>
        <w:spacing w:after="0"/>
        <w:ind w:left="0"/>
        <w:jc w:val="both"/>
      </w:pPr>
      <w:r>
        <w:rPr>
          <w:rFonts w:ascii="Times New Roman"/>
          <w:b w:val="false"/>
          <w:i w:val="false"/>
          <w:color w:val="000000"/>
          <w:sz w:val="28"/>
        </w:rPr>
        <w:t>
      дәнекерлеу жіктерін механикалық құралмен тазалау;</w:t>
      </w:r>
    </w:p>
    <w:p>
      <w:pPr>
        <w:spacing w:after="0"/>
        <w:ind w:left="0"/>
        <w:jc w:val="both"/>
      </w:pPr>
      <w:r>
        <w:rPr>
          <w:rFonts w:ascii="Times New Roman"/>
          <w:b w:val="false"/>
          <w:i w:val="false"/>
          <w:color w:val="000000"/>
          <w:sz w:val="28"/>
        </w:rPr>
        <w:t>
      қатты үлгідегі мүсін туындысының бөлшектерін үстелге одан қаңылтыр металдан бұйым ойып жасау үшін орнату;</w:t>
      </w:r>
    </w:p>
    <w:p>
      <w:pPr>
        <w:spacing w:after="0"/>
        <w:ind w:left="0"/>
        <w:jc w:val="both"/>
      </w:pPr>
      <w:r>
        <w:rPr>
          <w:rFonts w:ascii="Times New Roman"/>
          <w:b w:val="false"/>
          <w:i w:val="false"/>
          <w:color w:val="000000"/>
          <w:sz w:val="28"/>
        </w:rPr>
        <w:t>
      мүсін бөлшектерін жасау процессінде қаңылтыр мысты көрікте күйдіру.</w:t>
      </w:r>
    </w:p>
    <w:bookmarkStart w:name="z808" w:id="796"/>
    <w:p>
      <w:pPr>
        <w:spacing w:after="0"/>
        <w:ind w:left="0"/>
        <w:jc w:val="both"/>
      </w:pPr>
      <w:r>
        <w:rPr>
          <w:rFonts w:ascii="Times New Roman"/>
          <w:b w:val="false"/>
          <w:i w:val="false"/>
          <w:color w:val="000000"/>
          <w:sz w:val="28"/>
        </w:rPr>
        <w:t>
      552. Білуге тиіс:</w:t>
      </w:r>
    </w:p>
    <w:bookmarkEnd w:id="796"/>
    <w:p>
      <w:pPr>
        <w:spacing w:after="0"/>
        <w:ind w:left="0"/>
        <w:jc w:val="both"/>
      </w:pPr>
      <w:r>
        <w:rPr>
          <w:rFonts w:ascii="Times New Roman"/>
          <w:b w:val="false"/>
          <w:i w:val="false"/>
          <w:color w:val="000000"/>
          <w:sz w:val="28"/>
        </w:rPr>
        <w:t>
      механикалық құралдар мен жабдықтарды пайдалану қағидалары;</w:t>
      </w:r>
    </w:p>
    <w:p>
      <w:pPr>
        <w:spacing w:after="0"/>
        <w:ind w:left="0"/>
        <w:jc w:val="both"/>
      </w:pPr>
      <w:r>
        <w:rPr>
          <w:rFonts w:ascii="Times New Roman"/>
          <w:b w:val="false"/>
          <w:i w:val="false"/>
          <w:color w:val="000000"/>
          <w:sz w:val="28"/>
        </w:rPr>
        <w:t>
      қаңылтыр мысты күйдіру технологиясы, баббит пен шайырды балқыту.</w:t>
      </w:r>
    </w:p>
    <w:bookmarkStart w:name="z809" w:id="797"/>
    <w:p>
      <w:pPr>
        <w:spacing w:after="0"/>
        <w:ind w:left="0"/>
        <w:jc w:val="left"/>
      </w:pPr>
      <w:r>
        <w:rPr>
          <w:rFonts w:ascii="Times New Roman"/>
          <w:b/>
          <w:i w:val="false"/>
          <w:color w:val="000000"/>
        </w:rPr>
        <w:t xml:space="preserve"> Параграф 15. Мүсін өндірісіндегі нақыштаушы, 3-разряд</w:t>
      </w:r>
    </w:p>
    <w:bookmarkEnd w:id="797"/>
    <w:bookmarkStart w:name="z810" w:id="798"/>
    <w:p>
      <w:pPr>
        <w:spacing w:after="0"/>
        <w:ind w:left="0"/>
        <w:jc w:val="both"/>
      </w:pPr>
      <w:r>
        <w:rPr>
          <w:rFonts w:ascii="Times New Roman"/>
          <w:b w:val="false"/>
          <w:i w:val="false"/>
          <w:color w:val="000000"/>
          <w:sz w:val="28"/>
        </w:rPr>
        <w:t>
      553. Жұмыс сипаттамасы:</w:t>
      </w:r>
    </w:p>
    <w:bookmarkEnd w:id="798"/>
    <w:p>
      <w:pPr>
        <w:spacing w:after="0"/>
        <w:ind w:left="0"/>
        <w:jc w:val="both"/>
      </w:pPr>
      <w:r>
        <w:rPr>
          <w:rFonts w:ascii="Times New Roman"/>
          <w:b w:val="false"/>
          <w:i w:val="false"/>
          <w:color w:val="000000"/>
          <w:sz w:val="28"/>
        </w:rPr>
        <w:t>
      жазылған қаңылтыр мыстан күрделі емес мүсін туындыларын ойып жасау;</w:t>
      </w:r>
    </w:p>
    <w:p>
      <w:pPr>
        <w:spacing w:after="0"/>
        <w:ind w:left="0"/>
        <w:jc w:val="both"/>
      </w:pPr>
      <w:r>
        <w:rPr>
          <w:rFonts w:ascii="Times New Roman"/>
          <w:b w:val="false"/>
          <w:i w:val="false"/>
          <w:color w:val="000000"/>
          <w:sz w:val="28"/>
        </w:rPr>
        <w:t>
      фактураны белгіленген үлгі бойынша жағу;</w:t>
      </w:r>
    </w:p>
    <w:p>
      <w:pPr>
        <w:spacing w:after="0"/>
        <w:ind w:left="0"/>
        <w:jc w:val="both"/>
      </w:pPr>
      <w:r>
        <w:rPr>
          <w:rFonts w:ascii="Times New Roman"/>
          <w:b w:val="false"/>
          <w:i w:val="false"/>
          <w:color w:val="000000"/>
          <w:sz w:val="28"/>
        </w:rPr>
        <w:t>
      мүсін туындыларының күрделі емес бөлшектерін белгілеу, қағаздан шаблон жасау және біліктілігі анағұрлым жоғары нақыштаушының басшылығымен олар бойынша қаңылтыр металл пішу;</w:t>
      </w:r>
    </w:p>
    <w:p>
      <w:pPr>
        <w:spacing w:after="0"/>
        <w:ind w:left="0"/>
        <w:jc w:val="both"/>
      </w:pPr>
      <w:r>
        <w:rPr>
          <w:rFonts w:ascii="Times New Roman"/>
          <w:b w:val="false"/>
          <w:i w:val="false"/>
          <w:color w:val="000000"/>
          <w:sz w:val="28"/>
        </w:rPr>
        <w:t>
      ойылған бөлшектерді кесу және дәнекерлеуге дайындау;</w:t>
      </w:r>
    </w:p>
    <w:p>
      <w:pPr>
        <w:spacing w:after="0"/>
        <w:ind w:left="0"/>
        <w:jc w:val="both"/>
      </w:pPr>
      <w:r>
        <w:rPr>
          <w:rFonts w:ascii="Times New Roman"/>
          <w:b w:val="false"/>
          <w:i w:val="false"/>
          <w:color w:val="000000"/>
          <w:sz w:val="28"/>
        </w:rPr>
        <w:t>
      дайын өлшемдер бойынша каркас бөлшектерін дайындау;</w:t>
      </w:r>
    </w:p>
    <w:p>
      <w:pPr>
        <w:spacing w:after="0"/>
        <w:ind w:left="0"/>
        <w:jc w:val="both"/>
      </w:pPr>
      <w:r>
        <w:rPr>
          <w:rFonts w:ascii="Times New Roman"/>
          <w:b w:val="false"/>
          <w:i w:val="false"/>
          <w:color w:val="000000"/>
          <w:sz w:val="28"/>
        </w:rPr>
        <w:t>
      күрделі емес мүсін туындыларын құрастыру және біліктілігі анағұрлым жоғары нақыштаушының басшылығымен каркаста монтаждау.</w:t>
      </w:r>
    </w:p>
    <w:bookmarkStart w:name="z811" w:id="799"/>
    <w:p>
      <w:pPr>
        <w:spacing w:after="0"/>
        <w:ind w:left="0"/>
        <w:jc w:val="both"/>
      </w:pPr>
      <w:r>
        <w:rPr>
          <w:rFonts w:ascii="Times New Roman"/>
          <w:b w:val="false"/>
          <w:i w:val="false"/>
          <w:color w:val="000000"/>
          <w:sz w:val="28"/>
        </w:rPr>
        <w:t>
      554. Білуге тиіс:</w:t>
      </w:r>
    </w:p>
    <w:bookmarkEnd w:id="799"/>
    <w:p>
      <w:pPr>
        <w:spacing w:after="0"/>
        <w:ind w:left="0"/>
        <w:jc w:val="both"/>
      </w:pPr>
      <w:r>
        <w:rPr>
          <w:rFonts w:ascii="Times New Roman"/>
          <w:b w:val="false"/>
          <w:i w:val="false"/>
          <w:color w:val="000000"/>
          <w:sz w:val="28"/>
        </w:rPr>
        <w:t>
      мүсін туындыларын күрделі емес бөлшектерін ою тәсілдері;</w:t>
      </w:r>
    </w:p>
    <w:p>
      <w:pPr>
        <w:spacing w:after="0"/>
        <w:ind w:left="0"/>
        <w:jc w:val="both"/>
      </w:pPr>
      <w:r>
        <w:rPr>
          <w:rFonts w:ascii="Times New Roman"/>
          <w:b w:val="false"/>
          <w:i w:val="false"/>
          <w:color w:val="000000"/>
          <w:sz w:val="28"/>
        </w:rPr>
        <w:t>
      қаңылтыр металды созу және орнату тәсілдері;</w:t>
      </w:r>
    </w:p>
    <w:p>
      <w:pPr>
        <w:spacing w:after="0"/>
        <w:ind w:left="0"/>
        <w:jc w:val="both"/>
      </w:pPr>
      <w:r>
        <w:rPr>
          <w:rFonts w:ascii="Times New Roman"/>
          <w:b w:val="false"/>
          <w:i w:val="false"/>
          <w:color w:val="000000"/>
          <w:sz w:val="28"/>
        </w:rPr>
        <w:t>
      фактура жағу тәсілдері.</w:t>
      </w:r>
    </w:p>
    <w:bookmarkStart w:name="z812" w:id="800"/>
    <w:p>
      <w:pPr>
        <w:spacing w:after="0"/>
        <w:ind w:left="0"/>
        <w:jc w:val="left"/>
      </w:pPr>
      <w:r>
        <w:rPr>
          <w:rFonts w:ascii="Times New Roman"/>
          <w:b/>
          <w:i w:val="false"/>
          <w:color w:val="000000"/>
        </w:rPr>
        <w:t xml:space="preserve"> Параграф 16. Мүсін өндірісіндегі нақыштаушы, 4-разряд</w:t>
      </w:r>
    </w:p>
    <w:bookmarkEnd w:id="800"/>
    <w:bookmarkStart w:name="z813" w:id="801"/>
    <w:p>
      <w:pPr>
        <w:spacing w:after="0"/>
        <w:ind w:left="0"/>
        <w:jc w:val="both"/>
      </w:pPr>
      <w:r>
        <w:rPr>
          <w:rFonts w:ascii="Times New Roman"/>
          <w:b w:val="false"/>
          <w:i w:val="false"/>
          <w:color w:val="000000"/>
          <w:sz w:val="28"/>
        </w:rPr>
        <w:t>
      555. Жұмыс сипаттамасы:</w:t>
      </w:r>
    </w:p>
    <w:bookmarkEnd w:id="801"/>
    <w:p>
      <w:pPr>
        <w:spacing w:after="0"/>
        <w:ind w:left="0"/>
        <w:jc w:val="both"/>
      </w:pPr>
      <w:r>
        <w:rPr>
          <w:rFonts w:ascii="Times New Roman"/>
          <w:b w:val="false"/>
          <w:i w:val="false"/>
          <w:color w:val="000000"/>
          <w:sz w:val="28"/>
        </w:rPr>
        <w:t>
      күрделі емес мүсін туындыларын, сәулет бөлшектерін, кез келген қаріпті әріп белгілерін шаблон бойынша піше отырып, қатты үлгі бойынша толық қысып, қаңылтыр металды орнатып және соза отырып, қаңылтыр металдан ою және нақыштау;</w:t>
      </w:r>
    </w:p>
    <w:p>
      <w:pPr>
        <w:spacing w:after="0"/>
        <w:ind w:left="0"/>
        <w:jc w:val="both"/>
      </w:pPr>
      <w:r>
        <w:rPr>
          <w:rFonts w:ascii="Times New Roman"/>
          <w:b w:val="false"/>
          <w:i w:val="false"/>
          <w:color w:val="000000"/>
          <w:sz w:val="28"/>
        </w:rPr>
        <w:t>
      дәнекерлеу жіктерін дәнекерлеуден және нақыштағаннан кейін бөлшектерді түзету;</w:t>
      </w:r>
    </w:p>
    <w:p>
      <w:pPr>
        <w:spacing w:after="0"/>
        <w:ind w:left="0"/>
        <w:jc w:val="both"/>
      </w:pPr>
      <w:r>
        <w:rPr>
          <w:rFonts w:ascii="Times New Roman"/>
          <w:b w:val="false"/>
          <w:i w:val="false"/>
          <w:color w:val="000000"/>
          <w:sz w:val="28"/>
        </w:rPr>
        <w:t>
      күрделі емес мүсін туындыларын құрастыру, каркаста монтаждау және авторлық үлгіге сәйкес келгенге дейін пысықтау;</w:t>
      </w:r>
    </w:p>
    <w:p>
      <w:pPr>
        <w:spacing w:after="0"/>
        <w:ind w:left="0"/>
        <w:jc w:val="both"/>
      </w:pPr>
      <w:r>
        <w:rPr>
          <w:rFonts w:ascii="Times New Roman"/>
          <w:b w:val="false"/>
          <w:i w:val="false"/>
          <w:color w:val="000000"/>
          <w:sz w:val="28"/>
        </w:rPr>
        <w:t>
      күрделі емес негізгі каркасты сортты болаттан жасау.</w:t>
      </w:r>
    </w:p>
    <w:bookmarkStart w:name="z814" w:id="802"/>
    <w:p>
      <w:pPr>
        <w:spacing w:after="0"/>
        <w:ind w:left="0"/>
        <w:jc w:val="both"/>
      </w:pPr>
      <w:r>
        <w:rPr>
          <w:rFonts w:ascii="Times New Roman"/>
          <w:b w:val="false"/>
          <w:i w:val="false"/>
          <w:color w:val="000000"/>
          <w:sz w:val="28"/>
        </w:rPr>
        <w:t>
      556. Білуге тиіс:</w:t>
      </w:r>
    </w:p>
    <w:bookmarkEnd w:id="802"/>
    <w:p>
      <w:pPr>
        <w:spacing w:after="0"/>
        <w:ind w:left="0"/>
        <w:jc w:val="both"/>
      </w:pPr>
      <w:r>
        <w:rPr>
          <w:rFonts w:ascii="Times New Roman"/>
          <w:b w:val="false"/>
          <w:i w:val="false"/>
          <w:color w:val="000000"/>
          <w:sz w:val="28"/>
        </w:rPr>
        <w:t>
      күрделі емес мүсін туындыларын ою тәсілдері;</w:t>
      </w:r>
    </w:p>
    <w:p>
      <w:pPr>
        <w:spacing w:after="0"/>
        <w:ind w:left="0"/>
        <w:jc w:val="both"/>
      </w:pPr>
      <w:r>
        <w:rPr>
          <w:rFonts w:ascii="Times New Roman"/>
          <w:b w:val="false"/>
          <w:i w:val="false"/>
          <w:color w:val="000000"/>
          <w:sz w:val="28"/>
        </w:rPr>
        <w:t>
      бөлшектерге баббит немесе шайыр құю технологиясы;</w:t>
      </w:r>
    </w:p>
    <w:p>
      <w:pPr>
        <w:spacing w:after="0"/>
        <w:ind w:left="0"/>
        <w:jc w:val="both"/>
      </w:pPr>
      <w:r>
        <w:rPr>
          <w:rFonts w:ascii="Times New Roman"/>
          <w:b w:val="false"/>
          <w:i w:val="false"/>
          <w:color w:val="000000"/>
          <w:sz w:val="28"/>
        </w:rPr>
        <w:t>
      дәнекер мен флюс пайдалана отырып, металл дәнекерлеу тәсілдері.</w:t>
      </w:r>
    </w:p>
    <w:bookmarkStart w:name="z815" w:id="803"/>
    <w:p>
      <w:pPr>
        <w:spacing w:after="0"/>
        <w:ind w:left="0"/>
        <w:jc w:val="left"/>
      </w:pPr>
      <w:r>
        <w:rPr>
          <w:rFonts w:ascii="Times New Roman"/>
          <w:b/>
          <w:i w:val="false"/>
          <w:color w:val="000000"/>
        </w:rPr>
        <w:t xml:space="preserve"> Параграф 17. Мүсін өндірісіндегі нақыштаушы, 5-разряд</w:t>
      </w:r>
    </w:p>
    <w:bookmarkEnd w:id="803"/>
    <w:bookmarkStart w:name="z816" w:id="804"/>
    <w:p>
      <w:pPr>
        <w:spacing w:after="0"/>
        <w:ind w:left="0"/>
        <w:jc w:val="both"/>
      </w:pPr>
      <w:r>
        <w:rPr>
          <w:rFonts w:ascii="Times New Roman"/>
          <w:b w:val="false"/>
          <w:i w:val="false"/>
          <w:color w:val="000000"/>
          <w:sz w:val="28"/>
        </w:rPr>
        <w:t>
      557. Жұмыс сипаттамасы:</w:t>
      </w:r>
    </w:p>
    <w:bookmarkEnd w:id="804"/>
    <w:p>
      <w:pPr>
        <w:spacing w:after="0"/>
        <w:ind w:left="0"/>
        <w:jc w:val="both"/>
      </w:pPr>
      <w:r>
        <w:rPr>
          <w:rFonts w:ascii="Times New Roman"/>
          <w:b w:val="false"/>
          <w:i w:val="false"/>
          <w:color w:val="000000"/>
          <w:sz w:val="28"/>
        </w:rPr>
        <w:t>
      күрделі мүсін туындыларын, сәулет бөлшектерін қаңылтыр металдан ойып жасау және нақыштау;</w:t>
      </w:r>
    </w:p>
    <w:p>
      <w:pPr>
        <w:spacing w:after="0"/>
        <w:ind w:left="0"/>
        <w:jc w:val="both"/>
      </w:pPr>
      <w:r>
        <w:rPr>
          <w:rFonts w:ascii="Times New Roman"/>
          <w:b w:val="false"/>
          <w:i w:val="false"/>
          <w:color w:val="000000"/>
          <w:sz w:val="28"/>
        </w:rPr>
        <w:t>
      мүсін туындыларын белгілеу, қағаздан шаблон жасау және олар бойынша қаңылтыр металл пішу;</w:t>
      </w:r>
    </w:p>
    <w:p>
      <w:pPr>
        <w:spacing w:after="0"/>
        <w:ind w:left="0"/>
        <w:jc w:val="both"/>
      </w:pPr>
      <w:r>
        <w:rPr>
          <w:rFonts w:ascii="Times New Roman"/>
          <w:b w:val="false"/>
          <w:i w:val="false"/>
          <w:color w:val="000000"/>
          <w:sz w:val="28"/>
        </w:rPr>
        <w:t>
      жекелеген блоктармен монтаждау және күрделі мүсін туындыларын каркаста құрастыру;</w:t>
      </w:r>
    </w:p>
    <w:p>
      <w:pPr>
        <w:spacing w:after="0"/>
        <w:ind w:left="0"/>
        <w:jc w:val="both"/>
      </w:pPr>
      <w:r>
        <w:rPr>
          <w:rFonts w:ascii="Times New Roman"/>
          <w:b w:val="false"/>
          <w:i w:val="false"/>
          <w:color w:val="000000"/>
          <w:sz w:val="28"/>
        </w:rPr>
        <w:t>
      мүсін қабығының күрделі каркасын және негізгі каркасты жасау;</w:t>
      </w:r>
    </w:p>
    <w:p>
      <w:pPr>
        <w:spacing w:after="0"/>
        <w:ind w:left="0"/>
        <w:jc w:val="both"/>
      </w:pPr>
      <w:r>
        <w:rPr>
          <w:rFonts w:ascii="Times New Roman"/>
          <w:b w:val="false"/>
          <w:i w:val="false"/>
          <w:color w:val="000000"/>
          <w:sz w:val="28"/>
        </w:rPr>
        <w:t>
      күрделі мүсін туындыларын автордың басшылығымен авторлық үлгіге сәйкес жалпы нақыштау;</w:t>
      </w:r>
    </w:p>
    <w:p>
      <w:pPr>
        <w:spacing w:after="0"/>
        <w:ind w:left="0"/>
        <w:jc w:val="both"/>
      </w:pPr>
      <w:r>
        <w:rPr>
          <w:rFonts w:ascii="Times New Roman"/>
          <w:b w:val="false"/>
          <w:i w:val="false"/>
          <w:color w:val="000000"/>
          <w:sz w:val="28"/>
        </w:rPr>
        <w:t>
      біліктілігі анағұрлым төмен нақыштаушылардың жұмысына басшылық жасау.</w:t>
      </w:r>
    </w:p>
    <w:bookmarkStart w:name="z817" w:id="805"/>
    <w:p>
      <w:pPr>
        <w:spacing w:after="0"/>
        <w:ind w:left="0"/>
        <w:jc w:val="both"/>
      </w:pPr>
      <w:r>
        <w:rPr>
          <w:rFonts w:ascii="Times New Roman"/>
          <w:b w:val="false"/>
          <w:i w:val="false"/>
          <w:color w:val="000000"/>
          <w:sz w:val="28"/>
        </w:rPr>
        <w:t>
      558. Білуге тиіс:</w:t>
      </w:r>
    </w:p>
    <w:bookmarkEnd w:id="805"/>
    <w:p>
      <w:pPr>
        <w:spacing w:after="0"/>
        <w:ind w:left="0"/>
        <w:jc w:val="both"/>
      </w:pPr>
      <w:r>
        <w:rPr>
          <w:rFonts w:ascii="Times New Roman"/>
          <w:b w:val="false"/>
          <w:i w:val="false"/>
          <w:color w:val="000000"/>
          <w:sz w:val="28"/>
        </w:rPr>
        <w:t>
      күрделі мүсін туындыларын ою тәсілдері;</w:t>
      </w:r>
    </w:p>
    <w:p>
      <w:pPr>
        <w:spacing w:after="0"/>
        <w:ind w:left="0"/>
        <w:jc w:val="both"/>
      </w:pPr>
      <w:r>
        <w:rPr>
          <w:rFonts w:ascii="Times New Roman"/>
          <w:b w:val="false"/>
          <w:i w:val="false"/>
          <w:color w:val="000000"/>
          <w:sz w:val="28"/>
        </w:rPr>
        <w:t>
      бөлшектерді дәнекерлеуге ұқсатып монтаждау технологиясы;</w:t>
      </w:r>
    </w:p>
    <w:p>
      <w:pPr>
        <w:spacing w:after="0"/>
        <w:ind w:left="0"/>
        <w:jc w:val="both"/>
      </w:pPr>
      <w:r>
        <w:rPr>
          <w:rFonts w:ascii="Times New Roman"/>
          <w:b w:val="false"/>
          <w:i w:val="false"/>
          <w:color w:val="000000"/>
          <w:sz w:val="28"/>
        </w:rPr>
        <w:t>
      ою кезінде қолданылатын жабдықтар мен құрылғылар, адам мен жануарлардың дене пропорциясы мен бітімін құрастыру қағидалары;</w:t>
      </w:r>
    </w:p>
    <w:p>
      <w:pPr>
        <w:spacing w:after="0"/>
        <w:ind w:left="0"/>
        <w:jc w:val="both"/>
      </w:pPr>
      <w:r>
        <w:rPr>
          <w:rFonts w:ascii="Times New Roman"/>
          <w:b w:val="false"/>
          <w:i w:val="false"/>
          <w:color w:val="000000"/>
          <w:sz w:val="28"/>
        </w:rPr>
        <w:t>
      мүсіндегі жарық көлеңкесінің мәні және фактуралау әдісі арқылы оны анықтау әдістері;</w:t>
      </w:r>
    </w:p>
    <w:p>
      <w:pPr>
        <w:spacing w:after="0"/>
        <w:ind w:left="0"/>
        <w:jc w:val="both"/>
      </w:pPr>
      <w:r>
        <w:rPr>
          <w:rFonts w:ascii="Times New Roman"/>
          <w:b w:val="false"/>
          <w:i w:val="false"/>
          <w:color w:val="000000"/>
          <w:sz w:val="28"/>
        </w:rPr>
        <w:t>
      негізгі күрделі каркастың және мүсін қабаты каркасының құрылу тәртібі.</w:t>
      </w:r>
    </w:p>
    <w:bookmarkStart w:name="z818" w:id="806"/>
    <w:p>
      <w:pPr>
        <w:spacing w:after="0"/>
        <w:ind w:left="0"/>
        <w:jc w:val="left"/>
      </w:pPr>
      <w:r>
        <w:rPr>
          <w:rFonts w:ascii="Times New Roman"/>
          <w:b/>
          <w:i w:val="false"/>
          <w:color w:val="000000"/>
        </w:rPr>
        <w:t xml:space="preserve"> Параграф 18. Мүсін өндірісіндегі нақыштаушы, 6-разряд</w:t>
      </w:r>
    </w:p>
    <w:bookmarkEnd w:id="806"/>
    <w:bookmarkStart w:name="z819" w:id="807"/>
    <w:p>
      <w:pPr>
        <w:spacing w:after="0"/>
        <w:ind w:left="0"/>
        <w:jc w:val="both"/>
      </w:pPr>
      <w:r>
        <w:rPr>
          <w:rFonts w:ascii="Times New Roman"/>
          <w:b w:val="false"/>
          <w:i w:val="false"/>
          <w:color w:val="000000"/>
          <w:sz w:val="28"/>
        </w:rPr>
        <w:t>
      559. Жұмыс сипаттамасы:</w:t>
      </w:r>
    </w:p>
    <w:bookmarkEnd w:id="807"/>
    <w:p>
      <w:pPr>
        <w:spacing w:after="0"/>
        <w:ind w:left="0"/>
        <w:jc w:val="both"/>
      </w:pPr>
      <w:r>
        <w:rPr>
          <w:rFonts w:ascii="Times New Roman"/>
          <w:b w:val="false"/>
          <w:i w:val="false"/>
          <w:color w:val="000000"/>
          <w:sz w:val="28"/>
        </w:rPr>
        <w:t>
      аса күрделі мүсін туындыларын, сәулет бөлшектерін қаңылтыр металдан ойып жасау, жекелеген блоктармен монтаждау және нақыштау;</w:t>
      </w:r>
    </w:p>
    <w:p>
      <w:pPr>
        <w:spacing w:after="0"/>
        <w:ind w:left="0"/>
        <w:jc w:val="both"/>
      </w:pPr>
      <w:r>
        <w:rPr>
          <w:rFonts w:ascii="Times New Roman"/>
          <w:b w:val="false"/>
          <w:i w:val="false"/>
          <w:color w:val="000000"/>
          <w:sz w:val="28"/>
        </w:rPr>
        <w:t>
      күрделі мүсін туындыларын автордың басшылығымен авторлық үлгіге сәйкес жалпы нақыштау;</w:t>
      </w:r>
    </w:p>
    <w:p>
      <w:pPr>
        <w:spacing w:after="0"/>
        <w:ind w:left="0"/>
        <w:jc w:val="both"/>
      </w:pPr>
      <w:r>
        <w:rPr>
          <w:rFonts w:ascii="Times New Roman"/>
          <w:b w:val="false"/>
          <w:i w:val="false"/>
          <w:color w:val="000000"/>
          <w:sz w:val="28"/>
        </w:rPr>
        <w:t>
      аса күрделі мүсін туындыларын сорттық болаттан жасалған негізгі каркасты жұмыс сызбалары бойынша белгілеу және құрылымы;</w:t>
      </w:r>
    </w:p>
    <w:p>
      <w:pPr>
        <w:spacing w:after="0"/>
        <w:ind w:left="0"/>
        <w:jc w:val="both"/>
      </w:pPr>
      <w:r>
        <w:rPr>
          <w:rFonts w:ascii="Times New Roman"/>
          <w:b w:val="false"/>
          <w:i w:val="false"/>
          <w:color w:val="000000"/>
          <w:sz w:val="28"/>
        </w:rPr>
        <w:t>
      мүсін туындыларын, сәулет бөлшектерін орнына орнату;</w:t>
      </w:r>
    </w:p>
    <w:p>
      <w:pPr>
        <w:spacing w:after="0"/>
        <w:ind w:left="0"/>
        <w:jc w:val="both"/>
      </w:pPr>
      <w:r>
        <w:rPr>
          <w:rFonts w:ascii="Times New Roman"/>
          <w:b w:val="false"/>
          <w:i w:val="false"/>
          <w:color w:val="000000"/>
          <w:sz w:val="28"/>
        </w:rPr>
        <w:t>
      орнатқаннан кейін дайын құраммен өңдеу.</w:t>
      </w:r>
    </w:p>
    <w:bookmarkStart w:name="z820" w:id="808"/>
    <w:p>
      <w:pPr>
        <w:spacing w:after="0"/>
        <w:ind w:left="0"/>
        <w:jc w:val="both"/>
      </w:pPr>
      <w:r>
        <w:rPr>
          <w:rFonts w:ascii="Times New Roman"/>
          <w:b w:val="false"/>
          <w:i w:val="false"/>
          <w:color w:val="000000"/>
          <w:sz w:val="28"/>
        </w:rPr>
        <w:t>
      560. Білуге тиіс:</w:t>
      </w:r>
    </w:p>
    <w:bookmarkEnd w:id="808"/>
    <w:p>
      <w:pPr>
        <w:spacing w:after="0"/>
        <w:ind w:left="0"/>
        <w:jc w:val="both"/>
      </w:pPr>
      <w:r>
        <w:rPr>
          <w:rFonts w:ascii="Times New Roman"/>
          <w:b w:val="false"/>
          <w:i w:val="false"/>
          <w:color w:val="000000"/>
          <w:sz w:val="28"/>
        </w:rPr>
        <w:t>
      аса күрделі мүсін туындыларын ою тәсілдері;</w:t>
      </w:r>
    </w:p>
    <w:p>
      <w:pPr>
        <w:spacing w:after="0"/>
        <w:ind w:left="0"/>
        <w:jc w:val="both"/>
      </w:pPr>
      <w:r>
        <w:rPr>
          <w:rFonts w:ascii="Times New Roman"/>
          <w:b w:val="false"/>
          <w:i w:val="false"/>
          <w:color w:val="000000"/>
          <w:sz w:val="28"/>
        </w:rPr>
        <w:t>
      пластикалық мүсін қалыптарын қаңылтыр металға көшіру тәсілдері;</w:t>
      </w:r>
    </w:p>
    <w:p>
      <w:pPr>
        <w:spacing w:after="0"/>
        <w:ind w:left="0"/>
        <w:jc w:val="both"/>
      </w:pPr>
      <w:r>
        <w:rPr>
          <w:rFonts w:ascii="Times New Roman"/>
          <w:b w:val="false"/>
          <w:i w:val="false"/>
          <w:color w:val="000000"/>
          <w:sz w:val="28"/>
        </w:rPr>
        <w:t>
      сәулет өрнегінің құрылу қағидалары;</w:t>
      </w:r>
    </w:p>
    <w:p>
      <w:pPr>
        <w:spacing w:after="0"/>
        <w:ind w:left="0"/>
        <w:jc w:val="both"/>
      </w:pPr>
      <w:r>
        <w:rPr>
          <w:rFonts w:ascii="Times New Roman"/>
          <w:b w:val="false"/>
          <w:i w:val="false"/>
          <w:color w:val="000000"/>
          <w:sz w:val="28"/>
        </w:rPr>
        <w:t>
      жарық көлеңкесінің формаға тигізетін әсері және рельефтің тереңдігін фактуралық өңдеу арқылы беру тәсілдері;</w:t>
      </w:r>
    </w:p>
    <w:p>
      <w:pPr>
        <w:spacing w:after="0"/>
        <w:ind w:left="0"/>
        <w:jc w:val="both"/>
      </w:pPr>
      <w:r>
        <w:rPr>
          <w:rFonts w:ascii="Times New Roman"/>
          <w:b w:val="false"/>
          <w:i w:val="false"/>
          <w:color w:val="000000"/>
          <w:sz w:val="28"/>
        </w:rPr>
        <w:t>
      металды газбен электрлік дәнекерлеу арқылы технологиясы;</w:t>
      </w:r>
    </w:p>
    <w:p>
      <w:pPr>
        <w:spacing w:after="0"/>
        <w:ind w:left="0"/>
        <w:jc w:val="both"/>
      </w:pPr>
      <w:r>
        <w:rPr>
          <w:rFonts w:ascii="Times New Roman"/>
          <w:b w:val="false"/>
          <w:i w:val="false"/>
          <w:color w:val="000000"/>
          <w:sz w:val="28"/>
        </w:rPr>
        <w:t>
      қаңылтыр металдан жасалған бұйымдарға өңдеу құрамын пайдалану қағидалары.</w:t>
      </w:r>
    </w:p>
    <w:bookmarkStart w:name="z821" w:id="809"/>
    <w:p>
      <w:pPr>
        <w:spacing w:after="0"/>
        <w:ind w:left="0"/>
        <w:jc w:val="left"/>
      </w:pPr>
      <w:r>
        <w:rPr>
          <w:rFonts w:ascii="Times New Roman"/>
          <w:b/>
          <w:i w:val="false"/>
          <w:color w:val="000000"/>
        </w:rPr>
        <w:t xml:space="preserve"> Параграф 19. Мүсін өндірісіндегі модельші 2-разряд</w:t>
      </w:r>
    </w:p>
    <w:bookmarkEnd w:id="809"/>
    <w:bookmarkStart w:name="z822" w:id="810"/>
    <w:p>
      <w:pPr>
        <w:spacing w:after="0"/>
        <w:ind w:left="0"/>
        <w:jc w:val="both"/>
      </w:pPr>
      <w:r>
        <w:rPr>
          <w:rFonts w:ascii="Times New Roman"/>
          <w:b w:val="false"/>
          <w:i w:val="false"/>
          <w:color w:val="000000"/>
          <w:sz w:val="28"/>
        </w:rPr>
        <w:t>
      561. Жұмыс сипаттамасы:</w:t>
      </w:r>
    </w:p>
    <w:bookmarkEnd w:id="810"/>
    <w:p>
      <w:pPr>
        <w:spacing w:after="0"/>
        <w:ind w:left="0"/>
        <w:jc w:val="both"/>
      </w:pPr>
      <w:r>
        <w:rPr>
          <w:rFonts w:ascii="Times New Roman"/>
          <w:b w:val="false"/>
          <w:i w:val="false"/>
          <w:color w:val="000000"/>
          <w:sz w:val="28"/>
        </w:rPr>
        <w:t>
      модель жасау және мүсін туындыларын ұлғайтумен байланысты дайындық жұмыстарын орындау;</w:t>
      </w:r>
    </w:p>
    <w:p>
      <w:pPr>
        <w:spacing w:after="0"/>
        <w:ind w:left="0"/>
        <w:jc w:val="both"/>
      </w:pPr>
      <w:r>
        <w:rPr>
          <w:rFonts w:ascii="Times New Roman"/>
          <w:b w:val="false"/>
          <w:i w:val="false"/>
          <w:color w:val="000000"/>
          <w:sz w:val="28"/>
        </w:rPr>
        <w:t>
      мүсін саз-балшығын, пластилин, гипс ерітіндісін, металл және ағаш арматураны, кендір жіпті, майды дайындау.</w:t>
      </w:r>
    </w:p>
    <w:bookmarkStart w:name="z823" w:id="811"/>
    <w:p>
      <w:pPr>
        <w:spacing w:after="0"/>
        <w:ind w:left="0"/>
        <w:jc w:val="both"/>
      </w:pPr>
      <w:r>
        <w:rPr>
          <w:rFonts w:ascii="Times New Roman"/>
          <w:b w:val="false"/>
          <w:i w:val="false"/>
          <w:color w:val="000000"/>
          <w:sz w:val="28"/>
        </w:rPr>
        <w:t>
      562. Білуге тиіс:</w:t>
      </w:r>
    </w:p>
    <w:bookmarkEnd w:id="811"/>
    <w:p>
      <w:pPr>
        <w:spacing w:after="0"/>
        <w:ind w:left="0"/>
        <w:jc w:val="both"/>
      </w:pPr>
      <w:r>
        <w:rPr>
          <w:rFonts w:ascii="Times New Roman"/>
          <w:b w:val="false"/>
          <w:i w:val="false"/>
          <w:color w:val="000000"/>
          <w:sz w:val="28"/>
        </w:rPr>
        <w:t>
      гипс модельдерін жасау және мүсін туындыларын үлкейту кезінде қолданылатын негізгі материалдардың қасиеттері мен мақсаты.</w:t>
      </w:r>
    </w:p>
    <w:bookmarkStart w:name="z824" w:id="812"/>
    <w:p>
      <w:pPr>
        <w:spacing w:after="0"/>
        <w:ind w:left="0"/>
        <w:jc w:val="left"/>
      </w:pPr>
      <w:r>
        <w:rPr>
          <w:rFonts w:ascii="Times New Roman"/>
          <w:b/>
          <w:i w:val="false"/>
          <w:color w:val="000000"/>
        </w:rPr>
        <w:t xml:space="preserve"> Параграф 20. Мүсін өндірісіндегі модельші, 3-разряд</w:t>
      </w:r>
    </w:p>
    <w:bookmarkEnd w:id="812"/>
    <w:bookmarkStart w:name="z825" w:id="813"/>
    <w:p>
      <w:pPr>
        <w:spacing w:after="0"/>
        <w:ind w:left="0"/>
        <w:jc w:val="both"/>
      </w:pPr>
      <w:r>
        <w:rPr>
          <w:rFonts w:ascii="Times New Roman"/>
          <w:b w:val="false"/>
          <w:i w:val="false"/>
          <w:color w:val="000000"/>
          <w:sz w:val="28"/>
        </w:rPr>
        <w:t>
      563. Жұмыс сипаттамасы:</w:t>
      </w:r>
    </w:p>
    <w:bookmarkEnd w:id="813"/>
    <w:p>
      <w:pPr>
        <w:spacing w:after="0"/>
        <w:ind w:left="0"/>
        <w:jc w:val="both"/>
      </w:pPr>
      <w:r>
        <w:rPr>
          <w:rFonts w:ascii="Times New Roman"/>
          <w:b w:val="false"/>
          <w:i w:val="false"/>
          <w:color w:val="000000"/>
          <w:sz w:val="28"/>
        </w:rPr>
        <w:t>
      біліктілігі анағұрлым жоғары модельшінің басшылығымен гипстен табиғи көлемде күрделі емес сәулеттік соғу моделін жасау;</w:t>
      </w:r>
    </w:p>
    <w:p>
      <w:pPr>
        <w:spacing w:after="0"/>
        <w:ind w:left="0"/>
        <w:jc w:val="both"/>
      </w:pPr>
      <w:r>
        <w:rPr>
          <w:rFonts w:ascii="Times New Roman"/>
          <w:b w:val="false"/>
          <w:i w:val="false"/>
          <w:color w:val="000000"/>
          <w:sz w:val="28"/>
        </w:rPr>
        <w:t>
      гипс моделін монтаждау және тазалау;</w:t>
      </w:r>
    </w:p>
    <w:p>
      <w:pPr>
        <w:spacing w:after="0"/>
        <w:ind w:left="0"/>
        <w:jc w:val="both"/>
      </w:pPr>
      <w:r>
        <w:rPr>
          <w:rFonts w:ascii="Times New Roman"/>
          <w:b w:val="false"/>
          <w:i w:val="false"/>
          <w:color w:val="000000"/>
          <w:sz w:val="28"/>
        </w:rPr>
        <w:t>
      өлшеу пунктирлік рамаларын орнатуға қатысу;</w:t>
      </w:r>
    </w:p>
    <w:p>
      <w:pPr>
        <w:spacing w:after="0"/>
        <w:ind w:left="0"/>
        <w:jc w:val="both"/>
      </w:pPr>
      <w:r>
        <w:rPr>
          <w:rFonts w:ascii="Times New Roman"/>
          <w:b w:val="false"/>
          <w:i w:val="false"/>
          <w:color w:val="000000"/>
          <w:sz w:val="28"/>
        </w:rPr>
        <w:t>
      көлемін үлкейту кезінде мүсінді күту.</w:t>
      </w:r>
    </w:p>
    <w:bookmarkStart w:name="z826" w:id="814"/>
    <w:p>
      <w:pPr>
        <w:spacing w:after="0"/>
        <w:ind w:left="0"/>
        <w:jc w:val="both"/>
      </w:pPr>
      <w:r>
        <w:rPr>
          <w:rFonts w:ascii="Times New Roman"/>
          <w:b w:val="false"/>
          <w:i w:val="false"/>
          <w:color w:val="000000"/>
          <w:sz w:val="28"/>
        </w:rPr>
        <w:t>
      564. Білуге тиіс:</w:t>
      </w:r>
    </w:p>
    <w:bookmarkEnd w:id="814"/>
    <w:p>
      <w:pPr>
        <w:spacing w:after="0"/>
        <w:ind w:left="0"/>
        <w:jc w:val="both"/>
      </w:pPr>
      <w:r>
        <w:rPr>
          <w:rFonts w:ascii="Times New Roman"/>
          <w:b w:val="false"/>
          <w:i w:val="false"/>
          <w:color w:val="000000"/>
          <w:sz w:val="28"/>
        </w:rPr>
        <w:t>
      гипстен сәулеттік соғу моделін жасау, күрделі емес шаблондарды жасау тәсілдері;</w:t>
      </w:r>
    </w:p>
    <w:p>
      <w:pPr>
        <w:spacing w:after="0"/>
        <w:ind w:left="0"/>
        <w:jc w:val="both"/>
      </w:pPr>
      <w:r>
        <w:rPr>
          <w:rFonts w:ascii="Times New Roman"/>
          <w:b w:val="false"/>
          <w:i w:val="false"/>
          <w:color w:val="000000"/>
          <w:sz w:val="28"/>
        </w:rPr>
        <w:t>
      гипс модельдерін жасау кезінде қолданылатын негізгі материалдардың қасиеті мен мақсаты.</w:t>
      </w:r>
    </w:p>
    <w:bookmarkStart w:name="z827" w:id="815"/>
    <w:p>
      <w:pPr>
        <w:spacing w:after="0"/>
        <w:ind w:left="0"/>
        <w:jc w:val="left"/>
      </w:pPr>
      <w:r>
        <w:rPr>
          <w:rFonts w:ascii="Times New Roman"/>
          <w:b/>
          <w:i w:val="false"/>
          <w:color w:val="000000"/>
        </w:rPr>
        <w:t xml:space="preserve"> Параграф 21. Мүсін өндірісіндегі модельші, 4-разряд</w:t>
      </w:r>
    </w:p>
    <w:bookmarkEnd w:id="815"/>
    <w:bookmarkStart w:name="z828" w:id="816"/>
    <w:p>
      <w:pPr>
        <w:spacing w:after="0"/>
        <w:ind w:left="0"/>
        <w:jc w:val="both"/>
      </w:pPr>
      <w:r>
        <w:rPr>
          <w:rFonts w:ascii="Times New Roman"/>
          <w:b w:val="false"/>
          <w:i w:val="false"/>
          <w:color w:val="000000"/>
          <w:sz w:val="28"/>
        </w:rPr>
        <w:t>
      565. Жұмыс сипаттамасы:</w:t>
      </w:r>
    </w:p>
    <w:bookmarkEnd w:id="816"/>
    <w:p>
      <w:pPr>
        <w:spacing w:after="0"/>
        <w:ind w:left="0"/>
        <w:jc w:val="both"/>
      </w:pPr>
      <w:r>
        <w:rPr>
          <w:rFonts w:ascii="Times New Roman"/>
          <w:b w:val="false"/>
          <w:i w:val="false"/>
          <w:color w:val="000000"/>
          <w:sz w:val="28"/>
        </w:rPr>
        <w:t>
      гипстен табиғи көлемде күрделі емес сәулеттік соғу моделін жасау;</w:t>
      </w:r>
    </w:p>
    <w:p>
      <w:pPr>
        <w:spacing w:after="0"/>
        <w:ind w:left="0"/>
        <w:jc w:val="both"/>
      </w:pPr>
      <w:r>
        <w:rPr>
          <w:rFonts w:ascii="Times New Roman"/>
          <w:b w:val="false"/>
          <w:i w:val="false"/>
          <w:color w:val="000000"/>
          <w:sz w:val="28"/>
        </w:rPr>
        <w:t xml:space="preserve">
      күрделі емес шаблондарды ағаштан, қаңылтырдан жасу және гипстен күрделі емес бұйымдар мен бөлшектерді созып шығару: </w:t>
      </w:r>
    </w:p>
    <w:p>
      <w:pPr>
        <w:spacing w:after="0"/>
        <w:ind w:left="0"/>
        <w:jc w:val="both"/>
      </w:pPr>
      <w:r>
        <w:rPr>
          <w:rFonts w:ascii="Times New Roman"/>
          <w:b w:val="false"/>
          <w:i w:val="false"/>
          <w:color w:val="000000"/>
          <w:sz w:val="28"/>
        </w:rPr>
        <w:t>
      жинақтауыш, тұтқа, құмыра, балясина, розетка;</w:t>
      </w:r>
    </w:p>
    <w:p>
      <w:pPr>
        <w:spacing w:after="0"/>
        <w:ind w:left="0"/>
        <w:jc w:val="both"/>
      </w:pPr>
      <w:r>
        <w:rPr>
          <w:rFonts w:ascii="Times New Roman"/>
          <w:b w:val="false"/>
          <w:i w:val="false"/>
          <w:color w:val="000000"/>
          <w:sz w:val="28"/>
        </w:rPr>
        <w:t xml:space="preserve">
      гипстен күрделі емес тегіс өрнек пен әріп кесіп жасау; </w:t>
      </w:r>
    </w:p>
    <w:p>
      <w:pPr>
        <w:spacing w:after="0"/>
        <w:ind w:left="0"/>
        <w:jc w:val="both"/>
      </w:pPr>
      <w:r>
        <w:rPr>
          <w:rFonts w:ascii="Times New Roman"/>
          <w:b w:val="false"/>
          <w:i w:val="false"/>
          <w:color w:val="000000"/>
          <w:sz w:val="28"/>
        </w:rPr>
        <w:t xml:space="preserve">
      күрделі емес мүсін туындысының гипс моделіне пунктирлік нүкте белгілеу; </w:t>
      </w:r>
    </w:p>
    <w:p>
      <w:pPr>
        <w:spacing w:after="0"/>
        <w:ind w:left="0"/>
        <w:jc w:val="both"/>
      </w:pPr>
      <w:r>
        <w:rPr>
          <w:rFonts w:ascii="Times New Roman"/>
          <w:b w:val="false"/>
          <w:i w:val="false"/>
          <w:color w:val="000000"/>
          <w:sz w:val="28"/>
        </w:rPr>
        <w:t>
      пунктирленген каркасты жасай отырып және глина төсей отырып күрделі емес сәулет туындысын түпкілікті соқпай тұрып үлкейту.</w:t>
      </w:r>
    </w:p>
    <w:bookmarkStart w:name="z829" w:id="817"/>
    <w:p>
      <w:pPr>
        <w:spacing w:after="0"/>
        <w:ind w:left="0"/>
        <w:jc w:val="both"/>
      </w:pPr>
      <w:r>
        <w:rPr>
          <w:rFonts w:ascii="Times New Roman"/>
          <w:b w:val="false"/>
          <w:i w:val="false"/>
          <w:color w:val="000000"/>
          <w:sz w:val="28"/>
        </w:rPr>
        <w:t>
      566. Білуге тиіс:</w:t>
      </w:r>
    </w:p>
    <w:bookmarkEnd w:id="817"/>
    <w:p>
      <w:pPr>
        <w:spacing w:after="0"/>
        <w:ind w:left="0"/>
        <w:jc w:val="both"/>
      </w:pPr>
      <w:r>
        <w:rPr>
          <w:rFonts w:ascii="Times New Roman"/>
          <w:b w:val="false"/>
          <w:i w:val="false"/>
          <w:color w:val="000000"/>
          <w:sz w:val="28"/>
        </w:rPr>
        <w:t>
      күрделі емес сәулеттік соғу моделін жасау тәсілдері;</w:t>
      </w:r>
    </w:p>
    <w:p>
      <w:pPr>
        <w:spacing w:after="0"/>
        <w:ind w:left="0"/>
        <w:jc w:val="both"/>
      </w:pPr>
      <w:r>
        <w:rPr>
          <w:rFonts w:ascii="Times New Roman"/>
          <w:b w:val="false"/>
          <w:i w:val="false"/>
          <w:color w:val="000000"/>
          <w:sz w:val="28"/>
        </w:rPr>
        <w:t>
      жұмыс үлгісіне пунктирлік нүкте белгілеу қағидалары;</w:t>
      </w:r>
    </w:p>
    <w:p>
      <w:pPr>
        <w:spacing w:after="0"/>
        <w:ind w:left="0"/>
        <w:jc w:val="both"/>
      </w:pPr>
      <w:r>
        <w:rPr>
          <w:rFonts w:ascii="Times New Roman"/>
          <w:b w:val="false"/>
          <w:i w:val="false"/>
          <w:color w:val="000000"/>
          <w:sz w:val="28"/>
        </w:rPr>
        <w:t>
      пунктирленген каркас пен жұмыс глинасын күрделі емес сәулет туындысын түпкілікті соқпай тұрып құру тәсілдері;</w:t>
      </w:r>
    </w:p>
    <w:p>
      <w:pPr>
        <w:spacing w:after="0"/>
        <w:ind w:left="0"/>
        <w:jc w:val="both"/>
      </w:pPr>
      <w:r>
        <w:rPr>
          <w:rFonts w:ascii="Times New Roman"/>
          <w:b w:val="false"/>
          <w:i w:val="false"/>
          <w:color w:val="000000"/>
          <w:sz w:val="28"/>
        </w:rPr>
        <w:t>
      күрделі емес шаблон жасау тәсілдері және олардан гипс модельдерді созу.</w:t>
      </w:r>
    </w:p>
    <w:bookmarkStart w:name="z830" w:id="818"/>
    <w:p>
      <w:pPr>
        <w:spacing w:after="0"/>
        <w:ind w:left="0"/>
        <w:jc w:val="left"/>
      </w:pPr>
      <w:r>
        <w:rPr>
          <w:rFonts w:ascii="Times New Roman"/>
          <w:b/>
          <w:i w:val="false"/>
          <w:color w:val="000000"/>
        </w:rPr>
        <w:t xml:space="preserve"> Параграф 22. Мүсін өндірісіндегі модельші, 5-разряд</w:t>
      </w:r>
    </w:p>
    <w:bookmarkEnd w:id="818"/>
    <w:bookmarkStart w:name="z831" w:id="819"/>
    <w:p>
      <w:pPr>
        <w:spacing w:after="0"/>
        <w:ind w:left="0"/>
        <w:jc w:val="both"/>
      </w:pPr>
      <w:r>
        <w:rPr>
          <w:rFonts w:ascii="Times New Roman"/>
          <w:b w:val="false"/>
          <w:i w:val="false"/>
          <w:color w:val="000000"/>
          <w:sz w:val="28"/>
        </w:rPr>
        <w:t>
      567. Жұмыс сипаттамасы:</w:t>
      </w:r>
    </w:p>
    <w:bookmarkEnd w:id="819"/>
    <w:p>
      <w:pPr>
        <w:spacing w:after="0"/>
        <w:ind w:left="0"/>
        <w:jc w:val="both"/>
      </w:pPr>
      <w:r>
        <w:rPr>
          <w:rFonts w:ascii="Times New Roman"/>
          <w:b w:val="false"/>
          <w:i w:val="false"/>
          <w:color w:val="000000"/>
          <w:sz w:val="28"/>
        </w:rPr>
        <w:t>
      сызбалар мен шаблондардан сәулет шешімінің күрделі модельдерін жасау: ескерткіштер, мүсін элементтері жоқ, мәтін жазылған мемориалдық тақта модельдері;</w:t>
      </w:r>
    </w:p>
    <w:p>
      <w:pPr>
        <w:spacing w:after="0"/>
        <w:ind w:left="0"/>
        <w:jc w:val="both"/>
      </w:pPr>
      <w:r>
        <w:rPr>
          <w:rFonts w:ascii="Times New Roman"/>
          <w:b w:val="false"/>
          <w:i w:val="false"/>
          <w:color w:val="000000"/>
          <w:sz w:val="28"/>
        </w:rPr>
        <w:t>
      күрделі шаблондарды ағаштан, қаңылтырдан жасу және гипстен күрделі сәулет бейіндері мен белгіленген өлшемді бөлшектерді созып шығару, кейіннен қатты материалға, яғни гипске, бетонға, металдың отыруын ескере отырып металға ауыстыру үшін суреттер мен шаблондар бойынша саз-балшық пен ермексаздан күрделі көлемді сәулет бөлшектерінің модельдерін соғу, пунктирлік нүктелерді күрделі мүсін туындысының жұмыс гипс моделіне салу;</w:t>
      </w:r>
    </w:p>
    <w:p>
      <w:pPr>
        <w:spacing w:after="0"/>
        <w:ind w:left="0"/>
        <w:jc w:val="both"/>
      </w:pPr>
      <w:r>
        <w:rPr>
          <w:rFonts w:ascii="Times New Roman"/>
          <w:b w:val="false"/>
          <w:i w:val="false"/>
          <w:color w:val="000000"/>
          <w:sz w:val="28"/>
        </w:rPr>
        <w:t>
      пунктирленген каркасты жасай отырып және глина төсей отырып күрделі емес сәулет туындысын түпкілікті соқпай тұрып үлкейту;</w:t>
      </w:r>
    </w:p>
    <w:p>
      <w:pPr>
        <w:spacing w:after="0"/>
        <w:ind w:left="0"/>
        <w:jc w:val="both"/>
      </w:pPr>
      <w:r>
        <w:rPr>
          <w:rFonts w:ascii="Times New Roman"/>
          <w:b w:val="false"/>
          <w:i w:val="false"/>
          <w:color w:val="000000"/>
          <w:sz w:val="28"/>
        </w:rPr>
        <w:t>
      сәулет соқпасының күрделі емес және күрделі модельдері мен эталондарын қалпына келтіру.</w:t>
      </w:r>
    </w:p>
    <w:bookmarkStart w:name="z832" w:id="820"/>
    <w:p>
      <w:pPr>
        <w:spacing w:after="0"/>
        <w:ind w:left="0"/>
        <w:jc w:val="both"/>
      </w:pPr>
      <w:r>
        <w:rPr>
          <w:rFonts w:ascii="Times New Roman"/>
          <w:b w:val="false"/>
          <w:i w:val="false"/>
          <w:color w:val="000000"/>
          <w:sz w:val="28"/>
        </w:rPr>
        <w:t>
      568. Білуге тиіс:</w:t>
      </w:r>
    </w:p>
    <w:bookmarkEnd w:id="820"/>
    <w:p>
      <w:pPr>
        <w:spacing w:after="0"/>
        <w:ind w:left="0"/>
        <w:jc w:val="both"/>
      </w:pPr>
      <w:r>
        <w:rPr>
          <w:rFonts w:ascii="Times New Roman"/>
          <w:b w:val="false"/>
          <w:i w:val="false"/>
          <w:color w:val="000000"/>
          <w:sz w:val="28"/>
        </w:rPr>
        <w:t>
      сәулет соқпасының күрделі модельдерін жасау тәсілдері;</w:t>
      </w:r>
    </w:p>
    <w:p>
      <w:pPr>
        <w:spacing w:after="0"/>
        <w:ind w:left="0"/>
        <w:jc w:val="both"/>
      </w:pPr>
      <w:r>
        <w:rPr>
          <w:rFonts w:ascii="Times New Roman"/>
          <w:b w:val="false"/>
          <w:i w:val="false"/>
          <w:color w:val="000000"/>
          <w:sz w:val="28"/>
        </w:rPr>
        <w:t>
      сәулет бөлшектеріндегі, өрнектердегі суреттің құрылымының қағидалары;</w:t>
      </w:r>
    </w:p>
    <w:p>
      <w:pPr>
        <w:spacing w:after="0"/>
        <w:ind w:left="0"/>
        <w:jc w:val="both"/>
      </w:pPr>
      <w:r>
        <w:rPr>
          <w:rFonts w:ascii="Times New Roman"/>
          <w:b w:val="false"/>
          <w:i w:val="false"/>
          <w:color w:val="000000"/>
          <w:sz w:val="28"/>
        </w:rPr>
        <w:t>
      өрнектегі тегістік пен рельефтің арақатынасы, пунктирленген каркас пен жұмыс глинасын күрделі сәулет туындысын түпкілікті соқпай тұрып құру тәсілдері;</w:t>
      </w:r>
    </w:p>
    <w:p>
      <w:pPr>
        <w:spacing w:after="0"/>
        <w:ind w:left="0"/>
        <w:jc w:val="both"/>
      </w:pPr>
      <w:r>
        <w:rPr>
          <w:rFonts w:ascii="Times New Roman"/>
          <w:b w:val="false"/>
          <w:i w:val="false"/>
          <w:color w:val="000000"/>
          <w:sz w:val="28"/>
        </w:rPr>
        <w:t>
      күрделі емес шаблон жасау тәсілдері және олардан гипс модельдерді созу.</w:t>
      </w:r>
    </w:p>
    <w:bookmarkStart w:name="z833" w:id="821"/>
    <w:p>
      <w:pPr>
        <w:spacing w:after="0"/>
        <w:ind w:left="0"/>
        <w:jc w:val="left"/>
      </w:pPr>
      <w:r>
        <w:rPr>
          <w:rFonts w:ascii="Times New Roman"/>
          <w:b/>
          <w:i w:val="false"/>
          <w:color w:val="000000"/>
        </w:rPr>
        <w:t xml:space="preserve"> Параграф 23. Мүсін өндірісіндегі модельші, 6-разряд</w:t>
      </w:r>
    </w:p>
    <w:bookmarkEnd w:id="821"/>
    <w:bookmarkStart w:name="z834" w:id="822"/>
    <w:p>
      <w:pPr>
        <w:spacing w:after="0"/>
        <w:ind w:left="0"/>
        <w:jc w:val="both"/>
      </w:pPr>
      <w:r>
        <w:rPr>
          <w:rFonts w:ascii="Times New Roman"/>
          <w:b w:val="false"/>
          <w:i w:val="false"/>
          <w:color w:val="000000"/>
          <w:sz w:val="28"/>
        </w:rPr>
        <w:t>
      569. Жұмыс сипаттамасы:</w:t>
      </w:r>
    </w:p>
    <w:bookmarkEnd w:id="822"/>
    <w:p>
      <w:pPr>
        <w:spacing w:after="0"/>
        <w:ind w:left="0"/>
        <w:jc w:val="both"/>
      </w:pPr>
      <w:r>
        <w:rPr>
          <w:rFonts w:ascii="Times New Roman"/>
          <w:b w:val="false"/>
          <w:i w:val="false"/>
          <w:color w:val="000000"/>
          <w:sz w:val="28"/>
        </w:rPr>
        <w:t>
      сызбалар мен шаблондар бойынша сәулет шешімінің аса күрделі модельдерін, мәтін жазылған мемориалдық тақта үлгілерін жасау;</w:t>
      </w:r>
    </w:p>
    <w:p>
      <w:pPr>
        <w:spacing w:after="0"/>
        <w:ind w:left="0"/>
        <w:jc w:val="both"/>
      </w:pPr>
      <w:r>
        <w:rPr>
          <w:rFonts w:ascii="Times New Roman"/>
          <w:b w:val="false"/>
          <w:i w:val="false"/>
          <w:color w:val="000000"/>
          <w:sz w:val="28"/>
        </w:rPr>
        <w:t>
      аса күрделі шаблондарды ағаштан, қаңылтырдан жасу және гипстен күрделі сәулет бейіндері мен белгіленген өлшемді бөлшектерді созып шығару;</w:t>
      </w:r>
    </w:p>
    <w:p>
      <w:pPr>
        <w:spacing w:after="0"/>
        <w:ind w:left="0"/>
        <w:jc w:val="both"/>
      </w:pPr>
      <w:r>
        <w:rPr>
          <w:rFonts w:ascii="Times New Roman"/>
          <w:b w:val="false"/>
          <w:i w:val="false"/>
          <w:color w:val="000000"/>
          <w:sz w:val="28"/>
        </w:rPr>
        <w:t>
      кейіннен қатты материалға, яғни гипске, бетонға, металдың отыруын ескере отырып металға ауыстыру үшін суреттер мен шаблондар бойынша саз-балшық пен ермексаздан аса күрделі сәулет бөлшектерінің модельдерін соғу;</w:t>
      </w:r>
    </w:p>
    <w:p>
      <w:pPr>
        <w:spacing w:after="0"/>
        <w:ind w:left="0"/>
        <w:jc w:val="both"/>
      </w:pPr>
      <w:r>
        <w:rPr>
          <w:rFonts w:ascii="Times New Roman"/>
          <w:b w:val="false"/>
          <w:i w:val="false"/>
          <w:color w:val="000000"/>
          <w:sz w:val="28"/>
        </w:rPr>
        <w:t>
      өзек пен құймаларды жасау;</w:t>
      </w:r>
    </w:p>
    <w:p>
      <w:pPr>
        <w:spacing w:after="0"/>
        <w:ind w:left="0"/>
        <w:jc w:val="both"/>
      </w:pPr>
      <w:r>
        <w:rPr>
          <w:rFonts w:ascii="Times New Roman"/>
          <w:b w:val="false"/>
          <w:i w:val="false"/>
          <w:color w:val="000000"/>
          <w:sz w:val="28"/>
        </w:rPr>
        <w:t>
      сәулет бөлшектері мен өрнектерді ғимараттар мен құрылыстарға орнату және бекіту;</w:t>
      </w:r>
    </w:p>
    <w:p>
      <w:pPr>
        <w:spacing w:after="0"/>
        <w:ind w:left="0"/>
        <w:jc w:val="both"/>
      </w:pPr>
      <w:r>
        <w:rPr>
          <w:rFonts w:ascii="Times New Roman"/>
          <w:b w:val="false"/>
          <w:i w:val="false"/>
          <w:color w:val="000000"/>
          <w:sz w:val="28"/>
        </w:rPr>
        <w:t>
      пунктирлік нүктелерді аса күрделі мүсін туындысының жұмыс гипс моделіне салу;</w:t>
      </w:r>
    </w:p>
    <w:p>
      <w:pPr>
        <w:spacing w:after="0"/>
        <w:ind w:left="0"/>
        <w:jc w:val="both"/>
      </w:pPr>
      <w:r>
        <w:rPr>
          <w:rFonts w:ascii="Times New Roman"/>
          <w:b w:val="false"/>
          <w:i w:val="false"/>
          <w:color w:val="000000"/>
          <w:sz w:val="28"/>
        </w:rPr>
        <w:t>
      пунктирленген каркасты жасай отырып және глина төсей отырып аса күрделі сәулет туындысын түпкілікті соқпай тұрып үлкейту;</w:t>
      </w:r>
    </w:p>
    <w:p>
      <w:pPr>
        <w:spacing w:after="0"/>
        <w:ind w:left="0"/>
        <w:jc w:val="both"/>
      </w:pPr>
      <w:r>
        <w:rPr>
          <w:rFonts w:ascii="Times New Roman"/>
          <w:b w:val="false"/>
          <w:i w:val="false"/>
          <w:color w:val="000000"/>
          <w:sz w:val="28"/>
        </w:rPr>
        <w:t>
      қалпына келтіру жұмыстары кезінде сәулет соқпасының аса күрделі модельдері мен бөлшектерін қалпына келтіру;</w:t>
      </w:r>
    </w:p>
    <w:p>
      <w:pPr>
        <w:spacing w:after="0"/>
        <w:ind w:left="0"/>
        <w:jc w:val="both"/>
      </w:pPr>
      <w:r>
        <w:rPr>
          <w:rFonts w:ascii="Times New Roman"/>
          <w:b w:val="false"/>
          <w:i w:val="false"/>
          <w:color w:val="000000"/>
          <w:sz w:val="28"/>
        </w:rPr>
        <w:t>
      біліктілігі анағұрлым төмен модельшілердің жұмысына басшылық жасау.</w:t>
      </w:r>
    </w:p>
    <w:bookmarkStart w:name="z835" w:id="823"/>
    <w:p>
      <w:pPr>
        <w:spacing w:after="0"/>
        <w:ind w:left="0"/>
        <w:jc w:val="both"/>
      </w:pPr>
      <w:r>
        <w:rPr>
          <w:rFonts w:ascii="Times New Roman"/>
          <w:b w:val="false"/>
          <w:i w:val="false"/>
          <w:color w:val="000000"/>
          <w:sz w:val="28"/>
        </w:rPr>
        <w:t>
      570. Білуге тиіс:</w:t>
      </w:r>
    </w:p>
    <w:bookmarkEnd w:id="823"/>
    <w:p>
      <w:pPr>
        <w:spacing w:after="0"/>
        <w:ind w:left="0"/>
        <w:jc w:val="both"/>
      </w:pPr>
      <w:r>
        <w:rPr>
          <w:rFonts w:ascii="Times New Roman"/>
          <w:b w:val="false"/>
          <w:i w:val="false"/>
          <w:color w:val="000000"/>
          <w:sz w:val="28"/>
        </w:rPr>
        <w:t>
      сәулет соқпасының аса күрделі модельдерін жасау тәсілдері;</w:t>
      </w:r>
    </w:p>
    <w:p>
      <w:pPr>
        <w:spacing w:after="0"/>
        <w:ind w:left="0"/>
        <w:jc w:val="both"/>
      </w:pPr>
      <w:r>
        <w:rPr>
          <w:rFonts w:ascii="Times New Roman"/>
          <w:b w:val="false"/>
          <w:i w:val="false"/>
          <w:color w:val="000000"/>
          <w:sz w:val="28"/>
        </w:rPr>
        <w:t>
      сәулет бөлшектеріндегі, өрнектердегі суреттің құрылымының қағидалары;</w:t>
      </w:r>
    </w:p>
    <w:p>
      <w:pPr>
        <w:spacing w:after="0"/>
        <w:ind w:left="0"/>
        <w:jc w:val="both"/>
      </w:pPr>
      <w:r>
        <w:rPr>
          <w:rFonts w:ascii="Times New Roman"/>
          <w:b w:val="false"/>
          <w:i w:val="false"/>
          <w:color w:val="000000"/>
          <w:sz w:val="28"/>
        </w:rPr>
        <w:t>
      сәулеттік-соғу өндірісінің процессі;</w:t>
      </w:r>
    </w:p>
    <w:p>
      <w:pPr>
        <w:spacing w:after="0"/>
        <w:ind w:left="0"/>
        <w:jc w:val="both"/>
      </w:pPr>
      <w:r>
        <w:rPr>
          <w:rFonts w:ascii="Times New Roman"/>
          <w:b w:val="false"/>
          <w:i w:val="false"/>
          <w:color w:val="000000"/>
          <w:sz w:val="28"/>
        </w:rPr>
        <w:t>
      сәулет бөлшектері мен өрнектерді орнату және бекіту жұмыстарын орындау қағидалары;</w:t>
      </w:r>
    </w:p>
    <w:p>
      <w:pPr>
        <w:spacing w:after="0"/>
        <w:ind w:left="0"/>
        <w:jc w:val="both"/>
      </w:pPr>
      <w:r>
        <w:rPr>
          <w:rFonts w:ascii="Times New Roman"/>
          <w:b w:val="false"/>
          <w:i w:val="false"/>
          <w:color w:val="000000"/>
          <w:sz w:val="28"/>
        </w:rPr>
        <w:t>
      аса күрделі мүсін туындысын жасау тәсілдері;</w:t>
      </w:r>
    </w:p>
    <w:p>
      <w:pPr>
        <w:spacing w:after="0"/>
        <w:ind w:left="0"/>
        <w:jc w:val="both"/>
      </w:pPr>
      <w:r>
        <w:rPr>
          <w:rFonts w:ascii="Times New Roman"/>
          <w:b w:val="false"/>
          <w:i w:val="false"/>
          <w:color w:val="000000"/>
          <w:sz w:val="28"/>
        </w:rPr>
        <w:t xml:space="preserve">
      аса күрделі шаблон жасау тәсілдері және олардан гипс модельдерді созу; </w:t>
      </w:r>
    </w:p>
    <w:p>
      <w:pPr>
        <w:spacing w:after="0"/>
        <w:ind w:left="0"/>
        <w:jc w:val="both"/>
      </w:pPr>
      <w:r>
        <w:rPr>
          <w:rFonts w:ascii="Times New Roman"/>
          <w:b w:val="false"/>
          <w:i w:val="false"/>
          <w:color w:val="000000"/>
          <w:sz w:val="28"/>
        </w:rPr>
        <w:t>
      пунктирленген каркас пен жұмыс глинасын күрделі емес сәулет туындысын түпкілікті соқпай тұрып құру тәсілдері.</w:t>
      </w:r>
    </w:p>
    <w:bookmarkStart w:name="z836" w:id="824"/>
    <w:p>
      <w:pPr>
        <w:spacing w:after="0"/>
        <w:ind w:left="0"/>
        <w:jc w:val="left"/>
      </w:pPr>
      <w:r>
        <w:rPr>
          <w:rFonts w:ascii="Times New Roman"/>
          <w:b/>
          <w:i w:val="false"/>
          <w:color w:val="000000"/>
        </w:rPr>
        <w:t xml:space="preserve"> Параграф 24. Мүсін өнеріндегі қалыптаушы, 2-разряд</w:t>
      </w:r>
    </w:p>
    <w:bookmarkEnd w:id="824"/>
    <w:bookmarkStart w:name="z837" w:id="825"/>
    <w:p>
      <w:pPr>
        <w:spacing w:after="0"/>
        <w:ind w:left="0"/>
        <w:jc w:val="both"/>
      </w:pPr>
      <w:r>
        <w:rPr>
          <w:rFonts w:ascii="Times New Roman"/>
          <w:b w:val="false"/>
          <w:i w:val="false"/>
          <w:color w:val="000000"/>
          <w:sz w:val="28"/>
        </w:rPr>
        <w:t>
      571. Жұмыс сипаттамасы:</w:t>
      </w:r>
    </w:p>
    <w:bookmarkEnd w:id="825"/>
    <w:p>
      <w:pPr>
        <w:spacing w:after="0"/>
        <w:ind w:left="0"/>
        <w:jc w:val="both"/>
      </w:pPr>
      <w:r>
        <w:rPr>
          <w:rFonts w:ascii="Times New Roman"/>
          <w:b w:val="false"/>
          <w:i w:val="false"/>
          <w:color w:val="000000"/>
          <w:sz w:val="28"/>
        </w:rPr>
        <w:t>
      қалыптау алдында дайындық жұмыстарын орындау;</w:t>
      </w:r>
    </w:p>
    <w:p>
      <w:pPr>
        <w:spacing w:after="0"/>
        <w:ind w:left="0"/>
        <w:jc w:val="both"/>
      </w:pPr>
      <w:r>
        <w:rPr>
          <w:rFonts w:ascii="Times New Roman"/>
          <w:b w:val="false"/>
          <w:i w:val="false"/>
          <w:color w:val="000000"/>
          <w:sz w:val="28"/>
        </w:rPr>
        <w:t>
      гипс ерітіндісін дайындау, желім мен формопластты кесу және қайнату;</w:t>
      </w:r>
    </w:p>
    <w:p>
      <w:pPr>
        <w:spacing w:after="0"/>
        <w:ind w:left="0"/>
        <w:jc w:val="both"/>
      </w:pPr>
      <w:r>
        <w:rPr>
          <w:rFonts w:ascii="Times New Roman"/>
          <w:b w:val="false"/>
          <w:i w:val="false"/>
          <w:color w:val="000000"/>
          <w:sz w:val="28"/>
        </w:rPr>
        <w:t>
      негізгі емес бөліктерінің бастапқы қалыптарын уату;</w:t>
      </w:r>
    </w:p>
    <w:p>
      <w:pPr>
        <w:spacing w:after="0"/>
        <w:ind w:left="0"/>
        <w:jc w:val="both"/>
      </w:pPr>
      <w:r>
        <w:rPr>
          <w:rFonts w:ascii="Times New Roman"/>
          <w:b w:val="false"/>
          <w:i w:val="false"/>
          <w:color w:val="000000"/>
          <w:sz w:val="28"/>
        </w:rPr>
        <w:t>
      қалыптау алдында қалыптарды лакпен және үлгілердің эталонын қаптау.</w:t>
      </w:r>
    </w:p>
    <w:bookmarkStart w:name="z838" w:id="826"/>
    <w:p>
      <w:pPr>
        <w:spacing w:after="0"/>
        <w:ind w:left="0"/>
        <w:jc w:val="both"/>
      </w:pPr>
      <w:r>
        <w:rPr>
          <w:rFonts w:ascii="Times New Roman"/>
          <w:b w:val="false"/>
          <w:i w:val="false"/>
          <w:color w:val="000000"/>
          <w:sz w:val="28"/>
        </w:rPr>
        <w:t>
      572. Білуге тиіс:</w:t>
      </w:r>
    </w:p>
    <w:bookmarkEnd w:id="826"/>
    <w:p>
      <w:pPr>
        <w:spacing w:after="0"/>
        <w:ind w:left="0"/>
        <w:jc w:val="both"/>
      </w:pPr>
      <w:r>
        <w:rPr>
          <w:rFonts w:ascii="Times New Roman"/>
          <w:b w:val="false"/>
          <w:i w:val="false"/>
          <w:color w:val="000000"/>
          <w:sz w:val="28"/>
        </w:rPr>
        <w:t>
      гипс ерітінділердің мақсатына қарай оларды дайындау тәсілдері;</w:t>
      </w:r>
    </w:p>
    <w:p>
      <w:pPr>
        <w:spacing w:after="0"/>
        <w:ind w:left="0"/>
        <w:jc w:val="both"/>
      </w:pPr>
      <w:r>
        <w:rPr>
          <w:rFonts w:ascii="Times New Roman"/>
          <w:b w:val="false"/>
          <w:i w:val="false"/>
          <w:color w:val="000000"/>
          <w:sz w:val="28"/>
        </w:rPr>
        <w:t>
      желім мен майды қайнату тәсілдері;</w:t>
      </w:r>
    </w:p>
    <w:p>
      <w:pPr>
        <w:spacing w:after="0"/>
        <w:ind w:left="0"/>
        <w:jc w:val="both"/>
      </w:pPr>
      <w:r>
        <w:rPr>
          <w:rFonts w:ascii="Times New Roman"/>
          <w:b w:val="false"/>
          <w:i w:val="false"/>
          <w:color w:val="000000"/>
          <w:sz w:val="28"/>
        </w:rPr>
        <w:t>
      модельдер мен қалыптарға лак жағу қағидалары.</w:t>
      </w:r>
    </w:p>
    <w:bookmarkStart w:name="z839" w:id="827"/>
    <w:p>
      <w:pPr>
        <w:spacing w:after="0"/>
        <w:ind w:left="0"/>
        <w:jc w:val="left"/>
      </w:pPr>
      <w:r>
        <w:rPr>
          <w:rFonts w:ascii="Times New Roman"/>
          <w:b/>
          <w:i w:val="false"/>
          <w:color w:val="000000"/>
        </w:rPr>
        <w:t xml:space="preserve"> Параграф 25. Мүсін өнеріндегі қалыптаушы, 3-разряд</w:t>
      </w:r>
    </w:p>
    <w:bookmarkEnd w:id="827"/>
    <w:bookmarkStart w:name="z840" w:id="828"/>
    <w:p>
      <w:pPr>
        <w:spacing w:after="0"/>
        <w:ind w:left="0"/>
        <w:jc w:val="both"/>
      </w:pPr>
      <w:r>
        <w:rPr>
          <w:rFonts w:ascii="Times New Roman"/>
          <w:b w:val="false"/>
          <w:i w:val="false"/>
          <w:color w:val="000000"/>
          <w:sz w:val="28"/>
        </w:rPr>
        <w:t>
      573. Жұмыс сипаттамасы:</w:t>
      </w:r>
    </w:p>
    <w:bookmarkEnd w:id="828"/>
    <w:p>
      <w:pPr>
        <w:spacing w:after="0"/>
        <w:ind w:left="0"/>
        <w:jc w:val="both"/>
      </w:pPr>
      <w:r>
        <w:rPr>
          <w:rFonts w:ascii="Times New Roman"/>
          <w:b w:val="false"/>
          <w:i w:val="false"/>
          <w:color w:val="000000"/>
          <w:sz w:val="28"/>
        </w:rPr>
        <w:t>
      біліктілігі анағұрлым жоғары қалыптаушының басшылығымен күрделі емес мүсін туындылар мен сәулет соғу бөлшектері модельдерінің гипс эталондарынан таза кесек, желім және фторопласт қалыптарды алу;</w:t>
      </w:r>
    </w:p>
    <w:p>
      <w:pPr>
        <w:spacing w:after="0"/>
        <w:ind w:left="0"/>
        <w:jc w:val="both"/>
      </w:pPr>
      <w:r>
        <w:rPr>
          <w:rFonts w:ascii="Times New Roman"/>
          <w:b w:val="false"/>
          <w:i w:val="false"/>
          <w:color w:val="000000"/>
          <w:sz w:val="28"/>
        </w:rPr>
        <w:t>
      кесек, желім және фторопласт қалыптарға ұқсатып қаптама жасау;</w:t>
      </w:r>
    </w:p>
    <w:p>
      <w:pPr>
        <w:spacing w:after="0"/>
        <w:ind w:left="0"/>
        <w:jc w:val="both"/>
      </w:pPr>
      <w:r>
        <w:rPr>
          <w:rFonts w:ascii="Times New Roman"/>
          <w:b w:val="false"/>
          <w:i w:val="false"/>
          <w:color w:val="000000"/>
          <w:sz w:val="28"/>
        </w:rPr>
        <w:t>
      қалыптарды арматуралау;</w:t>
      </w:r>
    </w:p>
    <w:p>
      <w:pPr>
        <w:spacing w:after="0"/>
        <w:ind w:left="0"/>
        <w:jc w:val="both"/>
      </w:pPr>
      <w:r>
        <w:rPr>
          <w:rFonts w:ascii="Times New Roman"/>
          <w:b w:val="false"/>
          <w:i w:val="false"/>
          <w:color w:val="000000"/>
          <w:sz w:val="28"/>
        </w:rPr>
        <w:t>
      жіктерді алу және құйма бұйымдарды тазалау.</w:t>
      </w:r>
    </w:p>
    <w:bookmarkStart w:name="z841" w:id="829"/>
    <w:p>
      <w:pPr>
        <w:spacing w:after="0"/>
        <w:ind w:left="0"/>
        <w:jc w:val="both"/>
      </w:pPr>
      <w:r>
        <w:rPr>
          <w:rFonts w:ascii="Times New Roman"/>
          <w:b w:val="false"/>
          <w:i w:val="false"/>
          <w:color w:val="000000"/>
          <w:sz w:val="28"/>
        </w:rPr>
        <w:t>
      574. Білуге тиіс:</w:t>
      </w:r>
    </w:p>
    <w:bookmarkEnd w:id="829"/>
    <w:p>
      <w:pPr>
        <w:spacing w:after="0"/>
        <w:ind w:left="0"/>
        <w:jc w:val="both"/>
      </w:pPr>
      <w:r>
        <w:rPr>
          <w:rFonts w:ascii="Times New Roman"/>
          <w:b w:val="false"/>
          <w:i w:val="false"/>
          <w:color w:val="000000"/>
          <w:sz w:val="28"/>
        </w:rPr>
        <w:t>
      таза кесек, желім және фторопласт қалыптардың құрылысы, қалыптарды арматуралау тәсілдері;</w:t>
      </w:r>
    </w:p>
    <w:p>
      <w:pPr>
        <w:spacing w:after="0"/>
        <w:ind w:left="0"/>
        <w:jc w:val="both"/>
      </w:pPr>
      <w:r>
        <w:rPr>
          <w:rFonts w:ascii="Times New Roman"/>
          <w:b w:val="false"/>
          <w:i w:val="false"/>
          <w:color w:val="000000"/>
          <w:sz w:val="28"/>
        </w:rPr>
        <w:t>
      қаптама жасау және оларға гипс, желім мен формопластты бекіту қағидалары;</w:t>
      </w:r>
    </w:p>
    <w:p>
      <w:pPr>
        <w:spacing w:after="0"/>
        <w:ind w:left="0"/>
        <w:jc w:val="both"/>
      </w:pPr>
      <w:r>
        <w:rPr>
          <w:rFonts w:ascii="Times New Roman"/>
          <w:b w:val="false"/>
          <w:i w:val="false"/>
          <w:color w:val="000000"/>
          <w:sz w:val="28"/>
        </w:rPr>
        <w:t>
      қаптамадағы арматураның мақсаты және оны пайдалану тәсілдері.</w:t>
      </w:r>
    </w:p>
    <w:bookmarkStart w:name="z842" w:id="830"/>
    <w:p>
      <w:pPr>
        <w:spacing w:after="0"/>
        <w:ind w:left="0"/>
        <w:jc w:val="left"/>
      </w:pPr>
      <w:r>
        <w:rPr>
          <w:rFonts w:ascii="Times New Roman"/>
          <w:b/>
          <w:i w:val="false"/>
          <w:color w:val="000000"/>
        </w:rPr>
        <w:t xml:space="preserve"> Параграф 26. Мүсін өнеріндегі қалыптаушы, 4-разряд</w:t>
      </w:r>
    </w:p>
    <w:bookmarkEnd w:id="830"/>
    <w:bookmarkStart w:name="z843" w:id="831"/>
    <w:p>
      <w:pPr>
        <w:spacing w:after="0"/>
        <w:ind w:left="0"/>
        <w:jc w:val="both"/>
      </w:pPr>
      <w:r>
        <w:rPr>
          <w:rFonts w:ascii="Times New Roman"/>
          <w:b w:val="false"/>
          <w:i w:val="false"/>
          <w:color w:val="000000"/>
          <w:sz w:val="28"/>
        </w:rPr>
        <w:t>
      575. Жұмыс сипаттамасы:</w:t>
      </w:r>
    </w:p>
    <w:bookmarkEnd w:id="831"/>
    <w:p>
      <w:pPr>
        <w:spacing w:after="0"/>
        <w:ind w:left="0"/>
        <w:jc w:val="both"/>
      </w:pPr>
      <w:r>
        <w:rPr>
          <w:rFonts w:ascii="Times New Roman"/>
          <w:b w:val="false"/>
          <w:i w:val="false"/>
          <w:color w:val="000000"/>
          <w:sz w:val="28"/>
        </w:rPr>
        <w:t>
      күрделі емес мүсін туындылар мен сәулет соғу бөлшектері үлгілерінің гипс эталондарынан, эскиздері мен үлгілерінен таза кесек, желім және фторопласт қалыптарды алу және гипс және бетон қалыпта құю;</w:t>
      </w:r>
    </w:p>
    <w:p>
      <w:pPr>
        <w:spacing w:after="0"/>
        <w:ind w:left="0"/>
        <w:jc w:val="both"/>
      </w:pPr>
      <w:r>
        <w:rPr>
          <w:rFonts w:ascii="Times New Roman"/>
          <w:b w:val="false"/>
          <w:i w:val="false"/>
          <w:color w:val="000000"/>
          <w:sz w:val="28"/>
        </w:rPr>
        <w:t>
      саз-балшықтан немесе ермексаздан жасалған күрделі емес мүсін туындылар мен сәулет соғу бөлшектерінен бастапқы қалыптарды алу гипстен авторлық түпнұсқа қалыптарға құю;</w:t>
      </w:r>
    </w:p>
    <w:p>
      <w:pPr>
        <w:spacing w:after="0"/>
        <w:ind w:left="0"/>
        <w:jc w:val="both"/>
      </w:pPr>
      <w:r>
        <w:rPr>
          <w:rFonts w:ascii="Times New Roman"/>
          <w:b w:val="false"/>
          <w:i w:val="false"/>
          <w:color w:val="000000"/>
          <w:sz w:val="28"/>
        </w:rPr>
        <w:t>
      қалыптарды уату.</w:t>
      </w:r>
    </w:p>
    <w:bookmarkStart w:name="z844" w:id="832"/>
    <w:p>
      <w:pPr>
        <w:spacing w:after="0"/>
        <w:ind w:left="0"/>
        <w:jc w:val="both"/>
      </w:pPr>
      <w:r>
        <w:rPr>
          <w:rFonts w:ascii="Times New Roman"/>
          <w:b w:val="false"/>
          <w:i w:val="false"/>
          <w:color w:val="000000"/>
          <w:sz w:val="28"/>
        </w:rPr>
        <w:t>
      576. Білуге тиіс:</w:t>
      </w:r>
    </w:p>
    <w:bookmarkEnd w:id="832"/>
    <w:p>
      <w:pPr>
        <w:spacing w:after="0"/>
        <w:ind w:left="0"/>
        <w:jc w:val="both"/>
      </w:pPr>
      <w:r>
        <w:rPr>
          <w:rFonts w:ascii="Times New Roman"/>
          <w:b w:val="false"/>
          <w:i w:val="false"/>
          <w:color w:val="000000"/>
          <w:sz w:val="28"/>
        </w:rPr>
        <w:t>
      күрделі емес мүсін туындылар мен сәулет соғу бөлшектерін қалыптау тәсілдері;</w:t>
      </w:r>
    </w:p>
    <w:p>
      <w:pPr>
        <w:spacing w:after="0"/>
        <w:ind w:left="0"/>
        <w:jc w:val="both"/>
      </w:pPr>
      <w:r>
        <w:rPr>
          <w:rFonts w:ascii="Times New Roman"/>
          <w:b w:val="false"/>
          <w:i w:val="false"/>
          <w:color w:val="000000"/>
          <w:sz w:val="28"/>
        </w:rPr>
        <w:t>
      салынатын кесектерді белгілеу қағидалары;</w:t>
      </w:r>
    </w:p>
    <w:p>
      <w:pPr>
        <w:spacing w:after="0"/>
        <w:ind w:left="0"/>
        <w:jc w:val="both"/>
      </w:pPr>
      <w:r>
        <w:rPr>
          <w:rFonts w:ascii="Times New Roman"/>
          <w:b w:val="false"/>
          <w:i w:val="false"/>
          <w:color w:val="000000"/>
          <w:sz w:val="28"/>
        </w:rPr>
        <w:t xml:space="preserve">
      құймаларды арматуралау: </w:t>
      </w:r>
    </w:p>
    <w:p>
      <w:pPr>
        <w:spacing w:after="0"/>
        <w:ind w:left="0"/>
        <w:jc w:val="both"/>
      </w:pPr>
      <w:r>
        <w:rPr>
          <w:rFonts w:ascii="Times New Roman"/>
          <w:b w:val="false"/>
          <w:i w:val="false"/>
          <w:color w:val="000000"/>
          <w:sz w:val="28"/>
        </w:rPr>
        <w:t xml:space="preserve">
      дәнекерлеу мен суық тартуға ұқсатып, болттар мен штифтілерде құймаларды бекіту үшін кесектерді қалыптау; </w:t>
      </w:r>
    </w:p>
    <w:p>
      <w:pPr>
        <w:spacing w:after="0"/>
        <w:ind w:left="0"/>
        <w:jc w:val="both"/>
      </w:pPr>
      <w:r>
        <w:rPr>
          <w:rFonts w:ascii="Times New Roman"/>
          <w:b w:val="false"/>
          <w:i w:val="false"/>
          <w:color w:val="000000"/>
          <w:sz w:val="28"/>
        </w:rPr>
        <w:t xml:space="preserve">
      мүсіннің жалпы мөлшеріне сәйкес құрылымдық және декоративтік кесектерге арналған шарнирлердің көлемі; </w:t>
      </w:r>
    </w:p>
    <w:p>
      <w:pPr>
        <w:spacing w:after="0"/>
        <w:ind w:left="0"/>
        <w:jc w:val="both"/>
      </w:pPr>
      <w:r>
        <w:rPr>
          <w:rFonts w:ascii="Times New Roman"/>
          <w:b w:val="false"/>
          <w:i w:val="false"/>
          <w:color w:val="000000"/>
          <w:sz w:val="28"/>
        </w:rPr>
        <w:t>
      қалыптау кезінде қолданылатын материалдар мен олардың қасиеттері мен мақсаты.</w:t>
      </w:r>
    </w:p>
    <w:bookmarkStart w:name="z845" w:id="833"/>
    <w:p>
      <w:pPr>
        <w:spacing w:after="0"/>
        <w:ind w:left="0"/>
        <w:jc w:val="left"/>
      </w:pPr>
      <w:r>
        <w:rPr>
          <w:rFonts w:ascii="Times New Roman"/>
          <w:b/>
          <w:i w:val="false"/>
          <w:color w:val="000000"/>
        </w:rPr>
        <w:t xml:space="preserve"> Параграф 27. Мүсін өнеріндегі қалыптаушы, 5-разряд</w:t>
      </w:r>
    </w:p>
    <w:bookmarkEnd w:id="833"/>
    <w:bookmarkStart w:name="z846" w:id="834"/>
    <w:p>
      <w:pPr>
        <w:spacing w:after="0"/>
        <w:ind w:left="0"/>
        <w:jc w:val="both"/>
      </w:pPr>
      <w:r>
        <w:rPr>
          <w:rFonts w:ascii="Times New Roman"/>
          <w:b w:val="false"/>
          <w:i w:val="false"/>
          <w:color w:val="000000"/>
          <w:sz w:val="28"/>
        </w:rPr>
        <w:t>
      577. Жұмыс сипаттамасы:</w:t>
      </w:r>
    </w:p>
    <w:bookmarkEnd w:id="834"/>
    <w:p>
      <w:pPr>
        <w:spacing w:after="0"/>
        <w:ind w:left="0"/>
        <w:jc w:val="both"/>
      </w:pPr>
      <w:r>
        <w:rPr>
          <w:rFonts w:ascii="Times New Roman"/>
          <w:b w:val="false"/>
          <w:i w:val="false"/>
          <w:color w:val="000000"/>
          <w:sz w:val="28"/>
        </w:rPr>
        <w:t>
      күрделі мүсін туындылар мен сәулет соғу бөлшектері үлгілерінің гипс эталондарынан, эскиздері мен модельдерінен таза кесек, желім және фторопласт қалыптарды алу және гипс және бетон, қыш қалыпта құю;</w:t>
      </w:r>
    </w:p>
    <w:p>
      <w:pPr>
        <w:spacing w:after="0"/>
        <w:ind w:left="0"/>
        <w:jc w:val="both"/>
      </w:pPr>
      <w:r>
        <w:rPr>
          <w:rFonts w:ascii="Times New Roman"/>
          <w:b w:val="false"/>
          <w:i w:val="false"/>
          <w:color w:val="000000"/>
          <w:sz w:val="28"/>
        </w:rPr>
        <w:t>
      саз-балшықтан немесе ермексаздан жасалған күрделі мүсін туындылар мен сәулет соғу бөлшектерінен бастапқы қалыптарды алу гипстен авторлық түпнұсқа қалыптарға құю;</w:t>
      </w:r>
    </w:p>
    <w:p>
      <w:pPr>
        <w:spacing w:after="0"/>
        <w:ind w:left="0"/>
        <w:jc w:val="both"/>
      </w:pPr>
      <w:r>
        <w:rPr>
          <w:rFonts w:ascii="Times New Roman"/>
          <w:b w:val="false"/>
          <w:i w:val="false"/>
          <w:color w:val="000000"/>
          <w:sz w:val="28"/>
        </w:rPr>
        <w:t>
      күрделі емес және күрделі саз-балшық модельдерді белгілеу;</w:t>
      </w:r>
    </w:p>
    <w:p>
      <w:pPr>
        <w:spacing w:after="0"/>
        <w:ind w:left="0"/>
        <w:jc w:val="both"/>
      </w:pPr>
      <w:r>
        <w:rPr>
          <w:rFonts w:ascii="Times New Roman"/>
          <w:b w:val="false"/>
          <w:i w:val="false"/>
          <w:color w:val="000000"/>
          <w:sz w:val="28"/>
        </w:rPr>
        <w:t>
      құю үшін металл кесектерді шарнирлей отырып, күрделі мүсін туындыларын бастапқы және таза (кесек) қалыптау;</w:t>
      </w:r>
    </w:p>
    <w:p>
      <w:pPr>
        <w:spacing w:after="0"/>
        <w:ind w:left="0"/>
        <w:jc w:val="both"/>
      </w:pPr>
      <w:r>
        <w:rPr>
          <w:rFonts w:ascii="Times New Roman"/>
          <w:b w:val="false"/>
          <w:i w:val="false"/>
          <w:color w:val="000000"/>
          <w:sz w:val="28"/>
        </w:rPr>
        <w:t>
      каркасын құрастыра отырып күрделі емес және күрделі үлгілерді бөлшектеу және құрастыру;</w:t>
      </w:r>
    </w:p>
    <w:p>
      <w:pPr>
        <w:spacing w:after="0"/>
        <w:ind w:left="0"/>
        <w:jc w:val="both"/>
      </w:pPr>
      <w:r>
        <w:rPr>
          <w:rFonts w:ascii="Times New Roman"/>
          <w:b w:val="false"/>
          <w:i w:val="false"/>
          <w:color w:val="000000"/>
          <w:sz w:val="28"/>
        </w:rPr>
        <w:t>
      үлгінің бұзылған бөлшектерін қалпына келтіру;</w:t>
      </w:r>
    </w:p>
    <w:p>
      <w:pPr>
        <w:spacing w:after="0"/>
        <w:ind w:left="0"/>
        <w:jc w:val="both"/>
      </w:pPr>
      <w:r>
        <w:rPr>
          <w:rFonts w:ascii="Times New Roman"/>
          <w:b w:val="false"/>
          <w:i w:val="false"/>
          <w:color w:val="000000"/>
          <w:sz w:val="28"/>
        </w:rPr>
        <w:t>
      біліктілігі анағұрлым төмен қалыптаушының жұмысына басшылық жасау.</w:t>
      </w:r>
    </w:p>
    <w:bookmarkStart w:name="z847" w:id="835"/>
    <w:p>
      <w:pPr>
        <w:spacing w:after="0"/>
        <w:ind w:left="0"/>
        <w:jc w:val="both"/>
      </w:pPr>
      <w:r>
        <w:rPr>
          <w:rFonts w:ascii="Times New Roman"/>
          <w:b w:val="false"/>
          <w:i w:val="false"/>
          <w:color w:val="000000"/>
          <w:sz w:val="28"/>
        </w:rPr>
        <w:t>
      578. Білуге тиіс:</w:t>
      </w:r>
    </w:p>
    <w:bookmarkEnd w:id="835"/>
    <w:p>
      <w:pPr>
        <w:spacing w:after="0"/>
        <w:ind w:left="0"/>
        <w:jc w:val="both"/>
      </w:pPr>
      <w:r>
        <w:rPr>
          <w:rFonts w:ascii="Times New Roman"/>
          <w:b w:val="false"/>
          <w:i w:val="false"/>
          <w:color w:val="000000"/>
          <w:sz w:val="28"/>
        </w:rPr>
        <w:t>
      жекелеген бөлшектерін ажыратып және ажыратпай күрделі мүсін туындылар мен сәулет соғу бөлшектерін қалыптау тәсілдері;</w:t>
      </w:r>
    </w:p>
    <w:p>
      <w:pPr>
        <w:spacing w:after="0"/>
        <w:ind w:left="0"/>
        <w:jc w:val="both"/>
      </w:pPr>
      <w:r>
        <w:rPr>
          <w:rFonts w:ascii="Times New Roman"/>
          <w:b w:val="false"/>
          <w:i w:val="false"/>
          <w:color w:val="000000"/>
          <w:sz w:val="28"/>
        </w:rPr>
        <w:t>
      шарнирлер мен "құлыптарды" жасау тәсілдері;</w:t>
      </w:r>
    </w:p>
    <w:p>
      <w:pPr>
        <w:spacing w:after="0"/>
        <w:ind w:left="0"/>
        <w:jc w:val="both"/>
      </w:pPr>
      <w:r>
        <w:rPr>
          <w:rFonts w:ascii="Times New Roman"/>
          <w:b w:val="false"/>
          <w:i w:val="false"/>
          <w:color w:val="000000"/>
          <w:sz w:val="28"/>
        </w:rPr>
        <w:t>
      гипс, бетон қоспалары, мастика, қыш, фарфор, фаянс, металл және тағы өзге мүсін туындыларын жасау технологиясы;</w:t>
      </w:r>
    </w:p>
    <w:p>
      <w:pPr>
        <w:spacing w:after="0"/>
        <w:ind w:left="0"/>
        <w:jc w:val="both"/>
      </w:pPr>
      <w:r>
        <w:rPr>
          <w:rFonts w:ascii="Times New Roman"/>
          <w:b w:val="false"/>
          <w:i w:val="false"/>
          <w:color w:val="000000"/>
          <w:sz w:val="28"/>
        </w:rPr>
        <w:t>
      гипс үлгілері қабырғасының шекті қалыңдығы, қорамжәшікте қалыптау үшін және металда құю үшін өндірістік мүмкіндіктерде жол берілетін үлгі кесектерінің көлемі.</w:t>
      </w:r>
    </w:p>
    <w:bookmarkStart w:name="z848" w:id="836"/>
    <w:p>
      <w:pPr>
        <w:spacing w:after="0"/>
        <w:ind w:left="0"/>
        <w:jc w:val="left"/>
      </w:pPr>
      <w:r>
        <w:rPr>
          <w:rFonts w:ascii="Times New Roman"/>
          <w:b/>
          <w:i w:val="false"/>
          <w:color w:val="000000"/>
        </w:rPr>
        <w:t xml:space="preserve"> Параграф 28. Мүсін өнеріндегі қалыптаушы, 6-разряд</w:t>
      </w:r>
    </w:p>
    <w:bookmarkEnd w:id="836"/>
    <w:bookmarkStart w:name="z849" w:id="837"/>
    <w:p>
      <w:pPr>
        <w:spacing w:after="0"/>
        <w:ind w:left="0"/>
        <w:jc w:val="both"/>
      </w:pPr>
      <w:r>
        <w:rPr>
          <w:rFonts w:ascii="Times New Roman"/>
          <w:b w:val="false"/>
          <w:i w:val="false"/>
          <w:color w:val="000000"/>
          <w:sz w:val="28"/>
        </w:rPr>
        <w:t>
      579. Жұмыс сипаттамасы:</w:t>
      </w:r>
    </w:p>
    <w:bookmarkEnd w:id="837"/>
    <w:p>
      <w:pPr>
        <w:spacing w:after="0"/>
        <w:ind w:left="0"/>
        <w:jc w:val="both"/>
      </w:pPr>
      <w:r>
        <w:rPr>
          <w:rFonts w:ascii="Times New Roman"/>
          <w:b w:val="false"/>
          <w:i w:val="false"/>
          <w:color w:val="000000"/>
          <w:sz w:val="28"/>
        </w:rPr>
        <w:t>
      аса күрделі мүсін туындылар мен сәулет соғу бөлшектері модельдерінің, эскиздерінің гипс эталондарынан таза (кесек), желім және фторопласт қалыптарды алу және әр түрлі материал күйінде модельдердің қалыптарына құю;</w:t>
      </w:r>
    </w:p>
    <w:p>
      <w:pPr>
        <w:spacing w:after="0"/>
        <w:ind w:left="0"/>
        <w:jc w:val="both"/>
      </w:pPr>
      <w:r>
        <w:rPr>
          <w:rFonts w:ascii="Times New Roman"/>
          <w:b w:val="false"/>
          <w:i w:val="false"/>
          <w:color w:val="000000"/>
          <w:sz w:val="28"/>
        </w:rPr>
        <w:t>
      саз-балшықтан немесе ермексаздан жасалған аса күрделі мүсін туындылар мен сәулет соғу бөлшектерінен бастапқы қалыптарды алу гипстен авторлық түпнұсқа қалыптарға құю;</w:t>
      </w:r>
    </w:p>
    <w:p>
      <w:pPr>
        <w:spacing w:after="0"/>
        <w:ind w:left="0"/>
        <w:jc w:val="both"/>
      </w:pPr>
      <w:r>
        <w:rPr>
          <w:rFonts w:ascii="Times New Roman"/>
          <w:b w:val="false"/>
          <w:i w:val="false"/>
          <w:color w:val="000000"/>
          <w:sz w:val="28"/>
        </w:rPr>
        <w:t>
      саз-балшықтан жасалған аса күрделі модельдерді белгілеу және кесу;</w:t>
      </w:r>
    </w:p>
    <w:p>
      <w:pPr>
        <w:spacing w:after="0"/>
        <w:ind w:left="0"/>
        <w:jc w:val="both"/>
      </w:pPr>
      <w:r>
        <w:rPr>
          <w:rFonts w:ascii="Times New Roman"/>
          <w:b w:val="false"/>
          <w:i w:val="false"/>
          <w:color w:val="000000"/>
          <w:sz w:val="28"/>
        </w:rPr>
        <w:t>
      металл немесе бетон күйінде құю үшін кесектерді шарнирлей отырып, күрделі мүсін туындыларын бастапқы және таза (кесек) қалыптау;</w:t>
      </w:r>
    </w:p>
    <w:p>
      <w:pPr>
        <w:spacing w:after="0"/>
        <w:ind w:left="0"/>
        <w:jc w:val="both"/>
      </w:pPr>
      <w:r>
        <w:rPr>
          <w:rFonts w:ascii="Times New Roman"/>
          <w:b w:val="false"/>
          <w:i w:val="false"/>
          <w:color w:val="000000"/>
          <w:sz w:val="28"/>
        </w:rPr>
        <w:t>
      мүсін туындысының аса күрделі модельдерін бөлшектеу және құрастыру.</w:t>
      </w:r>
    </w:p>
    <w:bookmarkStart w:name="z850" w:id="838"/>
    <w:p>
      <w:pPr>
        <w:spacing w:after="0"/>
        <w:ind w:left="0"/>
        <w:jc w:val="both"/>
      </w:pPr>
      <w:r>
        <w:rPr>
          <w:rFonts w:ascii="Times New Roman"/>
          <w:b w:val="false"/>
          <w:i w:val="false"/>
          <w:color w:val="000000"/>
          <w:sz w:val="28"/>
        </w:rPr>
        <w:t>
      580. Білуге тиіс:</w:t>
      </w:r>
    </w:p>
    <w:bookmarkEnd w:id="838"/>
    <w:p>
      <w:pPr>
        <w:spacing w:after="0"/>
        <w:ind w:left="0"/>
        <w:jc w:val="both"/>
      </w:pPr>
      <w:r>
        <w:rPr>
          <w:rFonts w:ascii="Times New Roman"/>
          <w:b w:val="false"/>
          <w:i w:val="false"/>
          <w:color w:val="000000"/>
          <w:sz w:val="28"/>
        </w:rPr>
        <w:t>
      аса күрделі мүсін туындылар мен сәулет соғу бөлшектерін қалыптау тәсілдері;</w:t>
      </w:r>
    </w:p>
    <w:p>
      <w:pPr>
        <w:spacing w:after="0"/>
        <w:ind w:left="0"/>
        <w:jc w:val="both"/>
      </w:pPr>
      <w:r>
        <w:rPr>
          <w:rFonts w:ascii="Times New Roman"/>
          <w:b w:val="false"/>
          <w:i w:val="false"/>
          <w:color w:val="000000"/>
          <w:sz w:val="28"/>
        </w:rPr>
        <w:t>
      қалыптау жұмыстарын өндіру технологиясы;</w:t>
      </w:r>
    </w:p>
    <w:p>
      <w:pPr>
        <w:spacing w:after="0"/>
        <w:ind w:left="0"/>
        <w:jc w:val="both"/>
      </w:pPr>
      <w:r>
        <w:rPr>
          <w:rFonts w:ascii="Times New Roman"/>
          <w:b w:val="false"/>
          <w:i w:val="false"/>
          <w:color w:val="000000"/>
          <w:sz w:val="28"/>
        </w:rPr>
        <w:t>
      тастан, фарфордан және ағаштан жасалған күрделігі жоғары қалыптарды құю үшін қалыптан алу тәртібі.</w:t>
      </w:r>
    </w:p>
    <w:bookmarkStart w:name="z851" w:id="839"/>
    <w:p>
      <w:pPr>
        <w:spacing w:after="0"/>
        <w:ind w:left="0"/>
        <w:jc w:val="left"/>
      </w:pPr>
      <w:r>
        <w:rPr>
          <w:rFonts w:ascii="Times New Roman"/>
          <w:b/>
          <w:i w:val="false"/>
          <w:color w:val="000000"/>
        </w:rPr>
        <w:t xml:space="preserve"> 9-тарау. Сүйек пен мүйізден жасалатын көркем бұйымдар жасау өндірісі жұмыстарына арналған разрядтар бойынша жұмысшы кәсіптерінің тарифтік-біліктілік сипаттамалары</w:t>
      </w:r>
    </w:p>
    <w:bookmarkEnd w:id="839"/>
    <w:bookmarkStart w:name="z852" w:id="840"/>
    <w:p>
      <w:pPr>
        <w:spacing w:after="0"/>
        <w:ind w:left="0"/>
        <w:jc w:val="left"/>
      </w:pPr>
      <w:r>
        <w:rPr>
          <w:rFonts w:ascii="Times New Roman"/>
          <w:b/>
          <w:i w:val="false"/>
          <w:color w:val="000000"/>
        </w:rPr>
        <w:t xml:space="preserve"> Параграф 1. Мүйіз бен сүйектен ою оюшы, 2-разряд</w:t>
      </w:r>
    </w:p>
    <w:bookmarkEnd w:id="840"/>
    <w:bookmarkStart w:name="z853" w:id="841"/>
    <w:p>
      <w:pPr>
        <w:spacing w:after="0"/>
        <w:ind w:left="0"/>
        <w:jc w:val="both"/>
      </w:pPr>
      <w:r>
        <w:rPr>
          <w:rFonts w:ascii="Times New Roman"/>
          <w:b w:val="false"/>
          <w:i w:val="false"/>
          <w:color w:val="000000"/>
          <w:sz w:val="28"/>
        </w:rPr>
        <w:t>
      581. Жұмыс сипаттамасы:</w:t>
      </w:r>
    </w:p>
    <w:bookmarkEnd w:id="841"/>
    <w:p>
      <w:pPr>
        <w:spacing w:after="0"/>
        <w:ind w:left="0"/>
        <w:jc w:val="both"/>
      </w:pPr>
      <w:r>
        <w:rPr>
          <w:rFonts w:ascii="Times New Roman"/>
          <w:b w:val="false"/>
          <w:i w:val="false"/>
          <w:color w:val="000000"/>
          <w:sz w:val="28"/>
        </w:rPr>
        <w:t>
      мүйіз бен сүйектен қарапайым көркем бұйымдарды үлгілер бойынша, әр түрлі құрылғыларды пайдалана отырып қолмен көркем ою;</w:t>
      </w:r>
    </w:p>
    <w:p>
      <w:pPr>
        <w:spacing w:after="0"/>
        <w:ind w:left="0"/>
        <w:jc w:val="both"/>
      </w:pPr>
      <w:r>
        <w:rPr>
          <w:rFonts w:ascii="Times New Roman"/>
          <w:b w:val="false"/>
          <w:i w:val="false"/>
          <w:color w:val="000000"/>
          <w:sz w:val="28"/>
        </w:rPr>
        <w:t>
      қарапайым көркем бұйымдардың дайындамаларын көркем оюды орындау үшін дайындау.</w:t>
      </w:r>
    </w:p>
    <w:bookmarkStart w:name="z854" w:id="842"/>
    <w:p>
      <w:pPr>
        <w:spacing w:after="0"/>
        <w:ind w:left="0"/>
        <w:jc w:val="both"/>
      </w:pPr>
      <w:r>
        <w:rPr>
          <w:rFonts w:ascii="Times New Roman"/>
          <w:b w:val="false"/>
          <w:i w:val="false"/>
          <w:color w:val="000000"/>
          <w:sz w:val="28"/>
        </w:rPr>
        <w:t>
      582. Білуге тиіс:</w:t>
      </w:r>
    </w:p>
    <w:bookmarkEnd w:id="842"/>
    <w:p>
      <w:pPr>
        <w:spacing w:after="0"/>
        <w:ind w:left="0"/>
        <w:jc w:val="both"/>
      </w:pPr>
      <w:r>
        <w:rPr>
          <w:rFonts w:ascii="Times New Roman"/>
          <w:b w:val="false"/>
          <w:i w:val="false"/>
          <w:color w:val="000000"/>
          <w:sz w:val="28"/>
        </w:rPr>
        <w:t>
      мүйіз бен сүйектен қарапайым көркем бұйымдарды қолмен және арнайы құрылғыларды пайдалана отырып ою тәсілдері;</w:t>
      </w:r>
    </w:p>
    <w:p>
      <w:pPr>
        <w:spacing w:after="0"/>
        <w:ind w:left="0"/>
        <w:jc w:val="both"/>
      </w:pPr>
      <w:r>
        <w:rPr>
          <w:rFonts w:ascii="Times New Roman"/>
          <w:b w:val="false"/>
          <w:i w:val="false"/>
          <w:color w:val="000000"/>
          <w:sz w:val="28"/>
        </w:rPr>
        <w:t>
      дайын бұйымдар мен қолданылатын шикізатқа қойылатын техникалық талаптар.</w:t>
      </w:r>
    </w:p>
    <w:bookmarkStart w:name="z855" w:id="843"/>
    <w:p>
      <w:pPr>
        <w:spacing w:after="0"/>
        <w:ind w:left="0"/>
        <w:jc w:val="both"/>
      </w:pPr>
      <w:r>
        <w:rPr>
          <w:rFonts w:ascii="Times New Roman"/>
          <w:b w:val="false"/>
          <w:i w:val="false"/>
          <w:color w:val="000000"/>
          <w:sz w:val="28"/>
        </w:rPr>
        <w:t>
      583. Жұмыс үлгілері:</w:t>
      </w:r>
    </w:p>
    <w:bookmarkEnd w:id="843"/>
    <w:p>
      <w:pPr>
        <w:spacing w:after="0"/>
        <w:ind w:left="0"/>
        <w:jc w:val="both"/>
      </w:pPr>
      <w:r>
        <w:rPr>
          <w:rFonts w:ascii="Times New Roman"/>
          <w:b w:val="false"/>
          <w:i w:val="false"/>
          <w:color w:val="000000"/>
          <w:sz w:val="28"/>
        </w:rPr>
        <w:t>
      көркем ою:</w:t>
      </w:r>
    </w:p>
    <w:p>
      <w:pPr>
        <w:spacing w:after="0"/>
        <w:ind w:left="0"/>
        <w:jc w:val="both"/>
      </w:pPr>
      <w:r>
        <w:rPr>
          <w:rFonts w:ascii="Times New Roman"/>
          <w:b w:val="false"/>
          <w:i w:val="false"/>
          <w:color w:val="000000"/>
          <w:sz w:val="28"/>
        </w:rPr>
        <w:t>
      1) түйме;</w:t>
      </w:r>
    </w:p>
    <w:p>
      <w:pPr>
        <w:spacing w:after="0"/>
        <w:ind w:left="0"/>
        <w:jc w:val="both"/>
      </w:pPr>
      <w:r>
        <w:rPr>
          <w:rFonts w:ascii="Times New Roman"/>
          <w:b w:val="false"/>
          <w:i w:val="false"/>
          <w:color w:val="000000"/>
          <w:sz w:val="28"/>
        </w:rPr>
        <w:t>
      2) тегіс түйреуіштер.</w:t>
      </w:r>
    </w:p>
    <w:bookmarkStart w:name="z856" w:id="844"/>
    <w:p>
      <w:pPr>
        <w:spacing w:after="0"/>
        <w:ind w:left="0"/>
        <w:jc w:val="left"/>
      </w:pPr>
      <w:r>
        <w:rPr>
          <w:rFonts w:ascii="Times New Roman"/>
          <w:b/>
          <w:i w:val="false"/>
          <w:color w:val="000000"/>
        </w:rPr>
        <w:t xml:space="preserve"> Параграф 2. Мүйіз бен сүйектен ою оюшы, 3-разряд</w:t>
      </w:r>
    </w:p>
    <w:bookmarkEnd w:id="844"/>
    <w:bookmarkStart w:name="z857" w:id="845"/>
    <w:p>
      <w:pPr>
        <w:spacing w:after="0"/>
        <w:ind w:left="0"/>
        <w:jc w:val="both"/>
      </w:pPr>
      <w:r>
        <w:rPr>
          <w:rFonts w:ascii="Times New Roman"/>
          <w:b w:val="false"/>
          <w:i w:val="false"/>
          <w:color w:val="000000"/>
          <w:sz w:val="28"/>
        </w:rPr>
        <w:t>
      584. Жұмыс сипаттамасы:</w:t>
      </w:r>
    </w:p>
    <w:bookmarkEnd w:id="845"/>
    <w:p>
      <w:pPr>
        <w:spacing w:after="0"/>
        <w:ind w:left="0"/>
        <w:jc w:val="both"/>
      </w:pPr>
      <w:r>
        <w:rPr>
          <w:rFonts w:ascii="Times New Roman"/>
          <w:b w:val="false"/>
          <w:i w:val="false"/>
          <w:color w:val="000000"/>
          <w:sz w:val="28"/>
        </w:rPr>
        <w:t>
      мүйіз бен сүйектен күрделігі орташа жаппай өндірістегі көркем бұйымдарды үлгілер бойынша, әртүрлі құрылғылар мен жабдықтарды, сыдыру шеңберлерін, зімпараны, бұрғылау құрылғыларын, бормашиналарды пайдалана отырып қолмен көркем ою;</w:t>
      </w:r>
    </w:p>
    <w:p>
      <w:pPr>
        <w:spacing w:after="0"/>
        <w:ind w:left="0"/>
        <w:jc w:val="both"/>
      </w:pPr>
      <w:r>
        <w:rPr>
          <w:rFonts w:ascii="Times New Roman"/>
          <w:b w:val="false"/>
          <w:i w:val="false"/>
          <w:color w:val="000000"/>
          <w:sz w:val="28"/>
        </w:rPr>
        <w:t>
      ормашинаны баптау.</w:t>
      </w:r>
    </w:p>
    <w:bookmarkStart w:name="z858" w:id="846"/>
    <w:p>
      <w:pPr>
        <w:spacing w:after="0"/>
        <w:ind w:left="0"/>
        <w:jc w:val="both"/>
      </w:pPr>
      <w:r>
        <w:rPr>
          <w:rFonts w:ascii="Times New Roman"/>
          <w:b w:val="false"/>
          <w:i w:val="false"/>
          <w:color w:val="000000"/>
          <w:sz w:val="28"/>
        </w:rPr>
        <w:t>
      585. Білуге тиіс:</w:t>
      </w:r>
    </w:p>
    <w:bookmarkEnd w:id="846"/>
    <w:p>
      <w:pPr>
        <w:spacing w:after="0"/>
        <w:ind w:left="0"/>
        <w:jc w:val="both"/>
      </w:pPr>
      <w:r>
        <w:rPr>
          <w:rFonts w:ascii="Times New Roman"/>
          <w:b w:val="false"/>
          <w:i w:val="false"/>
          <w:color w:val="000000"/>
          <w:sz w:val="28"/>
        </w:rPr>
        <w:t>
      құралдар мен жабдықтарды баптау және күту қағидалары;</w:t>
      </w:r>
    </w:p>
    <w:p>
      <w:pPr>
        <w:spacing w:after="0"/>
        <w:ind w:left="0"/>
        <w:jc w:val="both"/>
      </w:pPr>
      <w:r>
        <w:rPr>
          <w:rFonts w:ascii="Times New Roman"/>
          <w:b w:val="false"/>
          <w:i w:val="false"/>
          <w:color w:val="000000"/>
          <w:sz w:val="28"/>
        </w:rPr>
        <w:t>
      мүйіз бен сүйектен күрделігі орташа бұйымдарды ою тәсілдері мен техникасы.</w:t>
      </w:r>
    </w:p>
    <w:bookmarkStart w:name="z859" w:id="847"/>
    <w:p>
      <w:pPr>
        <w:spacing w:after="0"/>
        <w:ind w:left="0"/>
        <w:jc w:val="both"/>
      </w:pPr>
      <w:r>
        <w:rPr>
          <w:rFonts w:ascii="Times New Roman"/>
          <w:b w:val="false"/>
          <w:i w:val="false"/>
          <w:color w:val="000000"/>
          <w:sz w:val="28"/>
        </w:rPr>
        <w:t>
      586. Жұмыс үлгілері:</w:t>
      </w:r>
    </w:p>
    <w:bookmarkEnd w:id="847"/>
    <w:p>
      <w:pPr>
        <w:spacing w:after="0"/>
        <w:ind w:left="0"/>
        <w:jc w:val="both"/>
      </w:pPr>
      <w:r>
        <w:rPr>
          <w:rFonts w:ascii="Times New Roman"/>
          <w:b w:val="false"/>
          <w:i w:val="false"/>
          <w:color w:val="000000"/>
          <w:sz w:val="28"/>
        </w:rPr>
        <w:t>
      көркем ою:</w:t>
      </w:r>
    </w:p>
    <w:p>
      <w:pPr>
        <w:spacing w:after="0"/>
        <w:ind w:left="0"/>
        <w:jc w:val="both"/>
      </w:pPr>
      <w:r>
        <w:rPr>
          <w:rFonts w:ascii="Times New Roman"/>
          <w:b w:val="false"/>
          <w:i w:val="false"/>
          <w:color w:val="000000"/>
          <w:sz w:val="28"/>
        </w:rPr>
        <w:t>
      1) сәнді түйреуіш;</w:t>
      </w:r>
    </w:p>
    <w:p>
      <w:pPr>
        <w:spacing w:after="0"/>
        <w:ind w:left="0"/>
        <w:jc w:val="both"/>
      </w:pPr>
      <w:r>
        <w:rPr>
          <w:rFonts w:ascii="Times New Roman"/>
          <w:b w:val="false"/>
          <w:i w:val="false"/>
          <w:color w:val="000000"/>
          <w:sz w:val="28"/>
        </w:rPr>
        <w:t>
      2) шаш түйреуіші;</w:t>
      </w:r>
    </w:p>
    <w:p>
      <w:pPr>
        <w:spacing w:after="0"/>
        <w:ind w:left="0"/>
        <w:jc w:val="both"/>
      </w:pPr>
      <w:r>
        <w:rPr>
          <w:rFonts w:ascii="Times New Roman"/>
          <w:b w:val="false"/>
          <w:i w:val="false"/>
          <w:color w:val="000000"/>
          <w:sz w:val="28"/>
        </w:rPr>
        <w:t>
      3) кулон;</w:t>
      </w:r>
    </w:p>
    <w:p>
      <w:pPr>
        <w:spacing w:after="0"/>
        <w:ind w:left="0"/>
        <w:jc w:val="both"/>
      </w:pPr>
      <w:r>
        <w:rPr>
          <w:rFonts w:ascii="Times New Roman"/>
          <w:b w:val="false"/>
          <w:i w:val="false"/>
          <w:color w:val="000000"/>
          <w:sz w:val="28"/>
        </w:rPr>
        <w:t>
      4) ілмектер.</w:t>
      </w:r>
    </w:p>
    <w:bookmarkStart w:name="z860" w:id="848"/>
    <w:p>
      <w:pPr>
        <w:spacing w:after="0"/>
        <w:ind w:left="0"/>
        <w:jc w:val="left"/>
      </w:pPr>
      <w:r>
        <w:rPr>
          <w:rFonts w:ascii="Times New Roman"/>
          <w:b/>
          <w:i w:val="false"/>
          <w:color w:val="000000"/>
        </w:rPr>
        <w:t xml:space="preserve"> Параграф 3. Мүйіз бен сүйектен ою оюшы, 4-разряд</w:t>
      </w:r>
    </w:p>
    <w:bookmarkEnd w:id="848"/>
    <w:bookmarkStart w:name="z861" w:id="849"/>
    <w:p>
      <w:pPr>
        <w:spacing w:after="0"/>
        <w:ind w:left="0"/>
        <w:jc w:val="both"/>
      </w:pPr>
      <w:r>
        <w:rPr>
          <w:rFonts w:ascii="Times New Roman"/>
          <w:b w:val="false"/>
          <w:i w:val="false"/>
          <w:color w:val="000000"/>
          <w:sz w:val="28"/>
        </w:rPr>
        <w:t>
      587. Жұмыс сипаттамасы:</w:t>
      </w:r>
    </w:p>
    <w:bookmarkEnd w:id="849"/>
    <w:p>
      <w:pPr>
        <w:spacing w:after="0"/>
        <w:ind w:left="0"/>
        <w:jc w:val="both"/>
      </w:pPr>
      <w:r>
        <w:rPr>
          <w:rFonts w:ascii="Times New Roman"/>
          <w:b w:val="false"/>
          <w:i w:val="false"/>
          <w:color w:val="000000"/>
          <w:sz w:val="28"/>
        </w:rPr>
        <w:t xml:space="preserve">
      мүйіз бен сүйектен күрделі бұйымдарды үлгілер мен эскиздер бойынша оюдың әр түрлі техникасымен көркем ою (геометриялық белгілермен аралап ою, бедерлі ою): қолмен және арнайы құрылғыларды пайдалана отырып; </w:t>
      </w:r>
    </w:p>
    <w:p>
      <w:pPr>
        <w:spacing w:after="0"/>
        <w:ind w:left="0"/>
        <w:jc w:val="both"/>
      </w:pPr>
      <w:r>
        <w:rPr>
          <w:rFonts w:ascii="Times New Roman"/>
          <w:b w:val="false"/>
          <w:i w:val="false"/>
          <w:color w:val="000000"/>
          <w:sz w:val="28"/>
        </w:rPr>
        <w:t>
      бұйымдарды жекелеген бөлшектерден құрастыру.</w:t>
      </w:r>
    </w:p>
    <w:bookmarkStart w:name="z862" w:id="850"/>
    <w:p>
      <w:pPr>
        <w:spacing w:after="0"/>
        <w:ind w:left="0"/>
        <w:jc w:val="both"/>
      </w:pPr>
      <w:r>
        <w:rPr>
          <w:rFonts w:ascii="Times New Roman"/>
          <w:b w:val="false"/>
          <w:i w:val="false"/>
          <w:color w:val="000000"/>
          <w:sz w:val="28"/>
        </w:rPr>
        <w:t>
      588. Білуге тиіс:</w:t>
      </w:r>
    </w:p>
    <w:bookmarkEnd w:id="850"/>
    <w:p>
      <w:pPr>
        <w:spacing w:after="0"/>
        <w:ind w:left="0"/>
        <w:jc w:val="both"/>
      </w:pPr>
      <w:r>
        <w:rPr>
          <w:rFonts w:ascii="Times New Roman"/>
          <w:b w:val="false"/>
          <w:i w:val="false"/>
          <w:color w:val="000000"/>
          <w:sz w:val="28"/>
        </w:rPr>
        <w:t>
      мүйіз бен сүйектен оюдың әр түрлі техникасы;</w:t>
      </w:r>
    </w:p>
    <w:p>
      <w:pPr>
        <w:spacing w:after="0"/>
        <w:ind w:left="0"/>
        <w:jc w:val="both"/>
      </w:pPr>
      <w:r>
        <w:rPr>
          <w:rFonts w:ascii="Times New Roman"/>
          <w:b w:val="false"/>
          <w:i w:val="false"/>
          <w:color w:val="000000"/>
          <w:sz w:val="28"/>
        </w:rPr>
        <w:t>
      қолданылатын арнайы құралдың;</w:t>
      </w:r>
    </w:p>
    <w:p>
      <w:pPr>
        <w:spacing w:after="0"/>
        <w:ind w:left="0"/>
        <w:jc w:val="both"/>
      </w:pPr>
      <w:r>
        <w:rPr>
          <w:rFonts w:ascii="Times New Roman"/>
          <w:b w:val="false"/>
          <w:i w:val="false"/>
          <w:color w:val="000000"/>
          <w:sz w:val="28"/>
        </w:rPr>
        <w:t xml:space="preserve">
      жабдықтардың құрылысы және оларды күту; </w:t>
      </w:r>
    </w:p>
    <w:p>
      <w:pPr>
        <w:spacing w:after="0"/>
        <w:ind w:left="0"/>
        <w:jc w:val="both"/>
      </w:pPr>
      <w:r>
        <w:rPr>
          <w:rFonts w:ascii="Times New Roman"/>
          <w:b w:val="false"/>
          <w:i w:val="false"/>
          <w:color w:val="000000"/>
          <w:sz w:val="28"/>
        </w:rPr>
        <w:t>
      дайын өнімдер мен қолданылатын шикізатқа қойылатын техникалық талаптар.</w:t>
      </w:r>
    </w:p>
    <w:bookmarkStart w:name="z863" w:id="851"/>
    <w:p>
      <w:pPr>
        <w:spacing w:after="0"/>
        <w:ind w:left="0"/>
        <w:jc w:val="both"/>
      </w:pPr>
      <w:r>
        <w:rPr>
          <w:rFonts w:ascii="Times New Roman"/>
          <w:b w:val="false"/>
          <w:i w:val="false"/>
          <w:color w:val="000000"/>
          <w:sz w:val="28"/>
        </w:rPr>
        <w:t>
      589. Жұмыс үлгілері:</w:t>
      </w:r>
    </w:p>
    <w:bookmarkEnd w:id="851"/>
    <w:p>
      <w:pPr>
        <w:spacing w:after="0"/>
        <w:ind w:left="0"/>
        <w:jc w:val="both"/>
      </w:pPr>
      <w:r>
        <w:rPr>
          <w:rFonts w:ascii="Times New Roman"/>
          <w:b w:val="false"/>
          <w:i w:val="false"/>
          <w:color w:val="000000"/>
          <w:sz w:val="28"/>
        </w:rPr>
        <w:t>
      көркем ою:</w:t>
      </w:r>
    </w:p>
    <w:p>
      <w:pPr>
        <w:spacing w:after="0"/>
        <w:ind w:left="0"/>
        <w:jc w:val="both"/>
      </w:pPr>
      <w:r>
        <w:rPr>
          <w:rFonts w:ascii="Times New Roman"/>
          <w:b w:val="false"/>
          <w:i w:val="false"/>
          <w:color w:val="000000"/>
          <w:sz w:val="28"/>
        </w:rPr>
        <w:t>
      1) жапсырмалар;</w:t>
      </w:r>
    </w:p>
    <w:p>
      <w:pPr>
        <w:spacing w:after="0"/>
        <w:ind w:left="0"/>
        <w:jc w:val="both"/>
      </w:pPr>
      <w:r>
        <w:rPr>
          <w:rFonts w:ascii="Times New Roman"/>
          <w:b w:val="false"/>
          <w:i w:val="false"/>
          <w:color w:val="000000"/>
          <w:sz w:val="28"/>
        </w:rPr>
        <w:t>
      2) белгілер;</w:t>
      </w:r>
    </w:p>
    <w:p>
      <w:pPr>
        <w:spacing w:after="0"/>
        <w:ind w:left="0"/>
        <w:jc w:val="both"/>
      </w:pPr>
      <w:r>
        <w:rPr>
          <w:rFonts w:ascii="Times New Roman"/>
          <w:b w:val="false"/>
          <w:i w:val="false"/>
          <w:color w:val="000000"/>
          <w:sz w:val="28"/>
        </w:rPr>
        <w:t>
      3) ине сауыттар;</w:t>
      </w:r>
    </w:p>
    <w:p>
      <w:pPr>
        <w:spacing w:after="0"/>
        <w:ind w:left="0"/>
        <w:jc w:val="both"/>
      </w:pPr>
      <w:r>
        <w:rPr>
          <w:rFonts w:ascii="Times New Roman"/>
          <w:b w:val="false"/>
          <w:i w:val="false"/>
          <w:color w:val="000000"/>
          <w:sz w:val="28"/>
        </w:rPr>
        <w:t>
      4) мүсін.</w:t>
      </w:r>
    </w:p>
    <w:bookmarkStart w:name="z864" w:id="852"/>
    <w:p>
      <w:pPr>
        <w:spacing w:after="0"/>
        <w:ind w:left="0"/>
        <w:jc w:val="left"/>
      </w:pPr>
      <w:r>
        <w:rPr>
          <w:rFonts w:ascii="Times New Roman"/>
          <w:b/>
          <w:i w:val="false"/>
          <w:color w:val="000000"/>
        </w:rPr>
        <w:t xml:space="preserve"> Параграф 4. Мүйіз бен сүйектен ою оюшы, 5-разряд</w:t>
      </w:r>
    </w:p>
    <w:bookmarkEnd w:id="852"/>
    <w:bookmarkStart w:name="z865" w:id="853"/>
    <w:p>
      <w:pPr>
        <w:spacing w:after="0"/>
        <w:ind w:left="0"/>
        <w:jc w:val="both"/>
      </w:pPr>
      <w:r>
        <w:rPr>
          <w:rFonts w:ascii="Times New Roman"/>
          <w:b w:val="false"/>
          <w:i w:val="false"/>
          <w:color w:val="000000"/>
          <w:sz w:val="28"/>
        </w:rPr>
        <w:t>
      590. Жұмыс сипаттамасы:</w:t>
      </w:r>
    </w:p>
    <w:bookmarkEnd w:id="853"/>
    <w:p>
      <w:pPr>
        <w:spacing w:after="0"/>
        <w:ind w:left="0"/>
        <w:jc w:val="both"/>
      </w:pPr>
      <w:r>
        <w:rPr>
          <w:rFonts w:ascii="Times New Roman"/>
          <w:b w:val="false"/>
          <w:i w:val="false"/>
          <w:color w:val="000000"/>
          <w:sz w:val="28"/>
        </w:rPr>
        <w:t>
      мүйіз бен сүйектен формасы жағынан аса күрделі бұйымдарды, көлемді мүсіндерді және сюжетті композицияларды оюдың бедерлі және рельефті техникасымен,орындалу қиындығы әртүрлі үлгілер мен эскиздер бойынша қолмен әр түрлі құрылғыларды пайдалана отырып көркем ою.</w:t>
      </w:r>
    </w:p>
    <w:bookmarkStart w:name="z866" w:id="854"/>
    <w:p>
      <w:pPr>
        <w:spacing w:after="0"/>
        <w:ind w:left="0"/>
        <w:jc w:val="both"/>
      </w:pPr>
      <w:r>
        <w:rPr>
          <w:rFonts w:ascii="Times New Roman"/>
          <w:b w:val="false"/>
          <w:i w:val="false"/>
          <w:color w:val="000000"/>
          <w:sz w:val="28"/>
        </w:rPr>
        <w:t>
      591. Білуге тиіс:</w:t>
      </w:r>
    </w:p>
    <w:bookmarkEnd w:id="854"/>
    <w:p>
      <w:pPr>
        <w:spacing w:after="0"/>
        <w:ind w:left="0"/>
        <w:jc w:val="both"/>
      </w:pPr>
      <w:r>
        <w:rPr>
          <w:rFonts w:ascii="Times New Roman"/>
          <w:b w:val="false"/>
          <w:i w:val="false"/>
          <w:color w:val="000000"/>
          <w:sz w:val="28"/>
        </w:rPr>
        <w:t>
      формасы жағынан аса күрделі мүйіз бен сүйектен көркем ою тәсілдері;</w:t>
      </w:r>
    </w:p>
    <w:p>
      <w:pPr>
        <w:spacing w:after="0"/>
        <w:ind w:left="0"/>
        <w:jc w:val="both"/>
      </w:pPr>
      <w:r>
        <w:rPr>
          <w:rFonts w:ascii="Times New Roman"/>
          <w:b w:val="false"/>
          <w:i w:val="false"/>
          <w:color w:val="000000"/>
          <w:sz w:val="28"/>
        </w:rPr>
        <w:t>
      мүйіз бен сүйекті ою үшін дайындау және өңдеу тәсілдері, құралды орнату және қайрау қағидалары;</w:t>
      </w:r>
    </w:p>
    <w:p>
      <w:pPr>
        <w:spacing w:after="0"/>
        <w:ind w:left="0"/>
        <w:jc w:val="both"/>
      </w:pPr>
      <w:r>
        <w:rPr>
          <w:rFonts w:ascii="Times New Roman"/>
          <w:b w:val="false"/>
          <w:i w:val="false"/>
          <w:color w:val="000000"/>
          <w:sz w:val="28"/>
        </w:rPr>
        <w:t>
      мүйіз бен сүйектің қасиеттері мен сапасы.</w:t>
      </w:r>
    </w:p>
    <w:bookmarkStart w:name="z867" w:id="855"/>
    <w:p>
      <w:pPr>
        <w:spacing w:after="0"/>
        <w:ind w:left="0"/>
        <w:jc w:val="both"/>
      </w:pPr>
      <w:r>
        <w:rPr>
          <w:rFonts w:ascii="Times New Roman"/>
          <w:b w:val="false"/>
          <w:i w:val="false"/>
          <w:color w:val="000000"/>
          <w:sz w:val="28"/>
        </w:rPr>
        <w:t>
      592. Жұмыс үлгілері:</w:t>
      </w:r>
    </w:p>
    <w:bookmarkEnd w:id="855"/>
    <w:p>
      <w:pPr>
        <w:spacing w:after="0"/>
        <w:ind w:left="0"/>
        <w:jc w:val="both"/>
      </w:pPr>
      <w:r>
        <w:rPr>
          <w:rFonts w:ascii="Times New Roman"/>
          <w:b w:val="false"/>
          <w:i w:val="false"/>
          <w:color w:val="000000"/>
          <w:sz w:val="28"/>
        </w:rPr>
        <w:t>
      көркем ою:</w:t>
      </w:r>
    </w:p>
    <w:p>
      <w:pPr>
        <w:spacing w:after="0"/>
        <w:ind w:left="0"/>
        <w:jc w:val="both"/>
      </w:pPr>
      <w:r>
        <w:rPr>
          <w:rFonts w:ascii="Times New Roman"/>
          <w:b w:val="false"/>
          <w:i w:val="false"/>
          <w:color w:val="000000"/>
          <w:sz w:val="28"/>
        </w:rPr>
        <w:t>
      1) пышақ;</w:t>
      </w:r>
    </w:p>
    <w:p>
      <w:pPr>
        <w:spacing w:after="0"/>
        <w:ind w:left="0"/>
        <w:jc w:val="both"/>
      </w:pPr>
      <w:r>
        <w:rPr>
          <w:rFonts w:ascii="Times New Roman"/>
          <w:b w:val="false"/>
          <w:i w:val="false"/>
          <w:color w:val="000000"/>
          <w:sz w:val="28"/>
        </w:rPr>
        <w:t>
      2) опа сауыты;</w:t>
      </w:r>
    </w:p>
    <w:p>
      <w:pPr>
        <w:spacing w:after="0"/>
        <w:ind w:left="0"/>
        <w:jc w:val="both"/>
      </w:pPr>
      <w:r>
        <w:rPr>
          <w:rFonts w:ascii="Times New Roman"/>
          <w:b w:val="false"/>
          <w:i w:val="false"/>
          <w:color w:val="000000"/>
          <w:sz w:val="28"/>
        </w:rPr>
        <w:t>
      3) қобдишалар.</w:t>
      </w:r>
    </w:p>
    <w:bookmarkStart w:name="z868" w:id="856"/>
    <w:p>
      <w:pPr>
        <w:spacing w:after="0"/>
        <w:ind w:left="0"/>
        <w:jc w:val="left"/>
      </w:pPr>
      <w:r>
        <w:rPr>
          <w:rFonts w:ascii="Times New Roman"/>
          <w:b/>
          <w:i w:val="false"/>
          <w:color w:val="000000"/>
        </w:rPr>
        <w:t xml:space="preserve"> Параграф 5. Мүйіз бен сүйектен ою оюшы, 6-разряд</w:t>
      </w:r>
    </w:p>
    <w:bookmarkEnd w:id="856"/>
    <w:bookmarkStart w:name="z869" w:id="857"/>
    <w:p>
      <w:pPr>
        <w:spacing w:after="0"/>
        <w:ind w:left="0"/>
        <w:jc w:val="both"/>
      </w:pPr>
      <w:r>
        <w:rPr>
          <w:rFonts w:ascii="Times New Roman"/>
          <w:b w:val="false"/>
          <w:i w:val="false"/>
          <w:color w:val="000000"/>
          <w:sz w:val="28"/>
        </w:rPr>
        <w:t>
      593. Жұмыс сипаттамасы:</w:t>
      </w:r>
    </w:p>
    <w:bookmarkEnd w:id="857"/>
    <w:p>
      <w:pPr>
        <w:spacing w:after="0"/>
        <w:ind w:left="0"/>
        <w:jc w:val="both"/>
      </w:pPr>
      <w:r>
        <w:rPr>
          <w:rFonts w:ascii="Times New Roman"/>
          <w:b w:val="false"/>
          <w:i w:val="false"/>
          <w:color w:val="000000"/>
          <w:sz w:val="28"/>
        </w:rPr>
        <w:t>
      мүйіз бен сүйектен бедерлі, тегіс рельефті және көлемді ойылған көркемділігі жоғары, көрмелік және бірегей бұйымдарды және көп фигуралы бұйымдарды (мүсіндерді) әртүрлі техникада, техникалық тұрғыдан жоғары орындалған үлгілер мен эскиздер, өз композициясы бойынша көркем ою;</w:t>
      </w:r>
    </w:p>
    <w:p>
      <w:pPr>
        <w:spacing w:after="0"/>
        <w:ind w:left="0"/>
        <w:jc w:val="both"/>
      </w:pPr>
      <w:r>
        <w:rPr>
          <w:rFonts w:ascii="Times New Roman"/>
          <w:b w:val="false"/>
          <w:i w:val="false"/>
          <w:color w:val="000000"/>
          <w:sz w:val="28"/>
        </w:rPr>
        <w:t>
      жаңа бұйымдарды өз композициясы бойынша орындау;</w:t>
      </w:r>
    </w:p>
    <w:p>
      <w:pPr>
        <w:spacing w:after="0"/>
        <w:ind w:left="0"/>
        <w:jc w:val="both"/>
      </w:pPr>
      <w:r>
        <w:rPr>
          <w:rFonts w:ascii="Times New Roman"/>
          <w:b w:val="false"/>
          <w:i w:val="false"/>
          <w:color w:val="000000"/>
          <w:sz w:val="28"/>
        </w:rPr>
        <w:t>
      бұйымдарды монтаждау, құрастыру, бөлшектерді бекіту, бөлшектер мен тораптарды желімдеу;</w:t>
      </w:r>
    </w:p>
    <w:p>
      <w:pPr>
        <w:spacing w:after="0"/>
        <w:ind w:left="0"/>
        <w:jc w:val="both"/>
      </w:pPr>
      <w:r>
        <w:rPr>
          <w:rFonts w:ascii="Times New Roman"/>
          <w:b w:val="false"/>
          <w:i w:val="false"/>
          <w:color w:val="000000"/>
          <w:sz w:val="28"/>
        </w:rPr>
        <w:t>
      материалдың негізіндегі көркемдік құндылығы мен декоративтік сапасын сақтай отырып ою.</w:t>
      </w:r>
    </w:p>
    <w:bookmarkStart w:name="z870" w:id="858"/>
    <w:p>
      <w:pPr>
        <w:spacing w:after="0"/>
        <w:ind w:left="0"/>
        <w:jc w:val="both"/>
      </w:pPr>
      <w:r>
        <w:rPr>
          <w:rFonts w:ascii="Times New Roman"/>
          <w:b w:val="false"/>
          <w:i w:val="false"/>
          <w:color w:val="000000"/>
          <w:sz w:val="28"/>
        </w:rPr>
        <w:t>
      594. Білуге тиіс:</w:t>
      </w:r>
    </w:p>
    <w:bookmarkEnd w:id="858"/>
    <w:p>
      <w:pPr>
        <w:spacing w:after="0"/>
        <w:ind w:left="0"/>
        <w:jc w:val="both"/>
      </w:pPr>
      <w:r>
        <w:rPr>
          <w:rFonts w:ascii="Times New Roman"/>
          <w:b w:val="false"/>
          <w:i w:val="false"/>
          <w:color w:val="000000"/>
          <w:sz w:val="28"/>
        </w:rPr>
        <w:t>
      мүйіз бен сүйектен бедерлі, тегіс рельефті және көлемді көркем ою және көп фактуралы бұйымдарды арнайы құрылғыларды пайдалана отырып ою тәсілдері;</w:t>
      </w:r>
    </w:p>
    <w:p>
      <w:pPr>
        <w:spacing w:after="0"/>
        <w:ind w:left="0"/>
        <w:jc w:val="both"/>
      </w:pPr>
      <w:r>
        <w:rPr>
          <w:rFonts w:ascii="Times New Roman"/>
          <w:b w:val="false"/>
          <w:i w:val="false"/>
          <w:color w:val="000000"/>
          <w:sz w:val="28"/>
        </w:rPr>
        <w:t>
      мүйіз бен сүйектен оюдың дәстүрлі тәсілдері.</w:t>
      </w:r>
    </w:p>
    <w:bookmarkStart w:name="z871" w:id="859"/>
    <w:p>
      <w:pPr>
        <w:spacing w:after="0"/>
        <w:ind w:left="0"/>
        <w:jc w:val="both"/>
      </w:pPr>
      <w:r>
        <w:rPr>
          <w:rFonts w:ascii="Times New Roman"/>
          <w:b w:val="false"/>
          <w:i w:val="false"/>
          <w:color w:val="000000"/>
          <w:sz w:val="28"/>
        </w:rPr>
        <w:t>
      595. Жұмыс үлгілері:</w:t>
      </w:r>
    </w:p>
    <w:bookmarkEnd w:id="859"/>
    <w:p>
      <w:pPr>
        <w:spacing w:after="0"/>
        <w:ind w:left="0"/>
        <w:jc w:val="both"/>
      </w:pPr>
      <w:r>
        <w:rPr>
          <w:rFonts w:ascii="Times New Roman"/>
          <w:b w:val="false"/>
          <w:i w:val="false"/>
          <w:color w:val="000000"/>
          <w:sz w:val="28"/>
        </w:rPr>
        <w:t>
      көркем ою:</w:t>
      </w:r>
    </w:p>
    <w:p>
      <w:pPr>
        <w:spacing w:after="0"/>
        <w:ind w:left="0"/>
        <w:jc w:val="both"/>
      </w:pPr>
      <w:r>
        <w:rPr>
          <w:rFonts w:ascii="Times New Roman"/>
          <w:b w:val="false"/>
          <w:i w:val="false"/>
          <w:color w:val="000000"/>
          <w:sz w:val="28"/>
        </w:rPr>
        <w:t>
      "Жолаушы туралы хабар", "Шынашақтай ер", "Көреген Олег", "Шалқан" типті мүсіндер.</w:t>
      </w:r>
    </w:p>
    <w:bookmarkStart w:name="z872" w:id="860"/>
    <w:p>
      <w:pPr>
        <w:spacing w:after="0"/>
        <w:ind w:left="0"/>
        <w:jc w:val="left"/>
      </w:pPr>
      <w:r>
        <w:rPr>
          <w:rFonts w:ascii="Times New Roman"/>
          <w:b/>
          <w:i w:val="false"/>
          <w:color w:val="000000"/>
        </w:rPr>
        <w:t xml:space="preserve"> Параграф 6. Мүйіз бен сүйекті аралаушы, 3-разряд</w:t>
      </w:r>
    </w:p>
    <w:bookmarkEnd w:id="860"/>
    <w:bookmarkStart w:name="z873" w:id="861"/>
    <w:p>
      <w:pPr>
        <w:spacing w:after="0"/>
        <w:ind w:left="0"/>
        <w:jc w:val="both"/>
      </w:pPr>
      <w:r>
        <w:rPr>
          <w:rFonts w:ascii="Times New Roman"/>
          <w:b w:val="false"/>
          <w:i w:val="false"/>
          <w:color w:val="000000"/>
          <w:sz w:val="28"/>
        </w:rPr>
        <w:t>
      596. Жұмыс сипаттамасы:</w:t>
      </w:r>
    </w:p>
    <w:bookmarkEnd w:id="861"/>
    <w:p>
      <w:pPr>
        <w:spacing w:after="0"/>
        <w:ind w:left="0"/>
        <w:jc w:val="both"/>
      </w:pPr>
      <w:r>
        <w:rPr>
          <w:rFonts w:ascii="Times New Roman"/>
          <w:b w:val="false"/>
          <w:i w:val="false"/>
          <w:color w:val="000000"/>
          <w:sz w:val="28"/>
        </w:rPr>
        <w:t>
      сүйек пен мүйізден жасалған қарапайым және күрделігі орташа бұйымдарға арналған жиектер мен сақиналарды белгіленген өлшем бойынша циркульдік арада аралау;</w:t>
      </w:r>
    </w:p>
    <w:p>
      <w:pPr>
        <w:spacing w:after="0"/>
        <w:ind w:left="0"/>
        <w:jc w:val="both"/>
      </w:pPr>
      <w:r>
        <w:rPr>
          <w:rFonts w:ascii="Times New Roman"/>
          <w:b w:val="false"/>
          <w:i w:val="false"/>
          <w:color w:val="000000"/>
          <w:sz w:val="28"/>
        </w:rPr>
        <w:t>
      мүйіз пластиналарды ашу және қажетті өлшемді плашкаларға аралау;</w:t>
      </w:r>
    </w:p>
    <w:p>
      <w:pPr>
        <w:spacing w:after="0"/>
        <w:ind w:left="0"/>
        <w:jc w:val="both"/>
      </w:pPr>
      <w:r>
        <w:rPr>
          <w:rFonts w:ascii="Times New Roman"/>
          <w:b w:val="false"/>
          <w:i w:val="false"/>
          <w:color w:val="000000"/>
          <w:sz w:val="28"/>
        </w:rPr>
        <w:t>
      ыдыстарға салу;</w:t>
      </w:r>
    </w:p>
    <w:p>
      <w:pPr>
        <w:spacing w:after="0"/>
        <w:ind w:left="0"/>
        <w:jc w:val="both"/>
      </w:pPr>
      <w:r>
        <w:rPr>
          <w:rFonts w:ascii="Times New Roman"/>
          <w:b w:val="false"/>
          <w:i w:val="false"/>
          <w:color w:val="000000"/>
          <w:sz w:val="28"/>
        </w:rPr>
        <w:t>
      циркульдік араны сынау;</w:t>
      </w:r>
    </w:p>
    <w:p>
      <w:pPr>
        <w:spacing w:after="0"/>
        <w:ind w:left="0"/>
        <w:jc w:val="both"/>
      </w:pPr>
      <w:r>
        <w:rPr>
          <w:rFonts w:ascii="Times New Roman"/>
          <w:b w:val="false"/>
          <w:i w:val="false"/>
          <w:color w:val="000000"/>
          <w:sz w:val="28"/>
        </w:rPr>
        <w:t>
      тістерді қайрау, араны мүйіз бен сүйекті тиісті аралауға орнату;</w:t>
      </w:r>
    </w:p>
    <w:p>
      <w:pPr>
        <w:spacing w:after="0"/>
        <w:ind w:left="0"/>
        <w:jc w:val="both"/>
      </w:pPr>
      <w:r>
        <w:rPr>
          <w:rFonts w:ascii="Times New Roman"/>
          <w:b w:val="false"/>
          <w:i w:val="false"/>
          <w:color w:val="000000"/>
          <w:sz w:val="28"/>
        </w:rPr>
        <w:t>
      жабдықты баптау.</w:t>
      </w:r>
    </w:p>
    <w:bookmarkStart w:name="z874" w:id="862"/>
    <w:p>
      <w:pPr>
        <w:spacing w:after="0"/>
        <w:ind w:left="0"/>
        <w:jc w:val="both"/>
      </w:pPr>
      <w:r>
        <w:rPr>
          <w:rFonts w:ascii="Times New Roman"/>
          <w:b w:val="false"/>
          <w:i w:val="false"/>
          <w:color w:val="000000"/>
          <w:sz w:val="28"/>
        </w:rPr>
        <w:t>
      597. Білуге тиіс:</w:t>
      </w:r>
    </w:p>
    <w:bookmarkEnd w:id="862"/>
    <w:p>
      <w:pPr>
        <w:spacing w:after="0"/>
        <w:ind w:left="0"/>
        <w:jc w:val="both"/>
      </w:pPr>
      <w:r>
        <w:rPr>
          <w:rFonts w:ascii="Times New Roman"/>
          <w:b w:val="false"/>
          <w:i w:val="false"/>
          <w:color w:val="000000"/>
          <w:sz w:val="28"/>
        </w:rPr>
        <w:t>
      циркульдік араның құрылысы мен пайдалану қағидалары;</w:t>
      </w:r>
    </w:p>
    <w:p>
      <w:pPr>
        <w:spacing w:after="0"/>
        <w:ind w:left="0"/>
        <w:jc w:val="both"/>
      </w:pPr>
      <w:r>
        <w:rPr>
          <w:rFonts w:ascii="Times New Roman"/>
          <w:b w:val="false"/>
          <w:i w:val="false"/>
          <w:color w:val="000000"/>
          <w:sz w:val="28"/>
        </w:rPr>
        <w:t>
      тістерді ажырату және қайрау қағидалары;</w:t>
      </w:r>
    </w:p>
    <w:p>
      <w:pPr>
        <w:spacing w:after="0"/>
        <w:ind w:left="0"/>
        <w:jc w:val="both"/>
      </w:pPr>
      <w:r>
        <w:rPr>
          <w:rFonts w:ascii="Times New Roman"/>
          <w:b w:val="false"/>
          <w:i w:val="false"/>
          <w:color w:val="000000"/>
          <w:sz w:val="28"/>
        </w:rPr>
        <w:t>
      мүйіз бен сүйектің сорттары мен сапасы, мүйіз бен сүйекті тиімді аралау тәсілдері;</w:t>
      </w:r>
    </w:p>
    <w:p>
      <w:pPr>
        <w:spacing w:after="0"/>
        <w:ind w:left="0"/>
        <w:jc w:val="both"/>
      </w:pPr>
      <w:r>
        <w:rPr>
          <w:rFonts w:ascii="Times New Roman"/>
          <w:b w:val="false"/>
          <w:i w:val="false"/>
          <w:color w:val="000000"/>
          <w:sz w:val="28"/>
        </w:rPr>
        <w:t>
      бұйымдардың әртүрлі түрлеріне арналған мүйіз бен сүйектің құрылысы мен мақсаты.</w:t>
      </w:r>
    </w:p>
    <w:bookmarkStart w:name="z875" w:id="863"/>
    <w:p>
      <w:pPr>
        <w:spacing w:after="0"/>
        <w:ind w:left="0"/>
        <w:jc w:val="both"/>
      </w:pPr>
      <w:r>
        <w:rPr>
          <w:rFonts w:ascii="Times New Roman"/>
          <w:b w:val="false"/>
          <w:i w:val="false"/>
          <w:color w:val="000000"/>
          <w:sz w:val="28"/>
        </w:rPr>
        <w:t>
      598. Жұмыс үлгілері:</w:t>
      </w:r>
    </w:p>
    <w:bookmarkEnd w:id="863"/>
    <w:p>
      <w:pPr>
        <w:spacing w:after="0"/>
        <w:ind w:left="0"/>
        <w:jc w:val="both"/>
      </w:pPr>
      <w:r>
        <w:rPr>
          <w:rFonts w:ascii="Times New Roman"/>
          <w:b w:val="false"/>
          <w:i w:val="false"/>
          <w:color w:val="000000"/>
          <w:sz w:val="28"/>
        </w:rPr>
        <w:t>
      1) мүйіз бен сүйектен жасалған кулон – аралау;</w:t>
      </w:r>
    </w:p>
    <w:p>
      <w:pPr>
        <w:spacing w:after="0"/>
        <w:ind w:left="0"/>
        <w:jc w:val="both"/>
      </w:pPr>
      <w:r>
        <w:rPr>
          <w:rFonts w:ascii="Times New Roman"/>
          <w:b w:val="false"/>
          <w:i w:val="false"/>
          <w:color w:val="000000"/>
          <w:sz w:val="28"/>
        </w:rPr>
        <w:t>
      2) тарақ пен шаш түйреуіштер жасайтын мүйіз бен сүйектің пластиналары – аралау.</w:t>
      </w:r>
    </w:p>
    <w:bookmarkStart w:name="z876" w:id="864"/>
    <w:p>
      <w:pPr>
        <w:spacing w:after="0"/>
        <w:ind w:left="0"/>
        <w:jc w:val="left"/>
      </w:pPr>
      <w:r>
        <w:rPr>
          <w:rFonts w:ascii="Times New Roman"/>
          <w:b/>
          <w:i w:val="false"/>
          <w:color w:val="000000"/>
        </w:rPr>
        <w:t xml:space="preserve"> Параграф 7. Мүйіз бен сүйекті аралаушы, 4-разряд</w:t>
      </w:r>
    </w:p>
    <w:bookmarkEnd w:id="864"/>
    <w:bookmarkStart w:name="z877" w:id="865"/>
    <w:p>
      <w:pPr>
        <w:spacing w:after="0"/>
        <w:ind w:left="0"/>
        <w:jc w:val="both"/>
      </w:pPr>
      <w:r>
        <w:rPr>
          <w:rFonts w:ascii="Times New Roman"/>
          <w:b w:val="false"/>
          <w:i w:val="false"/>
          <w:color w:val="000000"/>
          <w:sz w:val="28"/>
        </w:rPr>
        <w:t>
      599. Жұмыс сипаттамасы:</w:t>
      </w:r>
    </w:p>
    <w:bookmarkEnd w:id="865"/>
    <w:p>
      <w:pPr>
        <w:spacing w:after="0"/>
        <w:ind w:left="0"/>
        <w:jc w:val="both"/>
      </w:pPr>
      <w:r>
        <w:rPr>
          <w:rFonts w:ascii="Times New Roman"/>
          <w:b w:val="false"/>
          <w:i w:val="false"/>
          <w:color w:val="000000"/>
          <w:sz w:val="28"/>
        </w:rPr>
        <w:t>
      мүйіз бен сүйектен жасалған күрделі бірегей көркем бұйымдардың дайындамаларын белгіленген сызбалар мен өлшемдер бойынша аң-құстардың, адамның дене тұрқының анатомиялық құрылысы мен пропорциясына сәйкес циркульдік арамен және қолмен аралау;</w:t>
      </w:r>
    </w:p>
    <w:p>
      <w:pPr>
        <w:spacing w:after="0"/>
        <w:ind w:left="0"/>
        <w:jc w:val="both"/>
      </w:pPr>
      <w:r>
        <w:rPr>
          <w:rFonts w:ascii="Times New Roman"/>
          <w:b w:val="false"/>
          <w:i w:val="false"/>
          <w:color w:val="000000"/>
          <w:sz w:val="28"/>
        </w:rPr>
        <w:t>
      мүйізді тиісті реңк пен декоративтік сапасы бойынша таңдау;</w:t>
      </w:r>
    </w:p>
    <w:p>
      <w:pPr>
        <w:spacing w:after="0"/>
        <w:ind w:left="0"/>
        <w:jc w:val="both"/>
      </w:pPr>
      <w:r>
        <w:rPr>
          <w:rFonts w:ascii="Times New Roman"/>
          <w:b w:val="false"/>
          <w:i w:val="false"/>
          <w:color w:val="000000"/>
          <w:sz w:val="28"/>
        </w:rPr>
        <w:t>
      шикізатты тиімді пайдалану және дайындамалардың ажырауының алдын алу;</w:t>
      </w:r>
    </w:p>
    <w:p>
      <w:pPr>
        <w:spacing w:after="0"/>
        <w:ind w:left="0"/>
        <w:jc w:val="both"/>
      </w:pPr>
      <w:r>
        <w:rPr>
          <w:rFonts w:ascii="Times New Roman"/>
          <w:b w:val="false"/>
          <w:i w:val="false"/>
          <w:color w:val="000000"/>
          <w:sz w:val="28"/>
        </w:rPr>
        <w:t>
      дайындамаларды өлшемі мен мақсаты бойынша орналастыру.</w:t>
      </w:r>
    </w:p>
    <w:bookmarkStart w:name="z878" w:id="866"/>
    <w:p>
      <w:pPr>
        <w:spacing w:after="0"/>
        <w:ind w:left="0"/>
        <w:jc w:val="both"/>
      </w:pPr>
      <w:r>
        <w:rPr>
          <w:rFonts w:ascii="Times New Roman"/>
          <w:b w:val="false"/>
          <w:i w:val="false"/>
          <w:color w:val="000000"/>
          <w:sz w:val="28"/>
        </w:rPr>
        <w:t>
      600. Білуге тиіс:</w:t>
      </w:r>
    </w:p>
    <w:bookmarkEnd w:id="866"/>
    <w:p>
      <w:pPr>
        <w:spacing w:after="0"/>
        <w:ind w:left="0"/>
        <w:jc w:val="both"/>
      </w:pPr>
      <w:r>
        <w:rPr>
          <w:rFonts w:ascii="Times New Roman"/>
          <w:b w:val="false"/>
          <w:i w:val="false"/>
          <w:color w:val="000000"/>
          <w:sz w:val="28"/>
        </w:rPr>
        <w:t>
      әр түрлі көркем бұйымдарды жасауға арналған мүйіз бен сүйектің құрылысы мен айырықша белгілері;</w:t>
      </w:r>
    </w:p>
    <w:p>
      <w:pPr>
        <w:spacing w:after="0"/>
        <w:ind w:left="0"/>
        <w:jc w:val="both"/>
      </w:pPr>
      <w:r>
        <w:rPr>
          <w:rFonts w:ascii="Times New Roman"/>
          <w:b w:val="false"/>
          <w:i w:val="false"/>
          <w:color w:val="000000"/>
          <w:sz w:val="28"/>
        </w:rPr>
        <w:t>
      жан-жануарлар мен құстардың пропорциясы мен анатомиялық құрылысы.</w:t>
      </w:r>
    </w:p>
    <w:bookmarkStart w:name="z879" w:id="867"/>
    <w:p>
      <w:pPr>
        <w:spacing w:after="0"/>
        <w:ind w:left="0"/>
        <w:jc w:val="both"/>
      </w:pPr>
      <w:r>
        <w:rPr>
          <w:rFonts w:ascii="Times New Roman"/>
          <w:b w:val="false"/>
          <w:i w:val="false"/>
          <w:color w:val="000000"/>
          <w:sz w:val="28"/>
        </w:rPr>
        <w:t>
      601. Жұмыс үлгілері:</w:t>
      </w:r>
    </w:p>
    <w:bookmarkEnd w:id="867"/>
    <w:p>
      <w:pPr>
        <w:spacing w:after="0"/>
        <w:ind w:left="0"/>
        <w:jc w:val="both"/>
      </w:pPr>
      <w:r>
        <w:rPr>
          <w:rFonts w:ascii="Times New Roman"/>
          <w:b w:val="false"/>
          <w:i w:val="false"/>
          <w:color w:val="000000"/>
          <w:sz w:val="28"/>
        </w:rPr>
        <w:t>
      аралау:</w:t>
      </w:r>
    </w:p>
    <w:p>
      <w:pPr>
        <w:spacing w:after="0"/>
        <w:ind w:left="0"/>
        <w:jc w:val="both"/>
      </w:pPr>
      <w:r>
        <w:rPr>
          <w:rFonts w:ascii="Times New Roman"/>
          <w:b w:val="false"/>
          <w:i w:val="false"/>
          <w:color w:val="000000"/>
          <w:sz w:val="28"/>
        </w:rPr>
        <w:t>
      1) көркем бұйымдарды инкрустациялауға, фигуралық мүсін мен композицияларға арналған мүйіз бен сүйектен жасалған дайындамалар;</w:t>
      </w:r>
    </w:p>
    <w:p>
      <w:pPr>
        <w:spacing w:after="0"/>
        <w:ind w:left="0"/>
        <w:jc w:val="both"/>
      </w:pPr>
      <w:r>
        <w:rPr>
          <w:rFonts w:ascii="Times New Roman"/>
          <w:b w:val="false"/>
          <w:i w:val="false"/>
          <w:color w:val="000000"/>
          <w:sz w:val="28"/>
        </w:rPr>
        <w:t>
      2) алқа, сақина, білезіктерге арналған мүйіз бен сүйектен жасалған фигуралық пластиналар.</w:t>
      </w:r>
    </w:p>
    <w:bookmarkStart w:name="z880" w:id="868"/>
    <w:p>
      <w:pPr>
        <w:spacing w:after="0"/>
        <w:ind w:left="0"/>
        <w:jc w:val="left"/>
      </w:pPr>
      <w:r>
        <w:rPr>
          <w:rFonts w:ascii="Times New Roman"/>
          <w:b/>
          <w:i w:val="false"/>
          <w:color w:val="000000"/>
        </w:rPr>
        <w:t xml:space="preserve"> Параграф 8. Мүйіз бен сүйекті сұрыптаушы, 3-разряд</w:t>
      </w:r>
    </w:p>
    <w:bookmarkEnd w:id="868"/>
    <w:bookmarkStart w:name="z881" w:id="869"/>
    <w:p>
      <w:pPr>
        <w:spacing w:after="0"/>
        <w:ind w:left="0"/>
        <w:jc w:val="both"/>
      </w:pPr>
      <w:r>
        <w:rPr>
          <w:rFonts w:ascii="Times New Roman"/>
          <w:b w:val="false"/>
          <w:i w:val="false"/>
          <w:color w:val="000000"/>
          <w:sz w:val="28"/>
        </w:rPr>
        <w:t>
      602. Жұмыс сипаттамасы:</w:t>
      </w:r>
    </w:p>
    <w:bookmarkEnd w:id="869"/>
    <w:p>
      <w:pPr>
        <w:spacing w:after="0"/>
        <w:ind w:left="0"/>
        <w:jc w:val="both"/>
      </w:pPr>
      <w:r>
        <w:rPr>
          <w:rFonts w:ascii="Times New Roman"/>
          <w:b w:val="false"/>
          <w:i w:val="false"/>
          <w:color w:val="000000"/>
          <w:sz w:val="28"/>
        </w:rPr>
        <w:t>
      мүйіз бен сүйекті сапасы мен мақсаты бойынша сұрыптау;</w:t>
      </w:r>
    </w:p>
    <w:p>
      <w:pPr>
        <w:spacing w:after="0"/>
        <w:ind w:left="0"/>
        <w:jc w:val="both"/>
      </w:pPr>
      <w:r>
        <w:rPr>
          <w:rFonts w:ascii="Times New Roman"/>
          <w:b w:val="false"/>
          <w:i w:val="false"/>
          <w:color w:val="000000"/>
          <w:sz w:val="28"/>
        </w:rPr>
        <w:t>
      мүйіз бен сүйекті техникалық талаптарға сәйкес өңдеу үшін дайындау;</w:t>
      </w:r>
    </w:p>
    <w:p>
      <w:pPr>
        <w:spacing w:after="0"/>
        <w:ind w:left="0"/>
        <w:jc w:val="both"/>
      </w:pPr>
      <w:r>
        <w:rPr>
          <w:rFonts w:ascii="Times New Roman"/>
          <w:b w:val="false"/>
          <w:i w:val="false"/>
          <w:color w:val="000000"/>
          <w:sz w:val="28"/>
        </w:rPr>
        <w:t>
      мүйізді маңдайдан және өзектен нығыздауға салып немесе циркулярлық арамен ажырату;</w:t>
      </w:r>
    </w:p>
    <w:p>
      <w:pPr>
        <w:spacing w:after="0"/>
        <w:ind w:left="0"/>
        <w:jc w:val="both"/>
      </w:pPr>
      <w:r>
        <w:rPr>
          <w:rFonts w:ascii="Times New Roman"/>
          <w:b w:val="false"/>
          <w:i w:val="false"/>
          <w:color w:val="000000"/>
          <w:sz w:val="28"/>
        </w:rPr>
        <w:t>
      сүйекті майсыздандыру және ағарту.</w:t>
      </w:r>
    </w:p>
    <w:bookmarkStart w:name="z882" w:id="870"/>
    <w:p>
      <w:pPr>
        <w:spacing w:after="0"/>
        <w:ind w:left="0"/>
        <w:jc w:val="both"/>
      </w:pPr>
      <w:r>
        <w:rPr>
          <w:rFonts w:ascii="Times New Roman"/>
          <w:b w:val="false"/>
          <w:i w:val="false"/>
          <w:color w:val="000000"/>
          <w:sz w:val="28"/>
        </w:rPr>
        <w:t>
      603. Білуге тиіс:</w:t>
      </w:r>
    </w:p>
    <w:bookmarkEnd w:id="870"/>
    <w:p>
      <w:pPr>
        <w:spacing w:after="0"/>
        <w:ind w:left="0"/>
        <w:jc w:val="both"/>
      </w:pPr>
      <w:r>
        <w:rPr>
          <w:rFonts w:ascii="Times New Roman"/>
          <w:b w:val="false"/>
          <w:i w:val="false"/>
          <w:color w:val="000000"/>
          <w:sz w:val="28"/>
        </w:rPr>
        <w:t>
      мүйіз бен сүйекті қабылдау мен сұрыптауға қойылатын техникалық талаптар;</w:t>
      </w:r>
    </w:p>
    <w:p>
      <w:pPr>
        <w:spacing w:after="0"/>
        <w:ind w:left="0"/>
        <w:jc w:val="both"/>
      </w:pPr>
      <w:r>
        <w:rPr>
          <w:rFonts w:ascii="Times New Roman"/>
          <w:b w:val="false"/>
          <w:i w:val="false"/>
          <w:color w:val="000000"/>
          <w:sz w:val="28"/>
        </w:rPr>
        <w:t>
      мүйіз бен сүйектің техникалық талаптары;</w:t>
      </w:r>
    </w:p>
    <w:p>
      <w:pPr>
        <w:spacing w:after="0"/>
        <w:ind w:left="0"/>
        <w:jc w:val="both"/>
      </w:pPr>
      <w:r>
        <w:rPr>
          <w:rFonts w:ascii="Times New Roman"/>
          <w:b w:val="false"/>
          <w:i w:val="false"/>
          <w:color w:val="000000"/>
          <w:sz w:val="28"/>
        </w:rPr>
        <w:t>
      сапасы мен қасиеттері;</w:t>
      </w:r>
    </w:p>
    <w:p>
      <w:pPr>
        <w:spacing w:after="0"/>
        <w:ind w:left="0"/>
        <w:jc w:val="both"/>
      </w:pPr>
      <w:r>
        <w:rPr>
          <w:rFonts w:ascii="Times New Roman"/>
          <w:b w:val="false"/>
          <w:i w:val="false"/>
          <w:color w:val="000000"/>
          <w:sz w:val="28"/>
        </w:rPr>
        <w:t>
      қызмет көрсетілетін жабдық пен құралдың құрылысы;</w:t>
      </w:r>
    </w:p>
    <w:p>
      <w:pPr>
        <w:spacing w:after="0"/>
        <w:ind w:left="0"/>
        <w:jc w:val="both"/>
      </w:pPr>
      <w:r>
        <w:rPr>
          <w:rFonts w:ascii="Times New Roman"/>
          <w:b w:val="false"/>
          <w:i w:val="false"/>
          <w:color w:val="000000"/>
          <w:sz w:val="28"/>
        </w:rPr>
        <w:t>
      жұмыс қағидаты мен пайдалану қағидалары;</w:t>
      </w:r>
    </w:p>
    <w:p>
      <w:pPr>
        <w:spacing w:after="0"/>
        <w:ind w:left="0"/>
        <w:jc w:val="both"/>
      </w:pPr>
      <w:r>
        <w:rPr>
          <w:rFonts w:ascii="Times New Roman"/>
          <w:b w:val="false"/>
          <w:i w:val="false"/>
          <w:color w:val="000000"/>
          <w:sz w:val="28"/>
        </w:rPr>
        <w:t>
      сүйекті майсыздандыру және ағарту, сондай-ақ сүйекті бастапқы өңдеу технологиялық процессі;</w:t>
      </w:r>
    </w:p>
    <w:p>
      <w:pPr>
        <w:spacing w:after="0"/>
        <w:ind w:left="0"/>
        <w:jc w:val="both"/>
      </w:pPr>
      <w:r>
        <w:rPr>
          <w:rFonts w:ascii="Times New Roman"/>
          <w:b w:val="false"/>
          <w:i w:val="false"/>
          <w:color w:val="000000"/>
          <w:sz w:val="28"/>
        </w:rPr>
        <w:t>
      мүйіз бен сүйектің ақаулықтары, оларды түзету әдістері.</w:t>
      </w:r>
    </w:p>
    <w:bookmarkStart w:name="z883" w:id="871"/>
    <w:p>
      <w:pPr>
        <w:spacing w:after="0"/>
        <w:ind w:left="0"/>
        <w:jc w:val="left"/>
      </w:pPr>
      <w:r>
        <w:rPr>
          <w:rFonts w:ascii="Times New Roman"/>
          <w:b/>
          <w:i w:val="false"/>
          <w:color w:val="000000"/>
        </w:rPr>
        <w:t xml:space="preserve"> Параграф 9. Мүйіз жоңқасын ұнтақтаушы, 2-разряд</w:t>
      </w:r>
    </w:p>
    <w:bookmarkEnd w:id="871"/>
    <w:bookmarkStart w:name="z884" w:id="872"/>
    <w:p>
      <w:pPr>
        <w:spacing w:after="0"/>
        <w:ind w:left="0"/>
        <w:jc w:val="both"/>
      </w:pPr>
      <w:r>
        <w:rPr>
          <w:rFonts w:ascii="Times New Roman"/>
          <w:b w:val="false"/>
          <w:i w:val="false"/>
          <w:color w:val="000000"/>
          <w:sz w:val="28"/>
        </w:rPr>
        <w:t>
      604. Жұмыс сипаттамасы:</w:t>
      </w:r>
    </w:p>
    <w:bookmarkEnd w:id="872"/>
    <w:p>
      <w:pPr>
        <w:spacing w:after="0"/>
        <w:ind w:left="0"/>
        <w:jc w:val="both"/>
      </w:pPr>
      <w:r>
        <w:rPr>
          <w:rFonts w:ascii="Times New Roman"/>
          <w:b w:val="false"/>
          <w:i w:val="false"/>
          <w:color w:val="000000"/>
          <w:sz w:val="28"/>
        </w:rPr>
        <w:t>
      мүйіз жоңқасын ұнтақтау;</w:t>
      </w:r>
    </w:p>
    <w:p>
      <w:pPr>
        <w:spacing w:after="0"/>
        <w:ind w:left="0"/>
        <w:jc w:val="both"/>
      </w:pPr>
      <w:r>
        <w:rPr>
          <w:rFonts w:ascii="Times New Roman"/>
          <w:b w:val="false"/>
          <w:i w:val="false"/>
          <w:color w:val="000000"/>
          <w:sz w:val="28"/>
        </w:rPr>
        <w:t>
      салынатын мүйіз жоңқаның сапасын тексеру;</w:t>
      </w:r>
    </w:p>
    <w:p>
      <w:pPr>
        <w:spacing w:after="0"/>
        <w:ind w:left="0"/>
        <w:jc w:val="both"/>
      </w:pPr>
      <w:r>
        <w:rPr>
          <w:rFonts w:ascii="Times New Roman"/>
          <w:b w:val="false"/>
          <w:i w:val="false"/>
          <w:color w:val="000000"/>
          <w:sz w:val="28"/>
        </w:rPr>
        <w:t>
      мүйіз жоңқасын дайындау, өлшеу, мөлшерлеу және диірменге салу;</w:t>
      </w:r>
    </w:p>
    <w:p>
      <w:pPr>
        <w:spacing w:after="0"/>
        <w:ind w:left="0"/>
        <w:jc w:val="both"/>
      </w:pPr>
      <w:r>
        <w:rPr>
          <w:rFonts w:ascii="Times New Roman"/>
          <w:b w:val="false"/>
          <w:i w:val="false"/>
          <w:color w:val="000000"/>
          <w:sz w:val="28"/>
        </w:rPr>
        <w:t>
      ұнтақтау процессін бақылау;</w:t>
      </w:r>
    </w:p>
    <w:p>
      <w:pPr>
        <w:spacing w:after="0"/>
        <w:ind w:left="0"/>
        <w:jc w:val="both"/>
      </w:pPr>
      <w:r>
        <w:rPr>
          <w:rFonts w:ascii="Times New Roman"/>
          <w:b w:val="false"/>
          <w:i w:val="false"/>
          <w:color w:val="000000"/>
          <w:sz w:val="28"/>
        </w:rPr>
        <w:t>
      қызмет көрсетілетін жабдықты баптау.</w:t>
      </w:r>
    </w:p>
    <w:bookmarkStart w:name="z885" w:id="873"/>
    <w:p>
      <w:pPr>
        <w:spacing w:after="0"/>
        <w:ind w:left="0"/>
        <w:jc w:val="both"/>
      </w:pPr>
      <w:r>
        <w:rPr>
          <w:rFonts w:ascii="Times New Roman"/>
          <w:b w:val="false"/>
          <w:i w:val="false"/>
          <w:color w:val="000000"/>
          <w:sz w:val="28"/>
        </w:rPr>
        <w:t>
      605. Білуге тиіс:</w:t>
      </w:r>
    </w:p>
    <w:bookmarkEnd w:id="873"/>
    <w:p>
      <w:pPr>
        <w:spacing w:after="0"/>
        <w:ind w:left="0"/>
        <w:jc w:val="both"/>
      </w:pPr>
      <w:r>
        <w:rPr>
          <w:rFonts w:ascii="Times New Roman"/>
          <w:b w:val="false"/>
          <w:i w:val="false"/>
          <w:color w:val="000000"/>
          <w:sz w:val="28"/>
        </w:rPr>
        <w:t>
      әртүрлі бұйымдарға арналған мүйіз жоңқаны ұнтақтау қағидалары мен дәрежесі;</w:t>
      </w:r>
    </w:p>
    <w:p>
      <w:pPr>
        <w:spacing w:after="0"/>
        <w:ind w:left="0"/>
        <w:jc w:val="both"/>
      </w:pPr>
      <w:r>
        <w:rPr>
          <w:rFonts w:ascii="Times New Roman"/>
          <w:b w:val="false"/>
          <w:i w:val="false"/>
          <w:color w:val="000000"/>
          <w:sz w:val="28"/>
        </w:rPr>
        <w:t>
      қолданылатын жабдықтың құрылысы және пайдалану қағидалары туралы негізгі мәліметтер, жабдыққа тегістеп салу қағидалары;</w:t>
      </w:r>
    </w:p>
    <w:p>
      <w:pPr>
        <w:spacing w:after="0"/>
        <w:ind w:left="0"/>
        <w:jc w:val="both"/>
      </w:pPr>
      <w:r>
        <w:rPr>
          <w:rFonts w:ascii="Times New Roman"/>
          <w:b w:val="false"/>
          <w:i w:val="false"/>
          <w:color w:val="000000"/>
          <w:sz w:val="28"/>
        </w:rPr>
        <w:t>
      мүйіздің техникалық шарттары, мүйізді, мүйіз жоңқа мен ұнтақты сақтау қағидалары.</w:t>
      </w:r>
    </w:p>
    <w:bookmarkStart w:name="z886" w:id="874"/>
    <w:p>
      <w:pPr>
        <w:spacing w:after="0"/>
        <w:ind w:left="0"/>
        <w:jc w:val="left"/>
      </w:pPr>
      <w:r>
        <w:rPr>
          <w:rFonts w:ascii="Times New Roman"/>
          <w:b/>
          <w:i w:val="false"/>
          <w:color w:val="000000"/>
        </w:rPr>
        <w:t xml:space="preserve"> Параграф 10. Мүйіз пластиналарын түзетуші, 3-разряд</w:t>
      </w:r>
    </w:p>
    <w:bookmarkEnd w:id="874"/>
    <w:bookmarkStart w:name="z887" w:id="875"/>
    <w:p>
      <w:pPr>
        <w:spacing w:after="0"/>
        <w:ind w:left="0"/>
        <w:jc w:val="both"/>
      </w:pPr>
      <w:r>
        <w:rPr>
          <w:rFonts w:ascii="Times New Roman"/>
          <w:b w:val="false"/>
          <w:i w:val="false"/>
          <w:color w:val="000000"/>
          <w:sz w:val="28"/>
        </w:rPr>
        <w:t>
      606. Жұмыс сипаттамасы:</w:t>
      </w:r>
    </w:p>
    <w:bookmarkEnd w:id="875"/>
    <w:p>
      <w:pPr>
        <w:spacing w:after="0"/>
        <w:ind w:left="0"/>
        <w:jc w:val="both"/>
      </w:pPr>
      <w:r>
        <w:rPr>
          <w:rFonts w:ascii="Times New Roman"/>
          <w:b w:val="false"/>
          <w:i w:val="false"/>
          <w:color w:val="000000"/>
          <w:sz w:val="28"/>
        </w:rPr>
        <w:t>
      мүйіз пластиналарын көрікте, пеште немесе арнайы құрылғыларда қыздыру-булау;</w:t>
      </w:r>
    </w:p>
    <w:p>
      <w:pPr>
        <w:spacing w:after="0"/>
        <w:ind w:left="0"/>
        <w:jc w:val="both"/>
      </w:pPr>
      <w:r>
        <w:rPr>
          <w:rFonts w:ascii="Times New Roman"/>
          <w:b w:val="false"/>
          <w:i w:val="false"/>
          <w:color w:val="000000"/>
          <w:sz w:val="28"/>
        </w:rPr>
        <w:t>
      мүйіз пластиналарын нығыздауға толық түзетілгенге дейін түзету;</w:t>
      </w:r>
    </w:p>
    <w:p>
      <w:pPr>
        <w:spacing w:after="0"/>
        <w:ind w:left="0"/>
        <w:jc w:val="both"/>
      </w:pPr>
      <w:r>
        <w:rPr>
          <w:rFonts w:ascii="Times New Roman"/>
          <w:b w:val="false"/>
          <w:i w:val="false"/>
          <w:color w:val="000000"/>
          <w:sz w:val="28"/>
        </w:rPr>
        <w:t>
      аспаптардың көмегімен қыздыру температурасын айқындау;</w:t>
      </w:r>
    </w:p>
    <w:p>
      <w:pPr>
        <w:spacing w:after="0"/>
        <w:ind w:left="0"/>
        <w:jc w:val="both"/>
      </w:pPr>
      <w:r>
        <w:rPr>
          <w:rFonts w:ascii="Times New Roman"/>
          <w:b w:val="false"/>
          <w:i w:val="false"/>
          <w:color w:val="000000"/>
          <w:sz w:val="28"/>
        </w:rPr>
        <w:t>
      көріктің, пештің және арнайы құрылғылар мен нығыздаудың жұмысын реттеу;</w:t>
      </w:r>
    </w:p>
    <w:p>
      <w:pPr>
        <w:spacing w:after="0"/>
        <w:ind w:left="0"/>
        <w:jc w:val="both"/>
      </w:pPr>
      <w:r>
        <w:rPr>
          <w:rFonts w:ascii="Times New Roman"/>
          <w:b w:val="false"/>
          <w:i w:val="false"/>
          <w:color w:val="000000"/>
          <w:sz w:val="28"/>
        </w:rPr>
        <w:t>
      қыздыру температурасы мен нығыздаудың күшін технологиялық процеске сәйкес сақтау.</w:t>
      </w:r>
    </w:p>
    <w:bookmarkStart w:name="z888" w:id="876"/>
    <w:p>
      <w:pPr>
        <w:spacing w:after="0"/>
        <w:ind w:left="0"/>
        <w:jc w:val="both"/>
      </w:pPr>
      <w:r>
        <w:rPr>
          <w:rFonts w:ascii="Times New Roman"/>
          <w:b w:val="false"/>
          <w:i w:val="false"/>
          <w:color w:val="000000"/>
          <w:sz w:val="28"/>
        </w:rPr>
        <w:t>
      607. Білуге тиіс:</w:t>
      </w:r>
    </w:p>
    <w:bookmarkEnd w:id="876"/>
    <w:p>
      <w:pPr>
        <w:spacing w:after="0"/>
        <w:ind w:left="0"/>
        <w:jc w:val="both"/>
      </w:pPr>
      <w:r>
        <w:rPr>
          <w:rFonts w:ascii="Times New Roman"/>
          <w:b w:val="false"/>
          <w:i w:val="false"/>
          <w:color w:val="000000"/>
          <w:sz w:val="28"/>
        </w:rPr>
        <w:t>
      мүйізді жуудың технологиялық процесі;</w:t>
      </w:r>
    </w:p>
    <w:p>
      <w:pPr>
        <w:spacing w:after="0"/>
        <w:ind w:left="0"/>
        <w:jc w:val="both"/>
      </w:pPr>
      <w:r>
        <w:rPr>
          <w:rFonts w:ascii="Times New Roman"/>
          <w:b w:val="false"/>
          <w:i w:val="false"/>
          <w:color w:val="000000"/>
          <w:sz w:val="28"/>
        </w:rPr>
        <w:t>
      қолданылатын жабдықтың құрылысы, жұмыс қағидаты мен пайдалану қағидалары;</w:t>
      </w:r>
    </w:p>
    <w:p>
      <w:pPr>
        <w:spacing w:after="0"/>
        <w:ind w:left="0"/>
        <w:jc w:val="both"/>
      </w:pPr>
      <w:r>
        <w:rPr>
          <w:rFonts w:ascii="Times New Roman"/>
          <w:b w:val="false"/>
          <w:i w:val="false"/>
          <w:color w:val="000000"/>
          <w:sz w:val="28"/>
        </w:rPr>
        <w:t xml:space="preserve">
      мүйіздің техникалық шарттары, қасиеттері мен сапасы; </w:t>
      </w:r>
    </w:p>
    <w:p>
      <w:pPr>
        <w:spacing w:after="0"/>
        <w:ind w:left="0"/>
        <w:jc w:val="both"/>
      </w:pPr>
      <w:r>
        <w:rPr>
          <w:rFonts w:ascii="Times New Roman"/>
          <w:b w:val="false"/>
          <w:i w:val="false"/>
          <w:color w:val="000000"/>
          <w:sz w:val="28"/>
        </w:rPr>
        <w:t>
      қыздырудың белгіленген режимін сақтамаған жағдайда туындайтын мүйіз пластиналардың ақаулықтары, олардың алдын алу және жою тәсілдері, қолданылатын жанармайдың қасиеттері.</w:t>
      </w:r>
    </w:p>
    <w:bookmarkStart w:name="z889" w:id="877"/>
    <w:p>
      <w:pPr>
        <w:spacing w:after="0"/>
        <w:ind w:left="0"/>
        <w:jc w:val="left"/>
      </w:pPr>
      <w:r>
        <w:rPr>
          <w:rFonts w:ascii="Times New Roman"/>
          <w:b/>
          <w:i w:val="false"/>
          <w:color w:val="000000"/>
        </w:rPr>
        <w:t xml:space="preserve"> Параграф 11. Мүйіз ұнтағынан жасалған бұйымдарды нығыздаушы, 3-разряд</w:t>
      </w:r>
    </w:p>
    <w:bookmarkEnd w:id="877"/>
    <w:bookmarkStart w:name="z890" w:id="878"/>
    <w:p>
      <w:pPr>
        <w:spacing w:after="0"/>
        <w:ind w:left="0"/>
        <w:jc w:val="both"/>
      </w:pPr>
      <w:r>
        <w:rPr>
          <w:rFonts w:ascii="Times New Roman"/>
          <w:b w:val="false"/>
          <w:i w:val="false"/>
          <w:color w:val="000000"/>
          <w:sz w:val="28"/>
        </w:rPr>
        <w:t>
      608. Жұмыс сипаттамасы:</w:t>
      </w:r>
    </w:p>
    <w:bookmarkEnd w:id="878"/>
    <w:p>
      <w:pPr>
        <w:spacing w:after="0"/>
        <w:ind w:left="0"/>
        <w:jc w:val="both"/>
      </w:pPr>
      <w:r>
        <w:rPr>
          <w:rFonts w:ascii="Times New Roman"/>
          <w:b w:val="false"/>
          <w:i w:val="false"/>
          <w:color w:val="000000"/>
          <w:sz w:val="28"/>
        </w:rPr>
        <w:t>
      мүйіз ұнтағынан жасалған әртүрлі бұйымдарды нығыздау;</w:t>
      </w:r>
    </w:p>
    <w:p>
      <w:pPr>
        <w:spacing w:after="0"/>
        <w:ind w:left="0"/>
        <w:jc w:val="both"/>
      </w:pPr>
      <w:r>
        <w:rPr>
          <w:rFonts w:ascii="Times New Roman"/>
          <w:b w:val="false"/>
          <w:i w:val="false"/>
          <w:color w:val="000000"/>
          <w:sz w:val="28"/>
        </w:rPr>
        <w:t>
      нығыздауыш-қалыпқа себу, қалыпты нығыздауға қою;</w:t>
      </w:r>
    </w:p>
    <w:p>
      <w:pPr>
        <w:spacing w:after="0"/>
        <w:ind w:left="0"/>
        <w:jc w:val="both"/>
      </w:pPr>
      <w:r>
        <w:rPr>
          <w:rFonts w:ascii="Times New Roman"/>
          <w:b w:val="false"/>
          <w:i w:val="false"/>
          <w:color w:val="000000"/>
          <w:sz w:val="28"/>
        </w:rPr>
        <w:t>
      қызмет көрсетілетін жабдықтарды баптау және ретке келтіру;</w:t>
      </w:r>
    </w:p>
    <w:p>
      <w:pPr>
        <w:spacing w:after="0"/>
        <w:ind w:left="0"/>
        <w:jc w:val="both"/>
      </w:pPr>
      <w:r>
        <w:rPr>
          <w:rFonts w:ascii="Times New Roman"/>
          <w:b w:val="false"/>
          <w:i w:val="false"/>
          <w:color w:val="000000"/>
          <w:sz w:val="28"/>
        </w:rPr>
        <w:t>
      жасалатын бөлшектерді үлгілер, шаблондар немесе өлшеу құралдары бойынша тексеру;</w:t>
      </w:r>
    </w:p>
    <w:p>
      <w:pPr>
        <w:spacing w:after="0"/>
        <w:ind w:left="0"/>
        <w:jc w:val="both"/>
      </w:pPr>
      <w:r>
        <w:rPr>
          <w:rFonts w:ascii="Times New Roman"/>
          <w:b w:val="false"/>
          <w:i w:val="false"/>
          <w:color w:val="000000"/>
          <w:sz w:val="28"/>
        </w:rPr>
        <w:t>
      бақылау-өлшеу және реттеу аспаптарының көрсеткіштерін бақылау.</w:t>
      </w:r>
    </w:p>
    <w:bookmarkStart w:name="z891" w:id="879"/>
    <w:p>
      <w:pPr>
        <w:spacing w:after="0"/>
        <w:ind w:left="0"/>
        <w:jc w:val="both"/>
      </w:pPr>
      <w:r>
        <w:rPr>
          <w:rFonts w:ascii="Times New Roman"/>
          <w:b w:val="false"/>
          <w:i w:val="false"/>
          <w:color w:val="000000"/>
          <w:sz w:val="28"/>
        </w:rPr>
        <w:t>
      609. Білуге тиіс:</w:t>
      </w:r>
    </w:p>
    <w:bookmarkEnd w:id="879"/>
    <w:p>
      <w:pPr>
        <w:spacing w:after="0"/>
        <w:ind w:left="0"/>
        <w:jc w:val="both"/>
      </w:pPr>
      <w:r>
        <w:rPr>
          <w:rFonts w:ascii="Times New Roman"/>
          <w:b w:val="false"/>
          <w:i w:val="false"/>
          <w:color w:val="000000"/>
          <w:sz w:val="28"/>
        </w:rPr>
        <w:t>
      мүйіз ұнтақтан жасалған бұйымдарды нығыздаудың технологиялық процесі;</w:t>
      </w:r>
    </w:p>
    <w:p>
      <w:pPr>
        <w:spacing w:after="0"/>
        <w:ind w:left="0"/>
        <w:jc w:val="both"/>
      </w:pPr>
      <w:r>
        <w:rPr>
          <w:rFonts w:ascii="Times New Roman"/>
          <w:b w:val="false"/>
          <w:i w:val="false"/>
          <w:color w:val="000000"/>
          <w:sz w:val="28"/>
        </w:rPr>
        <w:t>
      қызмет көрсетілетін жабдықтың құрылысы, жұмыс қағидаты мен пайдалану қағидалары;</w:t>
      </w:r>
    </w:p>
    <w:p>
      <w:pPr>
        <w:spacing w:after="0"/>
        <w:ind w:left="0"/>
        <w:jc w:val="both"/>
      </w:pPr>
      <w:r>
        <w:rPr>
          <w:rFonts w:ascii="Times New Roman"/>
          <w:b w:val="false"/>
          <w:i w:val="false"/>
          <w:color w:val="000000"/>
          <w:sz w:val="28"/>
        </w:rPr>
        <w:t>
      нығыздауыш-қалыптың құрылысы, дайындау қағидалары мен орнату тәсілдері;</w:t>
      </w:r>
    </w:p>
    <w:p>
      <w:pPr>
        <w:spacing w:after="0"/>
        <w:ind w:left="0"/>
        <w:jc w:val="both"/>
      </w:pPr>
      <w:r>
        <w:rPr>
          <w:rFonts w:ascii="Times New Roman"/>
          <w:b w:val="false"/>
          <w:i w:val="false"/>
          <w:color w:val="000000"/>
          <w:sz w:val="28"/>
        </w:rPr>
        <w:t>
      мүйіз ұнтаққа және жасалатын бұйымдарға қойылатын техникалық талаптар;</w:t>
      </w:r>
    </w:p>
    <w:p>
      <w:pPr>
        <w:spacing w:after="0"/>
        <w:ind w:left="0"/>
        <w:jc w:val="both"/>
      </w:pPr>
      <w:r>
        <w:rPr>
          <w:rFonts w:ascii="Times New Roman"/>
          <w:b w:val="false"/>
          <w:i w:val="false"/>
          <w:color w:val="000000"/>
          <w:sz w:val="28"/>
        </w:rPr>
        <w:t>
      бақылау-өлшеу және кесу аспаптарының мақсаты мен қолданылу шарттары.</w:t>
      </w:r>
    </w:p>
    <w:bookmarkStart w:name="z892" w:id="880"/>
    <w:p>
      <w:pPr>
        <w:spacing w:after="0"/>
        <w:ind w:left="0"/>
        <w:jc w:val="left"/>
      </w:pPr>
      <w:r>
        <w:rPr>
          <w:rFonts w:ascii="Times New Roman"/>
          <w:b/>
          <w:i w:val="false"/>
          <w:color w:val="000000"/>
        </w:rPr>
        <w:t xml:space="preserve"> Параграф 12. Сүйек пен мүйізден бұйым кесуші, 2-разряд</w:t>
      </w:r>
    </w:p>
    <w:bookmarkEnd w:id="880"/>
    <w:bookmarkStart w:name="z893" w:id="881"/>
    <w:p>
      <w:pPr>
        <w:spacing w:after="0"/>
        <w:ind w:left="0"/>
        <w:jc w:val="both"/>
      </w:pPr>
      <w:r>
        <w:rPr>
          <w:rFonts w:ascii="Times New Roman"/>
          <w:b w:val="false"/>
          <w:i w:val="false"/>
          <w:color w:val="000000"/>
          <w:sz w:val="28"/>
        </w:rPr>
        <w:t>
      610. Жұмыс сипаттамасы:</w:t>
      </w:r>
    </w:p>
    <w:bookmarkEnd w:id="881"/>
    <w:p>
      <w:pPr>
        <w:spacing w:after="0"/>
        <w:ind w:left="0"/>
        <w:jc w:val="both"/>
      </w:pPr>
      <w:r>
        <w:rPr>
          <w:rFonts w:ascii="Times New Roman"/>
          <w:b w:val="false"/>
          <w:i w:val="false"/>
          <w:color w:val="000000"/>
          <w:sz w:val="28"/>
        </w:rPr>
        <w:t>
      тарақтың тістерін арнайы станокта біркелкі және дәлме-дәл қайрау;</w:t>
      </w:r>
    </w:p>
    <w:p>
      <w:pPr>
        <w:spacing w:after="0"/>
        <w:ind w:left="0"/>
        <w:jc w:val="both"/>
      </w:pPr>
      <w:r>
        <w:rPr>
          <w:rFonts w:ascii="Times New Roman"/>
          <w:b w:val="false"/>
          <w:i w:val="false"/>
          <w:color w:val="000000"/>
          <w:sz w:val="28"/>
        </w:rPr>
        <w:t>
      құрал мен станокты жұмысқа дайындау. пластинаны трафарет бойынша белгілеу.</w:t>
      </w:r>
    </w:p>
    <w:bookmarkStart w:name="z894" w:id="882"/>
    <w:p>
      <w:pPr>
        <w:spacing w:after="0"/>
        <w:ind w:left="0"/>
        <w:jc w:val="both"/>
      </w:pPr>
      <w:r>
        <w:rPr>
          <w:rFonts w:ascii="Times New Roman"/>
          <w:b w:val="false"/>
          <w:i w:val="false"/>
          <w:color w:val="000000"/>
          <w:sz w:val="28"/>
        </w:rPr>
        <w:t>
      611. Білуге тиіс:</w:t>
      </w:r>
    </w:p>
    <w:bookmarkEnd w:id="882"/>
    <w:p>
      <w:pPr>
        <w:spacing w:after="0"/>
        <w:ind w:left="0"/>
        <w:jc w:val="both"/>
      </w:pPr>
      <w:r>
        <w:rPr>
          <w:rFonts w:ascii="Times New Roman"/>
          <w:b w:val="false"/>
          <w:i w:val="false"/>
          <w:color w:val="000000"/>
          <w:sz w:val="28"/>
        </w:rPr>
        <w:t>
      тарақтың тістерін қайраудың технологиялық процесі мен тәсілдері;</w:t>
      </w:r>
    </w:p>
    <w:p>
      <w:pPr>
        <w:spacing w:after="0"/>
        <w:ind w:left="0"/>
        <w:jc w:val="both"/>
      </w:pPr>
      <w:r>
        <w:rPr>
          <w:rFonts w:ascii="Times New Roman"/>
          <w:b w:val="false"/>
          <w:i w:val="false"/>
          <w:color w:val="000000"/>
          <w:sz w:val="28"/>
        </w:rPr>
        <w:t>
      тістерін қайрауға арналған станоктардың құрылысы, жұмыс қағидаты мен пайдалану қағидалары;</w:t>
      </w:r>
    </w:p>
    <w:p>
      <w:pPr>
        <w:spacing w:after="0"/>
        <w:ind w:left="0"/>
        <w:jc w:val="both"/>
      </w:pPr>
      <w:r>
        <w:rPr>
          <w:rFonts w:ascii="Times New Roman"/>
          <w:b w:val="false"/>
          <w:i w:val="false"/>
          <w:color w:val="000000"/>
          <w:sz w:val="28"/>
        </w:rPr>
        <w:t>
      құралды орнату, салыстыру және қайрау қағидалары;</w:t>
      </w:r>
    </w:p>
    <w:p>
      <w:pPr>
        <w:spacing w:after="0"/>
        <w:ind w:left="0"/>
        <w:jc w:val="both"/>
      </w:pPr>
      <w:r>
        <w:rPr>
          <w:rFonts w:ascii="Times New Roman"/>
          <w:b w:val="false"/>
          <w:i w:val="false"/>
          <w:color w:val="000000"/>
          <w:sz w:val="28"/>
        </w:rPr>
        <w:t>
      сүйек пен мүйіздің техникалық шарттары, қасиеттері мен сапасы.</w:t>
      </w:r>
    </w:p>
    <w:bookmarkStart w:name="z895" w:id="883"/>
    <w:p>
      <w:pPr>
        <w:spacing w:after="0"/>
        <w:ind w:left="0"/>
        <w:jc w:val="left"/>
      </w:pPr>
      <w:r>
        <w:rPr>
          <w:rFonts w:ascii="Times New Roman"/>
          <w:b/>
          <w:i w:val="false"/>
          <w:color w:val="000000"/>
        </w:rPr>
        <w:t xml:space="preserve"> Параграф 13. Сүйек пен мүйізден бұйым кесуші, 3-разряд</w:t>
      </w:r>
    </w:p>
    <w:bookmarkEnd w:id="883"/>
    <w:bookmarkStart w:name="z896" w:id="884"/>
    <w:p>
      <w:pPr>
        <w:spacing w:after="0"/>
        <w:ind w:left="0"/>
        <w:jc w:val="both"/>
      </w:pPr>
      <w:r>
        <w:rPr>
          <w:rFonts w:ascii="Times New Roman"/>
          <w:b w:val="false"/>
          <w:i w:val="false"/>
          <w:color w:val="000000"/>
          <w:sz w:val="28"/>
        </w:rPr>
        <w:t>
      612. Жұмыс сипаттамасы:</w:t>
      </w:r>
    </w:p>
    <w:bookmarkEnd w:id="884"/>
    <w:p>
      <w:pPr>
        <w:spacing w:after="0"/>
        <w:ind w:left="0"/>
        <w:jc w:val="both"/>
      </w:pPr>
      <w:r>
        <w:rPr>
          <w:rFonts w:ascii="Times New Roman"/>
          <w:b w:val="false"/>
          <w:i w:val="false"/>
          <w:color w:val="000000"/>
          <w:sz w:val="28"/>
        </w:rPr>
        <w:t>
      тарақтың және арасы жиі өзге де заттардың тістерін дискілі арамен кесу;</w:t>
      </w:r>
    </w:p>
    <w:p>
      <w:pPr>
        <w:spacing w:after="0"/>
        <w:ind w:left="0"/>
        <w:jc w:val="both"/>
      </w:pPr>
      <w:r>
        <w:rPr>
          <w:rFonts w:ascii="Times New Roman"/>
          <w:b w:val="false"/>
          <w:i w:val="false"/>
          <w:color w:val="000000"/>
          <w:sz w:val="28"/>
        </w:rPr>
        <w:t>
      дискілік араларды баптау, ретке келтіру және қайрау;</w:t>
      </w:r>
    </w:p>
    <w:p>
      <w:pPr>
        <w:spacing w:after="0"/>
        <w:ind w:left="0"/>
        <w:jc w:val="both"/>
      </w:pPr>
      <w:r>
        <w:rPr>
          <w:rFonts w:ascii="Times New Roman"/>
          <w:b w:val="false"/>
          <w:i w:val="false"/>
          <w:color w:val="000000"/>
          <w:sz w:val="28"/>
        </w:rPr>
        <w:t>
      ара мен құрылғыларды орнату, салыстыру;</w:t>
      </w:r>
    </w:p>
    <w:p>
      <w:pPr>
        <w:spacing w:after="0"/>
        <w:ind w:left="0"/>
        <w:jc w:val="both"/>
      </w:pPr>
      <w:r>
        <w:rPr>
          <w:rFonts w:ascii="Times New Roman"/>
          <w:b w:val="false"/>
          <w:i w:val="false"/>
          <w:color w:val="000000"/>
          <w:sz w:val="28"/>
        </w:rPr>
        <w:t>
      негізгі формадан және өлшемнен ауытқу болған кезде одан әрі өңдеу үшін пластиналардың, плашкалардың жарамдылық дәрежесін айқындау.</w:t>
      </w:r>
    </w:p>
    <w:bookmarkStart w:name="z897" w:id="885"/>
    <w:p>
      <w:pPr>
        <w:spacing w:after="0"/>
        <w:ind w:left="0"/>
        <w:jc w:val="both"/>
      </w:pPr>
      <w:r>
        <w:rPr>
          <w:rFonts w:ascii="Times New Roman"/>
          <w:b w:val="false"/>
          <w:i w:val="false"/>
          <w:color w:val="000000"/>
          <w:sz w:val="28"/>
        </w:rPr>
        <w:t>
      613. Білуге тиіс:</w:t>
      </w:r>
    </w:p>
    <w:bookmarkEnd w:id="885"/>
    <w:p>
      <w:pPr>
        <w:spacing w:after="0"/>
        <w:ind w:left="0"/>
        <w:jc w:val="both"/>
      </w:pPr>
      <w:r>
        <w:rPr>
          <w:rFonts w:ascii="Times New Roman"/>
          <w:b w:val="false"/>
          <w:i w:val="false"/>
          <w:color w:val="000000"/>
          <w:sz w:val="28"/>
        </w:rPr>
        <w:t>
      тарақтың тағы өзге бұйымдардың тістерін кесудің технологиялық процессі мен тәсілдері;</w:t>
      </w:r>
    </w:p>
    <w:p>
      <w:pPr>
        <w:spacing w:after="0"/>
        <w:ind w:left="0"/>
        <w:jc w:val="both"/>
      </w:pPr>
      <w:r>
        <w:rPr>
          <w:rFonts w:ascii="Times New Roman"/>
          <w:b w:val="false"/>
          <w:i w:val="false"/>
          <w:color w:val="000000"/>
          <w:sz w:val="28"/>
        </w:rPr>
        <w:t>
      дискілік араның құрылысы;</w:t>
      </w:r>
    </w:p>
    <w:p>
      <w:pPr>
        <w:spacing w:after="0"/>
        <w:ind w:left="0"/>
        <w:jc w:val="both"/>
      </w:pPr>
      <w:r>
        <w:rPr>
          <w:rFonts w:ascii="Times New Roman"/>
          <w:b w:val="false"/>
          <w:i w:val="false"/>
          <w:color w:val="000000"/>
          <w:sz w:val="28"/>
        </w:rPr>
        <w:t>
      жұмыс қағидаты және пайдалану қағидалары;</w:t>
      </w:r>
    </w:p>
    <w:p>
      <w:pPr>
        <w:spacing w:after="0"/>
        <w:ind w:left="0"/>
        <w:jc w:val="both"/>
      </w:pPr>
      <w:r>
        <w:rPr>
          <w:rFonts w:ascii="Times New Roman"/>
          <w:b w:val="false"/>
          <w:i w:val="false"/>
          <w:color w:val="000000"/>
          <w:sz w:val="28"/>
        </w:rPr>
        <w:t>
      араны тістің жиілігі мен кесілу тереңдігіне байланысты реттеу қағидалары.</w:t>
      </w:r>
    </w:p>
    <w:bookmarkStart w:name="z898" w:id="886"/>
    <w:p>
      <w:pPr>
        <w:spacing w:after="0"/>
        <w:ind w:left="0"/>
        <w:jc w:val="left"/>
      </w:pPr>
      <w:r>
        <w:rPr>
          <w:rFonts w:ascii="Times New Roman"/>
          <w:b/>
          <w:i w:val="false"/>
          <w:color w:val="000000"/>
        </w:rPr>
        <w:t xml:space="preserve"> Параграф 14. Сүйек пен мүйізден жасалған бұйымдарды өңдеуші, 2-разряд</w:t>
      </w:r>
    </w:p>
    <w:bookmarkEnd w:id="886"/>
    <w:bookmarkStart w:name="z899" w:id="887"/>
    <w:p>
      <w:pPr>
        <w:spacing w:after="0"/>
        <w:ind w:left="0"/>
        <w:jc w:val="both"/>
      </w:pPr>
      <w:r>
        <w:rPr>
          <w:rFonts w:ascii="Times New Roman"/>
          <w:b w:val="false"/>
          <w:i w:val="false"/>
          <w:color w:val="000000"/>
          <w:sz w:val="28"/>
        </w:rPr>
        <w:t>
      614. Жұмыс сипаттамасы:</w:t>
      </w:r>
    </w:p>
    <w:bookmarkEnd w:id="887"/>
    <w:p>
      <w:pPr>
        <w:spacing w:after="0"/>
        <w:ind w:left="0"/>
        <w:jc w:val="both"/>
      </w:pPr>
      <w:r>
        <w:rPr>
          <w:rFonts w:ascii="Times New Roman"/>
          <w:b w:val="false"/>
          <w:i w:val="false"/>
          <w:color w:val="000000"/>
          <w:sz w:val="28"/>
        </w:rPr>
        <w:t>
      мүйіз бен сүйектен жасалған жартылай дайын өнімдер мен қарапайым конфигурациялы көркем бұйымдарды фрезерлік қайрау станоктарында және аршу шеңберлерінде өңдеу;</w:t>
      </w:r>
    </w:p>
    <w:p>
      <w:pPr>
        <w:spacing w:after="0"/>
        <w:ind w:left="0"/>
        <w:jc w:val="both"/>
      </w:pPr>
      <w:r>
        <w:rPr>
          <w:rFonts w:ascii="Times New Roman"/>
          <w:b w:val="false"/>
          <w:i w:val="false"/>
          <w:color w:val="000000"/>
          <w:sz w:val="28"/>
        </w:rPr>
        <w:t>
      бұрғылау станоктарында түймеден тесік (көз) бұрғылау.</w:t>
      </w:r>
    </w:p>
    <w:bookmarkStart w:name="z900" w:id="888"/>
    <w:p>
      <w:pPr>
        <w:spacing w:after="0"/>
        <w:ind w:left="0"/>
        <w:jc w:val="both"/>
      </w:pPr>
      <w:r>
        <w:rPr>
          <w:rFonts w:ascii="Times New Roman"/>
          <w:b w:val="false"/>
          <w:i w:val="false"/>
          <w:color w:val="000000"/>
          <w:sz w:val="28"/>
        </w:rPr>
        <w:t>
      615. Білуге тиіс:</w:t>
      </w:r>
    </w:p>
    <w:bookmarkEnd w:id="888"/>
    <w:p>
      <w:pPr>
        <w:spacing w:after="0"/>
        <w:ind w:left="0"/>
        <w:jc w:val="both"/>
      </w:pPr>
      <w:r>
        <w:rPr>
          <w:rFonts w:ascii="Times New Roman"/>
          <w:b w:val="false"/>
          <w:i w:val="false"/>
          <w:color w:val="000000"/>
          <w:sz w:val="28"/>
        </w:rPr>
        <w:t>
      қызмет көрсетілетін жабдықтардың мақсаты мен жұмыс қағидаты;</w:t>
      </w:r>
    </w:p>
    <w:p>
      <w:pPr>
        <w:spacing w:after="0"/>
        <w:ind w:left="0"/>
        <w:jc w:val="both"/>
      </w:pPr>
      <w:r>
        <w:rPr>
          <w:rFonts w:ascii="Times New Roman"/>
          <w:b w:val="false"/>
          <w:i w:val="false"/>
          <w:color w:val="000000"/>
          <w:sz w:val="28"/>
        </w:rPr>
        <w:t>
      қолданылатын кесу құралы, оны толтыру және қайрау қағидалары;</w:t>
      </w:r>
    </w:p>
    <w:p>
      <w:pPr>
        <w:spacing w:after="0"/>
        <w:ind w:left="0"/>
        <w:jc w:val="both"/>
      </w:pPr>
      <w:r>
        <w:rPr>
          <w:rFonts w:ascii="Times New Roman"/>
          <w:b w:val="false"/>
          <w:i w:val="false"/>
          <w:color w:val="000000"/>
          <w:sz w:val="28"/>
        </w:rPr>
        <w:t>
      мүйіз бен сүйектің қасиеттері.</w:t>
      </w:r>
    </w:p>
    <w:bookmarkStart w:name="z901" w:id="889"/>
    <w:p>
      <w:pPr>
        <w:spacing w:after="0"/>
        <w:ind w:left="0"/>
        <w:jc w:val="both"/>
      </w:pPr>
      <w:r>
        <w:rPr>
          <w:rFonts w:ascii="Times New Roman"/>
          <w:b w:val="false"/>
          <w:i w:val="false"/>
          <w:color w:val="000000"/>
          <w:sz w:val="28"/>
        </w:rPr>
        <w:t>
      616. Жұмыс үлгілері:</w:t>
      </w:r>
    </w:p>
    <w:bookmarkEnd w:id="889"/>
    <w:p>
      <w:pPr>
        <w:spacing w:after="0"/>
        <w:ind w:left="0"/>
        <w:jc w:val="both"/>
      </w:pPr>
      <w:r>
        <w:rPr>
          <w:rFonts w:ascii="Times New Roman"/>
          <w:b w:val="false"/>
          <w:i w:val="false"/>
          <w:color w:val="000000"/>
          <w:sz w:val="28"/>
        </w:rPr>
        <w:t>
      тіс щеткасының корпусы мен кесіктері – фрезерлеу.</w:t>
      </w:r>
    </w:p>
    <w:bookmarkStart w:name="z902" w:id="890"/>
    <w:p>
      <w:pPr>
        <w:spacing w:after="0"/>
        <w:ind w:left="0"/>
        <w:jc w:val="left"/>
      </w:pPr>
      <w:r>
        <w:rPr>
          <w:rFonts w:ascii="Times New Roman"/>
          <w:b/>
          <w:i w:val="false"/>
          <w:color w:val="000000"/>
        </w:rPr>
        <w:t xml:space="preserve"> Параграф 15. Сүйек пен мүйізден жасалған бұйымдарды өңдеуші, 3-разряд</w:t>
      </w:r>
    </w:p>
    <w:bookmarkEnd w:id="890"/>
    <w:bookmarkStart w:name="z903" w:id="891"/>
    <w:p>
      <w:pPr>
        <w:spacing w:after="0"/>
        <w:ind w:left="0"/>
        <w:jc w:val="both"/>
      </w:pPr>
      <w:r>
        <w:rPr>
          <w:rFonts w:ascii="Times New Roman"/>
          <w:b w:val="false"/>
          <w:i w:val="false"/>
          <w:color w:val="000000"/>
          <w:sz w:val="28"/>
        </w:rPr>
        <w:t>
      617. Жұмыс сипаттамасы:</w:t>
      </w:r>
    </w:p>
    <w:bookmarkEnd w:id="891"/>
    <w:p>
      <w:pPr>
        <w:spacing w:after="0"/>
        <w:ind w:left="0"/>
        <w:jc w:val="both"/>
      </w:pPr>
      <w:r>
        <w:rPr>
          <w:rFonts w:ascii="Times New Roman"/>
          <w:b w:val="false"/>
          <w:i w:val="false"/>
          <w:color w:val="000000"/>
          <w:sz w:val="28"/>
        </w:rPr>
        <w:t>
      мүйіз бен сүйектен жасалған жартылай дайын өнімдер мен күрделігі орташа конфигурациялы көркем бұйымдарды токарлық, фрезерлік және бұрғылау станоктарында үлгілер мен эскиздер бойынша өңдеу;</w:t>
      </w:r>
    </w:p>
    <w:p>
      <w:pPr>
        <w:spacing w:after="0"/>
        <w:ind w:left="0"/>
        <w:jc w:val="both"/>
      </w:pPr>
      <w:r>
        <w:rPr>
          <w:rFonts w:ascii="Times New Roman"/>
          <w:b w:val="false"/>
          <w:i w:val="false"/>
          <w:color w:val="000000"/>
          <w:sz w:val="28"/>
        </w:rPr>
        <w:t>
      мүйіз плашкадан жасалған түймелерді белгілеу және кесу;</w:t>
      </w:r>
    </w:p>
    <w:p>
      <w:pPr>
        <w:spacing w:after="0"/>
        <w:ind w:left="0"/>
        <w:jc w:val="both"/>
      </w:pPr>
      <w:r>
        <w:rPr>
          <w:rFonts w:ascii="Times New Roman"/>
          <w:b w:val="false"/>
          <w:i w:val="false"/>
          <w:color w:val="000000"/>
          <w:sz w:val="28"/>
        </w:rPr>
        <w:t>
      бұйымдардан саңылауларды көлденең бұрғылау;</w:t>
      </w:r>
    </w:p>
    <w:p>
      <w:pPr>
        <w:spacing w:after="0"/>
        <w:ind w:left="0"/>
        <w:jc w:val="both"/>
      </w:pPr>
      <w:r>
        <w:rPr>
          <w:rFonts w:ascii="Times New Roman"/>
          <w:b w:val="false"/>
          <w:i w:val="false"/>
          <w:color w:val="000000"/>
          <w:sz w:val="28"/>
        </w:rPr>
        <w:t>
      станоктардың жұмысын реттеу.</w:t>
      </w:r>
    </w:p>
    <w:bookmarkStart w:name="z904" w:id="892"/>
    <w:p>
      <w:pPr>
        <w:spacing w:after="0"/>
        <w:ind w:left="0"/>
        <w:jc w:val="both"/>
      </w:pPr>
      <w:r>
        <w:rPr>
          <w:rFonts w:ascii="Times New Roman"/>
          <w:b w:val="false"/>
          <w:i w:val="false"/>
          <w:color w:val="000000"/>
          <w:sz w:val="28"/>
        </w:rPr>
        <w:t>
      618. Білуге тиіс:</w:t>
      </w:r>
    </w:p>
    <w:bookmarkEnd w:id="892"/>
    <w:p>
      <w:pPr>
        <w:spacing w:after="0"/>
        <w:ind w:left="0"/>
        <w:jc w:val="both"/>
      </w:pPr>
      <w:r>
        <w:rPr>
          <w:rFonts w:ascii="Times New Roman"/>
          <w:b w:val="false"/>
          <w:i w:val="false"/>
          <w:color w:val="000000"/>
          <w:sz w:val="28"/>
        </w:rPr>
        <w:t>
      қызмет көрсетілетін жабдықтың құрылысы, пайдалану және реттеу қағидалары;</w:t>
      </w:r>
    </w:p>
    <w:p>
      <w:pPr>
        <w:spacing w:after="0"/>
        <w:ind w:left="0"/>
        <w:jc w:val="both"/>
      </w:pPr>
      <w:r>
        <w:rPr>
          <w:rFonts w:ascii="Times New Roman"/>
          <w:b w:val="false"/>
          <w:i w:val="false"/>
          <w:color w:val="000000"/>
          <w:sz w:val="28"/>
        </w:rPr>
        <w:t xml:space="preserve">
      фрезаны, құрылғы мен бұрғыны қайрау және түзету қағидалары; </w:t>
      </w:r>
    </w:p>
    <w:p>
      <w:pPr>
        <w:spacing w:after="0"/>
        <w:ind w:left="0"/>
        <w:jc w:val="both"/>
      </w:pPr>
      <w:r>
        <w:rPr>
          <w:rFonts w:ascii="Times New Roman"/>
          <w:b w:val="false"/>
          <w:i w:val="false"/>
          <w:color w:val="000000"/>
          <w:sz w:val="28"/>
        </w:rPr>
        <w:t>
      өңделетін бұйымдарға қойылатын техникалық талаптар.</w:t>
      </w:r>
    </w:p>
    <w:bookmarkStart w:name="z905" w:id="893"/>
    <w:p>
      <w:pPr>
        <w:spacing w:after="0"/>
        <w:ind w:left="0"/>
        <w:jc w:val="both"/>
      </w:pPr>
      <w:r>
        <w:rPr>
          <w:rFonts w:ascii="Times New Roman"/>
          <w:b w:val="false"/>
          <w:i w:val="false"/>
          <w:color w:val="000000"/>
          <w:sz w:val="28"/>
        </w:rPr>
        <w:t>
      619. Жұмыс үлгілері:</w:t>
      </w:r>
    </w:p>
    <w:bookmarkEnd w:id="893"/>
    <w:p>
      <w:pPr>
        <w:spacing w:after="0"/>
        <w:ind w:left="0"/>
        <w:jc w:val="both"/>
      </w:pPr>
      <w:r>
        <w:rPr>
          <w:rFonts w:ascii="Times New Roman"/>
          <w:b w:val="false"/>
          <w:i w:val="false"/>
          <w:color w:val="000000"/>
          <w:sz w:val="28"/>
        </w:rPr>
        <w:t>
      1) моншақ, дойбы тасы– токарлық өңдеу;</w:t>
      </w:r>
    </w:p>
    <w:p>
      <w:pPr>
        <w:spacing w:after="0"/>
        <w:ind w:left="0"/>
        <w:jc w:val="both"/>
      </w:pPr>
      <w:r>
        <w:rPr>
          <w:rFonts w:ascii="Times New Roman"/>
          <w:b w:val="false"/>
          <w:i w:val="false"/>
          <w:color w:val="000000"/>
          <w:sz w:val="28"/>
        </w:rPr>
        <w:t>
      2) тоқу ілмегі – фрезерлеу;</w:t>
      </w:r>
    </w:p>
    <w:p>
      <w:pPr>
        <w:spacing w:after="0"/>
        <w:ind w:left="0"/>
        <w:jc w:val="both"/>
      </w:pPr>
      <w:r>
        <w:rPr>
          <w:rFonts w:ascii="Times New Roman"/>
          <w:b w:val="false"/>
          <w:i w:val="false"/>
          <w:color w:val="000000"/>
          <w:sz w:val="28"/>
        </w:rPr>
        <w:t>
      3) түйреуіш, запонкалар, ине сауыттар – фрезерлеу және бұрғылау.</w:t>
      </w:r>
    </w:p>
    <w:bookmarkStart w:name="z906" w:id="894"/>
    <w:p>
      <w:pPr>
        <w:spacing w:after="0"/>
        <w:ind w:left="0"/>
        <w:jc w:val="left"/>
      </w:pPr>
      <w:r>
        <w:rPr>
          <w:rFonts w:ascii="Times New Roman"/>
          <w:b/>
          <w:i w:val="false"/>
          <w:color w:val="000000"/>
        </w:rPr>
        <w:t xml:space="preserve"> Параграф 16. Сүйек пен мүйізден жасалған бұйымдарды өңдеуші, 4-разряд</w:t>
      </w:r>
    </w:p>
    <w:bookmarkEnd w:id="894"/>
    <w:bookmarkStart w:name="z907" w:id="895"/>
    <w:p>
      <w:pPr>
        <w:spacing w:after="0"/>
        <w:ind w:left="0"/>
        <w:jc w:val="both"/>
      </w:pPr>
      <w:r>
        <w:rPr>
          <w:rFonts w:ascii="Times New Roman"/>
          <w:b w:val="false"/>
          <w:i w:val="false"/>
          <w:color w:val="000000"/>
          <w:sz w:val="28"/>
        </w:rPr>
        <w:t>
      620. Жұмыс сипаттамасы:</w:t>
      </w:r>
    </w:p>
    <w:bookmarkEnd w:id="895"/>
    <w:p>
      <w:pPr>
        <w:spacing w:after="0"/>
        <w:ind w:left="0"/>
        <w:jc w:val="both"/>
      </w:pPr>
      <w:r>
        <w:rPr>
          <w:rFonts w:ascii="Times New Roman"/>
          <w:b w:val="false"/>
          <w:i w:val="false"/>
          <w:color w:val="000000"/>
          <w:sz w:val="28"/>
        </w:rPr>
        <w:t>
      мүйіз бен сүйектен жасалған жартылай дайын өнімдер мен күрделі конфигурациялы көркем бұйымдарды токарлық, фрезерлік және бұрғылау станоктарында үлгілер мен эскиздер бойынша өңдеу;</w:t>
      </w:r>
    </w:p>
    <w:p>
      <w:pPr>
        <w:spacing w:after="0"/>
        <w:ind w:left="0"/>
        <w:jc w:val="both"/>
      </w:pPr>
      <w:r>
        <w:rPr>
          <w:rFonts w:ascii="Times New Roman"/>
          <w:b w:val="false"/>
          <w:i w:val="false"/>
          <w:color w:val="000000"/>
          <w:sz w:val="28"/>
        </w:rPr>
        <w:t>
      көлемді көркем бұйымдарды сыдыру, бұйымдардың ауқымын техникалық талаптарға сәйкес сақтау;</w:t>
      </w:r>
    </w:p>
    <w:p>
      <w:pPr>
        <w:spacing w:after="0"/>
        <w:ind w:left="0"/>
        <w:jc w:val="both"/>
      </w:pPr>
      <w:r>
        <w:rPr>
          <w:rFonts w:ascii="Times New Roman"/>
          <w:b w:val="false"/>
          <w:i w:val="false"/>
          <w:color w:val="000000"/>
          <w:sz w:val="28"/>
        </w:rPr>
        <w:t>
      операциялардың технологиялық жүйелілігін белгілеу;</w:t>
      </w:r>
    </w:p>
    <w:p>
      <w:pPr>
        <w:spacing w:after="0"/>
        <w:ind w:left="0"/>
        <w:jc w:val="both"/>
      </w:pPr>
      <w:r>
        <w:rPr>
          <w:rFonts w:ascii="Times New Roman"/>
          <w:b w:val="false"/>
          <w:i w:val="false"/>
          <w:color w:val="000000"/>
          <w:sz w:val="28"/>
        </w:rPr>
        <w:t>
      металл шеңберлерді қыздыру және силикат желімнің көмегімен оларға зімпара қағазды жапсыру;</w:t>
      </w:r>
    </w:p>
    <w:p>
      <w:pPr>
        <w:spacing w:after="0"/>
        <w:ind w:left="0"/>
        <w:jc w:val="both"/>
      </w:pPr>
      <w:r>
        <w:rPr>
          <w:rFonts w:ascii="Times New Roman"/>
          <w:b w:val="false"/>
          <w:i w:val="false"/>
          <w:color w:val="000000"/>
          <w:sz w:val="28"/>
        </w:rPr>
        <w:t>
      бұрғылаудың тереңдігіне шектеу белгілеу;</w:t>
      </w:r>
    </w:p>
    <w:p>
      <w:pPr>
        <w:spacing w:after="0"/>
        <w:ind w:left="0"/>
        <w:jc w:val="both"/>
      </w:pPr>
      <w:r>
        <w:rPr>
          <w:rFonts w:ascii="Times New Roman"/>
          <w:b w:val="false"/>
          <w:i w:val="false"/>
          <w:color w:val="000000"/>
          <w:sz w:val="28"/>
        </w:rPr>
        <w:t>
      станоктарды ретке келтіру.</w:t>
      </w:r>
    </w:p>
    <w:bookmarkStart w:name="z908" w:id="896"/>
    <w:p>
      <w:pPr>
        <w:spacing w:after="0"/>
        <w:ind w:left="0"/>
        <w:jc w:val="both"/>
      </w:pPr>
      <w:r>
        <w:rPr>
          <w:rFonts w:ascii="Times New Roman"/>
          <w:b w:val="false"/>
          <w:i w:val="false"/>
          <w:color w:val="000000"/>
          <w:sz w:val="28"/>
        </w:rPr>
        <w:t>
      621. Білуге тиіс:</w:t>
      </w:r>
    </w:p>
    <w:bookmarkEnd w:id="896"/>
    <w:p>
      <w:pPr>
        <w:spacing w:after="0"/>
        <w:ind w:left="0"/>
        <w:jc w:val="both"/>
      </w:pPr>
      <w:r>
        <w:rPr>
          <w:rFonts w:ascii="Times New Roman"/>
          <w:b w:val="false"/>
          <w:i w:val="false"/>
          <w:color w:val="000000"/>
          <w:sz w:val="28"/>
        </w:rPr>
        <w:t>
      қызмет көрсетілетін жабдықтың құрылысы, пайдалану және реттеу қағидалары, мүйіз бен сүйектен жасалған бұйымдарды өңдеудің технологиялық процесі;</w:t>
      </w:r>
    </w:p>
    <w:p>
      <w:pPr>
        <w:spacing w:after="0"/>
        <w:ind w:left="0"/>
        <w:jc w:val="both"/>
      </w:pPr>
      <w:r>
        <w:rPr>
          <w:rFonts w:ascii="Times New Roman"/>
          <w:b w:val="false"/>
          <w:i w:val="false"/>
          <w:color w:val="000000"/>
          <w:sz w:val="28"/>
        </w:rPr>
        <w:t>
      көркем бұйымдарды жасауға арналған мүйіз бен сүйектің әр түрлі түрлерінің мақсаты;</w:t>
      </w:r>
    </w:p>
    <w:p>
      <w:pPr>
        <w:spacing w:after="0"/>
        <w:ind w:left="0"/>
        <w:jc w:val="both"/>
      </w:pPr>
      <w:r>
        <w:rPr>
          <w:rFonts w:ascii="Times New Roman"/>
          <w:b w:val="false"/>
          <w:i w:val="false"/>
          <w:color w:val="000000"/>
          <w:sz w:val="28"/>
        </w:rPr>
        <w:t>
      металл шеңберлерді қыздыру және оларға зімпара қағазды жапсыру қағидалары;</w:t>
      </w:r>
    </w:p>
    <w:p>
      <w:pPr>
        <w:spacing w:after="0"/>
        <w:ind w:left="0"/>
        <w:jc w:val="both"/>
      </w:pPr>
      <w:r>
        <w:rPr>
          <w:rFonts w:ascii="Times New Roman"/>
          <w:b w:val="false"/>
          <w:i w:val="false"/>
          <w:color w:val="000000"/>
          <w:sz w:val="28"/>
        </w:rPr>
        <w:t xml:space="preserve">
      құстар мен жануарлар фигурасының анатомиялық құрылысы; </w:t>
      </w:r>
    </w:p>
    <w:p>
      <w:pPr>
        <w:spacing w:after="0"/>
        <w:ind w:left="0"/>
        <w:jc w:val="both"/>
      </w:pPr>
      <w:r>
        <w:rPr>
          <w:rFonts w:ascii="Times New Roman"/>
          <w:b w:val="false"/>
          <w:i w:val="false"/>
          <w:color w:val="000000"/>
          <w:sz w:val="28"/>
        </w:rPr>
        <w:t>
      бақылау-өлшеу құралдары мен бекіту құрылғыларының қолданылу қағидалары.</w:t>
      </w:r>
    </w:p>
    <w:bookmarkStart w:name="z909" w:id="897"/>
    <w:p>
      <w:pPr>
        <w:spacing w:after="0"/>
        <w:ind w:left="0"/>
        <w:jc w:val="both"/>
      </w:pPr>
      <w:r>
        <w:rPr>
          <w:rFonts w:ascii="Times New Roman"/>
          <w:b w:val="false"/>
          <w:i w:val="false"/>
          <w:color w:val="000000"/>
          <w:sz w:val="28"/>
        </w:rPr>
        <w:t>
      622. Жұмыс үлгілері:</w:t>
      </w:r>
    </w:p>
    <w:bookmarkEnd w:id="897"/>
    <w:p>
      <w:pPr>
        <w:spacing w:after="0"/>
        <w:ind w:left="0"/>
        <w:jc w:val="both"/>
      </w:pPr>
      <w:r>
        <w:rPr>
          <w:rFonts w:ascii="Times New Roman"/>
          <w:b w:val="false"/>
          <w:i w:val="false"/>
          <w:color w:val="000000"/>
          <w:sz w:val="28"/>
        </w:rPr>
        <w:t>
      1) білезіктер, мүсін – фрезерлеу және бұрғылау;</w:t>
      </w:r>
    </w:p>
    <w:p>
      <w:pPr>
        <w:spacing w:after="0"/>
        <w:ind w:left="0"/>
        <w:jc w:val="both"/>
      </w:pPr>
      <w:r>
        <w:rPr>
          <w:rFonts w:ascii="Times New Roman"/>
          <w:b w:val="false"/>
          <w:i w:val="false"/>
          <w:color w:val="000000"/>
          <w:sz w:val="28"/>
        </w:rPr>
        <w:t>
      2) қақпақтар, жапырақшалар – станокта сыдыру;</w:t>
      </w:r>
    </w:p>
    <w:p>
      <w:pPr>
        <w:spacing w:after="0"/>
        <w:ind w:left="0"/>
        <w:jc w:val="both"/>
      </w:pPr>
      <w:r>
        <w:rPr>
          <w:rFonts w:ascii="Times New Roman"/>
          <w:b w:val="false"/>
          <w:i w:val="false"/>
          <w:color w:val="000000"/>
          <w:sz w:val="28"/>
        </w:rPr>
        <w:t>
      3) плашкалар – сыдыру және жиектеу;</w:t>
      </w:r>
    </w:p>
    <w:p>
      <w:pPr>
        <w:spacing w:after="0"/>
        <w:ind w:left="0"/>
        <w:jc w:val="both"/>
      </w:pPr>
      <w:r>
        <w:rPr>
          <w:rFonts w:ascii="Times New Roman"/>
          <w:b w:val="false"/>
          <w:i w:val="false"/>
          <w:color w:val="000000"/>
          <w:sz w:val="28"/>
        </w:rPr>
        <w:t>
      4) аң-құстардың дене тұрқы – сыдыру;</w:t>
      </w:r>
    </w:p>
    <w:p>
      <w:pPr>
        <w:spacing w:after="0"/>
        <w:ind w:left="0"/>
        <w:jc w:val="both"/>
      </w:pPr>
      <w:r>
        <w:rPr>
          <w:rFonts w:ascii="Times New Roman"/>
          <w:b w:val="false"/>
          <w:i w:val="false"/>
          <w:color w:val="000000"/>
          <w:sz w:val="28"/>
        </w:rPr>
        <w:t>
      5) мундштук, опа сауыты, бұранда тілінген түтік – токарлық өңдеу.</w:t>
      </w:r>
    </w:p>
    <w:bookmarkStart w:name="z910" w:id="898"/>
    <w:p>
      <w:pPr>
        <w:spacing w:after="0"/>
        <w:ind w:left="0"/>
        <w:jc w:val="left"/>
      </w:pPr>
      <w:r>
        <w:rPr>
          <w:rFonts w:ascii="Times New Roman"/>
          <w:b/>
          <w:i w:val="false"/>
          <w:color w:val="000000"/>
        </w:rPr>
        <w:t xml:space="preserve"> Параграф 17. Сүйек пен мүйізден жасалған бұйымдарды өңдеуші, 5-разряд</w:t>
      </w:r>
    </w:p>
    <w:bookmarkEnd w:id="898"/>
    <w:bookmarkStart w:name="z911" w:id="899"/>
    <w:p>
      <w:pPr>
        <w:spacing w:after="0"/>
        <w:ind w:left="0"/>
        <w:jc w:val="both"/>
      </w:pPr>
      <w:r>
        <w:rPr>
          <w:rFonts w:ascii="Times New Roman"/>
          <w:b w:val="false"/>
          <w:i w:val="false"/>
          <w:color w:val="000000"/>
          <w:sz w:val="28"/>
        </w:rPr>
        <w:t>
      623. Жұмыс сипаттамасы:</w:t>
      </w:r>
    </w:p>
    <w:bookmarkEnd w:id="899"/>
    <w:p>
      <w:pPr>
        <w:spacing w:after="0"/>
        <w:ind w:left="0"/>
        <w:jc w:val="both"/>
      </w:pPr>
      <w:r>
        <w:rPr>
          <w:rFonts w:ascii="Times New Roman"/>
          <w:b w:val="false"/>
          <w:i w:val="false"/>
          <w:color w:val="000000"/>
          <w:sz w:val="28"/>
        </w:rPr>
        <w:t>
      мүйіз бен сүйектен жасалған жартылай дайын өнімдер мен аса күрделі конфигурациялы көркем бұйымдарды станоктарда үлгілер мен эскиздер бойынша өңдеу;</w:t>
      </w:r>
    </w:p>
    <w:p>
      <w:pPr>
        <w:spacing w:after="0"/>
        <w:ind w:left="0"/>
        <w:jc w:val="both"/>
      </w:pPr>
      <w:r>
        <w:rPr>
          <w:rFonts w:ascii="Times New Roman"/>
          <w:b w:val="false"/>
          <w:i w:val="false"/>
          <w:color w:val="000000"/>
          <w:sz w:val="28"/>
        </w:rPr>
        <w:t>
      іші бос, аса дәлдікті және мұқият өңдеуді талап ететін көркем бұйымдарды жасау.</w:t>
      </w:r>
    </w:p>
    <w:bookmarkStart w:name="z912" w:id="900"/>
    <w:p>
      <w:pPr>
        <w:spacing w:after="0"/>
        <w:ind w:left="0"/>
        <w:jc w:val="both"/>
      </w:pPr>
      <w:r>
        <w:rPr>
          <w:rFonts w:ascii="Times New Roman"/>
          <w:b w:val="false"/>
          <w:i w:val="false"/>
          <w:color w:val="000000"/>
          <w:sz w:val="28"/>
        </w:rPr>
        <w:t>
      624. Білуге тиіс:</w:t>
      </w:r>
    </w:p>
    <w:bookmarkEnd w:id="900"/>
    <w:p>
      <w:pPr>
        <w:spacing w:after="0"/>
        <w:ind w:left="0"/>
        <w:jc w:val="both"/>
      </w:pPr>
      <w:r>
        <w:rPr>
          <w:rFonts w:ascii="Times New Roman"/>
          <w:b w:val="false"/>
          <w:i w:val="false"/>
          <w:color w:val="000000"/>
          <w:sz w:val="28"/>
        </w:rPr>
        <w:t>
      қызмет көрсетілетін станоктардың кинематикалық схемасы;</w:t>
      </w:r>
    </w:p>
    <w:p>
      <w:pPr>
        <w:spacing w:after="0"/>
        <w:ind w:left="0"/>
        <w:jc w:val="both"/>
      </w:pPr>
      <w:r>
        <w:rPr>
          <w:rFonts w:ascii="Times New Roman"/>
          <w:b w:val="false"/>
          <w:i w:val="false"/>
          <w:color w:val="000000"/>
          <w:sz w:val="28"/>
        </w:rPr>
        <w:t>
      сызбаларды оқу, квалитеттер (дәлдік сыныптары) және сәйкессіздік өлшемдері (өңдеу тазалығы сыныптары).</w:t>
      </w:r>
    </w:p>
    <w:bookmarkStart w:name="z913" w:id="901"/>
    <w:p>
      <w:pPr>
        <w:spacing w:after="0"/>
        <w:ind w:left="0"/>
        <w:jc w:val="both"/>
      </w:pPr>
      <w:r>
        <w:rPr>
          <w:rFonts w:ascii="Times New Roman"/>
          <w:b w:val="false"/>
          <w:i w:val="false"/>
          <w:color w:val="000000"/>
          <w:sz w:val="28"/>
        </w:rPr>
        <w:t>
      625. Жұмыс үлгілері:</w:t>
      </w:r>
    </w:p>
    <w:bookmarkEnd w:id="901"/>
    <w:p>
      <w:pPr>
        <w:spacing w:after="0"/>
        <w:ind w:left="0"/>
        <w:jc w:val="both"/>
      </w:pPr>
      <w:r>
        <w:rPr>
          <w:rFonts w:ascii="Times New Roman"/>
          <w:b w:val="false"/>
          <w:i w:val="false"/>
          <w:color w:val="000000"/>
          <w:sz w:val="28"/>
        </w:rPr>
        <w:t>
      кубоктар, құмыралар, туалет заттары – өңдеу.</w:t>
      </w:r>
    </w:p>
    <w:bookmarkStart w:name="z914" w:id="902"/>
    <w:p>
      <w:pPr>
        <w:spacing w:after="0"/>
        <w:ind w:left="0"/>
        <w:jc w:val="left"/>
      </w:pPr>
      <w:r>
        <w:rPr>
          <w:rFonts w:ascii="Times New Roman"/>
          <w:b/>
          <w:i w:val="false"/>
          <w:color w:val="000000"/>
        </w:rPr>
        <w:t xml:space="preserve"> 10-тарау. Тастан көркемөнер бұйымдарын өндіру жұмыстарына арналған разрядтар бойынша жұмысшы кәсіптерінің тарифтік-біліктілік сипаттамалары</w:t>
      </w:r>
    </w:p>
    <w:bookmarkEnd w:id="902"/>
    <w:bookmarkStart w:name="z915" w:id="903"/>
    <w:p>
      <w:pPr>
        <w:spacing w:after="0"/>
        <w:ind w:left="0"/>
        <w:jc w:val="left"/>
      </w:pPr>
      <w:r>
        <w:rPr>
          <w:rFonts w:ascii="Times New Roman"/>
          <w:b/>
          <w:i w:val="false"/>
          <w:color w:val="000000"/>
        </w:rPr>
        <w:t xml:space="preserve"> Параграф 1. Тас кесуші, 2-разряд</w:t>
      </w:r>
    </w:p>
    <w:bookmarkEnd w:id="903"/>
    <w:bookmarkStart w:name="z916" w:id="904"/>
    <w:p>
      <w:pPr>
        <w:spacing w:after="0"/>
        <w:ind w:left="0"/>
        <w:jc w:val="both"/>
      </w:pPr>
      <w:r>
        <w:rPr>
          <w:rFonts w:ascii="Times New Roman"/>
          <w:b w:val="false"/>
          <w:i w:val="false"/>
          <w:color w:val="000000"/>
          <w:sz w:val="28"/>
        </w:rPr>
        <w:t>
      626. Жұмыс сипаттамасы:</w:t>
      </w:r>
    </w:p>
    <w:bookmarkEnd w:id="904"/>
    <w:p>
      <w:pPr>
        <w:spacing w:after="0"/>
        <w:ind w:left="0"/>
        <w:jc w:val="both"/>
      </w:pPr>
      <w:r>
        <w:rPr>
          <w:rFonts w:ascii="Times New Roman"/>
          <w:b w:val="false"/>
          <w:i w:val="false"/>
          <w:color w:val="000000"/>
          <w:sz w:val="28"/>
        </w:rPr>
        <w:t>
      анағұрлым жоғары білікті тас кесушінің басшылығымен қолмен жұмсақ жынысты тастан жасалған көркемөнер бұйымдарын кесу;</w:t>
      </w:r>
    </w:p>
    <w:p>
      <w:pPr>
        <w:spacing w:after="0"/>
        <w:ind w:left="0"/>
        <w:jc w:val="both"/>
      </w:pPr>
      <w:r>
        <w:rPr>
          <w:rFonts w:ascii="Times New Roman"/>
          <w:b w:val="false"/>
          <w:i w:val="false"/>
          <w:color w:val="000000"/>
          <w:sz w:val="28"/>
        </w:rPr>
        <w:t>
      бұрышты тегістеу, дайындау.</w:t>
      </w:r>
    </w:p>
    <w:bookmarkStart w:name="z917" w:id="905"/>
    <w:p>
      <w:pPr>
        <w:spacing w:after="0"/>
        <w:ind w:left="0"/>
        <w:jc w:val="both"/>
      </w:pPr>
      <w:r>
        <w:rPr>
          <w:rFonts w:ascii="Times New Roman"/>
          <w:b w:val="false"/>
          <w:i w:val="false"/>
          <w:color w:val="000000"/>
          <w:sz w:val="28"/>
        </w:rPr>
        <w:t>
      627. Білуге тиіс:</w:t>
      </w:r>
    </w:p>
    <w:bookmarkEnd w:id="905"/>
    <w:p>
      <w:pPr>
        <w:spacing w:after="0"/>
        <w:ind w:left="0"/>
        <w:jc w:val="both"/>
      </w:pPr>
      <w:r>
        <w:rPr>
          <w:rFonts w:ascii="Times New Roman"/>
          <w:b w:val="false"/>
          <w:i w:val="false"/>
          <w:color w:val="000000"/>
          <w:sz w:val="28"/>
        </w:rPr>
        <w:t xml:space="preserve">
      тас кесудің қарапайым жолдары; </w:t>
      </w:r>
    </w:p>
    <w:p>
      <w:pPr>
        <w:spacing w:after="0"/>
        <w:ind w:left="0"/>
        <w:jc w:val="both"/>
      </w:pPr>
      <w:r>
        <w:rPr>
          <w:rFonts w:ascii="Times New Roman"/>
          <w:b w:val="false"/>
          <w:i w:val="false"/>
          <w:color w:val="000000"/>
          <w:sz w:val="28"/>
        </w:rPr>
        <w:t xml:space="preserve">
      тас жыныстары мен олардың қасиеті; </w:t>
      </w:r>
    </w:p>
    <w:p>
      <w:pPr>
        <w:spacing w:after="0"/>
        <w:ind w:left="0"/>
        <w:jc w:val="both"/>
      </w:pPr>
      <w:r>
        <w:rPr>
          <w:rFonts w:ascii="Times New Roman"/>
          <w:b w:val="false"/>
          <w:i w:val="false"/>
          <w:color w:val="000000"/>
          <w:sz w:val="28"/>
        </w:rPr>
        <w:t>
      аспаптарды қолдану қағидалары.</w:t>
      </w:r>
    </w:p>
    <w:bookmarkStart w:name="z918" w:id="906"/>
    <w:p>
      <w:pPr>
        <w:spacing w:after="0"/>
        <w:ind w:left="0"/>
        <w:jc w:val="left"/>
      </w:pPr>
      <w:r>
        <w:rPr>
          <w:rFonts w:ascii="Times New Roman"/>
          <w:b/>
          <w:i w:val="false"/>
          <w:color w:val="000000"/>
        </w:rPr>
        <w:t xml:space="preserve"> Параграф 2. Тас кесуші, 3-разряд</w:t>
      </w:r>
    </w:p>
    <w:bookmarkEnd w:id="906"/>
    <w:bookmarkStart w:name="z919" w:id="907"/>
    <w:p>
      <w:pPr>
        <w:spacing w:after="0"/>
        <w:ind w:left="0"/>
        <w:jc w:val="both"/>
      </w:pPr>
      <w:r>
        <w:rPr>
          <w:rFonts w:ascii="Times New Roman"/>
          <w:b w:val="false"/>
          <w:i w:val="false"/>
          <w:color w:val="000000"/>
          <w:sz w:val="28"/>
        </w:rPr>
        <w:t>
      628. Жұмыс сипаттамасы:</w:t>
      </w:r>
    </w:p>
    <w:bookmarkEnd w:id="907"/>
    <w:p>
      <w:pPr>
        <w:spacing w:after="0"/>
        <w:ind w:left="0"/>
        <w:jc w:val="both"/>
      </w:pPr>
      <w:r>
        <w:rPr>
          <w:rFonts w:ascii="Times New Roman"/>
          <w:b w:val="false"/>
          <w:i w:val="false"/>
          <w:color w:val="000000"/>
          <w:sz w:val="28"/>
        </w:rPr>
        <w:t>
      түрлі құрылғыларды пайдалана отырып жұмсақ жынысты тастан қарапайым формадағы көркемөнер бұйымдарын кесу;</w:t>
      </w:r>
    </w:p>
    <w:p>
      <w:pPr>
        <w:spacing w:after="0"/>
        <w:ind w:left="0"/>
        <w:jc w:val="both"/>
      </w:pPr>
      <w:r>
        <w:rPr>
          <w:rFonts w:ascii="Times New Roman"/>
          <w:b w:val="false"/>
          <w:i w:val="false"/>
          <w:color w:val="000000"/>
          <w:sz w:val="28"/>
        </w:rPr>
        <w:t>
      түсі және суретіне қарай тасты таңдау;</w:t>
      </w:r>
    </w:p>
    <w:p>
      <w:pPr>
        <w:spacing w:after="0"/>
        <w:ind w:left="0"/>
        <w:jc w:val="both"/>
      </w:pPr>
      <w:r>
        <w:rPr>
          <w:rFonts w:ascii="Times New Roman"/>
          <w:b w:val="false"/>
          <w:i w:val="false"/>
          <w:color w:val="000000"/>
          <w:sz w:val="28"/>
        </w:rPr>
        <w:t>
      фигуралар мен бюсті блоктарын қолмен бұрғылау және жару;</w:t>
      </w:r>
    </w:p>
    <w:p>
      <w:pPr>
        <w:spacing w:after="0"/>
        <w:ind w:left="0"/>
        <w:jc w:val="both"/>
      </w:pPr>
      <w:r>
        <w:rPr>
          <w:rFonts w:ascii="Times New Roman"/>
          <w:b w:val="false"/>
          <w:i w:val="false"/>
          <w:color w:val="000000"/>
          <w:sz w:val="28"/>
        </w:rPr>
        <w:t>
      анағұрлым жоғары білікті кесушінің басшылығымен тұғырларға фигураларды, бюстілер мен барельефтерді орнату;</w:t>
      </w:r>
    </w:p>
    <w:p>
      <w:pPr>
        <w:spacing w:after="0"/>
        <w:ind w:left="0"/>
        <w:jc w:val="both"/>
      </w:pPr>
      <w:r>
        <w:rPr>
          <w:rFonts w:ascii="Times New Roman"/>
          <w:b w:val="false"/>
          <w:i w:val="false"/>
          <w:color w:val="000000"/>
          <w:sz w:val="28"/>
        </w:rPr>
        <w:t>
      қызмет көрсетілетін станоктарды баптау.</w:t>
      </w:r>
    </w:p>
    <w:bookmarkStart w:name="z920" w:id="908"/>
    <w:p>
      <w:pPr>
        <w:spacing w:after="0"/>
        <w:ind w:left="0"/>
        <w:jc w:val="both"/>
      </w:pPr>
      <w:r>
        <w:rPr>
          <w:rFonts w:ascii="Times New Roman"/>
          <w:b w:val="false"/>
          <w:i w:val="false"/>
          <w:color w:val="000000"/>
          <w:sz w:val="28"/>
        </w:rPr>
        <w:t>
      629. Білуге тиіс:</w:t>
      </w:r>
    </w:p>
    <w:bookmarkEnd w:id="908"/>
    <w:p>
      <w:pPr>
        <w:spacing w:after="0"/>
        <w:ind w:left="0"/>
        <w:jc w:val="both"/>
      </w:pPr>
      <w:r>
        <w:rPr>
          <w:rFonts w:ascii="Times New Roman"/>
          <w:b w:val="false"/>
          <w:i w:val="false"/>
          <w:color w:val="000000"/>
          <w:sz w:val="28"/>
        </w:rPr>
        <w:t>
      қарапайым формадағы тасты көркемдеп кесу жолдары;</w:t>
      </w:r>
    </w:p>
    <w:p>
      <w:pPr>
        <w:spacing w:after="0"/>
        <w:ind w:left="0"/>
        <w:jc w:val="both"/>
      </w:pPr>
      <w:r>
        <w:rPr>
          <w:rFonts w:ascii="Times New Roman"/>
          <w:b w:val="false"/>
          <w:i w:val="false"/>
          <w:color w:val="000000"/>
          <w:sz w:val="28"/>
        </w:rPr>
        <w:t>
      қызмет көрсетілетін жабдықтардың, құрылғылар мен аспаптардың құрылымы мен баптау қағидалары;</w:t>
      </w:r>
    </w:p>
    <w:p>
      <w:pPr>
        <w:spacing w:after="0"/>
        <w:ind w:left="0"/>
        <w:jc w:val="both"/>
      </w:pPr>
      <w:r>
        <w:rPr>
          <w:rFonts w:ascii="Times New Roman"/>
          <w:b w:val="false"/>
          <w:i w:val="false"/>
          <w:color w:val="000000"/>
          <w:sz w:val="28"/>
        </w:rPr>
        <w:t>
      кесетін аспапты қайрау қағидалары;</w:t>
      </w:r>
    </w:p>
    <w:p>
      <w:pPr>
        <w:spacing w:after="0"/>
        <w:ind w:left="0"/>
        <w:jc w:val="both"/>
      </w:pPr>
      <w:r>
        <w:rPr>
          <w:rFonts w:ascii="Times New Roman"/>
          <w:b w:val="false"/>
          <w:i w:val="false"/>
          <w:color w:val="000000"/>
          <w:sz w:val="28"/>
        </w:rPr>
        <w:t>
      декоративтік тастардың техникалық шарттары мен қасиеті;</w:t>
      </w:r>
    </w:p>
    <w:p>
      <w:pPr>
        <w:spacing w:after="0"/>
        <w:ind w:left="0"/>
        <w:jc w:val="both"/>
      </w:pPr>
      <w:r>
        <w:rPr>
          <w:rFonts w:ascii="Times New Roman"/>
          <w:b w:val="false"/>
          <w:i w:val="false"/>
          <w:color w:val="000000"/>
          <w:sz w:val="28"/>
        </w:rPr>
        <w:t>
      тегіс және тік бұрышты блоктарды бұрғылау қағидалары;</w:t>
      </w:r>
    </w:p>
    <w:p>
      <w:pPr>
        <w:spacing w:after="0"/>
        <w:ind w:left="0"/>
        <w:jc w:val="both"/>
      </w:pPr>
      <w:r>
        <w:rPr>
          <w:rFonts w:ascii="Times New Roman"/>
          <w:b w:val="false"/>
          <w:i w:val="false"/>
          <w:color w:val="000000"/>
          <w:sz w:val="28"/>
        </w:rPr>
        <w:t>
      түрлі абразивтік аспаптардың байлауына қарай қасиеті.</w:t>
      </w:r>
    </w:p>
    <w:bookmarkStart w:name="z921" w:id="909"/>
    <w:p>
      <w:pPr>
        <w:spacing w:after="0"/>
        <w:ind w:left="0"/>
        <w:jc w:val="both"/>
      </w:pPr>
      <w:r>
        <w:rPr>
          <w:rFonts w:ascii="Times New Roman"/>
          <w:b w:val="false"/>
          <w:i w:val="false"/>
          <w:color w:val="000000"/>
          <w:sz w:val="28"/>
        </w:rPr>
        <w:t>
      630. Жұмыс үлгілері:</w:t>
      </w:r>
    </w:p>
    <w:bookmarkEnd w:id="909"/>
    <w:p>
      <w:pPr>
        <w:spacing w:after="0"/>
        <w:ind w:left="0"/>
        <w:jc w:val="both"/>
      </w:pPr>
      <w:r>
        <w:rPr>
          <w:rFonts w:ascii="Times New Roman"/>
          <w:b w:val="false"/>
          <w:i w:val="false"/>
          <w:color w:val="000000"/>
          <w:sz w:val="28"/>
        </w:rPr>
        <w:t>
      1) күл салғыштар;</w:t>
      </w:r>
    </w:p>
    <w:p>
      <w:pPr>
        <w:spacing w:after="0"/>
        <w:ind w:left="0"/>
        <w:jc w:val="both"/>
      </w:pPr>
      <w:r>
        <w:rPr>
          <w:rFonts w:ascii="Times New Roman"/>
          <w:b w:val="false"/>
          <w:i w:val="false"/>
          <w:color w:val="000000"/>
          <w:sz w:val="28"/>
        </w:rPr>
        <w:t>
      2) жазба аспаптары;</w:t>
      </w:r>
    </w:p>
    <w:p>
      <w:pPr>
        <w:spacing w:after="0"/>
        <w:ind w:left="0"/>
        <w:jc w:val="both"/>
      </w:pPr>
      <w:r>
        <w:rPr>
          <w:rFonts w:ascii="Times New Roman"/>
          <w:b w:val="false"/>
          <w:i w:val="false"/>
          <w:color w:val="000000"/>
          <w:sz w:val="28"/>
        </w:rPr>
        <w:t>
      3) "Түлкі мен бүркіт" үлгісіндегі үстелге қоятын скульптура – көркемдеп кесу.</w:t>
      </w:r>
    </w:p>
    <w:bookmarkStart w:name="z922" w:id="910"/>
    <w:p>
      <w:pPr>
        <w:spacing w:after="0"/>
        <w:ind w:left="0"/>
        <w:jc w:val="left"/>
      </w:pPr>
      <w:r>
        <w:rPr>
          <w:rFonts w:ascii="Times New Roman"/>
          <w:b/>
          <w:i w:val="false"/>
          <w:color w:val="000000"/>
        </w:rPr>
        <w:t xml:space="preserve"> Параграф 3. Тас кесуші, 4-разряд</w:t>
      </w:r>
    </w:p>
    <w:bookmarkEnd w:id="910"/>
    <w:bookmarkStart w:name="z923" w:id="911"/>
    <w:p>
      <w:pPr>
        <w:spacing w:after="0"/>
        <w:ind w:left="0"/>
        <w:jc w:val="both"/>
      </w:pPr>
      <w:r>
        <w:rPr>
          <w:rFonts w:ascii="Times New Roman"/>
          <w:b w:val="false"/>
          <w:i w:val="false"/>
          <w:color w:val="000000"/>
          <w:sz w:val="28"/>
        </w:rPr>
        <w:t>
      631. Жұмыс сипаттамасы:</w:t>
      </w:r>
    </w:p>
    <w:bookmarkEnd w:id="911"/>
    <w:p>
      <w:pPr>
        <w:spacing w:after="0"/>
        <w:ind w:left="0"/>
        <w:jc w:val="both"/>
      </w:pPr>
      <w:r>
        <w:rPr>
          <w:rFonts w:ascii="Times New Roman"/>
          <w:b w:val="false"/>
          <w:i w:val="false"/>
          <w:color w:val="000000"/>
          <w:sz w:val="28"/>
        </w:rPr>
        <w:t>
      "Моос" шкаласы (қаттылықтың минералогиялық шкаласы) бойынша 7 бірлікке дейінгі қаттылықтағы тастан жасалған орташа күрделіктегі көркемөнер бұйымдарын қолмен кесу;</w:t>
      </w:r>
    </w:p>
    <w:p>
      <w:pPr>
        <w:spacing w:after="0"/>
        <w:ind w:left="0"/>
        <w:jc w:val="both"/>
      </w:pPr>
      <w:r>
        <w:rPr>
          <w:rFonts w:ascii="Times New Roman"/>
          <w:b w:val="false"/>
          <w:i w:val="false"/>
          <w:color w:val="000000"/>
          <w:sz w:val="28"/>
        </w:rPr>
        <w:t>
      блоктарды пневмоаспаппен белгілеу және бұрғылау;</w:t>
      </w:r>
    </w:p>
    <w:p>
      <w:pPr>
        <w:spacing w:after="0"/>
        <w:ind w:left="0"/>
        <w:jc w:val="both"/>
      </w:pPr>
      <w:r>
        <w:rPr>
          <w:rFonts w:ascii="Times New Roman"/>
          <w:b w:val="false"/>
          <w:i w:val="false"/>
          <w:color w:val="000000"/>
          <w:sz w:val="28"/>
        </w:rPr>
        <w:t>
      горельефтер мен барельефтерді даяр белгілер бойынша оспицовкалау;</w:t>
      </w:r>
    </w:p>
    <w:p>
      <w:pPr>
        <w:spacing w:after="0"/>
        <w:ind w:left="0"/>
        <w:jc w:val="both"/>
      </w:pPr>
      <w:r>
        <w:rPr>
          <w:rFonts w:ascii="Times New Roman"/>
          <w:b w:val="false"/>
          <w:i w:val="false"/>
          <w:color w:val="000000"/>
          <w:sz w:val="28"/>
        </w:rPr>
        <w:t>
      тастың бетін фактуралық өңдеу;</w:t>
      </w:r>
    </w:p>
    <w:p>
      <w:pPr>
        <w:spacing w:after="0"/>
        <w:ind w:left="0"/>
        <w:jc w:val="both"/>
      </w:pPr>
      <w:r>
        <w:rPr>
          <w:rFonts w:ascii="Times New Roman"/>
          <w:b w:val="false"/>
          <w:i w:val="false"/>
          <w:color w:val="000000"/>
          <w:sz w:val="28"/>
        </w:rPr>
        <w:t>
      келтек ағаш және академиялық шрифтілердің көлденең бетінде әріп белгілерін кесу;</w:t>
      </w:r>
    </w:p>
    <w:p>
      <w:pPr>
        <w:spacing w:after="0"/>
        <w:ind w:left="0"/>
        <w:jc w:val="both"/>
      </w:pPr>
      <w:r>
        <w:rPr>
          <w:rFonts w:ascii="Times New Roman"/>
          <w:b w:val="false"/>
          <w:i w:val="false"/>
          <w:color w:val="000000"/>
          <w:sz w:val="28"/>
        </w:rPr>
        <w:t>
      анағұрлым жоғары білікті кесушінің басшылығымен құмыраларды кесу;</w:t>
      </w:r>
    </w:p>
    <w:p>
      <w:pPr>
        <w:spacing w:after="0"/>
        <w:ind w:left="0"/>
        <w:jc w:val="both"/>
      </w:pPr>
      <w:r>
        <w:rPr>
          <w:rFonts w:ascii="Times New Roman"/>
          <w:b w:val="false"/>
          <w:i w:val="false"/>
          <w:color w:val="000000"/>
          <w:sz w:val="28"/>
        </w:rPr>
        <w:t>
      күрделі емес оюлы барельефтердің, киім фактуралары, фигуралары мен бюстілердің шар тәрізді беттерін, шығыңқы оюын тегістеу және жылтырату;</w:t>
      </w:r>
    </w:p>
    <w:p>
      <w:pPr>
        <w:spacing w:after="0"/>
        <w:ind w:left="0"/>
        <w:jc w:val="both"/>
      </w:pPr>
      <w:r>
        <w:rPr>
          <w:rFonts w:ascii="Times New Roman"/>
          <w:b w:val="false"/>
          <w:i w:val="false"/>
          <w:color w:val="000000"/>
          <w:sz w:val="28"/>
        </w:rPr>
        <w:t>
      жарылған және шығыңқы жерлерін тегістеу, оларды жылтырату;</w:t>
      </w:r>
    </w:p>
    <w:p>
      <w:pPr>
        <w:spacing w:after="0"/>
        <w:ind w:left="0"/>
        <w:jc w:val="both"/>
      </w:pPr>
      <w:r>
        <w:rPr>
          <w:rFonts w:ascii="Times New Roman"/>
          <w:b w:val="false"/>
          <w:i w:val="false"/>
          <w:color w:val="000000"/>
          <w:sz w:val="28"/>
        </w:rPr>
        <w:t>
      бөлшектерді ыстықтай және суықтай балауыздау.</w:t>
      </w:r>
    </w:p>
    <w:bookmarkStart w:name="z924" w:id="912"/>
    <w:p>
      <w:pPr>
        <w:spacing w:after="0"/>
        <w:ind w:left="0"/>
        <w:jc w:val="both"/>
      </w:pPr>
      <w:r>
        <w:rPr>
          <w:rFonts w:ascii="Times New Roman"/>
          <w:b w:val="false"/>
          <w:i w:val="false"/>
          <w:color w:val="000000"/>
          <w:sz w:val="28"/>
        </w:rPr>
        <w:t>
      632. Білуге тиіс:</w:t>
      </w:r>
    </w:p>
    <w:bookmarkEnd w:id="912"/>
    <w:p>
      <w:pPr>
        <w:spacing w:after="0"/>
        <w:ind w:left="0"/>
        <w:jc w:val="both"/>
      </w:pPr>
      <w:r>
        <w:rPr>
          <w:rFonts w:ascii="Times New Roman"/>
          <w:b w:val="false"/>
          <w:i w:val="false"/>
          <w:color w:val="000000"/>
          <w:sz w:val="28"/>
        </w:rPr>
        <w:t>
      орташа күрделіктегі тастан көркемдеп кесу жолдары, қызмет көрсетілетін жабдықтарды пайдалану қағидалары;</w:t>
      </w:r>
    </w:p>
    <w:p>
      <w:pPr>
        <w:spacing w:after="0"/>
        <w:ind w:left="0"/>
        <w:jc w:val="both"/>
      </w:pPr>
      <w:r>
        <w:rPr>
          <w:rFonts w:ascii="Times New Roman"/>
          <w:b w:val="false"/>
          <w:i w:val="false"/>
          <w:color w:val="000000"/>
          <w:sz w:val="28"/>
        </w:rPr>
        <w:t>
      барлық түрдегі мастика және шпаклевкалардың қасиеті мен әзірлеу қағидалары;</w:t>
      </w:r>
    </w:p>
    <w:p>
      <w:pPr>
        <w:spacing w:after="0"/>
        <w:ind w:left="0"/>
        <w:jc w:val="both"/>
      </w:pPr>
      <w:r>
        <w:rPr>
          <w:rFonts w:ascii="Times New Roman"/>
          <w:b w:val="false"/>
          <w:i w:val="false"/>
          <w:color w:val="000000"/>
          <w:sz w:val="28"/>
        </w:rPr>
        <w:t>
      аспапты қайрау және термоөңдеу бұрышы, түрлі тастардың қасиеті және оларды өңдеу ерекшеліктері;</w:t>
      </w:r>
    </w:p>
    <w:p>
      <w:pPr>
        <w:spacing w:after="0"/>
        <w:ind w:left="0"/>
        <w:jc w:val="both"/>
      </w:pPr>
      <w:r>
        <w:rPr>
          <w:rFonts w:ascii="Times New Roman"/>
          <w:b w:val="false"/>
          <w:i w:val="false"/>
          <w:color w:val="000000"/>
          <w:sz w:val="28"/>
        </w:rPr>
        <w:t>
      тастан жасалған көркемөнер бұйымдарына қойылатын техникалық талаптар.</w:t>
      </w:r>
    </w:p>
    <w:bookmarkStart w:name="z925" w:id="913"/>
    <w:p>
      <w:pPr>
        <w:spacing w:after="0"/>
        <w:ind w:left="0"/>
        <w:jc w:val="both"/>
      </w:pPr>
      <w:r>
        <w:rPr>
          <w:rFonts w:ascii="Times New Roman"/>
          <w:b w:val="false"/>
          <w:i w:val="false"/>
          <w:color w:val="000000"/>
          <w:sz w:val="28"/>
        </w:rPr>
        <w:t>
      633. Жұмыс үлгілері:</w:t>
      </w:r>
    </w:p>
    <w:bookmarkEnd w:id="913"/>
    <w:p>
      <w:pPr>
        <w:spacing w:after="0"/>
        <w:ind w:left="0"/>
        <w:jc w:val="both"/>
      </w:pPr>
      <w:r>
        <w:rPr>
          <w:rFonts w:ascii="Times New Roman"/>
          <w:b w:val="false"/>
          <w:i w:val="false"/>
          <w:color w:val="000000"/>
          <w:sz w:val="28"/>
        </w:rPr>
        <w:t>
      1) туалет құмыралары;</w:t>
      </w:r>
    </w:p>
    <w:p>
      <w:pPr>
        <w:spacing w:after="0"/>
        <w:ind w:left="0"/>
        <w:jc w:val="both"/>
      </w:pPr>
      <w:r>
        <w:rPr>
          <w:rFonts w:ascii="Times New Roman"/>
          <w:b w:val="false"/>
          <w:i w:val="false"/>
          <w:color w:val="000000"/>
          <w:sz w:val="28"/>
        </w:rPr>
        <w:t>
      2) жарық беретін сувенирлер;</w:t>
      </w:r>
    </w:p>
    <w:p>
      <w:pPr>
        <w:spacing w:after="0"/>
        <w:ind w:left="0"/>
        <w:jc w:val="both"/>
      </w:pPr>
      <w:r>
        <w:rPr>
          <w:rFonts w:ascii="Times New Roman"/>
          <w:b w:val="false"/>
          <w:i w:val="false"/>
          <w:color w:val="000000"/>
          <w:sz w:val="28"/>
        </w:rPr>
        <w:t>
      3) құс және жануарлардың фигуралары – көркемдеп кесу.</w:t>
      </w:r>
    </w:p>
    <w:bookmarkStart w:name="z926" w:id="914"/>
    <w:p>
      <w:pPr>
        <w:spacing w:after="0"/>
        <w:ind w:left="0"/>
        <w:jc w:val="left"/>
      </w:pPr>
      <w:r>
        <w:rPr>
          <w:rFonts w:ascii="Times New Roman"/>
          <w:b/>
          <w:i w:val="false"/>
          <w:color w:val="000000"/>
        </w:rPr>
        <w:t xml:space="preserve"> Параграф 4. Тас кесуші, 5-разряд</w:t>
      </w:r>
    </w:p>
    <w:bookmarkEnd w:id="914"/>
    <w:bookmarkStart w:name="z927" w:id="915"/>
    <w:p>
      <w:pPr>
        <w:spacing w:after="0"/>
        <w:ind w:left="0"/>
        <w:jc w:val="both"/>
      </w:pPr>
      <w:r>
        <w:rPr>
          <w:rFonts w:ascii="Times New Roman"/>
          <w:b w:val="false"/>
          <w:i w:val="false"/>
          <w:color w:val="000000"/>
          <w:sz w:val="28"/>
        </w:rPr>
        <w:t>
      634. Жұмыс сипаттамасы:</w:t>
      </w:r>
    </w:p>
    <w:bookmarkEnd w:id="915"/>
    <w:p>
      <w:pPr>
        <w:spacing w:after="0"/>
        <w:ind w:left="0"/>
        <w:jc w:val="both"/>
      </w:pPr>
      <w:r>
        <w:rPr>
          <w:rFonts w:ascii="Times New Roman"/>
          <w:b w:val="false"/>
          <w:i w:val="false"/>
          <w:color w:val="000000"/>
          <w:sz w:val="28"/>
        </w:rPr>
        <w:t>
      "Моос" шкаласы (қаттылықтың минералогиялық шкаласы) бойынша қаттылығы 7 бірлікке дейінгі тастан жасалған күрделі формадағы көркемөнер бұйымдарын қолмен кесу;</w:t>
      </w:r>
    </w:p>
    <w:p>
      <w:pPr>
        <w:spacing w:after="0"/>
        <w:ind w:left="0"/>
        <w:jc w:val="both"/>
      </w:pPr>
      <w:r>
        <w:rPr>
          <w:rFonts w:ascii="Times New Roman"/>
          <w:b w:val="false"/>
          <w:i w:val="false"/>
          <w:color w:val="000000"/>
          <w:sz w:val="28"/>
        </w:rPr>
        <w:t>
      түрлі тас жыныстарын күрделі емес инкрустациялау;</w:t>
      </w:r>
    </w:p>
    <w:p>
      <w:pPr>
        <w:spacing w:after="0"/>
        <w:ind w:left="0"/>
        <w:jc w:val="both"/>
      </w:pPr>
      <w:r>
        <w:rPr>
          <w:rFonts w:ascii="Times New Roman"/>
          <w:b w:val="false"/>
          <w:i w:val="false"/>
          <w:color w:val="000000"/>
          <w:sz w:val="28"/>
        </w:rPr>
        <w:t>
      бөлшектердің қарапайым мозаикалы фрагменттері немесе бөлшектерін жасау;</w:t>
      </w:r>
    </w:p>
    <w:p>
      <w:pPr>
        <w:spacing w:after="0"/>
        <w:ind w:left="0"/>
        <w:jc w:val="both"/>
      </w:pPr>
      <w:r>
        <w:rPr>
          <w:rFonts w:ascii="Times New Roman"/>
          <w:b w:val="false"/>
          <w:i w:val="false"/>
          <w:color w:val="000000"/>
          <w:sz w:val="28"/>
        </w:rPr>
        <w:t>
      құмыралардың сәулет бөлшектерін, сондай-ақ түрлі жазықтықтағы кез келген шрифтінің әріп белгілерін кесу;</w:t>
      </w:r>
    </w:p>
    <w:p>
      <w:pPr>
        <w:spacing w:after="0"/>
        <w:ind w:left="0"/>
        <w:jc w:val="both"/>
      </w:pPr>
      <w:r>
        <w:rPr>
          <w:rFonts w:ascii="Times New Roman"/>
          <w:b w:val="false"/>
          <w:i w:val="false"/>
          <w:color w:val="000000"/>
          <w:sz w:val="28"/>
        </w:rPr>
        <w:t>
      сәулет өнері туындыларын, сондай-ақ әріп белгілерін жону, тегістеу, жылтырату;</w:t>
      </w:r>
    </w:p>
    <w:p>
      <w:pPr>
        <w:spacing w:after="0"/>
        <w:ind w:left="0"/>
        <w:jc w:val="both"/>
      </w:pPr>
      <w:r>
        <w:rPr>
          <w:rFonts w:ascii="Times New Roman"/>
          <w:b w:val="false"/>
          <w:i w:val="false"/>
          <w:color w:val="000000"/>
          <w:sz w:val="28"/>
        </w:rPr>
        <w:t>
      ғимараттар мен тұғырларға биіктігі 2 метрге дейінгі фигураларды, құмыраларды, барельефтерді, мемориалды тақталар мен сәулет өнері мүсіндерін орнату.</w:t>
      </w:r>
    </w:p>
    <w:bookmarkStart w:name="z928" w:id="916"/>
    <w:p>
      <w:pPr>
        <w:spacing w:after="0"/>
        <w:ind w:left="0"/>
        <w:jc w:val="both"/>
      </w:pPr>
      <w:r>
        <w:rPr>
          <w:rFonts w:ascii="Times New Roman"/>
          <w:b w:val="false"/>
          <w:i w:val="false"/>
          <w:color w:val="000000"/>
          <w:sz w:val="28"/>
        </w:rPr>
        <w:t>
      635. Білуге тиіс:</w:t>
      </w:r>
    </w:p>
    <w:bookmarkEnd w:id="916"/>
    <w:p>
      <w:pPr>
        <w:spacing w:after="0"/>
        <w:ind w:left="0"/>
        <w:jc w:val="both"/>
      </w:pPr>
      <w:r>
        <w:rPr>
          <w:rFonts w:ascii="Times New Roman"/>
          <w:b w:val="false"/>
          <w:i w:val="false"/>
          <w:color w:val="000000"/>
          <w:sz w:val="28"/>
        </w:rPr>
        <w:t>
      күрделі формадағы, күрделі емес инкрустацияланған бұйымдарды, мозаиканы көркемдеп кесу жолдары;</w:t>
      </w:r>
    </w:p>
    <w:p>
      <w:pPr>
        <w:spacing w:after="0"/>
        <w:ind w:left="0"/>
        <w:jc w:val="both"/>
      </w:pPr>
      <w:r>
        <w:rPr>
          <w:rFonts w:ascii="Times New Roman"/>
          <w:b w:val="false"/>
          <w:i w:val="false"/>
          <w:color w:val="000000"/>
          <w:sz w:val="28"/>
        </w:rPr>
        <w:t>
      тастың физикалық-механикалық қасиеті және оларды өңдеу ерекшеліктері;</w:t>
      </w:r>
    </w:p>
    <w:p>
      <w:pPr>
        <w:spacing w:after="0"/>
        <w:ind w:left="0"/>
        <w:jc w:val="both"/>
      </w:pPr>
      <w:r>
        <w:rPr>
          <w:rFonts w:ascii="Times New Roman"/>
          <w:b w:val="false"/>
          <w:i w:val="false"/>
          <w:color w:val="000000"/>
          <w:sz w:val="28"/>
        </w:rPr>
        <w:t>
      жазықтықтарды тексеру тәсілдері және оларды бұрыштық, рейка және қапсырма бойынша орналастыру, абразивтік материалдарды, мастикаларды, желімдердің қасиеті және пайдалану қағидалары;</w:t>
      </w:r>
    </w:p>
    <w:p>
      <w:pPr>
        <w:spacing w:after="0"/>
        <w:ind w:left="0"/>
        <w:jc w:val="both"/>
      </w:pPr>
      <w:r>
        <w:rPr>
          <w:rFonts w:ascii="Times New Roman"/>
          <w:b w:val="false"/>
          <w:i w:val="false"/>
          <w:color w:val="000000"/>
          <w:sz w:val="28"/>
        </w:rPr>
        <w:t>
      адам мен жануарлардың пластикалық анатомиясы туралы негізгі түсініктер.</w:t>
      </w:r>
    </w:p>
    <w:bookmarkStart w:name="z929" w:id="917"/>
    <w:p>
      <w:pPr>
        <w:spacing w:after="0"/>
        <w:ind w:left="0"/>
        <w:jc w:val="both"/>
      </w:pPr>
      <w:r>
        <w:rPr>
          <w:rFonts w:ascii="Times New Roman"/>
          <w:b w:val="false"/>
          <w:i w:val="false"/>
          <w:color w:val="000000"/>
          <w:sz w:val="28"/>
        </w:rPr>
        <w:t>
      636. Жұмыс үлгілері:</w:t>
      </w:r>
    </w:p>
    <w:bookmarkEnd w:id="917"/>
    <w:p>
      <w:pPr>
        <w:spacing w:after="0"/>
        <w:ind w:left="0"/>
        <w:jc w:val="both"/>
      </w:pPr>
      <w:r>
        <w:rPr>
          <w:rFonts w:ascii="Times New Roman"/>
          <w:b w:val="false"/>
          <w:i w:val="false"/>
          <w:color w:val="000000"/>
          <w:sz w:val="28"/>
        </w:rPr>
        <w:t>
      1) биіктігі 1 метрге дейінгі оюлы құмыралар – көркемдеп кесу;</w:t>
      </w:r>
    </w:p>
    <w:p>
      <w:pPr>
        <w:spacing w:after="0"/>
        <w:ind w:left="0"/>
        <w:jc w:val="both"/>
      </w:pPr>
      <w:r>
        <w:rPr>
          <w:rFonts w:ascii="Times New Roman"/>
          <w:b w:val="false"/>
          <w:i w:val="false"/>
          <w:color w:val="000000"/>
          <w:sz w:val="28"/>
        </w:rPr>
        <w:t>
      2) виньеткалар, веноктар, мемориалды тақталар, капительдер; картуштар, эмблемалар – көркемдеп кесу;</w:t>
      </w:r>
    </w:p>
    <w:p>
      <w:pPr>
        <w:spacing w:after="0"/>
        <w:ind w:left="0"/>
        <w:jc w:val="both"/>
      </w:pPr>
      <w:r>
        <w:rPr>
          <w:rFonts w:ascii="Times New Roman"/>
          <w:b w:val="false"/>
          <w:i w:val="false"/>
          <w:color w:val="000000"/>
          <w:sz w:val="28"/>
        </w:rPr>
        <w:t>
      3) мозаикалы панно – жасау;</w:t>
      </w:r>
    </w:p>
    <w:p>
      <w:pPr>
        <w:spacing w:after="0"/>
        <w:ind w:left="0"/>
        <w:jc w:val="both"/>
      </w:pPr>
      <w:r>
        <w:rPr>
          <w:rFonts w:ascii="Times New Roman"/>
          <w:b w:val="false"/>
          <w:i w:val="false"/>
          <w:color w:val="000000"/>
          <w:sz w:val="28"/>
        </w:rPr>
        <w:t>
      4) нығыздауыш бюварлар – инкрустациялау.</w:t>
      </w:r>
    </w:p>
    <w:bookmarkStart w:name="z930" w:id="918"/>
    <w:p>
      <w:pPr>
        <w:spacing w:after="0"/>
        <w:ind w:left="0"/>
        <w:jc w:val="left"/>
      </w:pPr>
      <w:r>
        <w:rPr>
          <w:rFonts w:ascii="Times New Roman"/>
          <w:b/>
          <w:i w:val="false"/>
          <w:color w:val="000000"/>
        </w:rPr>
        <w:t xml:space="preserve"> Параграф 5. Тас кесуші, 6-разряд</w:t>
      </w:r>
    </w:p>
    <w:bookmarkEnd w:id="918"/>
    <w:bookmarkStart w:name="z931" w:id="919"/>
    <w:p>
      <w:pPr>
        <w:spacing w:after="0"/>
        <w:ind w:left="0"/>
        <w:jc w:val="both"/>
      </w:pPr>
      <w:r>
        <w:rPr>
          <w:rFonts w:ascii="Times New Roman"/>
          <w:b w:val="false"/>
          <w:i w:val="false"/>
          <w:color w:val="000000"/>
          <w:sz w:val="28"/>
        </w:rPr>
        <w:t>
      637. Жұмыс сипаттамасы:</w:t>
      </w:r>
    </w:p>
    <w:bookmarkEnd w:id="919"/>
    <w:p>
      <w:pPr>
        <w:spacing w:after="0"/>
        <w:ind w:left="0"/>
        <w:jc w:val="both"/>
      </w:pPr>
      <w:r>
        <w:rPr>
          <w:rFonts w:ascii="Times New Roman"/>
          <w:b w:val="false"/>
          <w:i w:val="false"/>
          <w:color w:val="000000"/>
          <w:sz w:val="28"/>
        </w:rPr>
        <w:t>
      "Моос" шкаласы (қаттылықтың минералогиялық шкаласы) бойынша қаттылығы 7 бірліктен жоғары тастан жасалған күрделі формадағы көркемөнер бұйымдарын қолмен кесу;</w:t>
      </w:r>
    </w:p>
    <w:p>
      <w:pPr>
        <w:spacing w:after="0"/>
        <w:ind w:left="0"/>
        <w:jc w:val="both"/>
      </w:pPr>
      <w:r>
        <w:rPr>
          <w:rFonts w:ascii="Times New Roman"/>
          <w:b w:val="false"/>
          <w:i w:val="false"/>
          <w:color w:val="000000"/>
          <w:sz w:val="28"/>
        </w:rPr>
        <w:t>
      күрделі инкрустациялау және мозаика;</w:t>
      </w:r>
    </w:p>
    <w:p>
      <w:pPr>
        <w:spacing w:after="0"/>
        <w:ind w:left="0"/>
        <w:jc w:val="both"/>
      </w:pPr>
      <w:r>
        <w:rPr>
          <w:rFonts w:ascii="Times New Roman"/>
          <w:b w:val="false"/>
          <w:i w:val="false"/>
          <w:color w:val="000000"/>
          <w:sz w:val="28"/>
        </w:rPr>
        <w:t>
      тік бұрышты, шығыңқы, иілген және шар тәріздес беті бар күрделі көлемді көркемөнер бұйымдарды кесу;</w:t>
      </w:r>
    </w:p>
    <w:p>
      <w:pPr>
        <w:spacing w:after="0"/>
        <w:ind w:left="0"/>
        <w:jc w:val="both"/>
      </w:pPr>
      <w:r>
        <w:rPr>
          <w:rFonts w:ascii="Times New Roman"/>
          <w:b w:val="false"/>
          <w:i w:val="false"/>
          <w:color w:val="000000"/>
          <w:sz w:val="28"/>
        </w:rPr>
        <w:t>
      ерекше күрделі сәулет өнері туындыларын, сондай-ақ әріп белгілерін жону, тегістеу, жылтырату;</w:t>
      </w:r>
    </w:p>
    <w:p>
      <w:pPr>
        <w:spacing w:after="0"/>
        <w:ind w:left="0"/>
        <w:jc w:val="both"/>
      </w:pPr>
      <w:r>
        <w:rPr>
          <w:rFonts w:ascii="Times New Roman"/>
          <w:b w:val="false"/>
          <w:i w:val="false"/>
          <w:color w:val="000000"/>
          <w:sz w:val="28"/>
        </w:rPr>
        <w:t>
      ғимараттар мен тұғырларға биіктігі 2 метрден асатын фигураларды, құмыраларды, барельефтерді, мемориалды тақталар мен сәулет өнері мүсіндерін орнату;</w:t>
      </w:r>
    </w:p>
    <w:p>
      <w:pPr>
        <w:spacing w:after="0"/>
        <w:ind w:left="0"/>
        <w:jc w:val="both"/>
      </w:pPr>
      <w:r>
        <w:rPr>
          <w:rFonts w:ascii="Times New Roman"/>
          <w:b w:val="false"/>
          <w:i w:val="false"/>
          <w:color w:val="000000"/>
          <w:sz w:val="28"/>
        </w:rPr>
        <w:t>
      бюстілердегі, ескерткіштердегі, тұғырлардағы "шуба" фактурасын жасау;</w:t>
      </w:r>
    </w:p>
    <w:p>
      <w:pPr>
        <w:spacing w:after="0"/>
        <w:ind w:left="0"/>
        <w:jc w:val="both"/>
      </w:pPr>
      <w:r>
        <w:rPr>
          <w:rFonts w:ascii="Times New Roman"/>
          <w:b w:val="false"/>
          <w:i w:val="false"/>
          <w:color w:val="000000"/>
          <w:sz w:val="28"/>
        </w:rPr>
        <w:t>
      төмендеу білікті кесушінің жұмысын басқару.</w:t>
      </w:r>
    </w:p>
    <w:bookmarkStart w:name="z932" w:id="920"/>
    <w:p>
      <w:pPr>
        <w:spacing w:after="0"/>
        <w:ind w:left="0"/>
        <w:jc w:val="both"/>
      </w:pPr>
      <w:r>
        <w:rPr>
          <w:rFonts w:ascii="Times New Roman"/>
          <w:b w:val="false"/>
          <w:i w:val="false"/>
          <w:color w:val="000000"/>
          <w:sz w:val="28"/>
        </w:rPr>
        <w:t>
      638. Білуге тиіс:</w:t>
      </w:r>
    </w:p>
    <w:bookmarkEnd w:id="920"/>
    <w:p>
      <w:pPr>
        <w:spacing w:after="0"/>
        <w:ind w:left="0"/>
        <w:jc w:val="both"/>
      </w:pPr>
      <w:r>
        <w:rPr>
          <w:rFonts w:ascii="Times New Roman"/>
          <w:b w:val="false"/>
          <w:i w:val="false"/>
          <w:color w:val="000000"/>
          <w:sz w:val="28"/>
        </w:rPr>
        <w:t>
      ерекше күрделі формадағы, күрделі инкрустацияланған бұйымдарды, мозаиканы көркемдеп кесу жолдары;</w:t>
      </w:r>
    </w:p>
    <w:p>
      <w:pPr>
        <w:spacing w:after="0"/>
        <w:ind w:left="0"/>
        <w:jc w:val="both"/>
      </w:pPr>
      <w:r>
        <w:rPr>
          <w:rFonts w:ascii="Times New Roman"/>
          <w:b w:val="false"/>
          <w:i w:val="false"/>
          <w:color w:val="000000"/>
          <w:sz w:val="28"/>
        </w:rPr>
        <w:t>
      кристалл түзіліміне байланысты тасты өңдеу ерекшеліктері;</w:t>
      </w:r>
    </w:p>
    <w:p>
      <w:pPr>
        <w:spacing w:after="0"/>
        <w:ind w:left="0"/>
        <w:jc w:val="both"/>
      </w:pPr>
      <w:r>
        <w:rPr>
          <w:rFonts w:ascii="Times New Roman"/>
          <w:b w:val="false"/>
          <w:i w:val="false"/>
          <w:color w:val="000000"/>
          <w:sz w:val="28"/>
        </w:rPr>
        <w:t>
      бірнеше блоктан тұратын бұйымдарды жасау үшін тасты таңдау қағидалары;</w:t>
      </w:r>
    </w:p>
    <w:p>
      <w:pPr>
        <w:spacing w:after="0"/>
        <w:ind w:left="0"/>
        <w:jc w:val="both"/>
      </w:pPr>
      <w:r>
        <w:rPr>
          <w:rFonts w:ascii="Times New Roman"/>
          <w:b w:val="false"/>
          <w:i w:val="false"/>
          <w:color w:val="000000"/>
          <w:sz w:val="28"/>
        </w:rPr>
        <w:t>
      түпнұсқаларды көшірмелеу қағидалары мен жолдары;</w:t>
      </w:r>
    </w:p>
    <w:p>
      <w:pPr>
        <w:spacing w:after="0"/>
        <w:ind w:left="0"/>
        <w:jc w:val="both"/>
      </w:pPr>
      <w:r>
        <w:rPr>
          <w:rFonts w:ascii="Times New Roman"/>
          <w:b w:val="false"/>
          <w:i w:val="false"/>
          <w:color w:val="000000"/>
          <w:sz w:val="28"/>
        </w:rPr>
        <w:t>
      бөлшектер мен тораптарды форма бойынша ауыл салмақты және күрделі орнату тәсілдері;</w:t>
      </w:r>
    </w:p>
    <w:p>
      <w:pPr>
        <w:spacing w:after="0"/>
        <w:ind w:left="0"/>
        <w:jc w:val="both"/>
      </w:pPr>
      <w:r>
        <w:rPr>
          <w:rFonts w:ascii="Times New Roman"/>
          <w:b w:val="false"/>
          <w:i w:val="false"/>
          <w:color w:val="000000"/>
          <w:sz w:val="28"/>
        </w:rPr>
        <w:t>
      шикізат, материалдардың сапасына қойылатын техникалық талаптар.</w:t>
      </w:r>
    </w:p>
    <w:bookmarkStart w:name="z933" w:id="921"/>
    <w:p>
      <w:pPr>
        <w:spacing w:after="0"/>
        <w:ind w:left="0"/>
        <w:jc w:val="both"/>
      </w:pPr>
      <w:r>
        <w:rPr>
          <w:rFonts w:ascii="Times New Roman"/>
          <w:b w:val="false"/>
          <w:i w:val="false"/>
          <w:color w:val="000000"/>
          <w:sz w:val="28"/>
        </w:rPr>
        <w:t>
      639. Жұмыс үлгілері:</w:t>
      </w:r>
    </w:p>
    <w:bookmarkEnd w:id="921"/>
    <w:p>
      <w:pPr>
        <w:spacing w:after="0"/>
        <w:ind w:left="0"/>
        <w:jc w:val="both"/>
      </w:pPr>
      <w:r>
        <w:rPr>
          <w:rFonts w:ascii="Times New Roman"/>
          <w:b w:val="false"/>
          <w:i w:val="false"/>
          <w:color w:val="000000"/>
          <w:sz w:val="28"/>
        </w:rPr>
        <w:t>
      1) мозаикалы портреттер – жасау;</w:t>
      </w:r>
    </w:p>
    <w:p>
      <w:pPr>
        <w:spacing w:after="0"/>
        <w:ind w:left="0"/>
        <w:jc w:val="both"/>
      </w:pPr>
      <w:r>
        <w:rPr>
          <w:rFonts w:ascii="Times New Roman"/>
          <w:b w:val="false"/>
          <w:i w:val="false"/>
          <w:color w:val="000000"/>
          <w:sz w:val="28"/>
        </w:rPr>
        <w:t>
      2) биіктігі 1 м-ден асатын мозаикалы құмыралар – көркемдеп кесу;</w:t>
      </w:r>
    </w:p>
    <w:p>
      <w:pPr>
        <w:spacing w:after="0"/>
        <w:ind w:left="0"/>
        <w:jc w:val="both"/>
      </w:pPr>
      <w:r>
        <w:rPr>
          <w:rFonts w:ascii="Times New Roman"/>
          <w:b w:val="false"/>
          <w:i w:val="false"/>
          <w:color w:val="000000"/>
          <w:sz w:val="28"/>
        </w:rPr>
        <w:t>
      3) мозаикалы портреттер – жасау;</w:t>
      </w:r>
    </w:p>
    <w:p>
      <w:pPr>
        <w:spacing w:after="0"/>
        <w:ind w:left="0"/>
        <w:jc w:val="both"/>
      </w:pPr>
      <w:r>
        <w:rPr>
          <w:rFonts w:ascii="Times New Roman"/>
          <w:b w:val="false"/>
          <w:i w:val="false"/>
          <w:color w:val="000000"/>
          <w:sz w:val="28"/>
        </w:rPr>
        <w:t>
      4) малахиттен жасалған сервиздер – жасау.</w:t>
      </w:r>
    </w:p>
    <w:bookmarkStart w:name="z934" w:id="922"/>
    <w:p>
      <w:pPr>
        <w:spacing w:after="0"/>
        <w:ind w:left="0"/>
        <w:jc w:val="left"/>
      </w:pPr>
      <w:r>
        <w:rPr>
          <w:rFonts w:ascii="Times New Roman"/>
          <w:b/>
          <w:i w:val="false"/>
          <w:color w:val="000000"/>
        </w:rPr>
        <w:t xml:space="preserve"> Параграф 6. Тас токары, 2-разряд</w:t>
      </w:r>
    </w:p>
    <w:bookmarkEnd w:id="922"/>
    <w:bookmarkStart w:name="z935" w:id="923"/>
    <w:p>
      <w:pPr>
        <w:spacing w:after="0"/>
        <w:ind w:left="0"/>
        <w:jc w:val="both"/>
      </w:pPr>
      <w:r>
        <w:rPr>
          <w:rFonts w:ascii="Times New Roman"/>
          <w:b w:val="false"/>
          <w:i w:val="false"/>
          <w:color w:val="000000"/>
          <w:sz w:val="28"/>
        </w:rPr>
        <w:t>
      640. Жұмыс сипаттамасы:</w:t>
      </w:r>
    </w:p>
    <w:bookmarkEnd w:id="923"/>
    <w:p>
      <w:pPr>
        <w:spacing w:after="0"/>
        <w:ind w:left="0"/>
        <w:jc w:val="both"/>
      </w:pPr>
      <w:r>
        <w:rPr>
          <w:rFonts w:ascii="Times New Roman"/>
          <w:b w:val="false"/>
          <w:i w:val="false"/>
          <w:color w:val="000000"/>
          <w:sz w:val="28"/>
        </w:rPr>
        <w:t>
      үлгілер, сызбалар, эскиздер бойынша түрлі жынысты тастан жасалған қарапайым формадағы бөлшектерді токарлық өңдеу;</w:t>
      </w:r>
    </w:p>
    <w:p>
      <w:pPr>
        <w:spacing w:after="0"/>
        <w:ind w:left="0"/>
        <w:jc w:val="both"/>
      </w:pPr>
      <w:r>
        <w:rPr>
          <w:rFonts w:ascii="Times New Roman"/>
          <w:b w:val="false"/>
          <w:i w:val="false"/>
          <w:color w:val="000000"/>
          <w:sz w:val="28"/>
        </w:rPr>
        <w:t>
      аспапты қайрау және түзету.</w:t>
      </w:r>
    </w:p>
    <w:bookmarkStart w:name="z936" w:id="924"/>
    <w:p>
      <w:pPr>
        <w:spacing w:after="0"/>
        <w:ind w:left="0"/>
        <w:jc w:val="both"/>
      </w:pPr>
      <w:r>
        <w:rPr>
          <w:rFonts w:ascii="Times New Roman"/>
          <w:b w:val="false"/>
          <w:i w:val="false"/>
          <w:color w:val="000000"/>
          <w:sz w:val="28"/>
        </w:rPr>
        <w:t>
      641. Білуге тиіс:</w:t>
      </w:r>
    </w:p>
    <w:bookmarkEnd w:id="924"/>
    <w:p>
      <w:pPr>
        <w:spacing w:after="0"/>
        <w:ind w:left="0"/>
        <w:jc w:val="both"/>
      </w:pPr>
      <w:r>
        <w:rPr>
          <w:rFonts w:ascii="Times New Roman"/>
          <w:b w:val="false"/>
          <w:i w:val="false"/>
          <w:color w:val="000000"/>
          <w:sz w:val="28"/>
        </w:rPr>
        <w:t>
      тастан жасалған қарапайым формадағы бөлшектерді өңдеу жолдары;</w:t>
      </w:r>
    </w:p>
    <w:p>
      <w:pPr>
        <w:spacing w:after="0"/>
        <w:ind w:left="0"/>
        <w:jc w:val="both"/>
      </w:pPr>
      <w:r>
        <w:rPr>
          <w:rFonts w:ascii="Times New Roman"/>
          <w:b w:val="false"/>
          <w:i w:val="false"/>
          <w:color w:val="000000"/>
          <w:sz w:val="28"/>
        </w:rPr>
        <w:t>
      қызмет көрсетілетін жабдықтардың қызметі мен жұмыс принципі;</w:t>
      </w:r>
    </w:p>
    <w:p>
      <w:pPr>
        <w:spacing w:after="0"/>
        <w:ind w:left="0"/>
        <w:jc w:val="both"/>
      </w:pPr>
      <w:r>
        <w:rPr>
          <w:rFonts w:ascii="Times New Roman"/>
          <w:b w:val="false"/>
          <w:i w:val="false"/>
          <w:color w:val="000000"/>
          <w:sz w:val="28"/>
        </w:rPr>
        <w:t>
      аспапты қолдану, орнату, қайрау және түзету қағидалары;</w:t>
      </w:r>
    </w:p>
    <w:p>
      <w:pPr>
        <w:spacing w:after="0"/>
        <w:ind w:left="0"/>
        <w:jc w:val="both"/>
      </w:pPr>
      <w:r>
        <w:rPr>
          <w:rFonts w:ascii="Times New Roman"/>
          <w:b w:val="false"/>
          <w:i w:val="false"/>
          <w:color w:val="000000"/>
          <w:sz w:val="28"/>
        </w:rPr>
        <w:t>
      кедір-бұдырлықтың шектері, квалитеттері мен параметрлері туралы негізгі мәліметтер.</w:t>
      </w:r>
    </w:p>
    <w:bookmarkStart w:name="z937" w:id="925"/>
    <w:p>
      <w:pPr>
        <w:spacing w:after="0"/>
        <w:ind w:left="0"/>
        <w:jc w:val="both"/>
      </w:pPr>
      <w:r>
        <w:rPr>
          <w:rFonts w:ascii="Times New Roman"/>
          <w:b w:val="false"/>
          <w:i w:val="false"/>
          <w:color w:val="000000"/>
          <w:sz w:val="28"/>
        </w:rPr>
        <w:t>
      642. Жұмыс үлгілері:</w:t>
      </w:r>
    </w:p>
    <w:bookmarkEnd w:id="925"/>
    <w:p>
      <w:pPr>
        <w:spacing w:after="0"/>
        <w:ind w:left="0"/>
        <w:jc w:val="both"/>
      </w:pPr>
      <w:r>
        <w:rPr>
          <w:rFonts w:ascii="Times New Roman"/>
          <w:b w:val="false"/>
          <w:i w:val="false"/>
          <w:color w:val="000000"/>
          <w:sz w:val="28"/>
        </w:rPr>
        <w:t>
      1) қораптар;</w:t>
      </w:r>
    </w:p>
    <w:p>
      <w:pPr>
        <w:spacing w:after="0"/>
        <w:ind w:left="0"/>
        <w:jc w:val="both"/>
      </w:pPr>
      <w:r>
        <w:rPr>
          <w:rFonts w:ascii="Times New Roman"/>
          <w:b w:val="false"/>
          <w:i w:val="false"/>
          <w:color w:val="000000"/>
          <w:sz w:val="28"/>
        </w:rPr>
        <w:t>
      2) қақпақтар;</w:t>
      </w:r>
    </w:p>
    <w:p>
      <w:pPr>
        <w:spacing w:after="0"/>
        <w:ind w:left="0"/>
        <w:jc w:val="both"/>
      </w:pPr>
      <w:r>
        <w:rPr>
          <w:rFonts w:ascii="Times New Roman"/>
          <w:b w:val="false"/>
          <w:i w:val="false"/>
          <w:color w:val="000000"/>
          <w:sz w:val="28"/>
        </w:rPr>
        <w:t>
      3) лотоктар;</w:t>
      </w:r>
    </w:p>
    <w:p>
      <w:pPr>
        <w:spacing w:after="0"/>
        <w:ind w:left="0"/>
        <w:jc w:val="both"/>
      </w:pPr>
      <w:r>
        <w:rPr>
          <w:rFonts w:ascii="Times New Roman"/>
          <w:b w:val="false"/>
          <w:i w:val="false"/>
          <w:color w:val="000000"/>
          <w:sz w:val="28"/>
        </w:rPr>
        <w:t>
      4) күл салғыштар – токарлық өңдеу.</w:t>
      </w:r>
    </w:p>
    <w:bookmarkStart w:name="z938" w:id="926"/>
    <w:p>
      <w:pPr>
        <w:spacing w:after="0"/>
        <w:ind w:left="0"/>
        <w:jc w:val="left"/>
      </w:pPr>
      <w:r>
        <w:rPr>
          <w:rFonts w:ascii="Times New Roman"/>
          <w:b/>
          <w:i w:val="false"/>
          <w:color w:val="000000"/>
        </w:rPr>
        <w:t xml:space="preserve"> Параграф 7. Тас токары, 3-разряд</w:t>
      </w:r>
    </w:p>
    <w:bookmarkEnd w:id="926"/>
    <w:bookmarkStart w:name="z939" w:id="927"/>
    <w:p>
      <w:pPr>
        <w:spacing w:after="0"/>
        <w:ind w:left="0"/>
        <w:jc w:val="both"/>
      </w:pPr>
      <w:r>
        <w:rPr>
          <w:rFonts w:ascii="Times New Roman"/>
          <w:b w:val="false"/>
          <w:i w:val="false"/>
          <w:color w:val="000000"/>
          <w:sz w:val="28"/>
        </w:rPr>
        <w:t>
      643. Жұмыс сипаттамасы:</w:t>
      </w:r>
    </w:p>
    <w:bookmarkEnd w:id="927"/>
    <w:p>
      <w:pPr>
        <w:spacing w:after="0"/>
        <w:ind w:left="0"/>
        <w:jc w:val="both"/>
      </w:pPr>
      <w:r>
        <w:rPr>
          <w:rFonts w:ascii="Times New Roman"/>
          <w:b w:val="false"/>
          <w:i w:val="false"/>
          <w:color w:val="000000"/>
          <w:sz w:val="28"/>
        </w:rPr>
        <w:t>
      үлгілер, сызбалар, эскиздер бойынша түрлі жынысты тастан жасалған орташа күрделіктегі және күрделі формадағы бөлшектерді токарлық өңдеу;</w:t>
      </w:r>
    </w:p>
    <w:p>
      <w:pPr>
        <w:spacing w:after="0"/>
        <w:ind w:left="0"/>
        <w:jc w:val="both"/>
      </w:pPr>
      <w:r>
        <w:rPr>
          <w:rFonts w:ascii="Times New Roman"/>
          <w:b w:val="false"/>
          <w:i w:val="false"/>
          <w:color w:val="000000"/>
          <w:sz w:val="28"/>
        </w:rPr>
        <w:t>
      қызмет көрсетілетін жабдықты баптау;</w:t>
      </w:r>
    </w:p>
    <w:p>
      <w:pPr>
        <w:spacing w:after="0"/>
        <w:ind w:left="0"/>
        <w:jc w:val="both"/>
      </w:pPr>
      <w:r>
        <w:rPr>
          <w:rFonts w:ascii="Times New Roman"/>
          <w:b w:val="false"/>
          <w:i w:val="false"/>
          <w:color w:val="000000"/>
          <w:sz w:val="28"/>
        </w:rPr>
        <w:t>
      құрылғылардағы бөлшектерді орнату және бекіту.</w:t>
      </w:r>
    </w:p>
    <w:bookmarkStart w:name="z940" w:id="928"/>
    <w:p>
      <w:pPr>
        <w:spacing w:after="0"/>
        <w:ind w:left="0"/>
        <w:jc w:val="both"/>
      </w:pPr>
      <w:r>
        <w:rPr>
          <w:rFonts w:ascii="Times New Roman"/>
          <w:b w:val="false"/>
          <w:i w:val="false"/>
          <w:color w:val="000000"/>
          <w:sz w:val="28"/>
        </w:rPr>
        <w:t>
      644. Білуге тиіс:</w:t>
      </w:r>
    </w:p>
    <w:bookmarkEnd w:id="928"/>
    <w:p>
      <w:pPr>
        <w:spacing w:after="0"/>
        <w:ind w:left="0"/>
        <w:jc w:val="both"/>
      </w:pPr>
      <w:r>
        <w:rPr>
          <w:rFonts w:ascii="Times New Roman"/>
          <w:b w:val="false"/>
          <w:i w:val="false"/>
          <w:color w:val="000000"/>
          <w:sz w:val="28"/>
        </w:rPr>
        <w:t>
      тастан жасалған күрделі формадағы және орташа күрделіктегі бөлшектерді өңдеу жолдары;</w:t>
      </w:r>
    </w:p>
    <w:p>
      <w:pPr>
        <w:spacing w:after="0"/>
        <w:ind w:left="0"/>
        <w:jc w:val="both"/>
      </w:pPr>
      <w:r>
        <w:rPr>
          <w:rFonts w:ascii="Times New Roman"/>
          <w:b w:val="false"/>
          <w:i w:val="false"/>
          <w:color w:val="000000"/>
          <w:sz w:val="28"/>
        </w:rPr>
        <w:t>
      қолданылатын жабдықтардың, әмбебап және арнайы құрылғылардың құрылысы, баптау қағидалары;</w:t>
      </w:r>
    </w:p>
    <w:p>
      <w:pPr>
        <w:spacing w:after="0"/>
        <w:ind w:left="0"/>
        <w:jc w:val="both"/>
      </w:pPr>
      <w:r>
        <w:rPr>
          <w:rFonts w:ascii="Times New Roman"/>
          <w:b w:val="false"/>
          <w:i w:val="false"/>
          <w:color w:val="000000"/>
          <w:sz w:val="28"/>
        </w:rPr>
        <w:t>
      өңделетін материалдардың негізгі қасиеттері;</w:t>
      </w:r>
    </w:p>
    <w:p>
      <w:pPr>
        <w:spacing w:after="0"/>
        <w:ind w:left="0"/>
        <w:jc w:val="both"/>
      </w:pPr>
      <w:r>
        <w:rPr>
          <w:rFonts w:ascii="Times New Roman"/>
          <w:b w:val="false"/>
          <w:i w:val="false"/>
          <w:color w:val="000000"/>
          <w:sz w:val="28"/>
        </w:rPr>
        <w:t>
      кесетін аспаптың геометриясы мен жасау тәсілдері.</w:t>
      </w:r>
    </w:p>
    <w:bookmarkStart w:name="z941" w:id="929"/>
    <w:p>
      <w:pPr>
        <w:spacing w:after="0"/>
        <w:ind w:left="0"/>
        <w:jc w:val="both"/>
      </w:pPr>
      <w:r>
        <w:rPr>
          <w:rFonts w:ascii="Times New Roman"/>
          <w:b w:val="false"/>
          <w:i w:val="false"/>
          <w:color w:val="000000"/>
          <w:sz w:val="28"/>
        </w:rPr>
        <w:t>
      645. Жұмыс үлгілері:</w:t>
      </w:r>
    </w:p>
    <w:bookmarkEnd w:id="929"/>
    <w:p>
      <w:pPr>
        <w:spacing w:after="0"/>
        <w:ind w:left="0"/>
        <w:jc w:val="both"/>
      </w:pPr>
      <w:r>
        <w:rPr>
          <w:rFonts w:ascii="Times New Roman"/>
          <w:b w:val="false"/>
          <w:i w:val="false"/>
          <w:color w:val="000000"/>
          <w:sz w:val="28"/>
        </w:rPr>
        <w:t>
      1) құмыралар;</w:t>
      </w:r>
    </w:p>
    <w:p>
      <w:pPr>
        <w:spacing w:after="0"/>
        <w:ind w:left="0"/>
        <w:jc w:val="both"/>
      </w:pPr>
      <w:r>
        <w:rPr>
          <w:rFonts w:ascii="Times New Roman"/>
          <w:b w:val="false"/>
          <w:i w:val="false"/>
          <w:color w:val="000000"/>
          <w:sz w:val="28"/>
        </w:rPr>
        <w:t>
      2) стопкалар;</w:t>
      </w:r>
    </w:p>
    <w:p>
      <w:pPr>
        <w:spacing w:after="0"/>
        <w:ind w:left="0"/>
        <w:jc w:val="both"/>
      </w:pPr>
      <w:r>
        <w:rPr>
          <w:rFonts w:ascii="Times New Roman"/>
          <w:b w:val="false"/>
          <w:i w:val="false"/>
          <w:color w:val="000000"/>
          <w:sz w:val="28"/>
        </w:rPr>
        <w:t>
      3) ұстағыштар мен фигуралы қолсаптар – токарлық өңдеу.</w:t>
      </w:r>
    </w:p>
    <w:bookmarkStart w:name="z942" w:id="930"/>
    <w:p>
      <w:pPr>
        <w:spacing w:after="0"/>
        <w:ind w:left="0"/>
        <w:jc w:val="left"/>
      </w:pPr>
      <w:r>
        <w:rPr>
          <w:rFonts w:ascii="Times New Roman"/>
          <w:b/>
          <w:i w:val="false"/>
          <w:color w:val="000000"/>
        </w:rPr>
        <w:t xml:space="preserve"> Параграф 8. Тас токары, 4-разряд</w:t>
      </w:r>
    </w:p>
    <w:bookmarkEnd w:id="930"/>
    <w:bookmarkStart w:name="z943" w:id="931"/>
    <w:p>
      <w:pPr>
        <w:spacing w:after="0"/>
        <w:ind w:left="0"/>
        <w:jc w:val="both"/>
      </w:pPr>
      <w:r>
        <w:rPr>
          <w:rFonts w:ascii="Times New Roman"/>
          <w:b w:val="false"/>
          <w:i w:val="false"/>
          <w:color w:val="000000"/>
          <w:sz w:val="28"/>
        </w:rPr>
        <w:t>
      646. Жұмыс сипаттамасы:</w:t>
      </w:r>
    </w:p>
    <w:bookmarkEnd w:id="931"/>
    <w:p>
      <w:pPr>
        <w:spacing w:after="0"/>
        <w:ind w:left="0"/>
        <w:jc w:val="both"/>
      </w:pPr>
      <w:r>
        <w:rPr>
          <w:rFonts w:ascii="Times New Roman"/>
          <w:b w:val="false"/>
          <w:i w:val="false"/>
          <w:color w:val="000000"/>
          <w:sz w:val="28"/>
        </w:rPr>
        <w:t>
      үлгілер, сызбалар, эскиздер бойынша түрлі жынысты тастан жасалған ерекше күрделі формадағы бөлшектерді токарлық өңдеу;</w:t>
      </w:r>
    </w:p>
    <w:p>
      <w:pPr>
        <w:spacing w:after="0"/>
        <w:ind w:left="0"/>
        <w:jc w:val="both"/>
      </w:pPr>
      <w:r>
        <w:rPr>
          <w:rFonts w:ascii="Times New Roman"/>
          <w:b w:val="false"/>
          <w:i w:val="false"/>
          <w:color w:val="000000"/>
          <w:sz w:val="28"/>
        </w:rPr>
        <w:t>
      кесу операциялары мен режимдерінің технологиялық кезектілігін орнату.</w:t>
      </w:r>
    </w:p>
    <w:bookmarkStart w:name="z944" w:id="932"/>
    <w:p>
      <w:pPr>
        <w:spacing w:after="0"/>
        <w:ind w:left="0"/>
        <w:jc w:val="both"/>
      </w:pPr>
      <w:r>
        <w:rPr>
          <w:rFonts w:ascii="Times New Roman"/>
          <w:b w:val="false"/>
          <w:i w:val="false"/>
          <w:color w:val="000000"/>
          <w:sz w:val="28"/>
        </w:rPr>
        <w:t>
      647. Білуге тиіс:</w:t>
      </w:r>
    </w:p>
    <w:bookmarkEnd w:id="932"/>
    <w:p>
      <w:pPr>
        <w:spacing w:after="0"/>
        <w:ind w:left="0"/>
        <w:jc w:val="both"/>
      </w:pPr>
      <w:r>
        <w:rPr>
          <w:rFonts w:ascii="Times New Roman"/>
          <w:b w:val="false"/>
          <w:i w:val="false"/>
          <w:color w:val="000000"/>
          <w:sz w:val="28"/>
        </w:rPr>
        <w:t>
      тастан жасалған ерекше күрделі формадағы бөлшектерді өңдеу жолдары;</w:t>
      </w:r>
    </w:p>
    <w:p>
      <w:pPr>
        <w:spacing w:after="0"/>
        <w:ind w:left="0"/>
        <w:jc w:val="both"/>
      </w:pPr>
      <w:r>
        <w:rPr>
          <w:rFonts w:ascii="Times New Roman"/>
          <w:b w:val="false"/>
          <w:i w:val="false"/>
          <w:color w:val="000000"/>
          <w:sz w:val="28"/>
        </w:rPr>
        <w:t>
      қызмет көрсетілетін жабдықтардың кинематикалық схемалары мен дәлдігін тексеру қағидалары;</w:t>
      </w:r>
    </w:p>
    <w:p>
      <w:pPr>
        <w:spacing w:after="0"/>
        <w:ind w:left="0"/>
        <w:jc w:val="both"/>
      </w:pPr>
      <w:r>
        <w:rPr>
          <w:rFonts w:ascii="Times New Roman"/>
          <w:b w:val="false"/>
          <w:i w:val="false"/>
          <w:color w:val="000000"/>
          <w:sz w:val="28"/>
        </w:rPr>
        <w:t>
      ерекше күрделі бөлшектерді орнату, бекіту және тексеру тәсілдері мен өңдеудің технологиялық кезектілігін айқындау қағидалары;</w:t>
      </w:r>
    </w:p>
    <w:p>
      <w:pPr>
        <w:spacing w:after="0"/>
        <w:ind w:left="0"/>
        <w:jc w:val="both"/>
      </w:pPr>
      <w:r>
        <w:rPr>
          <w:rFonts w:ascii="Times New Roman"/>
          <w:b w:val="false"/>
          <w:i w:val="false"/>
          <w:color w:val="000000"/>
          <w:sz w:val="28"/>
        </w:rPr>
        <w:t>
      өңделетін материалдың техникалық шарттары.</w:t>
      </w:r>
    </w:p>
    <w:bookmarkStart w:name="z945" w:id="933"/>
    <w:p>
      <w:pPr>
        <w:spacing w:after="0"/>
        <w:ind w:left="0"/>
        <w:jc w:val="both"/>
      </w:pPr>
      <w:r>
        <w:rPr>
          <w:rFonts w:ascii="Times New Roman"/>
          <w:b w:val="false"/>
          <w:i w:val="false"/>
          <w:color w:val="000000"/>
          <w:sz w:val="28"/>
        </w:rPr>
        <w:t>
      648. Жұмыс үлгілері:</w:t>
      </w:r>
    </w:p>
    <w:bookmarkEnd w:id="933"/>
    <w:p>
      <w:pPr>
        <w:spacing w:after="0"/>
        <w:ind w:left="0"/>
        <w:jc w:val="both"/>
      </w:pPr>
      <w:r>
        <w:rPr>
          <w:rFonts w:ascii="Times New Roman"/>
          <w:b w:val="false"/>
          <w:i w:val="false"/>
          <w:color w:val="000000"/>
          <w:sz w:val="28"/>
        </w:rPr>
        <w:t>
      1) кубиктер;</w:t>
      </w:r>
    </w:p>
    <w:p>
      <w:pPr>
        <w:spacing w:after="0"/>
        <w:ind w:left="0"/>
        <w:jc w:val="both"/>
      </w:pPr>
      <w:r>
        <w:rPr>
          <w:rFonts w:ascii="Times New Roman"/>
          <w:b w:val="false"/>
          <w:i w:val="false"/>
          <w:color w:val="000000"/>
          <w:sz w:val="28"/>
        </w:rPr>
        <w:t>
      2) шамдар – токарлық өңдеу.</w:t>
      </w:r>
    </w:p>
    <w:bookmarkStart w:name="z946" w:id="934"/>
    <w:p>
      <w:pPr>
        <w:spacing w:after="0"/>
        <w:ind w:left="0"/>
        <w:jc w:val="left"/>
      </w:pPr>
      <w:r>
        <w:rPr>
          <w:rFonts w:ascii="Times New Roman"/>
          <w:b/>
          <w:i w:val="false"/>
          <w:color w:val="000000"/>
        </w:rPr>
        <w:t xml:space="preserve"> Параграф 9. Тастан жасалған бұйымдарды монтаждаушы, 2-разряд</w:t>
      </w:r>
    </w:p>
    <w:bookmarkEnd w:id="934"/>
    <w:bookmarkStart w:name="z947" w:id="935"/>
    <w:p>
      <w:pPr>
        <w:spacing w:after="0"/>
        <w:ind w:left="0"/>
        <w:jc w:val="both"/>
      </w:pPr>
      <w:r>
        <w:rPr>
          <w:rFonts w:ascii="Times New Roman"/>
          <w:b w:val="false"/>
          <w:i w:val="false"/>
          <w:color w:val="000000"/>
          <w:sz w:val="28"/>
        </w:rPr>
        <w:t>
      649. Жұмыс сипаттамалары:</w:t>
      </w:r>
    </w:p>
    <w:bookmarkEnd w:id="935"/>
    <w:p>
      <w:pPr>
        <w:spacing w:after="0"/>
        <w:ind w:left="0"/>
        <w:jc w:val="both"/>
      </w:pPr>
      <w:r>
        <w:rPr>
          <w:rFonts w:ascii="Times New Roman"/>
          <w:b w:val="false"/>
          <w:i w:val="false"/>
          <w:color w:val="000000"/>
          <w:sz w:val="28"/>
        </w:rPr>
        <w:t>
      бөлшектерді бекіте отырып тастың түрлі жыныстарынан қарапайым және орташа күрделіктегі көркемөнер бұйымдарын монтаждау және жинақтау;</w:t>
      </w:r>
    </w:p>
    <w:p>
      <w:pPr>
        <w:spacing w:after="0"/>
        <w:ind w:left="0"/>
        <w:jc w:val="both"/>
      </w:pPr>
      <w:r>
        <w:rPr>
          <w:rFonts w:ascii="Times New Roman"/>
          <w:b w:val="false"/>
          <w:i w:val="false"/>
          <w:color w:val="000000"/>
          <w:sz w:val="28"/>
        </w:rPr>
        <w:t>
      саңылау бұрғылау;</w:t>
      </w:r>
    </w:p>
    <w:p>
      <w:pPr>
        <w:spacing w:after="0"/>
        <w:ind w:left="0"/>
        <w:jc w:val="both"/>
      </w:pPr>
      <w:r>
        <w:rPr>
          <w:rFonts w:ascii="Times New Roman"/>
          <w:b w:val="false"/>
          <w:i w:val="false"/>
          <w:color w:val="000000"/>
          <w:sz w:val="28"/>
        </w:rPr>
        <w:t>
      желімді рецепті бойынша әзірлеу;</w:t>
      </w:r>
    </w:p>
    <w:p>
      <w:pPr>
        <w:spacing w:after="0"/>
        <w:ind w:left="0"/>
        <w:jc w:val="both"/>
      </w:pPr>
      <w:r>
        <w:rPr>
          <w:rFonts w:ascii="Times New Roman"/>
          <w:b w:val="false"/>
          <w:i w:val="false"/>
          <w:color w:val="000000"/>
          <w:sz w:val="28"/>
        </w:rPr>
        <w:t>
      шкант әзірлеу, бөлшектерді шкантқа отырғызу және желімдеу;</w:t>
      </w:r>
    </w:p>
    <w:p>
      <w:pPr>
        <w:spacing w:after="0"/>
        <w:ind w:left="0"/>
        <w:jc w:val="both"/>
      </w:pPr>
      <w:r>
        <w:rPr>
          <w:rFonts w:ascii="Times New Roman"/>
          <w:b w:val="false"/>
          <w:i w:val="false"/>
          <w:color w:val="000000"/>
          <w:sz w:val="28"/>
        </w:rPr>
        <w:t>
      бөлшектерді тазалау және шаю;</w:t>
      </w:r>
    </w:p>
    <w:p>
      <w:pPr>
        <w:spacing w:after="0"/>
        <w:ind w:left="0"/>
        <w:jc w:val="both"/>
      </w:pPr>
      <w:r>
        <w:rPr>
          <w:rFonts w:ascii="Times New Roman"/>
          <w:b w:val="false"/>
          <w:i w:val="false"/>
          <w:color w:val="000000"/>
          <w:sz w:val="28"/>
        </w:rPr>
        <w:t>
      бұйымдарды монтаждау және жинақтауда дайындық жұмыстарын орындау.</w:t>
      </w:r>
    </w:p>
    <w:bookmarkStart w:name="z948" w:id="936"/>
    <w:p>
      <w:pPr>
        <w:spacing w:after="0"/>
        <w:ind w:left="0"/>
        <w:jc w:val="both"/>
      </w:pPr>
      <w:r>
        <w:rPr>
          <w:rFonts w:ascii="Times New Roman"/>
          <w:b w:val="false"/>
          <w:i w:val="false"/>
          <w:color w:val="000000"/>
          <w:sz w:val="28"/>
        </w:rPr>
        <w:t>
      650. Білуге тиіс:</w:t>
      </w:r>
    </w:p>
    <w:bookmarkEnd w:id="936"/>
    <w:p>
      <w:pPr>
        <w:spacing w:after="0"/>
        <w:ind w:left="0"/>
        <w:jc w:val="both"/>
      </w:pPr>
      <w:r>
        <w:rPr>
          <w:rFonts w:ascii="Times New Roman"/>
          <w:b w:val="false"/>
          <w:i w:val="false"/>
          <w:color w:val="000000"/>
          <w:sz w:val="28"/>
        </w:rPr>
        <w:t>
      құрылымы мен түсіне қарай бөлшектерді іріктей отырып тастан жасалған қарапайым және орташа күрделіктегі көркемөнер бұйымдарын монтаждау жолдары;</w:t>
      </w:r>
    </w:p>
    <w:p>
      <w:pPr>
        <w:spacing w:after="0"/>
        <w:ind w:left="0"/>
        <w:jc w:val="both"/>
      </w:pPr>
      <w:r>
        <w:rPr>
          <w:rFonts w:ascii="Times New Roman"/>
          <w:b w:val="false"/>
          <w:i w:val="false"/>
          <w:color w:val="000000"/>
          <w:sz w:val="28"/>
        </w:rPr>
        <w:t>
      тас жыныстары мен оның қасиеті, қызмет көрсетілетін жабдықтардың қызметі және жұмыс принципі;</w:t>
      </w:r>
    </w:p>
    <w:p>
      <w:pPr>
        <w:spacing w:after="0"/>
        <w:ind w:left="0"/>
        <w:jc w:val="both"/>
      </w:pPr>
      <w:r>
        <w:rPr>
          <w:rFonts w:ascii="Times New Roman"/>
          <w:b w:val="false"/>
          <w:i w:val="false"/>
          <w:color w:val="000000"/>
          <w:sz w:val="28"/>
        </w:rPr>
        <w:t>
      бұйымдарды монтаждау және желімдеуде қолданылатын желім және мастикалардың қасиеті мен сапасы, монтаждалатын бұйымдардың техникалық шарттары.</w:t>
      </w:r>
    </w:p>
    <w:bookmarkStart w:name="z949" w:id="937"/>
    <w:p>
      <w:pPr>
        <w:spacing w:after="0"/>
        <w:ind w:left="0"/>
        <w:jc w:val="both"/>
      </w:pPr>
      <w:r>
        <w:rPr>
          <w:rFonts w:ascii="Times New Roman"/>
          <w:b w:val="false"/>
          <w:i w:val="false"/>
          <w:color w:val="000000"/>
          <w:sz w:val="28"/>
        </w:rPr>
        <w:t>
      651. Жұмыс үлгілері:</w:t>
      </w:r>
    </w:p>
    <w:bookmarkEnd w:id="937"/>
    <w:p>
      <w:pPr>
        <w:spacing w:after="0"/>
        <w:ind w:left="0"/>
        <w:jc w:val="both"/>
      </w:pPr>
      <w:r>
        <w:rPr>
          <w:rFonts w:ascii="Times New Roman"/>
          <w:b w:val="false"/>
          <w:i w:val="false"/>
          <w:color w:val="000000"/>
          <w:sz w:val="28"/>
        </w:rPr>
        <w:t>
      1) металл бөлшектер – тастан жасалған сувенирлерге жапсыру;</w:t>
      </w:r>
    </w:p>
    <w:p>
      <w:pPr>
        <w:spacing w:after="0"/>
        <w:ind w:left="0"/>
        <w:jc w:val="both"/>
      </w:pPr>
      <w:r>
        <w:rPr>
          <w:rFonts w:ascii="Times New Roman"/>
          <w:b w:val="false"/>
          <w:i w:val="false"/>
          <w:color w:val="000000"/>
          <w:sz w:val="28"/>
        </w:rPr>
        <w:t>
      2) литотекалар – негізін желімдеу;</w:t>
      </w:r>
    </w:p>
    <w:p>
      <w:pPr>
        <w:spacing w:after="0"/>
        <w:ind w:left="0"/>
        <w:jc w:val="both"/>
      </w:pPr>
      <w:r>
        <w:rPr>
          <w:rFonts w:ascii="Times New Roman"/>
          <w:b w:val="false"/>
          <w:i w:val="false"/>
          <w:color w:val="000000"/>
          <w:sz w:val="28"/>
        </w:rPr>
        <w:t>
      3) туалет жинақтары – бөлшектерді түсіне және құрылымына қарай іріктеу, оларды монтаждау;</w:t>
      </w:r>
    </w:p>
    <w:p>
      <w:pPr>
        <w:spacing w:after="0"/>
        <w:ind w:left="0"/>
        <w:jc w:val="both"/>
      </w:pPr>
      <w:r>
        <w:rPr>
          <w:rFonts w:ascii="Times New Roman"/>
          <w:b w:val="false"/>
          <w:i w:val="false"/>
          <w:color w:val="000000"/>
          <w:sz w:val="28"/>
        </w:rPr>
        <w:t>
      4) декоративтік шамдар – жарықтандыру арматурасын монтаждау.</w:t>
      </w:r>
    </w:p>
    <w:bookmarkStart w:name="z950" w:id="938"/>
    <w:p>
      <w:pPr>
        <w:spacing w:after="0"/>
        <w:ind w:left="0"/>
        <w:jc w:val="left"/>
      </w:pPr>
      <w:r>
        <w:rPr>
          <w:rFonts w:ascii="Times New Roman"/>
          <w:b/>
          <w:i w:val="false"/>
          <w:color w:val="000000"/>
        </w:rPr>
        <w:t xml:space="preserve"> Параграф 10. Тастан жасалған бұйымдарды монтаждаушы, 3-разряд</w:t>
      </w:r>
    </w:p>
    <w:bookmarkEnd w:id="938"/>
    <w:bookmarkStart w:name="z951" w:id="939"/>
    <w:p>
      <w:pPr>
        <w:spacing w:after="0"/>
        <w:ind w:left="0"/>
        <w:jc w:val="both"/>
      </w:pPr>
      <w:r>
        <w:rPr>
          <w:rFonts w:ascii="Times New Roman"/>
          <w:b w:val="false"/>
          <w:i w:val="false"/>
          <w:color w:val="000000"/>
          <w:sz w:val="28"/>
        </w:rPr>
        <w:t>
      652. Жұмыс сипаттамалары:</w:t>
      </w:r>
    </w:p>
    <w:bookmarkEnd w:id="939"/>
    <w:p>
      <w:pPr>
        <w:spacing w:after="0"/>
        <w:ind w:left="0"/>
        <w:jc w:val="both"/>
      </w:pPr>
      <w:r>
        <w:rPr>
          <w:rFonts w:ascii="Times New Roman"/>
          <w:b w:val="false"/>
          <w:i w:val="false"/>
          <w:color w:val="000000"/>
          <w:sz w:val="28"/>
        </w:rPr>
        <w:t>
      тастан жасалған күрделі және ерекше күрделі бұйымдарды монтаждау;</w:t>
      </w:r>
    </w:p>
    <w:p>
      <w:pPr>
        <w:spacing w:after="0"/>
        <w:ind w:left="0"/>
        <w:jc w:val="both"/>
      </w:pPr>
      <w:r>
        <w:rPr>
          <w:rFonts w:ascii="Times New Roman"/>
          <w:b w:val="false"/>
          <w:i w:val="false"/>
          <w:color w:val="000000"/>
          <w:sz w:val="28"/>
        </w:rPr>
        <w:t>
      күрделі бөлшектерді белгілеу және қиыстыру;</w:t>
      </w:r>
    </w:p>
    <w:p>
      <w:pPr>
        <w:spacing w:after="0"/>
        <w:ind w:left="0"/>
        <w:jc w:val="both"/>
      </w:pPr>
      <w:r>
        <w:rPr>
          <w:rFonts w:ascii="Times New Roman"/>
          <w:b w:val="false"/>
          <w:i w:val="false"/>
          <w:color w:val="000000"/>
          <w:sz w:val="28"/>
        </w:rPr>
        <w:t>
      бұйымдарды монтаждауда табылған ақаулықтарды жою;</w:t>
      </w:r>
    </w:p>
    <w:p>
      <w:pPr>
        <w:spacing w:after="0"/>
        <w:ind w:left="0"/>
        <w:jc w:val="both"/>
      </w:pPr>
      <w:r>
        <w:rPr>
          <w:rFonts w:ascii="Times New Roman"/>
          <w:b w:val="false"/>
          <w:i w:val="false"/>
          <w:color w:val="000000"/>
          <w:sz w:val="28"/>
        </w:rPr>
        <w:t>
      қызмет көрсетілетін жабдықтарды баптау.</w:t>
      </w:r>
    </w:p>
    <w:bookmarkStart w:name="z952" w:id="940"/>
    <w:p>
      <w:pPr>
        <w:spacing w:after="0"/>
        <w:ind w:left="0"/>
        <w:jc w:val="both"/>
      </w:pPr>
      <w:r>
        <w:rPr>
          <w:rFonts w:ascii="Times New Roman"/>
          <w:b w:val="false"/>
          <w:i w:val="false"/>
          <w:color w:val="000000"/>
          <w:sz w:val="28"/>
        </w:rPr>
        <w:t>
      653. Білуге тиіс:</w:t>
      </w:r>
    </w:p>
    <w:bookmarkEnd w:id="940"/>
    <w:p>
      <w:pPr>
        <w:spacing w:after="0"/>
        <w:ind w:left="0"/>
        <w:jc w:val="both"/>
      </w:pPr>
      <w:r>
        <w:rPr>
          <w:rFonts w:ascii="Times New Roman"/>
          <w:b w:val="false"/>
          <w:i w:val="false"/>
          <w:color w:val="000000"/>
          <w:sz w:val="28"/>
        </w:rPr>
        <w:t>
      тастың түрлі жыныстан жасалған күрделі және ерекше күрделі көркемөнер бұйымдарды монтаждау жолдары;</w:t>
      </w:r>
    </w:p>
    <w:p>
      <w:pPr>
        <w:spacing w:after="0"/>
        <w:ind w:left="0"/>
        <w:jc w:val="both"/>
      </w:pPr>
      <w:r>
        <w:rPr>
          <w:rFonts w:ascii="Times New Roman"/>
          <w:b w:val="false"/>
          <w:i w:val="false"/>
          <w:color w:val="000000"/>
          <w:sz w:val="28"/>
        </w:rPr>
        <w:t>
      қызмет көрсететін жабдықтардың құрылымы мен баптау қағидалары;</w:t>
      </w:r>
    </w:p>
    <w:p>
      <w:pPr>
        <w:spacing w:after="0"/>
        <w:ind w:left="0"/>
        <w:jc w:val="both"/>
      </w:pPr>
      <w:r>
        <w:rPr>
          <w:rFonts w:ascii="Times New Roman"/>
          <w:b w:val="false"/>
          <w:i w:val="false"/>
          <w:color w:val="000000"/>
          <w:sz w:val="28"/>
        </w:rPr>
        <w:t>
      монтаждалатын бұйымдардың техникалық шарттары;</w:t>
      </w:r>
    </w:p>
    <w:p>
      <w:pPr>
        <w:spacing w:after="0"/>
        <w:ind w:left="0"/>
        <w:jc w:val="both"/>
      </w:pPr>
      <w:r>
        <w:rPr>
          <w:rFonts w:ascii="Times New Roman"/>
          <w:b w:val="false"/>
          <w:i w:val="false"/>
          <w:color w:val="000000"/>
          <w:sz w:val="28"/>
        </w:rPr>
        <w:t>
      желім және мастика әзірлеу тәсілі.</w:t>
      </w:r>
    </w:p>
    <w:bookmarkStart w:name="z953" w:id="941"/>
    <w:p>
      <w:pPr>
        <w:spacing w:after="0"/>
        <w:ind w:left="0"/>
        <w:jc w:val="both"/>
      </w:pPr>
      <w:r>
        <w:rPr>
          <w:rFonts w:ascii="Times New Roman"/>
          <w:b w:val="false"/>
          <w:i w:val="false"/>
          <w:color w:val="000000"/>
          <w:sz w:val="28"/>
        </w:rPr>
        <w:t>
      654. Жұмыс үлгілері:</w:t>
      </w:r>
    </w:p>
    <w:bookmarkEnd w:id="941"/>
    <w:p>
      <w:pPr>
        <w:spacing w:after="0"/>
        <w:ind w:left="0"/>
        <w:jc w:val="both"/>
      </w:pPr>
      <w:r>
        <w:rPr>
          <w:rFonts w:ascii="Times New Roman"/>
          <w:b w:val="false"/>
          <w:i w:val="false"/>
          <w:color w:val="000000"/>
          <w:sz w:val="28"/>
        </w:rPr>
        <w:t>
      1) декоративтік құмыралар – монтаждау;</w:t>
      </w:r>
    </w:p>
    <w:p>
      <w:pPr>
        <w:spacing w:after="0"/>
        <w:ind w:left="0"/>
        <w:jc w:val="both"/>
      </w:pPr>
      <w:r>
        <w:rPr>
          <w:rFonts w:ascii="Times New Roman"/>
          <w:b w:val="false"/>
          <w:i w:val="false"/>
          <w:color w:val="000000"/>
          <w:sz w:val="28"/>
        </w:rPr>
        <w:t>
      2) кәмпит салғыш, кубоктар, қобдишалар – монтаждау;</w:t>
      </w:r>
    </w:p>
    <w:p>
      <w:pPr>
        <w:spacing w:after="0"/>
        <w:ind w:left="0"/>
        <w:jc w:val="both"/>
      </w:pPr>
      <w:r>
        <w:rPr>
          <w:rFonts w:ascii="Times New Roman"/>
          <w:b w:val="false"/>
          <w:i w:val="false"/>
          <w:color w:val="000000"/>
          <w:sz w:val="28"/>
        </w:rPr>
        <w:t>
      3) панно, плакеткалар – суретін таңдау, негізге желімдеу.</w:t>
      </w:r>
    </w:p>
    <w:bookmarkStart w:name="z954" w:id="942"/>
    <w:p>
      <w:pPr>
        <w:spacing w:after="0"/>
        <w:ind w:left="0"/>
        <w:jc w:val="left"/>
      </w:pPr>
      <w:r>
        <w:rPr>
          <w:rFonts w:ascii="Times New Roman"/>
          <w:b/>
          <w:i w:val="false"/>
          <w:color w:val="000000"/>
        </w:rPr>
        <w:t xml:space="preserve"> Параграф 11. Тасты аралап кесуші 2-разряд</w:t>
      </w:r>
    </w:p>
    <w:bookmarkEnd w:id="942"/>
    <w:bookmarkStart w:name="z955" w:id="943"/>
    <w:p>
      <w:pPr>
        <w:spacing w:after="0"/>
        <w:ind w:left="0"/>
        <w:jc w:val="both"/>
      </w:pPr>
      <w:r>
        <w:rPr>
          <w:rFonts w:ascii="Times New Roman"/>
          <w:b w:val="false"/>
          <w:i w:val="false"/>
          <w:color w:val="000000"/>
          <w:sz w:val="28"/>
        </w:rPr>
        <w:t>
      655. Жұмыс сипаттамасы:</w:t>
      </w:r>
    </w:p>
    <w:bookmarkEnd w:id="943"/>
    <w:p>
      <w:pPr>
        <w:spacing w:after="0"/>
        <w:ind w:left="0"/>
        <w:jc w:val="both"/>
      </w:pPr>
      <w:r>
        <w:rPr>
          <w:rFonts w:ascii="Times New Roman"/>
          <w:b w:val="false"/>
          <w:i w:val="false"/>
          <w:color w:val="000000"/>
          <w:sz w:val="28"/>
        </w:rPr>
        <w:t>
      белгіленген мөлшердегі дайындамалардың түрлі үлгілері бойынша жұмсақ жынысты тасты аралап кесу;</w:t>
      </w:r>
    </w:p>
    <w:p>
      <w:pPr>
        <w:spacing w:after="0"/>
        <w:ind w:left="0"/>
        <w:jc w:val="both"/>
      </w:pPr>
      <w:r>
        <w:rPr>
          <w:rFonts w:ascii="Times New Roman"/>
          <w:b w:val="false"/>
          <w:i w:val="false"/>
          <w:color w:val="000000"/>
          <w:sz w:val="28"/>
        </w:rPr>
        <w:t>
      тастың декоративтік ерекшеліктерін ескере отырып шаблондар мен сызбалар бойынша тегіс дайындамаларды арамен қиялай кесу;</w:t>
      </w:r>
    </w:p>
    <w:p>
      <w:pPr>
        <w:spacing w:after="0"/>
        <w:ind w:left="0"/>
        <w:jc w:val="both"/>
      </w:pPr>
      <w:r>
        <w:rPr>
          <w:rFonts w:ascii="Times New Roman"/>
          <w:b w:val="false"/>
          <w:i w:val="false"/>
          <w:color w:val="000000"/>
          <w:sz w:val="28"/>
        </w:rPr>
        <w:t>
      түсті әйнекті пластиналарға және дайындамаларды алмас аспапты пайдалана отырып аралап кесу.</w:t>
      </w:r>
    </w:p>
    <w:bookmarkStart w:name="z956" w:id="944"/>
    <w:p>
      <w:pPr>
        <w:spacing w:after="0"/>
        <w:ind w:left="0"/>
        <w:jc w:val="both"/>
      </w:pPr>
      <w:r>
        <w:rPr>
          <w:rFonts w:ascii="Times New Roman"/>
          <w:b w:val="false"/>
          <w:i w:val="false"/>
          <w:color w:val="000000"/>
          <w:sz w:val="28"/>
        </w:rPr>
        <w:t>
      656. Білуге тиіс:</w:t>
      </w:r>
    </w:p>
    <w:bookmarkEnd w:id="944"/>
    <w:p>
      <w:pPr>
        <w:spacing w:after="0"/>
        <w:ind w:left="0"/>
        <w:jc w:val="both"/>
      </w:pPr>
      <w:r>
        <w:rPr>
          <w:rFonts w:ascii="Times New Roman"/>
          <w:b w:val="false"/>
          <w:i w:val="false"/>
          <w:color w:val="000000"/>
          <w:sz w:val="28"/>
        </w:rPr>
        <w:t>
      қызмет көрсететін жабдықтың қызметі мен жұмыс принципі және пайдалану қағидалары;</w:t>
      </w:r>
    </w:p>
    <w:p>
      <w:pPr>
        <w:spacing w:after="0"/>
        <w:ind w:left="0"/>
        <w:jc w:val="both"/>
      </w:pPr>
      <w:r>
        <w:rPr>
          <w:rFonts w:ascii="Times New Roman"/>
          <w:b w:val="false"/>
          <w:i w:val="false"/>
          <w:color w:val="000000"/>
          <w:sz w:val="28"/>
        </w:rPr>
        <w:t>
      аспапты қолдану қағидалары;</w:t>
      </w:r>
    </w:p>
    <w:p>
      <w:pPr>
        <w:spacing w:after="0"/>
        <w:ind w:left="0"/>
        <w:jc w:val="both"/>
      </w:pPr>
      <w:r>
        <w:rPr>
          <w:rFonts w:ascii="Times New Roman"/>
          <w:b w:val="false"/>
          <w:i w:val="false"/>
          <w:color w:val="000000"/>
          <w:sz w:val="28"/>
        </w:rPr>
        <w:t>
      жұмсақ жынысты түрлі түсті және тасты кесу және арамен кесу режимдері, тастың қасиеті мен жыныстары.</w:t>
      </w:r>
    </w:p>
    <w:bookmarkStart w:name="z957" w:id="945"/>
    <w:p>
      <w:pPr>
        <w:spacing w:after="0"/>
        <w:ind w:left="0"/>
        <w:jc w:val="left"/>
      </w:pPr>
      <w:r>
        <w:rPr>
          <w:rFonts w:ascii="Times New Roman"/>
          <w:b/>
          <w:i w:val="false"/>
          <w:color w:val="000000"/>
        </w:rPr>
        <w:t xml:space="preserve"> Параграф 12. Тасты аралап кесуші, 3-разряд</w:t>
      </w:r>
    </w:p>
    <w:bookmarkEnd w:id="945"/>
    <w:bookmarkStart w:name="z958" w:id="946"/>
    <w:p>
      <w:pPr>
        <w:spacing w:after="0"/>
        <w:ind w:left="0"/>
        <w:jc w:val="both"/>
      </w:pPr>
      <w:r>
        <w:rPr>
          <w:rFonts w:ascii="Times New Roman"/>
          <w:b w:val="false"/>
          <w:i w:val="false"/>
          <w:color w:val="000000"/>
          <w:sz w:val="28"/>
        </w:rPr>
        <w:t>
      657. Жұмыс сипаттамасы:</w:t>
      </w:r>
    </w:p>
    <w:bookmarkEnd w:id="946"/>
    <w:p>
      <w:pPr>
        <w:spacing w:after="0"/>
        <w:ind w:left="0"/>
        <w:jc w:val="both"/>
      </w:pPr>
      <w:r>
        <w:rPr>
          <w:rFonts w:ascii="Times New Roman"/>
          <w:b w:val="false"/>
          <w:i w:val="false"/>
          <w:color w:val="000000"/>
          <w:sz w:val="28"/>
        </w:rPr>
        <w:t>
      тастың декоративтік ерекшеліктерін ескере отырып белгіленген мөлшердегі түрлі үлгідегі дайындамалардағы "Моос" шкаласы (қаттылықтың минералогиялық шкаласы) бойынша 7 бірлікке дейін қатты жынысты тасты аралап кесу;</w:t>
      </w:r>
    </w:p>
    <w:p>
      <w:pPr>
        <w:spacing w:after="0"/>
        <w:ind w:left="0"/>
        <w:jc w:val="both"/>
      </w:pPr>
      <w:r>
        <w:rPr>
          <w:rFonts w:ascii="Times New Roman"/>
          <w:b w:val="false"/>
          <w:i w:val="false"/>
          <w:color w:val="000000"/>
          <w:sz w:val="28"/>
        </w:rPr>
        <w:t>
      шаблондар мен сызбалар бойынша скульптуралардың дайындамаларын арамен кесу;</w:t>
      </w:r>
    </w:p>
    <w:p>
      <w:pPr>
        <w:spacing w:after="0"/>
        <w:ind w:left="0"/>
        <w:jc w:val="both"/>
      </w:pPr>
      <w:r>
        <w:rPr>
          <w:rFonts w:ascii="Times New Roman"/>
          <w:b w:val="false"/>
          <w:i w:val="false"/>
          <w:color w:val="000000"/>
          <w:sz w:val="28"/>
        </w:rPr>
        <w:t>
      станоктарды баптау.</w:t>
      </w:r>
    </w:p>
    <w:bookmarkStart w:name="z959" w:id="947"/>
    <w:p>
      <w:pPr>
        <w:spacing w:after="0"/>
        <w:ind w:left="0"/>
        <w:jc w:val="both"/>
      </w:pPr>
      <w:r>
        <w:rPr>
          <w:rFonts w:ascii="Times New Roman"/>
          <w:b w:val="false"/>
          <w:i w:val="false"/>
          <w:color w:val="000000"/>
          <w:sz w:val="28"/>
        </w:rPr>
        <w:t>
      658. Білуге тиіс:</w:t>
      </w:r>
    </w:p>
    <w:bookmarkEnd w:id="947"/>
    <w:p>
      <w:pPr>
        <w:spacing w:after="0"/>
        <w:ind w:left="0"/>
        <w:jc w:val="both"/>
      </w:pPr>
      <w:r>
        <w:rPr>
          <w:rFonts w:ascii="Times New Roman"/>
          <w:b w:val="false"/>
          <w:i w:val="false"/>
          <w:color w:val="000000"/>
          <w:sz w:val="28"/>
        </w:rPr>
        <w:t>
      қызмет көрсететін жабдықтың құрылымы мен баптау қағидалары;</w:t>
      </w:r>
    </w:p>
    <w:p>
      <w:pPr>
        <w:spacing w:after="0"/>
        <w:ind w:left="0"/>
        <w:jc w:val="both"/>
      </w:pPr>
      <w:r>
        <w:rPr>
          <w:rFonts w:ascii="Times New Roman"/>
          <w:b w:val="false"/>
          <w:i w:val="false"/>
          <w:color w:val="000000"/>
          <w:sz w:val="28"/>
        </w:rPr>
        <w:t>
      скульптураға арналған блоктарды, плиталарға қатты жынысты тастарды кесудің технологиялық процесі;</w:t>
      </w:r>
    </w:p>
    <w:p>
      <w:pPr>
        <w:spacing w:after="0"/>
        <w:ind w:left="0"/>
        <w:jc w:val="both"/>
      </w:pPr>
      <w:r>
        <w:rPr>
          <w:rFonts w:ascii="Times New Roman"/>
          <w:b w:val="false"/>
          <w:i w:val="false"/>
          <w:color w:val="000000"/>
          <w:sz w:val="28"/>
        </w:rPr>
        <w:t>
      тас жыныстары, олардың қаттылығы, түрлі тас жыныстарын арамен кесуде қолданылатын аспапты орнату және қайрау қағидалары;</w:t>
      </w:r>
    </w:p>
    <w:p>
      <w:pPr>
        <w:spacing w:after="0"/>
        <w:ind w:left="0"/>
        <w:jc w:val="both"/>
      </w:pPr>
      <w:r>
        <w:rPr>
          <w:rFonts w:ascii="Times New Roman"/>
          <w:b w:val="false"/>
          <w:i w:val="false"/>
          <w:color w:val="000000"/>
          <w:sz w:val="28"/>
        </w:rPr>
        <w:t>
      майлау-салқындату сұйықтықтарының қасиеті мен пайдалану қағидалары.</w:t>
      </w:r>
    </w:p>
    <w:bookmarkStart w:name="z960" w:id="948"/>
    <w:p>
      <w:pPr>
        <w:spacing w:after="0"/>
        <w:ind w:left="0"/>
        <w:jc w:val="left"/>
      </w:pPr>
      <w:r>
        <w:rPr>
          <w:rFonts w:ascii="Times New Roman"/>
          <w:b/>
          <w:i w:val="false"/>
          <w:color w:val="000000"/>
        </w:rPr>
        <w:t xml:space="preserve"> Параграф 13. Тасты аралап кесуші, 4-разряд</w:t>
      </w:r>
    </w:p>
    <w:bookmarkEnd w:id="948"/>
    <w:bookmarkStart w:name="z961" w:id="949"/>
    <w:p>
      <w:pPr>
        <w:spacing w:after="0"/>
        <w:ind w:left="0"/>
        <w:jc w:val="both"/>
      </w:pPr>
      <w:r>
        <w:rPr>
          <w:rFonts w:ascii="Times New Roman"/>
          <w:b w:val="false"/>
          <w:i w:val="false"/>
          <w:color w:val="000000"/>
          <w:sz w:val="28"/>
        </w:rPr>
        <w:t>
      659. Жұмыс сипаттамасы:</w:t>
      </w:r>
    </w:p>
    <w:bookmarkEnd w:id="949"/>
    <w:p>
      <w:pPr>
        <w:spacing w:after="0"/>
        <w:ind w:left="0"/>
        <w:jc w:val="both"/>
      </w:pPr>
      <w:r>
        <w:rPr>
          <w:rFonts w:ascii="Times New Roman"/>
          <w:b w:val="false"/>
          <w:i w:val="false"/>
          <w:color w:val="000000"/>
          <w:sz w:val="28"/>
        </w:rPr>
        <w:t>
      белгіленген формадағы және мөлшердегі алмастан өзге, дайындамалардың түрлі үлгілеріне "Моос" шкаласы (қаттылықтың минералогиялық шкаласы) бойынша 7 бірліктен асатын қатты жынысты тасты аралап кесу;</w:t>
      </w:r>
    </w:p>
    <w:p>
      <w:pPr>
        <w:spacing w:after="0"/>
        <w:ind w:left="0"/>
        <w:jc w:val="both"/>
      </w:pPr>
      <w:r>
        <w:rPr>
          <w:rFonts w:ascii="Times New Roman"/>
          <w:b w:val="false"/>
          <w:i w:val="false"/>
          <w:color w:val="000000"/>
          <w:sz w:val="28"/>
        </w:rPr>
        <w:t>
      тасты барынша аз шығын және қалдықсыз кесу.</w:t>
      </w:r>
    </w:p>
    <w:bookmarkStart w:name="z962" w:id="950"/>
    <w:p>
      <w:pPr>
        <w:spacing w:after="0"/>
        <w:ind w:left="0"/>
        <w:jc w:val="both"/>
      </w:pPr>
      <w:r>
        <w:rPr>
          <w:rFonts w:ascii="Times New Roman"/>
          <w:b w:val="false"/>
          <w:i w:val="false"/>
          <w:color w:val="000000"/>
          <w:sz w:val="28"/>
        </w:rPr>
        <w:t>
      660. Білуге тиіс:</w:t>
      </w:r>
    </w:p>
    <w:bookmarkEnd w:id="950"/>
    <w:p>
      <w:pPr>
        <w:spacing w:after="0"/>
        <w:ind w:left="0"/>
        <w:jc w:val="both"/>
      </w:pPr>
      <w:r>
        <w:rPr>
          <w:rFonts w:ascii="Times New Roman"/>
          <w:b w:val="false"/>
          <w:i w:val="false"/>
          <w:color w:val="000000"/>
          <w:sz w:val="28"/>
        </w:rPr>
        <w:t>
      қызмет көрсететін жабдықтың құрылымы мен кинематикалық схемалары;</w:t>
      </w:r>
    </w:p>
    <w:p>
      <w:pPr>
        <w:spacing w:after="0"/>
        <w:ind w:left="0"/>
        <w:jc w:val="both"/>
      </w:pPr>
      <w:r>
        <w:rPr>
          <w:rFonts w:ascii="Times New Roman"/>
          <w:b w:val="false"/>
          <w:i w:val="false"/>
          <w:color w:val="000000"/>
          <w:sz w:val="28"/>
        </w:rPr>
        <w:t>
      аспапты орнату, бекіту, тегістеу және реттеу қағидалары;</w:t>
      </w:r>
    </w:p>
    <w:p>
      <w:pPr>
        <w:spacing w:after="0"/>
        <w:ind w:left="0"/>
        <w:jc w:val="both"/>
      </w:pPr>
      <w:r>
        <w:rPr>
          <w:rFonts w:ascii="Times New Roman"/>
          <w:b w:val="false"/>
          <w:i w:val="false"/>
          <w:color w:val="000000"/>
          <w:sz w:val="28"/>
        </w:rPr>
        <w:t>
      аспаптың жарамсыздану деңгейін айқындау қағидалары;</w:t>
      </w:r>
    </w:p>
    <w:p>
      <w:pPr>
        <w:spacing w:after="0"/>
        <w:ind w:left="0"/>
        <w:jc w:val="both"/>
      </w:pPr>
      <w:r>
        <w:rPr>
          <w:rFonts w:ascii="Times New Roman"/>
          <w:b w:val="false"/>
          <w:i w:val="false"/>
          <w:color w:val="000000"/>
          <w:sz w:val="28"/>
        </w:rPr>
        <w:t>
      тасты барынша аз қалдық және шығынсын кесу қағидалары.</w:t>
      </w:r>
    </w:p>
    <w:bookmarkStart w:name="z963" w:id="951"/>
    <w:p>
      <w:pPr>
        <w:spacing w:after="0"/>
        <w:ind w:left="0"/>
        <w:jc w:val="left"/>
      </w:pPr>
      <w:r>
        <w:rPr>
          <w:rFonts w:ascii="Times New Roman"/>
          <w:b/>
          <w:i w:val="false"/>
          <w:color w:val="000000"/>
        </w:rPr>
        <w:t xml:space="preserve"> Параграф 14. Тасты егеулеуші, 2-разряд</w:t>
      </w:r>
    </w:p>
    <w:bookmarkEnd w:id="951"/>
    <w:bookmarkStart w:name="z964" w:id="952"/>
    <w:p>
      <w:pPr>
        <w:spacing w:after="0"/>
        <w:ind w:left="0"/>
        <w:jc w:val="both"/>
      </w:pPr>
      <w:r>
        <w:rPr>
          <w:rFonts w:ascii="Times New Roman"/>
          <w:b w:val="false"/>
          <w:i w:val="false"/>
          <w:color w:val="000000"/>
          <w:sz w:val="28"/>
        </w:rPr>
        <w:t>
      661. Жұмыс сипаттамасы:</w:t>
      </w:r>
    </w:p>
    <w:bookmarkEnd w:id="952"/>
    <w:p>
      <w:pPr>
        <w:spacing w:after="0"/>
        <w:ind w:left="0"/>
        <w:jc w:val="both"/>
      </w:pPr>
      <w:r>
        <w:rPr>
          <w:rFonts w:ascii="Times New Roman"/>
          <w:b w:val="false"/>
          <w:i w:val="false"/>
          <w:color w:val="000000"/>
          <w:sz w:val="28"/>
        </w:rPr>
        <w:t>
      белгі немесе шаблон бойынша станокта және қолмен тік бұрышты конфигурациялы тастан жасалған бөлшекті арамен кесу және тазарту;</w:t>
      </w:r>
    </w:p>
    <w:p>
      <w:pPr>
        <w:spacing w:after="0"/>
        <w:ind w:left="0"/>
        <w:jc w:val="both"/>
      </w:pPr>
      <w:r>
        <w:rPr>
          <w:rFonts w:ascii="Times New Roman"/>
          <w:b w:val="false"/>
          <w:i w:val="false"/>
          <w:color w:val="000000"/>
          <w:sz w:val="28"/>
        </w:rPr>
        <w:t>
      аспапты ауыстыру. бұйымдарды сұрыптау және оларды кесуге дайындау.</w:t>
      </w:r>
    </w:p>
    <w:bookmarkStart w:name="z965" w:id="953"/>
    <w:p>
      <w:pPr>
        <w:spacing w:after="0"/>
        <w:ind w:left="0"/>
        <w:jc w:val="both"/>
      </w:pPr>
      <w:r>
        <w:rPr>
          <w:rFonts w:ascii="Times New Roman"/>
          <w:b w:val="false"/>
          <w:i w:val="false"/>
          <w:color w:val="000000"/>
          <w:sz w:val="28"/>
        </w:rPr>
        <w:t>
      662. Білуге тиіс:</w:t>
      </w:r>
    </w:p>
    <w:bookmarkEnd w:id="953"/>
    <w:p>
      <w:pPr>
        <w:spacing w:after="0"/>
        <w:ind w:left="0"/>
        <w:jc w:val="both"/>
      </w:pPr>
      <w:r>
        <w:rPr>
          <w:rFonts w:ascii="Times New Roman"/>
          <w:b w:val="false"/>
          <w:i w:val="false"/>
          <w:color w:val="000000"/>
          <w:sz w:val="28"/>
        </w:rPr>
        <w:t>
      арамен кесу және тазалау қағидалары мен жолдары;</w:t>
      </w:r>
    </w:p>
    <w:p>
      <w:pPr>
        <w:spacing w:after="0"/>
        <w:ind w:left="0"/>
        <w:jc w:val="both"/>
      </w:pPr>
      <w:r>
        <w:rPr>
          <w:rFonts w:ascii="Times New Roman"/>
          <w:b w:val="false"/>
          <w:i w:val="false"/>
          <w:color w:val="000000"/>
          <w:sz w:val="28"/>
        </w:rPr>
        <w:t>
      қызмет көрсетілетін жабдықтың қызметі мен қолдану принципі;</w:t>
      </w:r>
    </w:p>
    <w:p>
      <w:pPr>
        <w:spacing w:after="0"/>
        <w:ind w:left="0"/>
        <w:jc w:val="both"/>
      </w:pPr>
      <w:r>
        <w:rPr>
          <w:rFonts w:ascii="Times New Roman"/>
          <w:b w:val="false"/>
          <w:i w:val="false"/>
          <w:color w:val="000000"/>
          <w:sz w:val="28"/>
        </w:rPr>
        <w:t>
      аспаптарды қолдану қағидалары;</w:t>
      </w:r>
    </w:p>
    <w:p>
      <w:pPr>
        <w:spacing w:after="0"/>
        <w:ind w:left="0"/>
        <w:jc w:val="both"/>
      </w:pPr>
      <w:r>
        <w:rPr>
          <w:rFonts w:ascii="Times New Roman"/>
          <w:b w:val="false"/>
          <w:i w:val="false"/>
          <w:color w:val="000000"/>
          <w:sz w:val="28"/>
        </w:rPr>
        <w:t>
      тастан жасалған бөлшектердің техникалық шарттары.</w:t>
      </w:r>
    </w:p>
    <w:bookmarkStart w:name="z966" w:id="954"/>
    <w:p>
      <w:pPr>
        <w:spacing w:after="0"/>
        <w:ind w:left="0"/>
        <w:jc w:val="left"/>
      </w:pPr>
      <w:r>
        <w:rPr>
          <w:rFonts w:ascii="Times New Roman"/>
          <w:b/>
          <w:i w:val="false"/>
          <w:color w:val="000000"/>
        </w:rPr>
        <w:t xml:space="preserve"> Параграф 15. Тасты егеулеуші, 3-разряд</w:t>
      </w:r>
    </w:p>
    <w:bookmarkEnd w:id="954"/>
    <w:bookmarkStart w:name="z967" w:id="955"/>
    <w:p>
      <w:pPr>
        <w:spacing w:after="0"/>
        <w:ind w:left="0"/>
        <w:jc w:val="both"/>
      </w:pPr>
      <w:r>
        <w:rPr>
          <w:rFonts w:ascii="Times New Roman"/>
          <w:b w:val="false"/>
          <w:i w:val="false"/>
          <w:color w:val="000000"/>
          <w:sz w:val="28"/>
        </w:rPr>
        <w:t>
      663. Жұмыс сипаттамасы:</w:t>
      </w:r>
    </w:p>
    <w:bookmarkEnd w:id="955"/>
    <w:p>
      <w:pPr>
        <w:spacing w:after="0"/>
        <w:ind w:left="0"/>
        <w:jc w:val="both"/>
      </w:pPr>
      <w:r>
        <w:rPr>
          <w:rFonts w:ascii="Times New Roman"/>
          <w:b w:val="false"/>
          <w:i w:val="false"/>
          <w:color w:val="000000"/>
          <w:sz w:val="28"/>
        </w:rPr>
        <w:t>
      шаблон және бұрыштық бойынша қисық сызықты конфигурациялы тастан жасалған бөлшекті арамен кесу және тазарту;</w:t>
      </w:r>
    </w:p>
    <w:p>
      <w:pPr>
        <w:spacing w:after="0"/>
        <w:ind w:left="0"/>
        <w:jc w:val="both"/>
      </w:pPr>
      <w:r>
        <w:rPr>
          <w:rFonts w:ascii="Times New Roman"/>
          <w:b w:val="false"/>
          <w:i w:val="false"/>
          <w:color w:val="000000"/>
          <w:sz w:val="28"/>
        </w:rPr>
        <w:t>
      паздарды, ұяшықтар мен ішкі жолақтарды таңдау;</w:t>
      </w:r>
    </w:p>
    <w:p>
      <w:pPr>
        <w:spacing w:after="0"/>
        <w:ind w:left="0"/>
        <w:jc w:val="both"/>
      </w:pPr>
      <w:r>
        <w:rPr>
          <w:rFonts w:ascii="Times New Roman"/>
          <w:b w:val="false"/>
          <w:i w:val="false"/>
          <w:color w:val="000000"/>
          <w:sz w:val="28"/>
        </w:rPr>
        <w:t>
      станоктарды баптау және майлау.</w:t>
      </w:r>
    </w:p>
    <w:bookmarkStart w:name="z968" w:id="956"/>
    <w:p>
      <w:pPr>
        <w:spacing w:after="0"/>
        <w:ind w:left="0"/>
        <w:jc w:val="both"/>
      </w:pPr>
      <w:r>
        <w:rPr>
          <w:rFonts w:ascii="Times New Roman"/>
          <w:b w:val="false"/>
          <w:i w:val="false"/>
          <w:color w:val="000000"/>
          <w:sz w:val="28"/>
        </w:rPr>
        <w:t>
      664. Білуге тиіс:</w:t>
      </w:r>
    </w:p>
    <w:bookmarkEnd w:id="956"/>
    <w:p>
      <w:pPr>
        <w:spacing w:after="0"/>
        <w:ind w:left="0"/>
        <w:jc w:val="both"/>
      </w:pPr>
      <w:r>
        <w:rPr>
          <w:rFonts w:ascii="Times New Roman"/>
          <w:b w:val="false"/>
          <w:i w:val="false"/>
          <w:color w:val="000000"/>
          <w:sz w:val="28"/>
        </w:rPr>
        <w:t>
      қолданылатын жабдықтардың құрылымы мен баптау және техникалық қызмет көрсету қағидалары;</w:t>
      </w:r>
    </w:p>
    <w:p>
      <w:pPr>
        <w:spacing w:after="0"/>
        <w:ind w:left="0"/>
        <w:jc w:val="both"/>
      </w:pPr>
      <w:r>
        <w:rPr>
          <w:rFonts w:ascii="Times New Roman"/>
          <w:b w:val="false"/>
          <w:i w:val="false"/>
          <w:color w:val="000000"/>
          <w:sz w:val="28"/>
        </w:rPr>
        <w:t>
      аспаптарды қайрау тәсілдері;</w:t>
      </w:r>
    </w:p>
    <w:p>
      <w:pPr>
        <w:spacing w:after="0"/>
        <w:ind w:left="0"/>
        <w:jc w:val="both"/>
      </w:pPr>
      <w:r>
        <w:rPr>
          <w:rFonts w:ascii="Times New Roman"/>
          <w:b w:val="false"/>
          <w:i w:val="false"/>
          <w:color w:val="000000"/>
          <w:sz w:val="28"/>
        </w:rPr>
        <w:t>
      тас жыныстары.</w:t>
      </w:r>
    </w:p>
    <w:bookmarkStart w:name="z969" w:id="957"/>
    <w:p>
      <w:pPr>
        <w:spacing w:after="0"/>
        <w:ind w:left="0"/>
        <w:jc w:val="left"/>
      </w:pPr>
      <w:r>
        <w:rPr>
          <w:rFonts w:ascii="Times New Roman"/>
          <w:b/>
          <w:i w:val="false"/>
          <w:color w:val="000000"/>
        </w:rPr>
        <w:t xml:space="preserve"> 11-тарау. Тері және былғарыдан көркем бұйымдар жасау өндірісі жұмыстарына арналған разрядтар бойынша жұмысшы кәсіптерінің тарифтік-біліктілік сипаттамалары</w:t>
      </w:r>
    </w:p>
    <w:bookmarkEnd w:id="957"/>
    <w:bookmarkStart w:name="z970" w:id="958"/>
    <w:p>
      <w:pPr>
        <w:spacing w:after="0"/>
        <w:ind w:left="0"/>
        <w:jc w:val="left"/>
      </w:pPr>
      <w:r>
        <w:rPr>
          <w:rFonts w:ascii="Times New Roman"/>
          <w:b/>
          <w:i w:val="false"/>
          <w:color w:val="000000"/>
        </w:rPr>
        <w:t xml:space="preserve"> Параграф 1. Былғары бөлшектерді тегістеуші, 3-разряд</w:t>
      </w:r>
    </w:p>
    <w:bookmarkEnd w:id="958"/>
    <w:bookmarkStart w:name="z971" w:id="959"/>
    <w:p>
      <w:pPr>
        <w:spacing w:after="0"/>
        <w:ind w:left="0"/>
        <w:jc w:val="both"/>
      </w:pPr>
      <w:r>
        <w:rPr>
          <w:rFonts w:ascii="Times New Roman"/>
          <w:b w:val="false"/>
          <w:i w:val="false"/>
          <w:color w:val="000000"/>
          <w:sz w:val="28"/>
        </w:rPr>
        <w:t>
      665. Жұмыс сипаттамасы:</w:t>
      </w:r>
    </w:p>
    <w:bookmarkEnd w:id="959"/>
    <w:p>
      <w:pPr>
        <w:spacing w:after="0"/>
        <w:ind w:left="0"/>
        <w:jc w:val="both"/>
      </w:pPr>
      <w:r>
        <w:rPr>
          <w:rFonts w:ascii="Times New Roman"/>
          <w:b w:val="false"/>
          <w:i w:val="false"/>
          <w:color w:val="000000"/>
          <w:sz w:val="28"/>
        </w:rPr>
        <w:t>
      қатты былғарыдан жасалған былғары бөлшектердің өн бойын және жиектерін пышақтың көмегімен қолмен немесе арнайы машинамен стандарттар мен техникалық шарттарда көзделген нормативтерге сәйкес қажетті қалыңдыққа дейін тегістеу;</w:t>
      </w:r>
    </w:p>
    <w:p>
      <w:pPr>
        <w:spacing w:after="0"/>
        <w:ind w:left="0"/>
        <w:jc w:val="both"/>
      </w:pPr>
      <w:r>
        <w:rPr>
          <w:rFonts w:ascii="Times New Roman"/>
          <w:b w:val="false"/>
          <w:i w:val="false"/>
          <w:color w:val="000000"/>
          <w:sz w:val="28"/>
        </w:rPr>
        <w:t>
      жабдықтың жұмысын реттеу.</w:t>
      </w:r>
    </w:p>
    <w:bookmarkStart w:name="z972" w:id="960"/>
    <w:p>
      <w:pPr>
        <w:spacing w:after="0"/>
        <w:ind w:left="0"/>
        <w:jc w:val="both"/>
      </w:pPr>
      <w:r>
        <w:rPr>
          <w:rFonts w:ascii="Times New Roman"/>
          <w:b w:val="false"/>
          <w:i w:val="false"/>
          <w:color w:val="000000"/>
          <w:sz w:val="28"/>
        </w:rPr>
        <w:t>
      666. Білуге тиіс:</w:t>
      </w:r>
    </w:p>
    <w:bookmarkEnd w:id="960"/>
    <w:p>
      <w:pPr>
        <w:spacing w:after="0"/>
        <w:ind w:left="0"/>
        <w:jc w:val="both"/>
      </w:pPr>
      <w:r>
        <w:rPr>
          <w:rFonts w:ascii="Times New Roman"/>
          <w:b w:val="false"/>
          <w:i w:val="false"/>
          <w:color w:val="000000"/>
          <w:sz w:val="28"/>
        </w:rPr>
        <w:t>
      қатты былғарыдан жасалған бөлшектерді тегістеу тәсілдері;</w:t>
      </w:r>
    </w:p>
    <w:p>
      <w:pPr>
        <w:spacing w:after="0"/>
        <w:ind w:left="0"/>
        <w:jc w:val="both"/>
      </w:pPr>
      <w:r>
        <w:rPr>
          <w:rFonts w:ascii="Times New Roman"/>
          <w:b w:val="false"/>
          <w:i w:val="false"/>
          <w:color w:val="000000"/>
          <w:sz w:val="28"/>
        </w:rPr>
        <w:t>
      олар жасалған материалдардың қасиеттері;</w:t>
      </w:r>
    </w:p>
    <w:p>
      <w:pPr>
        <w:spacing w:after="0"/>
        <w:ind w:left="0"/>
        <w:jc w:val="both"/>
      </w:pPr>
      <w:r>
        <w:rPr>
          <w:rFonts w:ascii="Times New Roman"/>
          <w:b w:val="false"/>
          <w:i w:val="false"/>
          <w:color w:val="000000"/>
          <w:sz w:val="28"/>
        </w:rPr>
        <w:t>
      былғарының мемлекеттік стандарттары мен техникалық шарттары;</w:t>
      </w:r>
    </w:p>
    <w:p>
      <w:pPr>
        <w:spacing w:after="0"/>
        <w:ind w:left="0"/>
        <w:jc w:val="both"/>
      </w:pPr>
      <w:r>
        <w:rPr>
          <w:rFonts w:ascii="Times New Roman"/>
          <w:b w:val="false"/>
          <w:i w:val="false"/>
          <w:color w:val="000000"/>
          <w:sz w:val="28"/>
        </w:rPr>
        <w:t>
      жабдықты реттеу қағидалары.</w:t>
      </w:r>
    </w:p>
    <w:bookmarkStart w:name="z973" w:id="961"/>
    <w:p>
      <w:pPr>
        <w:spacing w:after="0"/>
        <w:ind w:left="0"/>
        <w:jc w:val="left"/>
      </w:pPr>
      <w:r>
        <w:rPr>
          <w:rFonts w:ascii="Times New Roman"/>
          <w:b/>
          <w:i w:val="false"/>
          <w:color w:val="000000"/>
        </w:rPr>
        <w:t xml:space="preserve"> Параграф 2. Былғары бөлшектерді тегістеуші, 4-разряд</w:t>
      </w:r>
    </w:p>
    <w:bookmarkEnd w:id="961"/>
    <w:bookmarkStart w:name="z974" w:id="962"/>
    <w:p>
      <w:pPr>
        <w:spacing w:after="0"/>
        <w:ind w:left="0"/>
        <w:jc w:val="both"/>
      </w:pPr>
      <w:r>
        <w:rPr>
          <w:rFonts w:ascii="Times New Roman"/>
          <w:b w:val="false"/>
          <w:i w:val="false"/>
          <w:color w:val="000000"/>
          <w:sz w:val="28"/>
        </w:rPr>
        <w:t>
      667. Жұмыс сипаттамасы:</w:t>
      </w:r>
    </w:p>
    <w:bookmarkEnd w:id="962"/>
    <w:p>
      <w:pPr>
        <w:spacing w:after="0"/>
        <w:ind w:left="0"/>
        <w:jc w:val="both"/>
      </w:pPr>
      <w:r>
        <w:rPr>
          <w:rFonts w:ascii="Times New Roman"/>
          <w:b w:val="false"/>
          <w:i w:val="false"/>
          <w:color w:val="000000"/>
          <w:sz w:val="28"/>
        </w:rPr>
        <w:t>
      жұмсақ былғарыдан жасалған былғары бөлшектердің өн бойын және жиектерін пышақтың көмегімен қолмен немесе арнайы машинамен стандарттар мен техникалық шарттарда көзделген нормативтерге сәйкес қажетті қалыңдыққа дейін тегістеу;</w:t>
      </w:r>
    </w:p>
    <w:p>
      <w:pPr>
        <w:spacing w:after="0"/>
        <w:ind w:left="0"/>
        <w:jc w:val="both"/>
      </w:pPr>
      <w:r>
        <w:rPr>
          <w:rFonts w:ascii="Times New Roman"/>
          <w:b w:val="false"/>
          <w:i w:val="false"/>
          <w:color w:val="000000"/>
          <w:sz w:val="28"/>
        </w:rPr>
        <w:t>
      жабдықты реттеу.</w:t>
      </w:r>
    </w:p>
    <w:bookmarkStart w:name="z975" w:id="963"/>
    <w:p>
      <w:pPr>
        <w:spacing w:after="0"/>
        <w:ind w:left="0"/>
        <w:jc w:val="both"/>
      </w:pPr>
      <w:r>
        <w:rPr>
          <w:rFonts w:ascii="Times New Roman"/>
          <w:b w:val="false"/>
          <w:i w:val="false"/>
          <w:color w:val="000000"/>
          <w:sz w:val="28"/>
        </w:rPr>
        <w:t>
      668. Білуге тиіс:</w:t>
      </w:r>
    </w:p>
    <w:bookmarkEnd w:id="963"/>
    <w:p>
      <w:pPr>
        <w:spacing w:after="0"/>
        <w:ind w:left="0"/>
        <w:jc w:val="both"/>
      </w:pPr>
      <w:r>
        <w:rPr>
          <w:rFonts w:ascii="Times New Roman"/>
          <w:b w:val="false"/>
          <w:i w:val="false"/>
          <w:color w:val="000000"/>
          <w:sz w:val="28"/>
        </w:rPr>
        <w:t>
      жұмсақ былғарыдан жасалған бөлшектерді тегістеу тәсілдері;</w:t>
      </w:r>
    </w:p>
    <w:p>
      <w:pPr>
        <w:spacing w:after="0"/>
        <w:ind w:left="0"/>
        <w:jc w:val="both"/>
      </w:pPr>
      <w:r>
        <w:rPr>
          <w:rFonts w:ascii="Times New Roman"/>
          <w:b w:val="false"/>
          <w:i w:val="false"/>
          <w:color w:val="000000"/>
          <w:sz w:val="28"/>
        </w:rPr>
        <w:t>
      пышақ пен машинаны пайдалану қағидалары;</w:t>
      </w:r>
    </w:p>
    <w:p>
      <w:pPr>
        <w:spacing w:after="0"/>
        <w:ind w:left="0"/>
        <w:jc w:val="both"/>
      </w:pPr>
      <w:r>
        <w:rPr>
          <w:rFonts w:ascii="Times New Roman"/>
          <w:b w:val="false"/>
          <w:i w:val="false"/>
          <w:color w:val="000000"/>
          <w:sz w:val="28"/>
        </w:rPr>
        <w:t>
      жабдықты реттеу қағидалары.</w:t>
      </w:r>
    </w:p>
    <w:bookmarkStart w:name="z976" w:id="964"/>
    <w:p>
      <w:pPr>
        <w:spacing w:after="0"/>
        <w:ind w:left="0"/>
        <w:jc w:val="left"/>
      </w:pPr>
      <w:r>
        <w:rPr>
          <w:rFonts w:ascii="Times New Roman"/>
          <w:b/>
          <w:i w:val="false"/>
          <w:color w:val="000000"/>
        </w:rPr>
        <w:t xml:space="preserve"> Параграф 3. Былғары мен үлбірге кестеші, 4-разряд</w:t>
      </w:r>
    </w:p>
    <w:bookmarkEnd w:id="964"/>
    <w:bookmarkStart w:name="z977" w:id="965"/>
    <w:p>
      <w:pPr>
        <w:spacing w:after="0"/>
        <w:ind w:left="0"/>
        <w:jc w:val="both"/>
      </w:pPr>
      <w:r>
        <w:rPr>
          <w:rFonts w:ascii="Times New Roman"/>
          <w:b w:val="false"/>
          <w:i w:val="false"/>
          <w:color w:val="000000"/>
          <w:sz w:val="28"/>
        </w:rPr>
        <w:t>
      669. Жұмыс сипаттамасы:</w:t>
      </w:r>
    </w:p>
    <w:bookmarkEnd w:id="965"/>
    <w:p>
      <w:pPr>
        <w:spacing w:after="0"/>
        <w:ind w:left="0"/>
        <w:jc w:val="both"/>
      </w:pPr>
      <w:r>
        <w:rPr>
          <w:rFonts w:ascii="Times New Roman"/>
          <w:b w:val="false"/>
          <w:i w:val="false"/>
          <w:color w:val="000000"/>
          <w:sz w:val="28"/>
        </w:rPr>
        <w:t>
      үлбір мен былғарыға қарапайым және күрделігі орташа суреттерді қылмен, бисермен көркемдеп тігу, бұйымдарды тігу мен өңдеудің ұлттық техникасымен орындалған фактуралық тігіспен, үлбір, былғары, күдері, спилктен жасалған аппликациямен өңдеу;</w:t>
      </w:r>
    </w:p>
    <w:p>
      <w:pPr>
        <w:spacing w:after="0"/>
        <w:ind w:left="0"/>
        <w:jc w:val="both"/>
      </w:pPr>
      <w:r>
        <w:rPr>
          <w:rFonts w:ascii="Times New Roman"/>
          <w:b w:val="false"/>
          <w:i w:val="false"/>
          <w:color w:val="000000"/>
          <w:sz w:val="28"/>
        </w:rPr>
        <w:t>
      қарапайым және күрделігі орташа ою-өрнек мотивтерін үлбір мозайкасы техникасымен орындау;</w:t>
      </w:r>
    </w:p>
    <w:p>
      <w:pPr>
        <w:spacing w:after="0"/>
        <w:ind w:left="0"/>
        <w:jc w:val="both"/>
      </w:pPr>
      <w:r>
        <w:rPr>
          <w:rFonts w:ascii="Times New Roman"/>
          <w:b w:val="false"/>
          <w:i w:val="false"/>
          <w:color w:val="000000"/>
          <w:sz w:val="28"/>
        </w:rPr>
        <w:t>
      жүнді қию;</w:t>
      </w:r>
    </w:p>
    <w:p>
      <w:pPr>
        <w:spacing w:after="0"/>
        <w:ind w:left="0"/>
        <w:jc w:val="both"/>
      </w:pPr>
      <w:r>
        <w:rPr>
          <w:rFonts w:ascii="Times New Roman"/>
          <w:b w:val="false"/>
          <w:i w:val="false"/>
          <w:color w:val="000000"/>
          <w:sz w:val="28"/>
        </w:rPr>
        <w:t>
      шелді өсімдік бояулармен бояу.</w:t>
      </w:r>
    </w:p>
    <w:bookmarkStart w:name="z978" w:id="966"/>
    <w:p>
      <w:pPr>
        <w:spacing w:after="0"/>
        <w:ind w:left="0"/>
        <w:jc w:val="both"/>
      </w:pPr>
      <w:r>
        <w:rPr>
          <w:rFonts w:ascii="Times New Roman"/>
          <w:b w:val="false"/>
          <w:i w:val="false"/>
          <w:color w:val="000000"/>
          <w:sz w:val="28"/>
        </w:rPr>
        <w:t>
      670. Білуге тиіс:</w:t>
      </w:r>
    </w:p>
    <w:bookmarkEnd w:id="966"/>
    <w:p>
      <w:pPr>
        <w:spacing w:after="0"/>
        <w:ind w:left="0"/>
        <w:jc w:val="both"/>
      </w:pPr>
      <w:r>
        <w:rPr>
          <w:rFonts w:ascii="Times New Roman"/>
          <w:b w:val="false"/>
          <w:i w:val="false"/>
          <w:color w:val="000000"/>
          <w:sz w:val="28"/>
        </w:rPr>
        <w:t>
      үлбір мен былғарыға қылмен, бисермен кестелеу технологиясы;</w:t>
      </w:r>
    </w:p>
    <w:p>
      <w:pPr>
        <w:spacing w:after="0"/>
        <w:ind w:left="0"/>
        <w:jc w:val="both"/>
      </w:pPr>
      <w:r>
        <w:rPr>
          <w:rFonts w:ascii="Times New Roman"/>
          <w:b w:val="false"/>
          <w:i w:val="false"/>
          <w:color w:val="000000"/>
          <w:sz w:val="28"/>
        </w:rPr>
        <w:t>
      аппликациямен өңдеу тәсілдері;</w:t>
      </w:r>
    </w:p>
    <w:p>
      <w:pPr>
        <w:spacing w:after="0"/>
        <w:ind w:left="0"/>
        <w:jc w:val="both"/>
      </w:pPr>
      <w:r>
        <w:rPr>
          <w:rFonts w:ascii="Times New Roman"/>
          <w:b w:val="false"/>
          <w:i w:val="false"/>
          <w:color w:val="000000"/>
          <w:sz w:val="28"/>
        </w:rPr>
        <w:t>
      қарапайым және күрделігі орташа үлбір мозайкаларды орындау тәсілдері;</w:t>
      </w:r>
    </w:p>
    <w:p>
      <w:pPr>
        <w:spacing w:after="0"/>
        <w:ind w:left="0"/>
        <w:jc w:val="both"/>
      </w:pPr>
      <w:r>
        <w:rPr>
          <w:rFonts w:ascii="Times New Roman"/>
          <w:b w:val="false"/>
          <w:i w:val="false"/>
          <w:color w:val="000000"/>
          <w:sz w:val="28"/>
        </w:rPr>
        <w:t>
      үлбірді кесу техникасы;</w:t>
      </w:r>
    </w:p>
    <w:p>
      <w:pPr>
        <w:spacing w:after="0"/>
        <w:ind w:left="0"/>
        <w:jc w:val="both"/>
      </w:pPr>
      <w:r>
        <w:rPr>
          <w:rFonts w:ascii="Times New Roman"/>
          <w:b w:val="false"/>
          <w:i w:val="false"/>
          <w:color w:val="000000"/>
          <w:sz w:val="28"/>
        </w:rPr>
        <w:t>
      шелді бояу технологиясы;</w:t>
      </w:r>
    </w:p>
    <w:p>
      <w:pPr>
        <w:spacing w:after="0"/>
        <w:ind w:left="0"/>
        <w:jc w:val="both"/>
      </w:pPr>
      <w:r>
        <w:rPr>
          <w:rFonts w:ascii="Times New Roman"/>
          <w:b w:val="false"/>
          <w:i w:val="false"/>
          <w:color w:val="000000"/>
          <w:sz w:val="28"/>
        </w:rPr>
        <w:t>
      пайдаланылатын бояу, қолданылатын жабдықтың құрылысы мен жұмыс қағидаты.</w:t>
      </w:r>
    </w:p>
    <w:bookmarkStart w:name="z979" w:id="967"/>
    <w:p>
      <w:pPr>
        <w:spacing w:after="0"/>
        <w:ind w:left="0"/>
        <w:jc w:val="both"/>
      </w:pPr>
      <w:r>
        <w:rPr>
          <w:rFonts w:ascii="Times New Roman"/>
          <w:b w:val="false"/>
          <w:i w:val="false"/>
          <w:color w:val="000000"/>
          <w:sz w:val="28"/>
        </w:rPr>
        <w:t>
      671. Жұмыс үлгілері:</w:t>
      </w:r>
    </w:p>
    <w:bookmarkEnd w:id="967"/>
    <w:p>
      <w:pPr>
        <w:spacing w:after="0"/>
        <w:ind w:left="0"/>
        <w:jc w:val="both"/>
      </w:pPr>
      <w:r>
        <w:rPr>
          <w:rFonts w:ascii="Times New Roman"/>
          <w:b w:val="false"/>
          <w:i w:val="false"/>
          <w:color w:val="000000"/>
          <w:sz w:val="28"/>
        </w:rPr>
        <w:t>
      көркемдеп кесте тігу:</w:t>
      </w:r>
    </w:p>
    <w:p>
      <w:pPr>
        <w:spacing w:after="0"/>
        <w:ind w:left="0"/>
        <w:jc w:val="both"/>
      </w:pPr>
      <w:r>
        <w:rPr>
          <w:rFonts w:ascii="Times New Roman"/>
          <w:b w:val="false"/>
          <w:i w:val="false"/>
          <w:color w:val="000000"/>
          <w:sz w:val="28"/>
        </w:rPr>
        <w:t>
      1) үлбірден жасалған түйреуіш;</w:t>
      </w:r>
    </w:p>
    <w:p>
      <w:pPr>
        <w:spacing w:after="0"/>
        <w:ind w:left="0"/>
        <w:jc w:val="both"/>
      </w:pPr>
      <w:r>
        <w:rPr>
          <w:rFonts w:ascii="Times New Roman"/>
          <w:b w:val="false"/>
          <w:i w:val="false"/>
          <w:color w:val="000000"/>
          <w:sz w:val="28"/>
        </w:rPr>
        <w:t>
      2) былғары мен үлбірден жасалған әйкел.</w:t>
      </w:r>
    </w:p>
    <w:bookmarkStart w:name="z980" w:id="968"/>
    <w:p>
      <w:pPr>
        <w:spacing w:after="0"/>
        <w:ind w:left="0"/>
        <w:jc w:val="left"/>
      </w:pPr>
      <w:r>
        <w:rPr>
          <w:rFonts w:ascii="Times New Roman"/>
          <w:b/>
          <w:i w:val="false"/>
          <w:color w:val="000000"/>
        </w:rPr>
        <w:t xml:space="preserve"> Параграф 4. Былғары мен үлбірге кестеші, 5-разряд</w:t>
      </w:r>
    </w:p>
    <w:bookmarkEnd w:id="968"/>
    <w:bookmarkStart w:name="z981" w:id="969"/>
    <w:p>
      <w:pPr>
        <w:spacing w:after="0"/>
        <w:ind w:left="0"/>
        <w:jc w:val="both"/>
      </w:pPr>
      <w:r>
        <w:rPr>
          <w:rFonts w:ascii="Times New Roman"/>
          <w:b w:val="false"/>
          <w:i w:val="false"/>
          <w:color w:val="000000"/>
          <w:sz w:val="28"/>
        </w:rPr>
        <w:t>
      672. Жұмыс сипаттамасы:</w:t>
      </w:r>
    </w:p>
    <w:bookmarkEnd w:id="969"/>
    <w:p>
      <w:pPr>
        <w:spacing w:after="0"/>
        <w:ind w:left="0"/>
        <w:jc w:val="both"/>
      </w:pPr>
      <w:r>
        <w:rPr>
          <w:rFonts w:ascii="Times New Roman"/>
          <w:b w:val="false"/>
          <w:i w:val="false"/>
          <w:color w:val="000000"/>
          <w:sz w:val="28"/>
        </w:rPr>
        <w:t>
      үлбір мен былғарыға күрделі суреттерді қылмен, бисермен көркемдеп тігу, бұйымдарды тігу мен өңдеудің ұлттық техникасымен орындалған күрделі фактуралық тігіспен, үлбір, былғары, күдері, спилктен жасалған аппликациямен өңдеу;</w:t>
      </w:r>
    </w:p>
    <w:p>
      <w:pPr>
        <w:spacing w:after="0"/>
        <w:ind w:left="0"/>
        <w:jc w:val="both"/>
      </w:pPr>
      <w:r>
        <w:rPr>
          <w:rFonts w:ascii="Times New Roman"/>
          <w:b w:val="false"/>
          <w:i w:val="false"/>
          <w:color w:val="000000"/>
          <w:sz w:val="28"/>
        </w:rPr>
        <w:t>
      күрделі ою-өрнек мотивтерін үлбір мозайка техникасымен орындау;</w:t>
      </w:r>
    </w:p>
    <w:p>
      <w:pPr>
        <w:spacing w:after="0"/>
        <w:ind w:left="0"/>
        <w:jc w:val="both"/>
      </w:pPr>
      <w:r>
        <w:rPr>
          <w:rFonts w:ascii="Times New Roman"/>
          <w:b w:val="false"/>
          <w:i w:val="false"/>
          <w:color w:val="000000"/>
          <w:sz w:val="28"/>
        </w:rPr>
        <w:t xml:space="preserve">
      бұйымдарды қосарлама өріммен өру; </w:t>
      </w:r>
    </w:p>
    <w:p>
      <w:pPr>
        <w:spacing w:after="0"/>
        <w:ind w:left="0"/>
        <w:jc w:val="both"/>
      </w:pPr>
      <w:r>
        <w:rPr>
          <w:rFonts w:ascii="Times New Roman"/>
          <w:b w:val="false"/>
          <w:i w:val="false"/>
          <w:color w:val="000000"/>
          <w:sz w:val="28"/>
        </w:rPr>
        <w:t>
      бұйымдарды ылғалдау және декоративтік тігіспен тігу.</w:t>
      </w:r>
    </w:p>
    <w:bookmarkStart w:name="z982" w:id="970"/>
    <w:p>
      <w:pPr>
        <w:spacing w:after="0"/>
        <w:ind w:left="0"/>
        <w:jc w:val="both"/>
      </w:pPr>
      <w:r>
        <w:rPr>
          <w:rFonts w:ascii="Times New Roman"/>
          <w:b w:val="false"/>
          <w:i w:val="false"/>
          <w:color w:val="000000"/>
          <w:sz w:val="28"/>
        </w:rPr>
        <w:t>
      673. Білуге тиіс:</w:t>
      </w:r>
    </w:p>
    <w:bookmarkEnd w:id="970"/>
    <w:p>
      <w:pPr>
        <w:spacing w:after="0"/>
        <w:ind w:left="0"/>
        <w:jc w:val="both"/>
      </w:pPr>
      <w:r>
        <w:rPr>
          <w:rFonts w:ascii="Times New Roman"/>
          <w:b w:val="false"/>
          <w:i w:val="false"/>
          <w:color w:val="000000"/>
          <w:sz w:val="28"/>
        </w:rPr>
        <w:t>
      үлбір мен былғарыдан күрделі өрнектерді кестелеу технологиясы;</w:t>
      </w:r>
    </w:p>
    <w:p>
      <w:pPr>
        <w:spacing w:after="0"/>
        <w:ind w:left="0"/>
        <w:jc w:val="both"/>
      </w:pPr>
      <w:r>
        <w:rPr>
          <w:rFonts w:ascii="Times New Roman"/>
          <w:b w:val="false"/>
          <w:i w:val="false"/>
          <w:color w:val="000000"/>
          <w:sz w:val="28"/>
        </w:rPr>
        <w:t>
      ұлттық үлбір өрнектері мен аппликацияларының түрлері мен оларды орындау тәртібі;</w:t>
      </w:r>
    </w:p>
    <w:p>
      <w:pPr>
        <w:spacing w:after="0"/>
        <w:ind w:left="0"/>
        <w:jc w:val="both"/>
      </w:pPr>
      <w:r>
        <w:rPr>
          <w:rFonts w:ascii="Times New Roman"/>
          <w:b w:val="false"/>
          <w:i w:val="false"/>
          <w:color w:val="000000"/>
          <w:sz w:val="28"/>
        </w:rPr>
        <w:t>
      дәстүрлі ұлттық тігістердің түрлері мен оларды орындау техникасы;</w:t>
      </w:r>
    </w:p>
    <w:p>
      <w:pPr>
        <w:spacing w:after="0"/>
        <w:ind w:left="0"/>
        <w:jc w:val="both"/>
      </w:pPr>
      <w:r>
        <w:rPr>
          <w:rFonts w:ascii="Times New Roman"/>
          <w:b w:val="false"/>
          <w:i w:val="false"/>
          <w:color w:val="000000"/>
          <w:sz w:val="28"/>
        </w:rPr>
        <w:t>
      күрделі үлбір мозайканы орындау тәсілдері.</w:t>
      </w:r>
    </w:p>
    <w:bookmarkStart w:name="z983" w:id="971"/>
    <w:p>
      <w:pPr>
        <w:spacing w:after="0"/>
        <w:ind w:left="0"/>
        <w:jc w:val="both"/>
      </w:pPr>
      <w:r>
        <w:rPr>
          <w:rFonts w:ascii="Times New Roman"/>
          <w:b w:val="false"/>
          <w:i w:val="false"/>
          <w:color w:val="000000"/>
          <w:sz w:val="28"/>
        </w:rPr>
        <w:t>
      674. Жұмыс үлгілері:</w:t>
      </w:r>
    </w:p>
    <w:bookmarkEnd w:id="971"/>
    <w:p>
      <w:pPr>
        <w:spacing w:after="0"/>
        <w:ind w:left="0"/>
        <w:jc w:val="both"/>
      </w:pPr>
      <w:r>
        <w:rPr>
          <w:rFonts w:ascii="Times New Roman"/>
          <w:b w:val="false"/>
          <w:i w:val="false"/>
          <w:color w:val="000000"/>
          <w:sz w:val="28"/>
        </w:rPr>
        <w:t>
      1) кілем – үлбір мозайка;</w:t>
      </w:r>
    </w:p>
    <w:p>
      <w:pPr>
        <w:spacing w:after="0"/>
        <w:ind w:left="0"/>
        <w:jc w:val="both"/>
      </w:pPr>
      <w:r>
        <w:rPr>
          <w:rFonts w:ascii="Times New Roman"/>
          <w:b w:val="false"/>
          <w:i w:val="false"/>
          <w:color w:val="000000"/>
          <w:sz w:val="28"/>
        </w:rPr>
        <w:t>
      2) сөмке – көркемдеп кесте тігу.</w:t>
      </w:r>
    </w:p>
    <w:bookmarkStart w:name="z984" w:id="972"/>
    <w:p>
      <w:pPr>
        <w:spacing w:after="0"/>
        <w:ind w:left="0"/>
        <w:jc w:val="left"/>
      </w:pPr>
      <w:r>
        <w:rPr>
          <w:rFonts w:ascii="Times New Roman"/>
          <w:b/>
          <w:i w:val="false"/>
          <w:color w:val="000000"/>
        </w:rPr>
        <w:t xml:space="preserve"> Параграф 5. Былғары мен үлбірге кестеші, 6-разряд</w:t>
      </w:r>
    </w:p>
    <w:bookmarkEnd w:id="972"/>
    <w:bookmarkStart w:name="z985" w:id="973"/>
    <w:p>
      <w:pPr>
        <w:spacing w:after="0"/>
        <w:ind w:left="0"/>
        <w:jc w:val="both"/>
      </w:pPr>
      <w:r>
        <w:rPr>
          <w:rFonts w:ascii="Times New Roman"/>
          <w:b w:val="false"/>
          <w:i w:val="false"/>
          <w:color w:val="000000"/>
          <w:sz w:val="28"/>
        </w:rPr>
        <w:t>
      675. Жұмыс сипаттамасы:</w:t>
      </w:r>
    </w:p>
    <w:bookmarkEnd w:id="973"/>
    <w:p>
      <w:pPr>
        <w:spacing w:after="0"/>
        <w:ind w:left="0"/>
        <w:jc w:val="both"/>
      </w:pPr>
      <w:r>
        <w:rPr>
          <w:rFonts w:ascii="Times New Roman"/>
          <w:b w:val="false"/>
          <w:i w:val="false"/>
          <w:color w:val="000000"/>
          <w:sz w:val="28"/>
        </w:rPr>
        <w:t>
      үлбір мен былғарыға аса күрделі суреттерді қылмен, бисермен көркемдеп тігу, бұйымдарды тігу мен өңдеудің ұлттық техникасымен орындалған күрделі фактуралық тігіспен, үлбір, былғары, күдері, спилктен жасалған аппликациямен өңдеу;</w:t>
      </w:r>
    </w:p>
    <w:p>
      <w:pPr>
        <w:spacing w:after="0"/>
        <w:ind w:left="0"/>
        <w:jc w:val="both"/>
      </w:pPr>
      <w:r>
        <w:rPr>
          <w:rFonts w:ascii="Times New Roman"/>
          <w:b w:val="false"/>
          <w:i w:val="false"/>
          <w:color w:val="000000"/>
          <w:sz w:val="28"/>
        </w:rPr>
        <w:t>
      бірегей және көрмелік үлбір бұйымдарды орындау;</w:t>
      </w:r>
    </w:p>
    <w:p>
      <w:pPr>
        <w:spacing w:after="0"/>
        <w:ind w:left="0"/>
        <w:jc w:val="both"/>
      </w:pPr>
      <w:r>
        <w:rPr>
          <w:rFonts w:ascii="Times New Roman"/>
          <w:b w:val="false"/>
          <w:i w:val="false"/>
          <w:color w:val="000000"/>
          <w:sz w:val="28"/>
        </w:rPr>
        <w:t>
      аса күрделі мозаикалық ою-өрнекті таңдау және жасау;</w:t>
      </w:r>
    </w:p>
    <w:p>
      <w:pPr>
        <w:spacing w:after="0"/>
        <w:ind w:left="0"/>
        <w:jc w:val="both"/>
      </w:pPr>
      <w:r>
        <w:rPr>
          <w:rFonts w:ascii="Times New Roman"/>
          <w:b w:val="false"/>
          <w:i w:val="false"/>
          <w:color w:val="000000"/>
          <w:sz w:val="28"/>
        </w:rPr>
        <w:t>
      үлбірден жасалған бұйымның бөлшектерін техникалық талаптар мен үлбірді пайдалану белгіленген нормаларға сәйкес шаблон бойынша пішу;</w:t>
      </w:r>
    </w:p>
    <w:p>
      <w:pPr>
        <w:spacing w:after="0"/>
        <w:ind w:left="0"/>
        <w:jc w:val="both"/>
      </w:pPr>
      <w:r>
        <w:rPr>
          <w:rFonts w:ascii="Times New Roman"/>
          <w:b w:val="false"/>
          <w:i w:val="false"/>
          <w:color w:val="000000"/>
          <w:sz w:val="28"/>
        </w:rPr>
        <w:t>
      пішілген бұйымдардың сапасын тексеру, ақаулықтарды жою;</w:t>
      </w:r>
    </w:p>
    <w:p>
      <w:pPr>
        <w:spacing w:after="0"/>
        <w:ind w:left="0"/>
        <w:jc w:val="both"/>
      </w:pPr>
      <w:r>
        <w:rPr>
          <w:rFonts w:ascii="Times New Roman"/>
          <w:b w:val="false"/>
          <w:i w:val="false"/>
          <w:color w:val="000000"/>
          <w:sz w:val="28"/>
        </w:rPr>
        <w:t>
      бұйымды ылғалдау, тері илеу тігісімен тігу, бөлшектерді желімнің көмегімен біріктіру, кептіру.</w:t>
      </w:r>
    </w:p>
    <w:bookmarkStart w:name="z986" w:id="974"/>
    <w:p>
      <w:pPr>
        <w:spacing w:after="0"/>
        <w:ind w:left="0"/>
        <w:jc w:val="both"/>
      </w:pPr>
      <w:r>
        <w:rPr>
          <w:rFonts w:ascii="Times New Roman"/>
          <w:b w:val="false"/>
          <w:i w:val="false"/>
          <w:color w:val="000000"/>
          <w:sz w:val="28"/>
        </w:rPr>
        <w:t>
      676. Білуге тиіс:</w:t>
      </w:r>
    </w:p>
    <w:bookmarkEnd w:id="974"/>
    <w:p>
      <w:pPr>
        <w:spacing w:after="0"/>
        <w:ind w:left="0"/>
        <w:jc w:val="both"/>
      </w:pPr>
      <w:r>
        <w:rPr>
          <w:rFonts w:ascii="Times New Roman"/>
          <w:b w:val="false"/>
          <w:i w:val="false"/>
          <w:color w:val="000000"/>
          <w:sz w:val="28"/>
        </w:rPr>
        <w:t>
      үлбір мен былғарыдан ұлттық бұйымдарды тігудің технологиялық кезектілігі;</w:t>
      </w:r>
    </w:p>
    <w:p>
      <w:pPr>
        <w:spacing w:after="0"/>
        <w:ind w:left="0"/>
        <w:jc w:val="both"/>
      </w:pPr>
      <w:r>
        <w:rPr>
          <w:rFonts w:ascii="Times New Roman"/>
          <w:b w:val="false"/>
          <w:i w:val="false"/>
          <w:color w:val="000000"/>
          <w:sz w:val="28"/>
        </w:rPr>
        <w:t>
      бұғы мен жылқы камусқа, дайын бұйымдардың сапасына қойылатын техникалық талаптар;</w:t>
      </w:r>
    </w:p>
    <w:p>
      <w:pPr>
        <w:spacing w:after="0"/>
        <w:ind w:left="0"/>
        <w:jc w:val="both"/>
      </w:pPr>
      <w:r>
        <w:rPr>
          <w:rFonts w:ascii="Times New Roman"/>
          <w:b w:val="false"/>
          <w:i w:val="false"/>
          <w:color w:val="000000"/>
          <w:sz w:val="28"/>
        </w:rPr>
        <w:t>
      үлбір мен қосымша материалды жұмсау және пайдалану нормасы, кептіру режимі.</w:t>
      </w:r>
    </w:p>
    <w:bookmarkStart w:name="z987" w:id="975"/>
    <w:p>
      <w:pPr>
        <w:spacing w:after="0"/>
        <w:ind w:left="0"/>
        <w:jc w:val="both"/>
      </w:pPr>
      <w:r>
        <w:rPr>
          <w:rFonts w:ascii="Times New Roman"/>
          <w:b w:val="false"/>
          <w:i w:val="false"/>
          <w:color w:val="000000"/>
          <w:sz w:val="28"/>
        </w:rPr>
        <w:t>
      677. Жұмыс үлгілері:</w:t>
      </w:r>
    </w:p>
    <w:bookmarkEnd w:id="975"/>
    <w:p>
      <w:pPr>
        <w:spacing w:after="0"/>
        <w:ind w:left="0"/>
        <w:jc w:val="both"/>
      </w:pPr>
      <w:r>
        <w:rPr>
          <w:rFonts w:ascii="Times New Roman"/>
          <w:b w:val="false"/>
          <w:i w:val="false"/>
          <w:color w:val="000000"/>
          <w:sz w:val="28"/>
        </w:rPr>
        <w:t>
      1) ұлттық киім – пішу, тігу, көркем кестелеу және мозаика;</w:t>
      </w:r>
    </w:p>
    <w:p>
      <w:pPr>
        <w:spacing w:after="0"/>
        <w:ind w:left="0"/>
        <w:jc w:val="both"/>
      </w:pPr>
      <w:r>
        <w:rPr>
          <w:rFonts w:ascii="Times New Roman"/>
          <w:b w:val="false"/>
          <w:i w:val="false"/>
          <w:color w:val="000000"/>
          <w:sz w:val="28"/>
        </w:rPr>
        <w:t>
      2) кебіс – пішу, тігу, көркем кестелеу және мозаика.</w:t>
      </w:r>
    </w:p>
    <w:bookmarkStart w:name="z988" w:id="976"/>
    <w:p>
      <w:pPr>
        <w:spacing w:after="0"/>
        <w:ind w:left="0"/>
        <w:jc w:val="left"/>
      </w:pPr>
      <w:r>
        <w:rPr>
          <w:rFonts w:ascii="Times New Roman"/>
          <w:b/>
          <w:i w:val="false"/>
          <w:color w:val="000000"/>
        </w:rPr>
        <w:t xml:space="preserve"> Параграф 6. Былғары мен үлбірден бұйымдар құрастырушы, 2-разряд</w:t>
      </w:r>
    </w:p>
    <w:bookmarkEnd w:id="976"/>
    <w:bookmarkStart w:name="z989" w:id="977"/>
    <w:p>
      <w:pPr>
        <w:spacing w:after="0"/>
        <w:ind w:left="0"/>
        <w:jc w:val="both"/>
      </w:pPr>
      <w:r>
        <w:rPr>
          <w:rFonts w:ascii="Times New Roman"/>
          <w:b w:val="false"/>
          <w:i w:val="false"/>
          <w:color w:val="000000"/>
          <w:sz w:val="28"/>
        </w:rPr>
        <w:t>
      678. Жұмыс сипаттамасы:</w:t>
      </w:r>
    </w:p>
    <w:bookmarkEnd w:id="977"/>
    <w:p>
      <w:pPr>
        <w:spacing w:after="0"/>
        <w:ind w:left="0"/>
        <w:jc w:val="both"/>
      </w:pPr>
      <w:r>
        <w:rPr>
          <w:rFonts w:ascii="Times New Roman"/>
          <w:b w:val="false"/>
          <w:i w:val="false"/>
          <w:color w:val="000000"/>
          <w:sz w:val="28"/>
        </w:rPr>
        <w:t>
      біліктілігі анағұрлым жоғары құрастырушының басшылығымен былғары мен үлбірден жасалған көркем бұйымдарды қолмен құрастыру;</w:t>
      </w:r>
    </w:p>
    <w:p>
      <w:pPr>
        <w:spacing w:after="0"/>
        <w:ind w:left="0"/>
        <w:jc w:val="both"/>
      </w:pPr>
      <w:r>
        <w:rPr>
          <w:rFonts w:ascii="Times New Roman"/>
          <w:b w:val="false"/>
          <w:i w:val="false"/>
          <w:color w:val="000000"/>
          <w:sz w:val="28"/>
        </w:rPr>
        <w:t>
      қолмен немесе матрицалардың көмегімен бұйымның жиектерінде саңылау жасау;</w:t>
      </w:r>
    </w:p>
    <w:p>
      <w:pPr>
        <w:spacing w:after="0"/>
        <w:ind w:left="0"/>
        <w:jc w:val="both"/>
      </w:pPr>
      <w:r>
        <w:rPr>
          <w:rFonts w:ascii="Times New Roman"/>
          <w:b w:val="false"/>
          <w:i w:val="false"/>
          <w:color w:val="000000"/>
          <w:sz w:val="28"/>
        </w:rPr>
        <w:t>
      былғарыдан жасалған бұйымдардың жиектерін қарапайым қол өріммен өру.</w:t>
      </w:r>
    </w:p>
    <w:bookmarkStart w:name="z990" w:id="978"/>
    <w:p>
      <w:pPr>
        <w:spacing w:after="0"/>
        <w:ind w:left="0"/>
        <w:jc w:val="both"/>
      </w:pPr>
      <w:r>
        <w:rPr>
          <w:rFonts w:ascii="Times New Roman"/>
          <w:b w:val="false"/>
          <w:i w:val="false"/>
          <w:color w:val="000000"/>
          <w:sz w:val="28"/>
        </w:rPr>
        <w:t>
      679. Білуге тиіс:</w:t>
      </w:r>
    </w:p>
    <w:bookmarkEnd w:id="978"/>
    <w:p>
      <w:pPr>
        <w:spacing w:after="0"/>
        <w:ind w:left="0"/>
        <w:jc w:val="both"/>
      </w:pPr>
      <w:r>
        <w:rPr>
          <w:rFonts w:ascii="Times New Roman"/>
          <w:b w:val="false"/>
          <w:i w:val="false"/>
          <w:color w:val="000000"/>
          <w:sz w:val="28"/>
        </w:rPr>
        <w:t>
      салынатын саңылаулардың орналасуы мен формасы, олардың арасындағы қашықтық;</w:t>
      </w:r>
    </w:p>
    <w:p>
      <w:pPr>
        <w:spacing w:after="0"/>
        <w:ind w:left="0"/>
        <w:jc w:val="both"/>
      </w:pPr>
      <w:r>
        <w:rPr>
          <w:rFonts w:ascii="Times New Roman"/>
          <w:b w:val="false"/>
          <w:i w:val="false"/>
          <w:color w:val="000000"/>
          <w:sz w:val="28"/>
        </w:rPr>
        <w:t>
      өру тәсілдері, өруде қолданылатын материалдар.</w:t>
      </w:r>
    </w:p>
    <w:bookmarkStart w:name="z991" w:id="979"/>
    <w:p>
      <w:pPr>
        <w:spacing w:after="0"/>
        <w:ind w:left="0"/>
        <w:jc w:val="left"/>
      </w:pPr>
      <w:r>
        <w:rPr>
          <w:rFonts w:ascii="Times New Roman"/>
          <w:b/>
          <w:i w:val="false"/>
          <w:color w:val="000000"/>
        </w:rPr>
        <w:t xml:space="preserve"> Параграф 7. Былғары мен үлбірден бұйымдар құрастырушы, 3-разряд</w:t>
      </w:r>
    </w:p>
    <w:bookmarkEnd w:id="979"/>
    <w:bookmarkStart w:name="z992" w:id="980"/>
    <w:p>
      <w:pPr>
        <w:spacing w:after="0"/>
        <w:ind w:left="0"/>
        <w:jc w:val="both"/>
      </w:pPr>
      <w:r>
        <w:rPr>
          <w:rFonts w:ascii="Times New Roman"/>
          <w:b w:val="false"/>
          <w:i w:val="false"/>
          <w:color w:val="000000"/>
          <w:sz w:val="28"/>
        </w:rPr>
        <w:t>
      680. Жұмыс сипаттамасы:</w:t>
      </w:r>
    </w:p>
    <w:bookmarkEnd w:id="980"/>
    <w:p>
      <w:pPr>
        <w:spacing w:after="0"/>
        <w:ind w:left="0"/>
        <w:jc w:val="both"/>
      </w:pPr>
      <w:r>
        <w:rPr>
          <w:rFonts w:ascii="Times New Roman"/>
          <w:b w:val="false"/>
          <w:i w:val="false"/>
          <w:color w:val="000000"/>
          <w:sz w:val="28"/>
        </w:rPr>
        <w:t>
      былғары мен үлбірден жасалған қарапайым көркем бұйымдарды қолмен құрастыру;</w:t>
      </w:r>
    </w:p>
    <w:p>
      <w:pPr>
        <w:spacing w:after="0"/>
        <w:ind w:left="0"/>
        <w:jc w:val="both"/>
      </w:pPr>
      <w:r>
        <w:rPr>
          <w:rFonts w:ascii="Times New Roman"/>
          <w:b w:val="false"/>
          <w:i w:val="false"/>
          <w:color w:val="000000"/>
          <w:sz w:val="28"/>
        </w:rPr>
        <w:t>
      әр түрлі бұйымдардың жиектерін күрделі қосарлы өріммен өру;</w:t>
      </w:r>
    </w:p>
    <w:p>
      <w:pPr>
        <w:spacing w:after="0"/>
        <w:ind w:left="0"/>
        <w:jc w:val="both"/>
      </w:pPr>
      <w:r>
        <w:rPr>
          <w:rFonts w:ascii="Times New Roman"/>
          <w:b w:val="false"/>
          <w:i w:val="false"/>
          <w:color w:val="000000"/>
          <w:sz w:val="28"/>
        </w:rPr>
        <w:t>
      машинада қарапайым көркем бұйымдарды тігу;</w:t>
      </w:r>
    </w:p>
    <w:p>
      <w:pPr>
        <w:spacing w:after="0"/>
        <w:ind w:left="0"/>
        <w:jc w:val="both"/>
      </w:pPr>
      <w:r>
        <w:rPr>
          <w:rFonts w:ascii="Times New Roman"/>
          <w:b w:val="false"/>
          <w:i w:val="false"/>
          <w:color w:val="000000"/>
          <w:sz w:val="28"/>
        </w:rPr>
        <w:t>
      машинаның жұмысын реттеу.</w:t>
      </w:r>
    </w:p>
    <w:bookmarkStart w:name="z993" w:id="981"/>
    <w:p>
      <w:pPr>
        <w:spacing w:after="0"/>
        <w:ind w:left="0"/>
        <w:jc w:val="both"/>
      </w:pPr>
      <w:r>
        <w:rPr>
          <w:rFonts w:ascii="Times New Roman"/>
          <w:b w:val="false"/>
          <w:i w:val="false"/>
          <w:color w:val="000000"/>
          <w:sz w:val="28"/>
        </w:rPr>
        <w:t>
      681. Білуге тиіс:</w:t>
      </w:r>
    </w:p>
    <w:bookmarkEnd w:id="981"/>
    <w:p>
      <w:pPr>
        <w:spacing w:after="0"/>
        <w:ind w:left="0"/>
        <w:jc w:val="both"/>
      </w:pPr>
      <w:r>
        <w:rPr>
          <w:rFonts w:ascii="Times New Roman"/>
          <w:b w:val="false"/>
          <w:i w:val="false"/>
          <w:color w:val="000000"/>
          <w:sz w:val="28"/>
        </w:rPr>
        <w:t>
      былғары мен үлбірден жасалған қарапайым бұйымдарды құрастыру тәсілдері;</w:t>
      </w:r>
    </w:p>
    <w:p>
      <w:pPr>
        <w:spacing w:after="0"/>
        <w:ind w:left="0"/>
        <w:jc w:val="both"/>
      </w:pPr>
      <w:r>
        <w:rPr>
          <w:rFonts w:ascii="Times New Roman"/>
          <w:b w:val="false"/>
          <w:i w:val="false"/>
          <w:color w:val="000000"/>
          <w:sz w:val="28"/>
        </w:rPr>
        <w:t xml:space="preserve">
      тігілетін бұйымдардың түрлері мен үлгілері; </w:t>
      </w:r>
    </w:p>
    <w:p>
      <w:pPr>
        <w:spacing w:after="0"/>
        <w:ind w:left="0"/>
        <w:jc w:val="both"/>
      </w:pPr>
      <w:r>
        <w:rPr>
          <w:rFonts w:ascii="Times New Roman"/>
          <w:b w:val="false"/>
          <w:i w:val="false"/>
          <w:color w:val="000000"/>
          <w:sz w:val="28"/>
        </w:rPr>
        <w:t>
      тігін машиналарының жұмыс принципі және реттеу қағидалары.</w:t>
      </w:r>
    </w:p>
    <w:bookmarkStart w:name="z994" w:id="982"/>
    <w:p>
      <w:pPr>
        <w:spacing w:after="0"/>
        <w:ind w:left="0"/>
        <w:jc w:val="both"/>
      </w:pPr>
      <w:r>
        <w:rPr>
          <w:rFonts w:ascii="Times New Roman"/>
          <w:b w:val="false"/>
          <w:i w:val="false"/>
          <w:color w:val="000000"/>
          <w:sz w:val="28"/>
        </w:rPr>
        <w:t>
      682. Жұмыс үлгілері:</w:t>
      </w:r>
    </w:p>
    <w:bookmarkEnd w:id="982"/>
    <w:p>
      <w:pPr>
        <w:spacing w:after="0"/>
        <w:ind w:left="0"/>
        <w:jc w:val="both"/>
      </w:pPr>
      <w:r>
        <w:rPr>
          <w:rFonts w:ascii="Times New Roman"/>
          <w:b w:val="false"/>
          <w:i w:val="false"/>
          <w:color w:val="000000"/>
          <w:sz w:val="28"/>
        </w:rPr>
        <w:t>
      1) қолғап – құрастыру;</w:t>
      </w:r>
    </w:p>
    <w:p>
      <w:pPr>
        <w:spacing w:after="0"/>
        <w:ind w:left="0"/>
        <w:jc w:val="both"/>
      </w:pPr>
      <w:r>
        <w:rPr>
          <w:rFonts w:ascii="Times New Roman"/>
          <w:b w:val="false"/>
          <w:i w:val="false"/>
          <w:color w:val="000000"/>
          <w:sz w:val="28"/>
        </w:rPr>
        <w:t>
      2) портмоне, әмиян – өру, құрастыру.</w:t>
      </w:r>
    </w:p>
    <w:bookmarkStart w:name="z995" w:id="983"/>
    <w:p>
      <w:pPr>
        <w:spacing w:after="0"/>
        <w:ind w:left="0"/>
        <w:jc w:val="left"/>
      </w:pPr>
      <w:r>
        <w:rPr>
          <w:rFonts w:ascii="Times New Roman"/>
          <w:b/>
          <w:i w:val="false"/>
          <w:color w:val="000000"/>
        </w:rPr>
        <w:t xml:space="preserve"> Параграф 8. Былғары мен үлбірден бұйымдар құрастырушы, 4-разряд</w:t>
      </w:r>
    </w:p>
    <w:bookmarkEnd w:id="983"/>
    <w:bookmarkStart w:name="z996" w:id="984"/>
    <w:p>
      <w:pPr>
        <w:spacing w:after="0"/>
        <w:ind w:left="0"/>
        <w:jc w:val="both"/>
      </w:pPr>
      <w:r>
        <w:rPr>
          <w:rFonts w:ascii="Times New Roman"/>
          <w:b w:val="false"/>
          <w:i w:val="false"/>
          <w:color w:val="000000"/>
          <w:sz w:val="28"/>
        </w:rPr>
        <w:t>
      683. Жұмыс сипаттамасы:</w:t>
      </w:r>
    </w:p>
    <w:bookmarkEnd w:id="984"/>
    <w:p>
      <w:pPr>
        <w:spacing w:after="0"/>
        <w:ind w:left="0"/>
        <w:jc w:val="both"/>
      </w:pPr>
      <w:r>
        <w:rPr>
          <w:rFonts w:ascii="Times New Roman"/>
          <w:b w:val="false"/>
          <w:i w:val="false"/>
          <w:color w:val="000000"/>
          <w:sz w:val="28"/>
        </w:rPr>
        <w:t>
      былғары мен үлбірден жасалған күрделігі орташа көркем бұйымдарды қолмен құрастыру;</w:t>
      </w:r>
    </w:p>
    <w:p>
      <w:pPr>
        <w:spacing w:after="0"/>
        <w:ind w:left="0"/>
        <w:jc w:val="both"/>
      </w:pPr>
      <w:r>
        <w:rPr>
          <w:rFonts w:ascii="Times New Roman"/>
          <w:b w:val="false"/>
          <w:i w:val="false"/>
          <w:color w:val="000000"/>
          <w:sz w:val="28"/>
        </w:rPr>
        <w:t>
      көркем бұйымдарға декоративтік өрім жасауды орындау;</w:t>
      </w:r>
    </w:p>
    <w:p>
      <w:pPr>
        <w:spacing w:after="0"/>
        <w:ind w:left="0"/>
        <w:jc w:val="both"/>
      </w:pPr>
      <w:r>
        <w:rPr>
          <w:rFonts w:ascii="Times New Roman"/>
          <w:b w:val="false"/>
          <w:i w:val="false"/>
          <w:color w:val="000000"/>
          <w:sz w:val="28"/>
        </w:rPr>
        <w:t>
      күрделігі орташа көркем бұйымдарды машинада тігу.</w:t>
      </w:r>
    </w:p>
    <w:bookmarkStart w:name="z997" w:id="985"/>
    <w:p>
      <w:pPr>
        <w:spacing w:after="0"/>
        <w:ind w:left="0"/>
        <w:jc w:val="both"/>
      </w:pPr>
      <w:r>
        <w:rPr>
          <w:rFonts w:ascii="Times New Roman"/>
          <w:b w:val="false"/>
          <w:i w:val="false"/>
          <w:color w:val="000000"/>
          <w:sz w:val="28"/>
        </w:rPr>
        <w:t>
      684. Білуге тиіс:</w:t>
      </w:r>
    </w:p>
    <w:bookmarkEnd w:id="985"/>
    <w:p>
      <w:pPr>
        <w:spacing w:after="0"/>
        <w:ind w:left="0"/>
        <w:jc w:val="both"/>
      </w:pPr>
      <w:r>
        <w:rPr>
          <w:rFonts w:ascii="Times New Roman"/>
          <w:b w:val="false"/>
          <w:i w:val="false"/>
          <w:color w:val="000000"/>
          <w:sz w:val="28"/>
        </w:rPr>
        <w:t>
      былғары мен үлбірден жасалған күрделігі орташа бұйымдарды құрастыру тәсілдері;</w:t>
      </w:r>
    </w:p>
    <w:p>
      <w:pPr>
        <w:spacing w:after="0"/>
        <w:ind w:left="0"/>
        <w:jc w:val="both"/>
      </w:pPr>
      <w:r>
        <w:rPr>
          <w:rFonts w:ascii="Times New Roman"/>
          <w:b w:val="false"/>
          <w:i w:val="false"/>
          <w:color w:val="000000"/>
          <w:sz w:val="28"/>
        </w:rPr>
        <w:t>
      материалдардың құрылысы, тігін машиналарының құрылысы.</w:t>
      </w:r>
    </w:p>
    <w:bookmarkStart w:name="z998" w:id="986"/>
    <w:p>
      <w:pPr>
        <w:spacing w:after="0"/>
        <w:ind w:left="0"/>
        <w:jc w:val="both"/>
      </w:pPr>
      <w:r>
        <w:rPr>
          <w:rFonts w:ascii="Times New Roman"/>
          <w:b w:val="false"/>
          <w:i w:val="false"/>
          <w:color w:val="000000"/>
          <w:sz w:val="28"/>
        </w:rPr>
        <w:t>
      685. Жұмыс үлгілері:</w:t>
      </w:r>
    </w:p>
    <w:bookmarkEnd w:id="986"/>
    <w:p>
      <w:pPr>
        <w:spacing w:after="0"/>
        <w:ind w:left="0"/>
        <w:jc w:val="both"/>
      </w:pPr>
      <w:r>
        <w:rPr>
          <w:rFonts w:ascii="Times New Roman"/>
          <w:b w:val="false"/>
          <w:i w:val="false"/>
          <w:color w:val="000000"/>
          <w:sz w:val="28"/>
        </w:rPr>
        <w:t>
      құрастыру және өру:</w:t>
      </w:r>
    </w:p>
    <w:p>
      <w:pPr>
        <w:spacing w:after="0"/>
        <w:ind w:left="0"/>
        <w:jc w:val="both"/>
      </w:pPr>
      <w:r>
        <w:rPr>
          <w:rFonts w:ascii="Times New Roman"/>
          <w:b w:val="false"/>
          <w:i w:val="false"/>
          <w:color w:val="000000"/>
          <w:sz w:val="28"/>
        </w:rPr>
        <w:t>
      1) кітапшалар;</w:t>
      </w:r>
    </w:p>
    <w:p>
      <w:pPr>
        <w:spacing w:after="0"/>
        <w:ind w:left="0"/>
        <w:jc w:val="both"/>
      </w:pPr>
      <w:r>
        <w:rPr>
          <w:rFonts w:ascii="Times New Roman"/>
          <w:b w:val="false"/>
          <w:i w:val="false"/>
          <w:color w:val="000000"/>
          <w:sz w:val="28"/>
        </w:rPr>
        <w:t>
      2) кітаптардың тысы;</w:t>
      </w:r>
    </w:p>
    <w:p>
      <w:pPr>
        <w:spacing w:after="0"/>
        <w:ind w:left="0"/>
        <w:jc w:val="both"/>
      </w:pPr>
      <w:r>
        <w:rPr>
          <w:rFonts w:ascii="Times New Roman"/>
          <w:b w:val="false"/>
          <w:i w:val="false"/>
          <w:color w:val="000000"/>
          <w:sz w:val="28"/>
        </w:rPr>
        <w:t>
      3) портфель;</w:t>
      </w:r>
    </w:p>
    <w:p>
      <w:pPr>
        <w:spacing w:after="0"/>
        <w:ind w:left="0"/>
        <w:jc w:val="both"/>
      </w:pPr>
      <w:r>
        <w:rPr>
          <w:rFonts w:ascii="Times New Roman"/>
          <w:b w:val="false"/>
          <w:i w:val="false"/>
          <w:color w:val="000000"/>
          <w:sz w:val="28"/>
        </w:rPr>
        <w:t>
      4) әйелдердің сөмкесі.</w:t>
      </w:r>
    </w:p>
    <w:bookmarkStart w:name="z999" w:id="987"/>
    <w:p>
      <w:pPr>
        <w:spacing w:after="0"/>
        <w:ind w:left="0"/>
        <w:jc w:val="left"/>
      </w:pPr>
      <w:r>
        <w:rPr>
          <w:rFonts w:ascii="Times New Roman"/>
          <w:b/>
          <w:i w:val="false"/>
          <w:color w:val="000000"/>
        </w:rPr>
        <w:t xml:space="preserve"> Параграф 9. Былғары мен үлбірден бұйымдар құрастырушы, 5-разряд</w:t>
      </w:r>
    </w:p>
    <w:bookmarkEnd w:id="987"/>
    <w:bookmarkStart w:name="z1000" w:id="988"/>
    <w:p>
      <w:pPr>
        <w:spacing w:after="0"/>
        <w:ind w:left="0"/>
        <w:jc w:val="both"/>
      </w:pPr>
      <w:r>
        <w:rPr>
          <w:rFonts w:ascii="Times New Roman"/>
          <w:b w:val="false"/>
          <w:i w:val="false"/>
          <w:color w:val="000000"/>
          <w:sz w:val="28"/>
        </w:rPr>
        <w:t>
      686. Жұмыс сипаттамасы:</w:t>
      </w:r>
    </w:p>
    <w:bookmarkEnd w:id="988"/>
    <w:p>
      <w:pPr>
        <w:spacing w:after="0"/>
        <w:ind w:left="0"/>
        <w:jc w:val="both"/>
      </w:pPr>
      <w:r>
        <w:rPr>
          <w:rFonts w:ascii="Times New Roman"/>
          <w:b w:val="false"/>
          <w:i w:val="false"/>
          <w:color w:val="000000"/>
          <w:sz w:val="28"/>
        </w:rPr>
        <w:t>
      былғары мен үлбірден жасалған күрделі көркем бұйымдарды эскиздер мен реңктер бойынша жекелеген бөлшектерін өңдей және қиыстыра отырып қолмен құрастыру;</w:t>
      </w:r>
    </w:p>
    <w:p>
      <w:pPr>
        <w:spacing w:after="0"/>
        <w:ind w:left="0"/>
        <w:jc w:val="both"/>
      </w:pPr>
      <w:r>
        <w:rPr>
          <w:rFonts w:ascii="Times New Roman"/>
          <w:b w:val="false"/>
          <w:i w:val="false"/>
          <w:color w:val="000000"/>
          <w:sz w:val="28"/>
        </w:rPr>
        <w:t>
      күрделі көркем бұйымдарды машинамен тігу;</w:t>
      </w:r>
    </w:p>
    <w:p>
      <w:pPr>
        <w:spacing w:after="0"/>
        <w:ind w:left="0"/>
        <w:jc w:val="both"/>
      </w:pPr>
      <w:r>
        <w:rPr>
          <w:rFonts w:ascii="Times New Roman"/>
          <w:b w:val="false"/>
          <w:i w:val="false"/>
          <w:color w:val="000000"/>
          <w:sz w:val="28"/>
        </w:rPr>
        <w:t>
      көркем мұқаба жасау;</w:t>
      </w:r>
    </w:p>
    <w:p>
      <w:pPr>
        <w:spacing w:after="0"/>
        <w:ind w:left="0"/>
        <w:jc w:val="both"/>
      </w:pPr>
      <w:r>
        <w:rPr>
          <w:rFonts w:ascii="Times New Roman"/>
          <w:b w:val="false"/>
          <w:i w:val="false"/>
          <w:color w:val="000000"/>
          <w:sz w:val="28"/>
        </w:rPr>
        <w:t>
      машинаны баптау.</w:t>
      </w:r>
    </w:p>
    <w:bookmarkStart w:name="z1001" w:id="989"/>
    <w:p>
      <w:pPr>
        <w:spacing w:after="0"/>
        <w:ind w:left="0"/>
        <w:jc w:val="both"/>
      </w:pPr>
      <w:r>
        <w:rPr>
          <w:rFonts w:ascii="Times New Roman"/>
          <w:b w:val="false"/>
          <w:i w:val="false"/>
          <w:color w:val="000000"/>
          <w:sz w:val="28"/>
        </w:rPr>
        <w:t>
      687. Білуге тиіс:</w:t>
      </w:r>
    </w:p>
    <w:bookmarkEnd w:id="989"/>
    <w:p>
      <w:pPr>
        <w:spacing w:after="0"/>
        <w:ind w:left="0"/>
        <w:jc w:val="both"/>
      </w:pPr>
      <w:r>
        <w:rPr>
          <w:rFonts w:ascii="Times New Roman"/>
          <w:b w:val="false"/>
          <w:i w:val="false"/>
          <w:color w:val="000000"/>
          <w:sz w:val="28"/>
        </w:rPr>
        <w:t>
      былғары мен үлбірден жасалған күрделі көркем бұйымдарды құрастыру тәсілдері;</w:t>
      </w:r>
    </w:p>
    <w:p>
      <w:pPr>
        <w:spacing w:after="0"/>
        <w:ind w:left="0"/>
        <w:jc w:val="both"/>
      </w:pPr>
      <w:r>
        <w:rPr>
          <w:rFonts w:ascii="Times New Roman"/>
          <w:b w:val="false"/>
          <w:i w:val="false"/>
          <w:color w:val="000000"/>
          <w:sz w:val="28"/>
        </w:rPr>
        <w:t>
      түптеу жұмыстарының технологиясы;</w:t>
      </w:r>
    </w:p>
    <w:p>
      <w:pPr>
        <w:spacing w:after="0"/>
        <w:ind w:left="0"/>
        <w:jc w:val="both"/>
      </w:pPr>
      <w:r>
        <w:rPr>
          <w:rFonts w:ascii="Times New Roman"/>
          <w:b w:val="false"/>
          <w:i w:val="false"/>
          <w:color w:val="000000"/>
          <w:sz w:val="28"/>
        </w:rPr>
        <w:t>
      түптеу материалдарын жазу әдістері.</w:t>
      </w:r>
    </w:p>
    <w:bookmarkStart w:name="z1002" w:id="990"/>
    <w:p>
      <w:pPr>
        <w:spacing w:after="0"/>
        <w:ind w:left="0"/>
        <w:jc w:val="both"/>
      </w:pPr>
      <w:r>
        <w:rPr>
          <w:rFonts w:ascii="Times New Roman"/>
          <w:b w:val="false"/>
          <w:i w:val="false"/>
          <w:color w:val="000000"/>
          <w:sz w:val="28"/>
        </w:rPr>
        <w:t>
      688. Жұмыс үлгілері:</w:t>
      </w:r>
    </w:p>
    <w:bookmarkEnd w:id="990"/>
    <w:p>
      <w:pPr>
        <w:spacing w:after="0"/>
        <w:ind w:left="0"/>
        <w:jc w:val="both"/>
      </w:pPr>
      <w:r>
        <w:rPr>
          <w:rFonts w:ascii="Times New Roman"/>
          <w:b w:val="false"/>
          <w:i w:val="false"/>
          <w:color w:val="000000"/>
          <w:sz w:val="28"/>
        </w:rPr>
        <w:t>
      1) кәдесыйлық, мерейтойлық, факсимильді және қағаз альбомдар – құрастыру;</w:t>
      </w:r>
    </w:p>
    <w:p>
      <w:pPr>
        <w:spacing w:after="0"/>
        <w:ind w:left="0"/>
        <w:jc w:val="both"/>
      </w:pPr>
      <w:r>
        <w:rPr>
          <w:rFonts w:ascii="Times New Roman"/>
          <w:b w:val="false"/>
          <w:i w:val="false"/>
          <w:color w:val="000000"/>
          <w:sz w:val="28"/>
        </w:rPr>
        <w:t>
      2) унттың – үстіңгі бөлігін тігу.</w:t>
      </w:r>
    </w:p>
    <w:bookmarkStart w:name="z1003" w:id="991"/>
    <w:p>
      <w:pPr>
        <w:spacing w:after="0"/>
        <w:ind w:left="0"/>
        <w:jc w:val="left"/>
      </w:pPr>
      <w:r>
        <w:rPr>
          <w:rFonts w:ascii="Times New Roman"/>
          <w:b/>
          <w:i w:val="false"/>
          <w:color w:val="000000"/>
        </w:rPr>
        <w:t xml:space="preserve"> Параграф 10. Былғары мен үлбірден бұйымдар құрастырушы, 6-разряд</w:t>
      </w:r>
    </w:p>
    <w:bookmarkEnd w:id="991"/>
    <w:bookmarkStart w:name="z1004" w:id="992"/>
    <w:p>
      <w:pPr>
        <w:spacing w:after="0"/>
        <w:ind w:left="0"/>
        <w:jc w:val="both"/>
      </w:pPr>
      <w:r>
        <w:rPr>
          <w:rFonts w:ascii="Times New Roman"/>
          <w:b w:val="false"/>
          <w:i w:val="false"/>
          <w:color w:val="000000"/>
          <w:sz w:val="28"/>
        </w:rPr>
        <w:t>
      689. Жұмыс сипаттамасы:</w:t>
      </w:r>
    </w:p>
    <w:bookmarkEnd w:id="992"/>
    <w:p>
      <w:pPr>
        <w:spacing w:after="0"/>
        <w:ind w:left="0"/>
        <w:jc w:val="both"/>
      </w:pPr>
      <w:r>
        <w:rPr>
          <w:rFonts w:ascii="Times New Roman"/>
          <w:b w:val="false"/>
          <w:i w:val="false"/>
          <w:color w:val="000000"/>
          <w:sz w:val="28"/>
        </w:rPr>
        <w:t xml:space="preserve">
      былғары мен үлбірден жасалған аса күрделі көркем бұйымдарды қолмен құрастыру; </w:t>
      </w:r>
    </w:p>
    <w:p>
      <w:pPr>
        <w:spacing w:after="0"/>
        <w:ind w:left="0"/>
        <w:jc w:val="both"/>
      </w:pPr>
      <w:r>
        <w:rPr>
          <w:rFonts w:ascii="Times New Roman"/>
          <w:b w:val="false"/>
          <w:i w:val="false"/>
          <w:color w:val="000000"/>
          <w:sz w:val="28"/>
        </w:rPr>
        <w:t>
      көркем бұйымдар өндірісі үшін эскиздер бойынша және эскиздерсіз құрылымдық үлгілерді жасау;</w:t>
      </w:r>
    </w:p>
    <w:p>
      <w:pPr>
        <w:spacing w:after="0"/>
        <w:ind w:left="0"/>
        <w:jc w:val="both"/>
      </w:pPr>
      <w:r>
        <w:rPr>
          <w:rFonts w:ascii="Times New Roman"/>
          <w:b w:val="false"/>
          <w:i w:val="false"/>
          <w:color w:val="000000"/>
          <w:sz w:val="28"/>
        </w:rPr>
        <w:t>
      шаблон жасау және былғары мен үлбірді арнайы тапсырыс бойынша пішу;</w:t>
      </w:r>
    </w:p>
    <w:p>
      <w:pPr>
        <w:spacing w:after="0"/>
        <w:ind w:left="0"/>
        <w:jc w:val="both"/>
      </w:pPr>
      <w:r>
        <w:rPr>
          <w:rFonts w:ascii="Times New Roman"/>
          <w:b w:val="false"/>
          <w:i w:val="false"/>
          <w:color w:val="000000"/>
          <w:sz w:val="28"/>
        </w:rPr>
        <w:t>
      аса күрделі көркем түптеу жұмыстарын орындау;</w:t>
      </w:r>
    </w:p>
    <w:p>
      <w:pPr>
        <w:spacing w:after="0"/>
        <w:ind w:left="0"/>
        <w:jc w:val="both"/>
      </w:pPr>
      <w:r>
        <w:rPr>
          <w:rFonts w:ascii="Times New Roman"/>
          <w:b w:val="false"/>
          <w:i w:val="false"/>
          <w:color w:val="000000"/>
          <w:sz w:val="28"/>
        </w:rPr>
        <w:t>
      біліктілігі анағұрлым төмен құрастырушылардың жұмысына басшылық жасау.</w:t>
      </w:r>
    </w:p>
    <w:bookmarkStart w:name="z1005" w:id="993"/>
    <w:p>
      <w:pPr>
        <w:spacing w:after="0"/>
        <w:ind w:left="0"/>
        <w:jc w:val="both"/>
      </w:pPr>
      <w:r>
        <w:rPr>
          <w:rFonts w:ascii="Times New Roman"/>
          <w:b w:val="false"/>
          <w:i w:val="false"/>
          <w:color w:val="000000"/>
          <w:sz w:val="28"/>
        </w:rPr>
        <w:t>
      690. Білуге тиіс:</w:t>
      </w:r>
    </w:p>
    <w:bookmarkEnd w:id="993"/>
    <w:p>
      <w:pPr>
        <w:spacing w:after="0"/>
        <w:ind w:left="0"/>
        <w:jc w:val="both"/>
      </w:pPr>
      <w:r>
        <w:rPr>
          <w:rFonts w:ascii="Times New Roman"/>
          <w:b w:val="false"/>
          <w:i w:val="false"/>
          <w:color w:val="000000"/>
          <w:sz w:val="28"/>
        </w:rPr>
        <w:t>
      былғары мен үлбірден жасалған аса күрделі көркем бұйымдарды құрастыру тәсілдері;</w:t>
      </w:r>
    </w:p>
    <w:p>
      <w:pPr>
        <w:spacing w:after="0"/>
        <w:ind w:left="0"/>
        <w:jc w:val="both"/>
      </w:pPr>
      <w:r>
        <w:rPr>
          <w:rFonts w:ascii="Times New Roman"/>
          <w:b w:val="false"/>
          <w:i w:val="false"/>
          <w:color w:val="000000"/>
          <w:sz w:val="28"/>
        </w:rPr>
        <w:t>
      құрастыру және түптеу жұмыстары кезінде қолданылатын жабдықтардың барлық түрлерінің кинематикалық схемасы;</w:t>
      </w:r>
    </w:p>
    <w:p>
      <w:pPr>
        <w:spacing w:after="0"/>
        <w:ind w:left="0"/>
        <w:jc w:val="both"/>
      </w:pPr>
      <w:r>
        <w:rPr>
          <w:rFonts w:ascii="Times New Roman"/>
          <w:b w:val="false"/>
          <w:i w:val="false"/>
          <w:color w:val="000000"/>
          <w:sz w:val="28"/>
        </w:rPr>
        <w:t>
      әмбебап және арнайы құрылғылардың құрылысы мен мақсаты.</w:t>
      </w:r>
    </w:p>
    <w:bookmarkStart w:name="z1006" w:id="994"/>
    <w:p>
      <w:pPr>
        <w:spacing w:after="0"/>
        <w:ind w:left="0"/>
        <w:jc w:val="both"/>
      </w:pPr>
      <w:r>
        <w:rPr>
          <w:rFonts w:ascii="Times New Roman"/>
          <w:b w:val="false"/>
          <w:i w:val="false"/>
          <w:color w:val="000000"/>
          <w:sz w:val="28"/>
        </w:rPr>
        <w:t>
      691. Жұмыс үлгілері:</w:t>
      </w:r>
    </w:p>
    <w:bookmarkEnd w:id="994"/>
    <w:p>
      <w:pPr>
        <w:spacing w:after="0"/>
        <w:ind w:left="0"/>
        <w:jc w:val="both"/>
      </w:pPr>
      <w:r>
        <w:rPr>
          <w:rFonts w:ascii="Times New Roman"/>
          <w:b w:val="false"/>
          <w:i w:val="false"/>
          <w:color w:val="000000"/>
          <w:sz w:val="28"/>
        </w:rPr>
        <w:t>
      1) үстел үстіне қоятын шылым сауыттар – құрастыру;</w:t>
      </w:r>
    </w:p>
    <w:p>
      <w:pPr>
        <w:spacing w:after="0"/>
        <w:ind w:left="0"/>
        <w:jc w:val="both"/>
      </w:pPr>
      <w:r>
        <w:rPr>
          <w:rFonts w:ascii="Times New Roman"/>
          <w:b w:val="false"/>
          <w:i w:val="false"/>
          <w:color w:val="000000"/>
          <w:sz w:val="28"/>
        </w:rPr>
        <w:t>
      2) фотосуреттерге арналған қобдишалар – құрастыру.</w:t>
      </w:r>
    </w:p>
    <w:bookmarkStart w:name="z1007" w:id="995"/>
    <w:p>
      <w:pPr>
        <w:spacing w:after="0"/>
        <w:ind w:left="0"/>
        <w:jc w:val="left"/>
      </w:pPr>
      <w:r>
        <w:rPr>
          <w:rFonts w:ascii="Times New Roman"/>
          <w:b/>
          <w:i w:val="false"/>
          <w:color w:val="000000"/>
        </w:rPr>
        <w:t xml:space="preserve"> Параграф 11. Былғары мен үлбірді пішуші, 2-разряд</w:t>
      </w:r>
    </w:p>
    <w:bookmarkEnd w:id="995"/>
    <w:bookmarkStart w:name="z1008" w:id="996"/>
    <w:p>
      <w:pPr>
        <w:spacing w:after="0"/>
        <w:ind w:left="0"/>
        <w:jc w:val="both"/>
      </w:pPr>
      <w:r>
        <w:rPr>
          <w:rFonts w:ascii="Times New Roman"/>
          <w:b w:val="false"/>
          <w:i w:val="false"/>
          <w:color w:val="000000"/>
          <w:sz w:val="28"/>
        </w:rPr>
        <w:t>
      692. Жұмыс сипаттамасы:</w:t>
      </w:r>
    </w:p>
    <w:bookmarkEnd w:id="996"/>
    <w:p>
      <w:pPr>
        <w:spacing w:after="0"/>
        <w:ind w:left="0"/>
        <w:jc w:val="both"/>
      </w:pPr>
      <w:r>
        <w:rPr>
          <w:rFonts w:ascii="Times New Roman"/>
          <w:b w:val="false"/>
          <w:i w:val="false"/>
          <w:color w:val="000000"/>
          <w:sz w:val="28"/>
        </w:rPr>
        <w:t>
      былғарыны, жасанды былғарыны, қағазды, тоқыма мен өзге де материалдарды қарапайым бұйымдар жасау үшін таза және тік кесуді және ауқымы мен контуры бойынша бөлшектердің үлгілер мен эскиздерге сәйкес келуін қамтамасыз ете отырып пішу.</w:t>
      </w:r>
    </w:p>
    <w:bookmarkStart w:name="z1009" w:id="997"/>
    <w:p>
      <w:pPr>
        <w:spacing w:after="0"/>
        <w:ind w:left="0"/>
        <w:jc w:val="both"/>
      </w:pPr>
      <w:r>
        <w:rPr>
          <w:rFonts w:ascii="Times New Roman"/>
          <w:b w:val="false"/>
          <w:i w:val="false"/>
          <w:color w:val="000000"/>
          <w:sz w:val="28"/>
        </w:rPr>
        <w:t>
      693. Білуге тиіс:</w:t>
      </w:r>
    </w:p>
    <w:bookmarkEnd w:id="997"/>
    <w:p>
      <w:pPr>
        <w:spacing w:after="0"/>
        <w:ind w:left="0"/>
        <w:jc w:val="both"/>
      </w:pPr>
      <w:r>
        <w:rPr>
          <w:rFonts w:ascii="Times New Roman"/>
          <w:b w:val="false"/>
          <w:i w:val="false"/>
          <w:color w:val="000000"/>
          <w:sz w:val="28"/>
        </w:rPr>
        <w:t>
      қарапайым бұйымдарды тиімді пішу қағидалары;</w:t>
      </w:r>
    </w:p>
    <w:p>
      <w:pPr>
        <w:spacing w:after="0"/>
        <w:ind w:left="0"/>
        <w:jc w:val="both"/>
      </w:pPr>
      <w:r>
        <w:rPr>
          <w:rFonts w:ascii="Times New Roman"/>
          <w:b w:val="false"/>
          <w:i w:val="false"/>
          <w:color w:val="000000"/>
          <w:sz w:val="28"/>
        </w:rPr>
        <w:t>
      пішілетін материалдардың қасиеттері;</w:t>
      </w:r>
    </w:p>
    <w:p>
      <w:pPr>
        <w:spacing w:after="0"/>
        <w:ind w:left="0"/>
        <w:jc w:val="both"/>
      </w:pPr>
      <w:r>
        <w:rPr>
          <w:rFonts w:ascii="Times New Roman"/>
          <w:b w:val="false"/>
          <w:i w:val="false"/>
          <w:color w:val="000000"/>
          <w:sz w:val="28"/>
        </w:rPr>
        <w:t>
      шаблондардың тиімді орналасуының әдістері;</w:t>
      </w:r>
    </w:p>
    <w:p>
      <w:pPr>
        <w:spacing w:after="0"/>
        <w:ind w:left="0"/>
        <w:jc w:val="both"/>
      </w:pPr>
      <w:r>
        <w:rPr>
          <w:rFonts w:ascii="Times New Roman"/>
          <w:b w:val="false"/>
          <w:i w:val="false"/>
          <w:color w:val="000000"/>
          <w:sz w:val="28"/>
        </w:rPr>
        <w:t>
      материалдарды пайдалану нормасы және қалдықтар нормасы.</w:t>
      </w:r>
    </w:p>
    <w:bookmarkStart w:name="z1010" w:id="998"/>
    <w:p>
      <w:pPr>
        <w:spacing w:after="0"/>
        <w:ind w:left="0"/>
        <w:jc w:val="both"/>
      </w:pPr>
      <w:r>
        <w:rPr>
          <w:rFonts w:ascii="Times New Roman"/>
          <w:b w:val="false"/>
          <w:i w:val="false"/>
          <w:color w:val="000000"/>
          <w:sz w:val="28"/>
        </w:rPr>
        <w:t>
      694. Жұмыс үлгілері:</w:t>
      </w:r>
    </w:p>
    <w:bookmarkEnd w:id="998"/>
    <w:p>
      <w:pPr>
        <w:spacing w:after="0"/>
        <w:ind w:left="0"/>
        <w:jc w:val="both"/>
      </w:pPr>
      <w:r>
        <w:rPr>
          <w:rFonts w:ascii="Times New Roman"/>
          <w:b w:val="false"/>
          <w:i w:val="false"/>
          <w:color w:val="000000"/>
          <w:sz w:val="28"/>
        </w:rPr>
        <w:t>
      пішу:</w:t>
      </w:r>
    </w:p>
    <w:p>
      <w:pPr>
        <w:spacing w:after="0"/>
        <w:ind w:left="0"/>
        <w:jc w:val="both"/>
      </w:pPr>
      <w:r>
        <w:rPr>
          <w:rFonts w:ascii="Times New Roman"/>
          <w:b w:val="false"/>
          <w:i w:val="false"/>
          <w:color w:val="000000"/>
          <w:sz w:val="28"/>
        </w:rPr>
        <w:t>
      1) кітапшалар, орауыштар;</w:t>
      </w:r>
    </w:p>
    <w:p>
      <w:pPr>
        <w:spacing w:after="0"/>
        <w:ind w:left="0"/>
        <w:jc w:val="both"/>
      </w:pPr>
      <w:r>
        <w:rPr>
          <w:rFonts w:ascii="Times New Roman"/>
          <w:b w:val="false"/>
          <w:i w:val="false"/>
          <w:color w:val="000000"/>
          <w:sz w:val="28"/>
        </w:rPr>
        <w:t>
      2) белдіктер;</w:t>
      </w:r>
    </w:p>
    <w:p>
      <w:pPr>
        <w:spacing w:after="0"/>
        <w:ind w:left="0"/>
        <w:jc w:val="both"/>
      </w:pPr>
      <w:r>
        <w:rPr>
          <w:rFonts w:ascii="Times New Roman"/>
          <w:b w:val="false"/>
          <w:i w:val="false"/>
          <w:color w:val="000000"/>
          <w:sz w:val="28"/>
        </w:rPr>
        <w:t>
      3) тараққа арналған сауыт.</w:t>
      </w:r>
    </w:p>
    <w:bookmarkStart w:name="z1011" w:id="999"/>
    <w:p>
      <w:pPr>
        <w:spacing w:after="0"/>
        <w:ind w:left="0"/>
        <w:jc w:val="left"/>
      </w:pPr>
      <w:r>
        <w:rPr>
          <w:rFonts w:ascii="Times New Roman"/>
          <w:b/>
          <w:i w:val="false"/>
          <w:color w:val="000000"/>
        </w:rPr>
        <w:t xml:space="preserve"> Параграф 12. Былғары мен үлбірді пішуші, 3-разряд</w:t>
      </w:r>
    </w:p>
    <w:bookmarkEnd w:id="999"/>
    <w:bookmarkStart w:name="z1012" w:id="1000"/>
    <w:p>
      <w:pPr>
        <w:spacing w:after="0"/>
        <w:ind w:left="0"/>
        <w:jc w:val="both"/>
      </w:pPr>
      <w:r>
        <w:rPr>
          <w:rFonts w:ascii="Times New Roman"/>
          <w:b w:val="false"/>
          <w:i w:val="false"/>
          <w:color w:val="000000"/>
          <w:sz w:val="28"/>
        </w:rPr>
        <w:t>
      695. Жұмыс сипаттамасы:</w:t>
      </w:r>
    </w:p>
    <w:bookmarkEnd w:id="1000"/>
    <w:p>
      <w:pPr>
        <w:spacing w:after="0"/>
        <w:ind w:left="0"/>
        <w:jc w:val="both"/>
      </w:pPr>
      <w:r>
        <w:rPr>
          <w:rFonts w:ascii="Times New Roman"/>
          <w:b w:val="false"/>
          <w:i w:val="false"/>
          <w:color w:val="000000"/>
          <w:sz w:val="28"/>
        </w:rPr>
        <w:t xml:space="preserve">
      былғарыны, жасанды былғарыны, қағазды, тоқыма мен өзге де материалдарды күрделігі орташа бұйымдар жасау үшін пішу; </w:t>
      </w:r>
    </w:p>
    <w:p>
      <w:pPr>
        <w:spacing w:after="0"/>
        <w:ind w:left="0"/>
        <w:jc w:val="both"/>
      </w:pPr>
      <w:r>
        <w:rPr>
          <w:rFonts w:ascii="Times New Roman"/>
          <w:b w:val="false"/>
          <w:i w:val="false"/>
          <w:color w:val="000000"/>
          <w:sz w:val="28"/>
        </w:rPr>
        <w:t>
       жасанды былғары мен тоқыма материалдарын төсеме бөлшектерін жасау үшін пішу;</w:t>
      </w:r>
    </w:p>
    <w:p>
      <w:pPr>
        <w:spacing w:after="0"/>
        <w:ind w:left="0"/>
        <w:jc w:val="both"/>
      </w:pPr>
      <w:r>
        <w:rPr>
          <w:rFonts w:ascii="Times New Roman"/>
          <w:b w:val="false"/>
          <w:i w:val="false"/>
          <w:color w:val="000000"/>
          <w:sz w:val="28"/>
        </w:rPr>
        <w:t>
      үлбірді ылғалдау, теріні рамаға біркелкі керу, шаблондар мен лекалоны дайындалған материалдарға жазу;</w:t>
      </w:r>
    </w:p>
    <w:p>
      <w:pPr>
        <w:spacing w:after="0"/>
        <w:ind w:left="0"/>
        <w:jc w:val="both"/>
      </w:pPr>
      <w:r>
        <w:rPr>
          <w:rFonts w:ascii="Times New Roman"/>
          <w:b w:val="false"/>
          <w:i w:val="false"/>
          <w:color w:val="000000"/>
          <w:sz w:val="28"/>
        </w:rPr>
        <w:t>
      жабдықты реттеу және пішу пышақтарын қайрау.</w:t>
      </w:r>
    </w:p>
    <w:bookmarkStart w:name="z1013" w:id="1001"/>
    <w:p>
      <w:pPr>
        <w:spacing w:after="0"/>
        <w:ind w:left="0"/>
        <w:jc w:val="both"/>
      </w:pPr>
      <w:r>
        <w:rPr>
          <w:rFonts w:ascii="Times New Roman"/>
          <w:b w:val="false"/>
          <w:i w:val="false"/>
          <w:color w:val="000000"/>
          <w:sz w:val="28"/>
        </w:rPr>
        <w:t>
      696. Білуге тиіс:</w:t>
      </w:r>
    </w:p>
    <w:bookmarkEnd w:id="1001"/>
    <w:p>
      <w:pPr>
        <w:spacing w:after="0"/>
        <w:ind w:left="0"/>
        <w:jc w:val="both"/>
      </w:pPr>
      <w:r>
        <w:rPr>
          <w:rFonts w:ascii="Times New Roman"/>
          <w:b w:val="false"/>
          <w:i w:val="false"/>
          <w:color w:val="000000"/>
          <w:sz w:val="28"/>
        </w:rPr>
        <w:t>
      материалдарды күрделігі орташа материалдарға пішу тәсілдері;</w:t>
      </w:r>
    </w:p>
    <w:p>
      <w:pPr>
        <w:spacing w:after="0"/>
        <w:ind w:left="0"/>
        <w:jc w:val="both"/>
      </w:pPr>
      <w:r>
        <w:rPr>
          <w:rFonts w:ascii="Times New Roman"/>
          <w:b w:val="false"/>
          <w:i w:val="false"/>
          <w:color w:val="000000"/>
          <w:sz w:val="28"/>
        </w:rPr>
        <w:t>
      пішілетін материалдар пен пішу бөлшектерінің мемлекеттік стандарты мен техникалық шарттары;</w:t>
      </w:r>
    </w:p>
    <w:p>
      <w:pPr>
        <w:spacing w:after="0"/>
        <w:ind w:left="0"/>
        <w:jc w:val="both"/>
      </w:pPr>
      <w:r>
        <w:rPr>
          <w:rFonts w:ascii="Times New Roman"/>
          <w:b w:val="false"/>
          <w:i w:val="false"/>
          <w:color w:val="000000"/>
          <w:sz w:val="28"/>
        </w:rPr>
        <w:t>
      жабдықты реттеу және пішу пышақтарын қайрау тәсілдері.</w:t>
      </w:r>
    </w:p>
    <w:bookmarkStart w:name="z1014" w:id="1002"/>
    <w:p>
      <w:pPr>
        <w:spacing w:after="0"/>
        <w:ind w:left="0"/>
        <w:jc w:val="both"/>
      </w:pPr>
      <w:r>
        <w:rPr>
          <w:rFonts w:ascii="Times New Roman"/>
          <w:b w:val="false"/>
          <w:i w:val="false"/>
          <w:color w:val="000000"/>
          <w:sz w:val="28"/>
        </w:rPr>
        <w:t>
      697. Жұмыс үлгілері:</w:t>
      </w:r>
    </w:p>
    <w:bookmarkEnd w:id="1002"/>
    <w:p>
      <w:pPr>
        <w:spacing w:after="0"/>
        <w:ind w:left="0"/>
        <w:jc w:val="both"/>
      </w:pPr>
      <w:r>
        <w:rPr>
          <w:rFonts w:ascii="Times New Roman"/>
          <w:b w:val="false"/>
          <w:i w:val="false"/>
          <w:color w:val="000000"/>
          <w:sz w:val="28"/>
        </w:rPr>
        <w:t>
      пішу:</w:t>
      </w:r>
    </w:p>
    <w:p>
      <w:pPr>
        <w:spacing w:after="0"/>
        <w:ind w:left="0"/>
        <w:jc w:val="both"/>
      </w:pPr>
      <w:r>
        <w:rPr>
          <w:rFonts w:ascii="Times New Roman"/>
          <w:b w:val="false"/>
          <w:i w:val="false"/>
          <w:color w:val="000000"/>
          <w:sz w:val="28"/>
        </w:rPr>
        <w:t>
      1) әмиян;</w:t>
      </w:r>
    </w:p>
    <w:p>
      <w:pPr>
        <w:spacing w:after="0"/>
        <w:ind w:left="0"/>
        <w:jc w:val="both"/>
      </w:pPr>
      <w:r>
        <w:rPr>
          <w:rFonts w:ascii="Times New Roman"/>
          <w:b w:val="false"/>
          <w:i w:val="false"/>
          <w:color w:val="000000"/>
          <w:sz w:val="28"/>
        </w:rPr>
        <w:t>
      2) портмоне, құжаттарға арналған қаптама;</w:t>
      </w:r>
    </w:p>
    <w:p>
      <w:pPr>
        <w:spacing w:after="0"/>
        <w:ind w:left="0"/>
        <w:jc w:val="both"/>
      </w:pPr>
      <w:r>
        <w:rPr>
          <w:rFonts w:ascii="Times New Roman"/>
          <w:b w:val="false"/>
          <w:i w:val="false"/>
          <w:color w:val="000000"/>
          <w:sz w:val="28"/>
        </w:rPr>
        <w:t>
      3) шылым сауыты.</w:t>
      </w:r>
    </w:p>
    <w:bookmarkStart w:name="z1015" w:id="1003"/>
    <w:p>
      <w:pPr>
        <w:spacing w:after="0"/>
        <w:ind w:left="0"/>
        <w:jc w:val="left"/>
      </w:pPr>
      <w:r>
        <w:rPr>
          <w:rFonts w:ascii="Times New Roman"/>
          <w:b/>
          <w:i w:val="false"/>
          <w:color w:val="000000"/>
        </w:rPr>
        <w:t xml:space="preserve"> Параграф 13. Былғары мен үлбірді пішуші 4-разряд</w:t>
      </w:r>
    </w:p>
    <w:bookmarkEnd w:id="1003"/>
    <w:bookmarkStart w:name="z1016" w:id="1004"/>
    <w:p>
      <w:pPr>
        <w:spacing w:after="0"/>
        <w:ind w:left="0"/>
        <w:jc w:val="both"/>
      </w:pPr>
      <w:r>
        <w:rPr>
          <w:rFonts w:ascii="Times New Roman"/>
          <w:b w:val="false"/>
          <w:i w:val="false"/>
          <w:color w:val="000000"/>
          <w:sz w:val="28"/>
        </w:rPr>
        <w:t>
      698. Жұмыс сипаттамасы:</w:t>
      </w:r>
    </w:p>
    <w:bookmarkEnd w:id="1004"/>
    <w:p>
      <w:pPr>
        <w:spacing w:after="0"/>
        <w:ind w:left="0"/>
        <w:jc w:val="both"/>
      </w:pPr>
      <w:r>
        <w:rPr>
          <w:rFonts w:ascii="Times New Roman"/>
          <w:b w:val="false"/>
          <w:i w:val="false"/>
          <w:color w:val="000000"/>
          <w:sz w:val="28"/>
        </w:rPr>
        <w:t>
      былғарыны, жасанды былғарыны, қағазды, тоқыма мен өзге де материалдарды күрделі бұйымдар жасау үшін пішу.</w:t>
      </w:r>
    </w:p>
    <w:bookmarkStart w:name="z1017" w:id="1005"/>
    <w:p>
      <w:pPr>
        <w:spacing w:after="0"/>
        <w:ind w:left="0"/>
        <w:jc w:val="both"/>
      </w:pPr>
      <w:r>
        <w:rPr>
          <w:rFonts w:ascii="Times New Roman"/>
          <w:b w:val="false"/>
          <w:i w:val="false"/>
          <w:color w:val="000000"/>
          <w:sz w:val="28"/>
        </w:rPr>
        <w:t>
      699. Білуге тиіс:</w:t>
      </w:r>
    </w:p>
    <w:bookmarkEnd w:id="1005"/>
    <w:p>
      <w:pPr>
        <w:spacing w:after="0"/>
        <w:ind w:left="0"/>
        <w:jc w:val="both"/>
      </w:pPr>
      <w:r>
        <w:rPr>
          <w:rFonts w:ascii="Times New Roman"/>
          <w:b w:val="false"/>
          <w:i w:val="false"/>
          <w:color w:val="000000"/>
          <w:sz w:val="28"/>
        </w:rPr>
        <w:t>
      материалдарды күрделі бұйымдарға пішудің тиімді тәсілдері;</w:t>
      </w:r>
    </w:p>
    <w:p>
      <w:pPr>
        <w:spacing w:after="0"/>
        <w:ind w:left="0"/>
        <w:jc w:val="both"/>
      </w:pPr>
      <w:r>
        <w:rPr>
          <w:rFonts w:ascii="Times New Roman"/>
          <w:b w:val="false"/>
          <w:i w:val="false"/>
          <w:color w:val="000000"/>
          <w:sz w:val="28"/>
        </w:rPr>
        <w:t>
      жасалатын бұйымдардың мемлекеттік стандарты мен техникалық шарттары;</w:t>
      </w:r>
    </w:p>
    <w:p>
      <w:pPr>
        <w:spacing w:after="0"/>
        <w:ind w:left="0"/>
        <w:jc w:val="both"/>
      </w:pPr>
      <w:r>
        <w:rPr>
          <w:rFonts w:ascii="Times New Roman"/>
          <w:b w:val="false"/>
          <w:i w:val="false"/>
          <w:color w:val="000000"/>
          <w:sz w:val="28"/>
        </w:rPr>
        <w:t>
      бұйымның көрсетілген түрі кешеніндегі пішім бөлшектерінің саны.</w:t>
      </w:r>
    </w:p>
    <w:bookmarkStart w:name="z1018" w:id="1006"/>
    <w:p>
      <w:pPr>
        <w:spacing w:after="0"/>
        <w:ind w:left="0"/>
        <w:jc w:val="both"/>
      </w:pPr>
      <w:r>
        <w:rPr>
          <w:rFonts w:ascii="Times New Roman"/>
          <w:b w:val="false"/>
          <w:i w:val="false"/>
          <w:color w:val="000000"/>
          <w:sz w:val="28"/>
        </w:rPr>
        <w:t>
      700. Жұмыс үлгілері:</w:t>
      </w:r>
    </w:p>
    <w:bookmarkEnd w:id="1006"/>
    <w:p>
      <w:pPr>
        <w:spacing w:after="0"/>
        <w:ind w:left="0"/>
        <w:jc w:val="both"/>
      </w:pPr>
      <w:r>
        <w:rPr>
          <w:rFonts w:ascii="Times New Roman"/>
          <w:b w:val="false"/>
          <w:i w:val="false"/>
          <w:color w:val="000000"/>
          <w:sz w:val="28"/>
        </w:rPr>
        <w:t>
      пішу:</w:t>
      </w:r>
    </w:p>
    <w:p>
      <w:pPr>
        <w:spacing w:after="0"/>
        <w:ind w:left="0"/>
        <w:jc w:val="both"/>
      </w:pPr>
      <w:r>
        <w:rPr>
          <w:rFonts w:ascii="Times New Roman"/>
          <w:b w:val="false"/>
          <w:i w:val="false"/>
          <w:color w:val="000000"/>
          <w:sz w:val="28"/>
        </w:rPr>
        <w:t>
      1) үстелге қойылатын блокноттар;</w:t>
      </w:r>
    </w:p>
    <w:p>
      <w:pPr>
        <w:spacing w:after="0"/>
        <w:ind w:left="0"/>
        <w:jc w:val="both"/>
      </w:pPr>
      <w:r>
        <w:rPr>
          <w:rFonts w:ascii="Times New Roman"/>
          <w:b w:val="false"/>
          <w:i w:val="false"/>
          <w:color w:val="000000"/>
          <w:sz w:val="28"/>
        </w:rPr>
        <w:t>
      2) портфельдер;</w:t>
      </w:r>
    </w:p>
    <w:p>
      <w:pPr>
        <w:spacing w:after="0"/>
        <w:ind w:left="0"/>
        <w:jc w:val="both"/>
      </w:pPr>
      <w:r>
        <w:rPr>
          <w:rFonts w:ascii="Times New Roman"/>
          <w:b w:val="false"/>
          <w:i w:val="false"/>
          <w:color w:val="000000"/>
          <w:sz w:val="28"/>
        </w:rPr>
        <w:t>
      3) тегіс және көлемді кәдесыйлар;</w:t>
      </w:r>
    </w:p>
    <w:p>
      <w:pPr>
        <w:spacing w:after="0"/>
        <w:ind w:left="0"/>
        <w:jc w:val="both"/>
      </w:pPr>
      <w:r>
        <w:rPr>
          <w:rFonts w:ascii="Times New Roman"/>
          <w:b w:val="false"/>
          <w:i w:val="false"/>
          <w:color w:val="000000"/>
          <w:sz w:val="28"/>
        </w:rPr>
        <w:t>
      4) сөмкелер.</w:t>
      </w:r>
    </w:p>
    <w:bookmarkStart w:name="z1019" w:id="1007"/>
    <w:p>
      <w:pPr>
        <w:spacing w:after="0"/>
        <w:ind w:left="0"/>
        <w:jc w:val="left"/>
      </w:pPr>
      <w:r>
        <w:rPr>
          <w:rFonts w:ascii="Times New Roman"/>
          <w:b/>
          <w:i w:val="false"/>
          <w:color w:val="000000"/>
        </w:rPr>
        <w:t xml:space="preserve"> Параграф 14. Былғары мен үлбірді пішуші, 5-разряд</w:t>
      </w:r>
    </w:p>
    <w:bookmarkEnd w:id="1007"/>
    <w:bookmarkStart w:name="z1020" w:id="1008"/>
    <w:p>
      <w:pPr>
        <w:spacing w:after="0"/>
        <w:ind w:left="0"/>
        <w:jc w:val="both"/>
      </w:pPr>
      <w:r>
        <w:rPr>
          <w:rFonts w:ascii="Times New Roman"/>
          <w:b w:val="false"/>
          <w:i w:val="false"/>
          <w:color w:val="000000"/>
          <w:sz w:val="28"/>
        </w:rPr>
        <w:t>
      701. Жұмыс сипаттамасы:</w:t>
      </w:r>
    </w:p>
    <w:bookmarkEnd w:id="1008"/>
    <w:p>
      <w:pPr>
        <w:spacing w:after="0"/>
        <w:ind w:left="0"/>
        <w:jc w:val="both"/>
      </w:pPr>
      <w:r>
        <w:rPr>
          <w:rFonts w:ascii="Times New Roman"/>
          <w:b w:val="false"/>
          <w:i w:val="false"/>
          <w:color w:val="000000"/>
          <w:sz w:val="28"/>
        </w:rPr>
        <w:t>
      былғарыны, жасанды былғарыны, қағазды, тоқыма мен өзге де материалдарды аса күрделі бұйымдар жасау үшін пішу;</w:t>
      </w:r>
    </w:p>
    <w:p>
      <w:pPr>
        <w:spacing w:after="0"/>
        <w:ind w:left="0"/>
        <w:jc w:val="both"/>
      </w:pPr>
      <w:r>
        <w:rPr>
          <w:rFonts w:ascii="Times New Roman"/>
          <w:b w:val="false"/>
          <w:i w:val="false"/>
          <w:color w:val="000000"/>
          <w:sz w:val="28"/>
        </w:rPr>
        <w:t>
      былғары мен үлбірден бірегей және көрмелік бұйымдарды пішу;</w:t>
      </w:r>
    </w:p>
    <w:bookmarkStart w:name="z1021" w:id="1009"/>
    <w:p>
      <w:pPr>
        <w:spacing w:after="0"/>
        <w:ind w:left="0"/>
        <w:jc w:val="both"/>
      </w:pPr>
      <w:r>
        <w:rPr>
          <w:rFonts w:ascii="Times New Roman"/>
          <w:b w:val="false"/>
          <w:i w:val="false"/>
          <w:color w:val="000000"/>
          <w:sz w:val="28"/>
        </w:rPr>
        <w:t>
      702. Білуге тиіс:</w:t>
      </w:r>
    </w:p>
    <w:bookmarkEnd w:id="1009"/>
    <w:p>
      <w:pPr>
        <w:spacing w:after="0"/>
        <w:ind w:left="0"/>
        <w:jc w:val="both"/>
      </w:pPr>
      <w:r>
        <w:rPr>
          <w:rFonts w:ascii="Times New Roman"/>
          <w:b w:val="false"/>
          <w:i w:val="false"/>
          <w:color w:val="000000"/>
          <w:sz w:val="28"/>
        </w:rPr>
        <w:t>
      материалдарды аса күрделі бұйымдарға пішудің тиімді тәсілдері;</w:t>
      </w:r>
    </w:p>
    <w:p>
      <w:pPr>
        <w:spacing w:after="0"/>
        <w:ind w:left="0"/>
        <w:jc w:val="both"/>
      </w:pPr>
      <w:r>
        <w:rPr>
          <w:rFonts w:ascii="Times New Roman"/>
          <w:b w:val="false"/>
          <w:i w:val="false"/>
          <w:color w:val="000000"/>
          <w:sz w:val="28"/>
        </w:rPr>
        <w:t>
      жасалатын бұйымдардың мемлекеттік стандарты мен техникалық шарттары.</w:t>
      </w:r>
    </w:p>
    <w:bookmarkStart w:name="z1022" w:id="1010"/>
    <w:p>
      <w:pPr>
        <w:spacing w:after="0"/>
        <w:ind w:left="0"/>
        <w:jc w:val="both"/>
      </w:pPr>
      <w:r>
        <w:rPr>
          <w:rFonts w:ascii="Times New Roman"/>
          <w:b w:val="false"/>
          <w:i w:val="false"/>
          <w:color w:val="000000"/>
          <w:sz w:val="28"/>
        </w:rPr>
        <w:t>
      703. Жұмыс үлгілері:</w:t>
      </w:r>
    </w:p>
    <w:bookmarkEnd w:id="1010"/>
    <w:p>
      <w:pPr>
        <w:spacing w:after="0"/>
        <w:ind w:left="0"/>
        <w:jc w:val="both"/>
      </w:pPr>
      <w:r>
        <w:rPr>
          <w:rFonts w:ascii="Times New Roman"/>
          <w:b w:val="false"/>
          <w:i w:val="false"/>
          <w:color w:val="000000"/>
          <w:sz w:val="28"/>
        </w:rPr>
        <w:t>
      пішу:</w:t>
      </w:r>
    </w:p>
    <w:p>
      <w:pPr>
        <w:spacing w:after="0"/>
        <w:ind w:left="0"/>
        <w:jc w:val="both"/>
      </w:pPr>
      <w:r>
        <w:rPr>
          <w:rFonts w:ascii="Times New Roman"/>
          <w:b w:val="false"/>
          <w:i w:val="false"/>
          <w:color w:val="000000"/>
          <w:sz w:val="28"/>
        </w:rPr>
        <w:t>
      1) альбомдар;</w:t>
      </w:r>
    </w:p>
    <w:p>
      <w:pPr>
        <w:spacing w:after="0"/>
        <w:ind w:left="0"/>
        <w:jc w:val="both"/>
      </w:pPr>
      <w:r>
        <w:rPr>
          <w:rFonts w:ascii="Times New Roman"/>
          <w:b w:val="false"/>
          <w:i w:val="false"/>
          <w:color w:val="000000"/>
          <w:sz w:val="28"/>
        </w:rPr>
        <w:t>
      2) ұлттық киімдегі қуыршақтар;</w:t>
      </w:r>
    </w:p>
    <w:p>
      <w:pPr>
        <w:spacing w:after="0"/>
        <w:ind w:left="0"/>
        <w:jc w:val="both"/>
      </w:pPr>
      <w:r>
        <w:rPr>
          <w:rFonts w:ascii="Times New Roman"/>
          <w:b w:val="false"/>
          <w:i w:val="false"/>
          <w:color w:val="000000"/>
          <w:sz w:val="28"/>
        </w:rPr>
        <w:t>
      3) құрамдалған қораптар;</w:t>
      </w:r>
    </w:p>
    <w:p>
      <w:pPr>
        <w:spacing w:after="0"/>
        <w:ind w:left="0"/>
        <w:jc w:val="both"/>
      </w:pPr>
      <w:r>
        <w:rPr>
          <w:rFonts w:ascii="Times New Roman"/>
          <w:b w:val="false"/>
          <w:i w:val="false"/>
          <w:color w:val="000000"/>
          <w:sz w:val="28"/>
        </w:rPr>
        <w:t>
      4) ұлттық аяқ киім;</w:t>
      </w:r>
    </w:p>
    <w:p>
      <w:pPr>
        <w:spacing w:after="0"/>
        <w:ind w:left="0"/>
        <w:jc w:val="both"/>
      </w:pPr>
      <w:r>
        <w:rPr>
          <w:rFonts w:ascii="Times New Roman"/>
          <w:b w:val="false"/>
          <w:i w:val="false"/>
          <w:color w:val="000000"/>
          <w:sz w:val="28"/>
        </w:rPr>
        <w:t>
      5) құрмет грамоталарына, құжаттарға арналған папкалар.</w:t>
      </w:r>
    </w:p>
    <w:bookmarkStart w:name="z1023" w:id="1011"/>
    <w:p>
      <w:pPr>
        <w:spacing w:after="0"/>
        <w:ind w:left="0"/>
        <w:jc w:val="left"/>
      </w:pPr>
      <w:r>
        <w:rPr>
          <w:rFonts w:ascii="Times New Roman"/>
          <w:b/>
          <w:i w:val="false"/>
          <w:color w:val="000000"/>
        </w:rPr>
        <w:t xml:space="preserve"> Параграф 15. Былғарыдан жасалған бұйымдарға сурет салушы, 2-разряд</w:t>
      </w:r>
    </w:p>
    <w:bookmarkEnd w:id="1011"/>
    <w:bookmarkStart w:name="z1024" w:id="1012"/>
    <w:p>
      <w:pPr>
        <w:spacing w:after="0"/>
        <w:ind w:left="0"/>
        <w:jc w:val="both"/>
      </w:pPr>
      <w:r>
        <w:rPr>
          <w:rFonts w:ascii="Times New Roman"/>
          <w:b w:val="false"/>
          <w:i w:val="false"/>
          <w:color w:val="000000"/>
          <w:sz w:val="28"/>
        </w:rPr>
        <w:t>
      704. Жұмыс сипаттамасы:</w:t>
      </w:r>
    </w:p>
    <w:bookmarkEnd w:id="1012"/>
    <w:p>
      <w:pPr>
        <w:spacing w:after="0"/>
        <w:ind w:left="0"/>
        <w:jc w:val="both"/>
      </w:pPr>
      <w:r>
        <w:rPr>
          <w:rFonts w:ascii="Times New Roman"/>
          <w:b w:val="false"/>
          <w:i w:val="false"/>
          <w:color w:val="000000"/>
          <w:sz w:val="28"/>
        </w:rPr>
        <w:t>
      көркем бұйымдарға арналған хромдалған былғарыға салынатын қарапайым суреттердің клишесін қолмен немесе механикалық нығыздаумен өрнек салу.</w:t>
      </w:r>
    </w:p>
    <w:bookmarkStart w:name="z1025" w:id="1013"/>
    <w:p>
      <w:pPr>
        <w:spacing w:after="0"/>
        <w:ind w:left="0"/>
        <w:jc w:val="both"/>
      </w:pPr>
      <w:r>
        <w:rPr>
          <w:rFonts w:ascii="Times New Roman"/>
          <w:b w:val="false"/>
          <w:i w:val="false"/>
          <w:color w:val="000000"/>
          <w:sz w:val="28"/>
        </w:rPr>
        <w:t>
      705. Білуге тиіс:</w:t>
      </w:r>
    </w:p>
    <w:bookmarkEnd w:id="1013"/>
    <w:p>
      <w:pPr>
        <w:spacing w:after="0"/>
        <w:ind w:left="0"/>
        <w:jc w:val="both"/>
      </w:pPr>
      <w:r>
        <w:rPr>
          <w:rFonts w:ascii="Times New Roman"/>
          <w:b w:val="false"/>
          <w:i w:val="false"/>
          <w:color w:val="000000"/>
          <w:sz w:val="28"/>
        </w:rPr>
        <w:t>
      қарапайым суреттерге өрнек салу тәсілдері;</w:t>
      </w:r>
    </w:p>
    <w:p>
      <w:pPr>
        <w:spacing w:after="0"/>
        <w:ind w:left="0"/>
        <w:jc w:val="both"/>
      </w:pPr>
      <w:r>
        <w:rPr>
          <w:rFonts w:ascii="Times New Roman"/>
          <w:b w:val="false"/>
          <w:i w:val="false"/>
          <w:color w:val="000000"/>
          <w:sz w:val="28"/>
        </w:rPr>
        <w:t>
      былғарының негізгі қасиеттері;</w:t>
      </w:r>
    </w:p>
    <w:p>
      <w:pPr>
        <w:spacing w:after="0"/>
        <w:ind w:left="0"/>
        <w:jc w:val="both"/>
      </w:pPr>
      <w:r>
        <w:rPr>
          <w:rFonts w:ascii="Times New Roman"/>
          <w:b w:val="false"/>
          <w:i w:val="false"/>
          <w:color w:val="000000"/>
          <w:sz w:val="28"/>
        </w:rPr>
        <w:t>
      қол нығыздауышының құрылысы мен басқару қағидалары.</w:t>
      </w:r>
    </w:p>
    <w:bookmarkStart w:name="z1026" w:id="1014"/>
    <w:p>
      <w:pPr>
        <w:spacing w:after="0"/>
        <w:ind w:left="0"/>
        <w:jc w:val="left"/>
      </w:pPr>
      <w:r>
        <w:rPr>
          <w:rFonts w:ascii="Times New Roman"/>
          <w:b/>
          <w:i w:val="false"/>
          <w:color w:val="000000"/>
        </w:rPr>
        <w:t xml:space="preserve"> Параграф 16. Былғарыдан жасалған бұйымдарға сурет салушы, 3-разряд</w:t>
      </w:r>
    </w:p>
    <w:bookmarkEnd w:id="1014"/>
    <w:bookmarkStart w:name="z1027" w:id="1015"/>
    <w:p>
      <w:pPr>
        <w:spacing w:after="0"/>
        <w:ind w:left="0"/>
        <w:jc w:val="both"/>
      </w:pPr>
      <w:r>
        <w:rPr>
          <w:rFonts w:ascii="Times New Roman"/>
          <w:b w:val="false"/>
          <w:i w:val="false"/>
          <w:color w:val="000000"/>
          <w:sz w:val="28"/>
        </w:rPr>
        <w:t>
      706. Жұмыс сипаттамасы:</w:t>
      </w:r>
    </w:p>
    <w:bookmarkEnd w:id="1015"/>
    <w:p>
      <w:pPr>
        <w:spacing w:after="0"/>
        <w:ind w:left="0"/>
        <w:jc w:val="both"/>
      </w:pPr>
      <w:r>
        <w:rPr>
          <w:rFonts w:ascii="Times New Roman"/>
          <w:b w:val="false"/>
          <w:i w:val="false"/>
          <w:color w:val="000000"/>
          <w:sz w:val="28"/>
        </w:rPr>
        <w:t>
      қарапайым геометриялық ою-өрнектер мен бедерлерді хромдалған былғарыға фонына нитро және май бояумен және жиектеріне темперлік бояумен сурет салу;</w:t>
      </w:r>
    </w:p>
    <w:p>
      <w:pPr>
        <w:spacing w:after="0"/>
        <w:ind w:left="0"/>
        <w:jc w:val="both"/>
      </w:pPr>
      <w:r>
        <w:rPr>
          <w:rFonts w:ascii="Times New Roman"/>
          <w:b w:val="false"/>
          <w:i w:val="false"/>
          <w:color w:val="000000"/>
          <w:sz w:val="28"/>
        </w:rPr>
        <w:t>
      көркем бұйымдарға арналған хромдалған былғарыға салынатын күрделігі орташа суреттердің клишесін қолмен немесе механикалық нығыздаумен өрнек салу;</w:t>
      </w:r>
    </w:p>
    <w:p>
      <w:pPr>
        <w:spacing w:after="0"/>
        <w:ind w:left="0"/>
        <w:jc w:val="both"/>
      </w:pPr>
      <w:r>
        <w:rPr>
          <w:rFonts w:ascii="Times New Roman"/>
          <w:b w:val="false"/>
          <w:i w:val="false"/>
          <w:color w:val="000000"/>
          <w:sz w:val="28"/>
        </w:rPr>
        <w:t>
      суретшінің суретін калькаға ауыстыру;</w:t>
      </w:r>
    </w:p>
    <w:p>
      <w:pPr>
        <w:spacing w:after="0"/>
        <w:ind w:left="0"/>
        <w:jc w:val="both"/>
      </w:pPr>
      <w:r>
        <w:rPr>
          <w:rFonts w:ascii="Times New Roman"/>
          <w:b w:val="false"/>
          <w:i w:val="false"/>
          <w:color w:val="000000"/>
          <w:sz w:val="28"/>
        </w:rPr>
        <w:t>
      былғарыдан қарапайым ою-өрнектерді қолмен, құралдармен және құрылғылармен ою: сүйектермен, қашаумен, шеңбермен, сотанмен және қарапайым контурлық желілер мен белгіленген сурет бойынша айшықтар салу.</w:t>
      </w:r>
    </w:p>
    <w:bookmarkStart w:name="z1028" w:id="1016"/>
    <w:p>
      <w:pPr>
        <w:spacing w:after="0"/>
        <w:ind w:left="0"/>
        <w:jc w:val="both"/>
      </w:pPr>
      <w:r>
        <w:rPr>
          <w:rFonts w:ascii="Times New Roman"/>
          <w:b w:val="false"/>
          <w:i w:val="false"/>
          <w:color w:val="000000"/>
          <w:sz w:val="28"/>
        </w:rPr>
        <w:t>
      707. Білуге тиіс:</w:t>
      </w:r>
    </w:p>
    <w:bookmarkEnd w:id="1016"/>
    <w:p>
      <w:pPr>
        <w:spacing w:after="0"/>
        <w:ind w:left="0"/>
        <w:jc w:val="both"/>
      </w:pPr>
      <w:r>
        <w:rPr>
          <w:rFonts w:ascii="Times New Roman"/>
          <w:b w:val="false"/>
          <w:i w:val="false"/>
          <w:color w:val="000000"/>
          <w:sz w:val="28"/>
        </w:rPr>
        <w:t>
      қарапайым ою-өрнектер мен айшықтарды салу және күрделігі орташа суреттерді өрнектеу тәсілдері;</w:t>
      </w:r>
    </w:p>
    <w:p>
      <w:pPr>
        <w:spacing w:after="0"/>
        <w:ind w:left="0"/>
        <w:jc w:val="both"/>
      </w:pPr>
      <w:r>
        <w:rPr>
          <w:rFonts w:ascii="Times New Roman"/>
          <w:b w:val="false"/>
          <w:i w:val="false"/>
          <w:color w:val="000000"/>
          <w:sz w:val="28"/>
        </w:rPr>
        <w:t>
      бояулардың қасиеттері және олардың былғарымен өзара әрекеттесуі;</w:t>
      </w:r>
    </w:p>
    <w:p>
      <w:pPr>
        <w:spacing w:after="0"/>
        <w:ind w:left="0"/>
        <w:jc w:val="both"/>
      </w:pPr>
      <w:r>
        <w:rPr>
          <w:rFonts w:ascii="Times New Roman"/>
          <w:b w:val="false"/>
          <w:i w:val="false"/>
          <w:color w:val="000000"/>
          <w:sz w:val="28"/>
        </w:rPr>
        <w:t xml:space="preserve">
      нығыздауды қыздыру температурасы; </w:t>
      </w:r>
    </w:p>
    <w:p>
      <w:pPr>
        <w:spacing w:after="0"/>
        <w:ind w:left="0"/>
        <w:jc w:val="both"/>
      </w:pPr>
      <w:r>
        <w:rPr>
          <w:rFonts w:ascii="Times New Roman"/>
          <w:b w:val="false"/>
          <w:i w:val="false"/>
          <w:color w:val="000000"/>
          <w:sz w:val="28"/>
        </w:rPr>
        <w:t>
      оюды былғарыға тіліп салуға арналған құралды пайдалану қағидалары;</w:t>
      </w:r>
    </w:p>
    <w:p>
      <w:pPr>
        <w:spacing w:after="0"/>
        <w:ind w:left="0"/>
        <w:jc w:val="both"/>
      </w:pPr>
      <w:r>
        <w:rPr>
          <w:rFonts w:ascii="Times New Roman"/>
          <w:b w:val="false"/>
          <w:i w:val="false"/>
          <w:color w:val="000000"/>
          <w:sz w:val="28"/>
        </w:rPr>
        <w:t xml:space="preserve">
      бояуды былғарыға жағу тәсілдері; </w:t>
      </w:r>
    </w:p>
    <w:p>
      <w:pPr>
        <w:spacing w:after="0"/>
        <w:ind w:left="0"/>
        <w:jc w:val="both"/>
      </w:pPr>
      <w:r>
        <w:rPr>
          <w:rFonts w:ascii="Times New Roman"/>
          <w:b w:val="false"/>
          <w:i w:val="false"/>
          <w:color w:val="000000"/>
          <w:sz w:val="28"/>
        </w:rPr>
        <w:t xml:space="preserve">
      кисттің нөмірі және олардың қолданылуы; </w:t>
      </w:r>
    </w:p>
    <w:p>
      <w:pPr>
        <w:spacing w:after="0"/>
        <w:ind w:left="0"/>
        <w:jc w:val="both"/>
      </w:pPr>
      <w:r>
        <w:rPr>
          <w:rFonts w:ascii="Times New Roman"/>
          <w:b w:val="false"/>
          <w:i w:val="false"/>
          <w:color w:val="000000"/>
          <w:sz w:val="28"/>
        </w:rPr>
        <w:t>
      қосалқы материалдарды пайдалану қағидалары.</w:t>
      </w:r>
    </w:p>
    <w:bookmarkStart w:name="z1029" w:id="1017"/>
    <w:p>
      <w:pPr>
        <w:spacing w:after="0"/>
        <w:ind w:left="0"/>
        <w:jc w:val="left"/>
      </w:pPr>
      <w:r>
        <w:rPr>
          <w:rFonts w:ascii="Times New Roman"/>
          <w:b/>
          <w:i w:val="false"/>
          <w:color w:val="000000"/>
        </w:rPr>
        <w:t xml:space="preserve"> Параграф 17. Былғарыдан жасалған бұйымдарға сурет салушы, 4-разряд</w:t>
      </w:r>
    </w:p>
    <w:bookmarkEnd w:id="1017"/>
    <w:bookmarkStart w:name="z1030" w:id="1018"/>
    <w:p>
      <w:pPr>
        <w:spacing w:after="0"/>
        <w:ind w:left="0"/>
        <w:jc w:val="both"/>
      </w:pPr>
      <w:r>
        <w:rPr>
          <w:rFonts w:ascii="Times New Roman"/>
          <w:b w:val="false"/>
          <w:i w:val="false"/>
          <w:color w:val="000000"/>
          <w:sz w:val="28"/>
        </w:rPr>
        <w:t>
      708. Жұмыс сипаттамасы:</w:t>
      </w:r>
    </w:p>
    <w:bookmarkEnd w:id="1018"/>
    <w:p>
      <w:pPr>
        <w:spacing w:after="0"/>
        <w:ind w:left="0"/>
        <w:jc w:val="both"/>
      </w:pPr>
      <w:r>
        <w:rPr>
          <w:rFonts w:ascii="Times New Roman"/>
          <w:b w:val="false"/>
          <w:i w:val="false"/>
          <w:color w:val="000000"/>
          <w:sz w:val="28"/>
        </w:rPr>
        <w:t>
      күрделігі орташа геометриялық ою-өрнектер мен бедерлерді хромдалған былғарыға нитроанилин және фотобояумен сурет салу;</w:t>
      </w:r>
    </w:p>
    <w:p>
      <w:pPr>
        <w:spacing w:after="0"/>
        <w:ind w:left="0"/>
        <w:jc w:val="both"/>
      </w:pPr>
      <w:r>
        <w:rPr>
          <w:rFonts w:ascii="Times New Roman"/>
          <w:b w:val="false"/>
          <w:i w:val="false"/>
          <w:color w:val="000000"/>
          <w:sz w:val="28"/>
        </w:rPr>
        <w:t>
      өсімдікпен иленген былғарыны оған қолмен, щеткамен, қылқаламмен желімді сіңдіре отырып фондау;</w:t>
      </w:r>
    </w:p>
    <w:p>
      <w:pPr>
        <w:spacing w:after="0"/>
        <w:ind w:left="0"/>
        <w:jc w:val="both"/>
      </w:pPr>
      <w:r>
        <w:rPr>
          <w:rFonts w:ascii="Times New Roman"/>
          <w:b w:val="false"/>
          <w:i w:val="false"/>
          <w:color w:val="000000"/>
          <w:sz w:val="28"/>
        </w:rPr>
        <w:t>
      көркем бұйымдарға арналған хромдалған былғарыға салынатын күрделігі суреттердің клишесін қолмен немесе механикалық нығыздаумен өрнек салу;</w:t>
      </w:r>
    </w:p>
    <w:p>
      <w:pPr>
        <w:spacing w:after="0"/>
        <w:ind w:left="0"/>
        <w:jc w:val="both"/>
      </w:pPr>
      <w:r>
        <w:rPr>
          <w:rFonts w:ascii="Times New Roman"/>
          <w:b w:val="false"/>
          <w:i w:val="false"/>
          <w:color w:val="000000"/>
          <w:sz w:val="28"/>
        </w:rPr>
        <w:t>
      былғарыға суретшінің эскизі бойынша сурет салу;</w:t>
      </w:r>
    </w:p>
    <w:p>
      <w:pPr>
        <w:spacing w:after="0"/>
        <w:ind w:left="0"/>
        <w:jc w:val="both"/>
      </w:pPr>
      <w:r>
        <w:rPr>
          <w:rFonts w:ascii="Times New Roman"/>
          <w:b w:val="false"/>
          <w:i w:val="false"/>
          <w:color w:val="000000"/>
          <w:sz w:val="28"/>
        </w:rPr>
        <w:t>
      өсімдік иленген былғарыға өрнектің контурлық-күрделі сызықтарын салу;</w:t>
      </w:r>
    </w:p>
    <w:p>
      <w:pPr>
        <w:spacing w:after="0"/>
        <w:ind w:left="0"/>
        <w:jc w:val="both"/>
      </w:pPr>
      <w:r>
        <w:rPr>
          <w:rFonts w:ascii="Times New Roman"/>
          <w:b w:val="false"/>
          <w:i w:val="false"/>
          <w:color w:val="000000"/>
          <w:sz w:val="28"/>
        </w:rPr>
        <w:t>
      былғарыны арнайы құралмен тілу арқылы оған күрделігі орташа оюларды қолмен көркем өрнектеу;</w:t>
      </w:r>
    </w:p>
    <w:p>
      <w:pPr>
        <w:spacing w:after="0"/>
        <w:ind w:left="0"/>
        <w:jc w:val="both"/>
      </w:pPr>
      <w:r>
        <w:rPr>
          <w:rFonts w:ascii="Times New Roman"/>
          <w:b w:val="false"/>
          <w:i w:val="false"/>
          <w:color w:val="000000"/>
          <w:sz w:val="28"/>
        </w:rPr>
        <w:t>
      тілу сызығын қажетті тереңдікке қол жеткізгенше өңдеу;</w:t>
      </w:r>
    </w:p>
    <w:p>
      <w:pPr>
        <w:spacing w:after="0"/>
        <w:ind w:left="0"/>
        <w:jc w:val="both"/>
      </w:pPr>
      <w:r>
        <w:rPr>
          <w:rFonts w:ascii="Times New Roman"/>
          <w:b w:val="false"/>
          <w:i w:val="false"/>
          <w:color w:val="000000"/>
          <w:sz w:val="28"/>
        </w:rPr>
        <w:t>
      қарапайым шрифтілерді өрнектеу;</w:t>
      </w:r>
    </w:p>
    <w:p>
      <w:pPr>
        <w:spacing w:after="0"/>
        <w:ind w:left="0"/>
        <w:jc w:val="both"/>
      </w:pPr>
      <w:r>
        <w:rPr>
          <w:rFonts w:ascii="Times New Roman"/>
          <w:b w:val="false"/>
          <w:i w:val="false"/>
          <w:color w:val="000000"/>
          <w:sz w:val="28"/>
        </w:rPr>
        <w:t>
      техникалық сызбаларды суретшілердің эскиздері бойынша жасау;</w:t>
      </w:r>
    </w:p>
    <w:p>
      <w:pPr>
        <w:spacing w:after="0"/>
        <w:ind w:left="0"/>
        <w:jc w:val="both"/>
      </w:pPr>
      <w:r>
        <w:rPr>
          <w:rFonts w:ascii="Times New Roman"/>
          <w:b w:val="false"/>
          <w:i w:val="false"/>
          <w:color w:val="000000"/>
          <w:sz w:val="28"/>
        </w:rPr>
        <w:t>
      суреттерді былғарыдан жасалған бұйымдарға көшіру;</w:t>
      </w:r>
    </w:p>
    <w:p>
      <w:pPr>
        <w:spacing w:after="0"/>
        <w:ind w:left="0"/>
        <w:jc w:val="both"/>
      </w:pPr>
      <w:r>
        <w:rPr>
          <w:rFonts w:ascii="Times New Roman"/>
          <w:b w:val="false"/>
          <w:i w:val="false"/>
          <w:color w:val="000000"/>
          <w:sz w:val="28"/>
        </w:rPr>
        <w:t>
      былғарыға лак жағу.</w:t>
      </w:r>
    </w:p>
    <w:bookmarkStart w:name="z1031" w:id="1019"/>
    <w:p>
      <w:pPr>
        <w:spacing w:after="0"/>
        <w:ind w:left="0"/>
        <w:jc w:val="both"/>
      </w:pPr>
      <w:r>
        <w:rPr>
          <w:rFonts w:ascii="Times New Roman"/>
          <w:b w:val="false"/>
          <w:i w:val="false"/>
          <w:color w:val="000000"/>
          <w:sz w:val="28"/>
        </w:rPr>
        <w:t>
      709. Білуге тиіс:</w:t>
      </w:r>
    </w:p>
    <w:bookmarkEnd w:id="1019"/>
    <w:p>
      <w:pPr>
        <w:spacing w:after="0"/>
        <w:ind w:left="0"/>
        <w:jc w:val="both"/>
      </w:pPr>
      <w:r>
        <w:rPr>
          <w:rFonts w:ascii="Times New Roman"/>
          <w:b w:val="false"/>
          <w:i w:val="false"/>
          <w:color w:val="000000"/>
          <w:sz w:val="28"/>
        </w:rPr>
        <w:t>
      күрделігі орташа ою-өрнектер мен айшықтарды салу және күрделі суреттерді өрнектеу тәсілдері;</w:t>
      </w:r>
    </w:p>
    <w:p>
      <w:pPr>
        <w:spacing w:after="0"/>
        <w:ind w:left="0"/>
        <w:jc w:val="both"/>
      </w:pPr>
      <w:r>
        <w:rPr>
          <w:rFonts w:ascii="Times New Roman"/>
          <w:b w:val="false"/>
          <w:i w:val="false"/>
          <w:color w:val="000000"/>
          <w:sz w:val="28"/>
        </w:rPr>
        <w:t>
      шағын бұйымдарға тік және көлбеу сызықтарды қолмен тілу әдіс-тәсілдері;</w:t>
      </w:r>
    </w:p>
    <w:p>
      <w:pPr>
        <w:spacing w:after="0"/>
        <w:ind w:left="0"/>
        <w:jc w:val="both"/>
      </w:pPr>
      <w:r>
        <w:rPr>
          <w:rFonts w:ascii="Times New Roman"/>
          <w:b w:val="false"/>
          <w:i w:val="false"/>
          <w:color w:val="000000"/>
          <w:sz w:val="28"/>
        </w:rPr>
        <w:t>
      өрнектерді салуға арналған колерді таңдау қағидалары;</w:t>
      </w:r>
    </w:p>
    <w:p>
      <w:pPr>
        <w:spacing w:after="0"/>
        <w:ind w:left="0"/>
        <w:jc w:val="both"/>
      </w:pPr>
      <w:r>
        <w:rPr>
          <w:rFonts w:ascii="Times New Roman"/>
          <w:b w:val="false"/>
          <w:i w:val="false"/>
          <w:color w:val="000000"/>
          <w:sz w:val="28"/>
        </w:rPr>
        <w:t>
      суретті былғарыдан жасалған бұйымға көшіру тәсілдері;</w:t>
      </w:r>
    </w:p>
    <w:p>
      <w:pPr>
        <w:spacing w:after="0"/>
        <w:ind w:left="0"/>
        <w:jc w:val="both"/>
      </w:pPr>
      <w:r>
        <w:rPr>
          <w:rFonts w:ascii="Times New Roman"/>
          <w:b w:val="false"/>
          <w:i w:val="false"/>
          <w:color w:val="000000"/>
          <w:sz w:val="28"/>
        </w:rPr>
        <w:t>
      лак жағу әдістері;</w:t>
      </w:r>
    </w:p>
    <w:p>
      <w:pPr>
        <w:spacing w:after="0"/>
        <w:ind w:left="0"/>
        <w:jc w:val="both"/>
      </w:pPr>
      <w:r>
        <w:rPr>
          <w:rFonts w:ascii="Times New Roman"/>
          <w:b w:val="false"/>
          <w:i w:val="false"/>
          <w:color w:val="000000"/>
          <w:sz w:val="28"/>
        </w:rPr>
        <w:t>
      құралды термоөңдеу және қайрау қағидалары.</w:t>
      </w:r>
    </w:p>
    <w:bookmarkStart w:name="z1032" w:id="1020"/>
    <w:p>
      <w:pPr>
        <w:spacing w:after="0"/>
        <w:ind w:left="0"/>
        <w:jc w:val="left"/>
      </w:pPr>
      <w:r>
        <w:rPr>
          <w:rFonts w:ascii="Times New Roman"/>
          <w:b/>
          <w:i w:val="false"/>
          <w:color w:val="000000"/>
        </w:rPr>
        <w:t xml:space="preserve"> Параграф 18. Былғарыдан жасалған бұйымдарға сурет салушы, 5-разряд</w:t>
      </w:r>
    </w:p>
    <w:bookmarkEnd w:id="1020"/>
    <w:bookmarkStart w:name="z1033" w:id="1021"/>
    <w:p>
      <w:pPr>
        <w:spacing w:after="0"/>
        <w:ind w:left="0"/>
        <w:jc w:val="both"/>
      </w:pPr>
      <w:r>
        <w:rPr>
          <w:rFonts w:ascii="Times New Roman"/>
          <w:b w:val="false"/>
          <w:i w:val="false"/>
          <w:color w:val="000000"/>
          <w:sz w:val="28"/>
        </w:rPr>
        <w:t>
      710. Жұмыс сипаттамасы:</w:t>
      </w:r>
    </w:p>
    <w:bookmarkEnd w:id="1021"/>
    <w:p>
      <w:pPr>
        <w:spacing w:after="0"/>
        <w:ind w:left="0"/>
        <w:jc w:val="both"/>
      </w:pPr>
      <w:r>
        <w:rPr>
          <w:rFonts w:ascii="Times New Roman"/>
          <w:b w:val="false"/>
          <w:i w:val="false"/>
          <w:color w:val="000000"/>
          <w:sz w:val="28"/>
        </w:rPr>
        <w:t>
      колерді, өсімдік, таңбалық және фигуралық композицияларды таңдай отырып, күрделі өрнектерді салу және фольгамен және қоламен қаптау;</w:t>
      </w:r>
    </w:p>
    <w:p>
      <w:pPr>
        <w:spacing w:after="0"/>
        <w:ind w:left="0"/>
        <w:jc w:val="both"/>
      </w:pPr>
      <w:r>
        <w:rPr>
          <w:rFonts w:ascii="Times New Roman"/>
          <w:b w:val="false"/>
          <w:i w:val="false"/>
          <w:color w:val="000000"/>
          <w:sz w:val="28"/>
        </w:rPr>
        <w:t>
      күрделі өрнекті, өсімдік, таңбалық композицияларды көркем ою және аса күрделі тегіс өрнекті, өсімдік, таңбалық композицияларды арнайы құралдарды пайдалана отырып қолмен өрнектеу;</w:t>
      </w:r>
    </w:p>
    <w:p>
      <w:pPr>
        <w:spacing w:after="0"/>
        <w:ind w:left="0"/>
        <w:jc w:val="both"/>
      </w:pPr>
      <w:r>
        <w:rPr>
          <w:rFonts w:ascii="Times New Roman"/>
          <w:b w:val="false"/>
          <w:i w:val="false"/>
          <w:color w:val="000000"/>
          <w:sz w:val="28"/>
        </w:rPr>
        <w:t>
      суретшінің суреттері бойынша күрделі емес сызықтары мен айшықтары бар шығыңқы рельефке арналған картон кесу;</w:t>
      </w:r>
    </w:p>
    <w:p>
      <w:pPr>
        <w:spacing w:after="0"/>
        <w:ind w:left="0"/>
        <w:jc w:val="both"/>
      </w:pPr>
      <w:r>
        <w:rPr>
          <w:rFonts w:ascii="Times New Roman"/>
          <w:b w:val="false"/>
          <w:i w:val="false"/>
          <w:color w:val="000000"/>
          <w:sz w:val="28"/>
        </w:rPr>
        <w:t>
      арнайы массаны дайындау, оны картонға немесе папкаға жағу, былғарымен қаптау және рельефтік айшықтау;</w:t>
      </w:r>
    </w:p>
    <w:p>
      <w:pPr>
        <w:spacing w:after="0"/>
        <w:ind w:left="0"/>
        <w:jc w:val="both"/>
      </w:pPr>
      <w:r>
        <w:rPr>
          <w:rFonts w:ascii="Times New Roman"/>
          <w:b w:val="false"/>
          <w:i w:val="false"/>
          <w:color w:val="000000"/>
          <w:sz w:val="28"/>
        </w:rPr>
        <w:t>
      академиялық шрифтіні өрнектеу.</w:t>
      </w:r>
    </w:p>
    <w:bookmarkStart w:name="z1034" w:id="1022"/>
    <w:p>
      <w:pPr>
        <w:spacing w:after="0"/>
        <w:ind w:left="0"/>
        <w:jc w:val="both"/>
      </w:pPr>
      <w:r>
        <w:rPr>
          <w:rFonts w:ascii="Times New Roman"/>
          <w:b w:val="false"/>
          <w:i w:val="false"/>
          <w:color w:val="000000"/>
          <w:sz w:val="28"/>
        </w:rPr>
        <w:t>
      711. Білуге тиіс:</w:t>
      </w:r>
    </w:p>
    <w:bookmarkEnd w:id="1022"/>
    <w:p>
      <w:pPr>
        <w:spacing w:after="0"/>
        <w:ind w:left="0"/>
        <w:jc w:val="both"/>
      </w:pPr>
      <w:r>
        <w:rPr>
          <w:rFonts w:ascii="Times New Roman"/>
          <w:b w:val="false"/>
          <w:i w:val="false"/>
          <w:color w:val="000000"/>
          <w:sz w:val="28"/>
        </w:rPr>
        <w:t>
      күрделі ою-өрнектер мен айшықтарды салу және аса күрделі суреттерді өрнектеу және ою тәсілдері;</w:t>
      </w:r>
    </w:p>
    <w:p>
      <w:pPr>
        <w:spacing w:after="0"/>
        <w:ind w:left="0"/>
        <w:jc w:val="both"/>
      </w:pPr>
      <w:r>
        <w:rPr>
          <w:rFonts w:ascii="Times New Roman"/>
          <w:b w:val="false"/>
          <w:i w:val="false"/>
          <w:color w:val="000000"/>
          <w:sz w:val="28"/>
        </w:rPr>
        <w:t>
      рельефті өрнектеуге арналған арнайы массаны дайындау технологиясы;</w:t>
      </w:r>
    </w:p>
    <w:p>
      <w:pPr>
        <w:spacing w:after="0"/>
        <w:ind w:left="0"/>
        <w:jc w:val="both"/>
      </w:pPr>
      <w:r>
        <w:rPr>
          <w:rFonts w:ascii="Times New Roman"/>
          <w:b w:val="false"/>
          <w:i w:val="false"/>
          <w:color w:val="000000"/>
          <w:sz w:val="28"/>
        </w:rPr>
        <w:t>
      тіліктері бойынша түс контурын орындау кезінде былғарыға бояу, фольга және қола жағу тәсілдері;</w:t>
      </w:r>
    </w:p>
    <w:p>
      <w:pPr>
        <w:spacing w:after="0"/>
        <w:ind w:left="0"/>
        <w:jc w:val="both"/>
      </w:pPr>
      <w:r>
        <w:rPr>
          <w:rFonts w:ascii="Times New Roman"/>
          <w:b w:val="false"/>
          <w:i w:val="false"/>
          <w:color w:val="000000"/>
          <w:sz w:val="28"/>
        </w:rPr>
        <w:t>
      матрицаны өрнектеуге дайындау қағидалары;</w:t>
      </w:r>
    </w:p>
    <w:p>
      <w:pPr>
        <w:spacing w:after="0"/>
        <w:ind w:left="0"/>
        <w:jc w:val="both"/>
      </w:pPr>
      <w:r>
        <w:rPr>
          <w:rFonts w:ascii="Times New Roman"/>
          <w:b w:val="false"/>
          <w:i w:val="false"/>
          <w:color w:val="000000"/>
          <w:sz w:val="28"/>
        </w:rPr>
        <w:t>
      тиісті колерлердің түсін дайындау қағидалары.</w:t>
      </w:r>
    </w:p>
    <w:bookmarkStart w:name="z1035" w:id="1023"/>
    <w:p>
      <w:pPr>
        <w:spacing w:after="0"/>
        <w:ind w:left="0"/>
        <w:jc w:val="left"/>
      </w:pPr>
      <w:r>
        <w:rPr>
          <w:rFonts w:ascii="Times New Roman"/>
          <w:b/>
          <w:i w:val="false"/>
          <w:color w:val="000000"/>
        </w:rPr>
        <w:t xml:space="preserve"> Параграф 19. Былғарыдан жасалған бұйымдарға сурет салушы, 6-разряд</w:t>
      </w:r>
    </w:p>
    <w:bookmarkEnd w:id="1023"/>
    <w:bookmarkStart w:name="z1036" w:id="1024"/>
    <w:p>
      <w:pPr>
        <w:spacing w:after="0"/>
        <w:ind w:left="0"/>
        <w:jc w:val="both"/>
      </w:pPr>
      <w:r>
        <w:rPr>
          <w:rFonts w:ascii="Times New Roman"/>
          <w:b w:val="false"/>
          <w:i w:val="false"/>
          <w:color w:val="000000"/>
          <w:sz w:val="28"/>
        </w:rPr>
        <w:t>
      712. Жұмыс сипаттамасы:</w:t>
      </w:r>
    </w:p>
    <w:bookmarkEnd w:id="1024"/>
    <w:p>
      <w:pPr>
        <w:spacing w:after="0"/>
        <w:ind w:left="0"/>
        <w:jc w:val="both"/>
      </w:pPr>
      <w:r>
        <w:rPr>
          <w:rFonts w:ascii="Times New Roman"/>
          <w:b w:val="false"/>
          <w:i w:val="false"/>
          <w:color w:val="000000"/>
          <w:sz w:val="28"/>
        </w:rPr>
        <w:t>
      аса күрделі өрнектерді темперлік және акварель бояумен салу;</w:t>
      </w:r>
    </w:p>
    <w:p>
      <w:pPr>
        <w:spacing w:after="0"/>
        <w:ind w:left="0"/>
        <w:jc w:val="both"/>
      </w:pPr>
      <w:r>
        <w:rPr>
          <w:rFonts w:ascii="Times New Roman"/>
          <w:b w:val="false"/>
          <w:i w:val="false"/>
          <w:color w:val="000000"/>
          <w:sz w:val="28"/>
        </w:rPr>
        <w:t>
      аса күрделі өрнекті, өсімдік, таңбалық бедерлерді суретшінің суреттері бойынша рельефті қолмен өрнектеу;</w:t>
      </w:r>
    </w:p>
    <w:p>
      <w:pPr>
        <w:spacing w:after="0"/>
        <w:ind w:left="0"/>
        <w:jc w:val="both"/>
      </w:pPr>
      <w:r>
        <w:rPr>
          <w:rFonts w:ascii="Times New Roman"/>
          <w:b w:val="false"/>
          <w:i w:val="false"/>
          <w:color w:val="000000"/>
          <w:sz w:val="28"/>
        </w:rPr>
        <w:t>
      өрнектеудің барлық түрлерін қабат алтынмен жалату;</w:t>
      </w:r>
    </w:p>
    <w:p>
      <w:pPr>
        <w:spacing w:after="0"/>
        <w:ind w:left="0"/>
        <w:jc w:val="both"/>
      </w:pPr>
      <w:r>
        <w:rPr>
          <w:rFonts w:ascii="Times New Roman"/>
          <w:b w:val="false"/>
          <w:i w:val="false"/>
          <w:color w:val="000000"/>
          <w:sz w:val="28"/>
        </w:rPr>
        <w:t>
      суретшінің суреттері бойынша күрделі сызықтары мен айшықтары бар шығыңқы рельефке арналған картон кесу;</w:t>
      </w:r>
    </w:p>
    <w:p>
      <w:pPr>
        <w:spacing w:after="0"/>
        <w:ind w:left="0"/>
        <w:jc w:val="both"/>
      </w:pPr>
      <w:r>
        <w:rPr>
          <w:rFonts w:ascii="Times New Roman"/>
          <w:b w:val="false"/>
          <w:i w:val="false"/>
          <w:color w:val="000000"/>
          <w:sz w:val="28"/>
        </w:rPr>
        <w:t>
      бірегей және көрмелік бұйымдарды орындау.</w:t>
      </w:r>
    </w:p>
    <w:bookmarkStart w:name="z1037" w:id="1025"/>
    <w:p>
      <w:pPr>
        <w:spacing w:after="0"/>
        <w:ind w:left="0"/>
        <w:jc w:val="both"/>
      </w:pPr>
      <w:r>
        <w:rPr>
          <w:rFonts w:ascii="Times New Roman"/>
          <w:b w:val="false"/>
          <w:i w:val="false"/>
          <w:color w:val="000000"/>
          <w:sz w:val="28"/>
        </w:rPr>
        <w:t>
      713. Білуге тиіс:</w:t>
      </w:r>
    </w:p>
    <w:bookmarkEnd w:id="1025"/>
    <w:p>
      <w:pPr>
        <w:spacing w:after="0"/>
        <w:ind w:left="0"/>
        <w:jc w:val="both"/>
      </w:pPr>
      <w:r>
        <w:rPr>
          <w:rFonts w:ascii="Times New Roman"/>
          <w:b w:val="false"/>
          <w:i w:val="false"/>
          <w:color w:val="000000"/>
          <w:sz w:val="28"/>
        </w:rPr>
        <w:t>
      аса күрделі өрнектерді салу тәсілдері;</w:t>
      </w:r>
    </w:p>
    <w:p>
      <w:pPr>
        <w:spacing w:after="0"/>
        <w:ind w:left="0"/>
        <w:jc w:val="both"/>
      </w:pPr>
      <w:r>
        <w:rPr>
          <w:rFonts w:ascii="Times New Roman"/>
          <w:b w:val="false"/>
          <w:i w:val="false"/>
          <w:color w:val="000000"/>
          <w:sz w:val="28"/>
        </w:rPr>
        <w:t xml:space="preserve">
      сызықты перспектива, пластикалық анатомия; </w:t>
      </w:r>
    </w:p>
    <w:p>
      <w:pPr>
        <w:spacing w:after="0"/>
        <w:ind w:left="0"/>
        <w:jc w:val="both"/>
      </w:pPr>
      <w:r>
        <w:rPr>
          <w:rFonts w:ascii="Times New Roman"/>
          <w:b w:val="false"/>
          <w:i w:val="false"/>
          <w:color w:val="000000"/>
          <w:sz w:val="28"/>
        </w:rPr>
        <w:t xml:space="preserve">
      кескіндеме, гүл өсіру негіздері; </w:t>
      </w:r>
    </w:p>
    <w:p>
      <w:pPr>
        <w:spacing w:after="0"/>
        <w:ind w:left="0"/>
        <w:jc w:val="both"/>
      </w:pPr>
      <w:r>
        <w:rPr>
          <w:rFonts w:ascii="Times New Roman"/>
          <w:b w:val="false"/>
          <w:i w:val="false"/>
          <w:color w:val="000000"/>
          <w:sz w:val="28"/>
        </w:rPr>
        <w:t>
      сызбаларды оқу қағидалары.</w:t>
      </w:r>
    </w:p>
    <w:bookmarkStart w:name="z1038" w:id="1026"/>
    <w:p>
      <w:pPr>
        <w:spacing w:after="0"/>
        <w:ind w:left="0"/>
        <w:jc w:val="left"/>
      </w:pPr>
      <w:r>
        <w:rPr>
          <w:rFonts w:ascii="Times New Roman"/>
          <w:b/>
          <w:i w:val="false"/>
          <w:color w:val="000000"/>
        </w:rPr>
        <w:t xml:space="preserve"> 12-тарау. Халықтық қолөнер кәсіпшілігі бұйымдарын жасау өндірісі жұмыстарына арналған разрядтар бойынша жұмысшы кәсіптерінің тарифтік-біліктілік сипаттамалары</w:t>
      </w:r>
    </w:p>
    <w:bookmarkEnd w:id="1026"/>
    <w:bookmarkStart w:name="z1039" w:id="1027"/>
    <w:p>
      <w:pPr>
        <w:spacing w:after="0"/>
        <w:ind w:left="0"/>
        <w:jc w:val="left"/>
      </w:pPr>
      <w:r>
        <w:rPr>
          <w:rFonts w:ascii="Times New Roman"/>
          <w:b/>
          <w:i w:val="false"/>
          <w:color w:val="000000"/>
        </w:rPr>
        <w:t xml:space="preserve"> Параграф 1. Ағаштан көркем бұйымдарды жасаушы, 3-разряд</w:t>
      </w:r>
    </w:p>
    <w:bookmarkEnd w:id="1027"/>
    <w:bookmarkStart w:name="z1040" w:id="1028"/>
    <w:p>
      <w:pPr>
        <w:spacing w:after="0"/>
        <w:ind w:left="0"/>
        <w:jc w:val="both"/>
      </w:pPr>
      <w:r>
        <w:rPr>
          <w:rFonts w:ascii="Times New Roman"/>
          <w:b w:val="false"/>
          <w:i w:val="false"/>
          <w:color w:val="000000"/>
          <w:sz w:val="28"/>
        </w:rPr>
        <w:t>
      714. Жұмыс сипаттамасы:</w:t>
      </w:r>
    </w:p>
    <w:bookmarkEnd w:id="1028"/>
    <w:p>
      <w:pPr>
        <w:spacing w:after="0"/>
        <w:ind w:left="0"/>
        <w:jc w:val="both"/>
      </w:pPr>
      <w:r>
        <w:rPr>
          <w:rFonts w:ascii="Times New Roman"/>
          <w:b w:val="false"/>
          <w:i w:val="false"/>
          <w:color w:val="000000"/>
          <w:sz w:val="28"/>
        </w:rPr>
        <w:t>
      ағаштан қарапайым көркем бұйымдарды жеке композициясы бойынша жасау;</w:t>
      </w:r>
    </w:p>
    <w:p>
      <w:pPr>
        <w:spacing w:after="0"/>
        <w:ind w:left="0"/>
        <w:jc w:val="both"/>
      </w:pPr>
      <w:r>
        <w:rPr>
          <w:rFonts w:ascii="Times New Roman"/>
          <w:b w:val="false"/>
          <w:i w:val="false"/>
          <w:color w:val="000000"/>
          <w:sz w:val="28"/>
        </w:rPr>
        <w:t>
      материалдарды таңдау және дайындау, материалдың ылғалдығы мен ақаулығын анықтау;</w:t>
      </w:r>
    </w:p>
    <w:p>
      <w:pPr>
        <w:spacing w:after="0"/>
        <w:ind w:left="0"/>
        <w:jc w:val="both"/>
      </w:pPr>
      <w:r>
        <w:rPr>
          <w:rFonts w:ascii="Times New Roman"/>
          <w:b w:val="false"/>
          <w:i w:val="false"/>
          <w:color w:val="000000"/>
          <w:sz w:val="28"/>
        </w:rPr>
        <w:t>
      сүргілеу, аралау, қобдишаның, қораптың бұрыштары мен бүйір қабырғаларын қиыстырып келтіру;</w:t>
      </w:r>
    </w:p>
    <w:p>
      <w:pPr>
        <w:spacing w:after="0"/>
        <w:ind w:left="0"/>
        <w:jc w:val="both"/>
      </w:pPr>
      <w:r>
        <w:rPr>
          <w:rFonts w:ascii="Times New Roman"/>
          <w:b w:val="false"/>
          <w:i w:val="false"/>
          <w:color w:val="000000"/>
          <w:sz w:val="28"/>
        </w:rPr>
        <w:t>
      бөлшектерді құрастыру, фанерлеу және айналдыра жапсыру;</w:t>
      </w:r>
    </w:p>
    <w:p>
      <w:pPr>
        <w:spacing w:after="0"/>
        <w:ind w:left="0"/>
        <w:jc w:val="both"/>
      </w:pPr>
      <w:r>
        <w:rPr>
          <w:rFonts w:ascii="Times New Roman"/>
          <w:b w:val="false"/>
          <w:i w:val="false"/>
          <w:color w:val="000000"/>
          <w:sz w:val="28"/>
        </w:rPr>
        <w:t>
      бұйымдарға декоративтік элементтерді пайдалану;</w:t>
      </w:r>
    </w:p>
    <w:p>
      <w:pPr>
        <w:spacing w:after="0"/>
        <w:ind w:left="0"/>
        <w:jc w:val="both"/>
      </w:pPr>
      <w:r>
        <w:rPr>
          <w:rFonts w:ascii="Times New Roman"/>
          <w:b w:val="false"/>
          <w:i w:val="false"/>
          <w:color w:val="000000"/>
          <w:sz w:val="28"/>
        </w:rPr>
        <w:t>
      қарапайым бұйымдарды токарлық станокта өңдеу;</w:t>
      </w:r>
    </w:p>
    <w:p>
      <w:pPr>
        <w:spacing w:after="0"/>
        <w:ind w:left="0"/>
        <w:jc w:val="both"/>
      </w:pPr>
      <w:r>
        <w:rPr>
          <w:rFonts w:ascii="Times New Roman"/>
          <w:b w:val="false"/>
          <w:i w:val="false"/>
          <w:color w:val="000000"/>
          <w:sz w:val="28"/>
        </w:rPr>
        <w:t>
      бұйымдарды тегістеу және жылтырату;</w:t>
      </w:r>
    </w:p>
    <w:p>
      <w:pPr>
        <w:spacing w:after="0"/>
        <w:ind w:left="0"/>
        <w:jc w:val="both"/>
      </w:pPr>
      <w:r>
        <w:rPr>
          <w:rFonts w:ascii="Times New Roman"/>
          <w:b w:val="false"/>
          <w:i w:val="false"/>
          <w:color w:val="000000"/>
          <w:sz w:val="28"/>
        </w:rPr>
        <w:t>
      қарапайым суретті контурлық ою, фонын өңдей отырып терең сызылмаған сызықты салу;</w:t>
      </w:r>
    </w:p>
    <w:p>
      <w:pPr>
        <w:spacing w:after="0"/>
        <w:ind w:left="0"/>
        <w:jc w:val="both"/>
      </w:pPr>
      <w:r>
        <w:rPr>
          <w:rFonts w:ascii="Times New Roman"/>
          <w:b w:val="false"/>
          <w:i w:val="false"/>
          <w:color w:val="000000"/>
          <w:sz w:val="28"/>
        </w:rPr>
        <w:t>
      қарапайым геометриялық өрнектерді күрделі элементтерді қоспай ою.</w:t>
      </w:r>
    </w:p>
    <w:bookmarkStart w:name="z1041" w:id="1029"/>
    <w:p>
      <w:pPr>
        <w:spacing w:after="0"/>
        <w:ind w:left="0"/>
        <w:jc w:val="both"/>
      </w:pPr>
      <w:r>
        <w:rPr>
          <w:rFonts w:ascii="Times New Roman"/>
          <w:b w:val="false"/>
          <w:i w:val="false"/>
          <w:color w:val="000000"/>
          <w:sz w:val="28"/>
        </w:rPr>
        <w:t>
      715. Білуге тиіс:</w:t>
      </w:r>
    </w:p>
    <w:bookmarkEnd w:id="1029"/>
    <w:p>
      <w:pPr>
        <w:spacing w:after="0"/>
        <w:ind w:left="0"/>
        <w:jc w:val="both"/>
      </w:pPr>
      <w:r>
        <w:rPr>
          <w:rFonts w:ascii="Times New Roman"/>
          <w:b w:val="false"/>
          <w:i w:val="false"/>
          <w:color w:val="000000"/>
          <w:sz w:val="28"/>
        </w:rPr>
        <w:t xml:space="preserve">
      токарлық станоктың құрылысы мен жұмыс қағидаттары, баптау, реттеу қағидалары және оны күту; </w:t>
      </w:r>
    </w:p>
    <w:p>
      <w:pPr>
        <w:spacing w:after="0"/>
        <w:ind w:left="0"/>
        <w:jc w:val="both"/>
      </w:pPr>
      <w:r>
        <w:rPr>
          <w:rFonts w:ascii="Times New Roman"/>
          <w:b w:val="false"/>
          <w:i w:val="false"/>
          <w:color w:val="000000"/>
          <w:sz w:val="28"/>
        </w:rPr>
        <w:t>
      ағашты ою және ұсталық өңдеуге арналған құралдар;</w:t>
      </w:r>
    </w:p>
    <w:p>
      <w:pPr>
        <w:spacing w:after="0"/>
        <w:ind w:left="0"/>
        <w:jc w:val="both"/>
      </w:pPr>
      <w:r>
        <w:rPr>
          <w:rFonts w:ascii="Times New Roman"/>
          <w:b w:val="false"/>
          <w:i w:val="false"/>
          <w:color w:val="000000"/>
          <w:sz w:val="28"/>
        </w:rPr>
        <w:t>
      құралдарды қайрау және түзету қағидалары;</w:t>
      </w:r>
    </w:p>
    <w:p>
      <w:pPr>
        <w:spacing w:after="0"/>
        <w:ind w:left="0"/>
        <w:jc w:val="both"/>
      </w:pPr>
      <w:r>
        <w:rPr>
          <w:rFonts w:ascii="Times New Roman"/>
          <w:b w:val="false"/>
          <w:i w:val="false"/>
          <w:color w:val="000000"/>
          <w:sz w:val="28"/>
        </w:rPr>
        <w:t xml:space="preserve">
      сызу негіздері; </w:t>
      </w:r>
    </w:p>
    <w:p>
      <w:pPr>
        <w:spacing w:after="0"/>
        <w:ind w:left="0"/>
        <w:jc w:val="both"/>
      </w:pPr>
      <w:r>
        <w:rPr>
          <w:rFonts w:ascii="Times New Roman"/>
          <w:b w:val="false"/>
          <w:i w:val="false"/>
          <w:color w:val="000000"/>
          <w:sz w:val="28"/>
        </w:rPr>
        <w:t xml:space="preserve">
      ағаш жыныстары мен ақаулықтары; </w:t>
      </w:r>
    </w:p>
    <w:p>
      <w:pPr>
        <w:spacing w:after="0"/>
        <w:ind w:left="0"/>
        <w:jc w:val="both"/>
      </w:pPr>
      <w:r>
        <w:rPr>
          <w:rFonts w:ascii="Times New Roman"/>
          <w:b w:val="false"/>
          <w:i w:val="false"/>
          <w:color w:val="000000"/>
          <w:sz w:val="28"/>
        </w:rPr>
        <w:t>
      желім мен лактың қасиеттері;</w:t>
      </w:r>
    </w:p>
    <w:p>
      <w:pPr>
        <w:spacing w:after="0"/>
        <w:ind w:left="0"/>
        <w:jc w:val="both"/>
      </w:pPr>
      <w:r>
        <w:rPr>
          <w:rFonts w:ascii="Times New Roman"/>
          <w:b w:val="false"/>
          <w:i w:val="false"/>
          <w:color w:val="000000"/>
          <w:sz w:val="28"/>
        </w:rPr>
        <w:t xml:space="preserve">
      контурлық ою тәсілдері; </w:t>
      </w:r>
    </w:p>
    <w:p>
      <w:pPr>
        <w:spacing w:after="0"/>
        <w:ind w:left="0"/>
        <w:jc w:val="both"/>
      </w:pPr>
      <w:r>
        <w:rPr>
          <w:rFonts w:ascii="Times New Roman"/>
          <w:b w:val="false"/>
          <w:i w:val="false"/>
          <w:color w:val="000000"/>
          <w:sz w:val="28"/>
        </w:rPr>
        <w:t>
      тегістеу, жылтырату және лактау техникасы фанерлеу тәсілдері, кәсіпшіліктің жергілікті көркем дәстүрлері.</w:t>
      </w:r>
    </w:p>
    <w:bookmarkStart w:name="z1042" w:id="1030"/>
    <w:p>
      <w:pPr>
        <w:spacing w:after="0"/>
        <w:ind w:left="0"/>
        <w:jc w:val="left"/>
      </w:pPr>
      <w:r>
        <w:rPr>
          <w:rFonts w:ascii="Times New Roman"/>
          <w:b/>
          <w:i w:val="false"/>
          <w:color w:val="000000"/>
        </w:rPr>
        <w:t xml:space="preserve"> Параграф 2. Ағаштан көркем бұйымдарды жасаушы, 4-разряд</w:t>
      </w:r>
    </w:p>
    <w:bookmarkEnd w:id="1030"/>
    <w:bookmarkStart w:name="z1043" w:id="1031"/>
    <w:p>
      <w:pPr>
        <w:spacing w:after="0"/>
        <w:ind w:left="0"/>
        <w:jc w:val="both"/>
      </w:pPr>
      <w:r>
        <w:rPr>
          <w:rFonts w:ascii="Times New Roman"/>
          <w:b w:val="false"/>
          <w:i w:val="false"/>
          <w:color w:val="000000"/>
          <w:sz w:val="28"/>
        </w:rPr>
        <w:t>
      716. Жұмыс сипаттамасы:</w:t>
      </w:r>
    </w:p>
    <w:bookmarkEnd w:id="1031"/>
    <w:p>
      <w:pPr>
        <w:spacing w:after="0"/>
        <w:ind w:left="0"/>
        <w:jc w:val="both"/>
      </w:pPr>
      <w:r>
        <w:rPr>
          <w:rFonts w:ascii="Times New Roman"/>
          <w:b w:val="false"/>
          <w:i w:val="false"/>
          <w:color w:val="000000"/>
          <w:sz w:val="28"/>
        </w:rPr>
        <w:t>
      ағаштан күрделігі орташа көркем бұйымдарды жеке композициясы бойынша жасау;</w:t>
      </w:r>
    </w:p>
    <w:p>
      <w:pPr>
        <w:spacing w:after="0"/>
        <w:ind w:left="0"/>
        <w:jc w:val="both"/>
      </w:pPr>
      <w:r>
        <w:rPr>
          <w:rFonts w:ascii="Times New Roman"/>
          <w:b w:val="false"/>
          <w:i w:val="false"/>
          <w:color w:val="000000"/>
          <w:sz w:val="28"/>
        </w:rPr>
        <w:t>
      бөлшектерді құрастыру, "усқа", "бұрышқа" кесу және ұсталық байламмен қосу, кейіннен кесектей, сүргілей және өңдей отырып тораптар мен бөлшектерді желімдеу;</w:t>
      </w:r>
    </w:p>
    <w:p>
      <w:pPr>
        <w:spacing w:after="0"/>
        <w:ind w:left="0"/>
        <w:jc w:val="both"/>
      </w:pPr>
      <w:r>
        <w:rPr>
          <w:rFonts w:ascii="Times New Roman"/>
          <w:b w:val="false"/>
          <w:i w:val="false"/>
          <w:color w:val="000000"/>
          <w:sz w:val="28"/>
        </w:rPr>
        <w:t>
      шпунт пен төрттікті таңдау және раманы құрастыру;</w:t>
      </w:r>
    </w:p>
    <w:p>
      <w:pPr>
        <w:spacing w:after="0"/>
        <w:ind w:left="0"/>
        <w:jc w:val="both"/>
      </w:pPr>
      <w:r>
        <w:rPr>
          <w:rFonts w:ascii="Times New Roman"/>
          <w:b w:val="false"/>
          <w:i w:val="false"/>
          <w:color w:val="000000"/>
          <w:sz w:val="28"/>
        </w:rPr>
        <w:t>
      фанераның екі сортынан артық пайдаланбай күрделі емес композицияларды интарсиялау;</w:t>
      </w:r>
    </w:p>
    <w:p>
      <w:pPr>
        <w:spacing w:after="0"/>
        <w:ind w:left="0"/>
        <w:jc w:val="both"/>
      </w:pPr>
      <w:r>
        <w:rPr>
          <w:rFonts w:ascii="Times New Roman"/>
          <w:b w:val="false"/>
          <w:i w:val="false"/>
          <w:color w:val="000000"/>
          <w:sz w:val="28"/>
        </w:rPr>
        <w:t>
      күрделігі орташа бұйымдарды токарлық өңдеу;</w:t>
      </w:r>
    </w:p>
    <w:p>
      <w:pPr>
        <w:spacing w:after="0"/>
        <w:ind w:left="0"/>
        <w:jc w:val="both"/>
      </w:pPr>
      <w:r>
        <w:rPr>
          <w:rFonts w:ascii="Times New Roman"/>
          <w:b w:val="false"/>
          <w:i w:val="false"/>
          <w:color w:val="000000"/>
          <w:sz w:val="28"/>
        </w:rPr>
        <w:t>
      дәстүрлі халықтық бұйымдардың көшірмесін жасау;</w:t>
      </w:r>
    </w:p>
    <w:p>
      <w:pPr>
        <w:spacing w:after="0"/>
        <w:ind w:left="0"/>
        <w:jc w:val="both"/>
      </w:pPr>
      <w:r>
        <w:rPr>
          <w:rFonts w:ascii="Times New Roman"/>
          <w:b w:val="false"/>
          <w:i w:val="false"/>
          <w:color w:val="000000"/>
          <w:sz w:val="28"/>
        </w:rPr>
        <w:t>
      күрделі емес суретті қырлы және ойлы-қырлы етіп ою;</w:t>
      </w:r>
    </w:p>
    <w:p>
      <w:pPr>
        <w:spacing w:after="0"/>
        <w:ind w:left="0"/>
        <w:jc w:val="both"/>
      </w:pPr>
      <w:r>
        <w:rPr>
          <w:rFonts w:ascii="Times New Roman"/>
          <w:b w:val="false"/>
          <w:i w:val="false"/>
          <w:color w:val="000000"/>
          <w:sz w:val="28"/>
        </w:rPr>
        <w:t>
      күрделігі орташа бұйымдарды контурлық ою;</w:t>
      </w:r>
    </w:p>
    <w:p>
      <w:pPr>
        <w:spacing w:after="0"/>
        <w:ind w:left="0"/>
        <w:jc w:val="both"/>
      </w:pPr>
      <w:r>
        <w:rPr>
          <w:rFonts w:ascii="Times New Roman"/>
          <w:b w:val="false"/>
          <w:i w:val="false"/>
          <w:color w:val="000000"/>
          <w:sz w:val="28"/>
        </w:rPr>
        <w:t>
      қарапайым геометриялық өрнектерді күрделі элементтерді қоса отырып ою;</w:t>
      </w:r>
    </w:p>
    <w:p>
      <w:pPr>
        <w:spacing w:after="0"/>
        <w:ind w:left="0"/>
        <w:jc w:val="both"/>
      </w:pPr>
      <w:r>
        <w:rPr>
          <w:rFonts w:ascii="Times New Roman"/>
          <w:b w:val="false"/>
          <w:i w:val="false"/>
          <w:color w:val="000000"/>
          <w:sz w:val="28"/>
        </w:rPr>
        <w:t>
      қарапайым суреттерді жазық рельефті ою;</w:t>
      </w:r>
    </w:p>
    <w:p>
      <w:pPr>
        <w:spacing w:after="0"/>
        <w:ind w:left="0"/>
        <w:jc w:val="both"/>
      </w:pPr>
      <w:r>
        <w:rPr>
          <w:rFonts w:ascii="Times New Roman"/>
          <w:b w:val="false"/>
          <w:i w:val="false"/>
          <w:color w:val="000000"/>
          <w:sz w:val="28"/>
        </w:rPr>
        <w:t>
      құралдарды жасау және қайрау.</w:t>
      </w:r>
    </w:p>
    <w:bookmarkStart w:name="z1044" w:id="1032"/>
    <w:p>
      <w:pPr>
        <w:spacing w:after="0"/>
        <w:ind w:left="0"/>
        <w:jc w:val="both"/>
      </w:pPr>
      <w:r>
        <w:rPr>
          <w:rFonts w:ascii="Times New Roman"/>
          <w:b w:val="false"/>
          <w:i w:val="false"/>
          <w:color w:val="000000"/>
          <w:sz w:val="28"/>
        </w:rPr>
        <w:t>
      717. Білуге тиіс:</w:t>
      </w:r>
    </w:p>
    <w:bookmarkEnd w:id="1032"/>
    <w:p>
      <w:pPr>
        <w:spacing w:after="0"/>
        <w:ind w:left="0"/>
        <w:jc w:val="both"/>
      </w:pPr>
      <w:r>
        <w:rPr>
          <w:rFonts w:ascii="Times New Roman"/>
          <w:b w:val="false"/>
          <w:i w:val="false"/>
          <w:color w:val="000000"/>
          <w:sz w:val="28"/>
        </w:rPr>
        <w:t>
      ағаштың негізгі физикалық-механикалық қасиеттері;</w:t>
      </w:r>
    </w:p>
    <w:p>
      <w:pPr>
        <w:spacing w:after="0"/>
        <w:ind w:left="0"/>
        <w:jc w:val="both"/>
      </w:pPr>
      <w:r>
        <w:rPr>
          <w:rFonts w:ascii="Times New Roman"/>
          <w:b w:val="false"/>
          <w:i w:val="false"/>
          <w:color w:val="000000"/>
          <w:sz w:val="28"/>
        </w:rPr>
        <w:t>
      ою, интарсия кезінде қолданылатын құралдарды пайдалану техникасы мен мақсаты;</w:t>
      </w:r>
    </w:p>
    <w:p>
      <w:pPr>
        <w:spacing w:after="0"/>
        <w:ind w:left="0"/>
        <w:jc w:val="both"/>
      </w:pPr>
      <w:r>
        <w:rPr>
          <w:rFonts w:ascii="Times New Roman"/>
          <w:b w:val="false"/>
          <w:i w:val="false"/>
          <w:color w:val="000000"/>
          <w:sz w:val="28"/>
        </w:rPr>
        <w:t>
      декоративтік элементтерді орналастыру қағидалары;</w:t>
      </w:r>
    </w:p>
    <w:p>
      <w:pPr>
        <w:spacing w:after="0"/>
        <w:ind w:left="0"/>
        <w:jc w:val="both"/>
      </w:pPr>
      <w:r>
        <w:rPr>
          <w:rFonts w:ascii="Times New Roman"/>
          <w:b w:val="false"/>
          <w:i w:val="false"/>
          <w:color w:val="000000"/>
          <w:sz w:val="28"/>
        </w:rPr>
        <w:t>
      үш қырлы, ойлы-қырлы, геометриялық контурлы және жазық рельефті ою тәсілдері;</w:t>
      </w:r>
    </w:p>
    <w:p>
      <w:pPr>
        <w:spacing w:after="0"/>
        <w:ind w:left="0"/>
        <w:jc w:val="both"/>
      </w:pPr>
      <w:r>
        <w:rPr>
          <w:rFonts w:ascii="Times New Roman"/>
          <w:b w:val="false"/>
          <w:i w:val="false"/>
          <w:color w:val="000000"/>
          <w:sz w:val="28"/>
        </w:rPr>
        <w:t>
      әр түрлі өрнектердің құрылыс қағидалары;</w:t>
      </w:r>
    </w:p>
    <w:p>
      <w:pPr>
        <w:spacing w:after="0"/>
        <w:ind w:left="0"/>
        <w:jc w:val="both"/>
      </w:pPr>
      <w:r>
        <w:rPr>
          <w:rFonts w:ascii="Times New Roman"/>
          <w:b w:val="false"/>
          <w:i w:val="false"/>
          <w:color w:val="000000"/>
          <w:sz w:val="28"/>
        </w:rPr>
        <w:t>
      суретті ойып салу және орналастыру қағидалары.</w:t>
      </w:r>
    </w:p>
    <w:bookmarkStart w:name="z1045" w:id="1033"/>
    <w:p>
      <w:pPr>
        <w:spacing w:after="0"/>
        <w:ind w:left="0"/>
        <w:jc w:val="left"/>
      </w:pPr>
      <w:r>
        <w:rPr>
          <w:rFonts w:ascii="Times New Roman"/>
          <w:b/>
          <w:i w:val="false"/>
          <w:color w:val="000000"/>
        </w:rPr>
        <w:t xml:space="preserve"> Параграф 3. Ағаштан көркем бұйымдарды жасаушы, 5-разряд</w:t>
      </w:r>
    </w:p>
    <w:bookmarkEnd w:id="1033"/>
    <w:bookmarkStart w:name="z1046" w:id="1034"/>
    <w:p>
      <w:pPr>
        <w:spacing w:after="0"/>
        <w:ind w:left="0"/>
        <w:jc w:val="both"/>
      </w:pPr>
      <w:r>
        <w:rPr>
          <w:rFonts w:ascii="Times New Roman"/>
          <w:b w:val="false"/>
          <w:i w:val="false"/>
          <w:color w:val="000000"/>
          <w:sz w:val="28"/>
        </w:rPr>
        <w:t>
      718. Жұмыс сипаттамасы:</w:t>
      </w:r>
    </w:p>
    <w:bookmarkEnd w:id="1034"/>
    <w:p>
      <w:pPr>
        <w:spacing w:after="0"/>
        <w:ind w:left="0"/>
        <w:jc w:val="both"/>
      </w:pPr>
      <w:r>
        <w:rPr>
          <w:rFonts w:ascii="Times New Roman"/>
          <w:b w:val="false"/>
          <w:i w:val="false"/>
          <w:color w:val="000000"/>
          <w:sz w:val="28"/>
        </w:rPr>
        <w:t>
      ағаштан күрделі пішінді көркем бұйымдарды жеке композициясы бойынша жасау;</w:t>
      </w:r>
    </w:p>
    <w:p>
      <w:pPr>
        <w:spacing w:after="0"/>
        <w:ind w:left="0"/>
        <w:jc w:val="both"/>
      </w:pPr>
      <w:r>
        <w:rPr>
          <w:rFonts w:ascii="Times New Roman"/>
          <w:b w:val="false"/>
          <w:i w:val="false"/>
          <w:color w:val="000000"/>
          <w:sz w:val="28"/>
        </w:rPr>
        <w:t>
      ағашты текстурасы бойынша таңдау, ағаш суретін пайдалану;</w:t>
      </w:r>
    </w:p>
    <w:p>
      <w:pPr>
        <w:spacing w:after="0"/>
        <w:ind w:left="0"/>
        <w:jc w:val="both"/>
      </w:pPr>
      <w:r>
        <w:rPr>
          <w:rFonts w:ascii="Times New Roman"/>
          <w:b w:val="false"/>
          <w:i w:val="false"/>
          <w:color w:val="000000"/>
          <w:sz w:val="28"/>
        </w:rPr>
        <w:t>
      бояулардың және қосымша материалдардың көмегімен бұйымның бетін жоғары сапалы өңдеу;</w:t>
      </w:r>
    </w:p>
    <w:p>
      <w:pPr>
        <w:spacing w:after="0"/>
        <w:ind w:left="0"/>
        <w:jc w:val="both"/>
      </w:pPr>
      <w:r>
        <w:rPr>
          <w:rFonts w:ascii="Times New Roman"/>
          <w:b w:val="false"/>
          <w:i w:val="false"/>
          <w:color w:val="000000"/>
          <w:sz w:val="28"/>
        </w:rPr>
        <w:t>
      фанераның екіден астам сортын пайдалана отырып, күрделі композицияны интарсиялау;</w:t>
      </w:r>
    </w:p>
    <w:p>
      <w:pPr>
        <w:spacing w:after="0"/>
        <w:ind w:left="0"/>
        <w:jc w:val="both"/>
      </w:pPr>
      <w:r>
        <w:rPr>
          <w:rFonts w:ascii="Times New Roman"/>
          <w:b w:val="false"/>
          <w:i w:val="false"/>
          <w:color w:val="000000"/>
          <w:sz w:val="28"/>
        </w:rPr>
        <w:t>
      күрделі пішінді бұйымдар мен олардың бөлшектерін токарлық өңдеу;</w:t>
      </w:r>
    </w:p>
    <w:p>
      <w:pPr>
        <w:spacing w:after="0"/>
        <w:ind w:left="0"/>
        <w:jc w:val="both"/>
      </w:pPr>
      <w:r>
        <w:rPr>
          <w:rFonts w:ascii="Times New Roman"/>
          <w:b w:val="false"/>
          <w:i w:val="false"/>
          <w:color w:val="000000"/>
          <w:sz w:val="28"/>
        </w:rPr>
        <w:t>
      бұйымдарды қалпына келтіру;</w:t>
      </w:r>
    </w:p>
    <w:p>
      <w:pPr>
        <w:spacing w:after="0"/>
        <w:ind w:left="0"/>
        <w:jc w:val="both"/>
      </w:pPr>
      <w:r>
        <w:rPr>
          <w:rFonts w:ascii="Times New Roman"/>
          <w:b w:val="false"/>
          <w:i w:val="false"/>
          <w:color w:val="000000"/>
          <w:sz w:val="28"/>
        </w:rPr>
        <w:t>
      бұйымдарды ансамбльдерге түсі, пропорциясы, өрнектері мен ағашының текстурасы бойынша жинақтау;</w:t>
      </w:r>
    </w:p>
    <w:p>
      <w:pPr>
        <w:spacing w:after="0"/>
        <w:ind w:left="0"/>
        <w:jc w:val="both"/>
      </w:pPr>
      <w:r>
        <w:rPr>
          <w:rFonts w:ascii="Times New Roman"/>
          <w:b w:val="false"/>
          <w:i w:val="false"/>
          <w:color w:val="000000"/>
          <w:sz w:val="28"/>
        </w:rPr>
        <w:t>
      күрделі суреттерді қырлы ою;</w:t>
      </w:r>
    </w:p>
    <w:p>
      <w:pPr>
        <w:spacing w:after="0"/>
        <w:ind w:left="0"/>
        <w:jc w:val="both"/>
      </w:pPr>
      <w:r>
        <w:rPr>
          <w:rFonts w:ascii="Times New Roman"/>
          <w:b w:val="false"/>
          <w:i w:val="false"/>
          <w:color w:val="000000"/>
          <w:sz w:val="28"/>
        </w:rPr>
        <w:t>
      фоны доғалданған және іріктелген рельефтегі суретін толық сала отырып жазық рельефті ою;</w:t>
      </w:r>
    </w:p>
    <w:p>
      <w:pPr>
        <w:spacing w:after="0"/>
        <w:ind w:left="0"/>
        <w:jc w:val="both"/>
      </w:pPr>
      <w:r>
        <w:rPr>
          <w:rFonts w:ascii="Times New Roman"/>
          <w:b w:val="false"/>
          <w:i w:val="false"/>
          <w:color w:val="000000"/>
          <w:sz w:val="28"/>
        </w:rPr>
        <w:t>
      қарапайым және күрделігі орташа суреттерді айшықты ою;</w:t>
      </w:r>
    </w:p>
    <w:p>
      <w:pPr>
        <w:spacing w:after="0"/>
        <w:ind w:left="0"/>
        <w:jc w:val="both"/>
      </w:pPr>
      <w:r>
        <w:rPr>
          <w:rFonts w:ascii="Times New Roman"/>
          <w:b w:val="false"/>
          <w:i w:val="false"/>
          <w:color w:val="000000"/>
          <w:sz w:val="28"/>
        </w:rPr>
        <w:t>
      бейнелеу элементтері мен күрделі композициялық шешімдерді енгізе отырып, геометриялық өрнектерді ою;</w:t>
      </w:r>
    </w:p>
    <w:p>
      <w:pPr>
        <w:spacing w:after="0"/>
        <w:ind w:left="0"/>
        <w:jc w:val="both"/>
      </w:pPr>
      <w:r>
        <w:rPr>
          <w:rFonts w:ascii="Times New Roman"/>
          <w:b w:val="false"/>
          <w:i w:val="false"/>
          <w:color w:val="000000"/>
          <w:sz w:val="28"/>
        </w:rPr>
        <w:t>
      элементтерін өрнектей отырып нысандық ою.</w:t>
      </w:r>
    </w:p>
    <w:bookmarkStart w:name="z1047" w:id="1035"/>
    <w:p>
      <w:pPr>
        <w:spacing w:after="0"/>
        <w:ind w:left="0"/>
        <w:jc w:val="both"/>
      </w:pPr>
      <w:r>
        <w:rPr>
          <w:rFonts w:ascii="Times New Roman"/>
          <w:b w:val="false"/>
          <w:i w:val="false"/>
          <w:color w:val="000000"/>
          <w:sz w:val="28"/>
        </w:rPr>
        <w:t>
      719. Білуге тиіс:</w:t>
      </w:r>
    </w:p>
    <w:bookmarkEnd w:id="1035"/>
    <w:p>
      <w:pPr>
        <w:spacing w:after="0"/>
        <w:ind w:left="0"/>
        <w:jc w:val="both"/>
      </w:pPr>
      <w:r>
        <w:rPr>
          <w:rFonts w:ascii="Times New Roman"/>
          <w:b w:val="false"/>
          <w:i w:val="false"/>
          <w:color w:val="000000"/>
          <w:sz w:val="28"/>
        </w:rPr>
        <w:t>
      ағашты кесу теориясының негіздері;</w:t>
      </w:r>
    </w:p>
    <w:p>
      <w:pPr>
        <w:spacing w:after="0"/>
        <w:ind w:left="0"/>
        <w:jc w:val="both"/>
      </w:pPr>
      <w:r>
        <w:rPr>
          <w:rFonts w:ascii="Times New Roman"/>
          <w:b w:val="false"/>
          <w:i w:val="false"/>
          <w:color w:val="000000"/>
          <w:sz w:val="28"/>
        </w:rPr>
        <w:t>
      ағаштың металмен, сүйекпен, перламутрмен, янтарьмен және өзге де материалдармен ағаш текстурасын пайдалана отырып бірігуі;</w:t>
      </w:r>
    </w:p>
    <w:p>
      <w:pPr>
        <w:spacing w:after="0"/>
        <w:ind w:left="0"/>
        <w:jc w:val="both"/>
      </w:pPr>
      <w:r>
        <w:rPr>
          <w:rFonts w:ascii="Times New Roman"/>
          <w:b w:val="false"/>
          <w:i w:val="false"/>
          <w:color w:val="000000"/>
          <w:sz w:val="28"/>
        </w:rPr>
        <w:t>
      декоративтік элементтердің есептік арақатынасы;</w:t>
      </w:r>
    </w:p>
    <w:p>
      <w:pPr>
        <w:spacing w:after="0"/>
        <w:ind w:left="0"/>
        <w:jc w:val="both"/>
      </w:pPr>
      <w:r>
        <w:rPr>
          <w:rFonts w:ascii="Times New Roman"/>
          <w:b w:val="false"/>
          <w:i w:val="false"/>
          <w:color w:val="000000"/>
          <w:sz w:val="28"/>
        </w:rPr>
        <w:t xml:space="preserve">
      сурет салу негіздері; </w:t>
      </w:r>
    </w:p>
    <w:p>
      <w:pPr>
        <w:spacing w:after="0"/>
        <w:ind w:left="0"/>
        <w:jc w:val="both"/>
      </w:pPr>
      <w:r>
        <w:rPr>
          <w:rFonts w:ascii="Times New Roman"/>
          <w:b w:val="false"/>
          <w:i w:val="false"/>
          <w:color w:val="000000"/>
          <w:sz w:val="28"/>
        </w:rPr>
        <w:t>
      ағаштан бұйымдар жасаудағы ұлттық дәстүрлері.</w:t>
      </w:r>
    </w:p>
    <w:bookmarkStart w:name="z1048" w:id="1036"/>
    <w:p>
      <w:pPr>
        <w:spacing w:after="0"/>
        <w:ind w:left="0"/>
        <w:jc w:val="left"/>
      </w:pPr>
      <w:r>
        <w:rPr>
          <w:rFonts w:ascii="Times New Roman"/>
          <w:b/>
          <w:i w:val="false"/>
          <w:color w:val="000000"/>
        </w:rPr>
        <w:t xml:space="preserve"> Параграф 4. Ағаштан көркем бұйымдарды жасаушы, 6-разряд</w:t>
      </w:r>
    </w:p>
    <w:bookmarkEnd w:id="1036"/>
    <w:bookmarkStart w:name="z1049" w:id="1037"/>
    <w:p>
      <w:pPr>
        <w:spacing w:after="0"/>
        <w:ind w:left="0"/>
        <w:jc w:val="both"/>
      </w:pPr>
      <w:r>
        <w:rPr>
          <w:rFonts w:ascii="Times New Roman"/>
          <w:b w:val="false"/>
          <w:i w:val="false"/>
          <w:color w:val="000000"/>
          <w:sz w:val="28"/>
        </w:rPr>
        <w:t>
      720. Жұмыс сипаттамасы:</w:t>
      </w:r>
    </w:p>
    <w:bookmarkEnd w:id="1037"/>
    <w:p>
      <w:pPr>
        <w:spacing w:after="0"/>
        <w:ind w:left="0"/>
        <w:jc w:val="both"/>
      </w:pPr>
      <w:r>
        <w:rPr>
          <w:rFonts w:ascii="Times New Roman"/>
          <w:b w:val="false"/>
          <w:i w:val="false"/>
          <w:color w:val="000000"/>
          <w:sz w:val="28"/>
        </w:rPr>
        <w:t>
      ағаштан аса күрделі көркем бұйымдарды жеке композициясы бойынша жасау;</w:t>
      </w:r>
    </w:p>
    <w:p>
      <w:pPr>
        <w:spacing w:after="0"/>
        <w:ind w:left="0"/>
        <w:jc w:val="both"/>
      </w:pPr>
      <w:r>
        <w:rPr>
          <w:rFonts w:ascii="Times New Roman"/>
          <w:b w:val="false"/>
          <w:i w:val="false"/>
          <w:color w:val="000000"/>
          <w:sz w:val="28"/>
        </w:rPr>
        <w:t>
      әр түрлі бояулардың көмегімен бұйымның бетін жоғары сапалы өңдеу;</w:t>
      </w:r>
    </w:p>
    <w:p>
      <w:pPr>
        <w:spacing w:after="0"/>
        <w:ind w:left="0"/>
        <w:jc w:val="both"/>
      </w:pPr>
      <w:r>
        <w:rPr>
          <w:rFonts w:ascii="Times New Roman"/>
          <w:b w:val="false"/>
          <w:i w:val="false"/>
          <w:color w:val="000000"/>
          <w:sz w:val="28"/>
        </w:rPr>
        <w:t>
      тік және иілген формаларды фанерлеу;</w:t>
      </w:r>
    </w:p>
    <w:p>
      <w:pPr>
        <w:spacing w:after="0"/>
        <w:ind w:left="0"/>
        <w:jc w:val="both"/>
      </w:pPr>
      <w:r>
        <w:rPr>
          <w:rFonts w:ascii="Times New Roman"/>
          <w:b w:val="false"/>
          <w:i w:val="false"/>
          <w:color w:val="000000"/>
          <w:sz w:val="28"/>
        </w:rPr>
        <w:t>
      сүргіленген шпон текстурасын пайдалану;</w:t>
      </w:r>
    </w:p>
    <w:p>
      <w:pPr>
        <w:spacing w:after="0"/>
        <w:ind w:left="0"/>
        <w:jc w:val="both"/>
      </w:pPr>
      <w:r>
        <w:rPr>
          <w:rFonts w:ascii="Times New Roman"/>
          <w:b w:val="false"/>
          <w:i w:val="false"/>
          <w:color w:val="000000"/>
          <w:sz w:val="28"/>
        </w:rPr>
        <w:t>
      күрделі халықтық өрнектерді интарсиялау;</w:t>
      </w:r>
    </w:p>
    <w:p>
      <w:pPr>
        <w:spacing w:after="0"/>
        <w:ind w:left="0"/>
        <w:jc w:val="both"/>
      </w:pPr>
      <w:r>
        <w:rPr>
          <w:rFonts w:ascii="Times New Roman"/>
          <w:b w:val="false"/>
          <w:i w:val="false"/>
          <w:color w:val="000000"/>
          <w:sz w:val="28"/>
        </w:rPr>
        <w:t>
      дәстүрлі ұлттық жиһаз үлгілерін жасау;</w:t>
      </w:r>
    </w:p>
    <w:p>
      <w:pPr>
        <w:spacing w:after="0"/>
        <w:ind w:left="0"/>
        <w:jc w:val="both"/>
      </w:pPr>
      <w:r>
        <w:rPr>
          <w:rFonts w:ascii="Times New Roman"/>
          <w:b w:val="false"/>
          <w:i w:val="false"/>
          <w:color w:val="000000"/>
          <w:sz w:val="28"/>
        </w:rPr>
        <w:t>
      бұйымдарды ансамбльдерге, интерьерге жинақтау;</w:t>
      </w:r>
    </w:p>
    <w:p>
      <w:pPr>
        <w:spacing w:after="0"/>
        <w:ind w:left="0"/>
        <w:jc w:val="both"/>
      </w:pPr>
      <w:r>
        <w:rPr>
          <w:rFonts w:ascii="Times New Roman"/>
          <w:b w:val="false"/>
          <w:i w:val="false"/>
          <w:color w:val="000000"/>
          <w:sz w:val="28"/>
        </w:rPr>
        <w:t>
      фигуралық бейіндері күрделі және қуыс бұйым формасына арналған ағаш текстурасын пайдалана отырып, бірегей токарлық бұйымдарды жасау;</w:t>
      </w:r>
    </w:p>
    <w:p>
      <w:pPr>
        <w:spacing w:after="0"/>
        <w:ind w:left="0"/>
        <w:jc w:val="both"/>
      </w:pPr>
      <w:r>
        <w:rPr>
          <w:rFonts w:ascii="Times New Roman"/>
          <w:b w:val="false"/>
          <w:i w:val="false"/>
          <w:color w:val="000000"/>
          <w:sz w:val="28"/>
        </w:rPr>
        <w:t>
      фоны барельефті және қатты тереңдетілген күрделі суреттерді, жоғары көркемдік композициялық бұйымдардың күрделі өрнекті және тақырыптық композицияларын жазық рельефті және айшықты ою;</w:t>
      </w:r>
    </w:p>
    <w:p>
      <w:pPr>
        <w:spacing w:after="0"/>
        <w:ind w:left="0"/>
        <w:jc w:val="both"/>
      </w:pPr>
      <w:r>
        <w:rPr>
          <w:rFonts w:ascii="Times New Roman"/>
          <w:b w:val="false"/>
          <w:i w:val="false"/>
          <w:color w:val="000000"/>
          <w:sz w:val="28"/>
        </w:rPr>
        <w:t>
      күрделі барельефті мүсін фигуралары және көп фигуралы композицияларды ою;</w:t>
      </w:r>
    </w:p>
    <w:p>
      <w:pPr>
        <w:spacing w:after="0"/>
        <w:ind w:left="0"/>
        <w:jc w:val="both"/>
      </w:pPr>
      <w:r>
        <w:rPr>
          <w:rFonts w:ascii="Times New Roman"/>
          <w:b w:val="false"/>
          <w:i w:val="false"/>
          <w:color w:val="000000"/>
          <w:sz w:val="28"/>
        </w:rPr>
        <w:t>
      декоративтік панно ойып жасау;</w:t>
      </w:r>
    </w:p>
    <w:p>
      <w:pPr>
        <w:spacing w:after="0"/>
        <w:ind w:left="0"/>
        <w:jc w:val="both"/>
      </w:pPr>
      <w:r>
        <w:rPr>
          <w:rFonts w:ascii="Times New Roman"/>
          <w:b w:val="false"/>
          <w:i w:val="false"/>
          <w:color w:val="000000"/>
          <w:sz w:val="28"/>
        </w:rPr>
        <w:t>
      өрнекті және тақырыптық көп фигуралық композицияларды бұйымдардың күрделі формалары бойынша ою.</w:t>
      </w:r>
    </w:p>
    <w:bookmarkStart w:name="z1050" w:id="1038"/>
    <w:p>
      <w:pPr>
        <w:spacing w:after="0"/>
        <w:ind w:left="0"/>
        <w:jc w:val="both"/>
      </w:pPr>
      <w:r>
        <w:rPr>
          <w:rFonts w:ascii="Times New Roman"/>
          <w:b w:val="false"/>
          <w:i w:val="false"/>
          <w:color w:val="000000"/>
          <w:sz w:val="28"/>
        </w:rPr>
        <w:t>
      721. Білуге тиіс:</w:t>
      </w:r>
    </w:p>
    <w:bookmarkEnd w:id="1038"/>
    <w:p>
      <w:pPr>
        <w:spacing w:after="0"/>
        <w:ind w:left="0"/>
        <w:jc w:val="both"/>
      </w:pPr>
      <w:r>
        <w:rPr>
          <w:rFonts w:ascii="Times New Roman"/>
          <w:b w:val="false"/>
          <w:i w:val="false"/>
          <w:color w:val="000000"/>
          <w:sz w:val="28"/>
        </w:rPr>
        <w:t>
      сүргіленген шпон, желім фанераның, шикізат пен өзге де материалдардың сапасына қойылатын талаптар;</w:t>
      </w:r>
    </w:p>
    <w:p>
      <w:pPr>
        <w:spacing w:after="0"/>
        <w:ind w:left="0"/>
        <w:jc w:val="both"/>
      </w:pPr>
      <w:r>
        <w:rPr>
          <w:rFonts w:ascii="Times New Roman"/>
          <w:b w:val="false"/>
          <w:i w:val="false"/>
          <w:color w:val="000000"/>
          <w:sz w:val="28"/>
        </w:rPr>
        <w:t>
      оюдың барлық түрлерінің тәсілдері мен әдістері;</w:t>
      </w:r>
    </w:p>
    <w:p>
      <w:pPr>
        <w:spacing w:after="0"/>
        <w:ind w:left="0"/>
        <w:jc w:val="both"/>
      </w:pPr>
      <w:r>
        <w:rPr>
          <w:rFonts w:ascii="Times New Roman"/>
          <w:b w:val="false"/>
          <w:i w:val="false"/>
          <w:color w:val="000000"/>
          <w:sz w:val="28"/>
        </w:rPr>
        <w:t xml:space="preserve">
      тауарлық жұмыстардың, күрделі элементтер мен бұйымдардың композициялық шешімдері; </w:t>
      </w:r>
    </w:p>
    <w:p>
      <w:pPr>
        <w:spacing w:after="0"/>
        <w:ind w:left="0"/>
        <w:jc w:val="both"/>
      </w:pPr>
      <w:r>
        <w:rPr>
          <w:rFonts w:ascii="Times New Roman"/>
          <w:b w:val="false"/>
          <w:i w:val="false"/>
          <w:color w:val="000000"/>
          <w:sz w:val="28"/>
        </w:rPr>
        <w:t>
      аса күрделі көркем бұйымдарға қойылатын техникалық және эстетикалық талаптар;</w:t>
      </w:r>
    </w:p>
    <w:p>
      <w:pPr>
        <w:spacing w:after="0"/>
        <w:ind w:left="0"/>
        <w:jc w:val="both"/>
      </w:pPr>
      <w:r>
        <w:rPr>
          <w:rFonts w:ascii="Times New Roman"/>
          <w:b w:val="false"/>
          <w:i w:val="false"/>
          <w:color w:val="000000"/>
          <w:sz w:val="28"/>
        </w:rPr>
        <w:t>
      халықтық өнердің дамуының негізгі бағыттары.</w:t>
      </w:r>
    </w:p>
    <w:bookmarkStart w:name="z1051" w:id="1039"/>
    <w:p>
      <w:pPr>
        <w:spacing w:after="0"/>
        <w:ind w:left="0"/>
        <w:jc w:val="left"/>
      </w:pPr>
      <w:r>
        <w:rPr>
          <w:rFonts w:ascii="Times New Roman"/>
          <w:b/>
          <w:i w:val="false"/>
          <w:color w:val="000000"/>
        </w:rPr>
        <w:t xml:space="preserve"> Параграф 5. Былғарыдан жасалған көркем бұйымдарды жасаушы, 3-разряд</w:t>
      </w:r>
    </w:p>
    <w:bookmarkEnd w:id="1039"/>
    <w:bookmarkStart w:name="z1052" w:id="1040"/>
    <w:p>
      <w:pPr>
        <w:spacing w:after="0"/>
        <w:ind w:left="0"/>
        <w:jc w:val="both"/>
      </w:pPr>
      <w:r>
        <w:rPr>
          <w:rFonts w:ascii="Times New Roman"/>
          <w:b w:val="false"/>
          <w:i w:val="false"/>
          <w:color w:val="000000"/>
          <w:sz w:val="28"/>
        </w:rPr>
        <w:t>
      722. Жұмыс сипаттамасы:</w:t>
      </w:r>
    </w:p>
    <w:bookmarkEnd w:id="1040"/>
    <w:p>
      <w:pPr>
        <w:spacing w:after="0"/>
        <w:ind w:left="0"/>
        <w:jc w:val="both"/>
      </w:pPr>
      <w:r>
        <w:rPr>
          <w:rFonts w:ascii="Times New Roman"/>
          <w:b w:val="false"/>
          <w:i w:val="false"/>
          <w:color w:val="000000"/>
          <w:sz w:val="28"/>
        </w:rPr>
        <w:t>
      суреттері мен өрнектерін халықтық дәстүрде өрнектей отырып, былғарыдан қарапайым формалы көркем бұйымдарды жасау;</w:t>
      </w:r>
    </w:p>
    <w:p>
      <w:pPr>
        <w:spacing w:after="0"/>
        <w:ind w:left="0"/>
        <w:jc w:val="both"/>
      </w:pPr>
      <w:r>
        <w:rPr>
          <w:rFonts w:ascii="Times New Roman"/>
          <w:b w:val="false"/>
          <w:i w:val="false"/>
          <w:color w:val="000000"/>
          <w:sz w:val="28"/>
        </w:rPr>
        <w:t>
      былғарыны таңдау және жазу, қалыңдығы бойынша тегістеу;</w:t>
      </w:r>
    </w:p>
    <w:p>
      <w:pPr>
        <w:spacing w:after="0"/>
        <w:ind w:left="0"/>
        <w:jc w:val="both"/>
      </w:pPr>
      <w:r>
        <w:rPr>
          <w:rFonts w:ascii="Times New Roman"/>
          <w:b w:val="false"/>
          <w:i w:val="false"/>
          <w:color w:val="000000"/>
          <w:sz w:val="28"/>
        </w:rPr>
        <w:t>
      суреттер мен оюларды бояу;</w:t>
      </w:r>
    </w:p>
    <w:p>
      <w:pPr>
        <w:spacing w:after="0"/>
        <w:ind w:left="0"/>
        <w:jc w:val="both"/>
      </w:pPr>
      <w:r>
        <w:rPr>
          <w:rFonts w:ascii="Times New Roman"/>
          <w:b w:val="false"/>
          <w:i w:val="false"/>
          <w:color w:val="000000"/>
          <w:sz w:val="28"/>
        </w:rPr>
        <w:t>
      бұйымдарды қарапайым және құрамдалған өріммен өру.</w:t>
      </w:r>
    </w:p>
    <w:bookmarkStart w:name="z1053" w:id="1041"/>
    <w:p>
      <w:pPr>
        <w:spacing w:after="0"/>
        <w:ind w:left="0"/>
        <w:jc w:val="both"/>
      </w:pPr>
      <w:r>
        <w:rPr>
          <w:rFonts w:ascii="Times New Roman"/>
          <w:b w:val="false"/>
          <w:i w:val="false"/>
          <w:color w:val="000000"/>
          <w:sz w:val="28"/>
        </w:rPr>
        <w:t>
      723. Білуге тиіс:</w:t>
      </w:r>
    </w:p>
    <w:bookmarkEnd w:id="1041"/>
    <w:p>
      <w:pPr>
        <w:spacing w:after="0"/>
        <w:ind w:left="0"/>
        <w:jc w:val="both"/>
      </w:pPr>
      <w:r>
        <w:rPr>
          <w:rFonts w:ascii="Times New Roman"/>
          <w:b w:val="false"/>
          <w:i w:val="false"/>
          <w:color w:val="000000"/>
          <w:sz w:val="28"/>
        </w:rPr>
        <w:t>
      былғарының стандарттары, көркемдік және техникалық қасиеттері;</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бояулардың былғарымен әрекетесі, былғарының ұсақ ақаулықтарын жою, оюды құру қағидалары;</w:t>
      </w:r>
    </w:p>
    <w:p>
      <w:pPr>
        <w:spacing w:after="0"/>
        <w:ind w:left="0"/>
        <w:jc w:val="both"/>
      </w:pPr>
      <w:r>
        <w:rPr>
          <w:rFonts w:ascii="Times New Roman"/>
          <w:b w:val="false"/>
          <w:i w:val="false"/>
          <w:color w:val="000000"/>
          <w:sz w:val="28"/>
        </w:rPr>
        <w:t>
      бірнеше түстің негізгі үйлесімділігі, өрнек салудың техникасы мен тәсілдері;</w:t>
      </w:r>
    </w:p>
    <w:p>
      <w:pPr>
        <w:spacing w:after="0"/>
        <w:ind w:left="0"/>
        <w:jc w:val="both"/>
      </w:pPr>
      <w:r>
        <w:rPr>
          <w:rFonts w:ascii="Times New Roman"/>
          <w:b w:val="false"/>
          <w:i w:val="false"/>
          <w:color w:val="000000"/>
          <w:sz w:val="28"/>
        </w:rPr>
        <w:t>
      құралдарды пайдалану тәсілдері;</w:t>
      </w:r>
    </w:p>
    <w:p>
      <w:pPr>
        <w:spacing w:after="0"/>
        <w:ind w:left="0"/>
        <w:jc w:val="both"/>
      </w:pPr>
      <w:r>
        <w:rPr>
          <w:rFonts w:ascii="Times New Roman"/>
          <w:b w:val="false"/>
          <w:i w:val="false"/>
          <w:color w:val="000000"/>
          <w:sz w:val="28"/>
        </w:rPr>
        <w:t>
      былғарыдан бұйым жасаудағы халықтық дәстүрлер.</w:t>
      </w:r>
    </w:p>
    <w:bookmarkStart w:name="z1054" w:id="1042"/>
    <w:p>
      <w:pPr>
        <w:spacing w:after="0"/>
        <w:ind w:left="0"/>
        <w:jc w:val="left"/>
      </w:pPr>
      <w:r>
        <w:rPr>
          <w:rFonts w:ascii="Times New Roman"/>
          <w:b/>
          <w:i w:val="false"/>
          <w:color w:val="000000"/>
        </w:rPr>
        <w:t xml:space="preserve"> Параграф 6. Былғарыдан жасалған көркем бұйымдарды жасаушы, 4-разряд</w:t>
      </w:r>
    </w:p>
    <w:bookmarkEnd w:id="1042"/>
    <w:bookmarkStart w:name="z1055" w:id="1043"/>
    <w:p>
      <w:pPr>
        <w:spacing w:after="0"/>
        <w:ind w:left="0"/>
        <w:jc w:val="both"/>
      </w:pPr>
      <w:r>
        <w:rPr>
          <w:rFonts w:ascii="Times New Roman"/>
          <w:b w:val="false"/>
          <w:i w:val="false"/>
          <w:color w:val="000000"/>
          <w:sz w:val="28"/>
        </w:rPr>
        <w:t>
      724. Жұмыс сипаттамасы:</w:t>
      </w:r>
    </w:p>
    <w:bookmarkEnd w:id="1043"/>
    <w:p>
      <w:pPr>
        <w:spacing w:after="0"/>
        <w:ind w:left="0"/>
        <w:jc w:val="both"/>
      </w:pPr>
      <w:r>
        <w:rPr>
          <w:rFonts w:ascii="Times New Roman"/>
          <w:b w:val="false"/>
          <w:i w:val="false"/>
          <w:color w:val="000000"/>
          <w:sz w:val="28"/>
        </w:rPr>
        <w:t>
      суреттері мен өрнектерін халықтық дәстүрде өрнектей отырып, былғарыдан күрделігі орташа формалы көркем бұйымдарды жасау;</w:t>
      </w:r>
    </w:p>
    <w:p>
      <w:pPr>
        <w:spacing w:after="0"/>
        <w:ind w:left="0"/>
        <w:jc w:val="both"/>
      </w:pPr>
      <w:r>
        <w:rPr>
          <w:rFonts w:ascii="Times New Roman"/>
          <w:b w:val="false"/>
          <w:i w:val="false"/>
          <w:color w:val="000000"/>
          <w:sz w:val="28"/>
        </w:rPr>
        <w:t>
      былғарыдан қолмен күрделігі орташа көркем ою;</w:t>
      </w:r>
    </w:p>
    <w:p>
      <w:pPr>
        <w:spacing w:after="0"/>
        <w:ind w:left="0"/>
        <w:jc w:val="both"/>
      </w:pPr>
      <w:r>
        <w:rPr>
          <w:rFonts w:ascii="Times New Roman"/>
          <w:b w:val="false"/>
          <w:i w:val="false"/>
          <w:color w:val="000000"/>
          <w:sz w:val="28"/>
        </w:rPr>
        <w:t>
      колер таңдай отырып, өрнекті бояу;</w:t>
      </w:r>
    </w:p>
    <w:p>
      <w:pPr>
        <w:spacing w:after="0"/>
        <w:ind w:left="0"/>
        <w:jc w:val="both"/>
      </w:pPr>
      <w:r>
        <w:rPr>
          <w:rFonts w:ascii="Times New Roman"/>
          <w:b w:val="false"/>
          <w:i w:val="false"/>
          <w:color w:val="000000"/>
          <w:sz w:val="28"/>
        </w:rPr>
        <w:t>
      бұйымдарды күрделі өріммен өру.</w:t>
      </w:r>
    </w:p>
    <w:bookmarkStart w:name="z1056" w:id="1044"/>
    <w:p>
      <w:pPr>
        <w:spacing w:after="0"/>
        <w:ind w:left="0"/>
        <w:jc w:val="both"/>
      </w:pPr>
      <w:r>
        <w:rPr>
          <w:rFonts w:ascii="Times New Roman"/>
          <w:b w:val="false"/>
          <w:i w:val="false"/>
          <w:color w:val="000000"/>
          <w:sz w:val="28"/>
        </w:rPr>
        <w:t>
      725. Білуге тиіс:</w:t>
      </w:r>
    </w:p>
    <w:bookmarkEnd w:id="1044"/>
    <w:p>
      <w:pPr>
        <w:spacing w:after="0"/>
        <w:ind w:left="0"/>
        <w:jc w:val="both"/>
      </w:pPr>
      <w:r>
        <w:rPr>
          <w:rFonts w:ascii="Times New Roman"/>
          <w:b w:val="false"/>
          <w:i w:val="false"/>
          <w:color w:val="000000"/>
          <w:sz w:val="28"/>
        </w:rPr>
        <w:t>
      көркем бұйымның оюлары мен формаларының арақатынасы мен сәйкестігі;</w:t>
      </w:r>
    </w:p>
    <w:p>
      <w:pPr>
        <w:spacing w:after="0"/>
        <w:ind w:left="0"/>
        <w:jc w:val="both"/>
      </w:pPr>
      <w:r>
        <w:rPr>
          <w:rFonts w:ascii="Times New Roman"/>
          <w:b w:val="false"/>
          <w:i w:val="false"/>
          <w:color w:val="000000"/>
          <w:sz w:val="28"/>
        </w:rPr>
        <w:t>
      өрнекті бояуға арналған колерді таңдау қағидалары;</w:t>
      </w:r>
    </w:p>
    <w:p>
      <w:pPr>
        <w:spacing w:after="0"/>
        <w:ind w:left="0"/>
        <w:jc w:val="both"/>
      </w:pPr>
      <w:r>
        <w:rPr>
          <w:rFonts w:ascii="Times New Roman"/>
          <w:b w:val="false"/>
          <w:i w:val="false"/>
          <w:color w:val="000000"/>
          <w:sz w:val="28"/>
        </w:rPr>
        <w:t>
      қолданылатын құралдарды термоөңдеу және қайрау қағидалары.</w:t>
      </w:r>
    </w:p>
    <w:bookmarkStart w:name="z1057" w:id="1045"/>
    <w:p>
      <w:pPr>
        <w:spacing w:after="0"/>
        <w:ind w:left="0"/>
        <w:jc w:val="left"/>
      </w:pPr>
      <w:r>
        <w:rPr>
          <w:rFonts w:ascii="Times New Roman"/>
          <w:b/>
          <w:i w:val="false"/>
          <w:color w:val="000000"/>
        </w:rPr>
        <w:t xml:space="preserve"> Параграф 7. Былғарыдан жасалған көркем бұйымдарды жасаушы, 5-разряд</w:t>
      </w:r>
    </w:p>
    <w:bookmarkEnd w:id="1045"/>
    <w:bookmarkStart w:name="z1058" w:id="1046"/>
    <w:p>
      <w:pPr>
        <w:spacing w:after="0"/>
        <w:ind w:left="0"/>
        <w:jc w:val="both"/>
      </w:pPr>
      <w:r>
        <w:rPr>
          <w:rFonts w:ascii="Times New Roman"/>
          <w:b w:val="false"/>
          <w:i w:val="false"/>
          <w:color w:val="000000"/>
          <w:sz w:val="28"/>
        </w:rPr>
        <w:t>
      726. Жұмыс сипаттамасы:</w:t>
      </w:r>
    </w:p>
    <w:bookmarkEnd w:id="1046"/>
    <w:p>
      <w:pPr>
        <w:spacing w:after="0"/>
        <w:ind w:left="0"/>
        <w:jc w:val="both"/>
      </w:pPr>
      <w:r>
        <w:rPr>
          <w:rFonts w:ascii="Times New Roman"/>
          <w:b w:val="false"/>
          <w:i w:val="false"/>
          <w:color w:val="000000"/>
          <w:sz w:val="28"/>
        </w:rPr>
        <w:t>
      күрделі ою-өрнек композициясын жеке эскизі бойынша өрнектей отырып, былғарыдан күрделі формалы көркем бұйымдарды жасау;</w:t>
      </w:r>
    </w:p>
    <w:p>
      <w:pPr>
        <w:spacing w:after="0"/>
        <w:ind w:left="0"/>
        <w:jc w:val="both"/>
      </w:pPr>
      <w:r>
        <w:rPr>
          <w:rFonts w:ascii="Times New Roman"/>
          <w:b w:val="false"/>
          <w:i w:val="false"/>
          <w:color w:val="000000"/>
          <w:sz w:val="28"/>
        </w:rPr>
        <w:t>
      шығыңқы рельефке арналған күрделі емес айшықтарды картоннан қию;</w:t>
      </w:r>
    </w:p>
    <w:p>
      <w:pPr>
        <w:spacing w:after="0"/>
        <w:ind w:left="0"/>
        <w:jc w:val="both"/>
      </w:pPr>
      <w:r>
        <w:rPr>
          <w:rFonts w:ascii="Times New Roman"/>
          <w:b w:val="false"/>
          <w:i w:val="false"/>
          <w:color w:val="000000"/>
          <w:sz w:val="28"/>
        </w:rPr>
        <w:t>
      масса дайындау, оны картонға жағу, былғарымен қаптап жабыстыру;</w:t>
      </w:r>
    </w:p>
    <w:p>
      <w:pPr>
        <w:spacing w:after="0"/>
        <w:ind w:left="0"/>
        <w:jc w:val="both"/>
      </w:pPr>
      <w:r>
        <w:rPr>
          <w:rFonts w:ascii="Times New Roman"/>
          <w:b w:val="false"/>
          <w:i w:val="false"/>
          <w:color w:val="000000"/>
          <w:sz w:val="28"/>
        </w:rPr>
        <w:t>
      қолмен тегістеп өрнектеу немесе былғарыдан күрделі композицияларды ою, колер таңдай отырып оларды бояу;</w:t>
      </w:r>
    </w:p>
    <w:p>
      <w:pPr>
        <w:spacing w:after="0"/>
        <w:ind w:left="0"/>
        <w:jc w:val="both"/>
      </w:pPr>
      <w:r>
        <w:rPr>
          <w:rFonts w:ascii="Times New Roman"/>
          <w:b w:val="false"/>
          <w:i w:val="false"/>
          <w:color w:val="000000"/>
          <w:sz w:val="28"/>
        </w:rPr>
        <w:t>
      түптеуіштерді жасау.</w:t>
      </w:r>
    </w:p>
    <w:bookmarkStart w:name="z1059" w:id="1047"/>
    <w:p>
      <w:pPr>
        <w:spacing w:after="0"/>
        <w:ind w:left="0"/>
        <w:jc w:val="both"/>
      </w:pPr>
      <w:r>
        <w:rPr>
          <w:rFonts w:ascii="Times New Roman"/>
          <w:b w:val="false"/>
          <w:i w:val="false"/>
          <w:color w:val="000000"/>
          <w:sz w:val="28"/>
        </w:rPr>
        <w:t>
      727. Білуге тиіс:</w:t>
      </w:r>
    </w:p>
    <w:bookmarkEnd w:id="1047"/>
    <w:p>
      <w:pPr>
        <w:spacing w:after="0"/>
        <w:ind w:left="0"/>
        <w:jc w:val="both"/>
      </w:pPr>
      <w:r>
        <w:rPr>
          <w:rFonts w:ascii="Times New Roman"/>
          <w:b w:val="false"/>
          <w:i w:val="false"/>
          <w:color w:val="000000"/>
          <w:sz w:val="28"/>
        </w:rPr>
        <w:t xml:space="preserve">
      рельефті өрнектеуге арналған арнайы массаны дайындау қағидалары; </w:t>
      </w:r>
    </w:p>
    <w:p>
      <w:pPr>
        <w:spacing w:after="0"/>
        <w:ind w:left="0"/>
        <w:jc w:val="both"/>
      </w:pPr>
      <w:r>
        <w:rPr>
          <w:rFonts w:ascii="Times New Roman"/>
          <w:b w:val="false"/>
          <w:i w:val="false"/>
          <w:color w:val="000000"/>
          <w:sz w:val="28"/>
        </w:rPr>
        <w:t xml:space="preserve">
      былғарының табиғи айқындылығын анықтау тәсілдері; </w:t>
      </w:r>
    </w:p>
    <w:p>
      <w:pPr>
        <w:spacing w:after="0"/>
        <w:ind w:left="0"/>
        <w:jc w:val="both"/>
      </w:pPr>
      <w:r>
        <w:rPr>
          <w:rFonts w:ascii="Times New Roman"/>
          <w:b w:val="false"/>
          <w:i w:val="false"/>
          <w:color w:val="000000"/>
          <w:sz w:val="28"/>
        </w:rPr>
        <w:t>
      түптеу жасаудың технологиялық процесі.</w:t>
      </w:r>
    </w:p>
    <w:bookmarkStart w:name="z1060" w:id="1048"/>
    <w:p>
      <w:pPr>
        <w:spacing w:after="0"/>
        <w:ind w:left="0"/>
        <w:jc w:val="left"/>
      </w:pPr>
      <w:r>
        <w:rPr>
          <w:rFonts w:ascii="Times New Roman"/>
          <w:b/>
          <w:i w:val="false"/>
          <w:color w:val="000000"/>
        </w:rPr>
        <w:t xml:space="preserve"> Параграф 8. Былғарыдан жасалған көркем бұйымдарды жасаушы, 6-разряд</w:t>
      </w:r>
    </w:p>
    <w:bookmarkEnd w:id="1048"/>
    <w:bookmarkStart w:name="z1061" w:id="1049"/>
    <w:p>
      <w:pPr>
        <w:spacing w:after="0"/>
        <w:ind w:left="0"/>
        <w:jc w:val="both"/>
      </w:pPr>
      <w:r>
        <w:rPr>
          <w:rFonts w:ascii="Times New Roman"/>
          <w:b w:val="false"/>
          <w:i w:val="false"/>
          <w:color w:val="000000"/>
          <w:sz w:val="28"/>
        </w:rPr>
        <w:t>
      728. Жұмыс сипаттамасы:</w:t>
      </w:r>
    </w:p>
    <w:bookmarkEnd w:id="1049"/>
    <w:p>
      <w:pPr>
        <w:spacing w:after="0"/>
        <w:ind w:left="0"/>
        <w:jc w:val="both"/>
      </w:pPr>
      <w:r>
        <w:rPr>
          <w:rFonts w:ascii="Times New Roman"/>
          <w:b w:val="false"/>
          <w:i w:val="false"/>
          <w:color w:val="000000"/>
          <w:sz w:val="28"/>
        </w:rPr>
        <w:t>
      былғарыдан аса күрделі, бірегей тегіс өрнектелген немесе аса күрделі композициялары ойылған көркем бұйымдарды жасау;</w:t>
      </w:r>
    </w:p>
    <w:p>
      <w:pPr>
        <w:spacing w:after="0"/>
        <w:ind w:left="0"/>
        <w:jc w:val="both"/>
      </w:pPr>
      <w:r>
        <w:rPr>
          <w:rFonts w:ascii="Times New Roman"/>
          <w:b w:val="false"/>
          <w:i w:val="false"/>
          <w:color w:val="000000"/>
          <w:sz w:val="28"/>
        </w:rPr>
        <w:t>
      күрделі айшықтардың шығыңқы рельефіне арналған картонды кесу;</w:t>
      </w:r>
    </w:p>
    <w:p>
      <w:pPr>
        <w:spacing w:after="0"/>
        <w:ind w:left="0"/>
        <w:jc w:val="both"/>
      </w:pPr>
      <w:r>
        <w:rPr>
          <w:rFonts w:ascii="Times New Roman"/>
          <w:b w:val="false"/>
          <w:i w:val="false"/>
          <w:color w:val="000000"/>
          <w:sz w:val="28"/>
        </w:rPr>
        <w:t>
      өрнектеудің барлық түрлерін табақты алтынмен аптау;</w:t>
      </w:r>
    </w:p>
    <w:p>
      <w:pPr>
        <w:spacing w:after="0"/>
        <w:ind w:left="0"/>
        <w:jc w:val="both"/>
      </w:pPr>
      <w:r>
        <w:rPr>
          <w:rFonts w:ascii="Times New Roman"/>
          <w:b w:val="false"/>
          <w:i w:val="false"/>
          <w:color w:val="000000"/>
          <w:sz w:val="28"/>
        </w:rPr>
        <w:t>
      күрделі композицияларды рельефтік өрнектеу;</w:t>
      </w:r>
    </w:p>
    <w:p>
      <w:pPr>
        <w:spacing w:after="0"/>
        <w:ind w:left="0"/>
        <w:jc w:val="both"/>
      </w:pPr>
      <w:r>
        <w:rPr>
          <w:rFonts w:ascii="Times New Roman"/>
          <w:b w:val="false"/>
          <w:i w:val="false"/>
          <w:color w:val="000000"/>
          <w:sz w:val="28"/>
        </w:rPr>
        <w:t>
      бірнеше заттан жинақталған жиынтықты жасау;</w:t>
      </w:r>
    </w:p>
    <w:p>
      <w:pPr>
        <w:spacing w:after="0"/>
        <w:ind w:left="0"/>
        <w:jc w:val="both"/>
      </w:pPr>
      <w:r>
        <w:rPr>
          <w:rFonts w:ascii="Times New Roman"/>
          <w:b w:val="false"/>
          <w:i w:val="false"/>
          <w:color w:val="000000"/>
          <w:sz w:val="28"/>
        </w:rPr>
        <w:t>
      аса күрделі өрімді өру.</w:t>
      </w:r>
    </w:p>
    <w:bookmarkStart w:name="z1062" w:id="1050"/>
    <w:p>
      <w:pPr>
        <w:spacing w:after="0"/>
        <w:ind w:left="0"/>
        <w:jc w:val="both"/>
      </w:pPr>
      <w:r>
        <w:rPr>
          <w:rFonts w:ascii="Times New Roman"/>
          <w:b w:val="false"/>
          <w:i w:val="false"/>
          <w:color w:val="000000"/>
          <w:sz w:val="28"/>
        </w:rPr>
        <w:t>
      729. Білуге тиіс:</w:t>
      </w:r>
    </w:p>
    <w:bookmarkEnd w:id="1050"/>
    <w:p>
      <w:pPr>
        <w:spacing w:after="0"/>
        <w:ind w:left="0"/>
        <w:jc w:val="both"/>
      </w:pPr>
      <w:r>
        <w:rPr>
          <w:rFonts w:ascii="Times New Roman"/>
          <w:b w:val="false"/>
          <w:i w:val="false"/>
          <w:color w:val="000000"/>
          <w:sz w:val="28"/>
        </w:rPr>
        <w:t xml:space="preserve">
      өрнектеу және алтындау кезінде қолданылатын материалдардың қасиеттері; </w:t>
      </w:r>
    </w:p>
    <w:p>
      <w:pPr>
        <w:spacing w:after="0"/>
        <w:ind w:left="0"/>
        <w:jc w:val="both"/>
      </w:pPr>
      <w:r>
        <w:rPr>
          <w:rFonts w:ascii="Times New Roman"/>
          <w:b w:val="false"/>
          <w:i w:val="false"/>
          <w:color w:val="000000"/>
          <w:sz w:val="28"/>
        </w:rPr>
        <w:t xml:space="preserve">
      ансамбльдегі формалар мен әртүрлі заттарды әшекейлеуші бұйымдардың өзара сәйкестігі; </w:t>
      </w:r>
    </w:p>
    <w:p>
      <w:pPr>
        <w:spacing w:after="0"/>
        <w:ind w:left="0"/>
        <w:jc w:val="both"/>
      </w:pPr>
      <w:r>
        <w:rPr>
          <w:rFonts w:ascii="Times New Roman"/>
          <w:b w:val="false"/>
          <w:i w:val="false"/>
          <w:color w:val="000000"/>
          <w:sz w:val="28"/>
        </w:rPr>
        <w:t>
      халықтық өнерді дамытудың негізгі бағыттары.</w:t>
      </w:r>
    </w:p>
    <w:bookmarkStart w:name="z1063" w:id="1051"/>
    <w:p>
      <w:pPr>
        <w:spacing w:after="0"/>
        <w:ind w:left="0"/>
        <w:jc w:val="left"/>
      </w:pPr>
      <w:r>
        <w:rPr>
          <w:rFonts w:ascii="Times New Roman"/>
          <w:b/>
          <w:i w:val="false"/>
          <w:color w:val="000000"/>
        </w:rPr>
        <w:t xml:space="preserve"> Параграф 9. Зығыр талшығынан көркем бұйымдар жасаушы, 2-разряд</w:t>
      </w:r>
    </w:p>
    <w:bookmarkEnd w:id="1051"/>
    <w:bookmarkStart w:name="z1064" w:id="1052"/>
    <w:p>
      <w:pPr>
        <w:spacing w:after="0"/>
        <w:ind w:left="0"/>
        <w:jc w:val="both"/>
      </w:pPr>
      <w:r>
        <w:rPr>
          <w:rFonts w:ascii="Times New Roman"/>
          <w:b w:val="false"/>
          <w:i w:val="false"/>
          <w:color w:val="000000"/>
          <w:sz w:val="28"/>
        </w:rPr>
        <w:t>
      730. Жұмыс сипаттамасы:</w:t>
      </w:r>
    </w:p>
    <w:bookmarkEnd w:id="1052"/>
    <w:p>
      <w:pPr>
        <w:spacing w:after="0"/>
        <w:ind w:left="0"/>
        <w:jc w:val="both"/>
      </w:pPr>
      <w:r>
        <w:rPr>
          <w:rFonts w:ascii="Times New Roman"/>
          <w:b w:val="false"/>
          <w:i w:val="false"/>
          <w:color w:val="000000"/>
          <w:sz w:val="28"/>
        </w:rPr>
        <w:t>
      зығыр талшығын бастапқы өңдеу, жіп қып орау, мата төсемдерін жұмысқа дайындау;</w:t>
      </w:r>
    </w:p>
    <w:p>
      <w:pPr>
        <w:spacing w:after="0"/>
        <w:ind w:left="0"/>
        <w:jc w:val="both"/>
      </w:pPr>
      <w:r>
        <w:rPr>
          <w:rFonts w:ascii="Times New Roman"/>
          <w:b w:val="false"/>
          <w:i w:val="false"/>
          <w:color w:val="000000"/>
          <w:sz w:val="28"/>
        </w:rPr>
        <w:t>
      үлгіге сәйкес бұйымдар жасау үшін жекелеген жіптерді, өзге де материалдарды дайындау.</w:t>
      </w:r>
    </w:p>
    <w:bookmarkStart w:name="z1065" w:id="1053"/>
    <w:p>
      <w:pPr>
        <w:spacing w:after="0"/>
        <w:ind w:left="0"/>
        <w:jc w:val="both"/>
      </w:pPr>
      <w:r>
        <w:rPr>
          <w:rFonts w:ascii="Times New Roman"/>
          <w:b w:val="false"/>
          <w:i w:val="false"/>
          <w:color w:val="000000"/>
          <w:sz w:val="28"/>
        </w:rPr>
        <w:t>
      731. Білуге тиіс:</w:t>
      </w:r>
    </w:p>
    <w:bookmarkEnd w:id="1053"/>
    <w:p>
      <w:pPr>
        <w:spacing w:after="0"/>
        <w:ind w:left="0"/>
        <w:jc w:val="both"/>
      </w:pPr>
      <w:r>
        <w:rPr>
          <w:rFonts w:ascii="Times New Roman"/>
          <w:b w:val="false"/>
          <w:i w:val="false"/>
          <w:color w:val="000000"/>
          <w:sz w:val="28"/>
        </w:rPr>
        <w:t>
      шикізат пен қолданылатын материалдардың қасиеті;</w:t>
      </w:r>
    </w:p>
    <w:p>
      <w:pPr>
        <w:spacing w:after="0"/>
        <w:ind w:left="0"/>
        <w:jc w:val="both"/>
      </w:pPr>
      <w:r>
        <w:rPr>
          <w:rFonts w:ascii="Times New Roman"/>
          <w:b w:val="false"/>
          <w:i w:val="false"/>
          <w:color w:val="000000"/>
          <w:sz w:val="28"/>
        </w:rPr>
        <w:t>
      оларды өңдеу және сақтау амалдары.</w:t>
      </w:r>
    </w:p>
    <w:bookmarkStart w:name="z1066" w:id="1054"/>
    <w:p>
      <w:pPr>
        <w:spacing w:after="0"/>
        <w:ind w:left="0"/>
        <w:jc w:val="left"/>
      </w:pPr>
      <w:r>
        <w:rPr>
          <w:rFonts w:ascii="Times New Roman"/>
          <w:b/>
          <w:i w:val="false"/>
          <w:color w:val="000000"/>
        </w:rPr>
        <w:t xml:space="preserve"> Параграф 10. Зығыр талшығынан көркем бұйымдар жасаушы, 3-разряд</w:t>
      </w:r>
    </w:p>
    <w:bookmarkEnd w:id="1054"/>
    <w:bookmarkStart w:name="z1067" w:id="1055"/>
    <w:p>
      <w:pPr>
        <w:spacing w:after="0"/>
        <w:ind w:left="0"/>
        <w:jc w:val="both"/>
      </w:pPr>
      <w:r>
        <w:rPr>
          <w:rFonts w:ascii="Times New Roman"/>
          <w:b w:val="false"/>
          <w:i w:val="false"/>
          <w:color w:val="000000"/>
          <w:sz w:val="28"/>
        </w:rPr>
        <w:t>
      732. Жұмыс сипаттамасы:</w:t>
      </w:r>
    </w:p>
    <w:bookmarkEnd w:id="1055"/>
    <w:p>
      <w:pPr>
        <w:spacing w:after="0"/>
        <w:ind w:left="0"/>
        <w:jc w:val="both"/>
      </w:pPr>
      <w:r>
        <w:rPr>
          <w:rFonts w:ascii="Times New Roman"/>
          <w:b w:val="false"/>
          <w:i w:val="false"/>
          <w:color w:val="000000"/>
          <w:sz w:val="28"/>
        </w:rPr>
        <w:t>
      үлгілер бойынша күрделі емес декоративтік тігістермен өңделетін зығырлы жіптерден, талшықтардан, төсемдерден жасалған гүлдер, салпыншақтар, құрсаулар, салфеткалар, әшекейлер және өзге де көркем бұйымдар жасау;</w:t>
      </w:r>
    </w:p>
    <w:p>
      <w:pPr>
        <w:spacing w:after="0"/>
        <w:ind w:left="0"/>
        <w:jc w:val="both"/>
      </w:pPr>
      <w:r>
        <w:rPr>
          <w:rFonts w:ascii="Times New Roman"/>
          <w:b w:val="false"/>
          <w:i w:val="false"/>
          <w:color w:val="000000"/>
          <w:sz w:val="28"/>
        </w:rPr>
        <w:t>
      "макраме" үлгіде, кішкене талшықпен бастырмалар өру.</w:t>
      </w:r>
    </w:p>
    <w:bookmarkStart w:name="z1068" w:id="1056"/>
    <w:p>
      <w:pPr>
        <w:spacing w:after="0"/>
        <w:ind w:left="0"/>
        <w:jc w:val="both"/>
      </w:pPr>
      <w:r>
        <w:rPr>
          <w:rFonts w:ascii="Times New Roman"/>
          <w:b w:val="false"/>
          <w:i w:val="false"/>
          <w:color w:val="000000"/>
          <w:sz w:val="28"/>
        </w:rPr>
        <w:t>
      733. Білуге тиіс:</w:t>
      </w:r>
    </w:p>
    <w:bookmarkEnd w:id="1056"/>
    <w:p>
      <w:pPr>
        <w:spacing w:after="0"/>
        <w:ind w:left="0"/>
        <w:jc w:val="both"/>
      </w:pPr>
      <w:r>
        <w:rPr>
          <w:rFonts w:ascii="Times New Roman"/>
          <w:b w:val="false"/>
          <w:i w:val="false"/>
          <w:color w:val="000000"/>
          <w:sz w:val="28"/>
        </w:rPr>
        <w:t>
      материалдарды, зығырды, кішкене талшықтарды өңдеудің негізгі тәсілдері;</w:t>
      </w:r>
    </w:p>
    <w:p>
      <w:pPr>
        <w:spacing w:after="0"/>
        <w:ind w:left="0"/>
        <w:jc w:val="both"/>
      </w:pPr>
      <w:r>
        <w:rPr>
          <w:rFonts w:ascii="Times New Roman"/>
          <w:b w:val="false"/>
          <w:i w:val="false"/>
          <w:color w:val="000000"/>
          <w:sz w:val="28"/>
        </w:rPr>
        <w:t xml:space="preserve">
      қарапайым бұйымдарды жасаған кезде технологиялық операциялардың жүйелілігі; </w:t>
      </w:r>
    </w:p>
    <w:p>
      <w:pPr>
        <w:spacing w:after="0"/>
        <w:ind w:left="0"/>
        <w:jc w:val="both"/>
      </w:pPr>
      <w:r>
        <w:rPr>
          <w:rFonts w:ascii="Times New Roman"/>
          <w:b w:val="false"/>
          <w:i w:val="false"/>
          <w:color w:val="000000"/>
          <w:sz w:val="28"/>
        </w:rPr>
        <w:t xml:space="preserve">
      білдіртпей біріктіру амалдары; </w:t>
      </w:r>
    </w:p>
    <w:p>
      <w:pPr>
        <w:spacing w:after="0"/>
        <w:ind w:left="0"/>
        <w:jc w:val="both"/>
      </w:pPr>
      <w:r>
        <w:rPr>
          <w:rFonts w:ascii="Times New Roman"/>
          <w:b w:val="false"/>
          <w:i w:val="false"/>
          <w:color w:val="000000"/>
          <w:sz w:val="28"/>
        </w:rPr>
        <w:t>
      қолданылатын құралдармен жұмыс істеу қағидалары.</w:t>
      </w:r>
    </w:p>
    <w:bookmarkStart w:name="z1069" w:id="1057"/>
    <w:p>
      <w:pPr>
        <w:spacing w:after="0"/>
        <w:ind w:left="0"/>
        <w:jc w:val="left"/>
      </w:pPr>
      <w:r>
        <w:rPr>
          <w:rFonts w:ascii="Times New Roman"/>
          <w:b/>
          <w:i w:val="false"/>
          <w:color w:val="000000"/>
        </w:rPr>
        <w:t xml:space="preserve"> Параграф 11. Зығыр талшығынан көркем бұйымдар жасаушы, 4-разряд</w:t>
      </w:r>
    </w:p>
    <w:bookmarkEnd w:id="1057"/>
    <w:bookmarkStart w:name="z1070" w:id="1058"/>
    <w:p>
      <w:pPr>
        <w:spacing w:after="0"/>
        <w:ind w:left="0"/>
        <w:jc w:val="both"/>
      </w:pPr>
      <w:r>
        <w:rPr>
          <w:rFonts w:ascii="Times New Roman"/>
          <w:b w:val="false"/>
          <w:i w:val="false"/>
          <w:color w:val="000000"/>
          <w:sz w:val="28"/>
        </w:rPr>
        <w:t>
      734. Жұмыс сипаттамасы:</w:t>
      </w:r>
    </w:p>
    <w:bookmarkEnd w:id="1058"/>
    <w:p>
      <w:pPr>
        <w:spacing w:after="0"/>
        <w:ind w:left="0"/>
        <w:jc w:val="both"/>
      </w:pPr>
      <w:r>
        <w:rPr>
          <w:rFonts w:ascii="Times New Roman"/>
          <w:b w:val="false"/>
          <w:i w:val="false"/>
          <w:color w:val="000000"/>
          <w:sz w:val="28"/>
        </w:rPr>
        <w:t>
      көркем бұйымдардың үлгілері зығыр жіптерден, зығыр төсемнен немесе зығыр талшықтардан қуыршақтар мен аңдардың мүсінді формаларын, шағын панно, үстелге қоятын декоративтік композицияларды және өзге де күрделендірілген конструктивтік формаларды жасау.</w:t>
      </w:r>
    </w:p>
    <w:bookmarkStart w:name="z1071" w:id="1059"/>
    <w:p>
      <w:pPr>
        <w:spacing w:after="0"/>
        <w:ind w:left="0"/>
        <w:jc w:val="both"/>
      </w:pPr>
      <w:r>
        <w:rPr>
          <w:rFonts w:ascii="Times New Roman"/>
          <w:b w:val="false"/>
          <w:i w:val="false"/>
          <w:color w:val="000000"/>
          <w:sz w:val="28"/>
        </w:rPr>
        <w:t>
      735. Білуге тиіс:</w:t>
      </w:r>
    </w:p>
    <w:bookmarkEnd w:id="1059"/>
    <w:p>
      <w:pPr>
        <w:spacing w:after="0"/>
        <w:ind w:left="0"/>
        <w:jc w:val="both"/>
      </w:pPr>
      <w:r>
        <w:rPr>
          <w:rFonts w:ascii="Times New Roman"/>
          <w:b w:val="false"/>
          <w:i w:val="false"/>
          <w:color w:val="000000"/>
          <w:sz w:val="28"/>
        </w:rPr>
        <w:t>
      өрудің әр түрлі тәсілдері;</w:t>
      </w:r>
    </w:p>
    <w:p>
      <w:pPr>
        <w:spacing w:after="0"/>
        <w:ind w:left="0"/>
        <w:jc w:val="both"/>
      </w:pPr>
      <w:r>
        <w:rPr>
          <w:rFonts w:ascii="Times New Roman"/>
          <w:b w:val="false"/>
          <w:i w:val="false"/>
          <w:color w:val="000000"/>
          <w:sz w:val="28"/>
        </w:rPr>
        <w:t xml:space="preserve">
      білдіртпей біріктіру амалдары; </w:t>
      </w:r>
    </w:p>
    <w:p>
      <w:pPr>
        <w:spacing w:after="0"/>
        <w:ind w:left="0"/>
        <w:jc w:val="both"/>
      </w:pPr>
      <w:r>
        <w:rPr>
          <w:rFonts w:ascii="Times New Roman"/>
          <w:b w:val="false"/>
          <w:i w:val="false"/>
          <w:color w:val="000000"/>
          <w:sz w:val="28"/>
        </w:rPr>
        <w:t>
      декоративтік тігістерді, мережкаларды орындау тәсілдері;</w:t>
      </w:r>
    </w:p>
    <w:p>
      <w:pPr>
        <w:spacing w:after="0"/>
        <w:ind w:left="0"/>
        <w:jc w:val="both"/>
      </w:pPr>
      <w:r>
        <w:rPr>
          <w:rFonts w:ascii="Times New Roman"/>
          <w:b w:val="false"/>
          <w:i w:val="false"/>
          <w:color w:val="000000"/>
          <w:sz w:val="28"/>
        </w:rPr>
        <w:t xml:space="preserve">
      күрделі емес көлемді мүсінді формаларды жасау кезінде операциялардың жүйелілігі; </w:t>
      </w:r>
    </w:p>
    <w:p>
      <w:pPr>
        <w:spacing w:after="0"/>
        <w:ind w:left="0"/>
        <w:jc w:val="both"/>
      </w:pPr>
      <w:r>
        <w:rPr>
          <w:rFonts w:ascii="Times New Roman"/>
          <w:b w:val="false"/>
          <w:i w:val="false"/>
          <w:color w:val="000000"/>
          <w:sz w:val="28"/>
        </w:rPr>
        <w:t>
      қолданылатын құралдармен жұмыс істеу қағидалары.</w:t>
      </w:r>
    </w:p>
    <w:bookmarkStart w:name="z1072" w:id="1060"/>
    <w:p>
      <w:pPr>
        <w:spacing w:after="0"/>
        <w:ind w:left="0"/>
        <w:jc w:val="left"/>
      </w:pPr>
      <w:r>
        <w:rPr>
          <w:rFonts w:ascii="Times New Roman"/>
          <w:b/>
          <w:i w:val="false"/>
          <w:color w:val="000000"/>
        </w:rPr>
        <w:t xml:space="preserve"> Параграф 12. Зығыр талшығынан көркем бұйымдар жасаушы, 5-разряд</w:t>
      </w:r>
    </w:p>
    <w:bookmarkEnd w:id="1060"/>
    <w:bookmarkStart w:name="z1073" w:id="1061"/>
    <w:p>
      <w:pPr>
        <w:spacing w:after="0"/>
        <w:ind w:left="0"/>
        <w:jc w:val="both"/>
      </w:pPr>
      <w:r>
        <w:rPr>
          <w:rFonts w:ascii="Times New Roman"/>
          <w:b w:val="false"/>
          <w:i w:val="false"/>
          <w:color w:val="000000"/>
          <w:sz w:val="28"/>
        </w:rPr>
        <w:t>
      736. Жұмыс сипаттамасы:</w:t>
      </w:r>
    </w:p>
    <w:bookmarkEnd w:id="1061"/>
    <w:p>
      <w:pPr>
        <w:spacing w:after="0"/>
        <w:ind w:left="0"/>
        <w:jc w:val="both"/>
      </w:pPr>
      <w:r>
        <w:rPr>
          <w:rFonts w:ascii="Times New Roman"/>
          <w:b w:val="false"/>
          <w:i w:val="false"/>
          <w:color w:val="000000"/>
          <w:sz w:val="28"/>
        </w:rPr>
        <w:t>
      авторлық нұсқада орындау құқығы бар көркем бұйымдардың үлгілері бойынша ұлттық киімдегі қуыршақтарды, декоративтік панно, декоративтік алқаларды және өзге де мүсінді формаларды жасау.</w:t>
      </w:r>
    </w:p>
    <w:bookmarkStart w:name="z1074" w:id="1062"/>
    <w:p>
      <w:pPr>
        <w:spacing w:after="0"/>
        <w:ind w:left="0"/>
        <w:jc w:val="both"/>
      </w:pPr>
      <w:r>
        <w:rPr>
          <w:rFonts w:ascii="Times New Roman"/>
          <w:b w:val="false"/>
          <w:i w:val="false"/>
          <w:color w:val="000000"/>
          <w:sz w:val="28"/>
        </w:rPr>
        <w:t>
      737. Білуге тиіс:</w:t>
      </w:r>
    </w:p>
    <w:bookmarkEnd w:id="1062"/>
    <w:p>
      <w:pPr>
        <w:spacing w:after="0"/>
        <w:ind w:left="0"/>
        <w:jc w:val="both"/>
      </w:pPr>
      <w:r>
        <w:rPr>
          <w:rFonts w:ascii="Times New Roman"/>
          <w:b w:val="false"/>
          <w:i w:val="false"/>
          <w:color w:val="000000"/>
          <w:sz w:val="28"/>
        </w:rPr>
        <w:t>
      өрудің, біріктірудің әр түрлі тәсілдері;</w:t>
      </w:r>
    </w:p>
    <w:p>
      <w:pPr>
        <w:spacing w:after="0"/>
        <w:ind w:left="0"/>
        <w:jc w:val="both"/>
      </w:pPr>
      <w:r>
        <w:rPr>
          <w:rFonts w:ascii="Times New Roman"/>
          <w:b w:val="false"/>
          <w:i w:val="false"/>
          <w:color w:val="000000"/>
          <w:sz w:val="28"/>
        </w:rPr>
        <w:t xml:space="preserve">
      өңдеудің декоративтік тәсілдері – тігістер, кестелер, мережкалар; </w:t>
      </w:r>
    </w:p>
    <w:p>
      <w:pPr>
        <w:spacing w:after="0"/>
        <w:ind w:left="0"/>
        <w:jc w:val="both"/>
      </w:pPr>
      <w:r>
        <w:rPr>
          <w:rFonts w:ascii="Times New Roman"/>
          <w:b w:val="false"/>
          <w:i w:val="false"/>
          <w:color w:val="000000"/>
          <w:sz w:val="28"/>
        </w:rPr>
        <w:t xml:space="preserve">
      кішкене талшықпен, декор ретінде қолданылатын өзге де материалдармен жұмыс істеу амалдары; </w:t>
      </w:r>
    </w:p>
    <w:p>
      <w:pPr>
        <w:spacing w:after="0"/>
        <w:ind w:left="0"/>
        <w:jc w:val="both"/>
      </w:pPr>
      <w:r>
        <w:rPr>
          <w:rFonts w:ascii="Times New Roman"/>
          <w:b w:val="false"/>
          <w:i w:val="false"/>
          <w:color w:val="000000"/>
          <w:sz w:val="28"/>
        </w:rPr>
        <w:t>
      қолданылатын құралдармен, жабдықтармен жұмыс істеу қағидалары.</w:t>
      </w:r>
    </w:p>
    <w:bookmarkStart w:name="z1075" w:id="1063"/>
    <w:p>
      <w:pPr>
        <w:spacing w:after="0"/>
        <w:ind w:left="0"/>
        <w:jc w:val="left"/>
      </w:pPr>
      <w:r>
        <w:rPr>
          <w:rFonts w:ascii="Times New Roman"/>
          <w:b/>
          <w:i w:val="false"/>
          <w:color w:val="000000"/>
        </w:rPr>
        <w:t xml:space="preserve"> Параграф 13. Зығыр талшығынан көркем бұйымдар жасаушы, 6-разряд</w:t>
      </w:r>
    </w:p>
    <w:bookmarkEnd w:id="1063"/>
    <w:bookmarkStart w:name="z1076" w:id="1064"/>
    <w:p>
      <w:pPr>
        <w:spacing w:after="0"/>
        <w:ind w:left="0"/>
        <w:jc w:val="both"/>
      </w:pPr>
      <w:r>
        <w:rPr>
          <w:rFonts w:ascii="Times New Roman"/>
          <w:b w:val="false"/>
          <w:i w:val="false"/>
          <w:color w:val="000000"/>
          <w:sz w:val="28"/>
        </w:rPr>
        <w:t>
      738. Жұмыс сипаттамасы:</w:t>
      </w:r>
    </w:p>
    <w:bookmarkEnd w:id="1064"/>
    <w:p>
      <w:pPr>
        <w:spacing w:after="0"/>
        <w:ind w:left="0"/>
        <w:jc w:val="both"/>
      </w:pPr>
      <w:r>
        <w:rPr>
          <w:rFonts w:ascii="Times New Roman"/>
          <w:b w:val="false"/>
          <w:i w:val="false"/>
          <w:color w:val="000000"/>
          <w:sz w:val="28"/>
        </w:rPr>
        <w:t>
      өзінің технологиялық шешімі бойынша жоғары көркемдік техникада орындаумен авторлық туындыларды, көрмелік, бірегей көлемді мүсінді пластика үлгілерін, декоративтік панно, өзге де күрделі бұйымдарды жасау.</w:t>
      </w:r>
    </w:p>
    <w:bookmarkStart w:name="z1077" w:id="1065"/>
    <w:p>
      <w:pPr>
        <w:spacing w:after="0"/>
        <w:ind w:left="0"/>
        <w:jc w:val="both"/>
      </w:pPr>
      <w:r>
        <w:rPr>
          <w:rFonts w:ascii="Times New Roman"/>
          <w:b w:val="false"/>
          <w:i w:val="false"/>
          <w:color w:val="000000"/>
          <w:sz w:val="28"/>
        </w:rPr>
        <w:t>
      739. Білуге тиіс:</w:t>
      </w:r>
    </w:p>
    <w:bookmarkEnd w:id="1065"/>
    <w:p>
      <w:pPr>
        <w:spacing w:after="0"/>
        <w:ind w:left="0"/>
        <w:jc w:val="both"/>
      </w:pPr>
      <w:r>
        <w:rPr>
          <w:rFonts w:ascii="Times New Roman"/>
          <w:b w:val="false"/>
          <w:i w:val="false"/>
          <w:color w:val="000000"/>
          <w:sz w:val="28"/>
        </w:rPr>
        <w:t xml:space="preserve">
      ұлттық костюмнің негізгі композициялары, өңдеу элементтері; </w:t>
      </w:r>
    </w:p>
    <w:p>
      <w:pPr>
        <w:spacing w:after="0"/>
        <w:ind w:left="0"/>
        <w:jc w:val="both"/>
      </w:pPr>
      <w:r>
        <w:rPr>
          <w:rFonts w:ascii="Times New Roman"/>
          <w:b w:val="false"/>
          <w:i w:val="false"/>
          <w:color w:val="000000"/>
          <w:sz w:val="28"/>
        </w:rPr>
        <w:t xml:space="preserve">
      әртүрлі біріктірілген бөлшектерді жасау жүйелілігі, зығыр жіптерінен, кішкене талшықтардан өрудің көп түрлі амалдары; </w:t>
      </w:r>
    </w:p>
    <w:p>
      <w:pPr>
        <w:spacing w:after="0"/>
        <w:ind w:left="0"/>
        <w:jc w:val="both"/>
      </w:pPr>
      <w:r>
        <w:rPr>
          <w:rFonts w:ascii="Times New Roman"/>
          <w:b w:val="false"/>
          <w:i w:val="false"/>
          <w:color w:val="000000"/>
          <w:sz w:val="28"/>
        </w:rPr>
        <w:t xml:space="preserve">
      қолданылатын құралдармен, жабдықтармен жұмыс істеу қағидалары; </w:t>
      </w:r>
    </w:p>
    <w:p>
      <w:pPr>
        <w:spacing w:after="0"/>
        <w:ind w:left="0"/>
        <w:jc w:val="both"/>
      </w:pPr>
      <w:r>
        <w:rPr>
          <w:rFonts w:ascii="Times New Roman"/>
          <w:b w:val="false"/>
          <w:i w:val="false"/>
          <w:color w:val="000000"/>
          <w:sz w:val="28"/>
        </w:rPr>
        <w:t>
      халық көркем қолөнерін дамытудағы негізгі бағыттар.</w:t>
      </w:r>
    </w:p>
    <w:bookmarkStart w:name="z1078" w:id="1066"/>
    <w:p>
      <w:pPr>
        <w:spacing w:after="0"/>
        <w:ind w:left="0"/>
        <w:jc w:val="left"/>
      </w:pPr>
      <w:r>
        <w:rPr>
          <w:rFonts w:ascii="Times New Roman"/>
          <w:b/>
          <w:i w:val="false"/>
          <w:color w:val="000000"/>
        </w:rPr>
        <w:t xml:space="preserve"> Параграф 14. Көркем әшекейленген матадан бұйымдар жасаушы, 3-разряд</w:t>
      </w:r>
    </w:p>
    <w:bookmarkEnd w:id="1066"/>
    <w:bookmarkStart w:name="z1079" w:id="1067"/>
    <w:p>
      <w:pPr>
        <w:spacing w:after="0"/>
        <w:ind w:left="0"/>
        <w:jc w:val="both"/>
      </w:pPr>
      <w:r>
        <w:rPr>
          <w:rFonts w:ascii="Times New Roman"/>
          <w:b w:val="false"/>
          <w:i w:val="false"/>
          <w:color w:val="000000"/>
          <w:sz w:val="28"/>
        </w:rPr>
        <w:t>
      740. Жұмыс сипаттамасы:</w:t>
      </w:r>
    </w:p>
    <w:bookmarkEnd w:id="1067"/>
    <w:p>
      <w:pPr>
        <w:spacing w:after="0"/>
        <w:ind w:left="0"/>
        <w:jc w:val="both"/>
      </w:pPr>
      <w:r>
        <w:rPr>
          <w:rFonts w:ascii="Times New Roman"/>
          <w:b w:val="false"/>
          <w:i w:val="false"/>
          <w:color w:val="000000"/>
          <w:sz w:val="28"/>
        </w:rPr>
        <w:t>
      матадан байлау батигі техникасымен екі, үш түсті орамал, шарф, майлық және өзге де ұсақ көркем бұйымдарды жасау;</w:t>
      </w:r>
    </w:p>
    <w:p>
      <w:pPr>
        <w:spacing w:after="0"/>
        <w:ind w:left="0"/>
        <w:jc w:val="both"/>
      </w:pPr>
      <w:r>
        <w:rPr>
          <w:rFonts w:ascii="Times New Roman"/>
          <w:b w:val="false"/>
          <w:i w:val="false"/>
          <w:color w:val="000000"/>
          <w:sz w:val="28"/>
        </w:rPr>
        <w:t>
      бұйымдарды булау процесін жүргізу;</w:t>
      </w:r>
    </w:p>
    <w:p>
      <w:pPr>
        <w:spacing w:after="0"/>
        <w:ind w:left="0"/>
        <w:jc w:val="both"/>
      </w:pPr>
      <w:r>
        <w:rPr>
          <w:rFonts w:ascii="Times New Roman"/>
          <w:b w:val="false"/>
          <w:i w:val="false"/>
          <w:color w:val="000000"/>
          <w:sz w:val="28"/>
        </w:rPr>
        <w:t>
      дайын бұйымдарды үтіктеу;</w:t>
      </w:r>
    </w:p>
    <w:p>
      <w:pPr>
        <w:spacing w:after="0"/>
        <w:ind w:left="0"/>
        <w:jc w:val="both"/>
      </w:pPr>
      <w:r>
        <w:rPr>
          <w:rFonts w:ascii="Times New Roman"/>
          <w:b w:val="false"/>
          <w:i w:val="false"/>
          <w:color w:val="000000"/>
          <w:sz w:val="28"/>
        </w:rPr>
        <w:t>
      бояу ерітіндісін дайындау.</w:t>
      </w:r>
    </w:p>
    <w:bookmarkStart w:name="z1080" w:id="1068"/>
    <w:p>
      <w:pPr>
        <w:spacing w:after="0"/>
        <w:ind w:left="0"/>
        <w:jc w:val="both"/>
      </w:pPr>
      <w:r>
        <w:rPr>
          <w:rFonts w:ascii="Times New Roman"/>
          <w:b w:val="false"/>
          <w:i w:val="false"/>
          <w:color w:val="000000"/>
          <w:sz w:val="28"/>
        </w:rPr>
        <w:t>
      741. Білуге тиіс:</w:t>
      </w:r>
    </w:p>
    <w:bookmarkEnd w:id="1068"/>
    <w:p>
      <w:pPr>
        <w:spacing w:after="0"/>
        <w:ind w:left="0"/>
        <w:jc w:val="both"/>
      </w:pPr>
      <w:r>
        <w:rPr>
          <w:rFonts w:ascii="Times New Roman"/>
          <w:b w:val="false"/>
          <w:i w:val="false"/>
          <w:color w:val="000000"/>
          <w:sz w:val="28"/>
        </w:rPr>
        <w:t>
      байлау батигі техникасымен матаға сурет салу тәсілдері;</w:t>
      </w:r>
    </w:p>
    <w:p>
      <w:pPr>
        <w:spacing w:after="0"/>
        <w:ind w:left="0"/>
        <w:jc w:val="both"/>
      </w:pPr>
      <w:r>
        <w:rPr>
          <w:rFonts w:ascii="Times New Roman"/>
          <w:b w:val="false"/>
          <w:i w:val="false"/>
          <w:color w:val="000000"/>
          <w:sz w:val="28"/>
        </w:rPr>
        <w:t>
      матаны өңдеу түрлері;</w:t>
      </w:r>
    </w:p>
    <w:p>
      <w:pPr>
        <w:spacing w:after="0"/>
        <w:ind w:left="0"/>
        <w:jc w:val="both"/>
      </w:pPr>
      <w:r>
        <w:rPr>
          <w:rFonts w:ascii="Times New Roman"/>
          <w:b w:val="false"/>
          <w:i w:val="false"/>
          <w:color w:val="000000"/>
          <w:sz w:val="28"/>
        </w:rPr>
        <w:t>
      қолданылатын бояулардың қасиеттері;</w:t>
      </w:r>
    </w:p>
    <w:p>
      <w:pPr>
        <w:spacing w:after="0"/>
        <w:ind w:left="0"/>
        <w:jc w:val="both"/>
      </w:pPr>
      <w:r>
        <w:rPr>
          <w:rFonts w:ascii="Times New Roman"/>
          <w:b w:val="false"/>
          <w:i w:val="false"/>
          <w:color w:val="000000"/>
          <w:sz w:val="28"/>
        </w:rPr>
        <w:t>
      бояу кезіндегі матаның кінәраттары, пайда болу себептері мен олардың алдын алу тәсілдері;</w:t>
      </w:r>
    </w:p>
    <w:p>
      <w:pPr>
        <w:spacing w:after="0"/>
        <w:ind w:left="0"/>
        <w:jc w:val="both"/>
      </w:pPr>
      <w:r>
        <w:rPr>
          <w:rFonts w:ascii="Times New Roman"/>
          <w:b w:val="false"/>
          <w:i w:val="false"/>
          <w:color w:val="000000"/>
          <w:sz w:val="28"/>
        </w:rPr>
        <w:t>
      мата мен бояулардың түрлері бойынша булау режимі;</w:t>
      </w:r>
    </w:p>
    <w:p>
      <w:pPr>
        <w:spacing w:after="0"/>
        <w:ind w:left="0"/>
        <w:jc w:val="both"/>
      </w:pPr>
      <w:r>
        <w:rPr>
          <w:rFonts w:ascii="Times New Roman"/>
          <w:b w:val="false"/>
          <w:i w:val="false"/>
          <w:color w:val="000000"/>
          <w:sz w:val="28"/>
        </w:rPr>
        <w:t>
      кәсіпшіліктің көркем дәстүрлері.</w:t>
      </w:r>
    </w:p>
    <w:bookmarkStart w:name="z1081" w:id="1069"/>
    <w:p>
      <w:pPr>
        <w:spacing w:after="0"/>
        <w:ind w:left="0"/>
        <w:jc w:val="left"/>
      </w:pPr>
      <w:r>
        <w:rPr>
          <w:rFonts w:ascii="Times New Roman"/>
          <w:b/>
          <w:i w:val="false"/>
          <w:color w:val="000000"/>
        </w:rPr>
        <w:t xml:space="preserve"> Параграф 15. Көркем әшекейленген матадан бұйымдар жасаушы, 4-разряд</w:t>
      </w:r>
    </w:p>
    <w:bookmarkEnd w:id="1069"/>
    <w:bookmarkStart w:name="z1082" w:id="1070"/>
    <w:p>
      <w:pPr>
        <w:spacing w:after="0"/>
        <w:ind w:left="0"/>
        <w:jc w:val="both"/>
      </w:pPr>
      <w:r>
        <w:rPr>
          <w:rFonts w:ascii="Times New Roman"/>
          <w:b w:val="false"/>
          <w:i w:val="false"/>
          <w:color w:val="000000"/>
          <w:sz w:val="28"/>
        </w:rPr>
        <w:t>
      742. Жұмыс сипаттамасы:</w:t>
      </w:r>
    </w:p>
    <w:bookmarkEnd w:id="1070"/>
    <w:p>
      <w:pPr>
        <w:spacing w:after="0"/>
        <w:ind w:left="0"/>
        <w:jc w:val="both"/>
      </w:pPr>
      <w:r>
        <w:rPr>
          <w:rFonts w:ascii="Times New Roman"/>
          <w:b w:val="false"/>
          <w:i w:val="false"/>
          <w:color w:val="000000"/>
          <w:sz w:val="28"/>
        </w:rPr>
        <w:t>
      матадан байлау батигі техникасымен төрт, бес түсті орамал, шарф, майлық, перде, төсек жапқыш және өзге де ұсақ көркем-декоративтік бұйымдарды жасау және төрт және одан да көп түсті бұйымдарды суреттерді манерамен ойып салу техникасымен жасау;</w:t>
      </w:r>
    </w:p>
    <w:p>
      <w:pPr>
        <w:spacing w:after="0"/>
        <w:ind w:left="0"/>
        <w:jc w:val="both"/>
      </w:pPr>
      <w:r>
        <w:rPr>
          <w:rFonts w:ascii="Times New Roman"/>
          <w:b w:val="false"/>
          <w:i w:val="false"/>
          <w:color w:val="000000"/>
          <w:sz w:val="28"/>
        </w:rPr>
        <w:t>
      шектеулі түс гаммасында (төрт түске дейін) ұлттық бас орамалдарды, сондай-ақ интерьерге арналған көлемі үлкен бұйымдарды жасау;</w:t>
      </w:r>
    </w:p>
    <w:p>
      <w:pPr>
        <w:spacing w:after="0"/>
        <w:ind w:left="0"/>
        <w:jc w:val="both"/>
      </w:pPr>
      <w:r>
        <w:rPr>
          <w:rFonts w:ascii="Times New Roman"/>
          <w:b w:val="false"/>
          <w:i w:val="false"/>
          <w:color w:val="000000"/>
          <w:sz w:val="28"/>
        </w:rPr>
        <w:t>
      бұйымдарды ыстық немесе салқын батик және еркін әшекейлеу (екі-үш бояумен) жасау;</w:t>
      </w:r>
    </w:p>
    <w:p>
      <w:pPr>
        <w:spacing w:after="0"/>
        <w:ind w:left="0"/>
        <w:jc w:val="both"/>
      </w:pPr>
      <w:r>
        <w:rPr>
          <w:rFonts w:ascii="Times New Roman"/>
          <w:b w:val="false"/>
          <w:i w:val="false"/>
          <w:color w:val="000000"/>
          <w:sz w:val="28"/>
        </w:rPr>
        <w:t>
      ағаш манераларды (матрицаларды) жасау.</w:t>
      </w:r>
    </w:p>
    <w:bookmarkStart w:name="z1083" w:id="1071"/>
    <w:p>
      <w:pPr>
        <w:spacing w:after="0"/>
        <w:ind w:left="0"/>
        <w:jc w:val="both"/>
      </w:pPr>
      <w:r>
        <w:rPr>
          <w:rFonts w:ascii="Times New Roman"/>
          <w:b w:val="false"/>
          <w:i w:val="false"/>
          <w:color w:val="000000"/>
          <w:sz w:val="28"/>
        </w:rPr>
        <w:t>
      743. Білуге тиіс:</w:t>
      </w:r>
    </w:p>
    <w:bookmarkEnd w:id="1071"/>
    <w:p>
      <w:pPr>
        <w:spacing w:after="0"/>
        <w:ind w:left="0"/>
        <w:jc w:val="both"/>
      </w:pPr>
      <w:r>
        <w:rPr>
          <w:rFonts w:ascii="Times New Roman"/>
          <w:b w:val="false"/>
          <w:i w:val="false"/>
          <w:color w:val="000000"/>
          <w:sz w:val="28"/>
        </w:rPr>
        <w:t>
      матаға суреттерді манерамен ойып салу техникасымен салу тәсілдері;</w:t>
      </w:r>
    </w:p>
    <w:p>
      <w:pPr>
        <w:spacing w:after="0"/>
        <w:ind w:left="0"/>
        <w:jc w:val="both"/>
      </w:pPr>
      <w:r>
        <w:rPr>
          <w:rFonts w:ascii="Times New Roman"/>
          <w:b w:val="false"/>
          <w:i w:val="false"/>
          <w:color w:val="000000"/>
          <w:sz w:val="28"/>
        </w:rPr>
        <w:t>
      манераларды (матрицаларды) жасаудың әдіс-тәсілдері;</w:t>
      </w:r>
    </w:p>
    <w:p>
      <w:pPr>
        <w:spacing w:after="0"/>
        <w:ind w:left="0"/>
        <w:jc w:val="both"/>
      </w:pPr>
      <w:r>
        <w:rPr>
          <w:rFonts w:ascii="Times New Roman"/>
          <w:b w:val="false"/>
          <w:i w:val="false"/>
          <w:color w:val="000000"/>
          <w:sz w:val="28"/>
        </w:rPr>
        <w:t>
      матаға ыстық балауыз жағу тәсілдері;</w:t>
      </w:r>
    </w:p>
    <w:p>
      <w:pPr>
        <w:spacing w:after="0"/>
        <w:ind w:left="0"/>
        <w:jc w:val="both"/>
      </w:pPr>
      <w:r>
        <w:rPr>
          <w:rFonts w:ascii="Times New Roman"/>
          <w:b w:val="false"/>
          <w:i w:val="false"/>
          <w:color w:val="000000"/>
          <w:sz w:val="28"/>
        </w:rPr>
        <w:t>
      матаны әшекейлеудегі ұлттық дәстүр.</w:t>
      </w:r>
    </w:p>
    <w:bookmarkStart w:name="z1084" w:id="1072"/>
    <w:p>
      <w:pPr>
        <w:spacing w:after="0"/>
        <w:ind w:left="0"/>
        <w:jc w:val="left"/>
      </w:pPr>
      <w:r>
        <w:rPr>
          <w:rFonts w:ascii="Times New Roman"/>
          <w:b/>
          <w:i w:val="false"/>
          <w:color w:val="000000"/>
        </w:rPr>
        <w:t xml:space="preserve"> Параграф 16. Көркем әшекейленген матадан бұйымдар жасаушы, 5-разряд</w:t>
      </w:r>
    </w:p>
    <w:bookmarkEnd w:id="1072"/>
    <w:bookmarkStart w:name="z1085" w:id="1073"/>
    <w:p>
      <w:pPr>
        <w:spacing w:after="0"/>
        <w:ind w:left="0"/>
        <w:jc w:val="both"/>
      </w:pPr>
      <w:r>
        <w:rPr>
          <w:rFonts w:ascii="Times New Roman"/>
          <w:b w:val="false"/>
          <w:i w:val="false"/>
          <w:color w:val="000000"/>
          <w:sz w:val="28"/>
        </w:rPr>
        <w:t>
      744. Жұмыс сипаттамасы:</w:t>
      </w:r>
    </w:p>
    <w:bookmarkEnd w:id="1073"/>
    <w:p>
      <w:pPr>
        <w:spacing w:after="0"/>
        <w:ind w:left="0"/>
        <w:jc w:val="both"/>
      </w:pPr>
      <w:r>
        <w:rPr>
          <w:rFonts w:ascii="Times New Roman"/>
          <w:b w:val="false"/>
          <w:i w:val="false"/>
          <w:color w:val="000000"/>
          <w:sz w:val="28"/>
        </w:rPr>
        <w:t>
      бес түстен астам көркем-декоративтік бұйымдарды байлау батигі техникасымен жасау;</w:t>
      </w:r>
    </w:p>
    <w:p>
      <w:pPr>
        <w:spacing w:after="0"/>
        <w:ind w:left="0"/>
        <w:jc w:val="both"/>
      </w:pPr>
      <w:r>
        <w:rPr>
          <w:rFonts w:ascii="Times New Roman"/>
          <w:b w:val="false"/>
          <w:i w:val="false"/>
          <w:color w:val="000000"/>
          <w:sz w:val="28"/>
        </w:rPr>
        <w:t>
      шектеулі түс гаммасында (төрт және одан көп түсті) ұлттық бас орамалдарды, сондай-ақ интерьерге арналған көлемі үлкен бұйымдарды жасау;</w:t>
      </w:r>
    </w:p>
    <w:p>
      <w:pPr>
        <w:spacing w:after="0"/>
        <w:ind w:left="0"/>
        <w:jc w:val="both"/>
      </w:pPr>
      <w:r>
        <w:rPr>
          <w:rFonts w:ascii="Times New Roman"/>
          <w:b w:val="false"/>
          <w:i w:val="false"/>
          <w:color w:val="000000"/>
          <w:sz w:val="28"/>
        </w:rPr>
        <w:t>
      көп түсті өрнекті және тематикалық (төрт және одан көп түс) композицияларды ыстық немесе салқын батик және еркін әшекейлеу (екі-үш бояумен) жасау.</w:t>
      </w:r>
    </w:p>
    <w:bookmarkStart w:name="z1086" w:id="1074"/>
    <w:p>
      <w:pPr>
        <w:spacing w:after="0"/>
        <w:ind w:left="0"/>
        <w:jc w:val="both"/>
      </w:pPr>
      <w:r>
        <w:rPr>
          <w:rFonts w:ascii="Times New Roman"/>
          <w:b w:val="false"/>
          <w:i w:val="false"/>
          <w:color w:val="000000"/>
          <w:sz w:val="28"/>
        </w:rPr>
        <w:t>
      745. Білуге тиіс:</w:t>
      </w:r>
    </w:p>
    <w:bookmarkEnd w:id="1074"/>
    <w:p>
      <w:pPr>
        <w:spacing w:after="0"/>
        <w:ind w:left="0"/>
        <w:jc w:val="both"/>
      </w:pPr>
      <w:r>
        <w:rPr>
          <w:rFonts w:ascii="Times New Roman"/>
          <w:b w:val="false"/>
          <w:i w:val="false"/>
          <w:color w:val="000000"/>
          <w:sz w:val="28"/>
        </w:rPr>
        <w:t>
      композициядағы суреттің бояулары мен сурет формасының сәйкестігі;</w:t>
      </w:r>
    </w:p>
    <w:p>
      <w:pPr>
        <w:spacing w:after="0"/>
        <w:ind w:left="0"/>
        <w:jc w:val="both"/>
      </w:pPr>
      <w:r>
        <w:rPr>
          <w:rFonts w:ascii="Times New Roman"/>
          <w:b w:val="false"/>
          <w:i w:val="false"/>
          <w:color w:val="000000"/>
          <w:sz w:val="28"/>
        </w:rPr>
        <w:t>
      халықтық өнердің дамуының негізгі бағыттары.</w:t>
      </w:r>
    </w:p>
    <w:bookmarkStart w:name="z1087" w:id="1075"/>
    <w:p>
      <w:pPr>
        <w:spacing w:after="0"/>
        <w:ind w:left="0"/>
        <w:jc w:val="left"/>
      </w:pPr>
      <w:r>
        <w:rPr>
          <w:rFonts w:ascii="Times New Roman"/>
          <w:b/>
          <w:i w:val="false"/>
          <w:color w:val="000000"/>
        </w:rPr>
        <w:t xml:space="preserve"> Параграф 17. Көркем әшекейленген матадан бұйымдар жасаушы, 6-разряд</w:t>
      </w:r>
    </w:p>
    <w:bookmarkEnd w:id="1075"/>
    <w:bookmarkStart w:name="z1088" w:id="1076"/>
    <w:p>
      <w:pPr>
        <w:spacing w:after="0"/>
        <w:ind w:left="0"/>
        <w:jc w:val="both"/>
      </w:pPr>
      <w:r>
        <w:rPr>
          <w:rFonts w:ascii="Times New Roman"/>
          <w:b w:val="false"/>
          <w:i w:val="false"/>
          <w:color w:val="000000"/>
          <w:sz w:val="28"/>
        </w:rPr>
        <w:t>
      746. Жұмыс сипаттамасы:</w:t>
      </w:r>
    </w:p>
    <w:bookmarkEnd w:id="1076"/>
    <w:p>
      <w:pPr>
        <w:spacing w:after="0"/>
        <w:ind w:left="0"/>
        <w:jc w:val="both"/>
      </w:pPr>
      <w:r>
        <w:rPr>
          <w:rFonts w:ascii="Times New Roman"/>
          <w:b w:val="false"/>
          <w:i w:val="false"/>
          <w:color w:val="000000"/>
          <w:sz w:val="28"/>
        </w:rPr>
        <w:t>
      эксперименталдық көркем панноны, декоративтік және театрлық пердені, интерьерге арналған арнайы тапсырыстарды өрнекті және тақырыптық композицияларды пайдалана отырып матаны әшекейлеу техникасының әр түрлі түрлерімен жасау.</w:t>
      </w:r>
    </w:p>
    <w:bookmarkStart w:name="z1089" w:id="1077"/>
    <w:p>
      <w:pPr>
        <w:spacing w:after="0"/>
        <w:ind w:left="0"/>
        <w:jc w:val="both"/>
      </w:pPr>
      <w:r>
        <w:rPr>
          <w:rFonts w:ascii="Times New Roman"/>
          <w:b w:val="false"/>
          <w:i w:val="false"/>
          <w:color w:val="000000"/>
          <w:sz w:val="28"/>
        </w:rPr>
        <w:t>
      747. Білуге тиіс:</w:t>
      </w:r>
    </w:p>
    <w:bookmarkEnd w:id="1077"/>
    <w:p>
      <w:pPr>
        <w:spacing w:after="0"/>
        <w:ind w:left="0"/>
        <w:jc w:val="both"/>
      </w:pPr>
      <w:r>
        <w:rPr>
          <w:rFonts w:ascii="Times New Roman"/>
          <w:b w:val="false"/>
          <w:i w:val="false"/>
          <w:color w:val="000000"/>
          <w:sz w:val="28"/>
        </w:rPr>
        <w:t>
      матаны әшекейлеу техникасының әртүрлі түрлері;</w:t>
      </w:r>
    </w:p>
    <w:p>
      <w:pPr>
        <w:spacing w:after="0"/>
        <w:ind w:left="0"/>
        <w:jc w:val="both"/>
      </w:pPr>
      <w:r>
        <w:rPr>
          <w:rFonts w:ascii="Times New Roman"/>
          <w:b w:val="false"/>
          <w:i w:val="false"/>
          <w:color w:val="000000"/>
          <w:sz w:val="28"/>
        </w:rPr>
        <w:t>
      кескіндемес мен сурет композициясының негіздері.</w:t>
      </w:r>
    </w:p>
    <w:bookmarkStart w:name="z1090" w:id="1078"/>
    <w:p>
      <w:pPr>
        <w:spacing w:after="0"/>
        <w:ind w:left="0"/>
        <w:jc w:val="left"/>
      </w:pPr>
      <w:r>
        <w:rPr>
          <w:rFonts w:ascii="Times New Roman"/>
          <w:b/>
          <w:i w:val="false"/>
          <w:color w:val="000000"/>
        </w:rPr>
        <w:t xml:space="preserve"> Параграф 18. Кішкене сабан талынан көркем бұйымдар жасаушы, 2-разряд</w:t>
      </w:r>
    </w:p>
    <w:bookmarkEnd w:id="1078"/>
    <w:bookmarkStart w:name="z1091" w:id="1079"/>
    <w:p>
      <w:pPr>
        <w:spacing w:after="0"/>
        <w:ind w:left="0"/>
        <w:jc w:val="both"/>
      </w:pPr>
      <w:r>
        <w:rPr>
          <w:rFonts w:ascii="Times New Roman"/>
          <w:b w:val="false"/>
          <w:i w:val="false"/>
          <w:color w:val="000000"/>
          <w:sz w:val="28"/>
        </w:rPr>
        <w:t>
      748. Жұмыс сипаттамасы:</w:t>
      </w:r>
    </w:p>
    <w:bookmarkEnd w:id="1079"/>
    <w:p>
      <w:pPr>
        <w:spacing w:after="0"/>
        <w:ind w:left="0"/>
        <w:jc w:val="both"/>
      </w:pPr>
      <w:r>
        <w:rPr>
          <w:rFonts w:ascii="Times New Roman"/>
          <w:b w:val="false"/>
          <w:i w:val="false"/>
          <w:color w:val="000000"/>
          <w:sz w:val="28"/>
        </w:rPr>
        <w:t>
      кішкене сабан талының сабағын бастапқы өңдеу, жапырақтардың түйіндерін (майысқандарын) алып тастау;</w:t>
      </w:r>
    </w:p>
    <w:p>
      <w:pPr>
        <w:spacing w:after="0"/>
        <w:ind w:left="0"/>
        <w:jc w:val="both"/>
      </w:pPr>
      <w:r>
        <w:rPr>
          <w:rFonts w:ascii="Times New Roman"/>
          <w:b w:val="false"/>
          <w:i w:val="false"/>
          <w:color w:val="000000"/>
          <w:sz w:val="28"/>
        </w:rPr>
        <w:t>
      кішкене сабан талының сабақтарын ұзындығы мен қалыңдығы бойынша сұрыптау, оларды сақтауға ыңғайлы етіп, кішкене буда ғып байлау;</w:t>
      </w:r>
    </w:p>
    <w:p>
      <w:pPr>
        <w:spacing w:after="0"/>
        <w:ind w:left="0"/>
        <w:jc w:val="both"/>
      </w:pPr>
      <w:r>
        <w:rPr>
          <w:rFonts w:ascii="Times New Roman"/>
          <w:b w:val="false"/>
          <w:i w:val="false"/>
          <w:color w:val="000000"/>
          <w:sz w:val="28"/>
        </w:rPr>
        <w:t>
      кішкене сабан талын булау, ағарту және бояу.</w:t>
      </w:r>
    </w:p>
    <w:bookmarkStart w:name="z1092" w:id="1080"/>
    <w:p>
      <w:pPr>
        <w:spacing w:after="0"/>
        <w:ind w:left="0"/>
        <w:jc w:val="both"/>
      </w:pPr>
      <w:r>
        <w:rPr>
          <w:rFonts w:ascii="Times New Roman"/>
          <w:b w:val="false"/>
          <w:i w:val="false"/>
          <w:color w:val="000000"/>
          <w:sz w:val="28"/>
        </w:rPr>
        <w:t>
      749. Білуге тиіс:</w:t>
      </w:r>
    </w:p>
    <w:bookmarkEnd w:id="1080"/>
    <w:p>
      <w:pPr>
        <w:spacing w:after="0"/>
        <w:ind w:left="0"/>
        <w:jc w:val="both"/>
      </w:pPr>
      <w:r>
        <w:rPr>
          <w:rFonts w:ascii="Times New Roman"/>
          <w:b w:val="false"/>
          <w:i w:val="false"/>
          <w:color w:val="000000"/>
          <w:sz w:val="28"/>
        </w:rPr>
        <w:t>
      кішкене сабан талының сабақтарын бастапқы өңдеу;</w:t>
      </w:r>
    </w:p>
    <w:p>
      <w:pPr>
        <w:spacing w:after="0"/>
        <w:ind w:left="0"/>
        <w:jc w:val="both"/>
      </w:pPr>
      <w:r>
        <w:rPr>
          <w:rFonts w:ascii="Times New Roman"/>
          <w:b w:val="false"/>
          <w:i w:val="false"/>
          <w:color w:val="000000"/>
          <w:sz w:val="28"/>
        </w:rPr>
        <w:t>
      кішкене сабан талды өңдеу амалдары және оны сақтау тәсілдері.</w:t>
      </w:r>
    </w:p>
    <w:bookmarkStart w:name="z1093" w:id="1081"/>
    <w:p>
      <w:pPr>
        <w:spacing w:after="0"/>
        <w:ind w:left="0"/>
        <w:jc w:val="left"/>
      </w:pPr>
      <w:r>
        <w:rPr>
          <w:rFonts w:ascii="Times New Roman"/>
          <w:b/>
          <w:i w:val="false"/>
          <w:color w:val="000000"/>
        </w:rPr>
        <w:t xml:space="preserve"> Параграф 19. Кішкене сабан талынан көркем бұйымдар жасаушы, 3-разряд</w:t>
      </w:r>
    </w:p>
    <w:bookmarkEnd w:id="1081"/>
    <w:bookmarkStart w:name="z1094" w:id="1082"/>
    <w:p>
      <w:pPr>
        <w:spacing w:after="0"/>
        <w:ind w:left="0"/>
        <w:jc w:val="both"/>
      </w:pPr>
      <w:r>
        <w:rPr>
          <w:rFonts w:ascii="Times New Roman"/>
          <w:b w:val="false"/>
          <w:i w:val="false"/>
          <w:color w:val="000000"/>
          <w:sz w:val="28"/>
        </w:rPr>
        <w:t>
      750. Жұмыс сипаттамасы:</w:t>
      </w:r>
    </w:p>
    <w:bookmarkEnd w:id="1082"/>
    <w:p>
      <w:pPr>
        <w:spacing w:after="0"/>
        <w:ind w:left="0"/>
        <w:jc w:val="both"/>
      </w:pPr>
      <w:r>
        <w:rPr>
          <w:rFonts w:ascii="Times New Roman"/>
          <w:b w:val="false"/>
          <w:i w:val="false"/>
          <w:color w:val="000000"/>
          <w:sz w:val="28"/>
        </w:rPr>
        <w:t>
      көркем бұйымдардың үлгілері бойынша қолмен өру тәсілі арқылы кішкене сабан талынан немесе сабан өрмеден кішкене пішіндер, құрсаулар, гүлдер, себеттер, кәмпит салғыштар және өзге де күрделі емес декоративтік мақсаттағы конструктивтік формалар жасау.</w:t>
      </w:r>
    </w:p>
    <w:bookmarkStart w:name="z1095" w:id="1083"/>
    <w:p>
      <w:pPr>
        <w:spacing w:after="0"/>
        <w:ind w:left="0"/>
        <w:jc w:val="both"/>
      </w:pPr>
      <w:r>
        <w:rPr>
          <w:rFonts w:ascii="Times New Roman"/>
          <w:b w:val="false"/>
          <w:i w:val="false"/>
          <w:color w:val="000000"/>
          <w:sz w:val="28"/>
        </w:rPr>
        <w:t>
      751. Білуге тиіс:</w:t>
      </w:r>
    </w:p>
    <w:bookmarkEnd w:id="1083"/>
    <w:p>
      <w:pPr>
        <w:spacing w:after="0"/>
        <w:ind w:left="0"/>
        <w:jc w:val="both"/>
      </w:pPr>
      <w:r>
        <w:rPr>
          <w:rFonts w:ascii="Times New Roman"/>
          <w:b w:val="false"/>
          <w:i w:val="false"/>
          <w:color w:val="000000"/>
          <w:sz w:val="28"/>
        </w:rPr>
        <w:t>
      1) шикізаттың қасиеті;</w:t>
      </w:r>
    </w:p>
    <w:p>
      <w:pPr>
        <w:spacing w:after="0"/>
        <w:ind w:left="0"/>
        <w:jc w:val="both"/>
      </w:pPr>
      <w:r>
        <w:rPr>
          <w:rFonts w:ascii="Times New Roman"/>
          <w:b w:val="false"/>
          <w:i w:val="false"/>
          <w:color w:val="000000"/>
          <w:sz w:val="28"/>
        </w:rPr>
        <w:t>
      2) өрудің негізгі амалдары.</w:t>
      </w:r>
    </w:p>
    <w:bookmarkStart w:name="z1096" w:id="1084"/>
    <w:p>
      <w:pPr>
        <w:spacing w:after="0"/>
        <w:ind w:left="0"/>
        <w:jc w:val="left"/>
      </w:pPr>
      <w:r>
        <w:rPr>
          <w:rFonts w:ascii="Times New Roman"/>
          <w:b/>
          <w:i w:val="false"/>
          <w:color w:val="000000"/>
        </w:rPr>
        <w:t xml:space="preserve"> Параграф 20. Кішкене сабан талынан көркем бұйымдар жасаушы, 4-разряд</w:t>
      </w:r>
    </w:p>
    <w:bookmarkEnd w:id="1084"/>
    <w:bookmarkStart w:name="z1097" w:id="1085"/>
    <w:p>
      <w:pPr>
        <w:spacing w:after="0"/>
        <w:ind w:left="0"/>
        <w:jc w:val="both"/>
      </w:pPr>
      <w:r>
        <w:rPr>
          <w:rFonts w:ascii="Times New Roman"/>
          <w:b w:val="false"/>
          <w:i w:val="false"/>
          <w:color w:val="000000"/>
          <w:sz w:val="28"/>
        </w:rPr>
        <w:t>
      752. Жұмыс сипаттамасы:</w:t>
      </w:r>
    </w:p>
    <w:bookmarkEnd w:id="1085"/>
    <w:p>
      <w:pPr>
        <w:spacing w:after="0"/>
        <w:ind w:left="0"/>
        <w:jc w:val="both"/>
      </w:pPr>
      <w:r>
        <w:rPr>
          <w:rFonts w:ascii="Times New Roman"/>
          <w:b w:val="false"/>
          <w:i w:val="false"/>
          <w:color w:val="000000"/>
          <w:sz w:val="28"/>
        </w:rPr>
        <w:t>
      бөлшектерді білдіртпей біріктіріп өрудің көп түрлі тәсілімен қолмен декоративтік мақсаттағы күрделендірілген конструктивтік формаларды кішкене сабан талынан, сабақтарынан жасау.</w:t>
      </w:r>
    </w:p>
    <w:bookmarkStart w:name="z1098" w:id="1086"/>
    <w:p>
      <w:pPr>
        <w:spacing w:after="0"/>
        <w:ind w:left="0"/>
        <w:jc w:val="both"/>
      </w:pPr>
      <w:r>
        <w:rPr>
          <w:rFonts w:ascii="Times New Roman"/>
          <w:b w:val="false"/>
          <w:i w:val="false"/>
          <w:color w:val="000000"/>
          <w:sz w:val="28"/>
        </w:rPr>
        <w:t>
      753. Білуге тиіс:</w:t>
      </w:r>
    </w:p>
    <w:bookmarkEnd w:id="1086"/>
    <w:p>
      <w:pPr>
        <w:spacing w:after="0"/>
        <w:ind w:left="0"/>
        <w:jc w:val="both"/>
      </w:pPr>
      <w:r>
        <w:rPr>
          <w:rFonts w:ascii="Times New Roman"/>
          <w:b w:val="false"/>
          <w:i w:val="false"/>
          <w:color w:val="000000"/>
          <w:sz w:val="28"/>
        </w:rPr>
        <w:t xml:space="preserve">
      көркемдік бұйымдарды жасаудың әртүрлі технологиялық амалдары; </w:t>
      </w:r>
    </w:p>
    <w:p>
      <w:pPr>
        <w:spacing w:after="0"/>
        <w:ind w:left="0"/>
        <w:jc w:val="both"/>
      </w:pPr>
      <w:r>
        <w:rPr>
          <w:rFonts w:ascii="Times New Roman"/>
          <w:b w:val="false"/>
          <w:i w:val="false"/>
          <w:color w:val="000000"/>
          <w:sz w:val="28"/>
        </w:rPr>
        <w:t xml:space="preserve">
      кішкене сабан талдардың бөлшектерін бір-бірімен білдіртпей біріктірудің амалдары; </w:t>
      </w:r>
    </w:p>
    <w:p>
      <w:pPr>
        <w:spacing w:after="0"/>
        <w:ind w:left="0"/>
        <w:jc w:val="both"/>
      </w:pPr>
      <w:r>
        <w:rPr>
          <w:rFonts w:ascii="Times New Roman"/>
          <w:b w:val="false"/>
          <w:i w:val="false"/>
          <w:color w:val="000000"/>
          <w:sz w:val="28"/>
        </w:rPr>
        <w:t xml:space="preserve">
      материалдарды технологиялық өңдеу және жұмысқа дайындау (ағарту, бояу, сақтау, кішкене сабан талдарын ажырату, тегістеу); </w:t>
      </w:r>
    </w:p>
    <w:p>
      <w:pPr>
        <w:spacing w:after="0"/>
        <w:ind w:left="0"/>
        <w:jc w:val="both"/>
      </w:pPr>
      <w:r>
        <w:rPr>
          <w:rFonts w:ascii="Times New Roman"/>
          <w:b w:val="false"/>
          <w:i w:val="false"/>
          <w:color w:val="000000"/>
          <w:sz w:val="28"/>
        </w:rPr>
        <w:t>
      қолданылатын құралдар мен жабдықтарды пайдалану қағидалары.</w:t>
      </w:r>
    </w:p>
    <w:bookmarkStart w:name="z1099" w:id="1087"/>
    <w:p>
      <w:pPr>
        <w:spacing w:after="0"/>
        <w:ind w:left="0"/>
        <w:jc w:val="left"/>
      </w:pPr>
      <w:r>
        <w:rPr>
          <w:rFonts w:ascii="Times New Roman"/>
          <w:b/>
          <w:i w:val="false"/>
          <w:color w:val="000000"/>
        </w:rPr>
        <w:t xml:space="preserve"> Параграф 21. Кішкене сабан талынан көркем бұйымдар жасаушы, 5-разряд</w:t>
      </w:r>
    </w:p>
    <w:bookmarkEnd w:id="1087"/>
    <w:bookmarkStart w:name="z1100" w:id="1088"/>
    <w:p>
      <w:pPr>
        <w:spacing w:after="0"/>
        <w:ind w:left="0"/>
        <w:jc w:val="both"/>
      </w:pPr>
      <w:r>
        <w:rPr>
          <w:rFonts w:ascii="Times New Roman"/>
          <w:b w:val="false"/>
          <w:i w:val="false"/>
          <w:color w:val="000000"/>
          <w:sz w:val="28"/>
        </w:rPr>
        <w:t>
      754. Жұмыс сипаттамасы:</w:t>
      </w:r>
    </w:p>
    <w:bookmarkEnd w:id="1088"/>
    <w:p>
      <w:pPr>
        <w:spacing w:after="0"/>
        <w:ind w:left="0"/>
        <w:jc w:val="both"/>
      </w:pPr>
      <w:r>
        <w:rPr>
          <w:rFonts w:ascii="Times New Roman"/>
          <w:b w:val="false"/>
          <w:i w:val="false"/>
          <w:color w:val="000000"/>
          <w:sz w:val="28"/>
        </w:rPr>
        <w:t>
      шығармашылық түрлендіру құқығымен көркем бұйымдар үлгілері бойынша кішкене сабан талдардан қуыршақтар, құстар, аңдар, қобдишалар, нан салғыштар, кепкен нан салғыштар, вазалар және өзге де күрделі конструктивтік формалар жасау.</w:t>
      </w:r>
    </w:p>
    <w:bookmarkStart w:name="z1101" w:id="1089"/>
    <w:p>
      <w:pPr>
        <w:spacing w:after="0"/>
        <w:ind w:left="0"/>
        <w:jc w:val="both"/>
      </w:pPr>
      <w:r>
        <w:rPr>
          <w:rFonts w:ascii="Times New Roman"/>
          <w:b w:val="false"/>
          <w:i w:val="false"/>
          <w:color w:val="000000"/>
          <w:sz w:val="28"/>
        </w:rPr>
        <w:t>
      755. Білуге тиіс:</w:t>
      </w:r>
    </w:p>
    <w:bookmarkEnd w:id="1089"/>
    <w:p>
      <w:pPr>
        <w:spacing w:after="0"/>
        <w:ind w:left="0"/>
        <w:jc w:val="both"/>
      </w:pPr>
      <w:r>
        <w:rPr>
          <w:rFonts w:ascii="Times New Roman"/>
          <w:b w:val="false"/>
          <w:i w:val="false"/>
          <w:color w:val="000000"/>
          <w:sz w:val="28"/>
        </w:rPr>
        <w:t>
      өрудің түрлі тәсілдері;</w:t>
      </w:r>
    </w:p>
    <w:p>
      <w:pPr>
        <w:spacing w:after="0"/>
        <w:ind w:left="0"/>
        <w:jc w:val="both"/>
      </w:pPr>
      <w:r>
        <w:rPr>
          <w:rFonts w:ascii="Times New Roman"/>
          <w:b w:val="false"/>
          <w:i w:val="false"/>
          <w:color w:val="000000"/>
          <w:sz w:val="28"/>
        </w:rPr>
        <w:t xml:space="preserve">
      қуыршақтар, құстар, аңдар мен өзге де көлемді мүсінді формалар жасаған кездегі операциялардың жүйелілігі; </w:t>
      </w:r>
    </w:p>
    <w:p>
      <w:pPr>
        <w:spacing w:after="0"/>
        <w:ind w:left="0"/>
        <w:jc w:val="both"/>
      </w:pPr>
      <w:r>
        <w:rPr>
          <w:rFonts w:ascii="Times New Roman"/>
          <w:b w:val="false"/>
          <w:i w:val="false"/>
          <w:color w:val="000000"/>
          <w:sz w:val="28"/>
        </w:rPr>
        <w:t>
      қолданылатын құралдар мен жабдықтарды пайдалану қағидалары.</w:t>
      </w:r>
    </w:p>
    <w:bookmarkStart w:name="z1102" w:id="1090"/>
    <w:p>
      <w:pPr>
        <w:spacing w:after="0"/>
        <w:ind w:left="0"/>
        <w:jc w:val="left"/>
      </w:pPr>
      <w:r>
        <w:rPr>
          <w:rFonts w:ascii="Times New Roman"/>
          <w:b/>
          <w:i w:val="false"/>
          <w:color w:val="000000"/>
        </w:rPr>
        <w:t xml:space="preserve"> Параграф 22. Кішкене сабан талынан көркем бұйымдар жасаушы, 6-разряд</w:t>
      </w:r>
    </w:p>
    <w:bookmarkEnd w:id="1090"/>
    <w:bookmarkStart w:name="z1103" w:id="1091"/>
    <w:p>
      <w:pPr>
        <w:spacing w:after="0"/>
        <w:ind w:left="0"/>
        <w:jc w:val="both"/>
      </w:pPr>
      <w:r>
        <w:rPr>
          <w:rFonts w:ascii="Times New Roman"/>
          <w:b w:val="false"/>
          <w:i w:val="false"/>
          <w:color w:val="000000"/>
          <w:sz w:val="28"/>
        </w:rPr>
        <w:t>
      756. Жұмыс сипаттамасы:</w:t>
      </w:r>
    </w:p>
    <w:bookmarkEnd w:id="1091"/>
    <w:p>
      <w:pPr>
        <w:spacing w:after="0"/>
        <w:ind w:left="0"/>
        <w:jc w:val="both"/>
      </w:pPr>
      <w:r>
        <w:rPr>
          <w:rFonts w:ascii="Times New Roman"/>
          <w:b w:val="false"/>
          <w:i w:val="false"/>
          <w:color w:val="000000"/>
          <w:sz w:val="28"/>
        </w:rPr>
        <w:t>
      кішкене сабан талынан аса күрделі, бірегей көркем бұйымдар жасау;</w:t>
      </w:r>
    </w:p>
    <w:p>
      <w:pPr>
        <w:spacing w:after="0"/>
        <w:ind w:left="0"/>
        <w:jc w:val="both"/>
      </w:pPr>
      <w:r>
        <w:rPr>
          <w:rFonts w:ascii="Times New Roman"/>
          <w:b w:val="false"/>
          <w:i w:val="false"/>
          <w:color w:val="000000"/>
          <w:sz w:val="28"/>
        </w:rPr>
        <w:t>
      кейінен шығармашылық түрлендіру мүмкіндігін ескере отырып, авторлық туындылар (қуыршақтар, құстар, аңдар, тақырыптық композициялар, декоративтік панно, нан салғыштар, тасығыштар, кепкен нан салғыштар, қобдишалар, қалпақтар) жасау.</w:t>
      </w:r>
    </w:p>
    <w:bookmarkStart w:name="z1104" w:id="1092"/>
    <w:p>
      <w:pPr>
        <w:spacing w:after="0"/>
        <w:ind w:left="0"/>
        <w:jc w:val="both"/>
      </w:pPr>
      <w:r>
        <w:rPr>
          <w:rFonts w:ascii="Times New Roman"/>
          <w:b w:val="false"/>
          <w:i w:val="false"/>
          <w:color w:val="000000"/>
          <w:sz w:val="28"/>
        </w:rPr>
        <w:t>
      757. Білуге тиіс:</w:t>
      </w:r>
    </w:p>
    <w:bookmarkEnd w:id="1092"/>
    <w:p>
      <w:pPr>
        <w:spacing w:after="0"/>
        <w:ind w:left="0"/>
        <w:jc w:val="both"/>
      </w:pPr>
      <w:r>
        <w:rPr>
          <w:rFonts w:ascii="Times New Roman"/>
          <w:b w:val="false"/>
          <w:i w:val="false"/>
          <w:color w:val="000000"/>
          <w:sz w:val="28"/>
        </w:rPr>
        <w:t>
      көлемді мүсінді формаларды өрудің және жасаудың түрлі тәсілдері;</w:t>
      </w:r>
    </w:p>
    <w:p>
      <w:pPr>
        <w:spacing w:after="0"/>
        <w:ind w:left="0"/>
        <w:jc w:val="both"/>
      </w:pPr>
      <w:r>
        <w:rPr>
          <w:rFonts w:ascii="Times New Roman"/>
          <w:b w:val="false"/>
          <w:i w:val="false"/>
          <w:color w:val="000000"/>
          <w:sz w:val="28"/>
        </w:rPr>
        <w:t xml:space="preserve">
      кішкене сабан талдарды өңдеу және бояу тәсілдері; </w:t>
      </w:r>
    </w:p>
    <w:p>
      <w:pPr>
        <w:spacing w:after="0"/>
        <w:ind w:left="0"/>
        <w:jc w:val="both"/>
      </w:pPr>
      <w:r>
        <w:rPr>
          <w:rFonts w:ascii="Times New Roman"/>
          <w:b w:val="false"/>
          <w:i w:val="false"/>
          <w:color w:val="000000"/>
          <w:sz w:val="28"/>
        </w:rPr>
        <w:t>
      халық көркем қолөнерін дамытудағы негізгі бағыттар.</w:t>
      </w:r>
    </w:p>
    <w:bookmarkStart w:name="z1105" w:id="1093"/>
    <w:p>
      <w:pPr>
        <w:spacing w:after="0"/>
        <w:ind w:left="0"/>
        <w:jc w:val="left"/>
      </w:pPr>
      <w:r>
        <w:rPr>
          <w:rFonts w:ascii="Times New Roman"/>
          <w:b/>
          <w:i w:val="false"/>
          <w:color w:val="000000"/>
        </w:rPr>
        <w:t xml:space="preserve"> Параграф 23. Қабықтан көркем бұйымдарды жасаушы, 3-разряд</w:t>
      </w:r>
    </w:p>
    <w:bookmarkEnd w:id="1093"/>
    <w:bookmarkStart w:name="z1106" w:id="1094"/>
    <w:p>
      <w:pPr>
        <w:spacing w:after="0"/>
        <w:ind w:left="0"/>
        <w:jc w:val="both"/>
      </w:pPr>
      <w:r>
        <w:rPr>
          <w:rFonts w:ascii="Times New Roman"/>
          <w:b w:val="false"/>
          <w:i w:val="false"/>
          <w:color w:val="000000"/>
          <w:sz w:val="28"/>
        </w:rPr>
        <w:t>
      758. Жұмыс сипаттамасы:</w:t>
      </w:r>
    </w:p>
    <w:bookmarkEnd w:id="1094"/>
    <w:p>
      <w:pPr>
        <w:spacing w:after="0"/>
        <w:ind w:left="0"/>
        <w:jc w:val="both"/>
      </w:pPr>
      <w:r>
        <w:rPr>
          <w:rFonts w:ascii="Times New Roman"/>
          <w:b w:val="false"/>
          <w:i w:val="false"/>
          <w:color w:val="000000"/>
          <w:sz w:val="28"/>
        </w:rPr>
        <w:t>
      қабықтан жасалған қарапайым және күрделігі орташа тік бұрышты формалы, қарапайым және күрделігі орташа геометриялық немесе өзге де өрнекті, қабығының реңкі әр түрлі, сондай-ақ картон, фанера, ағаш, сабан және өзге де қосымша материалдарды пайдалан отырып көркем бұйымдарды қолмен;</w:t>
      </w:r>
    </w:p>
    <w:p>
      <w:pPr>
        <w:spacing w:after="0"/>
        <w:ind w:left="0"/>
        <w:jc w:val="both"/>
      </w:pPr>
      <w:r>
        <w:rPr>
          <w:rFonts w:ascii="Times New Roman"/>
          <w:b w:val="false"/>
          <w:i w:val="false"/>
          <w:color w:val="000000"/>
          <w:sz w:val="28"/>
        </w:rPr>
        <w:t>
      қабықты таңдау және алу, тоздан, мүктен, шордан тазарту, түзету және кептіру;</w:t>
      </w:r>
    </w:p>
    <w:p>
      <w:pPr>
        <w:spacing w:after="0"/>
        <w:ind w:left="0"/>
        <w:jc w:val="both"/>
      </w:pPr>
      <w:r>
        <w:rPr>
          <w:rFonts w:ascii="Times New Roman"/>
          <w:b w:val="false"/>
          <w:i w:val="false"/>
          <w:color w:val="000000"/>
          <w:sz w:val="28"/>
        </w:rPr>
        <w:t>
      қабықты қаттау және сақтау;</w:t>
      </w:r>
    </w:p>
    <w:p>
      <w:pPr>
        <w:spacing w:after="0"/>
        <w:ind w:left="0"/>
        <w:jc w:val="both"/>
      </w:pPr>
      <w:r>
        <w:rPr>
          <w:rFonts w:ascii="Times New Roman"/>
          <w:b w:val="false"/>
          <w:i w:val="false"/>
          <w:color w:val="000000"/>
          <w:sz w:val="28"/>
        </w:rPr>
        <w:t>
      қабықты жазу;</w:t>
      </w:r>
    </w:p>
    <w:p>
      <w:pPr>
        <w:spacing w:after="0"/>
        <w:ind w:left="0"/>
        <w:jc w:val="both"/>
      </w:pPr>
      <w:r>
        <w:rPr>
          <w:rFonts w:ascii="Times New Roman"/>
          <w:b w:val="false"/>
          <w:i w:val="false"/>
          <w:color w:val="000000"/>
          <w:sz w:val="28"/>
        </w:rPr>
        <w:t>
      қабықтан қарапайым және күрделігі орташа сюжетті-өрнекті суреттерді қашау және жергілікті дәстүр мен кәсіпшілікке тән өрнекті композицияны жасау.</w:t>
      </w:r>
    </w:p>
    <w:bookmarkStart w:name="z1107" w:id="1095"/>
    <w:p>
      <w:pPr>
        <w:spacing w:after="0"/>
        <w:ind w:left="0"/>
        <w:jc w:val="both"/>
      </w:pPr>
      <w:r>
        <w:rPr>
          <w:rFonts w:ascii="Times New Roman"/>
          <w:b w:val="false"/>
          <w:i w:val="false"/>
          <w:color w:val="000000"/>
          <w:sz w:val="28"/>
        </w:rPr>
        <w:t>
      759. Білуге тиіс:</w:t>
      </w:r>
    </w:p>
    <w:bookmarkEnd w:id="1095"/>
    <w:p>
      <w:pPr>
        <w:spacing w:after="0"/>
        <w:ind w:left="0"/>
        <w:jc w:val="both"/>
      </w:pPr>
      <w:r>
        <w:rPr>
          <w:rFonts w:ascii="Times New Roman"/>
          <w:b w:val="false"/>
          <w:i w:val="false"/>
          <w:color w:val="000000"/>
          <w:sz w:val="28"/>
        </w:rPr>
        <w:t>
      қабықты алу және тазарту мерзімі мен қағидалары;</w:t>
      </w:r>
    </w:p>
    <w:p>
      <w:pPr>
        <w:spacing w:after="0"/>
        <w:ind w:left="0"/>
        <w:jc w:val="both"/>
      </w:pPr>
      <w:r>
        <w:rPr>
          <w:rFonts w:ascii="Times New Roman"/>
          <w:b w:val="false"/>
          <w:i w:val="false"/>
          <w:color w:val="000000"/>
          <w:sz w:val="28"/>
        </w:rPr>
        <w:t>
      қабықтың сапасы жағынан жарамдылығы және оны сақтау қағидалары;</w:t>
      </w:r>
    </w:p>
    <w:p>
      <w:pPr>
        <w:spacing w:after="0"/>
        <w:ind w:left="0"/>
        <w:jc w:val="both"/>
      </w:pPr>
      <w:r>
        <w:rPr>
          <w:rFonts w:ascii="Times New Roman"/>
          <w:b w:val="false"/>
          <w:i w:val="false"/>
          <w:color w:val="000000"/>
          <w:sz w:val="28"/>
        </w:rPr>
        <w:t>
      қабықты қолмен қашау тәсілдері;</w:t>
      </w:r>
    </w:p>
    <w:p>
      <w:pPr>
        <w:spacing w:after="0"/>
        <w:ind w:left="0"/>
        <w:jc w:val="both"/>
      </w:pPr>
      <w:r>
        <w:rPr>
          <w:rFonts w:ascii="Times New Roman"/>
          <w:b w:val="false"/>
          <w:i w:val="false"/>
          <w:color w:val="000000"/>
          <w:sz w:val="28"/>
        </w:rPr>
        <w:t xml:space="preserve">
      кәсіпшіліктің жергілікті көркемдік дәстүрлері; </w:t>
      </w:r>
    </w:p>
    <w:p>
      <w:pPr>
        <w:spacing w:after="0"/>
        <w:ind w:left="0"/>
        <w:jc w:val="both"/>
      </w:pPr>
      <w:r>
        <w:rPr>
          <w:rFonts w:ascii="Times New Roman"/>
          <w:b w:val="false"/>
          <w:i w:val="false"/>
          <w:color w:val="000000"/>
          <w:sz w:val="28"/>
        </w:rPr>
        <w:t>
      сурет композициясының негіздері және өрнекті композициялардың құрылу заңдары;</w:t>
      </w:r>
    </w:p>
    <w:p>
      <w:pPr>
        <w:spacing w:after="0"/>
        <w:ind w:left="0"/>
        <w:jc w:val="both"/>
      </w:pPr>
      <w:r>
        <w:rPr>
          <w:rFonts w:ascii="Times New Roman"/>
          <w:b w:val="false"/>
          <w:i w:val="false"/>
          <w:color w:val="000000"/>
          <w:sz w:val="28"/>
        </w:rPr>
        <w:t xml:space="preserve">
      қолданыстағы құралдардың мақсаты; </w:t>
      </w:r>
    </w:p>
    <w:p>
      <w:pPr>
        <w:spacing w:after="0"/>
        <w:ind w:left="0"/>
        <w:jc w:val="both"/>
      </w:pPr>
      <w:r>
        <w:rPr>
          <w:rFonts w:ascii="Times New Roman"/>
          <w:b w:val="false"/>
          <w:i w:val="false"/>
          <w:color w:val="000000"/>
          <w:sz w:val="28"/>
        </w:rPr>
        <w:t>
      оны қайрау және түзету тәсілдері.</w:t>
      </w:r>
    </w:p>
    <w:bookmarkStart w:name="z1108" w:id="1096"/>
    <w:p>
      <w:pPr>
        <w:spacing w:after="0"/>
        <w:ind w:left="0"/>
        <w:jc w:val="left"/>
      </w:pPr>
      <w:r>
        <w:rPr>
          <w:rFonts w:ascii="Times New Roman"/>
          <w:b/>
          <w:i w:val="false"/>
          <w:color w:val="000000"/>
        </w:rPr>
        <w:t xml:space="preserve"> Параграф 24. Қабықтан көркем бұйымдарды жасаушы, 4-разряд</w:t>
      </w:r>
    </w:p>
    <w:bookmarkEnd w:id="1096"/>
    <w:bookmarkStart w:name="z1109" w:id="1097"/>
    <w:p>
      <w:pPr>
        <w:spacing w:after="0"/>
        <w:ind w:left="0"/>
        <w:jc w:val="both"/>
      </w:pPr>
      <w:r>
        <w:rPr>
          <w:rFonts w:ascii="Times New Roman"/>
          <w:b w:val="false"/>
          <w:i w:val="false"/>
          <w:color w:val="000000"/>
          <w:sz w:val="28"/>
        </w:rPr>
        <w:t>
      760. Жұмыс сипаттамасы:</w:t>
      </w:r>
    </w:p>
    <w:bookmarkEnd w:id="1097"/>
    <w:p>
      <w:pPr>
        <w:spacing w:after="0"/>
        <w:ind w:left="0"/>
        <w:jc w:val="both"/>
      </w:pPr>
      <w:r>
        <w:rPr>
          <w:rFonts w:ascii="Times New Roman"/>
          <w:b w:val="false"/>
          <w:i w:val="false"/>
          <w:color w:val="000000"/>
          <w:sz w:val="28"/>
        </w:rPr>
        <w:t>
      қабықтан доғал, цилиндр көркем бұйымдарды, күрделі сюжетті-өрнекті суреттерді дәстүрлі халықтық өрнек элементтерін енгізе отырып жасау;</w:t>
      </w:r>
    </w:p>
    <w:p>
      <w:pPr>
        <w:spacing w:after="0"/>
        <w:ind w:left="0"/>
        <w:jc w:val="both"/>
      </w:pPr>
      <w:r>
        <w:rPr>
          <w:rFonts w:ascii="Times New Roman"/>
          <w:b w:val="false"/>
          <w:i w:val="false"/>
          <w:color w:val="000000"/>
          <w:sz w:val="28"/>
        </w:rPr>
        <w:t>
      қабықтан өру;</w:t>
      </w:r>
    </w:p>
    <w:p>
      <w:pPr>
        <w:spacing w:after="0"/>
        <w:ind w:left="0"/>
        <w:jc w:val="both"/>
      </w:pPr>
      <w:r>
        <w:rPr>
          <w:rFonts w:ascii="Times New Roman"/>
          <w:b w:val="false"/>
          <w:i w:val="false"/>
          <w:color w:val="000000"/>
          <w:sz w:val="28"/>
        </w:rPr>
        <w:t>
      қабықта күрделі сюжетті-өрнекті композицияларды қарапайым сурет элементтерін енгізе отырып ою және өрнектеу.</w:t>
      </w:r>
    </w:p>
    <w:bookmarkStart w:name="z1110" w:id="1098"/>
    <w:p>
      <w:pPr>
        <w:spacing w:after="0"/>
        <w:ind w:left="0"/>
        <w:jc w:val="both"/>
      </w:pPr>
      <w:r>
        <w:rPr>
          <w:rFonts w:ascii="Times New Roman"/>
          <w:b w:val="false"/>
          <w:i w:val="false"/>
          <w:color w:val="000000"/>
          <w:sz w:val="28"/>
        </w:rPr>
        <w:t>
      761. Білуге тиіс:</w:t>
      </w:r>
    </w:p>
    <w:bookmarkEnd w:id="1098"/>
    <w:p>
      <w:pPr>
        <w:spacing w:after="0"/>
        <w:ind w:left="0"/>
        <w:jc w:val="both"/>
      </w:pPr>
      <w:r>
        <w:rPr>
          <w:rFonts w:ascii="Times New Roman"/>
          <w:b w:val="false"/>
          <w:i w:val="false"/>
          <w:color w:val="000000"/>
          <w:sz w:val="28"/>
        </w:rPr>
        <w:t>
      қабықтан жасалған бұйымдарды өру және декорациялау тәсілдері;</w:t>
      </w:r>
    </w:p>
    <w:p>
      <w:pPr>
        <w:spacing w:after="0"/>
        <w:ind w:left="0"/>
        <w:jc w:val="both"/>
      </w:pPr>
      <w:r>
        <w:rPr>
          <w:rFonts w:ascii="Times New Roman"/>
          <w:b w:val="false"/>
          <w:i w:val="false"/>
          <w:color w:val="000000"/>
          <w:sz w:val="28"/>
        </w:rPr>
        <w:t>
      күрделі сюжетті-өрнекті композициялардың құрылу заңдары;</w:t>
      </w:r>
    </w:p>
    <w:p>
      <w:pPr>
        <w:spacing w:after="0"/>
        <w:ind w:left="0"/>
        <w:jc w:val="both"/>
      </w:pPr>
      <w:r>
        <w:rPr>
          <w:rFonts w:ascii="Times New Roman"/>
          <w:b w:val="false"/>
          <w:i w:val="false"/>
          <w:color w:val="000000"/>
          <w:sz w:val="28"/>
        </w:rPr>
        <w:t>
      қабықтан бұйым жасаудағы халықтық дәстүрлер.</w:t>
      </w:r>
    </w:p>
    <w:bookmarkStart w:name="z1111" w:id="1099"/>
    <w:p>
      <w:pPr>
        <w:spacing w:after="0"/>
        <w:ind w:left="0"/>
        <w:jc w:val="left"/>
      </w:pPr>
      <w:r>
        <w:rPr>
          <w:rFonts w:ascii="Times New Roman"/>
          <w:b/>
          <w:i w:val="false"/>
          <w:color w:val="000000"/>
        </w:rPr>
        <w:t xml:space="preserve"> Параграф 25. Қабықтан көркем бұйымдарды жасаушы, 5-разряд</w:t>
      </w:r>
    </w:p>
    <w:bookmarkEnd w:id="1099"/>
    <w:bookmarkStart w:name="z1112" w:id="1100"/>
    <w:p>
      <w:pPr>
        <w:spacing w:after="0"/>
        <w:ind w:left="0"/>
        <w:jc w:val="both"/>
      </w:pPr>
      <w:r>
        <w:rPr>
          <w:rFonts w:ascii="Times New Roman"/>
          <w:b w:val="false"/>
          <w:i w:val="false"/>
          <w:color w:val="000000"/>
          <w:sz w:val="28"/>
        </w:rPr>
        <w:t>
      762. Жұмыс сипаттамасы:</w:t>
      </w:r>
    </w:p>
    <w:bookmarkEnd w:id="1100"/>
    <w:p>
      <w:pPr>
        <w:spacing w:after="0"/>
        <w:ind w:left="0"/>
        <w:jc w:val="both"/>
      </w:pPr>
      <w:r>
        <w:rPr>
          <w:rFonts w:ascii="Times New Roman"/>
          <w:b w:val="false"/>
          <w:i w:val="false"/>
          <w:color w:val="000000"/>
          <w:sz w:val="28"/>
        </w:rPr>
        <w:t>
      қабықтан аса күрделі және бірегей көркем бұйымдарды қолмен жасау;</w:t>
      </w:r>
    </w:p>
    <w:p>
      <w:pPr>
        <w:spacing w:after="0"/>
        <w:ind w:left="0"/>
        <w:jc w:val="both"/>
      </w:pPr>
      <w:r>
        <w:rPr>
          <w:rFonts w:ascii="Times New Roman"/>
          <w:b w:val="false"/>
          <w:i w:val="false"/>
          <w:color w:val="000000"/>
          <w:sz w:val="28"/>
        </w:rPr>
        <w:t>
      қабықтан аса күрделі сюжеттік-өрнекті композицияларды адамның, аң-құстың бейнесін және әр түрлі сәулет мотивтерін енгізе отырып ою және өрнектеу;</w:t>
      </w:r>
    </w:p>
    <w:p>
      <w:pPr>
        <w:spacing w:after="0"/>
        <w:ind w:left="0"/>
        <w:jc w:val="both"/>
      </w:pPr>
      <w:r>
        <w:rPr>
          <w:rFonts w:ascii="Times New Roman"/>
          <w:b w:val="false"/>
          <w:i w:val="false"/>
          <w:color w:val="000000"/>
          <w:sz w:val="28"/>
        </w:rPr>
        <w:t>
      күрделі өрімдерді пайдалану.</w:t>
      </w:r>
    </w:p>
    <w:bookmarkStart w:name="z1113" w:id="1101"/>
    <w:p>
      <w:pPr>
        <w:spacing w:after="0"/>
        <w:ind w:left="0"/>
        <w:jc w:val="both"/>
      </w:pPr>
      <w:r>
        <w:rPr>
          <w:rFonts w:ascii="Times New Roman"/>
          <w:b w:val="false"/>
          <w:i w:val="false"/>
          <w:color w:val="000000"/>
          <w:sz w:val="28"/>
        </w:rPr>
        <w:t>
      763. Білуге тиіс:</w:t>
      </w:r>
    </w:p>
    <w:bookmarkEnd w:id="1101"/>
    <w:p>
      <w:pPr>
        <w:spacing w:after="0"/>
        <w:ind w:left="0"/>
        <w:jc w:val="both"/>
      </w:pPr>
      <w:r>
        <w:rPr>
          <w:rFonts w:ascii="Times New Roman"/>
          <w:b w:val="false"/>
          <w:i w:val="false"/>
          <w:color w:val="000000"/>
          <w:sz w:val="28"/>
        </w:rPr>
        <w:t>
      қабықты ою тәсілдері;</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аса күрделі сюжеттік-өрнекті композициялардың құрылу заңдары;</w:t>
      </w:r>
    </w:p>
    <w:p>
      <w:pPr>
        <w:spacing w:after="0"/>
        <w:ind w:left="0"/>
        <w:jc w:val="both"/>
      </w:pPr>
      <w:r>
        <w:rPr>
          <w:rFonts w:ascii="Times New Roman"/>
          <w:b w:val="false"/>
          <w:i w:val="false"/>
          <w:color w:val="000000"/>
          <w:sz w:val="28"/>
        </w:rPr>
        <w:t>
      халықтық өнердің дамытудың негізгі бағыттары.</w:t>
      </w:r>
    </w:p>
    <w:bookmarkStart w:name="z1114" w:id="1102"/>
    <w:p>
      <w:pPr>
        <w:spacing w:after="0"/>
        <w:ind w:left="0"/>
        <w:jc w:val="left"/>
      </w:pPr>
      <w:r>
        <w:rPr>
          <w:rFonts w:ascii="Times New Roman"/>
          <w:b/>
          <w:i w:val="false"/>
          <w:color w:val="000000"/>
        </w:rPr>
        <w:t xml:space="preserve"> Параграф 26. Қыштан көркем бұйымдар жасаушы, 3-разряд</w:t>
      </w:r>
    </w:p>
    <w:bookmarkEnd w:id="1102"/>
    <w:bookmarkStart w:name="z1115" w:id="1103"/>
    <w:p>
      <w:pPr>
        <w:spacing w:after="0"/>
        <w:ind w:left="0"/>
        <w:jc w:val="both"/>
      </w:pPr>
      <w:r>
        <w:rPr>
          <w:rFonts w:ascii="Times New Roman"/>
          <w:b w:val="false"/>
          <w:i w:val="false"/>
          <w:color w:val="000000"/>
          <w:sz w:val="28"/>
        </w:rPr>
        <w:t>
      764. Жұмыс сипаттамасы:</w:t>
      </w:r>
    </w:p>
    <w:bookmarkEnd w:id="1103"/>
    <w:p>
      <w:pPr>
        <w:spacing w:after="0"/>
        <w:ind w:left="0"/>
        <w:jc w:val="both"/>
      </w:pPr>
      <w:r>
        <w:rPr>
          <w:rFonts w:ascii="Times New Roman"/>
          <w:b w:val="false"/>
          <w:i w:val="false"/>
          <w:color w:val="000000"/>
          <w:sz w:val="28"/>
        </w:rPr>
        <w:t>
      қарапайым формалы, бойына қарапайым өңделген халықтық көркемдік дәстүрлер мен заманауи талаптарды жинақтаған көркем қыш бұйымдарды жасау;</w:t>
      </w:r>
    </w:p>
    <w:p>
      <w:pPr>
        <w:spacing w:after="0"/>
        <w:ind w:left="0"/>
        <w:jc w:val="both"/>
      </w:pPr>
      <w:r>
        <w:rPr>
          <w:rFonts w:ascii="Times New Roman"/>
          <w:b w:val="false"/>
          <w:i w:val="false"/>
          <w:color w:val="000000"/>
          <w:sz w:val="28"/>
        </w:rPr>
        <w:t>
      бұйымдарды жасау.</w:t>
      </w:r>
    </w:p>
    <w:bookmarkStart w:name="z1116" w:id="1104"/>
    <w:p>
      <w:pPr>
        <w:spacing w:after="0"/>
        <w:ind w:left="0"/>
        <w:jc w:val="both"/>
      </w:pPr>
      <w:r>
        <w:rPr>
          <w:rFonts w:ascii="Times New Roman"/>
          <w:b w:val="false"/>
          <w:i w:val="false"/>
          <w:color w:val="000000"/>
          <w:sz w:val="28"/>
        </w:rPr>
        <w:t>
      765. Білуге тиіс:</w:t>
      </w:r>
    </w:p>
    <w:bookmarkEnd w:id="1104"/>
    <w:p>
      <w:pPr>
        <w:spacing w:after="0"/>
        <w:ind w:left="0"/>
        <w:jc w:val="both"/>
      </w:pPr>
      <w:r>
        <w:rPr>
          <w:rFonts w:ascii="Times New Roman"/>
          <w:b w:val="false"/>
          <w:i w:val="false"/>
          <w:color w:val="000000"/>
          <w:sz w:val="28"/>
        </w:rPr>
        <w:t>
      соғу тәсілдері;</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xml:space="preserve">
      құралдар мен құрылғылардың мақсаты; </w:t>
      </w:r>
    </w:p>
    <w:p>
      <w:pPr>
        <w:spacing w:after="0"/>
        <w:ind w:left="0"/>
        <w:jc w:val="both"/>
      </w:pPr>
      <w:r>
        <w:rPr>
          <w:rFonts w:ascii="Times New Roman"/>
          <w:b w:val="false"/>
          <w:i w:val="false"/>
          <w:color w:val="000000"/>
          <w:sz w:val="28"/>
        </w:rPr>
        <w:t xml:space="preserve">
      саз-балшықты термоөңдеу режимі; </w:t>
      </w:r>
    </w:p>
    <w:p>
      <w:pPr>
        <w:spacing w:after="0"/>
        <w:ind w:left="0"/>
        <w:jc w:val="both"/>
      </w:pPr>
      <w:r>
        <w:rPr>
          <w:rFonts w:ascii="Times New Roman"/>
          <w:b w:val="false"/>
          <w:i w:val="false"/>
          <w:color w:val="000000"/>
          <w:sz w:val="28"/>
        </w:rPr>
        <w:t>
      кәсіпшіліктің жергілікті көркем дәстүрлері.</w:t>
      </w:r>
    </w:p>
    <w:bookmarkStart w:name="z1117" w:id="1105"/>
    <w:p>
      <w:pPr>
        <w:spacing w:after="0"/>
        <w:ind w:left="0"/>
        <w:jc w:val="left"/>
      </w:pPr>
      <w:r>
        <w:rPr>
          <w:rFonts w:ascii="Times New Roman"/>
          <w:b/>
          <w:i w:val="false"/>
          <w:color w:val="000000"/>
        </w:rPr>
        <w:t xml:space="preserve"> Параграф 27. Қыштан көркем бұйымдар жасаушы, 4-разряд</w:t>
      </w:r>
    </w:p>
    <w:bookmarkEnd w:id="1105"/>
    <w:bookmarkStart w:name="z1118" w:id="1106"/>
    <w:p>
      <w:pPr>
        <w:spacing w:after="0"/>
        <w:ind w:left="0"/>
        <w:jc w:val="both"/>
      </w:pPr>
      <w:r>
        <w:rPr>
          <w:rFonts w:ascii="Times New Roman"/>
          <w:b w:val="false"/>
          <w:i w:val="false"/>
          <w:color w:val="000000"/>
          <w:sz w:val="28"/>
        </w:rPr>
        <w:t>
      766. Жұмыс сипаттамасы:</w:t>
      </w:r>
    </w:p>
    <w:bookmarkEnd w:id="1106"/>
    <w:p>
      <w:pPr>
        <w:spacing w:after="0"/>
        <w:ind w:left="0"/>
        <w:jc w:val="both"/>
      </w:pPr>
      <w:r>
        <w:rPr>
          <w:rFonts w:ascii="Times New Roman"/>
          <w:b w:val="false"/>
          <w:i w:val="false"/>
          <w:color w:val="000000"/>
          <w:sz w:val="28"/>
        </w:rPr>
        <w:t>
      күрделігі орташа көркем қыш бұйымдарды жасау, бұйымдарды көп тонды глазурьмен өңдеу;</w:t>
      </w:r>
    </w:p>
    <w:p>
      <w:pPr>
        <w:spacing w:after="0"/>
        <w:ind w:left="0"/>
        <w:jc w:val="both"/>
      </w:pPr>
      <w:r>
        <w:rPr>
          <w:rFonts w:ascii="Times New Roman"/>
          <w:b w:val="false"/>
          <w:i w:val="false"/>
          <w:color w:val="000000"/>
          <w:sz w:val="28"/>
        </w:rPr>
        <w:t>
      қарапайым және күрделігі орташа мүсін бұйымдарын соғу.</w:t>
      </w:r>
    </w:p>
    <w:bookmarkStart w:name="z1119" w:id="1107"/>
    <w:p>
      <w:pPr>
        <w:spacing w:after="0"/>
        <w:ind w:left="0"/>
        <w:jc w:val="both"/>
      </w:pPr>
      <w:r>
        <w:rPr>
          <w:rFonts w:ascii="Times New Roman"/>
          <w:b w:val="false"/>
          <w:i w:val="false"/>
          <w:color w:val="000000"/>
          <w:sz w:val="28"/>
        </w:rPr>
        <w:t>
      767. Білуге тиіс:</w:t>
      </w:r>
    </w:p>
    <w:bookmarkEnd w:id="1107"/>
    <w:p>
      <w:pPr>
        <w:spacing w:after="0"/>
        <w:ind w:left="0"/>
        <w:jc w:val="both"/>
      </w:pPr>
      <w:r>
        <w:rPr>
          <w:rFonts w:ascii="Times New Roman"/>
          <w:b w:val="false"/>
          <w:i w:val="false"/>
          <w:color w:val="000000"/>
          <w:sz w:val="28"/>
        </w:rPr>
        <w:t>
      бұйымдарды бояу қағидалары және форманың суретпен сәйкестігі;</w:t>
      </w:r>
    </w:p>
    <w:p>
      <w:pPr>
        <w:spacing w:after="0"/>
        <w:ind w:left="0"/>
        <w:jc w:val="both"/>
      </w:pPr>
      <w:r>
        <w:rPr>
          <w:rFonts w:ascii="Times New Roman"/>
          <w:b w:val="false"/>
          <w:i w:val="false"/>
          <w:color w:val="000000"/>
          <w:sz w:val="28"/>
        </w:rPr>
        <w:t>
      көркем әшекейлеу тәсілдері;</w:t>
      </w:r>
    </w:p>
    <w:p>
      <w:pPr>
        <w:spacing w:after="0"/>
        <w:ind w:left="0"/>
        <w:jc w:val="both"/>
      </w:pPr>
      <w:r>
        <w:rPr>
          <w:rFonts w:ascii="Times New Roman"/>
          <w:b w:val="false"/>
          <w:i w:val="false"/>
          <w:color w:val="000000"/>
          <w:sz w:val="28"/>
        </w:rPr>
        <w:t>
      қыш бояудың қасиеттері;</w:t>
      </w:r>
    </w:p>
    <w:p>
      <w:pPr>
        <w:spacing w:after="0"/>
        <w:ind w:left="0"/>
        <w:jc w:val="both"/>
      </w:pPr>
      <w:r>
        <w:rPr>
          <w:rFonts w:ascii="Times New Roman"/>
          <w:b w:val="false"/>
          <w:i w:val="false"/>
          <w:color w:val="000000"/>
          <w:sz w:val="28"/>
        </w:rPr>
        <w:t xml:space="preserve">
      күйдіру процессінде глазурь түсінің өзгеруі; </w:t>
      </w:r>
    </w:p>
    <w:p>
      <w:pPr>
        <w:spacing w:after="0"/>
        <w:ind w:left="0"/>
        <w:jc w:val="both"/>
      </w:pPr>
      <w:r>
        <w:rPr>
          <w:rFonts w:ascii="Times New Roman"/>
          <w:b w:val="false"/>
          <w:i w:val="false"/>
          <w:color w:val="000000"/>
          <w:sz w:val="28"/>
        </w:rPr>
        <w:t>
      мүсін бұйымдарының құрылу негіздері.</w:t>
      </w:r>
    </w:p>
    <w:bookmarkStart w:name="z1120" w:id="1108"/>
    <w:p>
      <w:pPr>
        <w:spacing w:after="0"/>
        <w:ind w:left="0"/>
        <w:jc w:val="left"/>
      </w:pPr>
      <w:r>
        <w:rPr>
          <w:rFonts w:ascii="Times New Roman"/>
          <w:b/>
          <w:i w:val="false"/>
          <w:color w:val="000000"/>
        </w:rPr>
        <w:t xml:space="preserve"> Параграф 28. Қыштан көркем бұйымдар жасаушы, 5-разряд</w:t>
      </w:r>
    </w:p>
    <w:bookmarkEnd w:id="1108"/>
    <w:bookmarkStart w:name="z1121" w:id="1109"/>
    <w:p>
      <w:pPr>
        <w:spacing w:after="0"/>
        <w:ind w:left="0"/>
        <w:jc w:val="both"/>
      </w:pPr>
      <w:r>
        <w:rPr>
          <w:rFonts w:ascii="Times New Roman"/>
          <w:b w:val="false"/>
          <w:i w:val="false"/>
          <w:color w:val="000000"/>
          <w:sz w:val="28"/>
        </w:rPr>
        <w:t>
      768. Жұмыс сипаттамасы:</w:t>
      </w:r>
    </w:p>
    <w:bookmarkEnd w:id="1109"/>
    <w:p>
      <w:pPr>
        <w:spacing w:after="0"/>
        <w:ind w:left="0"/>
        <w:jc w:val="both"/>
      </w:pPr>
      <w:r>
        <w:rPr>
          <w:rFonts w:ascii="Times New Roman"/>
          <w:b w:val="false"/>
          <w:i w:val="false"/>
          <w:color w:val="000000"/>
          <w:sz w:val="28"/>
        </w:rPr>
        <w:t xml:space="preserve">
      формасы мен өңделуі күрделі, ерекше, жеке және халықтық дәстүр негізінде орындалған көркем қыш бұйымдарды жасау; </w:t>
      </w:r>
    </w:p>
    <w:p>
      <w:pPr>
        <w:spacing w:after="0"/>
        <w:ind w:left="0"/>
        <w:jc w:val="both"/>
      </w:pPr>
      <w:r>
        <w:rPr>
          <w:rFonts w:ascii="Times New Roman"/>
          <w:b w:val="false"/>
          <w:i w:val="false"/>
          <w:color w:val="000000"/>
          <w:sz w:val="28"/>
        </w:rPr>
        <w:t>
      күрделі мүсін бұйымдарын соғу;</w:t>
      </w:r>
    </w:p>
    <w:p>
      <w:pPr>
        <w:spacing w:after="0"/>
        <w:ind w:left="0"/>
        <w:jc w:val="both"/>
      </w:pPr>
      <w:r>
        <w:rPr>
          <w:rFonts w:ascii="Times New Roman"/>
          <w:b w:val="false"/>
          <w:i w:val="false"/>
          <w:color w:val="000000"/>
          <w:sz w:val="28"/>
        </w:rPr>
        <w:t>
      бұйымдарды "латгаль қышы" технологиясы бойынша жасау;</w:t>
      </w:r>
    </w:p>
    <w:p>
      <w:pPr>
        <w:spacing w:after="0"/>
        <w:ind w:left="0"/>
        <w:jc w:val="both"/>
      </w:pPr>
      <w:r>
        <w:rPr>
          <w:rFonts w:ascii="Times New Roman"/>
          <w:b w:val="false"/>
          <w:i w:val="false"/>
          <w:color w:val="000000"/>
          <w:sz w:val="28"/>
        </w:rPr>
        <w:t>
      глазурьдің үстінен және астынан әшекейлеу.</w:t>
      </w:r>
    </w:p>
    <w:bookmarkStart w:name="z1122" w:id="1110"/>
    <w:p>
      <w:pPr>
        <w:spacing w:after="0"/>
        <w:ind w:left="0"/>
        <w:jc w:val="both"/>
      </w:pPr>
      <w:r>
        <w:rPr>
          <w:rFonts w:ascii="Times New Roman"/>
          <w:b w:val="false"/>
          <w:i w:val="false"/>
          <w:color w:val="000000"/>
          <w:sz w:val="28"/>
        </w:rPr>
        <w:t>
      769. Білуге тиіс:</w:t>
      </w:r>
    </w:p>
    <w:bookmarkEnd w:id="1110"/>
    <w:p>
      <w:pPr>
        <w:spacing w:after="0"/>
        <w:ind w:left="0"/>
        <w:jc w:val="both"/>
      </w:pPr>
      <w:r>
        <w:rPr>
          <w:rFonts w:ascii="Times New Roman"/>
          <w:b w:val="false"/>
          <w:i w:val="false"/>
          <w:color w:val="000000"/>
          <w:sz w:val="28"/>
        </w:rPr>
        <w:t>
      "латгаль" қыш технологиясы;</w:t>
      </w:r>
    </w:p>
    <w:p>
      <w:pPr>
        <w:spacing w:after="0"/>
        <w:ind w:left="0"/>
        <w:jc w:val="both"/>
      </w:pPr>
      <w:r>
        <w:rPr>
          <w:rFonts w:ascii="Times New Roman"/>
          <w:b w:val="false"/>
          <w:i w:val="false"/>
          <w:color w:val="000000"/>
          <w:sz w:val="28"/>
        </w:rPr>
        <w:t>
      глазурьді жағу тәсілдері және рецептурасы, әр түрлі реңктер алу тәсілдері;</w:t>
      </w:r>
    </w:p>
    <w:p>
      <w:pPr>
        <w:spacing w:after="0"/>
        <w:ind w:left="0"/>
        <w:jc w:val="both"/>
      </w:pPr>
      <w:r>
        <w:rPr>
          <w:rFonts w:ascii="Times New Roman"/>
          <w:b w:val="false"/>
          <w:i w:val="false"/>
          <w:color w:val="000000"/>
          <w:sz w:val="28"/>
        </w:rPr>
        <w:t xml:space="preserve">
      декор түрлері; </w:t>
      </w:r>
    </w:p>
    <w:p>
      <w:pPr>
        <w:spacing w:after="0"/>
        <w:ind w:left="0"/>
        <w:jc w:val="both"/>
      </w:pPr>
      <w:r>
        <w:rPr>
          <w:rFonts w:ascii="Times New Roman"/>
          <w:b w:val="false"/>
          <w:i w:val="false"/>
          <w:color w:val="000000"/>
          <w:sz w:val="28"/>
        </w:rPr>
        <w:t>
      саз-балшықтың минерологиялық құрамына байланысты бұйымдарды термоөңдеу режимі;</w:t>
      </w:r>
    </w:p>
    <w:p>
      <w:pPr>
        <w:spacing w:after="0"/>
        <w:ind w:left="0"/>
        <w:jc w:val="both"/>
      </w:pPr>
      <w:r>
        <w:rPr>
          <w:rFonts w:ascii="Times New Roman"/>
          <w:b w:val="false"/>
          <w:i w:val="false"/>
          <w:color w:val="000000"/>
          <w:sz w:val="28"/>
        </w:rPr>
        <w:t>
      қыштан жасалған бұйымдарды жасаудағы халықтық дәстүрлер.</w:t>
      </w:r>
    </w:p>
    <w:bookmarkStart w:name="z1123" w:id="1111"/>
    <w:p>
      <w:pPr>
        <w:spacing w:after="0"/>
        <w:ind w:left="0"/>
        <w:jc w:val="left"/>
      </w:pPr>
      <w:r>
        <w:rPr>
          <w:rFonts w:ascii="Times New Roman"/>
          <w:b/>
          <w:i w:val="false"/>
          <w:color w:val="000000"/>
        </w:rPr>
        <w:t xml:space="preserve"> Параграф 29. Қыштан көркем бұйымдар жасаушы, 6-разряд</w:t>
      </w:r>
    </w:p>
    <w:bookmarkEnd w:id="1111"/>
    <w:bookmarkStart w:name="z1124" w:id="1112"/>
    <w:p>
      <w:pPr>
        <w:spacing w:after="0"/>
        <w:ind w:left="0"/>
        <w:jc w:val="both"/>
      </w:pPr>
      <w:r>
        <w:rPr>
          <w:rFonts w:ascii="Times New Roman"/>
          <w:b w:val="false"/>
          <w:i w:val="false"/>
          <w:color w:val="000000"/>
          <w:sz w:val="28"/>
        </w:rPr>
        <w:t>
      770. Жұмыс сипаттамасы:</w:t>
      </w:r>
    </w:p>
    <w:bookmarkEnd w:id="1112"/>
    <w:p>
      <w:pPr>
        <w:spacing w:after="0"/>
        <w:ind w:left="0"/>
        <w:jc w:val="both"/>
      </w:pPr>
      <w:r>
        <w:rPr>
          <w:rFonts w:ascii="Times New Roman"/>
          <w:b w:val="false"/>
          <w:i w:val="false"/>
          <w:color w:val="000000"/>
          <w:sz w:val="28"/>
        </w:rPr>
        <w:t>
      көркемдігі жоғары, аса күрделі және бірегей, минерологиялық құрамына әр түрлі саз балшықтан жасалған декоры ерекше, сондай-ақ өзге де материалдармен құрамдалған қыш бұйымдарды жасау;</w:t>
      </w:r>
    </w:p>
    <w:p>
      <w:pPr>
        <w:spacing w:after="0"/>
        <w:ind w:left="0"/>
        <w:jc w:val="both"/>
      </w:pPr>
      <w:r>
        <w:rPr>
          <w:rFonts w:ascii="Times New Roman"/>
          <w:b w:val="false"/>
          <w:i w:val="false"/>
          <w:color w:val="000000"/>
          <w:sz w:val="28"/>
        </w:rPr>
        <w:t>
      аса күрделі мүсін бұйымдарын соғу.</w:t>
      </w:r>
    </w:p>
    <w:bookmarkStart w:name="z1125" w:id="1113"/>
    <w:p>
      <w:pPr>
        <w:spacing w:after="0"/>
        <w:ind w:left="0"/>
        <w:jc w:val="both"/>
      </w:pPr>
      <w:r>
        <w:rPr>
          <w:rFonts w:ascii="Times New Roman"/>
          <w:b w:val="false"/>
          <w:i w:val="false"/>
          <w:color w:val="000000"/>
          <w:sz w:val="28"/>
        </w:rPr>
        <w:t>
      771. Білуге тиіс:</w:t>
      </w:r>
    </w:p>
    <w:bookmarkEnd w:id="1113"/>
    <w:p>
      <w:pPr>
        <w:spacing w:after="0"/>
        <w:ind w:left="0"/>
        <w:jc w:val="both"/>
      </w:pPr>
      <w:r>
        <w:rPr>
          <w:rFonts w:ascii="Times New Roman"/>
          <w:b w:val="false"/>
          <w:i w:val="false"/>
          <w:color w:val="000000"/>
          <w:sz w:val="28"/>
        </w:rPr>
        <w:t>
      қыш бұйымдарды жасаудың барлық тәсілдері;</w:t>
      </w:r>
    </w:p>
    <w:p>
      <w:pPr>
        <w:spacing w:after="0"/>
        <w:ind w:left="0"/>
        <w:jc w:val="both"/>
      </w:pPr>
      <w:r>
        <w:rPr>
          <w:rFonts w:ascii="Times New Roman"/>
          <w:b w:val="false"/>
          <w:i w:val="false"/>
          <w:color w:val="000000"/>
          <w:sz w:val="28"/>
        </w:rPr>
        <w:t>
      глазурьдің барлық түрлері мен оларды бұйымдарға жағу тәсілдері;</w:t>
      </w:r>
    </w:p>
    <w:p>
      <w:pPr>
        <w:spacing w:after="0"/>
        <w:ind w:left="0"/>
        <w:jc w:val="both"/>
      </w:pPr>
      <w:r>
        <w:rPr>
          <w:rFonts w:ascii="Times New Roman"/>
          <w:b w:val="false"/>
          <w:i w:val="false"/>
          <w:color w:val="000000"/>
          <w:sz w:val="28"/>
        </w:rPr>
        <w:t>
      халықтық өнердің дамуының негізгі бағыттары.</w:t>
      </w:r>
    </w:p>
    <w:bookmarkStart w:name="z1126" w:id="1114"/>
    <w:p>
      <w:pPr>
        <w:spacing w:after="0"/>
        <w:ind w:left="0"/>
        <w:jc w:val="left"/>
      </w:pPr>
      <w:r>
        <w:rPr>
          <w:rFonts w:ascii="Times New Roman"/>
          <w:b/>
          <w:i w:val="false"/>
          <w:color w:val="000000"/>
        </w:rPr>
        <w:t xml:space="preserve"> Параграф 30. Матаға сурет салатын суретші, 3-разряд</w:t>
      </w:r>
    </w:p>
    <w:bookmarkEnd w:id="1114"/>
    <w:bookmarkStart w:name="z1127" w:id="1115"/>
    <w:p>
      <w:pPr>
        <w:spacing w:after="0"/>
        <w:ind w:left="0"/>
        <w:jc w:val="both"/>
      </w:pPr>
      <w:r>
        <w:rPr>
          <w:rFonts w:ascii="Times New Roman"/>
          <w:b w:val="false"/>
          <w:i w:val="false"/>
          <w:color w:val="000000"/>
          <w:sz w:val="28"/>
        </w:rPr>
        <w:t>
      772. Жұмыс сипаттамасы:</w:t>
      </w:r>
    </w:p>
    <w:bookmarkEnd w:id="1115"/>
    <w:p>
      <w:pPr>
        <w:spacing w:after="0"/>
        <w:ind w:left="0"/>
        <w:jc w:val="both"/>
      </w:pPr>
      <w:r>
        <w:rPr>
          <w:rFonts w:ascii="Times New Roman"/>
          <w:b w:val="false"/>
          <w:i w:val="false"/>
          <w:color w:val="000000"/>
          <w:sz w:val="28"/>
        </w:rPr>
        <w:t xml:space="preserve">
      орамалдардың, шарфтардың, дастарханның, майлықтың, көйлектердің матасына күрделігі орташа шығармашылық дайындамалар бойынша, салқын батика және тораптарды байлау техникасын пайдалана отырып көркемдік сурет салу; </w:t>
      </w:r>
    </w:p>
    <w:p>
      <w:pPr>
        <w:spacing w:after="0"/>
        <w:ind w:left="0"/>
        <w:jc w:val="both"/>
      </w:pPr>
      <w:r>
        <w:rPr>
          <w:rFonts w:ascii="Times New Roman"/>
          <w:b w:val="false"/>
          <w:i w:val="false"/>
          <w:color w:val="000000"/>
          <w:sz w:val="28"/>
        </w:rPr>
        <w:t>
      дайын бояулардан түс ерітіндісін (2, 3 түс) жасау.</w:t>
      </w:r>
    </w:p>
    <w:bookmarkStart w:name="z1128" w:id="1116"/>
    <w:p>
      <w:pPr>
        <w:spacing w:after="0"/>
        <w:ind w:left="0"/>
        <w:jc w:val="both"/>
      </w:pPr>
      <w:r>
        <w:rPr>
          <w:rFonts w:ascii="Times New Roman"/>
          <w:b w:val="false"/>
          <w:i w:val="false"/>
          <w:color w:val="000000"/>
          <w:sz w:val="28"/>
        </w:rPr>
        <w:t>
      773. Білуге тиіс:</w:t>
      </w:r>
    </w:p>
    <w:bookmarkEnd w:id="1116"/>
    <w:p>
      <w:pPr>
        <w:spacing w:after="0"/>
        <w:ind w:left="0"/>
        <w:jc w:val="both"/>
      </w:pPr>
      <w:r>
        <w:rPr>
          <w:rFonts w:ascii="Times New Roman"/>
          <w:b w:val="false"/>
          <w:i w:val="false"/>
          <w:color w:val="000000"/>
          <w:sz w:val="28"/>
        </w:rPr>
        <w:t>
      салқын батика және тораптарды байлау техникасын пайдалана отырып сурет салу тәсілдері;</w:t>
      </w:r>
    </w:p>
    <w:p>
      <w:pPr>
        <w:spacing w:after="0"/>
        <w:ind w:left="0"/>
        <w:jc w:val="both"/>
      </w:pPr>
      <w:r>
        <w:rPr>
          <w:rFonts w:ascii="Times New Roman"/>
          <w:b w:val="false"/>
          <w:i w:val="false"/>
          <w:color w:val="000000"/>
          <w:sz w:val="28"/>
        </w:rPr>
        <w:t>
      бояулардың түс үйлесімділігі және оларды сурет салуда пайдалану;</w:t>
      </w:r>
    </w:p>
    <w:p>
      <w:pPr>
        <w:spacing w:after="0"/>
        <w:ind w:left="0"/>
        <w:jc w:val="both"/>
      </w:pPr>
      <w:r>
        <w:rPr>
          <w:rFonts w:ascii="Times New Roman"/>
          <w:b w:val="false"/>
          <w:i w:val="false"/>
          <w:color w:val="000000"/>
          <w:sz w:val="28"/>
        </w:rPr>
        <w:t>
      матаға сурет салған кездегі ақаулықтардың пайда болу себептері олардың алдын алу және жою тәсілдері;</w:t>
      </w:r>
    </w:p>
    <w:p>
      <w:pPr>
        <w:spacing w:after="0"/>
        <w:ind w:left="0"/>
        <w:jc w:val="both"/>
      </w:pPr>
      <w:r>
        <w:rPr>
          <w:rFonts w:ascii="Times New Roman"/>
          <w:b w:val="false"/>
          <w:i w:val="false"/>
          <w:color w:val="000000"/>
          <w:sz w:val="28"/>
        </w:rPr>
        <w:t>
      бояулардың әр түрі сыныптары: тік, куб тәрізді және кубозол (мақта-маталар үшін), белсенді (мақта-мата және жібек маталар үшін), қышқыл (жасанды маталар үшін).</w:t>
      </w:r>
    </w:p>
    <w:bookmarkStart w:name="z1129" w:id="1117"/>
    <w:p>
      <w:pPr>
        <w:spacing w:after="0"/>
        <w:ind w:left="0"/>
        <w:jc w:val="left"/>
      </w:pPr>
      <w:r>
        <w:rPr>
          <w:rFonts w:ascii="Times New Roman"/>
          <w:b/>
          <w:i w:val="false"/>
          <w:color w:val="000000"/>
        </w:rPr>
        <w:t xml:space="preserve"> Параграф 31. Матаға сурет салатын суретші, 4-разряд</w:t>
      </w:r>
    </w:p>
    <w:bookmarkEnd w:id="1117"/>
    <w:bookmarkStart w:name="z1130" w:id="1118"/>
    <w:p>
      <w:pPr>
        <w:spacing w:after="0"/>
        <w:ind w:left="0"/>
        <w:jc w:val="both"/>
      </w:pPr>
      <w:r>
        <w:rPr>
          <w:rFonts w:ascii="Times New Roman"/>
          <w:b w:val="false"/>
          <w:i w:val="false"/>
          <w:color w:val="000000"/>
          <w:sz w:val="28"/>
        </w:rPr>
        <w:t>
      774. Жұмыс сипаттамасы:</w:t>
      </w:r>
    </w:p>
    <w:bookmarkEnd w:id="1118"/>
    <w:p>
      <w:pPr>
        <w:spacing w:after="0"/>
        <w:ind w:left="0"/>
        <w:jc w:val="both"/>
      </w:pPr>
      <w:r>
        <w:rPr>
          <w:rFonts w:ascii="Times New Roman"/>
          <w:b w:val="false"/>
          <w:i w:val="false"/>
          <w:color w:val="000000"/>
          <w:sz w:val="28"/>
        </w:rPr>
        <w:t>
      матаның пішіміне, палантинға, панноға композициясында көп түсті күрделі көркем суреті бар өрнекті еркін сурет салу және ыстық батика техникасын пайдалана отырып салу.</w:t>
      </w:r>
    </w:p>
    <w:bookmarkStart w:name="z1131" w:id="1119"/>
    <w:p>
      <w:pPr>
        <w:spacing w:after="0"/>
        <w:ind w:left="0"/>
        <w:jc w:val="both"/>
      </w:pPr>
      <w:r>
        <w:rPr>
          <w:rFonts w:ascii="Times New Roman"/>
          <w:b w:val="false"/>
          <w:i w:val="false"/>
          <w:color w:val="000000"/>
          <w:sz w:val="28"/>
        </w:rPr>
        <w:t>
      775. Білуге тиіс:</w:t>
      </w:r>
    </w:p>
    <w:bookmarkEnd w:id="1119"/>
    <w:p>
      <w:pPr>
        <w:spacing w:after="0"/>
        <w:ind w:left="0"/>
        <w:jc w:val="both"/>
      </w:pPr>
      <w:r>
        <w:rPr>
          <w:rFonts w:ascii="Times New Roman"/>
          <w:b w:val="false"/>
          <w:i w:val="false"/>
          <w:color w:val="000000"/>
          <w:sz w:val="28"/>
        </w:rPr>
        <w:t>
      еркін сурет салу техникасында декоративтік әсер жасау әдістері;</w:t>
      </w:r>
    </w:p>
    <w:p>
      <w:pPr>
        <w:spacing w:after="0"/>
        <w:ind w:left="0"/>
        <w:jc w:val="both"/>
      </w:pPr>
      <w:r>
        <w:rPr>
          <w:rFonts w:ascii="Times New Roman"/>
          <w:b w:val="false"/>
          <w:i w:val="false"/>
          <w:color w:val="000000"/>
          <w:sz w:val="28"/>
        </w:rPr>
        <w:t>
      матаға ыстық балауыз жазу тәсілдері;</w:t>
      </w:r>
    </w:p>
    <w:p>
      <w:pPr>
        <w:spacing w:after="0"/>
        <w:ind w:left="0"/>
        <w:jc w:val="both"/>
      </w:pPr>
      <w:r>
        <w:rPr>
          <w:rFonts w:ascii="Times New Roman"/>
          <w:b w:val="false"/>
          <w:i w:val="false"/>
          <w:color w:val="000000"/>
          <w:sz w:val="28"/>
        </w:rPr>
        <w:t>
      матаға сурет салудың ұлттық дәстүрлері пайдаланылған эскиздердің композициялық құрылымы.</w:t>
      </w:r>
    </w:p>
    <w:bookmarkStart w:name="z1132" w:id="1120"/>
    <w:p>
      <w:pPr>
        <w:spacing w:after="0"/>
        <w:ind w:left="0"/>
        <w:jc w:val="left"/>
      </w:pPr>
      <w:r>
        <w:rPr>
          <w:rFonts w:ascii="Times New Roman"/>
          <w:b/>
          <w:i w:val="false"/>
          <w:color w:val="000000"/>
        </w:rPr>
        <w:t xml:space="preserve"> Параграф 32. Матаға сурет салатын суретші, 5-разряд</w:t>
      </w:r>
    </w:p>
    <w:bookmarkEnd w:id="1120"/>
    <w:bookmarkStart w:name="z1133" w:id="1121"/>
    <w:p>
      <w:pPr>
        <w:spacing w:after="0"/>
        <w:ind w:left="0"/>
        <w:jc w:val="both"/>
      </w:pPr>
      <w:r>
        <w:rPr>
          <w:rFonts w:ascii="Times New Roman"/>
          <w:b w:val="false"/>
          <w:i w:val="false"/>
          <w:color w:val="000000"/>
          <w:sz w:val="28"/>
        </w:rPr>
        <w:t>
      776. Жұмыс сипаттамасы:</w:t>
      </w:r>
    </w:p>
    <w:bookmarkEnd w:id="1121"/>
    <w:p>
      <w:pPr>
        <w:spacing w:after="0"/>
        <w:ind w:left="0"/>
        <w:jc w:val="both"/>
      </w:pPr>
      <w:r>
        <w:rPr>
          <w:rFonts w:ascii="Times New Roman"/>
          <w:b w:val="false"/>
          <w:i w:val="false"/>
          <w:color w:val="000000"/>
          <w:sz w:val="28"/>
        </w:rPr>
        <w:t>
      киімді, интерьерді техниканың әр түрлі түрлерін пайдалана отырып, өзіндік шығармашылық композиция бойынша әшекейлеу үшін өте күрделі бұйымдардың матасына көркем сурет салу;</w:t>
      </w:r>
    </w:p>
    <w:p>
      <w:pPr>
        <w:spacing w:after="0"/>
        <w:ind w:left="0"/>
        <w:jc w:val="both"/>
      </w:pPr>
      <w:r>
        <w:rPr>
          <w:rFonts w:ascii="Times New Roman"/>
          <w:b w:val="false"/>
          <w:i w:val="false"/>
          <w:color w:val="000000"/>
          <w:sz w:val="28"/>
        </w:rPr>
        <w:t>
      халықтық дәстүр негізінде орындалған бұйымдарға сурет салу.</w:t>
      </w:r>
    </w:p>
    <w:bookmarkStart w:name="z1134" w:id="1122"/>
    <w:p>
      <w:pPr>
        <w:spacing w:after="0"/>
        <w:ind w:left="0"/>
        <w:jc w:val="both"/>
      </w:pPr>
      <w:r>
        <w:rPr>
          <w:rFonts w:ascii="Times New Roman"/>
          <w:b w:val="false"/>
          <w:i w:val="false"/>
          <w:color w:val="000000"/>
          <w:sz w:val="28"/>
        </w:rPr>
        <w:t>
      777. Білуге тиіс:</w:t>
      </w:r>
    </w:p>
    <w:bookmarkEnd w:id="1122"/>
    <w:p>
      <w:pPr>
        <w:spacing w:after="0"/>
        <w:ind w:left="0"/>
        <w:jc w:val="both"/>
      </w:pPr>
      <w:r>
        <w:rPr>
          <w:rFonts w:ascii="Times New Roman"/>
          <w:b w:val="false"/>
          <w:i w:val="false"/>
          <w:color w:val="000000"/>
          <w:sz w:val="28"/>
        </w:rPr>
        <w:t>
      көркем сурет салуда қолданылатын техниканың барлық түрлерін біріктіру тәсілдері;</w:t>
      </w:r>
    </w:p>
    <w:p>
      <w:pPr>
        <w:spacing w:after="0"/>
        <w:ind w:left="0"/>
        <w:jc w:val="both"/>
      </w:pPr>
      <w:r>
        <w:rPr>
          <w:rFonts w:ascii="Times New Roman"/>
          <w:b w:val="false"/>
          <w:i w:val="false"/>
          <w:color w:val="000000"/>
          <w:sz w:val="28"/>
        </w:rPr>
        <w:t>
      композицияға арналған күрделі колористік шешім жасау;</w:t>
      </w:r>
    </w:p>
    <w:p>
      <w:pPr>
        <w:spacing w:after="0"/>
        <w:ind w:left="0"/>
        <w:jc w:val="both"/>
      </w:pPr>
      <w:r>
        <w:rPr>
          <w:rFonts w:ascii="Times New Roman"/>
          <w:b w:val="false"/>
          <w:i w:val="false"/>
          <w:color w:val="000000"/>
          <w:sz w:val="28"/>
        </w:rPr>
        <w:t>
      тоқыма бұйымдарды әшекейлеу саласында сән үлгісі бағытының заманауи тенденциялары.</w:t>
      </w:r>
    </w:p>
    <w:bookmarkStart w:name="z1135" w:id="1123"/>
    <w:p>
      <w:pPr>
        <w:spacing w:after="0"/>
        <w:ind w:left="0"/>
        <w:jc w:val="left"/>
      </w:pPr>
      <w:r>
        <w:rPr>
          <w:rFonts w:ascii="Times New Roman"/>
          <w:b/>
          <w:i w:val="false"/>
          <w:color w:val="000000"/>
        </w:rPr>
        <w:t xml:space="preserve"> Параграф 33. Матаға сурет салатын суретші, 6 рязряд</w:t>
      </w:r>
    </w:p>
    <w:bookmarkEnd w:id="1123"/>
    <w:bookmarkStart w:name="z1136" w:id="1124"/>
    <w:p>
      <w:pPr>
        <w:spacing w:after="0"/>
        <w:ind w:left="0"/>
        <w:jc w:val="both"/>
      </w:pPr>
      <w:r>
        <w:rPr>
          <w:rFonts w:ascii="Times New Roman"/>
          <w:b w:val="false"/>
          <w:i w:val="false"/>
          <w:color w:val="000000"/>
          <w:sz w:val="28"/>
        </w:rPr>
        <w:t>
      778. Жұмыс сипаттамасы:</w:t>
      </w:r>
    </w:p>
    <w:bookmarkEnd w:id="1124"/>
    <w:p>
      <w:pPr>
        <w:spacing w:after="0"/>
        <w:ind w:left="0"/>
        <w:jc w:val="both"/>
      </w:pPr>
      <w:r>
        <w:rPr>
          <w:rFonts w:ascii="Times New Roman"/>
          <w:b w:val="false"/>
          <w:i w:val="false"/>
          <w:color w:val="000000"/>
          <w:sz w:val="28"/>
        </w:rPr>
        <w:t>
      техниканың әр түрлі түрлерімен сынақ бұйымдарға, ширмаға, декоративтік және театр пердесіне, киім ансамбльдеріне ою-өрнек және сюжетті-тақырыптық композицияларды пайдалана отырып көркем сурет салу.</w:t>
      </w:r>
    </w:p>
    <w:bookmarkStart w:name="z1137" w:id="1125"/>
    <w:p>
      <w:pPr>
        <w:spacing w:after="0"/>
        <w:ind w:left="0"/>
        <w:jc w:val="both"/>
      </w:pPr>
      <w:r>
        <w:rPr>
          <w:rFonts w:ascii="Times New Roman"/>
          <w:b w:val="false"/>
          <w:i w:val="false"/>
          <w:color w:val="000000"/>
          <w:sz w:val="28"/>
        </w:rPr>
        <w:t>
      779. Білуге тиіс:</w:t>
      </w:r>
    </w:p>
    <w:bookmarkEnd w:id="1125"/>
    <w:p>
      <w:pPr>
        <w:spacing w:after="0"/>
        <w:ind w:left="0"/>
        <w:jc w:val="both"/>
      </w:pPr>
      <w:r>
        <w:rPr>
          <w:rFonts w:ascii="Times New Roman"/>
          <w:b w:val="false"/>
          <w:i w:val="false"/>
          <w:color w:val="000000"/>
          <w:sz w:val="28"/>
        </w:rPr>
        <w:t>
      көркем сурет салу техникасының әртүрлі түрлері;</w:t>
      </w:r>
    </w:p>
    <w:p>
      <w:pPr>
        <w:spacing w:after="0"/>
        <w:ind w:left="0"/>
        <w:jc w:val="both"/>
      </w:pPr>
      <w:r>
        <w:rPr>
          <w:rFonts w:ascii="Times New Roman"/>
          <w:b w:val="false"/>
          <w:i w:val="false"/>
          <w:color w:val="000000"/>
          <w:sz w:val="28"/>
        </w:rPr>
        <w:t>
      оларды біріктіру және пайдалану тәсілдері;</w:t>
      </w:r>
    </w:p>
    <w:p>
      <w:pPr>
        <w:spacing w:after="0"/>
        <w:ind w:left="0"/>
        <w:jc w:val="both"/>
      </w:pPr>
      <w:r>
        <w:rPr>
          <w:rFonts w:ascii="Times New Roman"/>
          <w:b w:val="false"/>
          <w:i w:val="false"/>
          <w:color w:val="000000"/>
          <w:sz w:val="28"/>
        </w:rPr>
        <w:t>
      композиция құру үшін ою-өрнек материалын пайдаланудың қайнар көздері мен стильдік ерекшеліктері;</w:t>
      </w:r>
    </w:p>
    <w:p>
      <w:pPr>
        <w:spacing w:after="0"/>
        <w:ind w:left="0"/>
        <w:jc w:val="both"/>
      </w:pPr>
      <w:r>
        <w:rPr>
          <w:rFonts w:ascii="Times New Roman"/>
          <w:b w:val="false"/>
          <w:i w:val="false"/>
          <w:color w:val="000000"/>
          <w:sz w:val="28"/>
        </w:rPr>
        <w:t xml:space="preserve">
      бояулардың сыныптамасы және сурет салу кезінде олардың матаға технологиялық сәйкестігі; </w:t>
      </w:r>
    </w:p>
    <w:p>
      <w:pPr>
        <w:spacing w:after="0"/>
        <w:ind w:left="0"/>
        <w:jc w:val="both"/>
      </w:pPr>
      <w:r>
        <w:rPr>
          <w:rFonts w:ascii="Times New Roman"/>
          <w:b w:val="false"/>
          <w:i w:val="false"/>
          <w:color w:val="000000"/>
          <w:sz w:val="28"/>
        </w:rPr>
        <w:t>
      киімнің ою-өрнек пішімінің сәйкестігі.</w:t>
      </w:r>
    </w:p>
    <w:bookmarkStart w:name="z1138" w:id="1126"/>
    <w:p>
      <w:pPr>
        <w:spacing w:after="0"/>
        <w:ind w:left="0"/>
        <w:jc w:val="left"/>
      </w:pPr>
      <w:r>
        <w:rPr>
          <w:rFonts w:ascii="Times New Roman"/>
          <w:b/>
          <w:i w:val="false"/>
          <w:color w:val="000000"/>
        </w:rPr>
        <w:t xml:space="preserve"> Параграф 34. Матаға сурет салатын суретші, 7-разряд</w:t>
      </w:r>
    </w:p>
    <w:bookmarkEnd w:id="1126"/>
    <w:bookmarkStart w:name="z1139" w:id="1127"/>
    <w:p>
      <w:pPr>
        <w:spacing w:after="0"/>
        <w:ind w:left="0"/>
        <w:jc w:val="both"/>
      </w:pPr>
      <w:r>
        <w:rPr>
          <w:rFonts w:ascii="Times New Roman"/>
          <w:b w:val="false"/>
          <w:i w:val="false"/>
          <w:color w:val="000000"/>
          <w:sz w:val="28"/>
        </w:rPr>
        <w:t>
      780. Жұмыс сипаттамасы:</w:t>
      </w:r>
    </w:p>
    <w:bookmarkEnd w:id="1127"/>
    <w:p>
      <w:pPr>
        <w:spacing w:after="0"/>
        <w:ind w:left="0"/>
        <w:jc w:val="both"/>
      </w:pPr>
      <w:r>
        <w:rPr>
          <w:rFonts w:ascii="Times New Roman"/>
          <w:b w:val="false"/>
          <w:i w:val="false"/>
          <w:color w:val="000000"/>
          <w:sz w:val="28"/>
        </w:rPr>
        <w:t>
      матаны, коллекциялық бұйымдардың (киім, орамал, интерьерге арналған бұйымдар) ансамбльдерін әшекейлеудің техникасы мен декоративтік әсерлерінің әртүрлі түрлерін пайдалана отырып, өзіндік шығармашылық композициялар мен колористік дайындамалар бойынша эксклюзивті бұйымдарға көркем сурет салу.</w:t>
      </w:r>
    </w:p>
    <w:bookmarkStart w:name="z1140" w:id="1128"/>
    <w:p>
      <w:pPr>
        <w:spacing w:after="0"/>
        <w:ind w:left="0"/>
        <w:jc w:val="both"/>
      </w:pPr>
      <w:r>
        <w:rPr>
          <w:rFonts w:ascii="Times New Roman"/>
          <w:b w:val="false"/>
          <w:i w:val="false"/>
          <w:color w:val="000000"/>
          <w:sz w:val="28"/>
        </w:rPr>
        <w:t>
      781. Білуге тиіс:</w:t>
      </w:r>
    </w:p>
    <w:bookmarkEnd w:id="1128"/>
    <w:p>
      <w:pPr>
        <w:spacing w:after="0"/>
        <w:ind w:left="0"/>
        <w:jc w:val="both"/>
      </w:pPr>
      <w:r>
        <w:rPr>
          <w:rFonts w:ascii="Times New Roman"/>
          <w:b w:val="false"/>
          <w:i w:val="false"/>
          <w:color w:val="000000"/>
          <w:sz w:val="28"/>
        </w:rPr>
        <w:t xml:space="preserve">
      көркем сурет салынған бұйымның заманауи ресімдеу бағыттары; </w:t>
      </w:r>
    </w:p>
    <w:p>
      <w:pPr>
        <w:spacing w:after="0"/>
        <w:ind w:left="0"/>
        <w:jc w:val="both"/>
      </w:pPr>
      <w:r>
        <w:rPr>
          <w:rFonts w:ascii="Times New Roman"/>
          <w:b w:val="false"/>
          <w:i w:val="false"/>
          <w:color w:val="000000"/>
          <w:sz w:val="28"/>
        </w:rPr>
        <w:t>
      айрықша коллекцияларды құрудың принциптері;</w:t>
      </w:r>
    </w:p>
    <w:p>
      <w:pPr>
        <w:spacing w:after="0"/>
        <w:ind w:left="0"/>
        <w:jc w:val="both"/>
      </w:pPr>
      <w:r>
        <w:rPr>
          <w:rFonts w:ascii="Times New Roman"/>
          <w:b w:val="false"/>
          <w:i w:val="false"/>
          <w:color w:val="000000"/>
          <w:sz w:val="28"/>
        </w:rPr>
        <w:t>
      аяқталған дизайнның тәсілдері мен әдістері.</w:t>
      </w:r>
    </w:p>
    <w:bookmarkStart w:name="z1141" w:id="1129"/>
    <w:p>
      <w:pPr>
        <w:spacing w:after="0"/>
        <w:ind w:left="0"/>
        <w:jc w:val="left"/>
      </w:pPr>
      <w:r>
        <w:rPr>
          <w:rFonts w:ascii="Times New Roman"/>
          <w:b/>
          <w:i w:val="false"/>
          <w:color w:val="000000"/>
        </w:rPr>
        <w:t xml:space="preserve"> Параграф 35. Металдан көркем бұйымдар жасаушы, 3-разряд</w:t>
      </w:r>
    </w:p>
    <w:bookmarkEnd w:id="1129"/>
    <w:bookmarkStart w:name="z1142" w:id="1130"/>
    <w:p>
      <w:pPr>
        <w:spacing w:after="0"/>
        <w:ind w:left="0"/>
        <w:jc w:val="both"/>
      </w:pPr>
      <w:r>
        <w:rPr>
          <w:rFonts w:ascii="Times New Roman"/>
          <w:b w:val="false"/>
          <w:i w:val="false"/>
          <w:color w:val="000000"/>
          <w:sz w:val="28"/>
        </w:rPr>
        <w:t>
      782. Жұмыс сипаттамасы:</w:t>
      </w:r>
    </w:p>
    <w:bookmarkEnd w:id="1130"/>
    <w:p>
      <w:pPr>
        <w:spacing w:after="0"/>
        <w:ind w:left="0"/>
        <w:jc w:val="both"/>
      </w:pPr>
      <w:r>
        <w:rPr>
          <w:rFonts w:ascii="Times New Roman"/>
          <w:b w:val="false"/>
          <w:i w:val="false"/>
          <w:color w:val="000000"/>
          <w:sz w:val="28"/>
        </w:rPr>
        <w:t>
      кәсіпшіліктің жергілікті дәстүріне тән металдан жасалған қарапайым көркем бұйымдарды жасау;</w:t>
      </w:r>
    </w:p>
    <w:p>
      <w:pPr>
        <w:spacing w:after="0"/>
        <w:ind w:left="0"/>
        <w:jc w:val="both"/>
      </w:pPr>
      <w:r>
        <w:rPr>
          <w:rFonts w:ascii="Times New Roman"/>
          <w:b w:val="false"/>
          <w:i w:val="false"/>
          <w:color w:val="000000"/>
          <w:sz w:val="28"/>
        </w:rPr>
        <w:t>
      зергерлік кішкене арамен аралау, егеумен өңдеу, қырнау, тегістеу, жылтырату;</w:t>
      </w:r>
    </w:p>
    <w:p>
      <w:pPr>
        <w:spacing w:after="0"/>
        <w:ind w:left="0"/>
        <w:jc w:val="both"/>
      </w:pPr>
      <w:r>
        <w:rPr>
          <w:rFonts w:ascii="Times New Roman"/>
          <w:b w:val="false"/>
          <w:i w:val="false"/>
          <w:color w:val="000000"/>
          <w:sz w:val="28"/>
        </w:rPr>
        <w:t>
      қарапайым төмен және жоғары температуралы дәнекерлеу;</w:t>
      </w:r>
    </w:p>
    <w:p>
      <w:pPr>
        <w:spacing w:after="0"/>
        <w:ind w:left="0"/>
        <w:jc w:val="both"/>
      </w:pPr>
      <w:r>
        <w:rPr>
          <w:rFonts w:ascii="Times New Roman"/>
          <w:b w:val="false"/>
          <w:i w:val="false"/>
          <w:color w:val="000000"/>
          <w:sz w:val="28"/>
        </w:rPr>
        <w:t>
      металды химиялық өңдеу (қышқылмен өңдеу) және зеңдеу;</w:t>
      </w:r>
    </w:p>
    <w:p>
      <w:pPr>
        <w:spacing w:after="0"/>
        <w:ind w:left="0"/>
        <w:jc w:val="both"/>
      </w:pPr>
      <w:r>
        <w:rPr>
          <w:rFonts w:ascii="Times New Roman"/>
          <w:b w:val="false"/>
          <w:i w:val="false"/>
          <w:color w:val="000000"/>
          <w:sz w:val="28"/>
        </w:rPr>
        <w:t>
      қажетті құралдар мен құрылғыларды жасау;</w:t>
      </w:r>
    </w:p>
    <w:p>
      <w:pPr>
        <w:spacing w:after="0"/>
        <w:ind w:left="0"/>
        <w:jc w:val="both"/>
      </w:pPr>
      <w:r>
        <w:rPr>
          <w:rFonts w:ascii="Times New Roman"/>
          <w:b w:val="false"/>
          <w:i w:val="false"/>
          <w:color w:val="000000"/>
          <w:sz w:val="28"/>
        </w:rPr>
        <w:t>
      бұйымдарда халықтың дәстүрлерді, ою-өрнектер мен формаларды бейнелеу;</w:t>
      </w:r>
    </w:p>
    <w:p>
      <w:pPr>
        <w:spacing w:after="0"/>
        <w:ind w:left="0"/>
        <w:jc w:val="both"/>
      </w:pPr>
      <w:r>
        <w:rPr>
          <w:rFonts w:ascii="Times New Roman"/>
          <w:b w:val="false"/>
          <w:i w:val="false"/>
          <w:color w:val="000000"/>
          <w:sz w:val="28"/>
        </w:rPr>
        <w:t>
      халықтық кәсіпшілік бұйымдарының көшірмесін алу.</w:t>
      </w:r>
    </w:p>
    <w:bookmarkStart w:name="z1143" w:id="1131"/>
    <w:p>
      <w:pPr>
        <w:spacing w:after="0"/>
        <w:ind w:left="0"/>
        <w:jc w:val="both"/>
      </w:pPr>
      <w:r>
        <w:rPr>
          <w:rFonts w:ascii="Times New Roman"/>
          <w:b w:val="false"/>
          <w:i w:val="false"/>
          <w:color w:val="000000"/>
          <w:sz w:val="28"/>
        </w:rPr>
        <w:t>
      783. Білуге тиіс:</w:t>
      </w:r>
    </w:p>
    <w:bookmarkEnd w:id="1131"/>
    <w:p>
      <w:pPr>
        <w:spacing w:after="0"/>
        <w:ind w:left="0"/>
        <w:jc w:val="both"/>
      </w:pPr>
      <w:r>
        <w:rPr>
          <w:rFonts w:ascii="Times New Roman"/>
          <w:b w:val="false"/>
          <w:i w:val="false"/>
          <w:color w:val="000000"/>
          <w:sz w:val="28"/>
        </w:rPr>
        <w:t>
      қолданылатын металдар мен олардың балқымасының қасиеттері мен өңдеу қағидалары;</w:t>
      </w:r>
    </w:p>
    <w:p>
      <w:pPr>
        <w:spacing w:after="0"/>
        <w:ind w:left="0"/>
        <w:jc w:val="both"/>
      </w:pPr>
      <w:r>
        <w:rPr>
          <w:rFonts w:ascii="Times New Roman"/>
          <w:b w:val="false"/>
          <w:i w:val="false"/>
          <w:color w:val="000000"/>
          <w:sz w:val="28"/>
        </w:rPr>
        <w:t>
      қарапайым геометриялық формалардың арақатынасы (пропорциялары) мен есебі туралын негізгі түсініктер;</w:t>
      </w:r>
    </w:p>
    <w:p>
      <w:pPr>
        <w:spacing w:after="0"/>
        <w:ind w:left="0"/>
        <w:jc w:val="both"/>
      </w:pPr>
      <w:r>
        <w:rPr>
          <w:rFonts w:ascii="Times New Roman"/>
          <w:b w:val="false"/>
          <w:i w:val="false"/>
          <w:color w:val="000000"/>
          <w:sz w:val="28"/>
        </w:rPr>
        <w:t>
      композиция негіздері;</w:t>
      </w:r>
    </w:p>
    <w:p>
      <w:pPr>
        <w:spacing w:after="0"/>
        <w:ind w:left="0"/>
        <w:jc w:val="both"/>
      </w:pPr>
      <w:r>
        <w:rPr>
          <w:rFonts w:ascii="Times New Roman"/>
          <w:b w:val="false"/>
          <w:i w:val="false"/>
          <w:color w:val="000000"/>
          <w:sz w:val="28"/>
        </w:rPr>
        <w:t>
      металдан бұйым жасау кезіндегі халықтық дәстүрлер.</w:t>
      </w:r>
    </w:p>
    <w:bookmarkStart w:name="z1144" w:id="1132"/>
    <w:p>
      <w:pPr>
        <w:spacing w:after="0"/>
        <w:ind w:left="0"/>
        <w:jc w:val="left"/>
      </w:pPr>
      <w:r>
        <w:rPr>
          <w:rFonts w:ascii="Times New Roman"/>
          <w:b/>
          <w:i w:val="false"/>
          <w:color w:val="000000"/>
        </w:rPr>
        <w:t xml:space="preserve"> Параграф 36. Металдан көркем бұйымдар жасаушы, 4-разряд</w:t>
      </w:r>
    </w:p>
    <w:bookmarkEnd w:id="1132"/>
    <w:bookmarkStart w:name="z1145" w:id="1133"/>
    <w:p>
      <w:pPr>
        <w:spacing w:after="0"/>
        <w:ind w:left="0"/>
        <w:jc w:val="both"/>
      </w:pPr>
      <w:r>
        <w:rPr>
          <w:rFonts w:ascii="Times New Roman"/>
          <w:b w:val="false"/>
          <w:i w:val="false"/>
          <w:color w:val="000000"/>
          <w:sz w:val="28"/>
        </w:rPr>
        <w:t>
      784. Жұмыс сипаттамасы:</w:t>
      </w:r>
    </w:p>
    <w:bookmarkEnd w:id="1133"/>
    <w:p>
      <w:pPr>
        <w:spacing w:after="0"/>
        <w:ind w:left="0"/>
        <w:jc w:val="both"/>
      </w:pPr>
      <w:r>
        <w:rPr>
          <w:rFonts w:ascii="Times New Roman"/>
          <w:b w:val="false"/>
          <w:i w:val="false"/>
          <w:color w:val="000000"/>
          <w:sz w:val="28"/>
        </w:rPr>
        <w:t>
      металдан жасалған күрделігі орташа көркем бұйымдарды жасау;</w:t>
      </w:r>
    </w:p>
    <w:p>
      <w:pPr>
        <w:spacing w:after="0"/>
        <w:ind w:left="0"/>
        <w:jc w:val="both"/>
      </w:pPr>
      <w:r>
        <w:rPr>
          <w:rFonts w:ascii="Times New Roman"/>
          <w:b w:val="false"/>
          <w:i w:val="false"/>
          <w:color w:val="000000"/>
          <w:sz w:val="28"/>
        </w:rPr>
        <w:t>
      металды жанышқышпен, бейін-жанышқышпен өңдеу;</w:t>
      </w:r>
    </w:p>
    <w:p>
      <w:pPr>
        <w:spacing w:after="0"/>
        <w:ind w:left="0"/>
        <w:jc w:val="both"/>
      </w:pPr>
      <w:r>
        <w:rPr>
          <w:rFonts w:ascii="Times New Roman"/>
          <w:b w:val="false"/>
          <w:i w:val="false"/>
          <w:color w:val="000000"/>
          <w:sz w:val="28"/>
        </w:rPr>
        <w:t>
      металды термоөңдеу;</w:t>
      </w:r>
    </w:p>
    <w:p>
      <w:pPr>
        <w:spacing w:after="0"/>
        <w:ind w:left="0"/>
        <w:jc w:val="both"/>
      </w:pPr>
      <w:r>
        <w:rPr>
          <w:rFonts w:ascii="Times New Roman"/>
          <w:b w:val="false"/>
          <w:i w:val="false"/>
          <w:color w:val="000000"/>
          <w:sz w:val="28"/>
        </w:rPr>
        <w:t xml:space="preserve">
      бұйымдарды дәнекерлеу және қосып дәнекерлеу; </w:t>
      </w:r>
    </w:p>
    <w:p>
      <w:pPr>
        <w:spacing w:after="0"/>
        <w:ind w:left="0"/>
        <w:jc w:val="both"/>
      </w:pPr>
      <w:r>
        <w:rPr>
          <w:rFonts w:ascii="Times New Roman"/>
          <w:b w:val="false"/>
          <w:i w:val="false"/>
          <w:color w:val="000000"/>
          <w:sz w:val="28"/>
        </w:rPr>
        <w:t>
      бедерлеу;</w:t>
      </w:r>
    </w:p>
    <w:p>
      <w:pPr>
        <w:spacing w:after="0"/>
        <w:ind w:left="0"/>
        <w:jc w:val="both"/>
      </w:pPr>
      <w:r>
        <w:rPr>
          <w:rFonts w:ascii="Times New Roman"/>
          <w:b w:val="false"/>
          <w:i w:val="false"/>
          <w:color w:val="000000"/>
          <w:sz w:val="28"/>
        </w:rPr>
        <w:t>
      бұйымдарды гальваникалық қаптау;</w:t>
      </w:r>
    </w:p>
    <w:p>
      <w:pPr>
        <w:spacing w:after="0"/>
        <w:ind w:left="0"/>
        <w:jc w:val="both"/>
      </w:pPr>
      <w:r>
        <w:rPr>
          <w:rFonts w:ascii="Times New Roman"/>
          <w:b w:val="false"/>
          <w:i w:val="false"/>
          <w:color w:val="000000"/>
          <w:sz w:val="28"/>
        </w:rPr>
        <w:t>
      бұйымдардың екі жағын екі түрлі түске дейін қаптау;</w:t>
      </w:r>
    </w:p>
    <w:p>
      <w:pPr>
        <w:spacing w:after="0"/>
        <w:ind w:left="0"/>
        <w:jc w:val="both"/>
      </w:pPr>
      <w:r>
        <w:rPr>
          <w:rFonts w:ascii="Times New Roman"/>
          <w:b w:val="false"/>
          <w:i w:val="false"/>
          <w:color w:val="000000"/>
          <w:sz w:val="28"/>
        </w:rPr>
        <w:t>
      бұйымдарды қарапайым бекіту, штифтілеу, бұранда қоспалар тәсілімен монтаждау.</w:t>
      </w:r>
    </w:p>
    <w:bookmarkStart w:name="z1146" w:id="11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785. Білуге тиіс:</w:t>
      </w:r>
    </w:p>
    <w:bookmarkEnd w:id="1134"/>
    <w:p>
      <w:pPr>
        <w:spacing w:after="0"/>
        <w:ind w:left="0"/>
        <w:jc w:val="both"/>
      </w:pPr>
      <w:r>
        <w:rPr>
          <w:rFonts w:ascii="Times New Roman"/>
          <w:b w:val="false"/>
          <w:i w:val="false"/>
          <w:color w:val="000000"/>
          <w:sz w:val="28"/>
        </w:rPr>
        <w:t>
      металл мен балқымаларды өңдеудің әртүрлі түрлерінің технологиясы;</w:t>
      </w:r>
    </w:p>
    <w:p>
      <w:pPr>
        <w:spacing w:after="0"/>
        <w:ind w:left="0"/>
        <w:jc w:val="both"/>
      </w:pPr>
      <w:r>
        <w:rPr>
          <w:rFonts w:ascii="Times New Roman"/>
          <w:b w:val="false"/>
          <w:i w:val="false"/>
          <w:color w:val="000000"/>
          <w:sz w:val="28"/>
        </w:rPr>
        <w:t xml:space="preserve">
      дәнекер мен флюстердің рецептурасы; </w:t>
      </w:r>
    </w:p>
    <w:p>
      <w:pPr>
        <w:spacing w:after="0"/>
        <w:ind w:left="0"/>
        <w:jc w:val="both"/>
      </w:pPr>
      <w:r>
        <w:rPr>
          <w:rFonts w:ascii="Times New Roman"/>
          <w:b w:val="false"/>
          <w:i w:val="false"/>
          <w:color w:val="000000"/>
          <w:sz w:val="28"/>
        </w:rPr>
        <w:t>
      заманауи көркемдік-эстетикалық талаптар.</w:t>
      </w:r>
    </w:p>
    <w:bookmarkStart w:name="z1148" w:id="1135"/>
    <w:p>
      <w:pPr>
        <w:spacing w:after="0"/>
        <w:ind w:left="0"/>
        <w:jc w:val="left"/>
      </w:pPr>
      <w:r>
        <w:rPr>
          <w:rFonts w:ascii="Times New Roman"/>
          <w:b/>
          <w:i w:val="false"/>
          <w:color w:val="000000"/>
        </w:rPr>
        <w:t xml:space="preserve"> Параграф 37. Металдан көркем бұйымдар жасаушы, 5-разряд</w:t>
      </w:r>
    </w:p>
    <w:bookmarkEnd w:id="1135"/>
    <w:bookmarkStart w:name="z1149" w:id="1136"/>
    <w:p>
      <w:pPr>
        <w:spacing w:after="0"/>
        <w:ind w:left="0"/>
        <w:jc w:val="both"/>
      </w:pPr>
      <w:r>
        <w:rPr>
          <w:rFonts w:ascii="Times New Roman"/>
          <w:b w:val="false"/>
          <w:i w:val="false"/>
          <w:color w:val="000000"/>
          <w:sz w:val="28"/>
        </w:rPr>
        <w:t>
      786. Жұмыс сипаттамасы:</w:t>
      </w:r>
    </w:p>
    <w:bookmarkEnd w:id="1136"/>
    <w:p>
      <w:pPr>
        <w:spacing w:after="0"/>
        <w:ind w:left="0"/>
        <w:jc w:val="both"/>
      </w:pPr>
      <w:r>
        <w:rPr>
          <w:rFonts w:ascii="Times New Roman"/>
          <w:b w:val="false"/>
          <w:i w:val="false"/>
          <w:color w:val="000000"/>
          <w:sz w:val="28"/>
        </w:rPr>
        <w:t>
      металдан жасалған күрделі көркем бұйымдарды жеке композициялар бойынша жасау;</w:t>
      </w:r>
    </w:p>
    <w:p>
      <w:pPr>
        <w:spacing w:after="0"/>
        <w:ind w:left="0"/>
        <w:jc w:val="both"/>
      </w:pPr>
      <w:r>
        <w:rPr>
          <w:rFonts w:ascii="Times New Roman"/>
          <w:b w:val="false"/>
          <w:i w:val="false"/>
          <w:color w:val="000000"/>
          <w:sz w:val="28"/>
        </w:rPr>
        <w:t>
      металды химиялық-термиялық өңдеу, дәнекерлеу және ұсталық жұмыстарды орындау;</w:t>
      </w:r>
    </w:p>
    <w:p>
      <w:pPr>
        <w:spacing w:after="0"/>
        <w:ind w:left="0"/>
        <w:jc w:val="both"/>
      </w:pPr>
      <w:r>
        <w:rPr>
          <w:rFonts w:ascii="Times New Roman"/>
          <w:b w:val="false"/>
          <w:i w:val="false"/>
          <w:color w:val="000000"/>
          <w:sz w:val="28"/>
        </w:rPr>
        <w:t>
      қарапайым композицияларды оюлау;</w:t>
      </w:r>
    </w:p>
    <w:p>
      <w:pPr>
        <w:spacing w:after="0"/>
        <w:ind w:left="0"/>
        <w:jc w:val="both"/>
      </w:pPr>
      <w:r>
        <w:rPr>
          <w:rFonts w:ascii="Times New Roman"/>
          <w:b w:val="false"/>
          <w:i w:val="false"/>
          <w:color w:val="000000"/>
          <w:sz w:val="28"/>
        </w:rPr>
        <w:t>
      терең тарту;</w:t>
      </w:r>
    </w:p>
    <w:p>
      <w:pPr>
        <w:spacing w:after="0"/>
        <w:ind w:left="0"/>
        <w:jc w:val="both"/>
      </w:pPr>
      <w:r>
        <w:rPr>
          <w:rFonts w:ascii="Times New Roman"/>
          <w:b w:val="false"/>
          <w:i w:val="false"/>
          <w:color w:val="000000"/>
          <w:sz w:val="28"/>
        </w:rPr>
        <w:t>
      бұйымдарды екі түсті эмальмен қаптау;</w:t>
      </w:r>
    </w:p>
    <w:p>
      <w:pPr>
        <w:spacing w:after="0"/>
        <w:ind w:left="0"/>
        <w:jc w:val="both"/>
      </w:pPr>
      <w:r>
        <w:rPr>
          <w:rFonts w:ascii="Times New Roman"/>
          <w:b w:val="false"/>
          <w:i w:val="false"/>
          <w:color w:val="000000"/>
          <w:sz w:val="28"/>
        </w:rPr>
        <w:t>
      бұйымдарды күрделі бекіту, шпон қоспалар тәсілімен монтаждау;</w:t>
      </w:r>
    </w:p>
    <w:p>
      <w:pPr>
        <w:spacing w:after="0"/>
        <w:ind w:left="0"/>
        <w:jc w:val="both"/>
      </w:pPr>
      <w:r>
        <w:rPr>
          <w:rFonts w:ascii="Times New Roman"/>
          <w:b w:val="false"/>
          <w:i w:val="false"/>
          <w:color w:val="000000"/>
          <w:sz w:val="28"/>
        </w:rPr>
        <w:t>
      бұйым жасауда металл мен өзге де материалдарды біріктіру;</w:t>
      </w:r>
    </w:p>
    <w:p>
      <w:pPr>
        <w:spacing w:after="0"/>
        <w:ind w:left="0"/>
        <w:jc w:val="both"/>
      </w:pPr>
      <w:r>
        <w:rPr>
          <w:rFonts w:ascii="Times New Roman"/>
          <w:b w:val="false"/>
          <w:i w:val="false"/>
          <w:color w:val="000000"/>
          <w:sz w:val="28"/>
        </w:rPr>
        <w:t>
      интерьерге арналған тапсырыстарды орындау.</w:t>
      </w:r>
    </w:p>
    <w:bookmarkStart w:name="z1150" w:id="1137"/>
    <w:p>
      <w:pPr>
        <w:spacing w:after="0"/>
        <w:ind w:left="0"/>
        <w:jc w:val="both"/>
      </w:pPr>
      <w:r>
        <w:rPr>
          <w:rFonts w:ascii="Times New Roman"/>
          <w:b w:val="false"/>
          <w:i w:val="false"/>
          <w:color w:val="000000"/>
          <w:sz w:val="28"/>
        </w:rPr>
        <w:t>
      787. Білуге тиіс:</w:t>
      </w:r>
    </w:p>
    <w:bookmarkEnd w:id="1137"/>
    <w:p>
      <w:pPr>
        <w:spacing w:after="0"/>
        <w:ind w:left="0"/>
        <w:jc w:val="both"/>
      </w:pPr>
      <w:r>
        <w:rPr>
          <w:rFonts w:ascii="Times New Roman"/>
          <w:b w:val="false"/>
          <w:i w:val="false"/>
          <w:color w:val="000000"/>
          <w:sz w:val="28"/>
        </w:rPr>
        <w:t xml:space="preserve">
      құюға арналған үлгілерді жасау тәсілдері; </w:t>
      </w:r>
    </w:p>
    <w:p>
      <w:pPr>
        <w:spacing w:after="0"/>
        <w:ind w:left="0"/>
        <w:jc w:val="both"/>
      </w:pPr>
      <w:r>
        <w:rPr>
          <w:rFonts w:ascii="Times New Roman"/>
          <w:b w:val="false"/>
          <w:i w:val="false"/>
          <w:color w:val="000000"/>
          <w:sz w:val="28"/>
        </w:rPr>
        <w:t>
      қолданылатын материалдардың рецептурасы, химиялық және физикалық қасиеттері;</w:t>
      </w:r>
    </w:p>
    <w:p>
      <w:pPr>
        <w:spacing w:after="0"/>
        <w:ind w:left="0"/>
        <w:jc w:val="both"/>
      </w:pPr>
      <w:r>
        <w:rPr>
          <w:rFonts w:ascii="Times New Roman"/>
          <w:b w:val="false"/>
          <w:i w:val="false"/>
          <w:color w:val="000000"/>
          <w:sz w:val="28"/>
        </w:rPr>
        <w:t>
      бұйымдарда ритм, форма, ою-өрнеу, түстің және өзге де элементтердің бірігуі.</w:t>
      </w:r>
    </w:p>
    <w:bookmarkStart w:name="z1151" w:id="1138"/>
    <w:p>
      <w:pPr>
        <w:spacing w:after="0"/>
        <w:ind w:left="0"/>
        <w:jc w:val="left"/>
      </w:pPr>
      <w:r>
        <w:rPr>
          <w:rFonts w:ascii="Times New Roman"/>
          <w:b/>
          <w:i w:val="false"/>
          <w:color w:val="000000"/>
        </w:rPr>
        <w:t xml:space="preserve"> Параграф 38. Металдан көркем бұйымдар жасаушы, 6-разряд</w:t>
      </w:r>
    </w:p>
    <w:bookmarkEnd w:id="1138"/>
    <w:bookmarkStart w:name="z1152" w:id="1139"/>
    <w:p>
      <w:pPr>
        <w:spacing w:after="0"/>
        <w:ind w:left="0"/>
        <w:jc w:val="both"/>
      </w:pPr>
      <w:r>
        <w:rPr>
          <w:rFonts w:ascii="Times New Roman"/>
          <w:b w:val="false"/>
          <w:i w:val="false"/>
          <w:color w:val="000000"/>
          <w:sz w:val="28"/>
        </w:rPr>
        <w:t xml:space="preserve">
      788. Жұмыс сипаттамасы: </w:t>
      </w:r>
    </w:p>
    <w:bookmarkEnd w:id="1139"/>
    <w:p>
      <w:pPr>
        <w:spacing w:after="0"/>
        <w:ind w:left="0"/>
        <w:jc w:val="both"/>
      </w:pPr>
      <w:r>
        <w:rPr>
          <w:rFonts w:ascii="Times New Roman"/>
          <w:b w:val="false"/>
          <w:i w:val="false"/>
          <w:color w:val="000000"/>
          <w:sz w:val="28"/>
        </w:rPr>
        <w:t>
      түсті металдан бірегей көркем бұйымдарды өңдеудің әр түрлі тәсілдерімен жасау;</w:t>
      </w:r>
    </w:p>
    <w:p>
      <w:pPr>
        <w:spacing w:after="0"/>
        <w:ind w:left="0"/>
        <w:jc w:val="both"/>
      </w:pPr>
      <w:r>
        <w:rPr>
          <w:rFonts w:ascii="Times New Roman"/>
          <w:b w:val="false"/>
          <w:i w:val="false"/>
          <w:color w:val="000000"/>
          <w:sz w:val="28"/>
        </w:rPr>
        <w:t>
      күрделі композицияларды оюлау;</w:t>
      </w:r>
    </w:p>
    <w:p>
      <w:pPr>
        <w:spacing w:after="0"/>
        <w:ind w:left="0"/>
        <w:jc w:val="both"/>
      </w:pPr>
      <w:r>
        <w:rPr>
          <w:rFonts w:ascii="Times New Roman"/>
          <w:b w:val="false"/>
          <w:i w:val="false"/>
          <w:color w:val="000000"/>
          <w:sz w:val="28"/>
        </w:rPr>
        <w:t>
      әр түрлі қырлы тастарды бекіту.</w:t>
      </w:r>
    </w:p>
    <w:bookmarkStart w:name="z1153" w:id="1140"/>
    <w:p>
      <w:pPr>
        <w:spacing w:after="0"/>
        <w:ind w:left="0"/>
        <w:jc w:val="both"/>
      </w:pPr>
      <w:r>
        <w:rPr>
          <w:rFonts w:ascii="Times New Roman"/>
          <w:b w:val="false"/>
          <w:i w:val="false"/>
          <w:color w:val="000000"/>
          <w:sz w:val="28"/>
        </w:rPr>
        <w:t>
      789. Білуге тиіс:</w:t>
      </w:r>
    </w:p>
    <w:bookmarkEnd w:id="1140"/>
    <w:p>
      <w:pPr>
        <w:spacing w:after="0"/>
        <w:ind w:left="0"/>
        <w:jc w:val="both"/>
      </w:pPr>
      <w:r>
        <w:rPr>
          <w:rFonts w:ascii="Times New Roman"/>
          <w:b w:val="false"/>
          <w:i w:val="false"/>
          <w:color w:val="000000"/>
          <w:sz w:val="28"/>
        </w:rPr>
        <w:t>
      түсті металды көркем өңдеудің ерекшеліктері;</w:t>
      </w:r>
    </w:p>
    <w:p>
      <w:pPr>
        <w:spacing w:after="0"/>
        <w:ind w:left="0"/>
        <w:jc w:val="both"/>
      </w:pPr>
      <w:r>
        <w:rPr>
          <w:rFonts w:ascii="Times New Roman"/>
          <w:b w:val="false"/>
          <w:i w:val="false"/>
          <w:color w:val="000000"/>
          <w:sz w:val="28"/>
        </w:rPr>
        <w:t xml:space="preserve">
      тастарды қырлау түрлері мен тәсілдері; </w:t>
      </w:r>
    </w:p>
    <w:p>
      <w:pPr>
        <w:spacing w:after="0"/>
        <w:ind w:left="0"/>
        <w:jc w:val="both"/>
      </w:pPr>
      <w:r>
        <w:rPr>
          <w:rFonts w:ascii="Times New Roman"/>
          <w:b w:val="false"/>
          <w:i w:val="false"/>
          <w:color w:val="000000"/>
          <w:sz w:val="28"/>
        </w:rPr>
        <w:t xml:space="preserve">
      зергерлік құралдармен жұмыс жүргізу тәсілдері; </w:t>
      </w:r>
    </w:p>
    <w:p>
      <w:pPr>
        <w:spacing w:after="0"/>
        <w:ind w:left="0"/>
        <w:jc w:val="both"/>
      </w:pPr>
      <w:r>
        <w:rPr>
          <w:rFonts w:ascii="Times New Roman"/>
          <w:b w:val="false"/>
          <w:i w:val="false"/>
          <w:color w:val="000000"/>
          <w:sz w:val="28"/>
        </w:rPr>
        <w:t>
      халықтық өнерді дамытудың негізгі бағыттары.</w:t>
      </w:r>
    </w:p>
    <w:bookmarkStart w:name="z1154" w:id="1141"/>
    <w:p>
      <w:pPr>
        <w:spacing w:after="0"/>
        <w:ind w:left="0"/>
        <w:jc w:val="left"/>
      </w:pPr>
      <w:r>
        <w:rPr>
          <w:rFonts w:ascii="Times New Roman"/>
          <w:b/>
          <w:i w:val="false"/>
          <w:color w:val="000000"/>
        </w:rPr>
        <w:t xml:space="preserve"> Параграф 39. Шыбықтан көркем бұйымдар жасаушы, 3-разряд</w:t>
      </w:r>
    </w:p>
    <w:bookmarkEnd w:id="1141"/>
    <w:bookmarkStart w:name="z1155" w:id="1142"/>
    <w:p>
      <w:pPr>
        <w:spacing w:after="0"/>
        <w:ind w:left="0"/>
        <w:jc w:val="both"/>
      </w:pPr>
      <w:r>
        <w:rPr>
          <w:rFonts w:ascii="Times New Roman"/>
          <w:b w:val="false"/>
          <w:i w:val="false"/>
          <w:color w:val="000000"/>
          <w:sz w:val="28"/>
        </w:rPr>
        <w:t>
      790. Жұмыс сипаттамасы:</w:t>
      </w:r>
    </w:p>
    <w:bookmarkEnd w:id="1142"/>
    <w:p>
      <w:pPr>
        <w:spacing w:after="0"/>
        <w:ind w:left="0"/>
        <w:jc w:val="both"/>
      </w:pPr>
      <w:r>
        <w:rPr>
          <w:rFonts w:ascii="Times New Roman"/>
          <w:b w:val="false"/>
          <w:i w:val="false"/>
          <w:color w:val="000000"/>
          <w:sz w:val="28"/>
        </w:rPr>
        <w:t>
      декоративтік және пайдалану мақсатында шыбықтан дөңгелек формалы күрделі емес құрылымды, өрімі қарапайым және күрделігі орташа көркем бұйымдарды формалар мен декоративтік элементтердің дұрыс үйлесімі мен сәйкестігін сақтай отырып жасау;</w:t>
      </w:r>
    </w:p>
    <w:p>
      <w:pPr>
        <w:spacing w:after="0"/>
        <w:ind w:left="0"/>
        <w:jc w:val="both"/>
      </w:pPr>
      <w:r>
        <w:rPr>
          <w:rFonts w:ascii="Times New Roman"/>
          <w:b w:val="false"/>
          <w:i w:val="false"/>
          <w:color w:val="000000"/>
          <w:sz w:val="28"/>
        </w:rPr>
        <w:t>
      материалды дайындау, түсі, ұзындығы мен ені бойынша өңдеу және таңдау;</w:t>
      </w:r>
    </w:p>
    <w:p>
      <w:pPr>
        <w:spacing w:after="0"/>
        <w:ind w:left="0"/>
        <w:jc w:val="both"/>
      </w:pPr>
      <w:r>
        <w:rPr>
          <w:rFonts w:ascii="Times New Roman"/>
          <w:b w:val="false"/>
          <w:i w:val="false"/>
          <w:color w:val="000000"/>
          <w:sz w:val="28"/>
        </w:rPr>
        <w:t>
      шыбықты ажырату және лента (тарамдар) жасау.</w:t>
      </w:r>
    </w:p>
    <w:bookmarkStart w:name="z1156" w:id="1143"/>
    <w:p>
      <w:pPr>
        <w:spacing w:after="0"/>
        <w:ind w:left="0"/>
        <w:jc w:val="both"/>
      </w:pPr>
      <w:r>
        <w:rPr>
          <w:rFonts w:ascii="Times New Roman"/>
          <w:b w:val="false"/>
          <w:i w:val="false"/>
          <w:color w:val="000000"/>
          <w:sz w:val="28"/>
        </w:rPr>
        <w:t>
      791. Білуге тиіс:</w:t>
      </w:r>
    </w:p>
    <w:bookmarkEnd w:id="1143"/>
    <w:p>
      <w:pPr>
        <w:spacing w:after="0"/>
        <w:ind w:left="0"/>
        <w:jc w:val="both"/>
      </w:pPr>
      <w:r>
        <w:rPr>
          <w:rFonts w:ascii="Times New Roman"/>
          <w:b w:val="false"/>
          <w:i w:val="false"/>
          <w:color w:val="000000"/>
          <w:sz w:val="28"/>
        </w:rPr>
        <w:t xml:space="preserve">
      шикізат дайындау кезеңдері; </w:t>
      </w:r>
    </w:p>
    <w:p>
      <w:pPr>
        <w:spacing w:after="0"/>
        <w:ind w:left="0"/>
        <w:jc w:val="both"/>
      </w:pPr>
      <w:r>
        <w:rPr>
          <w:rFonts w:ascii="Times New Roman"/>
          <w:b w:val="false"/>
          <w:i w:val="false"/>
          <w:color w:val="000000"/>
          <w:sz w:val="28"/>
        </w:rPr>
        <w:t>
      қабықты алу, кептіру, сұрыптау және шикізатты өзгеше өңдеу қағидалары;</w:t>
      </w:r>
    </w:p>
    <w:p>
      <w:pPr>
        <w:spacing w:after="0"/>
        <w:ind w:left="0"/>
        <w:jc w:val="both"/>
      </w:pPr>
      <w:r>
        <w:rPr>
          <w:rFonts w:ascii="Times New Roman"/>
          <w:b w:val="false"/>
          <w:i w:val="false"/>
          <w:color w:val="000000"/>
          <w:sz w:val="28"/>
        </w:rPr>
        <w:t>
      өрімнің негізгі тәсілдері;</w:t>
      </w:r>
    </w:p>
    <w:p>
      <w:pPr>
        <w:spacing w:after="0"/>
        <w:ind w:left="0"/>
        <w:jc w:val="both"/>
      </w:pPr>
      <w:r>
        <w:rPr>
          <w:rFonts w:ascii="Times New Roman"/>
          <w:b w:val="false"/>
          <w:i w:val="false"/>
          <w:color w:val="000000"/>
          <w:sz w:val="28"/>
        </w:rPr>
        <w:t>
      бұйымдардың қарапайым түрлері мен декоративтік элементтерді жасау тәсілдері;</w:t>
      </w:r>
    </w:p>
    <w:p>
      <w:pPr>
        <w:spacing w:after="0"/>
        <w:ind w:left="0"/>
        <w:jc w:val="both"/>
      </w:pPr>
      <w:r>
        <w:rPr>
          <w:rFonts w:ascii="Times New Roman"/>
          <w:b w:val="false"/>
          <w:i w:val="false"/>
          <w:color w:val="000000"/>
          <w:sz w:val="28"/>
        </w:rPr>
        <w:t xml:space="preserve">
      бұйымдардың функционалдық және декоративтік мақсаты; </w:t>
      </w:r>
    </w:p>
    <w:p>
      <w:pPr>
        <w:spacing w:after="0"/>
        <w:ind w:left="0"/>
        <w:jc w:val="both"/>
      </w:pPr>
      <w:r>
        <w:rPr>
          <w:rFonts w:ascii="Times New Roman"/>
          <w:b w:val="false"/>
          <w:i w:val="false"/>
          <w:color w:val="000000"/>
          <w:sz w:val="28"/>
        </w:rPr>
        <w:t>
      қолданылатын құралдар, құрылғылар, оларды жасаудың қағидалары мен тәсілдері;</w:t>
      </w:r>
    </w:p>
    <w:p>
      <w:pPr>
        <w:spacing w:after="0"/>
        <w:ind w:left="0"/>
        <w:jc w:val="both"/>
      </w:pPr>
      <w:r>
        <w:rPr>
          <w:rFonts w:ascii="Times New Roman"/>
          <w:b w:val="false"/>
          <w:i w:val="false"/>
          <w:color w:val="000000"/>
          <w:sz w:val="28"/>
        </w:rPr>
        <w:t xml:space="preserve">
      шыбықтар мен олардан өрілген элементтердің бұйым формасымен сәйкестігі; </w:t>
      </w:r>
    </w:p>
    <w:p>
      <w:pPr>
        <w:spacing w:after="0"/>
        <w:ind w:left="0"/>
        <w:jc w:val="both"/>
      </w:pPr>
      <w:r>
        <w:rPr>
          <w:rFonts w:ascii="Times New Roman"/>
          <w:b w:val="false"/>
          <w:i w:val="false"/>
          <w:color w:val="000000"/>
          <w:sz w:val="28"/>
        </w:rPr>
        <w:t>
      бекіту тәсілдері.</w:t>
      </w:r>
    </w:p>
    <w:bookmarkStart w:name="z1157" w:id="1144"/>
    <w:p>
      <w:pPr>
        <w:spacing w:after="0"/>
        <w:ind w:left="0"/>
        <w:jc w:val="left"/>
      </w:pPr>
      <w:r>
        <w:rPr>
          <w:rFonts w:ascii="Times New Roman"/>
          <w:b/>
          <w:i w:val="false"/>
          <w:color w:val="000000"/>
        </w:rPr>
        <w:t xml:space="preserve"> Параграф 40. Шыбықтан көркем бұйымдар жасаушы, 4-разряд</w:t>
      </w:r>
    </w:p>
    <w:bookmarkEnd w:id="1144"/>
    <w:bookmarkStart w:name="z1158" w:id="1145"/>
    <w:p>
      <w:pPr>
        <w:spacing w:after="0"/>
        <w:ind w:left="0"/>
        <w:jc w:val="both"/>
      </w:pPr>
      <w:r>
        <w:rPr>
          <w:rFonts w:ascii="Times New Roman"/>
          <w:b w:val="false"/>
          <w:i w:val="false"/>
          <w:color w:val="000000"/>
          <w:sz w:val="28"/>
        </w:rPr>
        <w:t>
      792. Жұмыс сипаттамасы:</w:t>
      </w:r>
    </w:p>
    <w:bookmarkEnd w:id="1145"/>
    <w:p>
      <w:pPr>
        <w:spacing w:after="0"/>
        <w:ind w:left="0"/>
        <w:jc w:val="both"/>
      </w:pPr>
      <w:r>
        <w:rPr>
          <w:rFonts w:ascii="Times New Roman"/>
          <w:b w:val="false"/>
          <w:i w:val="false"/>
          <w:color w:val="000000"/>
          <w:sz w:val="28"/>
        </w:rPr>
        <w:t>
      өрімнің күрделі тәсілдерімен шыбыққтан терең көркем бұйымдарды өру;</w:t>
      </w:r>
    </w:p>
    <w:p>
      <w:pPr>
        <w:spacing w:after="0"/>
        <w:ind w:left="0"/>
        <w:jc w:val="both"/>
      </w:pPr>
      <w:r>
        <w:rPr>
          <w:rFonts w:ascii="Times New Roman"/>
          <w:b w:val="false"/>
          <w:i w:val="false"/>
          <w:color w:val="000000"/>
          <w:sz w:val="28"/>
        </w:rPr>
        <w:t>
      бұйымдарды қышпен, ағашпен және өзге де материалдармен бірлікте декоративтік элементтерден өру.</w:t>
      </w:r>
    </w:p>
    <w:bookmarkStart w:name="z1159" w:id="1146"/>
    <w:p>
      <w:pPr>
        <w:spacing w:after="0"/>
        <w:ind w:left="0"/>
        <w:jc w:val="both"/>
      </w:pPr>
      <w:r>
        <w:rPr>
          <w:rFonts w:ascii="Times New Roman"/>
          <w:b w:val="false"/>
          <w:i w:val="false"/>
          <w:color w:val="000000"/>
          <w:sz w:val="28"/>
        </w:rPr>
        <w:t>
      793. Білуге тиіс:</w:t>
      </w:r>
    </w:p>
    <w:bookmarkEnd w:id="1146"/>
    <w:p>
      <w:pPr>
        <w:spacing w:after="0"/>
        <w:ind w:left="0"/>
        <w:jc w:val="both"/>
      </w:pPr>
      <w:r>
        <w:rPr>
          <w:rFonts w:ascii="Times New Roman"/>
          <w:b w:val="false"/>
          <w:i w:val="false"/>
          <w:color w:val="000000"/>
          <w:sz w:val="28"/>
        </w:rPr>
        <w:t>
      күрделі силуэтты терең бұйымдарды өру тәсілдері;</w:t>
      </w:r>
    </w:p>
    <w:p>
      <w:pPr>
        <w:spacing w:after="0"/>
        <w:ind w:left="0"/>
        <w:jc w:val="both"/>
      </w:pPr>
      <w:r>
        <w:rPr>
          <w:rFonts w:ascii="Times New Roman"/>
          <w:b w:val="false"/>
          <w:i w:val="false"/>
          <w:color w:val="000000"/>
          <w:sz w:val="28"/>
        </w:rPr>
        <w:t>
      бұйымдарды өру қағидалары;</w:t>
      </w:r>
    </w:p>
    <w:p>
      <w:pPr>
        <w:spacing w:after="0"/>
        <w:ind w:left="0"/>
        <w:jc w:val="both"/>
      </w:pPr>
      <w:r>
        <w:rPr>
          <w:rFonts w:ascii="Times New Roman"/>
          <w:b w:val="false"/>
          <w:i w:val="false"/>
          <w:color w:val="000000"/>
          <w:sz w:val="28"/>
        </w:rPr>
        <w:t>
      өзге материалдардан жасалған бөлшектері бар өрілген элементтерді біріктіру қағидалары, шыбықтан бұйым жасаудағы халықтық дәстүрлер.</w:t>
      </w:r>
    </w:p>
    <w:bookmarkStart w:name="z1160" w:id="1147"/>
    <w:p>
      <w:pPr>
        <w:spacing w:after="0"/>
        <w:ind w:left="0"/>
        <w:jc w:val="left"/>
      </w:pPr>
      <w:r>
        <w:rPr>
          <w:rFonts w:ascii="Times New Roman"/>
          <w:b/>
          <w:i w:val="false"/>
          <w:color w:val="000000"/>
        </w:rPr>
        <w:t xml:space="preserve"> Параграф 41. Шыбықтан көркем бұйымдар жасаушы, 5-разряд</w:t>
      </w:r>
    </w:p>
    <w:bookmarkEnd w:id="1147"/>
    <w:bookmarkStart w:name="z1161" w:id="1148"/>
    <w:p>
      <w:pPr>
        <w:spacing w:after="0"/>
        <w:ind w:left="0"/>
        <w:jc w:val="both"/>
      </w:pPr>
      <w:r>
        <w:rPr>
          <w:rFonts w:ascii="Times New Roman"/>
          <w:b w:val="false"/>
          <w:i w:val="false"/>
          <w:color w:val="000000"/>
          <w:sz w:val="28"/>
        </w:rPr>
        <w:t>
      794. Жұмыс сипаттамасы:</w:t>
      </w:r>
    </w:p>
    <w:bookmarkEnd w:id="1148"/>
    <w:p>
      <w:pPr>
        <w:spacing w:after="0"/>
        <w:ind w:left="0"/>
        <w:jc w:val="both"/>
      </w:pPr>
      <w:r>
        <w:rPr>
          <w:rFonts w:ascii="Times New Roman"/>
          <w:b w:val="false"/>
          <w:i w:val="false"/>
          <w:color w:val="000000"/>
          <w:sz w:val="28"/>
        </w:rPr>
        <w:t>
      өрімнің аса күрделі тәсілдерін пайдалана отырып, шыбықтан терең көркем бұйымдарды өру;</w:t>
      </w:r>
    </w:p>
    <w:p>
      <w:pPr>
        <w:spacing w:after="0"/>
        <w:ind w:left="0"/>
        <w:jc w:val="both"/>
      </w:pPr>
      <w:r>
        <w:rPr>
          <w:rFonts w:ascii="Times New Roman"/>
          <w:b w:val="false"/>
          <w:i w:val="false"/>
          <w:color w:val="000000"/>
          <w:sz w:val="28"/>
        </w:rPr>
        <w:t>
      жиһаз өру.</w:t>
      </w:r>
    </w:p>
    <w:bookmarkStart w:name="z1162" w:id="1149"/>
    <w:p>
      <w:pPr>
        <w:spacing w:after="0"/>
        <w:ind w:left="0"/>
        <w:jc w:val="both"/>
      </w:pPr>
      <w:r>
        <w:rPr>
          <w:rFonts w:ascii="Times New Roman"/>
          <w:b w:val="false"/>
          <w:i w:val="false"/>
          <w:color w:val="000000"/>
          <w:sz w:val="28"/>
        </w:rPr>
        <w:t>
      795. Білуге тиіс:</w:t>
      </w:r>
    </w:p>
    <w:bookmarkEnd w:id="1149"/>
    <w:p>
      <w:pPr>
        <w:spacing w:after="0"/>
        <w:ind w:left="0"/>
        <w:jc w:val="both"/>
      </w:pPr>
      <w:r>
        <w:rPr>
          <w:rFonts w:ascii="Times New Roman"/>
          <w:b w:val="false"/>
          <w:i w:val="false"/>
          <w:color w:val="000000"/>
          <w:sz w:val="28"/>
        </w:rPr>
        <w:t xml:space="preserve">
      өрімнің әртүрлі түрлері, бұйым формасының айшықты өрімнің қосымшасымен арақатынасы; </w:t>
      </w:r>
    </w:p>
    <w:p>
      <w:pPr>
        <w:spacing w:after="0"/>
        <w:ind w:left="0"/>
        <w:jc w:val="both"/>
      </w:pPr>
      <w:r>
        <w:rPr>
          <w:rFonts w:ascii="Times New Roman"/>
          <w:b w:val="false"/>
          <w:i w:val="false"/>
          <w:color w:val="000000"/>
          <w:sz w:val="28"/>
        </w:rPr>
        <w:t xml:space="preserve">
      композицияда ритм пайдалану; </w:t>
      </w:r>
    </w:p>
    <w:p>
      <w:pPr>
        <w:spacing w:after="0"/>
        <w:ind w:left="0"/>
        <w:jc w:val="both"/>
      </w:pPr>
      <w:r>
        <w:rPr>
          <w:rFonts w:ascii="Times New Roman"/>
          <w:b w:val="false"/>
          <w:i w:val="false"/>
          <w:color w:val="000000"/>
          <w:sz w:val="28"/>
        </w:rPr>
        <w:t>
      әр түрлі материалдардың формасы, фактурасы мен үндестігі бойынша сәйкестігі.</w:t>
      </w:r>
    </w:p>
    <w:bookmarkStart w:name="z1163" w:id="1150"/>
    <w:p>
      <w:pPr>
        <w:spacing w:after="0"/>
        <w:ind w:left="0"/>
        <w:jc w:val="left"/>
      </w:pPr>
      <w:r>
        <w:rPr>
          <w:rFonts w:ascii="Times New Roman"/>
          <w:b/>
          <w:i w:val="false"/>
          <w:color w:val="000000"/>
        </w:rPr>
        <w:t xml:space="preserve"> Параграф 42. Шыбықтан көркем бұйымдар жасаушы, 5-разряд</w:t>
      </w:r>
    </w:p>
    <w:bookmarkEnd w:id="1150"/>
    <w:bookmarkStart w:name="z1164" w:id="1151"/>
    <w:p>
      <w:pPr>
        <w:spacing w:after="0"/>
        <w:ind w:left="0"/>
        <w:jc w:val="both"/>
      </w:pPr>
      <w:r>
        <w:rPr>
          <w:rFonts w:ascii="Times New Roman"/>
          <w:b w:val="false"/>
          <w:i w:val="false"/>
          <w:color w:val="000000"/>
          <w:sz w:val="28"/>
        </w:rPr>
        <w:t>
      796. Жұмыс сипаттамасы:</w:t>
      </w:r>
    </w:p>
    <w:bookmarkEnd w:id="1151"/>
    <w:p>
      <w:pPr>
        <w:spacing w:after="0"/>
        <w:ind w:left="0"/>
        <w:jc w:val="both"/>
      </w:pPr>
      <w:r>
        <w:rPr>
          <w:rFonts w:ascii="Times New Roman"/>
          <w:b w:val="false"/>
          <w:i w:val="false"/>
          <w:color w:val="000000"/>
          <w:sz w:val="28"/>
        </w:rPr>
        <w:t>
      жаңа технологияларды пайдалана отырып, шыбықтан нысаны мен өңдеуі жағынан күрделі бұйымдарды өру;</w:t>
      </w:r>
    </w:p>
    <w:p>
      <w:pPr>
        <w:spacing w:after="0"/>
        <w:ind w:left="0"/>
        <w:jc w:val="both"/>
      </w:pPr>
      <w:r>
        <w:rPr>
          <w:rFonts w:ascii="Times New Roman"/>
          <w:b w:val="false"/>
          <w:i w:val="false"/>
          <w:color w:val="000000"/>
          <w:sz w:val="28"/>
        </w:rPr>
        <w:t>
      өз дайындамалары бойнывша жаңа түйіндердің түрлерін өру;</w:t>
      </w:r>
    </w:p>
    <w:p>
      <w:pPr>
        <w:spacing w:after="0"/>
        <w:ind w:left="0"/>
        <w:jc w:val="both"/>
      </w:pPr>
      <w:r>
        <w:rPr>
          <w:rFonts w:ascii="Times New Roman"/>
          <w:b w:val="false"/>
          <w:i w:val="false"/>
          <w:color w:val="000000"/>
          <w:sz w:val="28"/>
        </w:rPr>
        <w:t>
      суретшінің эскиздері бойынша бірегей, көрмелік және күрделі икемді бұйымдар жасау;</w:t>
      </w:r>
    </w:p>
    <w:p>
      <w:pPr>
        <w:spacing w:after="0"/>
        <w:ind w:left="0"/>
        <w:jc w:val="both"/>
      </w:pPr>
      <w:r>
        <w:rPr>
          <w:rFonts w:ascii="Times New Roman"/>
          <w:b w:val="false"/>
          <w:i w:val="false"/>
          <w:color w:val="000000"/>
          <w:sz w:val="28"/>
        </w:rPr>
        <w:t>
      өздігінен бұйымдардың жаңа түрлері мен өрудің жаңа үлгілерін, бұйымдардың әшекейлеу нұсқаларын әзірлеу.</w:t>
      </w:r>
    </w:p>
    <w:bookmarkStart w:name="z1165" w:id="1152"/>
    <w:p>
      <w:pPr>
        <w:spacing w:after="0"/>
        <w:ind w:left="0"/>
        <w:jc w:val="both"/>
      </w:pPr>
      <w:r>
        <w:rPr>
          <w:rFonts w:ascii="Times New Roman"/>
          <w:b w:val="false"/>
          <w:i w:val="false"/>
          <w:color w:val="000000"/>
          <w:sz w:val="28"/>
        </w:rPr>
        <w:t>
      797. Білуге тиіс:</w:t>
      </w:r>
    </w:p>
    <w:bookmarkEnd w:id="1152"/>
    <w:p>
      <w:pPr>
        <w:spacing w:after="0"/>
        <w:ind w:left="0"/>
        <w:jc w:val="both"/>
      </w:pPr>
      <w:r>
        <w:rPr>
          <w:rFonts w:ascii="Times New Roman"/>
          <w:b w:val="false"/>
          <w:i w:val="false"/>
          <w:color w:val="000000"/>
          <w:sz w:val="28"/>
        </w:rPr>
        <w:t>
      өрімнің әр түрлі түрлері мен техникасы;</w:t>
      </w:r>
    </w:p>
    <w:p>
      <w:pPr>
        <w:spacing w:after="0"/>
        <w:ind w:left="0"/>
        <w:jc w:val="both"/>
      </w:pPr>
      <w:r>
        <w:rPr>
          <w:rFonts w:ascii="Times New Roman"/>
          <w:b w:val="false"/>
          <w:i w:val="false"/>
          <w:color w:val="000000"/>
          <w:sz w:val="28"/>
        </w:rPr>
        <w:t>
      бұйымдарда ритм, әшекейлер мен түстердің бірігу принциптері;</w:t>
      </w:r>
    </w:p>
    <w:p>
      <w:pPr>
        <w:spacing w:after="0"/>
        <w:ind w:left="0"/>
        <w:jc w:val="both"/>
      </w:pPr>
      <w:r>
        <w:rPr>
          <w:rFonts w:ascii="Times New Roman"/>
          <w:b w:val="false"/>
          <w:i w:val="false"/>
          <w:color w:val="000000"/>
          <w:sz w:val="28"/>
        </w:rPr>
        <w:t xml:space="preserve">
      әртүрлі материалдардың формасы, фактурасы мен үндестігі бойынша сәйкестігі; </w:t>
      </w:r>
    </w:p>
    <w:p>
      <w:pPr>
        <w:spacing w:after="0"/>
        <w:ind w:left="0"/>
        <w:jc w:val="both"/>
      </w:pPr>
      <w:r>
        <w:rPr>
          <w:rFonts w:ascii="Times New Roman"/>
          <w:b w:val="false"/>
          <w:i w:val="false"/>
          <w:color w:val="000000"/>
          <w:sz w:val="28"/>
        </w:rPr>
        <w:t xml:space="preserve">
      халық қолөнерін дамытудың негізгі бағыттары; </w:t>
      </w:r>
    </w:p>
    <w:p>
      <w:pPr>
        <w:spacing w:after="0"/>
        <w:ind w:left="0"/>
        <w:jc w:val="both"/>
      </w:pPr>
      <w:r>
        <w:rPr>
          <w:rFonts w:ascii="Times New Roman"/>
          <w:b w:val="false"/>
          <w:i w:val="false"/>
          <w:color w:val="000000"/>
          <w:sz w:val="28"/>
        </w:rPr>
        <w:t>
      шикізатты дайындау және жақсарту технологиясы.</w:t>
      </w:r>
    </w:p>
    <w:bookmarkStart w:name="z1166" w:id="1153"/>
    <w:p>
      <w:pPr>
        <w:spacing w:after="0"/>
        <w:ind w:left="0"/>
        <w:jc w:val="left"/>
      </w:pPr>
      <w:r>
        <w:rPr>
          <w:rFonts w:ascii="Times New Roman"/>
          <w:b/>
          <w:i w:val="false"/>
          <w:color w:val="000000"/>
        </w:rPr>
        <w:t xml:space="preserve"> Параграф 43. Янтарьдан көркем бұйымдар жасаушы, 3-разряд</w:t>
      </w:r>
    </w:p>
    <w:bookmarkEnd w:id="1153"/>
    <w:bookmarkStart w:name="z1167" w:id="1154"/>
    <w:p>
      <w:pPr>
        <w:spacing w:after="0"/>
        <w:ind w:left="0"/>
        <w:jc w:val="both"/>
      </w:pPr>
      <w:r>
        <w:rPr>
          <w:rFonts w:ascii="Times New Roman"/>
          <w:b w:val="false"/>
          <w:i w:val="false"/>
          <w:color w:val="000000"/>
          <w:sz w:val="28"/>
        </w:rPr>
        <w:t>
      798. Жұмыс сипаттамасы:</w:t>
      </w:r>
    </w:p>
    <w:bookmarkEnd w:id="1154"/>
    <w:p>
      <w:pPr>
        <w:spacing w:after="0"/>
        <w:ind w:left="0"/>
        <w:jc w:val="both"/>
      </w:pPr>
      <w:r>
        <w:rPr>
          <w:rFonts w:ascii="Times New Roman"/>
          <w:b w:val="false"/>
          <w:i w:val="false"/>
          <w:color w:val="000000"/>
          <w:sz w:val="28"/>
        </w:rPr>
        <w:t>
      шикізат формасының оптикалық-механикалық және жеке ерекшеліктерін ескере отырып, янтарьдан жеке композиция бойынша қарапайым көркем бұйымдар жасау;</w:t>
      </w:r>
    </w:p>
    <w:p>
      <w:pPr>
        <w:spacing w:after="0"/>
        <w:ind w:left="0"/>
        <w:jc w:val="both"/>
      </w:pPr>
      <w:r>
        <w:rPr>
          <w:rFonts w:ascii="Times New Roman"/>
          <w:b w:val="false"/>
          <w:i w:val="false"/>
          <w:color w:val="000000"/>
          <w:sz w:val="28"/>
        </w:rPr>
        <w:t>
      янтарьды бұрғылау және ұңғылау;</w:t>
      </w:r>
    </w:p>
    <w:p>
      <w:pPr>
        <w:spacing w:after="0"/>
        <w:ind w:left="0"/>
        <w:jc w:val="both"/>
      </w:pPr>
      <w:r>
        <w:rPr>
          <w:rFonts w:ascii="Times New Roman"/>
          <w:b w:val="false"/>
          <w:i w:val="false"/>
          <w:color w:val="000000"/>
          <w:sz w:val="28"/>
        </w:rPr>
        <w:t>
      бұйымның элементтерін желімдеу;</w:t>
      </w:r>
    </w:p>
    <w:p>
      <w:pPr>
        <w:spacing w:after="0"/>
        <w:ind w:left="0"/>
        <w:jc w:val="both"/>
      </w:pPr>
      <w:r>
        <w:rPr>
          <w:rFonts w:ascii="Times New Roman"/>
          <w:b w:val="false"/>
          <w:i w:val="false"/>
          <w:color w:val="000000"/>
          <w:sz w:val="28"/>
        </w:rPr>
        <w:t>
      бұйымның янтарь және металл элементтерінің тиісті пропорциясын алу үшін тиісті металды іріктеу;</w:t>
      </w:r>
    </w:p>
    <w:p>
      <w:pPr>
        <w:spacing w:after="0"/>
        <w:ind w:left="0"/>
        <w:jc w:val="both"/>
      </w:pPr>
      <w:r>
        <w:rPr>
          <w:rFonts w:ascii="Times New Roman"/>
          <w:b w:val="false"/>
          <w:i w:val="false"/>
          <w:color w:val="000000"/>
          <w:sz w:val="28"/>
        </w:rPr>
        <w:t>
      бұйымның металл бөліктерін крацтеу, тегістеу, химиялық өңдеу;</w:t>
      </w:r>
    </w:p>
    <w:p>
      <w:pPr>
        <w:spacing w:after="0"/>
        <w:ind w:left="0"/>
        <w:jc w:val="both"/>
      </w:pPr>
      <w:r>
        <w:rPr>
          <w:rFonts w:ascii="Times New Roman"/>
          <w:b w:val="false"/>
          <w:i w:val="false"/>
          <w:color w:val="000000"/>
          <w:sz w:val="28"/>
        </w:rPr>
        <w:t>
      бұйымның элементтерін қарапайым еркін, құрсаулы, қатты және өзге де қоспаларын құрастыру;</w:t>
      </w:r>
    </w:p>
    <w:p>
      <w:pPr>
        <w:spacing w:after="0"/>
        <w:ind w:left="0"/>
        <w:jc w:val="both"/>
      </w:pPr>
      <w:r>
        <w:rPr>
          <w:rFonts w:ascii="Times New Roman"/>
          <w:b w:val="false"/>
          <w:i w:val="false"/>
          <w:color w:val="000000"/>
          <w:sz w:val="28"/>
        </w:rPr>
        <w:t>
      бұйымдарды жылтырату және лактау.</w:t>
      </w:r>
    </w:p>
    <w:bookmarkStart w:name="z1168" w:id="1155"/>
    <w:p>
      <w:pPr>
        <w:spacing w:after="0"/>
        <w:ind w:left="0"/>
        <w:jc w:val="both"/>
      </w:pPr>
      <w:r>
        <w:rPr>
          <w:rFonts w:ascii="Times New Roman"/>
          <w:b w:val="false"/>
          <w:i w:val="false"/>
          <w:color w:val="000000"/>
          <w:sz w:val="28"/>
        </w:rPr>
        <w:t>
      799. Білуге тиіс:</w:t>
      </w:r>
    </w:p>
    <w:bookmarkEnd w:id="1155"/>
    <w:p>
      <w:pPr>
        <w:spacing w:after="0"/>
        <w:ind w:left="0"/>
        <w:jc w:val="both"/>
      </w:pPr>
      <w:r>
        <w:rPr>
          <w:rFonts w:ascii="Times New Roman"/>
          <w:b w:val="false"/>
          <w:i w:val="false"/>
          <w:color w:val="000000"/>
          <w:sz w:val="28"/>
        </w:rPr>
        <w:t>
      янтарьды, түсті металдар мен олардың балқымаларының негізгі түрлері мен оларды өңдеу тәсілдері;</w:t>
      </w:r>
    </w:p>
    <w:p>
      <w:pPr>
        <w:spacing w:after="0"/>
        <w:ind w:left="0"/>
        <w:jc w:val="both"/>
      </w:pPr>
      <w:r>
        <w:rPr>
          <w:rFonts w:ascii="Times New Roman"/>
          <w:b w:val="false"/>
          <w:i w:val="false"/>
          <w:color w:val="000000"/>
          <w:sz w:val="28"/>
        </w:rPr>
        <w:t xml:space="preserve">
      табиғи янтарьдың қасиеттері мен сапасы; </w:t>
      </w:r>
    </w:p>
    <w:p>
      <w:pPr>
        <w:spacing w:after="0"/>
        <w:ind w:left="0"/>
        <w:jc w:val="both"/>
      </w:pPr>
      <w:r>
        <w:rPr>
          <w:rFonts w:ascii="Times New Roman"/>
          <w:b w:val="false"/>
          <w:i w:val="false"/>
          <w:color w:val="000000"/>
          <w:sz w:val="28"/>
        </w:rPr>
        <w:t xml:space="preserve">
      жылтырату пасталарының рецептурасы; </w:t>
      </w:r>
    </w:p>
    <w:p>
      <w:pPr>
        <w:spacing w:after="0"/>
        <w:ind w:left="0"/>
        <w:jc w:val="both"/>
      </w:pPr>
      <w:r>
        <w:rPr>
          <w:rFonts w:ascii="Times New Roman"/>
          <w:b w:val="false"/>
          <w:i w:val="false"/>
          <w:color w:val="000000"/>
          <w:sz w:val="28"/>
        </w:rPr>
        <w:t>
      қышқыл, оксид, желім және өзге де қолданылатын материалдардың қасиеттері;</w:t>
      </w:r>
    </w:p>
    <w:p>
      <w:pPr>
        <w:spacing w:after="0"/>
        <w:ind w:left="0"/>
        <w:jc w:val="both"/>
      </w:pPr>
      <w:r>
        <w:rPr>
          <w:rFonts w:ascii="Times New Roman"/>
          <w:b w:val="false"/>
          <w:i w:val="false"/>
          <w:color w:val="000000"/>
          <w:sz w:val="28"/>
        </w:rPr>
        <w:t>
      көркем композиция негіздері.</w:t>
      </w:r>
    </w:p>
    <w:bookmarkStart w:name="z1169" w:id="1156"/>
    <w:p>
      <w:pPr>
        <w:spacing w:after="0"/>
        <w:ind w:left="0"/>
        <w:jc w:val="left"/>
      </w:pPr>
      <w:r>
        <w:rPr>
          <w:rFonts w:ascii="Times New Roman"/>
          <w:b/>
          <w:i w:val="false"/>
          <w:color w:val="000000"/>
        </w:rPr>
        <w:t xml:space="preserve"> Параграф 44. Янтарьдан көркем бұйымдар жасаушы, 4-разряд</w:t>
      </w:r>
    </w:p>
    <w:bookmarkEnd w:id="1156"/>
    <w:bookmarkStart w:name="z1170" w:id="1157"/>
    <w:p>
      <w:pPr>
        <w:spacing w:after="0"/>
        <w:ind w:left="0"/>
        <w:jc w:val="both"/>
      </w:pPr>
      <w:r>
        <w:rPr>
          <w:rFonts w:ascii="Times New Roman"/>
          <w:b w:val="false"/>
          <w:i w:val="false"/>
          <w:color w:val="000000"/>
          <w:sz w:val="28"/>
        </w:rPr>
        <w:t>
      800. Жұмыс сипаттамасы:</w:t>
      </w:r>
    </w:p>
    <w:bookmarkEnd w:id="1157"/>
    <w:p>
      <w:pPr>
        <w:spacing w:after="0"/>
        <w:ind w:left="0"/>
        <w:jc w:val="both"/>
      </w:pPr>
      <w:r>
        <w:rPr>
          <w:rFonts w:ascii="Times New Roman"/>
          <w:b w:val="false"/>
          <w:i w:val="false"/>
          <w:color w:val="000000"/>
          <w:sz w:val="28"/>
        </w:rPr>
        <w:t>
      янтарьдан жеке композиция бойынша күрделігі орташа көркем бұйымдар мен халықтық дәстүрлі янтарьдан жасалған әшекей бұйымдардың көшірмелерін жасау;</w:t>
      </w:r>
    </w:p>
    <w:p>
      <w:pPr>
        <w:spacing w:after="0"/>
        <w:ind w:left="0"/>
        <w:jc w:val="both"/>
      </w:pPr>
      <w:r>
        <w:rPr>
          <w:rFonts w:ascii="Times New Roman"/>
          <w:b w:val="false"/>
          <w:i w:val="false"/>
          <w:color w:val="000000"/>
          <w:sz w:val="28"/>
        </w:rPr>
        <w:t>
      янтарьға аяқталған сипат беру мақсатында оны шыңдау, аралау, тегістеу;</w:t>
      </w:r>
    </w:p>
    <w:p>
      <w:pPr>
        <w:spacing w:after="0"/>
        <w:ind w:left="0"/>
        <w:jc w:val="both"/>
      </w:pPr>
      <w:r>
        <w:rPr>
          <w:rFonts w:ascii="Times New Roman"/>
          <w:b w:val="false"/>
          <w:i w:val="false"/>
          <w:color w:val="000000"/>
          <w:sz w:val="28"/>
        </w:rPr>
        <w:t>
      бұйымның металл бөлігін дәнекерлеп және өзге де әртүрлі қосылыстардың көмегімен біріктіру.</w:t>
      </w:r>
    </w:p>
    <w:bookmarkStart w:name="z1171" w:id="1158"/>
    <w:p>
      <w:pPr>
        <w:spacing w:after="0"/>
        <w:ind w:left="0"/>
        <w:jc w:val="both"/>
      </w:pPr>
      <w:r>
        <w:rPr>
          <w:rFonts w:ascii="Times New Roman"/>
          <w:b w:val="false"/>
          <w:i w:val="false"/>
          <w:color w:val="000000"/>
          <w:sz w:val="28"/>
        </w:rPr>
        <w:t xml:space="preserve">
      801. Білуге тиіс: </w:t>
      </w:r>
    </w:p>
    <w:bookmarkEnd w:id="1158"/>
    <w:p>
      <w:pPr>
        <w:spacing w:after="0"/>
        <w:ind w:left="0"/>
        <w:jc w:val="both"/>
      </w:pPr>
      <w:r>
        <w:rPr>
          <w:rFonts w:ascii="Times New Roman"/>
          <w:b w:val="false"/>
          <w:i w:val="false"/>
          <w:color w:val="000000"/>
          <w:sz w:val="28"/>
        </w:rPr>
        <w:t xml:space="preserve">
      қолданылатын түсті металдар мен балқымалардың қасиеттері мен сапасы; </w:t>
      </w:r>
    </w:p>
    <w:p>
      <w:pPr>
        <w:spacing w:after="0"/>
        <w:ind w:left="0"/>
        <w:jc w:val="both"/>
      </w:pPr>
      <w:r>
        <w:rPr>
          <w:rFonts w:ascii="Times New Roman"/>
          <w:b w:val="false"/>
          <w:i w:val="false"/>
          <w:color w:val="000000"/>
          <w:sz w:val="28"/>
        </w:rPr>
        <w:t xml:space="preserve">
      янтарға құрсау жасау қағидалары; </w:t>
      </w:r>
    </w:p>
    <w:p>
      <w:pPr>
        <w:spacing w:after="0"/>
        <w:ind w:left="0"/>
        <w:jc w:val="both"/>
      </w:pPr>
      <w:r>
        <w:rPr>
          <w:rFonts w:ascii="Times New Roman"/>
          <w:b w:val="false"/>
          <w:i w:val="false"/>
          <w:color w:val="000000"/>
          <w:sz w:val="28"/>
        </w:rPr>
        <w:t xml:space="preserve">
      дәнекерленген бұйымдарды дәнекерлеу және өңдеу негіздері; </w:t>
      </w:r>
    </w:p>
    <w:p>
      <w:pPr>
        <w:spacing w:after="0"/>
        <w:ind w:left="0"/>
        <w:jc w:val="both"/>
      </w:pPr>
      <w:r>
        <w:rPr>
          <w:rFonts w:ascii="Times New Roman"/>
          <w:b w:val="false"/>
          <w:i w:val="false"/>
          <w:color w:val="000000"/>
          <w:sz w:val="28"/>
        </w:rPr>
        <w:t>
      құралдарды қайрау және оларды пайдалану қағидалары.</w:t>
      </w:r>
    </w:p>
    <w:bookmarkStart w:name="z1172" w:id="1159"/>
    <w:p>
      <w:pPr>
        <w:spacing w:after="0"/>
        <w:ind w:left="0"/>
        <w:jc w:val="left"/>
      </w:pPr>
      <w:r>
        <w:rPr>
          <w:rFonts w:ascii="Times New Roman"/>
          <w:b/>
          <w:i w:val="false"/>
          <w:color w:val="000000"/>
        </w:rPr>
        <w:t xml:space="preserve"> Параграф 45. Янтарьдан көркем бұйымдар жасаушы, 5-разряд</w:t>
      </w:r>
    </w:p>
    <w:bookmarkEnd w:id="1159"/>
    <w:bookmarkStart w:name="z1173" w:id="1160"/>
    <w:p>
      <w:pPr>
        <w:spacing w:after="0"/>
        <w:ind w:left="0"/>
        <w:jc w:val="both"/>
      </w:pPr>
      <w:r>
        <w:rPr>
          <w:rFonts w:ascii="Times New Roman"/>
          <w:b w:val="false"/>
          <w:i w:val="false"/>
          <w:color w:val="000000"/>
          <w:sz w:val="28"/>
        </w:rPr>
        <w:t>
      802. Жұмыс сипаттамасы:</w:t>
      </w:r>
    </w:p>
    <w:bookmarkEnd w:id="1160"/>
    <w:p>
      <w:pPr>
        <w:spacing w:after="0"/>
        <w:ind w:left="0"/>
        <w:jc w:val="both"/>
      </w:pPr>
      <w:r>
        <w:rPr>
          <w:rFonts w:ascii="Times New Roman"/>
          <w:b w:val="false"/>
          <w:i w:val="false"/>
          <w:color w:val="000000"/>
          <w:sz w:val="28"/>
        </w:rPr>
        <w:t>
      жеке композициясы бойынша янтарьдан бөлшектері мен ішкі ойықтары бар күрделі айшықты-өрнекті көркем бұйымдарды қабықтың формасының, түсінің, мөлдірлігінің әр түрлілігін, декоративтігін ескере отырып жасау;</w:t>
      </w:r>
    </w:p>
    <w:p>
      <w:pPr>
        <w:spacing w:after="0"/>
        <w:ind w:left="0"/>
        <w:jc w:val="both"/>
      </w:pPr>
      <w:r>
        <w:rPr>
          <w:rFonts w:ascii="Times New Roman"/>
          <w:b w:val="false"/>
          <w:i w:val="false"/>
          <w:color w:val="000000"/>
          <w:sz w:val="28"/>
        </w:rPr>
        <w:t>
      күрделі композициялы бұйымдарды халықтық дәстүрде жасау;</w:t>
      </w:r>
    </w:p>
    <w:p>
      <w:pPr>
        <w:spacing w:after="0"/>
        <w:ind w:left="0"/>
        <w:jc w:val="both"/>
      </w:pPr>
      <w:r>
        <w:rPr>
          <w:rFonts w:ascii="Times New Roman"/>
          <w:b w:val="false"/>
          <w:i w:val="false"/>
          <w:color w:val="000000"/>
          <w:sz w:val="28"/>
        </w:rPr>
        <w:t>
      әр түрлі формалы бұйымдарға өрнектер салу және жабыстыру;</w:t>
      </w:r>
    </w:p>
    <w:p>
      <w:pPr>
        <w:spacing w:after="0"/>
        <w:ind w:left="0"/>
        <w:jc w:val="both"/>
      </w:pPr>
      <w:r>
        <w:rPr>
          <w:rFonts w:ascii="Times New Roman"/>
          <w:b w:val="false"/>
          <w:i w:val="false"/>
          <w:color w:val="000000"/>
          <w:sz w:val="28"/>
        </w:rPr>
        <w:t>
      бұйымның металл бетіне жапсырма өрнекті дәнекерлеу;</w:t>
      </w:r>
    </w:p>
    <w:p>
      <w:pPr>
        <w:spacing w:after="0"/>
        <w:ind w:left="0"/>
        <w:jc w:val="both"/>
      </w:pPr>
      <w:r>
        <w:rPr>
          <w:rFonts w:ascii="Times New Roman"/>
          <w:b w:val="false"/>
          <w:i w:val="false"/>
          <w:color w:val="000000"/>
          <w:sz w:val="28"/>
        </w:rPr>
        <w:t>
      айшықты-өрнекті әшекейленген янтарьдан жасалған бұйымдарды монтаждау және құрастыру.</w:t>
      </w:r>
    </w:p>
    <w:bookmarkStart w:name="z1174" w:id="1161"/>
    <w:p>
      <w:pPr>
        <w:spacing w:after="0"/>
        <w:ind w:left="0"/>
        <w:jc w:val="both"/>
      </w:pPr>
      <w:r>
        <w:rPr>
          <w:rFonts w:ascii="Times New Roman"/>
          <w:b w:val="false"/>
          <w:i w:val="false"/>
          <w:color w:val="000000"/>
          <w:sz w:val="28"/>
        </w:rPr>
        <w:t>
      803. Білуге тиіс:</w:t>
      </w:r>
    </w:p>
    <w:bookmarkEnd w:id="1161"/>
    <w:p>
      <w:pPr>
        <w:spacing w:after="0"/>
        <w:ind w:left="0"/>
        <w:jc w:val="both"/>
      </w:pPr>
      <w:r>
        <w:rPr>
          <w:rFonts w:ascii="Times New Roman"/>
          <w:b w:val="false"/>
          <w:i w:val="false"/>
          <w:color w:val="000000"/>
          <w:sz w:val="28"/>
        </w:rPr>
        <w:t>
      өрнектеу жұмыстардың түрлері;</w:t>
      </w:r>
    </w:p>
    <w:p>
      <w:pPr>
        <w:spacing w:after="0"/>
        <w:ind w:left="0"/>
        <w:jc w:val="both"/>
      </w:pPr>
      <w:r>
        <w:rPr>
          <w:rFonts w:ascii="Times New Roman"/>
          <w:b w:val="false"/>
          <w:i w:val="false"/>
          <w:color w:val="000000"/>
          <w:sz w:val="28"/>
        </w:rPr>
        <w:t>
      өрнектелген бұйымдарды жасау жөніндегі операциялардың тәсілдері мен кезектілігі;</w:t>
      </w:r>
    </w:p>
    <w:p>
      <w:pPr>
        <w:spacing w:after="0"/>
        <w:ind w:left="0"/>
        <w:jc w:val="both"/>
      </w:pPr>
      <w:r>
        <w:rPr>
          <w:rFonts w:ascii="Times New Roman"/>
          <w:b w:val="false"/>
          <w:i w:val="false"/>
          <w:color w:val="000000"/>
          <w:sz w:val="28"/>
        </w:rPr>
        <w:t xml:space="preserve">
      дәнекерлер мен желімнің рецептурасы; </w:t>
      </w:r>
    </w:p>
    <w:p>
      <w:pPr>
        <w:spacing w:after="0"/>
        <w:ind w:left="0"/>
        <w:jc w:val="both"/>
      </w:pPr>
      <w:r>
        <w:rPr>
          <w:rFonts w:ascii="Times New Roman"/>
          <w:b w:val="false"/>
          <w:i w:val="false"/>
          <w:color w:val="000000"/>
          <w:sz w:val="28"/>
        </w:rPr>
        <w:t>
      металды керту, ию, бұрау, дәнекерлеу және химиялық өңдеу тәсілдері;</w:t>
      </w:r>
    </w:p>
    <w:p>
      <w:pPr>
        <w:spacing w:after="0"/>
        <w:ind w:left="0"/>
        <w:jc w:val="both"/>
      </w:pPr>
      <w:r>
        <w:rPr>
          <w:rFonts w:ascii="Times New Roman"/>
          <w:b w:val="false"/>
          <w:i w:val="false"/>
          <w:color w:val="000000"/>
          <w:sz w:val="28"/>
        </w:rPr>
        <w:t>
      янтарьдан бұйым жасаудағы халықтық дәстүрлер.</w:t>
      </w:r>
    </w:p>
    <w:bookmarkStart w:name="z1175" w:id="1162"/>
    <w:p>
      <w:pPr>
        <w:spacing w:after="0"/>
        <w:ind w:left="0"/>
        <w:jc w:val="left"/>
      </w:pPr>
      <w:r>
        <w:rPr>
          <w:rFonts w:ascii="Times New Roman"/>
          <w:b/>
          <w:i w:val="false"/>
          <w:color w:val="000000"/>
        </w:rPr>
        <w:t xml:space="preserve"> Параграф 46. Янтарьдан көркем бұйымдар жасаушы, 6-разряд</w:t>
      </w:r>
    </w:p>
    <w:bookmarkEnd w:id="1162"/>
    <w:bookmarkStart w:name="z1176" w:id="1163"/>
    <w:p>
      <w:pPr>
        <w:spacing w:after="0"/>
        <w:ind w:left="0"/>
        <w:jc w:val="both"/>
      </w:pPr>
      <w:r>
        <w:rPr>
          <w:rFonts w:ascii="Times New Roman"/>
          <w:b w:val="false"/>
          <w:i w:val="false"/>
          <w:color w:val="000000"/>
          <w:sz w:val="28"/>
        </w:rPr>
        <w:t>
      804. Жұмыс сипаттамасы:</w:t>
      </w:r>
    </w:p>
    <w:bookmarkEnd w:id="1163"/>
    <w:p>
      <w:pPr>
        <w:spacing w:after="0"/>
        <w:ind w:left="0"/>
        <w:jc w:val="both"/>
      </w:pPr>
      <w:r>
        <w:rPr>
          <w:rFonts w:ascii="Times New Roman"/>
          <w:b w:val="false"/>
          <w:i w:val="false"/>
          <w:color w:val="000000"/>
          <w:sz w:val="28"/>
        </w:rPr>
        <w:t>
      аса күрделі композициялы янтарьдан бірегей көркем бұйымдарды халықтық дәстүрде және көрме үлгісінде жасау;</w:t>
      </w:r>
    </w:p>
    <w:p>
      <w:pPr>
        <w:spacing w:after="0"/>
        <w:ind w:left="0"/>
        <w:jc w:val="both"/>
      </w:pPr>
      <w:r>
        <w:rPr>
          <w:rFonts w:ascii="Times New Roman"/>
          <w:b w:val="false"/>
          <w:i w:val="false"/>
          <w:color w:val="000000"/>
          <w:sz w:val="28"/>
        </w:rPr>
        <w:t>
      күрделі формалы жоғары сапалы янтарь бұйымдарды станокта және қолмен жиектеу, жылтырату және жалтырату;</w:t>
      </w:r>
    </w:p>
    <w:p>
      <w:pPr>
        <w:spacing w:after="0"/>
        <w:ind w:left="0"/>
        <w:jc w:val="both"/>
      </w:pPr>
      <w:r>
        <w:rPr>
          <w:rFonts w:ascii="Times New Roman"/>
          <w:b w:val="false"/>
          <w:i w:val="false"/>
          <w:color w:val="000000"/>
          <w:sz w:val="28"/>
        </w:rPr>
        <w:t>
      бұйымның металл элементтерін керту, ию, бұрау, бедерлеу, құю;</w:t>
      </w:r>
    </w:p>
    <w:p>
      <w:pPr>
        <w:spacing w:after="0"/>
        <w:ind w:left="0"/>
        <w:jc w:val="both"/>
      </w:pPr>
      <w:r>
        <w:rPr>
          <w:rFonts w:ascii="Times New Roman"/>
          <w:b w:val="false"/>
          <w:i w:val="false"/>
          <w:color w:val="000000"/>
          <w:sz w:val="28"/>
        </w:rPr>
        <w:t>
      металл элементтерін айқын ету үшін оларды күрделі химиялық өңдеу;</w:t>
      </w:r>
    </w:p>
    <w:p>
      <w:pPr>
        <w:spacing w:after="0"/>
        <w:ind w:left="0"/>
        <w:jc w:val="both"/>
      </w:pPr>
      <w:r>
        <w:rPr>
          <w:rFonts w:ascii="Times New Roman"/>
          <w:b w:val="false"/>
          <w:i w:val="false"/>
          <w:color w:val="000000"/>
          <w:sz w:val="28"/>
        </w:rPr>
        <w:t>
      бұйымдарды штифтілеу, қысу, орау және өзге де бекіту тәсілдерін пайдалана отырып монтаждау және құрастыру.</w:t>
      </w:r>
    </w:p>
    <w:bookmarkStart w:name="z1177" w:id="1164"/>
    <w:p>
      <w:pPr>
        <w:spacing w:after="0"/>
        <w:ind w:left="0"/>
        <w:jc w:val="both"/>
      </w:pPr>
      <w:r>
        <w:rPr>
          <w:rFonts w:ascii="Times New Roman"/>
          <w:b w:val="false"/>
          <w:i w:val="false"/>
          <w:color w:val="000000"/>
          <w:sz w:val="28"/>
        </w:rPr>
        <w:t>
      805. Білуге тиіс:</w:t>
      </w:r>
    </w:p>
    <w:bookmarkEnd w:id="1164"/>
    <w:p>
      <w:pPr>
        <w:spacing w:after="0"/>
        <w:ind w:left="0"/>
        <w:jc w:val="both"/>
      </w:pPr>
      <w:r>
        <w:rPr>
          <w:rFonts w:ascii="Times New Roman"/>
          <w:b w:val="false"/>
          <w:i w:val="false"/>
          <w:color w:val="000000"/>
          <w:sz w:val="28"/>
        </w:rPr>
        <w:t>
      янтарьды, түсті металдар мен балқымаларды өңдеу түрлері;</w:t>
      </w:r>
    </w:p>
    <w:p>
      <w:pPr>
        <w:spacing w:after="0"/>
        <w:ind w:left="0"/>
        <w:jc w:val="both"/>
      </w:pPr>
      <w:r>
        <w:rPr>
          <w:rFonts w:ascii="Times New Roman"/>
          <w:b w:val="false"/>
          <w:i w:val="false"/>
          <w:color w:val="000000"/>
          <w:sz w:val="28"/>
        </w:rPr>
        <w:t>
      янтарь мен металды өңдеу кезіндегі операциялардың тәсілдері мен кезектілігі;</w:t>
      </w:r>
    </w:p>
    <w:p>
      <w:pPr>
        <w:spacing w:after="0"/>
        <w:ind w:left="0"/>
        <w:jc w:val="both"/>
      </w:pPr>
      <w:r>
        <w:rPr>
          <w:rFonts w:ascii="Times New Roman"/>
          <w:b w:val="false"/>
          <w:i w:val="false"/>
          <w:color w:val="000000"/>
          <w:sz w:val="28"/>
        </w:rPr>
        <w:t>
      янтарьды қырлау формасы мен түрлері;</w:t>
      </w:r>
    </w:p>
    <w:p>
      <w:pPr>
        <w:spacing w:after="0"/>
        <w:ind w:left="0"/>
        <w:jc w:val="both"/>
      </w:pPr>
      <w:r>
        <w:rPr>
          <w:rFonts w:ascii="Times New Roman"/>
          <w:b w:val="false"/>
          <w:i w:val="false"/>
          <w:color w:val="000000"/>
          <w:sz w:val="28"/>
        </w:rPr>
        <w:t>
      халықтық өнерді дамытудың негізгі бағыттары.</w:t>
      </w:r>
    </w:p>
    <w:bookmarkStart w:name="z1178" w:id="1165"/>
    <w:p>
      <w:pPr>
        <w:spacing w:after="0"/>
        <w:ind w:left="0"/>
        <w:jc w:val="left"/>
      </w:pPr>
      <w:r>
        <w:rPr>
          <w:rFonts w:ascii="Times New Roman"/>
          <w:b/>
          <w:i w:val="false"/>
          <w:color w:val="000000"/>
        </w:rPr>
        <w:t xml:space="preserve"> 13-тарау. Янтарьдан жасалған көркем бұйымдар жасау өндірісі жұмыстарына арналған разрядтар бойынша жұмысшы кәсіптерінің тарифтік-біліктілік сипаттамалары</w:t>
      </w:r>
    </w:p>
    <w:bookmarkEnd w:id="1165"/>
    <w:bookmarkStart w:name="z1179" w:id="1166"/>
    <w:p>
      <w:pPr>
        <w:spacing w:after="0"/>
        <w:ind w:left="0"/>
        <w:jc w:val="left"/>
      </w:pPr>
      <w:r>
        <w:rPr>
          <w:rFonts w:ascii="Times New Roman"/>
          <w:b/>
          <w:i w:val="false"/>
          <w:color w:val="000000"/>
        </w:rPr>
        <w:t xml:space="preserve"> Параграф 1. Янтарь жасаушы, 2-разряд</w:t>
      </w:r>
    </w:p>
    <w:bookmarkEnd w:id="1166"/>
    <w:bookmarkStart w:name="z1180" w:id="1167"/>
    <w:p>
      <w:pPr>
        <w:spacing w:after="0"/>
        <w:ind w:left="0"/>
        <w:jc w:val="both"/>
      </w:pPr>
      <w:r>
        <w:rPr>
          <w:rFonts w:ascii="Times New Roman"/>
          <w:b w:val="false"/>
          <w:i w:val="false"/>
          <w:color w:val="000000"/>
          <w:sz w:val="28"/>
        </w:rPr>
        <w:t>
      806. Жұмыс сипаттамасы:</w:t>
      </w:r>
    </w:p>
    <w:bookmarkEnd w:id="1167"/>
    <w:p>
      <w:pPr>
        <w:spacing w:after="0"/>
        <w:ind w:left="0"/>
        <w:jc w:val="both"/>
      </w:pPr>
      <w:r>
        <w:rPr>
          <w:rFonts w:ascii="Times New Roman"/>
          <w:b w:val="false"/>
          <w:i w:val="false"/>
          <w:color w:val="000000"/>
          <w:sz w:val="28"/>
        </w:rPr>
        <w:t>
      табиғи янтарь мен нығыздалған янтарьдың қалдықтарын металл пышақпен сыртқы бетіндегі қабық толық алынғанға дейін қолмен ысу;</w:t>
      </w:r>
    </w:p>
    <w:p>
      <w:pPr>
        <w:spacing w:after="0"/>
        <w:ind w:left="0"/>
        <w:jc w:val="both"/>
      </w:pPr>
      <w:r>
        <w:rPr>
          <w:rFonts w:ascii="Times New Roman"/>
          <w:b w:val="false"/>
          <w:i w:val="false"/>
          <w:color w:val="000000"/>
          <w:sz w:val="28"/>
        </w:rPr>
        <w:t>
      янтарь кесектерінің сыртқы қабатын және янтарьді нығыздауға арналған қоспалардан қолмен аршу;</w:t>
      </w:r>
    </w:p>
    <w:p>
      <w:pPr>
        <w:spacing w:after="0"/>
        <w:ind w:left="0"/>
        <w:jc w:val="both"/>
      </w:pPr>
      <w:r>
        <w:rPr>
          <w:rFonts w:ascii="Times New Roman"/>
          <w:b w:val="false"/>
          <w:i w:val="false"/>
          <w:color w:val="000000"/>
          <w:sz w:val="28"/>
        </w:rPr>
        <w:t>
      қапталған янтарь мен янтарь қалдықтарын фарфор астауда сода ерітіндісімен жуу;</w:t>
      </w:r>
    </w:p>
    <w:p>
      <w:pPr>
        <w:spacing w:after="0"/>
        <w:ind w:left="0"/>
        <w:jc w:val="both"/>
      </w:pPr>
      <w:r>
        <w:rPr>
          <w:rFonts w:ascii="Times New Roman"/>
          <w:b w:val="false"/>
          <w:i w:val="false"/>
          <w:color w:val="000000"/>
          <w:sz w:val="28"/>
        </w:rPr>
        <w:t>
      янтарь мен қалдықтарын электр пештерінде кептіру;</w:t>
      </w:r>
    </w:p>
    <w:p>
      <w:pPr>
        <w:spacing w:after="0"/>
        <w:ind w:left="0"/>
        <w:jc w:val="both"/>
      </w:pPr>
      <w:r>
        <w:rPr>
          <w:rFonts w:ascii="Times New Roman"/>
          <w:b w:val="false"/>
          <w:i w:val="false"/>
          <w:color w:val="000000"/>
          <w:sz w:val="28"/>
        </w:rPr>
        <w:t>
      пешті жұмысқа дайындау.</w:t>
      </w:r>
    </w:p>
    <w:bookmarkStart w:name="z1181" w:id="1168"/>
    <w:p>
      <w:pPr>
        <w:spacing w:after="0"/>
        <w:ind w:left="0"/>
        <w:jc w:val="both"/>
      </w:pPr>
      <w:r>
        <w:rPr>
          <w:rFonts w:ascii="Times New Roman"/>
          <w:b w:val="false"/>
          <w:i w:val="false"/>
          <w:color w:val="000000"/>
          <w:sz w:val="28"/>
        </w:rPr>
        <w:t>
      807. Білуге тиіс:</w:t>
      </w:r>
    </w:p>
    <w:bookmarkEnd w:id="1168"/>
    <w:p>
      <w:pPr>
        <w:spacing w:after="0"/>
        <w:ind w:left="0"/>
        <w:jc w:val="both"/>
      </w:pPr>
      <w:r>
        <w:rPr>
          <w:rFonts w:ascii="Times New Roman"/>
          <w:b w:val="false"/>
          <w:i w:val="false"/>
          <w:color w:val="000000"/>
          <w:sz w:val="28"/>
        </w:rPr>
        <w:t>
      табиғи янтарьдың қасиеттері;</w:t>
      </w:r>
    </w:p>
    <w:p>
      <w:pPr>
        <w:spacing w:after="0"/>
        <w:ind w:left="0"/>
        <w:jc w:val="both"/>
      </w:pPr>
      <w:r>
        <w:rPr>
          <w:rFonts w:ascii="Times New Roman"/>
          <w:b w:val="false"/>
          <w:i w:val="false"/>
          <w:color w:val="000000"/>
          <w:sz w:val="28"/>
        </w:rPr>
        <w:t xml:space="preserve">
      қолданылатын құрал; </w:t>
      </w:r>
    </w:p>
    <w:p>
      <w:pPr>
        <w:spacing w:after="0"/>
        <w:ind w:left="0"/>
        <w:jc w:val="both"/>
      </w:pPr>
      <w:r>
        <w:rPr>
          <w:rFonts w:ascii="Times New Roman"/>
          <w:b w:val="false"/>
          <w:i w:val="false"/>
          <w:color w:val="000000"/>
          <w:sz w:val="28"/>
        </w:rPr>
        <w:t>
      янтарь мен қалдықтарын кептіру технологиясы;</w:t>
      </w:r>
    </w:p>
    <w:p>
      <w:pPr>
        <w:spacing w:after="0"/>
        <w:ind w:left="0"/>
        <w:jc w:val="both"/>
      </w:pPr>
      <w:r>
        <w:rPr>
          <w:rFonts w:ascii="Times New Roman"/>
          <w:b w:val="false"/>
          <w:i w:val="false"/>
          <w:color w:val="000000"/>
          <w:sz w:val="28"/>
        </w:rPr>
        <w:t xml:space="preserve">
      электр пешінің құрылысы мен кептірудің температуралық режимі; </w:t>
      </w:r>
    </w:p>
    <w:p>
      <w:pPr>
        <w:spacing w:after="0"/>
        <w:ind w:left="0"/>
        <w:jc w:val="both"/>
      </w:pPr>
      <w:r>
        <w:rPr>
          <w:rFonts w:ascii="Times New Roman"/>
          <w:b w:val="false"/>
          <w:i w:val="false"/>
          <w:color w:val="000000"/>
          <w:sz w:val="28"/>
        </w:rPr>
        <w:t>
      янтарьды арту және түсіру қағидалары.</w:t>
      </w:r>
    </w:p>
    <w:bookmarkStart w:name="z1182" w:id="1169"/>
    <w:p>
      <w:pPr>
        <w:spacing w:after="0"/>
        <w:ind w:left="0"/>
        <w:jc w:val="left"/>
      </w:pPr>
      <w:r>
        <w:rPr>
          <w:rFonts w:ascii="Times New Roman"/>
          <w:b/>
          <w:i w:val="false"/>
          <w:color w:val="000000"/>
        </w:rPr>
        <w:t xml:space="preserve"> Параграф 2. Янтарь жасаушы, 3-разряд</w:t>
      </w:r>
    </w:p>
    <w:bookmarkEnd w:id="1169"/>
    <w:bookmarkStart w:name="z1183" w:id="1170"/>
    <w:p>
      <w:pPr>
        <w:spacing w:after="0"/>
        <w:ind w:left="0"/>
        <w:jc w:val="both"/>
      </w:pPr>
      <w:r>
        <w:rPr>
          <w:rFonts w:ascii="Times New Roman"/>
          <w:b w:val="false"/>
          <w:i w:val="false"/>
          <w:color w:val="000000"/>
          <w:sz w:val="28"/>
        </w:rPr>
        <w:t>
      808. Жұмыс сипаттамасы:</w:t>
      </w:r>
    </w:p>
    <w:bookmarkEnd w:id="1170"/>
    <w:p>
      <w:pPr>
        <w:spacing w:after="0"/>
        <w:ind w:left="0"/>
        <w:jc w:val="both"/>
      </w:pPr>
      <w:r>
        <w:rPr>
          <w:rFonts w:ascii="Times New Roman"/>
          <w:b w:val="false"/>
          <w:i w:val="false"/>
          <w:color w:val="000000"/>
          <w:sz w:val="28"/>
        </w:rPr>
        <w:t>
      янтарь бұйымдарын жасау үшін әр түрлі өлшемді және әр түрлі қалыпты янтарь дайындамаларын ысу;</w:t>
      </w:r>
    </w:p>
    <w:p>
      <w:pPr>
        <w:spacing w:after="0"/>
        <w:ind w:left="0"/>
        <w:jc w:val="both"/>
      </w:pPr>
      <w:r>
        <w:rPr>
          <w:rFonts w:ascii="Times New Roman"/>
          <w:b w:val="false"/>
          <w:i w:val="false"/>
          <w:color w:val="000000"/>
          <w:sz w:val="28"/>
        </w:rPr>
        <w:t>
      тік бұрышты және төртбұрышты дайындамаларға арнап табиғи және нығыздалған янтарь кесектерін дискілі және таспалы арамен аралау;</w:t>
      </w:r>
    </w:p>
    <w:p>
      <w:pPr>
        <w:spacing w:after="0"/>
        <w:ind w:left="0"/>
        <w:jc w:val="both"/>
      </w:pPr>
      <w:r>
        <w:rPr>
          <w:rFonts w:ascii="Times New Roman"/>
          <w:b w:val="false"/>
          <w:i w:val="false"/>
          <w:color w:val="000000"/>
          <w:sz w:val="28"/>
        </w:rPr>
        <w:t>
      дайындамаларда өтпелі және бітеу саңылалы сызбалар мен шаблондар бойынша бұрғылау.</w:t>
      </w:r>
    </w:p>
    <w:bookmarkStart w:name="z1184" w:id="1171"/>
    <w:p>
      <w:pPr>
        <w:spacing w:after="0"/>
        <w:ind w:left="0"/>
        <w:jc w:val="both"/>
      </w:pPr>
      <w:r>
        <w:rPr>
          <w:rFonts w:ascii="Times New Roman"/>
          <w:b w:val="false"/>
          <w:i w:val="false"/>
          <w:color w:val="000000"/>
          <w:sz w:val="28"/>
        </w:rPr>
        <w:t>
      809. Білуге тиіс:</w:t>
      </w:r>
    </w:p>
    <w:bookmarkEnd w:id="1171"/>
    <w:p>
      <w:pPr>
        <w:spacing w:after="0"/>
        <w:ind w:left="0"/>
        <w:jc w:val="both"/>
      </w:pPr>
      <w:r>
        <w:rPr>
          <w:rFonts w:ascii="Times New Roman"/>
          <w:b w:val="false"/>
          <w:i w:val="false"/>
          <w:color w:val="000000"/>
          <w:sz w:val="28"/>
        </w:rPr>
        <w:t>
      тік бұрышты және төртбұрышты янтарь дайындамаларын ысу тәсілдері;</w:t>
      </w:r>
    </w:p>
    <w:p>
      <w:pPr>
        <w:spacing w:after="0"/>
        <w:ind w:left="0"/>
        <w:jc w:val="both"/>
      </w:pPr>
      <w:r>
        <w:rPr>
          <w:rFonts w:ascii="Times New Roman"/>
          <w:b w:val="false"/>
          <w:i w:val="false"/>
          <w:color w:val="000000"/>
          <w:sz w:val="28"/>
        </w:rPr>
        <w:t>
      дискілі және таспалы араның және бұрғылау станогының құрылысы мен оларды пайдалану қағидалары;</w:t>
      </w:r>
    </w:p>
    <w:p>
      <w:pPr>
        <w:spacing w:after="0"/>
        <w:ind w:left="0"/>
        <w:jc w:val="both"/>
      </w:pPr>
      <w:r>
        <w:rPr>
          <w:rFonts w:ascii="Times New Roman"/>
          <w:b w:val="false"/>
          <w:i w:val="false"/>
          <w:color w:val="000000"/>
          <w:sz w:val="28"/>
        </w:rPr>
        <w:t>
      янтарьдың сорттылығы және жартылай дайын өнімдерге қойылатын техникалық талаптары;</w:t>
      </w:r>
    </w:p>
    <w:p>
      <w:pPr>
        <w:spacing w:after="0"/>
        <w:ind w:left="0"/>
        <w:jc w:val="both"/>
      </w:pPr>
      <w:r>
        <w:rPr>
          <w:rFonts w:ascii="Times New Roman"/>
          <w:b w:val="false"/>
          <w:i w:val="false"/>
          <w:color w:val="000000"/>
          <w:sz w:val="28"/>
        </w:rPr>
        <w:t>
      янтарьды тиімді пайдалану тәсілдері.</w:t>
      </w:r>
    </w:p>
    <w:bookmarkStart w:name="z1185" w:id="1172"/>
    <w:p>
      <w:pPr>
        <w:spacing w:after="0"/>
        <w:ind w:left="0"/>
        <w:jc w:val="left"/>
      </w:pPr>
      <w:r>
        <w:rPr>
          <w:rFonts w:ascii="Times New Roman"/>
          <w:b/>
          <w:i w:val="false"/>
          <w:color w:val="000000"/>
        </w:rPr>
        <w:t xml:space="preserve"> Параграф 3. Янтарь жасаушы, 4-разряд</w:t>
      </w:r>
    </w:p>
    <w:bookmarkEnd w:id="1172"/>
    <w:bookmarkStart w:name="z1186" w:id="1173"/>
    <w:p>
      <w:pPr>
        <w:spacing w:after="0"/>
        <w:ind w:left="0"/>
        <w:jc w:val="both"/>
      </w:pPr>
      <w:r>
        <w:rPr>
          <w:rFonts w:ascii="Times New Roman"/>
          <w:b w:val="false"/>
          <w:i w:val="false"/>
          <w:color w:val="000000"/>
          <w:sz w:val="28"/>
        </w:rPr>
        <w:t>
      810. Жұмыс сипаттамасы:</w:t>
      </w:r>
    </w:p>
    <w:bookmarkEnd w:id="1173"/>
    <w:p>
      <w:pPr>
        <w:spacing w:after="0"/>
        <w:ind w:left="0"/>
        <w:jc w:val="both"/>
      </w:pPr>
      <w:r>
        <w:rPr>
          <w:rFonts w:ascii="Times New Roman"/>
          <w:b w:val="false"/>
          <w:i w:val="false"/>
          <w:color w:val="000000"/>
          <w:sz w:val="28"/>
        </w:rPr>
        <w:t>
      көркем бұйымдарды өңдеу және жасау үшін табиғи янтарьды дайындау;</w:t>
      </w:r>
    </w:p>
    <w:p>
      <w:pPr>
        <w:spacing w:after="0"/>
        <w:ind w:left="0"/>
        <w:jc w:val="both"/>
      </w:pPr>
      <w:r>
        <w:rPr>
          <w:rFonts w:ascii="Times New Roman"/>
          <w:b w:val="false"/>
          <w:i w:val="false"/>
          <w:color w:val="000000"/>
          <w:sz w:val="28"/>
        </w:rPr>
        <w:t>
      янтарьды дөңгелек, конус тәрізді және өзге де күрделі формалы дайындамаларды жасау үшін циркуляр және таспалы арамен эталон үлгі бойынша, шаблондар мен сызбалар бойынша аралау;</w:t>
      </w:r>
    </w:p>
    <w:p>
      <w:pPr>
        <w:spacing w:after="0"/>
        <w:ind w:left="0"/>
        <w:jc w:val="both"/>
      </w:pPr>
      <w:r>
        <w:rPr>
          <w:rFonts w:ascii="Times New Roman"/>
          <w:b w:val="false"/>
          <w:i w:val="false"/>
          <w:color w:val="000000"/>
          <w:sz w:val="28"/>
        </w:rPr>
        <w:t>
      жабдықты баптау.</w:t>
      </w:r>
    </w:p>
    <w:bookmarkStart w:name="z1187" w:id="1174"/>
    <w:p>
      <w:pPr>
        <w:spacing w:after="0"/>
        <w:ind w:left="0"/>
        <w:jc w:val="both"/>
      </w:pPr>
      <w:r>
        <w:rPr>
          <w:rFonts w:ascii="Times New Roman"/>
          <w:b w:val="false"/>
          <w:i w:val="false"/>
          <w:color w:val="000000"/>
          <w:sz w:val="28"/>
        </w:rPr>
        <w:t>
      811. Білуге тиіс:</w:t>
      </w:r>
    </w:p>
    <w:bookmarkEnd w:id="1174"/>
    <w:p>
      <w:pPr>
        <w:spacing w:after="0"/>
        <w:ind w:left="0"/>
        <w:jc w:val="both"/>
      </w:pPr>
      <w:r>
        <w:rPr>
          <w:rFonts w:ascii="Times New Roman"/>
          <w:b w:val="false"/>
          <w:i w:val="false"/>
          <w:color w:val="000000"/>
          <w:sz w:val="28"/>
        </w:rPr>
        <w:t>
      янтарьды күрделі пішінді дайындамаға аралау тәсілдері;</w:t>
      </w:r>
    </w:p>
    <w:p>
      <w:pPr>
        <w:spacing w:after="0"/>
        <w:ind w:left="0"/>
        <w:jc w:val="both"/>
      </w:pPr>
      <w:r>
        <w:rPr>
          <w:rFonts w:ascii="Times New Roman"/>
          <w:b w:val="false"/>
          <w:i w:val="false"/>
          <w:color w:val="000000"/>
          <w:sz w:val="28"/>
        </w:rPr>
        <w:t>
      циркуляр және таспалы араны баптау, қайрау қағидалары;</w:t>
      </w:r>
    </w:p>
    <w:p>
      <w:pPr>
        <w:spacing w:after="0"/>
        <w:ind w:left="0"/>
        <w:jc w:val="both"/>
      </w:pPr>
      <w:r>
        <w:rPr>
          <w:rFonts w:ascii="Times New Roman"/>
          <w:b w:val="false"/>
          <w:i w:val="false"/>
          <w:color w:val="000000"/>
          <w:sz w:val="28"/>
        </w:rPr>
        <w:t>
      сыртқы түрі бойынша янтарьдің түсін, құрылымын, қаттылығын анықтау.</w:t>
      </w:r>
    </w:p>
    <w:bookmarkStart w:name="z1188" w:id="1175"/>
    <w:p>
      <w:pPr>
        <w:spacing w:after="0"/>
        <w:ind w:left="0"/>
        <w:jc w:val="left"/>
      </w:pPr>
      <w:r>
        <w:rPr>
          <w:rFonts w:ascii="Times New Roman"/>
          <w:b/>
          <w:i w:val="false"/>
          <w:color w:val="000000"/>
        </w:rPr>
        <w:t xml:space="preserve"> Параграф 4. Янтарьдан жасалған бұйымдарды құрастырушы, 3-разряд</w:t>
      </w:r>
    </w:p>
    <w:bookmarkEnd w:id="1175"/>
    <w:bookmarkStart w:name="z1189" w:id="1176"/>
    <w:p>
      <w:pPr>
        <w:spacing w:after="0"/>
        <w:ind w:left="0"/>
        <w:jc w:val="both"/>
      </w:pPr>
      <w:r>
        <w:rPr>
          <w:rFonts w:ascii="Times New Roman"/>
          <w:b w:val="false"/>
          <w:i w:val="false"/>
          <w:color w:val="000000"/>
          <w:sz w:val="28"/>
        </w:rPr>
        <w:t>
      812. Жұмыс сипаттамасы:</w:t>
      </w:r>
    </w:p>
    <w:bookmarkEnd w:id="1176"/>
    <w:p>
      <w:pPr>
        <w:spacing w:after="0"/>
        <w:ind w:left="0"/>
        <w:jc w:val="both"/>
      </w:pPr>
      <w:r>
        <w:rPr>
          <w:rFonts w:ascii="Times New Roman"/>
          <w:b w:val="false"/>
          <w:i w:val="false"/>
          <w:color w:val="000000"/>
          <w:sz w:val="28"/>
        </w:rPr>
        <w:t>
      янтарьдан жасалған қарапайым және күрделігі орташа көркем бұйымдарды құрастыру;</w:t>
      </w:r>
    </w:p>
    <w:p>
      <w:pPr>
        <w:spacing w:after="0"/>
        <w:ind w:left="0"/>
        <w:jc w:val="both"/>
      </w:pPr>
      <w:r>
        <w:rPr>
          <w:rFonts w:ascii="Times New Roman"/>
          <w:b w:val="false"/>
          <w:i w:val="false"/>
          <w:color w:val="000000"/>
          <w:sz w:val="28"/>
        </w:rPr>
        <w:t>
      бұйымдарды құрастыру үшін янтарь дайындамаларды көлемі мен түсі бойынша жинақтау.</w:t>
      </w:r>
    </w:p>
    <w:bookmarkStart w:name="z1190" w:id="1177"/>
    <w:p>
      <w:pPr>
        <w:spacing w:after="0"/>
        <w:ind w:left="0"/>
        <w:jc w:val="both"/>
      </w:pPr>
      <w:r>
        <w:rPr>
          <w:rFonts w:ascii="Times New Roman"/>
          <w:b w:val="false"/>
          <w:i w:val="false"/>
          <w:color w:val="000000"/>
          <w:sz w:val="28"/>
        </w:rPr>
        <w:t>
      813. Білуге тиіс:</w:t>
      </w:r>
    </w:p>
    <w:bookmarkEnd w:id="1177"/>
    <w:p>
      <w:pPr>
        <w:spacing w:after="0"/>
        <w:ind w:left="0"/>
        <w:jc w:val="both"/>
      </w:pPr>
      <w:r>
        <w:rPr>
          <w:rFonts w:ascii="Times New Roman"/>
          <w:b w:val="false"/>
          <w:i w:val="false"/>
          <w:color w:val="000000"/>
          <w:sz w:val="28"/>
        </w:rPr>
        <w:t>
      бөлшектерді түсі мен көлемі бойынша іріктеу қағидалары;</w:t>
      </w:r>
    </w:p>
    <w:p>
      <w:pPr>
        <w:spacing w:after="0"/>
        <w:ind w:left="0"/>
        <w:jc w:val="both"/>
      </w:pPr>
      <w:r>
        <w:rPr>
          <w:rFonts w:ascii="Times New Roman"/>
          <w:b w:val="false"/>
          <w:i w:val="false"/>
          <w:color w:val="000000"/>
          <w:sz w:val="28"/>
        </w:rPr>
        <w:t>
      түсті симметриялы кезектестіру, табиғи және нығыздалған янтарьдың қасиеттері;</w:t>
      </w:r>
    </w:p>
    <w:p>
      <w:pPr>
        <w:spacing w:after="0"/>
        <w:ind w:left="0"/>
        <w:jc w:val="both"/>
      </w:pPr>
      <w:r>
        <w:rPr>
          <w:rFonts w:ascii="Times New Roman"/>
          <w:b w:val="false"/>
          <w:i w:val="false"/>
          <w:color w:val="000000"/>
          <w:sz w:val="28"/>
        </w:rPr>
        <w:t>
      бұйымдарға қойылатын техникалық талаптар, қолданылатын құралдар.</w:t>
      </w:r>
    </w:p>
    <w:bookmarkStart w:name="z1191" w:id="1178"/>
    <w:p>
      <w:pPr>
        <w:spacing w:after="0"/>
        <w:ind w:left="0"/>
        <w:jc w:val="both"/>
      </w:pPr>
      <w:r>
        <w:rPr>
          <w:rFonts w:ascii="Times New Roman"/>
          <w:b w:val="false"/>
          <w:i w:val="false"/>
          <w:color w:val="000000"/>
          <w:sz w:val="28"/>
        </w:rPr>
        <w:t>
      814. Жұмыс үлгілері:</w:t>
      </w:r>
    </w:p>
    <w:bookmarkEnd w:id="1178"/>
    <w:p>
      <w:pPr>
        <w:spacing w:after="0"/>
        <w:ind w:left="0"/>
        <w:jc w:val="both"/>
      </w:pPr>
      <w:r>
        <w:rPr>
          <w:rFonts w:ascii="Times New Roman"/>
          <w:b w:val="false"/>
          <w:i w:val="false"/>
          <w:color w:val="000000"/>
          <w:sz w:val="28"/>
        </w:rPr>
        <w:t>
      түйреуіш, сақина, әйкел, мүштіктер – құрастыру.</w:t>
      </w:r>
    </w:p>
    <w:bookmarkStart w:name="z1192" w:id="1179"/>
    <w:p>
      <w:pPr>
        <w:spacing w:after="0"/>
        <w:ind w:left="0"/>
        <w:jc w:val="left"/>
      </w:pPr>
      <w:r>
        <w:rPr>
          <w:rFonts w:ascii="Times New Roman"/>
          <w:b/>
          <w:i w:val="false"/>
          <w:color w:val="000000"/>
        </w:rPr>
        <w:t xml:space="preserve"> Параграф 5. Янтарьдан жасалған бұйымдарды құрастырушы, 4-разряд</w:t>
      </w:r>
    </w:p>
    <w:bookmarkEnd w:id="1179"/>
    <w:bookmarkStart w:name="z1193" w:id="1180"/>
    <w:p>
      <w:pPr>
        <w:spacing w:after="0"/>
        <w:ind w:left="0"/>
        <w:jc w:val="both"/>
      </w:pPr>
      <w:r>
        <w:rPr>
          <w:rFonts w:ascii="Times New Roman"/>
          <w:b w:val="false"/>
          <w:i w:val="false"/>
          <w:color w:val="000000"/>
          <w:sz w:val="28"/>
        </w:rPr>
        <w:t>
      815. Жұмыс сипаттамасы:</w:t>
      </w:r>
    </w:p>
    <w:bookmarkEnd w:id="1180"/>
    <w:p>
      <w:pPr>
        <w:spacing w:after="0"/>
        <w:ind w:left="0"/>
        <w:jc w:val="both"/>
      </w:pPr>
      <w:r>
        <w:rPr>
          <w:rFonts w:ascii="Times New Roman"/>
          <w:b w:val="false"/>
          <w:i w:val="false"/>
          <w:color w:val="000000"/>
          <w:sz w:val="28"/>
        </w:rPr>
        <w:t>
      янтарьдан жасалған күрделі және өте күрделі көркем бұйымдарды құрастыру;</w:t>
      </w:r>
    </w:p>
    <w:p>
      <w:pPr>
        <w:spacing w:after="0"/>
        <w:ind w:left="0"/>
        <w:jc w:val="both"/>
      </w:pPr>
      <w:r>
        <w:rPr>
          <w:rFonts w:ascii="Times New Roman"/>
          <w:b w:val="false"/>
          <w:i w:val="false"/>
          <w:color w:val="000000"/>
          <w:sz w:val="28"/>
        </w:rPr>
        <w:t>
      янтарьдан жасалған күрделі және өте күрделі көркем бұйымдарды құлпын бекіте отырып, металл бөлшектерге монтаждау саңылау бұрғылау.</w:t>
      </w:r>
    </w:p>
    <w:bookmarkStart w:name="z1194" w:id="1181"/>
    <w:p>
      <w:pPr>
        <w:spacing w:after="0"/>
        <w:ind w:left="0"/>
        <w:jc w:val="both"/>
      </w:pPr>
      <w:r>
        <w:rPr>
          <w:rFonts w:ascii="Times New Roman"/>
          <w:b w:val="false"/>
          <w:i w:val="false"/>
          <w:color w:val="000000"/>
          <w:sz w:val="28"/>
        </w:rPr>
        <w:t>
      816. Білуге тиіс:</w:t>
      </w:r>
    </w:p>
    <w:bookmarkEnd w:id="1181"/>
    <w:p>
      <w:pPr>
        <w:spacing w:after="0"/>
        <w:ind w:left="0"/>
        <w:jc w:val="both"/>
      </w:pPr>
      <w:r>
        <w:rPr>
          <w:rFonts w:ascii="Times New Roman"/>
          <w:b w:val="false"/>
          <w:i w:val="false"/>
          <w:color w:val="000000"/>
          <w:sz w:val="28"/>
        </w:rPr>
        <w:t>
      бір немесе бірнеше түсті бөлшектерді таңдай отырып бұрғылау тәсілдері;</w:t>
      </w:r>
    </w:p>
    <w:p>
      <w:pPr>
        <w:spacing w:after="0"/>
        <w:ind w:left="0"/>
        <w:jc w:val="both"/>
      </w:pPr>
      <w:r>
        <w:rPr>
          <w:rFonts w:ascii="Times New Roman"/>
          <w:b w:val="false"/>
          <w:i w:val="false"/>
          <w:color w:val="000000"/>
          <w:sz w:val="28"/>
        </w:rPr>
        <w:t>
      құлпын бекіту тәсілдері.</w:t>
      </w:r>
    </w:p>
    <w:bookmarkStart w:name="z1195" w:id="1182"/>
    <w:p>
      <w:pPr>
        <w:spacing w:after="0"/>
        <w:ind w:left="0"/>
        <w:jc w:val="both"/>
      </w:pPr>
      <w:r>
        <w:rPr>
          <w:rFonts w:ascii="Times New Roman"/>
          <w:b w:val="false"/>
          <w:i w:val="false"/>
          <w:color w:val="000000"/>
          <w:sz w:val="28"/>
        </w:rPr>
        <w:t>
      817. Жұмыс үлгілері:</w:t>
      </w:r>
    </w:p>
    <w:bookmarkEnd w:id="1182"/>
    <w:p>
      <w:pPr>
        <w:spacing w:after="0"/>
        <w:ind w:left="0"/>
        <w:jc w:val="both"/>
      </w:pPr>
      <w:r>
        <w:rPr>
          <w:rFonts w:ascii="Times New Roman"/>
          <w:b w:val="false"/>
          <w:i w:val="false"/>
          <w:color w:val="000000"/>
          <w:sz w:val="28"/>
        </w:rPr>
        <w:t>
      білезік, алқа, әшекей – құрастыру.</w:t>
      </w:r>
    </w:p>
    <w:bookmarkStart w:name="z1196" w:id="1183"/>
    <w:p>
      <w:pPr>
        <w:spacing w:after="0"/>
        <w:ind w:left="0"/>
        <w:jc w:val="left"/>
      </w:pPr>
      <w:r>
        <w:rPr>
          <w:rFonts w:ascii="Times New Roman"/>
          <w:b/>
          <w:i w:val="false"/>
          <w:color w:val="000000"/>
        </w:rPr>
        <w:t xml:space="preserve"> Параграф 6. Янтарьдан жасалған бұйымдарды өңдеуші, 3-разряд</w:t>
      </w:r>
    </w:p>
    <w:bookmarkEnd w:id="1183"/>
    <w:bookmarkStart w:name="z1197" w:id="1184"/>
    <w:p>
      <w:pPr>
        <w:spacing w:after="0"/>
        <w:ind w:left="0"/>
        <w:jc w:val="both"/>
      </w:pPr>
      <w:r>
        <w:rPr>
          <w:rFonts w:ascii="Times New Roman"/>
          <w:b w:val="false"/>
          <w:i w:val="false"/>
          <w:color w:val="000000"/>
          <w:sz w:val="28"/>
        </w:rPr>
        <w:t>
      818. Жұмыс сипаттамасы:</w:t>
      </w:r>
    </w:p>
    <w:bookmarkEnd w:id="1184"/>
    <w:p>
      <w:pPr>
        <w:spacing w:after="0"/>
        <w:ind w:left="0"/>
        <w:jc w:val="both"/>
      </w:pPr>
      <w:r>
        <w:rPr>
          <w:rFonts w:ascii="Times New Roman"/>
          <w:b w:val="false"/>
          <w:i w:val="false"/>
          <w:color w:val="000000"/>
          <w:sz w:val="28"/>
        </w:rPr>
        <w:t>
      янтарь қабығы қалған янтарьдан жасалған қарапайым көркем бұйымдарды станоктарда және қолмен шаблон, сызбалар, эталон үлгілер бойынша әртүрлі құрылғылар мен өлшеу құралдарын пайдалана отырып өңдеу;</w:t>
      </w:r>
    </w:p>
    <w:p>
      <w:pPr>
        <w:spacing w:after="0"/>
        <w:ind w:left="0"/>
        <w:jc w:val="both"/>
      </w:pPr>
      <w:r>
        <w:rPr>
          <w:rFonts w:ascii="Times New Roman"/>
          <w:b w:val="false"/>
          <w:i w:val="false"/>
          <w:color w:val="000000"/>
          <w:sz w:val="28"/>
        </w:rPr>
        <w:t>
      станок пен құрылғыларды реттеу.</w:t>
      </w:r>
    </w:p>
    <w:bookmarkStart w:name="z1198" w:id="1185"/>
    <w:p>
      <w:pPr>
        <w:spacing w:after="0"/>
        <w:ind w:left="0"/>
        <w:jc w:val="both"/>
      </w:pPr>
      <w:r>
        <w:rPr>
          <w:rFonts w:ascii="Times New Roman"/>
          <w:b w:val="false"/>
          <w:i w:val="false"/>
          <w:color w:val="000000"/>
          <w:sz w:val="28"/>
        </w:rPr>
        <w:t>
      819. Білуге тиіс:</w:t>
      </w:r>
    </w:p>
    <w:bookmarkEnd w:id="1185"/>
    <w:p>
      <w:pPr>
        <w:spacing w:after="0"/>
        <w:ind w:left="0"/>
        <w:jc w:val="both"/>
      </w:pPr>
      <w:r>
        <w:rPr>
          <w:rFonts w:ascii="Times New Roman"/>
          <w:b w:val="false"/>
          <w:i w:val="false"/>
          <w:color w:val="000000"/>
          <w:sz w:val="28"/>
        </w:rPr>
        <w:t>
      янтарьдан жасалған қарапайым көркем бұйымдарды станоктарда және қолмен өңдеудің әдістері мен тәсілдері;</w:t>
      </w:r>
    </w:p>
    <w:p>
      <w:pPr>
        <w:spacing w:after="0"/>
        <w:ind w:left="0"/>
        <w:jc w:val="both"/>
      </w:pPr>
      <w:r>
        <w:rPr>
          <w:rFonts w:ascii="Times New Roman"/>
          <w:b w:val="false"/>
          <w:i w:val="false"/>
          <w:color w:val="000000"/>
          <w:sz w:val="28"/>
        </w:rPr>
        <w:t xml:space="preserve">
      қолданылатын жабдықтар мен құрылғылардың мақсаты; </w:t>
      </w:r>
    </w:p>
    <w:p>
      <w:pPr>
        <w:spacing w:after="0"/>
        <w:ind w:left="0"/>
        <w:jc w:val="both"/>
      </w:pPr>
      <w:r>
        <w:rPr>
          <w:rFonts w:ascii="Times New Roman"/>
          <w:b w:val="false"/>
          <w:i w:val="false"/>
          <w:color w:val="000000"/>
          <w:sz w:val="28"/>
        </w:rPr>
        <w:t>
      қызмет ету және реттеу қағидаты;</w:t>
      </w:r>
    </w:p>
    <w:p>
      <w:pPr>
        <w:spacing w:after="0"/>
        <w:ind w:left="0"/>
        <w:jc w:val="both"/>
      </w:pPr>
      <w:r>
        <w:rPr>
          <w:rFonts w:ascii="Times New Roman"/>
          <w:b w:val="false"/>
          <w:i w:val="false"/>
          <w:color w:val="000000"/>
          <w:sz w:val="28"/>
        </w:rPr>
        <w:t>
      қайрау қағидалары және оны пайдалану, өлшеу құралы.</w:t>
      </w:r>
    </w:p>
    <w:bookmarkStart w:name="z1199" w:id="1186"/>
    <w:p>
      <w:pPr>
        <w:spacing w:after="0"/>
        <w:ind w:left="0"/>
        <w:jc w:val="both"/>
      </w:pPr>
      <w:r>
        <w:rPr>
          <w:rFonts w:ascii="Times New Roman"/>
          <w:b w:val="false"/>
          <w:i w:val="false"/>
          <w:color w:val="000000"/>
          <w:sz w:val="28"/>
        </w:rPr>
        <w:t>
      820. Жұмыс үлгілері:</w:t>
      </w:r>
    </w:p>
    <w:bookmarkEnd w:id="1186"/>
    <w:p>
      <w:pPr>
        <w:spacing w:after="0"/>
        <w:ind w:left="0"/>
        <w:jc w:val="both"/>
      </w:pPr>
      <w:r>
        <w:rPr>
          <w:rFonts w:ascii="Times New Roman"/>
          <w:b w:val="false"/>
          <w:i w:val="false"/>
          <w:color w:val="000000"/>
          <w:sz w:val="28"/>
        </w:rPr>
        <w:t>
      янтарьды зергерлік бұйымдарға орнату – өңдеу.</w:t>
      </w:r>
    </w:p>
    <w:bookmarkStart w:name="z1200" w:id="1187"/>
    <w:p>
      <w:pPr>
        <w:spacing w:after="0"/>
        <w:ind w:left="0"/>
        <w:jc w:val="left"/>
      </w:pPr>
      <w:r>
        <w:rPr>
          <w:rFonts w:ascii="Times New Roman"/>
          <w:b/>
          <w:i w:val="false"/>
          <w:color w:val="000000"/>
        </w:rPr>
        <w:t xml:space="preserve"> Параграф 7. Янтарьдан жасалған бұйымдарды өңдеуші, 4-разряд</w:t>
      </w:r>
    </w:p>
    <w:bookmarkEnd w:id="1187"/>
    <w:bookmarkStart w:name="z1201" w:id="1188"/>
    <w:p>
      <w:pPr>
        <w:spacing w:after="0"/>
        <w:ind w:left="0"/>
        <w:jc w:val="both"/>
      </w:pPr>
      <w:r>
        <w:rPr>
          <w:rFonts w:ascii="Times New Roman"/>
          <w:b w:val="false"/>
          <w:i w:val="false"/>
          <w:color w:val="000000"/>
          <w:sz w:val="28"/>
        </w:rPr>
        <w:t>
      821. Жұмыс сипаттамасы:</w:t>
      </w:r>
    </w:p>
    <w:bookmarkEnd w:id="1188"/>
    <w:p>
      <w:pPr>
        <w:spacing w:after="0"/>
        <w:ind w:left="0"/>
        <w:jc w:val="both"/>
      </w:pPr>
      <w:r>
        <w:rPr>
          <w:rFonts w:ascii="Times New Roman"/>
          <w:b w:val="false"/>
          <w:i w:val="false"/>
          <w:color w:val="000000"/>
          <w:sz w:val="28"/>
        </w:rPr>
        <w:t>
      янтарь қабығы қалған янтарьдан жасалған күрделігі орташа көркем бұйымдарды станоктарда және қолмен шаблон, сызбалар, эталон үлгілер бойынша әртүрлі құрылғылар мен өлшеу құралдарын пайдалана отырып, янтарьдың формасы, мөлдірлігінің әртүрлілігі, қабығының бедері және өзге де оптикалық-физикалық қасиеттерінің әртүрлілігінің негізінде өңдеу;</w:t>
      </w:r>
    </w:p>
    <w:p>
      <w:pPr>
        <w:spacing w:after="0"/>
        <w:ind w:left="0"/>
        <w:jc w:val="both"/>
      </w:pPr>
      <w:r>
        <w:rPr>
          <w:rFonts w:ascii="Times New Roman"/>
          <w:b w:val="false"/>
          <w:i w:val="false"/>
          <w:color w:val="000000"/>
          <w:sz w:val="28"/>
        </w:rPr>
        <w:t>
      станоктар мен олардың құрылғыларын ретке келтіру.</w:t>
      </w:r>
    </w:p>
    <w:bookmarkStart w:name="z1202" w:id="1189"/>
    <w:p>
      <w:pPr>
        <w:spacing w:after="0"/>
        <w:ind w:left="0"/>
        <w:jc w:val="both"/>
      </w:pPr>
      <w:r>
        <w:rPr>
          <w:rFonts w:ascii="Times New Roman"/>
          <w:b w:val="false"/>
          <w:i w:val="false"/>
          <w:color w:val="000000"/>
          <w:sz w:val="28"/>
        </w:rPr>
        <w:t>
      822. Білуге тиіс:</w:t>
      </w:r>
    </w:p>
    <w:bookmarkEnd w:id="1189"/>
    <w:p>
      <w:pPr>
        <w:spacing w:after="0"/>
        <w:ind w:left="0"/>
        <w:jc w:val="both"/>
      </w:pPr>
      <w:r>
        <w:rPr>
          <w:rFonts w:ascii="Times New Roman"/>
          <w:b w:val="false"/>
          <w:i w:val="false"/>
          <w:color w:val="000000"/>
          <w:sz w:val="28"/>
        </w:rPr>
        <w:t>
      янтарьдан жасалған күрделігі орташа көркем бұйымдарды станоктарда және қолмен өңдеудің әдістері мен тәсілдері;</w:t>
      </w:r>
    </w:p>
    <w:p>
      <w:pPr>
        <w:spacing w:after="0"/>
        <w:ind w:left="0"/>
        <w:jc w:val="both"/>
      </w:pPr>
      <w:r>
        <w:rPr>
          <w:rFonts w:ascii="Times New Roman"/>
          <w:b w:val="false"/>
          <w:i w:val="false"/>
          <w:color w:val="000000"/>
          <w:sz w:val="28"/>
        </w:rPr>
        <w:t>
      жасанды және табиғи янтарьдың қасиеттері мен сапасы;</w:t>
      </w:r>
    </w:p>
    <w:p>
      <w:pPr>
        <w:spacing w:after="0"/>
        <w:ind w:left="0"/>
        <w:jc w:val="both"/>
      </w:pPr>
      <w:r>
        <w:rPr>
          <w:rFonts w:ascii="Times New Roman"/>
          <w:b w:val="false"/>
          <w:i w:val="false"/>
          <w:color w:val="000000"/>
          <w:sz w:val="28"/>
        </w:rPr>
        <w:t>
      янтарьдың оптикалық-физикалық қасиеттерінің, қолданылатын жабдықтар мен құрылғылардың құрылысы мен баптау қағидалары;</w:t>
      </w:r>
    </w:p>
    <w:p>
      <w:pPr>
        <w:spacing w:after="0"/>
        <w:ind w:left="0"/>
        <w:jc w:val="both"/>
      </w:pPr>
      <w:r>
        <w:rPr>
          <w:rFonts w:ascii="Times New Roman"/>
          <w:b w:val="false"/>
          <w:i w:val="false"/>
          <w:color w:val="000000"/>
          <w:sz w:val="28"/>
        </w:rPr>
        <w:t>
      өңдеудің кез келген түріндегі янтарьдың беріктігі.</w:t>
      </w:r>
    </w:p>
    <w:bookmarkStart w:name="z1203" w:id="1190"/>
    <w:p>
      <w:pPr>
        <w:spacing w:after="0"/>
        <w:ind w:left="0"/>
        <w:jc w:val="both"/>
      </w:pPr>
      <w:r>
        <w:rPr>
          <w:rFonts w:ascii="Times New Roman"/>
          <w:b w:val="false"/>
          <w:i w:val="false"/>
          <w:color w:val="000000"/>
          <w:sz w:val="28"/>
        </w:rPr>
        <w:t>
      823. Жұмыс үлгілері:</w:t>
      </w:r>
    </w:p>
    <w:bookmarkEnd w:id="1190"/>
    <w:p>
      <w:pPr>
        <w:spacing w:after="0"/>
        <w:ind w:left="0"/>
        <w:jc w:val="both"/>
      </w:pPr>
      <w:r>
        <w:rPr>
          <w:rFonts w:ascii="Times New Roman"/>
          <w:b w:val="false"/>
          <w:i w:val="false"/>
          <w:color w:val="000000"/>
          <w:sz w:val="28"/>
        </w:rPr>
        <w:t>
      алқа, мойынтұмар – бөлшектерді жасау және өңдеу.</w:t>
      </w:r>
    </w:p>
    <w:bookmarkStart w:name="z1204" w:id="1191"/>
    <w:p>
      <w:pPr>
        <w:spacing w:after="0"/>
        <w:ind w:left="0"/>
        <w:jc w:val="left"/>
      </w:pPr>
      <w:r>
        <w:rPr>
          <w:rFonts w:ascii="Times New Roman"/>
          <w:b/>
          <w:i w:val="false"/>
          <w:color w:val="000000"/>
        </w:rPr>
        <w:t xml:space="preserve"> Параграф 8. Янтарьдан жасалған бұйымдарды өңдеуші, 5-разряд</w:t>
      </w:r>
    </w:p>
    <w:bookmarkEnd w:id="1191"/>
    <w:bookmarkStart w:name="z1205" w:id="1192"/>
    <w:p>
      <w:pPr>
        <w:spacing w:after="0"/>
        <w:ind w:left="0"/>
        <w:jc w:val="both"/>
      </w:pPr>
      <w:r>
        <w:rPr>
          <w:rFonts w:ascii="Times New Roman"/>
          <w:b w:val="false"/>
          <w:i w:val="false"/>
          <w:color w:val="000000"/>
          <w:sz w:val="28"/>
        </w:rPr>
        <w:t>
      824. Жұмыс сипаттамасы:</w:t>
      </w:r>
    </w:p>
    <w:bookmarkEnd w:id="1192"/>
    <w:p>
      <w:pPr>
        <w:spacing w:after="0"/>
        <w:ind w:left="0"/>
        <w:jc w:val="both"/>
      </w:pPr>
      <w:r>
        <w:rPr>
          <w:rFonts w:ascii="Times New Roman"/>
          <w:b w:val="false"/>
          <w:i w:val="false"/>
          <w:color w:val="000000"/>
          <w:sz w:val="28"/>
        </w:rPr>
        <w:t>
      янтарьдан жасалған күрделі және өте күрделі көркем бұйымдарды станоктарда және қолмен өңдеу;</w:t>
      </w:r>
    </w:p>
    <w:p>
      <w:pPr>
        <w:spacing w:after="0"/>
        <w:ind w:left="0"/>
        <w:jc w:val="both"/>
      </w:pPr>
      <w:r>
        <w:rPr>
          <w:rFonts w:ascii="Times New Roman"/>
          <w:b w:val="false"/>
          <w:i w:val="false"/>
          <w:color w:val="000000"/>
          <w:sz w:val="28"/>
        </w:rPr>
        <w:t>
      янтарьдан күрделі көлемді және фигуралы, сондай-ақ көркемділігі жоғары, бірегей бұйымдарды дәлдігі жоғары бөлшектері мен ішкі ойықтары бар бұйымдарды жасау.</w:t>
      </w:r>
    </w:p>
    <w:bookmarkStart w:name="z1206" w:id="1193"/>
    <w:p>
      <w:pPr>
        <w:spacing w:after="0"/>
        <w:ind w:left="0"/>
        <w:jc w:val="both"/>
      </w:pPr>
      <w:r>
        <w:rPr>
          <w:rFonts w:ascii="Times New Roman"/>
          <w:b w:val="false"/>
          <w:i w:val="false"/>
          <w:color w:val="000000"/>
          <w:sz w:val="28"/>
        </w:rPr>
        <w:t>
      825. Білуге тиіс:</w:t>
      </w:r>
    </w:p>
    <w:bookmarkEnd w:id="1193"/>
    <w:p>
      <w:pPr>
        <w:spacing w:after="0"/>
        <w:ind w:left="0"/>
        <w:jc w:val="both"/>
      </w:pPr>
      <w:r>
        <w:rPr>
          <w:rFonts w:ascii="Times New Roman"/>
          <w:b w:val="false"/>
          <w:i w:val="false"/>
          <w:color w:val="000000"/>
          <w:sz w:val="28"/>
        </w:rPr>
        <w:t xml:space="preserve">
      янтарьдан жасалған күрделі және өте күрделі көркем бұйымдарды өңдеудің әдіс-тәсілдері; </w:t>
      </w:r>
    </w:p>
    <w:p>
      <w:pPr>
        <w:spacing w:after="0"/>
        <w:ind w:left="0"/>
        <w:jc w:val="both"/>
      </w:pPr>
      <w:r>
        <w:rPr>
          <w:rFonts w:ascii="Times New Roman"/>
          <w:b w:val="false"/>
          <w:i w:val="false"/>
          <w:color w:val="000000"/>
          <w:sz w:val="28"/>
        </w:rPr>
        <w:t xml:space="preserve">
      барлық түрлі және сортты янтарьдың ою-декоративті қасиеттері; </w:t>
      </w:r>
    </w:p>
    <w:p>
      <w:pPr>
        <w:spacing w:after="0"/>
        <w:ind w:left="0"/>
        <w:jc w:val="both"/>
      </w:pPr>
      <w:r>
        <w:rPr>
          <w:rFonts w:ascii="Times New Roman"/>
          <w:b w:val="false"/>
          <w:i w:val="false"/>
          <w:color w:val="000000"/>
          <w:sz w:val="28"/>
        </w:rPr>
        <w:t>
      қызмет көрсетілетін жабдықтардың кинематикалық схемасы.</w:t>
      </w:r>
    </w:p>
    <w:bookmarkStart w:name="z1207" w:id="1194"/>
    <w:p>
      <w:pPr>
        <w:spacing w:after="0"/>
        <w:ind w:left="0"/>
        <w:jc w:val="both"/>
      </w:pPr>
      <w:r>
        <w:rPr>
          <w:rFonts w:ascii="Times New Roman"/>
          <w:b w:val="false"/>
          <w:i w:val="false"/>
          <w:color w:val="000000"/>
          <w:sz w:val="28"/>
        </w:rPr>
        <w:t>
      826. Жұмыс үлгілері:</w:t>
      </w:r>
    </w:p>
    <w:bookmarkEnd w:id="1194"/>
    <w:p>
      <w:pPr>
        <w:spacing w:after="0"/>
        <w:ind w:left="0"/>
        <w:jc w:val="both"/>
      </w:pPr>
      <w:r>
        <w:rPr>
          <w:rFonts w:ascii="Times New Roman"/>
          <w:b w:val="false"/>
          <w:i w:val="false"/>
          <w:color w:val="000000"/>
          <w:sz w:val="28"/>
        </w:rPr>
        <w:t>
      1) кәдесый ойыншықтар – жасау;</w:t>
      </w:r>
    </w:p>
    <w:p>
      <w:pPr>
        <w:spacing w:after="0"/>
        <w:ind w:left="0"/>
        <w:jc w:val="both"/>
      </w:pPr>
      <w:r>
        <w:rPr>
          <w:rFonts w:ascii="Times New Roman"/>
          <w:b w:val="false"/>
          <w:i w:val="false"/>
          <w:color w:val="000000"/>
          <w:sz w:val="28"/>
        </w:rPr>
        <w:t>
      2) әшекей – өңдеу;</w:t>
      </w:r>
    </w:p>
    <w:p>
      <w:pPr>
        <w:spacing w:after="0"/>
        <w:ind w:left="0"/>
        <w:jc w:val="both"/>
      </w:pPr>
      <w:r>
        <w:rPr>
          <w:rFonts w:ascii="Times New Roman"/>
          <w:b w:val="false"/>
          <w:i w:val="false"/>
          <w:color w:val="000000"/>
          <w:sz w:val="28"/>
        </w:rPr>
        <w:t>
      3) шахмат фигуралары – жасау.</w:t>
      </w:r>
    </w:p>
    <w:bookmarkStart w:name="z1208" w:id="1195"/>
    <w:p>
      <w:pPr>
        <w:spacing w:after="0"/>
        <w:ind w:left="0"/>
        <w:jc w:val="left"/>
      </w:pPr>
      <w:r>
        <w:rPr>
          <w:rFonts w:ascii="Times New Roman"/>
          <w:b/>
          <w:i w:val="false"/>
          <w:color w:val="000000"/>
        </w:rPr>
        <w:t xml:space="preserve"> Параграф 9. Янтарьды қыздырушы, 3-разряд</w:t>
      </w:r>
    </w:p>
    <w:bookmarkEnd w:id="1195"/>
    <w:bookmarkStart w:name="z1209" w:id="1196"/>
    <w:p>
      <w:pPr>
        <w:spacing w:after="0"/>
        <w:ind w:left="0"/>
        <w:jc w:val="both"/>
      </w:pPr>
      <w:r>
        <w:rPr>
          <w:rFonts w:ascii="Times New Roman"/>
          <w:b w:val="false"/>
          <w:i w:val="false"/>
          <w:color w:val="000000"/>
          <w:sz w:val="28"/>
        </w:rPr>
        <w:t>
      827. Жұмыс сипаттамасы:</w:t>
      </w:r>
    </w:p>
    <w:bookmarkEnd w:id="1196"/>
    <w:p>
      <w:pPr>
        <w:spacing w:after="0"/>
        <w:ind w:left="0"/>
        <w:jc w:val="both"/>
      </w:pPr>
      <w:r>
        <w:rPr>
          <w:rFonts w:ascii="Times New Roman"/>
          <w:b w:val="false"/>
          <w:i w:val="false"/>
          <w:color w:val="000000"/>
          <w:sz w:val="28"/>
        </w:rPr>
        <w:t>
      ұсақталған және ұнтақталған янтарьды құндақ және электр пеште қыздыру;</w:t>
      </w:r>
    </w:p>
    <w:p>
      <w:pPr>
        <w:spacing w:after="0"/>
        <w:ind w:left="0"/>
        <w:jc w:val="both"/>
      </w:pPr>
      <w:r>
        <w:rPr>
          <w:rFonts w:ascii="Times New Roman"/>
          <w:b w:val="false"/>
          <w:i w:val="false"/>
          <w:color w:val="000000"/>
          <w:sz w:val="28"/>
        </w:rPr>
        <w:t>
      шикізатты пешке салу және шыныққаннан кейін оны алу.</w:t>
      </w:r>
    </w:p>
    <w:bookmarkStart w:name="z1210" w:id="1197"/>
    <w:p>
      <w:pPr>
        <w:spacing w:after="0"/>
        <w:ind w:left="0"/>
        <w:jc w:val="both"/>
      </w:pPr>
      <w:r>
        <w:rPr>
          <w:rFonts w:ascii="Times New Roman"/>
          <w:b w:val="false"/>
          <w:i w:val="false"/>
          <w:color w:val="000000"/>
          <w:sz w:val="28"/>
        </w:rPr>
        <w:t>
      828. Білуге тиіс:</w:t>
      </w:r>
    </w:p>
    <w:bookmarkEnd w:id="1197"/>
    <w:p>
      <w:pPr>
        <w:spacing w:after="0"/>
        <w:ind w:left="0"/>
        <w:jc w:val="both"/>
      </w:pPr>
      <w:r>
        <w:rPr>
          <w:rFonts w:ascii="Times New Roman"/>
          <w:b w:val="false"/>
          <w:i w:val="false"/>
          <w:color w:val="000000"/>
          <w:sz w:val="28"/>
        </w:rPr>
        <w:t>
      табиғи янтарьдың қасиеттері мен сапасы;</w:t>
      </w:r>
    </w:p>
    <w:p>
      <w:pPr>
        <w:spacing w:after="0"/>
        <w:ind w:left="0"/>
        <w:jc w:val="both"/>
      </w:pPr>
      <w:r>
        <w:rPr>
          <w:rFonts w:ascii="Times New Roman"/>
          <w:b w:val="false"/>
          <w:i w:val="false"/>
          <w:color w:val="000000"/>
          <w:sz w:val="28"/>
        </w:rPr>
        <w:t>
      шынықтырудың технологиясы мен температуралық режимі;</w:t>
      </w:r>
    </w:p>
    <w:p>
      <w:pPr>
        <w:spacing w:after="0"/>
        <w:ind w:left="0"/>
        <w:jc w:val="both"/>
      </w:pPr>
      <w:r>
        <w:rPr>
          <w:rFonts w:ascii="Times New Roman"/>
          <w:b w:val="false"/>
          <w:i w:val="false"/>
          <w:color w:val="000000"/>
          <w:sz w:val="28"/>
        </w:rPr>
        <w:t>
      шынықтыру процессінде пешті майсыздандыру тәсілдері;</w:t>
      </w:r>
    </w:p>
    <w:p>
      <w:pPr>
        <w:spacing w:after="0"/>
        <w:ind w:left="0"/>
        <w:jc w:val="both"/>
      </w:pPr>
      <w:r>
        <w:rPr>
          <w:rFonts w:ascii="Times New Roman"/>
          <w:b w:val="false"/>
          <w:i w:val="false"/>
          <w:color w:val="000000"/>
          <w:sz w:val="28"/>
        </w:rPr>
        <w:t>
      құндақ және электр пештерін пайдалану қағидалары.</w:t>
      </w:r>
    </w:p>
    <w:bookmarkStart w:name="z1211" w:id="1198"/>
    <w:p>
      <w:pPr>
        <w:spacing w:after="0"/>
        <w:ind w:left="0"/>
        <w:jc w:val="left"/>
      </w:pPr>
      <w:r>
        <w:rPr>
          <w:rFonts w:ascii="Times New Roman"/>
          <w:b/>
          <w:i w:val="false"/>
          <w:color w:val="000000"/>
        </w:rPr>
        <w:t xml:space="preserve"> Параграф 10. Янтарьды қыздырушы, 4-разряд</w:t>
      </w:r>
    </w:p>
    <w:bookmarkEnd w:id="1198"/>
    <w:bookmarkStart w:name="z1212" w:id="1199"/>
    <w:p>
      <w:pPr>
        <w:spacing w:after="0"/>
        <w:ind w:left="0"/>
        <w:jc w:val="both"/>
      </w:pPr>
      <w:r>
        <w:rPr>
          <w:rFonts w:ascii="Times New Roman"/>
          <w:b w:val="false"/>
          <w:i w:val="false"/>
          <w:color w:val="000000"/>
          <w:sz w:val="28"/>
        </w:rPr>
        <w:t>
      829. Жұмыс сипаттамасы:</w:t>
      </w:r>
    </w:p>
    <w:bookmarkEnd w:id="1199"/>
    <w:p>
      <w:pPr>
        <w:spacing w:after="0"/>
        <w:ind w:left="0"/>
        <w:jc w:val="both"/>
      </w:pPr>
      <w:r>
        <w:rPr>
          <w:rFonts w:ascii="Times New Roman"/>
          <w:b w:val="false"/>
          <w:i w:val="false"/>
          <w:color w:val="000000"/>
          <w:sz w:val="28"/>
        </w:rPr>
        <w:t>
      янтарьдан жасалған жартылай дайын өнімдер мен дайын өнімдерді құндақ және электр пеште шынықтыру;</w:t>
      </w:r>
    </w:p>
    <w:p>
      <w:pPr>
        <w:spacing w:after="0"/>
        <w:ind w:left="0"/>
        <w:jc w:val="both"/>
      </w:pPr>
      <w:r>
        <w:rPr>
          <w:rFonts w:ascii="Times New Roman"/>
          <w:b w:val="false"/>
          <w:i w:val="false"/>
          <w:color w:val="000000"/>
          <w:sz w:val="28"/>
        </w:rPr>
        <w:t>
      шикізатты пешке салу және шыныққаннан кейін оны алу.</w:t>
      </w:r>
    </w:p>
    <w:bookmarkStart w:name="z1213" w:id="1200"/>
    <w:p>
      <w:pPr>
        <w:spacing w:after="0"/>
        <w:ind w:left="0"/>
        <w:jc w:val="both"/>
      </w:pPr>
      <w:r>
        <w:rPr>
          <w:rFonts w:ascii="Times New Roman"/>
          <w:b w:val="false"/>
          <w:i w:val="false"/>
          <w:color w:val="000000"/>
          <w:sz w:val="28"/>
        </w:rPr>
        <w:t>
      830. Білуге тиіс:</w:t>
      </w:r>
    </w:p>
    <w:bookmarkEnd w:id="1200"/>
    <w:p>
      <w:pPr>
        <w:spacing w:after="0"/>
        <w:ind w:left="0"/>
        <w:jc w:val="both"/>
      </w:pPr>
      <w:r>
        <w:rPr>
          <w:rFonts w:ascii="Times New Roman"/>
          <w:b w:val="false"/>
          <w:i w:val="false"/>
          <w:color w:val="000000"/>
          <w:sz w:val="28"/>
        </w:rPr>
        <w:t>
      янтарьдан жасалған жартылай дайын өнімдер мен дайын өнімдерді шынықтырудың технологиясы мен температуралық режимі;</w:t>
      </w:r>
    </w:p>
    <w:p>
      <w:pPr>
        <w:spacing w:after="0"/>
        <w:ind w:left="0"/>
        <w:jc w:val="both"/>
      </w:pPr>
      <w:r>
        <w:rPr>
          <w:rFonts w:ascii="Times New Roman"/>
          <w:b w:val="false"/>
          <w:i w:val="false"/>
          <w:color w:val="000000"/>
          <w:sz w:val="28"/>
        </w:rPr>
        <w:t>
      құндақ және электр пештерінің құрылысы.</w:t>
      </w:r>
    </w:p>
    <w:bookmarkStart w:name="z1214" w:id="1201"/>
    <w:p>
      <w:pPr>
        <w:spacing w:after="0"/>
        <w:ind w:left="0"/>
        <w:jc w:val="left"/>
      </w:pPr>
      <w:r>
        <w:rPr>
          <w:rFonts w:ascii="Times New Roman"/>
          <w:b/>
          <w:i w:val="false"/>
          <w:color w:val="000000"/>
        </w:rPr>
        <w:t xml:space="preserve"> Параграф 11. Янтарьды тегістеуші, 3-разряд</w:t>
      </w:r>
    </w:p>
    <w:bookmarkEnd w:id="1201"/>
    <w:bookmarkStart w:name="z1215" w:id="1202"/>
    <w:p>
      <w:pPr>
        <w:spacing w:after="0"/>
        <w:ind w:left="0"/>
        <w:jc w:val="both"/>
      </w:pPr>
      <w:r>
        <w:rPr>
          <w:rFonts w:ascii="Times New Roman"/>
          <w:b w:val="false"/>
          <w:i w:val="false"/>
          <w:color w:val="000000"/>
          <w:sz w:val="28"/>
        </w:rPr>
        <w:t>
      831. Жұмыс сипаттамасы:</w:t>
      </w:r>
    </w:p>
    <w:bookmarkEnd w:id="1202"/>
    <w:p>
      <w:pPr>
        <w:spacing w:after="0"/>
        <w:ind w:left="0"/>
        <w:jc w:val="both"/>
      </w:pPr>
      <w:r>
        <w:rPr>
          <w:rFonts w:ascii="Times New Roman"/>
          <w:b w:val="false"/>
          <w:i w:val="false"/>
          <w:color w:val="000000"/>
          <w:sz w:val="28"/>
        </w:rPr>
        <w:t>
      әр түрлі формалы янтарьдан жасалған қарапайым және күрделігі орташа көркемдік және зергерлік бұйымдарды станокта және қолмен үлгілер мен сызбалар, суретшілердің эскиздері бойынша тегістеу, жылтырату, қырлау және жалтырату;</w:t>
      </w:r>
    </w:p>
    <w:p>
      <w:pPr>
        <w:spacing w:after="0"/>
        <w:ind w:left="0"/>
        <w:jc w:val="both"/>
      </w:pPr>
      <w:r>
        <w:rPr>
          <w:rFonts w:ascii="Times New Roman"/>
          <w:b w:val="false"/>
          <w:i w:val="false"/>
          <w:color w:val="000000"/>
          <w:sz w:val="28"/>
        </w:rPr>
        <w:t>
      янтарьдың тілімін одан әрі қолдануға жарайтынын және ақаулық дефектін белгілеу;</w:t>
      </w:r>
    </w:p>
    <w:p>
      <w:pPr>
        <w:spacing w:after="0"/>
        <w:ind w:left="0"/>
        <w:jc w:val="both"/>
      </w:pPr>
      <w:r>
        <w:rPr>
          <w:rFonts w:ascii="Times New Roman"/>
          <w:b w:val="false"/>
          <w:i w:val="false"/>
          <w:color w:val="000000"/>
          <w:sz w:val="28"/>
        </w:rPr>
        <w:t>
      станокты реттеу.</w:t>
      </w:r>
    </w:p>
    <w:bookmarkStart w:name="z1216" w:id="1203"/>
    <w:p>
      <w:pPr>
        <w:spacing w:after="0"/>
        <w:ind w:left="0"/>
        <w:jc w:val="both"/>
      </w:pPr>
      <w:r>
        <w:rPr>
          <w:rFonts w:ascii="Times New Roman"/>
          <w:b w:val="false"/>
          <w:i w:val="false"/>
          <w:color w:val="000000"/>
          <w:sz w:val="28"/>
        </w:rPr>
        <w:t>
      832. Білуге тиіс:</w:t>
      </w:r>
    </w:p>
    <w:bookmarkEnd w:id="1203"/>
    <w:p>
      <w:pPr>
        <w:spacing w:after="0"/>
        <w:ind w:left="0"/>
        <w:jc w:val="both"/>
      </w:pPr>
      <w:r>
        <w:rPr>
          <w:rFonts w:ascii="Times New Roman"/>
          <w:b w:val="false"/>
          <w:i w:val="false"/>
          <w:color w:val="000000"/>
          <w:sz w:val="28"/>
        </w:rPr>
        <w:t>
      янтарьды тегістеу, жылтырату, бұрғылау және жалтырату әдістері;</w:t>
      </w:r>
    </w:p>
    <w:p>
      <w:pPr>
        <w:spacing w:after="0"/>
        <w:ind w:left="0"/>
        <w:jc w:val="both"/>
      </w:pPr>
      <w:r>
        <w:rPr>
          <w:rFonts w:ascii="Times New Roman"/>
          <w:b w:val="false"/>
          <w:i w:val="false"/>
          <w:color w:val="000000"/>
          <w:sz w:val="28"/>
        </w:rPr>
        <w:t>
      янтарь көркемдік бұйымдарға қойылатын техникалық талаптар;</w:t>
      </w:r>
    </w:p>
    <w:p>
      <w:pPr>
        <w:spacing w:after="0"/>
        <w:ind w:left="0"/>
        <w:jc w:val="both"/>
      </w:pPr>
      <w:r>
        <w:rPr>
          <w:rFonts w:ascii="Times New Roman"/>
          <w:b w:val="false"/>
          <w:i w:val="false"/>
          <w:color w:val="000000"/>
          <w:sz w:val="28"/>
        </w:rPr>
        <w:t>
      қызмет көрсетілетін станоктың, қолданылатын құралдардың әрекет ету қағидаты мен реттеу тәсілдері;</w:t>
      </w:r>
    </w:p>
    <w:p>
      <w:pPr>
        <w:spacing w:after="0"/>
        <w:ind w:left="0"/>
        <w:jc w:val="both"/>
      </w:pPr>
      <w:r>
        <w:rPr>
          <w:rFonts w:ascii="Times New Roman"/>
          <w:b w:val="false"/>
          <w:i w:val="false"/>
          <w:color w:val="000000"/>
          <w:sz w:val="28"/>
        </w:rPr>
        <w:t>
      материалдар мен пасталар, әртүрлі және әр сортты янтарьдың физикалық және химиялық қасиеттері;</w:t>
      </w:r>
    </w:p>
    <w:p>
      <w:pPr>
        <w:spacing w:after="0"/>
        <w:ind w:left="0"/>
        <w:jc w:val="both"/>
      </w:pPr>
      <w:r>
        <w:rPr>
          <w:rFonts w:ascii="Times New Roman"/>
          <w:b w:val="false"/>
          <w:i w:val="false"/>
          <w:color w:val="000000"/>
          <w:sz w:val="28"/>
        </w:rPr>
        <w:t>
      сызбаларды оқу.</w:t>
      </w:r>
    </w:p>
    <w:bookmarkStart w:name="z1217" w:id="1204"/>
    <w:p>
      <w:pPr>
        <w:spacing w:after="0"/>
        <w:ind w:left="0"/>
        <w:jc w:val="both"/>
      </w:pPr>
      <w:r>
        <w:rPr>
          <w:rFonts w:ascii="Times New Roman"/>
          <w:b w:val="false"/>
          <w:i w:val="false"/>
          <w:color w:val="000000"/>
          <w:sz w:val="28"/>
        </w:rPr>
        <w:t>
      833. Жұмыс үлгілері:</w:t>
      </w:r>
    </w:p>
    <w:bookmarkEnd w:id="1204"/>
    <w:p>
      <w:pPr>
        <w:spacing w:after="0"/>
        <w:ind w:left="0"/>
        <w:jc w:val="both"/>
      </w:pPr>
      <w:r>
        <w:rPr>
          <w:rFonts w:ascii="Times New Roman"/>
          <w:b w:val="false"/>
          <w:i w:val="false"/>
          <w:color w:val="000000"/>
          <w:sz w:val="28"/>
        </w:rPr>
        <w:t>
      моншақ, тиектүймелер, сақиналар мен сырғалардың тастары, алқа – жылтырату, қырлау, жалтырату.</w:t>
      </w:r>
    </w:p>
    <w:bookmarkStart w:name="z1218" w:id="1205"/>
    <w:p>
      <w:pPr>
        <w:spacing w:after="0"/>
        <w:ind w:left="0"/>
        <w:jc w:val="left"/>
      </w:pPr>
      <w:r>
        <w:rPr>
          <w:rFonts w:ascii="Times New Roman"/>
          <w:b/>
          <w:i w:val="false"/>
          <w:color w:val="000000"/>
        </w:rPr>
        <w:t xml:space="preserve"> Параграф 12. Янтарьды тегістеуші, 4-разряд</w:t>
      </w:r>
    </w:p>
    <w:bookmarkEnd w:id="1205"/>
    <w:bookmarkStart w:name="z1219" w:id="1206"/>
    <w:p>
      <w:pPr>
        <w:spacing w:after="0"/>
        <w:ind w:left="0"/>
        <w:jc w:val="both"/>
      </w:pPr>
      <w:r>
        <w:rPr>
          <w:rFonts w:ascii="Times New Roman"/>
          <w:b w:val="false"/>
          <w:i w:val="false"/>
          <w:color w:val="000000"/>
          <w:sz w:val="28"/>
        </w:rPr>
        <w:t>
      834. Жұмыс сипаттамасы:</w:t>
      </w:r>
    </w:p>
    <w:bookmarkEnd w:id="1206"/>
    <w:p>
      <w:pPr>
        <w:spacing w:after="0"/>
        <w:ind w:left="0"/>
        <w:jc w:val="both"/>
      </w:pPr>
      <w:r>
        <w:rPr>
          <w:rFonts w:ascii="Times New Roman"/>
          <w:b w:val="false"/>
          <w:i w:val="false"/>
          <w:color w:val="000000"/>
          <w:sz w:val="28"/>
        </w:rPr>
        <w:t>
      формасының, түсінің, мөлдірлігінің әртүрлілігіне және өзге де оптикалық-физикалық қасиеттеріне байланысты янтарьдан жасалған күрделі және өте күрделі көркемдік және зергерлік бұйымдарды станокта және қолмен тегістеу, жылтырату, қырлау және жалтырату;</w:t>
      </w:r>
    </w:p>
    <w:p>
      <w:pPr>
        <w:spacing w:after="0"/>
        <w:ind w:left="0"/>
        <w:jc w:val="both"/>
      </w:pPr>
      <w:r>
        <w:rPr>
          <w:rFonts w:ascii="Times New Roman"/>
          <w:b w:val="false"/>
          <w:i w:val="false"/>
          <w:color w:val="000000"/>
          <w:sz w:val="28"/>
        </w:rPr>
        <w:t>
      станокты реттеу.</w:t>
      </w:r>
    </w:p>
    <w:bookmarkStart w:name="z1220" w:id="1207"/>
    <w:p>
      <w:pPr>
        <w:spacing w:after="0"/>
        <w:ind w:left="0"/>
        <w:jc w:val="both"/>
      </w:pPr>
      <w:r>
        <w:rPr>
          <w:rFonts w:ascii="Times New Roman"/>
          <w:b w:val="false"/>
          <w:i w:val="false"/>
          <w:color w:val="000000"/>
          <w:sz w:val="28"/>
        </w:rPr>
        <w:t>
      835. Білуге тиіс:</w:t>
      </w:r>
    </w:p>
    <w:bookmarkEnd w:id="1207"/>
    <w:p>
      <w:pPr>
        <w:spacing w:after="0"/>
        <w:ind w:left="0"/>
        <w:jc w:val="both"/>
      </w:pPr>
      <w:r>
        <w:rPr>
          <w:rFonts w:ascii="Times New Roman"/>
          <w:b w:val="false"/>
          <w:i w:val="false"/>
          <w:color w:val="000000"/>
          <w:sz w:val="28"/>
        </w:rPr>
        <w:t>
      янтарьдың оптикалық-физикалық қасиеттері;</w:t>
      </w:r>
    </w:p>
    <w:p>
      <w:pPr>
        <w:spacing w:after="0"/>
        <w:ind w:left="0"/>
        <w:jc w:val="both"/>
      </w:pPr>
      <w:r>
        <w:rPr>
          <w:rFonts w:ascii="Times New Roman"/>
          <w:b w:val="false"/>
          <w:i w:val="false"/>
          <w:color w:val="000000"/>
          <w:sz w:val="28"/>
        </w:rPr>
        <w:t>
      янтарь көркемдік бұйымдарға қойылатын техникалық талаптар;</w:t>
      </w:r>
    </w:p>
    <w:p>
      <w:pPr>
        <w:spacing w:after="0"/>
        <w:ind w:left="0"/>
        <w:jc w:val="both"/>
      </w:pPr>
      <w:r>
        <w:rPr>
          <w:rFonts w:ascii="Times New Roman"/>
          <w:b w:val="false"/>
          <w:i w:val="false"/>
          <w:color w:val="000000"/>
          <w:sz w:val="28"/>
        </w:rPr>
        <w:t xml:space="preserve">
      сызбаларды оқу; </w:t>
      </w:r>
    </w:p>
    <w:p>
      <w:pPr>
        <w:spacing w:after="0"/>
        <w:ind w:left="0"/>
        <w:jc w:val="both"/>
      </w:pPr>
      <w:r>
        <w:rPr>
          <w:rFonts w:ascii="Times New Roman"/>
          <w:b w:val="false"/>
          <w:i w:val="false"/>
          <w:color w:val="000000"/>
          <w:sz w:val="28"/>
        </w:rPr>
        <w:t>
      өлшеу құралдары және оларды пайдалану тәсілдері;</w:t>
      </w:r>
    </w:p>
    <w:p>
      <w:pPr>
        <w:spacing w:after="0"/>
        <w:ind w:left="0"/>
        <w:jc w:val="both"/>
      </w:pPr>
      <w:r>
        <w:rPr>
          <w:rFonts w:ascii="Times New Roman"/>
          <w:b w:val="false"/>
          <w:i w:val="false"/>
          <w:color w:val="000000"/>
          <w:sz w:val="28"/>
        </w:rPr>
        <w:t>
      қызмет көрсетілетін станоктардың құрылысы мен оларды баптау қағидалары.</w:t>
      </w:r>
    </w:p>
    <w:bookmarkStart w:name="z1221" w:id="1208"/>
    <w:p>
      <w:pPr>
        <w:spacing w:after="0"/>
        <w:ind w:left="0"/>
        <w:jc w:val="both"/>
      </w:pPr>
      <w:r>
        <w:rPr>
          <w:rFonts w:ascii="Times New Roman"/>
          <w:b w:val="false"/>
          <w:i w:val="false"/>
          <w:color w:val="000000"/>
          <w:sz w:val="28"/>
        </w:rPr>
        <w:t>
      836. Жұмыс үлгілері:</w:t>
      </w:r>
    </w:p>
    <w:bookmarkEnd w:id="1208"/>
    <w:p>
      <w:pPr>
        <w:spacing w:after="0"/>
        <w:ind w:left="0"/>
        <w:jc w:val="both"/>
      </w:pPr>
      <w:r>
        <w:rPr>
          <w:rFonts w:ascii="Times New Roman"/>
          <w:b w:val="false"/>
          <w:i w:val="false"/>
          <w:color w:val="000000"/>
          <w:sz w:val="28"/>
        </w:rPr>
        <w:t>
      білезіктер, алқалар, мүштіктер, әшекейлер – жылтырату, қырлау, жалтырату.</w:t>
      </w:r>
    </w:p>
    <w:bookmarkStart w:name="z1222" w:id="1209"/>
    <w:p>
      <w:pPr>
        <w:spacing w:after="0"/>
        <w:ind w:left="0"/>
        <w:jc w:val="left"/>
      </w:pPr>
      <w:r>
        <w:rPr>
          <w:rFonts w:ascii="Times New Roman"/>
          <w:b/>
          <w:i w:val="false"/>
          <w:color w:val="000000"/>
        </w:rPr>
        <w:t xml:space="preserve"> 14-тарау. Мүсін туындысы мен сәулеттік соғу бөлшектері күрделігінің сипаттамасы</w:t>
      </w:r>
    </w:p>
    <w:bookmarkEnd w:id="1209"/>
    <w:bookmarkStart w:name="z1223" w:id="1210"/>
    <w:p>
      <w:pPr>
        <w:spacing w:after="0"/>
        <w:ind w:left="0"/>
        <w:jc w:val="both"/>
      </w:pPr>
      <w:r>
        <w:rPr>
          <w:rFonts w:ascii="Times New Roman"/>
          <w:b w:val="false"/>
          <w:i w:val="false"/>
          <w:color w:val="000000"/>
          <w:sz w:val="28"/>
        </w:rPr>
        <w:t xml:space="preserve">
      837. Мүсін туындысы мен сәулеттік соғу бөлшектері күрделігінің сипаттамасы (61-шығарылымы) БТБА-ға </w:t>
      </w:r>
      <w:r>
        <w:rPr>
          <w:rFonts w:ascii="Times New Roman"/>
          <w:b w:val="false"/>
          <w:i w:val="false"/>
          <w:color w:val="000000"/>
          <w:sz w:val="28"/>
        </w:rPr>
        <w:t>1-қосымшада</w:t>
      </w:r>
      <w:r>
        <w:rPr>
          <w:rFonts w:ascii="Times New Roman"/>
          <w:b w:val="false"/>
          <w:i w:val="false"/>
          <w:color w:val="000000"/>
          <w:sz w:val="28"/>
        </w:rPr>
        <w:t xml:space="preserve"> берілген.</w:t>
      </w:r>
    </w:p>
    <w:bookmarkEnd w:id="1210"/>
    <w:bookmarkStart w:name="z1224" w:id="1211"/>
    <w:p>
      <w:pPr>
        <w:spacing w:after="0"/>
        <w:ind w:left="0"/>
        <w:jc w:val="left"/>
      </w:pPr>
      <w:r>
        <w:rPr>
          <w:rFonts w:ascii="Times New Roman"/>
          <w:b/>
          <w:i w:val="false"/>
          <w:color w:val="000000"/>
        </w:rPr>
        <w:t xml:space="preserve"> 15-тарау. Жұмысшы кәсіптерінің алфавиттік көрсеткіші</w:t>
      </w:r>
    </w:p>
    <w:bookmarkEnd w:id="1211"/>
    <w:bookmarkStart w:name="z1225" w:id="1212"/>
    <w:p>
      <w:pPr>
        <w:spacing w:after="0"/>
        <w:ind w:left="0"/>
        <w:jc w:val="both"/>
      </w:pPr>
      <w:r>
        <w:rPr>
          <w:rFonts w:ascii="Times New Roman"/>
          <w:b w:val="false"/>
          <w:i w:val="false"/>
          <w:color w:val="000000"/>
          <w:sz w:val="28"/>
        </w:rPr>
        <w:t xml:space="preserve">
      838. Жұмысшы кәсіптерінің алфавиттік көрсеткіші (61-шығарылымы) БТБА-ға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w:t>
            </w:r>
            <w:r>
              <w:br/>
            </w:r>
            <w:r>
              <w:rPr>
                <w:rFonts w:ascii="Times New Roman"/>
                <w:b w:val="false"/>
                <w:i w:val="false"/>
                <w:color w:val="000000"/>
                <w:sz w:val="20"/>
              </w:rPr>
              <w:t>жұмысшы кәсіптерінің бірыңғай</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 xml:space="preserve">(61-шығарылым) </w:t>
            </w:r>
            <w:r>
              <w:br/>
            </w:r>
            <w:r>
              <w:rPr>
                <w:rFonts w:ascii="Times New Roman"/>
                <w:b w:val="false"/>
                <w:i w:val="false"/>
                <w:color w:val="000000"/>
                <w:sz w:val="20"/>
              </w:rPr>
              <w:t>1-қосымша</w:t>
            </w:r>
          </w:p>
        </w:tc>
      </w:tr>
    </w:tbl>
    <w:bookmarkStart w:name="z1227" w:id="1213"/>
    <w:p>
      <w:pPr>
        <w:spacing w:after="0"/>
        <w:ind w:left="0"/>
        <w:jc w:val="left"/>
      </w:pPr>
      <w:r>
        <w:rPr>
          <w:rFonts w:ascii="Times New Roman"/>
          <w:b/>
          <w:i w:val="false"/>
          <w:color w:val="000000"/>
        </w:rPr>
        <w:t xml:space="preserve"> Мүсін туындысы мен сәулеттік соғу бөлшектері күрделігінің сипаттамасы</w:t>
      </w:r>
    </w:p>
    <w:bookmarkEnd w:id="1213"/>
    <w:bookmarkStart w:name="z1228" w:id="1214"/>
    <w:p>
      <w:pPr>
        <w:spacing w:after="0"/>
        <w:ind w:left="0"/>
        <w:jc w:val="left"/>
      </w:pPr>
      <w:r>
        <w:rPr>
          <w:rFonts w:ascii="Times New Roman"/>
          <w:b/>
          <w:i w:val="false"/>
          <w:color w:val="000000"/>
        </w:rPr>
        <w:t xml:space="preserve"> Күрделілік белгілері</w:t>
      </w:r>
    </w:p>
    <w:bookmarkEnd w:id="1214"/>
    <w:p>
      <w:pPr>
        <w:spacing w:after="0"/>
        <w:ind w:left="0"/>
        <w:jc w:val="both"/>
      </w:pPr>
      <w:r>
        <w:rPr>
          <w:rFonts w:ascii="Times New Roman"/>
          <w:b w:val="false"/>
          <w:i w:val="false"/>
          <w:color w:val="000000"/>
          <w:sz w:val="28"/>
        </w:rPr>
        <w:t>
      Мүсіндеу-техникалық жұмыстары күрделігінің белгілері:</w:t>
      </w:r>
    </w:p>
    <w:p>
      <w:pPr>
        <w:spacing w:after="0"/>
        <w:ind w:left="0"/>
        <w:jc w:val="both"/>
      </w:pPr>
      <w:r>
        <w:rPr>
          <w:rFonts w:ascii="Times New Roman"/>
          <w:b w:val="false"/>
          <w:i w:val="false"/>
          <w:color w:val="000000"/>
          <w:sz w:val="28"/>
        </w:rPr>
        <w:t>
      1) бастапқы төсемесімен саз-балшықпен үлкейту кезінде, қаңылтыр металдан ою кезінде – соғу сипаты – фактура, фигураның қалыбы, жекелеген бөлшектердің орналасуы, киімінің бүгілу тереңдігі, аксессуарлардың болуы, рельефтері - рельеф тереңдігі, суреттің айқындылығы, ішкі қабатының болуы;</w:t>
      </w:r>
    </w:p>
    <w:p>
      <w:pPr>
        <w:spacing w:after="0"/>
        <w:ind w:left="0"/>
        <w:jc w:val="both"/>
      </w:pPr>
      <w:r>
        <w:rPr>
          <w:rFonts w:ascii="Times New Roman"/>
          <w:b w:val="false"/>
          <w:i w:val="false"/>
          <w:color w:val="000000"/>
          <w:sz w:val="28"/>
        </w:rPr>
        <w:t>
      2) бастапқы қалыптау кезінде – формаға қолжетімділік, бөлшектер конфигурациясы, саз-балшық пен каркасты алу мүмкіндігі;</w:t>
      </w:r>
    </w:p>
    <w:p>
      <w:pPr>
        <w:spacing w:after="0"/>
        <w:ind w:left="0"/>
        <w:jc w:val="both"/>
      </w:pPr>
      <w:r>
        <w:rPr>
          <w:rFonts w:ascii="Times New Roman"/>
          <w:b w:val="false"/>
          <w:i w:val="false"/>
          <w:color w:val="000000"/>
          <w:sz w:val="28"/>
        </w:rPr>
        <w:t>
      3) таза қалыптау (кесек қалыпату) кезінде – салынатын кесектердің саны.</w:t>
      </w:r>
    </w:p>
    <w:p>
      <w:pPr>
        <w:spacing w:after="0"/>
        <w:ind w:left="0"/>
        <w:jc w:val="both"/>
      </w:pPr>
      <w:r>
        <w:rPr>
          <w:rFonts w:ascii="Times New Roman"/>
          <w:b w:val="false"/>
          <w:i w:val="false"/>
          <w:color w:val="000000"/>
          <w:sz w:val="28"/>
        </w:rPr>
        <w:t xml:space="preserve">
      Жоғарыда аталған белгілердің негізінде материалда мүсін туындылары мен сәулет бөлшектерін техникалық орындау күрделігі бойынша үш топқа бөлінеді: </w:t>
      </w:r>
    </w:p>
    <w:p>
      <w:pPr>
        <w:spacing w:after="0"/>
        <w:ind w:left="0"/>
        <w:jc w:val="both"/>
      </w:pPr>
      <w:r>
        <w:rPr>
          <w:rFonts w:ascii="Times New Roman"/>
          <w:b w:val="false"/>
          <w:i w:val="false"/>
          <w:color w:val="000000"/>
          <w:sz w:val="28"/>
        </w:rPr>
        <w:t xml:space="preserve">
      күрделі емес, күрделі және өте күрделі. </w:t>
      </w:r>
    </w:p>
    <w:bookmarkStart w:name="z1229" w:id="1215"/>
    <w:p>
      <w:pPr>
        <w:spacing w:after="0"/>
        <w:ind w:left="0"/>
        <w:jc w:val="left"/>
      </w:pPr>
      <w:r>
        <w:rPr>
          <w:rFonts w:ascii="Times New Roman"/>
          <w:b/>
          <w:i w:val="false"/>
          <w:color w:val="000000"/>
        </w:rPr>
        <w:t xml:space="preserve"> I топтағы күрделілік белгілері</w:t>
      </w:r>
    </w:p>
    <w:bookmarkEnd w:id="1215"/>
    <w:p>
      <w:pPr>
        <w:spacing w:after="0"/>
        <w:ind w:left="0"/>
        <w:jc w:val="both"/>
      </w:pPr>
      <w:r>
        <w:rPr>
          <w:rFonts w:ascii="Times New Roman"/>
          <w:b w:val="false"/>
          <w:i w:val="false"/>
          <w:color w:val="000000"/>
          <w:sz w:val="28"/>
        </w:rPr>
        <w:t>
      Күрделі емес туындыларға:</w:t>
      </w:r>
    </w:p>
    <w:p>
      <w:pPr>
        <w:spacing w:after="0"/>
        <w:ind w:left="0"/>
        <w:jc w:val="both"/>
      </w:pPr>
      <w:r>
        <w:rPr>
          <w:rFonts w:ascii="Times New Roman"/>
          <w:b w:val="false"/>
          <w:i w:val="false"/>
          <w:color w:val="000000"/>
          <w:sz w:val="28"/>
        </w:rPr>
        <w:t>
      1) бет пішінің өзіне тән белгілері жоқ адамдардың портреттік, декоративтік, станоктық және монументалдық фигуралары, жалаңаш дене формалары жалпылама немесе бүкпелері жоқ киімдегі статикалық бейнелер;</w:t>
      </w:r>
    </w:p>
    <w:p>
      <w:pPr>
        <w:spacing w:after="0"/>
        <w:ind w:left="0"/>
        <w:jc w:val="both"/>
      </w:pPr>
      <w:r>
        <w:rPr>
          <w:rFonts w:ascii="Times New Roman"/>
          <w:b w:val="false"/>
          <w:i w:val="false"/>
          <w:color w:val="000000"/>
          <w:sz w:val="28"/>
        </w:rPr>
        <w:t>
      2) бет пішінің өзіне тән белгілері жоқ, мұқият орындалған анатомиялық формасыз, шашы тегіс жатқызылған бюсттер;</w:t>
      </w:r>
    </w:p>
    <w:p>
      <w:pPr>
        <w:spacing w:after="0"/>
        <w:ind w:left="0"/>
        <w:jc w:val="both"/>
      </w:pPr>
      <w:r>
        <w:rPr>
          <w:rFonts w:ascii="Times New Roman"/>
          <w:b w:val="false"/>
          <w:i w:val="false"/>
          <w:color w:val="000000"/>
          <w:sz w:val="28"/>
        </w:rPr>
        <w:t>
      3) рельефі аз ғана шығарылған, шағын айқындалған фигуралық және өрнекті барельеф пен горельефтер;</w:t>
      </w:r>
    </w:p>
    <w:p>
      <w:pPr>
        <w:spacing w:after="0"/>
        <w:ind w:left="0"/>
        <w:jc w:val="both"/>
      </w:pPr>
      <w:r>
        <w:rPr>
          <w:rFonts w:ascii="Times New Roman"/>
          <w:b w:val="false"/>
          <w:i w:val="false"/>
          <w:color w:val="000000"/>
          <w:sz w:val="28"/>
        </w:rPr>
        <w:t>
      4) формалары жалпылама, статикалық күйдегі, фигурасының, жүнінің бөлшектері мұқият бейнеленбеген анималистикалық мүсін, қанаттары жеке-жеке көрсетілмеген құстың жалпылама фигурасы;</w:t>
      </w:r>
    </w:p>
    <w:p>
      <w:pPr>
        <w:spacing w:after="0"/>
        <w:ind w:left="0"/>
        <w:jc w:val="both"/>
      </w:pPr>
      <w:r>
        <w:rPr>
          <w:rFonts w:ascii="Times New Roman"/>
          <w:b w:val="false"/>
          <w:i w:val="false"/>
          <w:color w:val="000000"/>
          <w:sz w:val="28"/>
        </w:rPr>
        <w:t>
      5) тегіс құмыралар мен жәшіктер;</w:t>
      </w:r>
    </w:p>
    <w:p>
      <w:pPr>
        <w:spacing w:after="0"/>
        <w:ind w:left="0"/>
        <w:jc w:val="both"/>
      </w:pPr>
      <w:r>
        <w:rPr>
          <w:rFonts w:ascii="Times New Roman"/>
          <w:b w:val="false"/>
          <w:i w:val="false"/>
          <w:color w:val="000000"/>
          <w:sz w:val="28"/>
        </w:rPr>
        <w:t>
      6) тегіс сәулет әшекейлері, кескінделген розеткалар, өрнегі шағын айқындалған фризалар, құрғақ кептірмелер, тегіс бүршіктер, модульондар және тағы өзге жатады.</w:t>
      </w:r>
    </w:p>
    <w:bookmarkStart w:name="z1230" w:id="1216"/>
    <w:p>
      <w:pPr>
        <w:spacing w:after="0"/>
        <w:ind w:left="0"/>
        <w:jc w:val="left"/>
      </w:pPr>
      <w:r>
        <w:rPr>
          <w:rFonts w:ascii="Times New Roman"/>
          <w:b/>
          <w:i w:val="false"/>
          <w:color w:val="000000"/>
        </w:rPr>
        <w:t xml:space="preserve"> II топтағы күрделілік белгілері</w:t>
      </w:r>
    </w:p>
    <w:bookmarkEnd w:id="1216"/>
    <w:p>
      <w:pPr>
        <w:spacing w:after="0"/>
        <w:ind w:left="0"/>
        <w:jc w:val="both"/>
      </w:pPr>
      <w:r>
        <w:rPr>
          <w:rFonts w:ascii="Times New Roman"/>
          <w:b w:val="false"/>
          <w:i w:val="false"/>
          <w:color w:val="000000"/>
          <w:sz w:val="28"/>
        </w:rPr>
        <w:t>
      Күрделі туындыларға:</w:t>
      </w:r>
    </w:p>
    <w:p>
      <w:pPr>
        <w:spacing w:after="0"/>
        <w:ind w:left="0"/>
        <w:jc w:val="both"/>
      </w:pPr>
      <w:r>
        <w:rPr>
          <w:rFonts w:ascii="Times New Roman"/>
          <w:b w:val="false"/>
          <w:i w:val="false"/>
          <w:color w:val="000000"/>
          <w:sz w:val="28"/>
        </w:rPr>
        <w:t>
      1) бет пішінің өзіне тән белгілері айқын, жалаңаш немесе терең қатпарлары бар, көп шығыңқы аксессуарлары бар жеке тұрған немесе динамикалық кейіптегі топтас адамдардың портреттік, декоративтік, станоктық және монументалдық фигуралары;</w:t>
      </w:r>
    </w:p>
    <w:p>
      <w:pPr>
        <w:spacing w:after="0"/>
        <w:ind w:left="0"/>
        <w:jc w:val="both"/>
      </w:pPr>
      <w:r>
        <w:rPr>
          <w:rFonts w:ascii="Times New Roman"/>
          <w:b w:val="false"/>
          <w:i w:val="false"/>
          <w:color w:val="000000"/>
          <w:sz w:val="28"/>
        </w:rPr>
        <w:t>
      2) бет пішінің өзіне тән белгілері айқын, шаш үлгісі күрделі, киімінің қатпарлары терең портреттік және декоративтік бюсттер;</w:t>
      </w:r>
    </w:p>
    <w:p>
      <w:pPr>
        <w:spacing w:after="0"/>
        <w:ind w:left="0"/>
        <w:jc w:val="both"/>
      </w:pPr>
      <w:r>
        <w:rPr>
          <w:rFonts w:ascii="Times New Roman"/>
          <w:b w:val="false"/>
          <w:i w:val="false"/>
          <w:color w:val="000000"/>
          <w:sz w:val="28"/>
        </w:rPr>
        <w:t>
      3) суреті айқын бейнеленген, қатпарлары терең портреттік, фигуралық, декоративтік, өрнекті барельефтер мен горельефтер;</w:t>
      </w:r>
    </w:p>
    <w:p>
      <w:pPr>
        <w:spacing w:after="0"/>
        <w:ind w:left="0"/>
        <w:jc w:val="both"/>
      </w:pPr>
      <w:r>
        <w:rPr>
          <w:rFonts w:ascii="Times New Roman"/>
          <w:b w:val="false"/>
          <w:i w:val="false"/>
          <w:color w:val="000000"/>
          <w:sz w:val="28"/>
        </w:rPr>
        <w:t>
      4) динамикалық күйдегі, фигурасының, жүнінің бөлшектері мұқият бейнеленген анималистикалық мүсін, қанаттары тарамдалған құстың фигурасы;</w:t>
      </w:r>
    </w:p>
    <w:p>
      <w:pPr>
        <w:spacing w:after="0"/>
        <w:ind w:left="0"/>
        <w:jc w:val="both"/>
      </w:pPr>
      <w:r>
        <w:rPr>
          <w:rFonts w:ascii="Times New Roman"/>
          <w:b w:val="false"/>
          <w:i w:val="false"/>
          <w:color w:val="000000"/>
          <w:sz w:val="28"/>
        </w:rPr>
        <w:t>
      5) фигуралық-өрнекті құмыралар, суреті айқын бейнеленген және қатпарлары терең урнолар;</w:t>
      </w:r>
    </w:p>
    <w:p>
      <w:pPr>
        <w:spacing w:after="0"/>
        <w:ind w:left="0"/>
        <w:jc w:val="both"/>
      </w:pPr>
      <w:r>
        <w:rPr>
          <w:rFonts w:ascii="Times New Roman"/>
          <w:b w:val="false"/>
          <w:i w:val="false"/>
          <w:color w:val="000000"/>
          <w:sz w:val="28"/>
        </w:rPr>
        <w:t>
      6) ою-өрнек көп салынған сәулет соқпасының, бөлшектері, фигуралар, капительдер, кронштейндер және тағы өзгелер жатады.</w:t>
      </w:r>
    </w:p>
    <w:bookmarkStart w:name="z1231" w:id="1217"/>
    <w:p>
      <w:pPr>
        <w:spacing w:after="0"/>
        <w:ind w:left="0"/>
        <w:jc w:val="left"/>
      </w:pPr>
      <w:r>
        <w:rPr>
          <w:rFonts w:ascii="Times New Roman"/>
          <w:b/>
          <w:i w:val="false"/>
          <w:color w:val="000000"/>
        </w:rPr>
        <w:t xml:space="preserve"> III топтағы күрделілік белгілері</w:t>
      </w:r>
    </w:p>
    <w:bookmarkEnd w:id="1217"/>
    <w:p>
      <w:pPr>
        <w:spacing w:after="0"/>
        <w:ind w:left="0"/>
        <w:jc w:val="both"/>
      </w:pPr>
      <w:r>
        <w:rPr>
          <w:rFonts w:ascii="Times New Roman"/>
          <w:b w:val="false"/>
          <w:i w:val="false"/>
          <w:color w:val="000000"/>
          <w:sz w:val="28"/>
        </w:rPr>
        <w:t>
      Аса күрделі туындыларға:</w:t>
      </w:r>
    </w:p>
    <w:p>
      <w:pPr>
        <w:spacing w:after="0"/>
        <w:ind w:left="0"/>
        <w:jc w:val="both"/>
      </w:pPr>
      <w:r>
        <w:rPr>
          <w:rFonts w:ascii="Times New Roman"/>
          <w:b w:val="false"/>
          <w:i w:val="false"/>
          <w:color w:val="000000"/>
          <w:sz w:val="28"/>
        </w:rPr>
        <w:t>
      1) бет пішінің өзіне тән күрделі белгілері айқын, жалаңаш немесе анатомиялық формалары мұқият бейнеленген фигура, күрделі өрнекті киімі бар жеке тұрған немесе динамикалық кейіптегі топтас адамдардың портреттік, декоративтік, станоктық және монументалдық фигуралары;</w:t>
      </w:r>
    </w:p>
    <w:p>
      <w:pPr>
        <w:spacing w:after="0"/>
        <w:ind w:left="0"/>
        <w:jc w:val="both"/>
      </w:pPr>
      <w:r>
        <w:rPr>
          <w:rFonts w:ascii="Times New Roman"/>
          <w:b w:val="false"/>
          <w:i w:val="false"/>
          <w:color w:val="000000"/>
          <w:sz w:val="28"/>
        </w:rPr>
        <w:t>
      2) бет пішінің өзіне тән күрделі сипатты белгілері айқын, әжімдері бар, шаш толқындары терең, сақал-мұрты бар портреттік және декоративтік бюсттер;</w:t>
      </w:r>
    </w:p>
    <w:p>
      <w:pPr>
        <w:spacing w:after="0"/>
        <w:ind w:left="0"/>
        <w:jc w:val="both"/>
      </w:pPr>
      <w:r>
        <w:rPr>
          <w:rFonts w:ascii="Times New Roman"/>
          <w:b w:val="false"/>
          <w:i w:val="false"/>
          <w:color w:val="000000"/>
          <w:sz w:val="28"/>
        </w:rPr>
        <w:t>
      3) нәзік бейнелі, ою-өрнекті, күрделі ұсақ қатпарлары бар портреттік, фигуралық, декоративтік, өрнекті (көлемді және көп фигуралы) барельефтер мен горельефтер;</w:t>
      </w:r>
    </w:p>
    <w:p>
      <w:pPr>
        <w:spacing w:after="0"/>
        <w:ind w:left="0"/>
        <w:jc w:val="both"/>
      </w:pPr>
      <w:r>
        <w:rPr>
          <w:rFonts w:ascii="Times New Roman"/>
          <w:b w:val="false"/>
          <w:i w:val="false"/>
          <w:color w:val="000000"/>
          <w:sz w:val="28"/>
        </w:rPr>
        <w:t>
      4) күрделі динамикалық қалыптағы, дене мүшелері күрделі, жұні айқын бейнеленген жан-жануарлардың фигуралары;</w:t>
      </w:r>
    </w:p>
    <w:p>
      <w:pPr>
        <w:spacing w:after="0"/>
        <w:ind w:left="0"/>
        <w:jc w:val="both"/>
      </w:pPr>
      <w:r>
        <w:rPr>
          <w:rFonts w:ascii="Times New Roman"/>
          <w:b w:val="false"/>
          <w:i w:val="false"/>
          <w:color w:val="000000"/>
          <w:sz w:val="28"/>
        </w:rPr>
        <w:t>
      5) қақпағы, тұтқасы мен күрделі тұғырлары бар барельефтік және горельефтік ою-өрнекпен толтырылған құмыралар мен ыдыстар;</w:t>
      </w:r>
    </w:p>
    <w:p>
      <w:pPr>
        <w:spacing w:after="0"/>
        <w:ind w:left="0"/>
        <w:jc w:val="both"/>
      </w:pPr>
      <w:r>
        <w:rPr>
          <w:rFonts w:ascii="Times New Roman"/>
          <w:b w:val="false"/>
          <w:i w:val="false"/>
          <w:color w:val="000000"/>
          <w:sz w:val="28"/>
        </w:rPr>
        <w:t>
      6) сәулет туындыларының нәзік бейнелі бөлшектері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w:t>
            </w:r>
            <w:r>
              <w:br/>
            </w:r>
            <w:r>
              <w:rPr>
                <w:rFonts w:ascii="Times New Roman"/>
                <w:b w:val="false"/>
                <w:i w:val="false"/>
                <w:color w:val="000000"/>
                <w:sz w:val="20"/>
              </w:rPr>
              <w:t xml:space="preserve">тарифтік-біліктілік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 xml:space="preserve">(61-шығарылым) </w:t>
            </w:r>
            <w:r>
              <w:br/>
            </w:r>
            <w:r>
              <w:rPr>
                <w:rFonts w:ascii="Times New Roman"/>
                <w:b w:val="false"/>
                <w:i w:val="false"/>
                <w:color w:val="000000"/>
                <w:sz w:val="20"/>
              </w:rPr>
              <w:t>2-қосымша</w:t>
            </w:r>
          </w:p>
        </w:tc>
      </w:tr>
    </w:tbl>
    <w:bookmarkStart w:name="z1233" w:id="1218"/>
    <w:p>
      <w:pPr>
        <w:spacing w:after="0"/>
        <w:ind w:left="0"/>
        <w:jc w:val="left"/>
      </w:pPr>
      <w:r>
        <w:rPr>
          <w:rFonts w:ascii="Times New Roman"/>
          <w:b/>
          <w:i w:val="false"/>
          <w:color w:val="000000"/>
        </w:rPr>
        <w:t xml:space="preserve"> Жұмысшы кәсіптерінің алфавиттік көрсеткіші</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3430"/>
        <w:gridCol w:w="2656"/>
        <w:gridCol w:w="2916"/>
      </w:tblGrid>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капо-тамырдан және қабықтан көркем бұйым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қабығын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күйдіруші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және папье-машеден жасалған көркемөнер бұйымдарын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Ағашқа көркем сурет салатын суретші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арналған өсімдік материалдарын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көркемөнер бұйымдарын фанерлеуші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көркемөнер бұйымдарын сырлаушы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қабығынан жасалған бұйымдарды желімдеуші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қабығын пішуші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Капо тамырды булаушы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Хохлома суреті салынған бұйымдарды шыңдаушы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 ағаш жынысын сұрыптаушы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Зергерлік-филигран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зергері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бекітуші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монтаждаушы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оюшы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филиграньшы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 шынжыршы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 қарайтушы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бөлшектері мен материалдарын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жапсырушы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көркемөнер бұйымдарының қондырғыларын қырлаушы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Қарайтылған күмісті егеулеуші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Модельдеуші зергер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іріктеуші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Филигранды негіз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көркем суретші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бойынша фотобаспашы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бұйымдар жасау өндірісі (жалпы кәсіптер)</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 регенераторлаушы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 мен көркемөнер бұйымдарын кептіруші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Инкрустатор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полотноның кенебі пен картонын сылаушы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бақылаушы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жылтыратушы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құюшы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лактаушы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нақыштаушы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 парафиндеуші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бұйымдарына алтын жалатушы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Монета-орден өндірісінің бақылаушысы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кейіпті көрсетуші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Салттық қызмет көрсету жұмысшысы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салатын көмірді күйдіруші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құрамын дайындаушы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бюросының жұмысшысы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Қырлау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аршушы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белгілеуші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жарушы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сұрыптаушы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гауһар етіп қырлаушылар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Алмасты орнықтырушы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 және алмасты шаюшы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Гауһарды сұрыптаушы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көркемөнер бұйымдарын өндіру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Көркемдеп құю формалаушысы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бұйымдарды желімдеуші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декоративтік көркем суретшісі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лактаушы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 тегістеуші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 кескінделген папье-машеден жасалған көркем бұйымдар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пен папье-машеден бұйым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Картонды ораушы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Миниатюралық кескіндеме суретшісі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Папье-машені аралаушы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мүсін соғушы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нақыштаушы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өндірісіндегі модельші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 өнеріндегі қалыптаушы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мүйізден жасалатын көркем бұйымдар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сүйектен ою оюшы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аралаушы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бен сүйекті сұрыптаушы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жоңқасын ұнтақтаушы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пластиналарын түзетуші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 ұнтағынан жасалған бұйымдарды нығыздаушы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бұйым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пен мүйізден жасалған бұйымдарды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көркем бұйымдарын өндіру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токары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 жасалған бұйымдарды монтаждаушы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аралап кесуші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егеулеуші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былғарыдан көркем бұйымдар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бөлшектерді тегістеуші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үлбірге кестеші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үлбірден бұйымдар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мен үлбірді пішуші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бұйымдарға сурет салушы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қолөнер кәсіпшілігі бұйымдарын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көркем бұйымдарды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 бұйымдарды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талшығынан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әшекейленген матадан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сабан талынан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Қабықтан көркем бұйымдарды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сурет салатын суретші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Шыбықтан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көркем бұйымдар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көркем бұйымдар жасау өндірісі</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жасаушы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Янтарьдан жасалған бұйымдарды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Янтарьды қыздырушы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Янтарьды тегістеуші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