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8a54" w14:textId="c7f8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жүктерді тасымалдауға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12 наурыздағы № 130 бұйрығы. Қазақстан Республикасының Әділет министрлігінде 2020 жылғы 18 наурызда № 20140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26.07.2024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"Теміржол көлігі саласында жүктерді тасымалдауға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м.а. </w:t>
            </w:r>
            <w:r>
              <w:br/>
            </w:r>
            <w:r>
              <w:rPr>
                <w:rFonts w:ascii="Times New Roman"/>
                <w:b w:val="false"/>
                <w:i w:val="false"/>
                <w:color w:val="000000"/>
                <w:sz w:val="20"/>
              </w:rPr>
              <w:t>2020 жылғы 12 наурыздағы</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"Теміржол көлігі саласында жүктерді тасымалдауға лицензия беру" мемлекеттік қызметті көрсету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"Теміржол көлігі саласында жүктерді тасымалдауға лицензия беру" мемлекеттік қызметті көрсету қағидалары (бұдан әрі - Қағидалар) "Мемлекеттік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"Теміржол көлігі саласында жүктерді тасымалдауға лицензия беру" мемлекеттік көрсетілетін қызметті көрсету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26.07.2024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 меншік нысанына қарамастан теміржол көлігі саласындағы қызметті жүзеге асыратын жеке және заңды тұлғаларға қолданылады.</w:t>
      </w:r>
    </w:p>
    <w:bookmarkEnd w:id="10"/>
    <w:bookmarkStart w:name="z13" w:id="11"/>
    <w:p>
      <w:pPr>
        <w:spacing w:after="0"/>
        <w:ind w:left="0"/>
        <w:jc w:val="both"/>
      </w:pPr>
      <w:r>
        <w:rPr>
          <w:rFonts w:ascii="Times New Roman"/>
          <w:b w:val="false"/>
          <w:i w:val="false"/>
          <w:color w:val="000000"/>
          <w:sz w:val="28"/>
        </w:rPr>
        <w:t>
      3. "Теміржол көлігі саласында жүктерді тасымалдауға лицензия беру" мемлекеттік қызметі (бұдан әрі – лицензия) Қазақстан Республикасы Көлік министрлігі Автомобиль көлігі және көліктік бақылау комитетінің аумақтық органдары көрсетеді (бұдан әрі – көрсетілетін қызметті беруші).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26.07.2024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тарау. "Теміржол көлігі саласында жүктерді тасымалдауға лицензия беру" мемлекеттік қызмет көрсету тәртібі</w:t>
      </w:r>
    </w:p>
    <w:bookmarkEnd w:id="12"/>
    <w:bookmarkStart w:name="z15" w:id="13"/>
    <w:p>
      <w:pPr>
        <w:spacing w:after="0"/>
        <w:ind w:left="0"/>
        <w:jc w:val="both"/>
      </w:pPr>
      <w:r>
        <w:rPr>
          <w:rFonts w:ascii="Times New Roman"/>
          <w:b w:val="false"/>
          <w:i w:val="false"/>
          <w:color w:val="000000"/>
          <w:sz w:val="28"/>
        </w:rPr>
        <w:t>
      4. Жеке және заңды тұлға (бұдан әрі – көрсетілетін қызметті алушы) лицензия алу және (немесе) қайта ресімдеу үшін "электрондық үкіметтің" веб-порталы (бұдан әрі – портал) арқылы:</w:t>
      </w:r>
    </w:p>
    <w:bookmarkEnd w:id="13"/>
    <w:p>
      <w:pPr>
        <w:spacing w:after="0"/>
        <w:ind w:left="0"/>
        <w:jc w:val="both"/>
      </w:pPr>
      <w:r>
        <w:rPr>
          <w:rFonts w:ascii="Times New Roman"/>
          <w:b w:val="false"/>
          <w:i w:val="false"/>
          <w:color w:val="000000"/>
          <w:sz w:val="28"/>
        </w:rPr>
        <w:t>
      1) мынадай өтініштердің біреуін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лицензияны алу үшін өтініші (бұдан әрі – лицензия алу үшін ЗТ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лицензияны алу үшін өтініші (бұдан әрі – лицензия алу үшін ЖТ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қайта ресімдеу үшін заңды тұлғаның өтініші (бұдан әрі – лицензияны қайта ресімдеу үшін ЗТ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қайта ресімдеу үшін жеке тұлғаның өтініші (бұдан әрі – лицензияны қайта ресімдеу үшін ЖТ өтініші);</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10409 болып тіркелген) теміржол көлігімен жүктерді тасымалдау қызметіне қойылатын бiлiктiлiк талаптары мен оларға сәйкестікті растайтын құжаттар тізбесіне қосымшаға сәйкес теміржол көлігімен жүктерді тасымалдау қызметіне қойылатын бiлiктiлiк талаптары мен оларға сәйкестікті растайтын құжаттар тізбесіне мәліметтер нысаны бойынша мәліметтерді толтырады (бұдан әрі – біліктілік талаптар).</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Лицензияны қайта ресімдеу лицензияны қайта ресімдеу үшін ЗТ өтініші және (немесе) лицензияны қайта ресімдеу үшін ЖТ өтінішінде көрсетілетін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26.07.2024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Көрсетілетін қызметті беруші құжаттар мен мәліметтердің тіркеуін, олар келіп түскен күні жүзеге асырады.</w:t>
      </w:r>
    </w:p>
    <w:bookmarkEnd w:id="1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17" w:id="15"/>
    <w:p>
      <w:pPr>
        <w:spacing w:after="0"/>
        <w:ind w:left="0"/>
        <w:jc w:val="both"/>
      </w:pPr>
      <w:r>
        <w:rPr>
          <w:rFonts w:ascii="Times New Roman"/>
          <w:b w:val="false"/>
          <w:i w:val="false"/>
          <w:color w:val="000000"/>
          <w:sz w:val="28"/>
        </w:rPr>
        <w:t>
      6. Жеке басты куәландыратын құжаттар, заңды тұлғаны мемлекеттік тіркеу (қайта тіркеу) туралы, жеке кәсіпкер ретінде мемлекеттік тіркеу туралы, лицензия туралы мәліметтерді, "электрондық үкіметтің" төлем шлюзі (бұдан әрі – ЭҮТШ) арқылы төленген жағдайда лицензиялық алымның бюджетке төленгені туралы растауды көрсетілетін қызметті беруші "электрондық үкімет" шлюзі арқылы тиісті мемлекеттік ақпарат жүйелерінен алады.</w:t>
      </w:r>
    </w:p>
    <w:bookmarkEnd w:id="15"/>
    <w:bookmarkStart w:name="z18" w:id="16"/>
    <w:p>
      <w:pPr>
        <w:spacing w:after="0"/>
        <w:ind w:left="0"/>
        <w:jc w:val="both"/>
      </w:pPr>
      <w:r>
        <w:rPr>
          <w:rFonts w:ascii="Times New Roman"/>
          <w:b w:val="false"/>
          <w:i w:val="false"/>
          <w:color w:val="000000"/>
          <w:sz w:val="28"/>
        </w:rPr>
        <w:t>
      7. Құжаттарды қарау мерзімі және мемлекеттік қызмет көрсету нәтижесін беру 2 (екі) жұмыс күнін құрайды.</w:t>
      </w:r>
    </w:p>
    <w:bookmarkEnd w:id="16"/>
    <w:bookmarkStart w:name="z19" w:id="17"/>
    <w:p>
      <w:pPr>
        <w:spacing w:after="0"/>
        <w:ind w:left="0"/>
        <w:jc w:val="both"/>
      </w:pPr>
      <w:r>
        <w:rPr>
          <w:rFonts w:ascii="Times New Roman"/>
          <w:b w:val="false"/>
          <w:i w:val="false"/>
          <w:color w:val="000000"/>
          <w:sz w:val="28"/>
        </w:rPr>
        <w:t>
      8. Тізбеге сәйкес ұсынылған құжаттардың толық емес және (немесе) қолданылу мерзімі өтіп кеткен құжаттарды ұсыну фактісі анықталған кезде, көрсетілетін қызметті беруші құжаттарды тіркеген сәттен бастап 2 (екі) жұмыс күні ішінде өтінішті одан әрі қарастырудан бас тартады және көрсетілетін қызметті берушінің уәкілетті адамының электрондық цифрлық қолтаңбасымен (бұдан әрі – ЭЦҚ) қол қойылған көрсетілетін қызметті алушының "жеке кабинетіне" электрондық құжат нысанында жолданады.</w:t>
      </w:r>
    </w:p>
    <w:bookmarkEnd w:id="17"/>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құжаттарды тіркеген сәттен бастап 2 (екі) жұмыс күні ішінде ұсынылған құжаттардың анықтығын және көрсетілетін қызметті алушының және (немесе) ұсынылған құжаттар мен мәліметтердің осы Қағидаларда белгіленген талаптарға сәйкестігін тексереді және теміржол көлігі саласында жүктерді тасымалдауға лицензия ресімдеу немесе лицензияны қайта ресімдеу немесе мемлекеттік қызметті көрсетуден бас тарту туралы дәлелді жауап ресімделеді, ол көрсетілетін қызметті берушінің уәкілетті адамының электрондық цифрлық қолтаңбасымен (бұдан әрі – ЭЦҚ) қол қойылған көрсетілетін қызметті алушының "жеке кабинетіне"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07.10.2022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1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26.07.2024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Мемлекеттік қызметтерді көрсету үшін қажетті мәліметті қамтитын ақпараттық жүйесі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мемлекеттік көрсетілетін қызметтің атауы, өтінішке берілген әкімшілік құжаттың нөмірі және коды немесе өтініштің бірегей сәйкестендіру нөмірі, әкімшілік құжаттың нөмірі мен коды, немесе рұқсат беру құжатының бірегей сәйкестендіру нөмірі, қателіктің нақты атауын көрсете отырып, қателіктің туындау сәтіне дейін авторландыру сәтінен бастап қадамдық скриншоттарды қоса бере отырып, көрсетілетін қызметті алушының жеке сәйкестендіру нөмірі/бизнес сәйкестендіру нөмірі бойынша ақпаратты міндетті ұсынумен sd@nitec.kz электрондық пошта бойынша бірыңғай қолдау қызметіне сұрау салуды жіберу арқылы хабардар етеді.</w:t>
      </w:r>
    </w:p>
    <w:bookmarkEnd w:id="19"/>
    <w:bookmarkStart w:name="z22" w:id="2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шешімдеріне, әрекетіне (әрекетсіздігіне) шағымдану тәртібі</w:t>
      </w:r>
    </w:p>
    <w:bookmarkEnd w:id="20"/>
    <w:bookmarkStart w:name="z23" w:id="2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28.02.2022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12. Егер Қазақстан Республикасы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сотқа дейінгі тәртіппен шағым жасалғаннан кейін жол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28.02.2022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Заңды тұлғаның лицензияны алу үшін өтініші</w:t>
      </w:r>
    </w:p>
    <w:bookmarkEnd w:id="23"/>
    <w:p>
      <w:pPr>
        <w:spacing w:after="0"/>
        <w:ind w:left="0"/>
        <w:jc w:val="both"/>
      </w:pPr>
      <w:r>
        <w:rPr>
          <w:rFonts w:ascii="Times New Roman"/>
          <w:b w:val="false"/>
          <w:i w:val="false"/>
          <w:color w:val="ff0000"/>
          <w:sz w:val="28"/>
        </w:rPr>
        <w:t xml:space="preserve">
      Ескерту. 1-қосымша жаңа редакцияда - ҚР Көлік министрінің 26.07.2024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атауын көрсету) </w:t>
      </w:r>
    </w:p>
    <w:p>
      <w:pPr>
        <w:spacing w:after="0"/>
        <w:ind w:left="0"/>
        <w:jc w:val="both"/>
      </w:pPr>
      <w:r>
        <w:rPr>
          <w:rFonts w:ascii="Times New Roman"/>
          <w:b w:val="false"/>
          <w:i w:val="false"/>
          <w:color w:val="000000"/>
          <w:sz w:val="28"/>
        </w:rPr>
        <w:t>
      мыналарды жүзеге асыруға лицензия беруді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үйлер / ғимараттар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өше атауы, </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табылатындығы және оларға лицензия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Жеке тұлғаның лицензияны алу үшін өтініші</w:t>
      </w:r>
    </w:p>
    <w:bookmarkEnd w:id="24"/>
    <w:p>
      <w:pPr>
        <w:spacing w:after="0"/>
        <w:ind w:left="0"/>
        <w:jc w:val="both"/>
      </w:pPr>
      <w:r>
        <w:rPr>
          <w:rFonts w:ascii="Times New Roman"/>
          <w:b w:val="false"/>
          <w:i w:val="false"/>
          <w:color w:val="ff0000"/>
          <w:sz w:val="28"/>
        </w:rPr>
        <w:t xml:space="preserve">
      Ескерту. 2-қосымша жаңа редакцияда - ҚР Көлік министрінің 26.07.2024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және(немесе) қызметтің кіші түрінің толық атауын көрсету) </w:t>
      </w:r>
    </w:p>
    <w:p>
      <w:pPr>
        <w:spacing w:after="0"/>
        <w:ind w:left="0"/>
        <w:jc w:val="both"/>
      </w:pPr>
      <w:r>
        <w:rPr>
          <w:rFonts w:ascii="Times New Roman"/>
          <w:b w:val="false"/>
          <w:i w:val="false"/>
          <w:color w:val="000000"/>
          <w:sz w:val="28"/>
        </w:rPr>
        <w:t>
      мыналарды жүзеге асыруға лицензия беруді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Жеке тұлға__________________________________________________________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20___ жылғы "___" 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Көлік министрінің 26.07.2024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0" w:id="25"/>
    <w:p>
      <w:pPr>
        <w:spacing w:after="0"/>
        <w:ind w:left="0"/>
        <w:jc w:val="left"/>
      </w:pPr>
      <w:r>
        <w:rPr>
          <w:rFonts w:ascii="Times New Roman"/>
          <w:b/>
          <w:i w:val="false"/>
          <w:color w:val="000000"/>
        </w:rPr>
        <w:t xml:space="preserve"> Лицензияны қайта ресімдеу үшін заңды тұлғаның өтініші  ______________________________________________________________ </w:t>
      </w:r>
    </w:p>
    <w:bookmarkEnd w:id="25"/>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Лицензияны қайта ресімдеуді сұраймын (қажеттісінің астын сызу)</w:t>
      </w:r>
    </w:p>
    <w:p>
      <w:pPr>
        <w:spacing w:after="0"/>
        <w:ind w:left="0"/>
        <w:jc w:val="both"/>
      </w:pPr>
      <w:r>
        <w:rPr>
          <w:rFonts w:ascii="Times New Roman"/>
          <w:b w:val="false"/>
          <w:i w:val="false"/>
          <w:color w:val="000000"/>
          <w:sz w:val="28"/>
        </w:rPr>
        <w:t>
      20___ жылғы "___" ___________ № ____________,</w:t>
      </w:r>
    </w:p>
    <w:p>
      <w:pPr>
        <w:spacing w:after="0"/>
        <w:ind w:left="0"/>
        <w:jc w:val="both"/>
      </w:pPr>
      <w:r>
        <w:rPr>
          <w:rFonts w:ascii="Times New Roman"/>
          <w:b w:val="false"/>
          <w:i w:val="false"/>
          <w:color w:val="000000"/>
          <w:sz w:val="28"/>
        </w:rPr>
        <w:t xml:space="preserve">
      __________________________________________________________________ берілген, </w:t>
      </w:r>
    </w:p>
    <w:p>
      <w:pPr>
        <w:spacing w:after="0"/>
        <w:ind w:left="0"/>
        <w:jc w:val="both"/>
      </w:pPr>
      <w:r>
        <w:rPr>
          <w:rFonts w:ascii="Times New Roman"/>
          <w:b w:val="false"/>
          <w:i w:val="false"/>
          <w:color w:val="000000"/>
          <w:sz w:val="28"/>
        </w:rPr>
        <w:t>
      (лицензияның нөмірі, берілген күні, лицензияны берген лицензиардың атауы)</w:t>
      </w:r>
    </w:p>
    <w:p>
      <w:pPr>
        <w:spacing w:after="0"/>
        <w:ind w:left="0"/>
        <w:jc w:val="both"/>
      </w:pPr>
      <w:r>
        <w:rPr>
          <w:rFonts w:ascii="Times New Roman"/>
          <w:b w:val="false"/>
          <w:i w:val="false"/>
          <w:color w:val="000000"/>
          <w:sz w:val="28"/>
        </w:rPr>
        <w:t xml:space="preserve">
      Жүзеге асыруға__________________________________________ </w:t>
      </w:r>
    </w:p>
    <w:p>
      <w:pPr>
        <w:spacing w:after="0"/>
        <w:ind w:left="0"/>
        <w:jc w:val="both"/>
      </w:pPr>
      <w:r>
        <w:rPr>
          <w:rFonts w:ascii="Times New Roman"/>
          <w:b w:val="false"/>
          <w:i w:val="false"/>
          <w:color w:val="000000"/>
          <w:sz w:val="28"/>
        </w:rPr>
        <w:t xml:space="preserve">
      (қызмет түрінің және(немесе) қызметтің кіші түрінің (түрлерінің) толық атауы) </w:t>
      </w:r>
    </w:p>
    <w:p>
      <w:pPr>
        <w:spacing w:after="0"/>
        <w:ind w:left="0"/>
        <w:jc w:val="both"/>
      </w:pPr>
      <w:r>
        <w:rPr>
          <w:rFonts w:ascii="Times New Roman"/>
          <w:b w:val="false"/>
          <w:i w:val="false"/>
          <w:color w:val="000000"/>
          <w:sz w:val="28"/>
        </w:rPr>
        <w:t>
      (тиісті торкөзде көрсетіңіз Х):</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торкөзде х көрсетіңіз) жолымен қайта ұйымдастыру): бірігу ____ қайта құру ____ қосылу ____ бөліп шығару ____ бөліну ____</w:t>
      </w:r>
    </w:p>
    <w:p>
      <w:pPr>
        <w:spacing w:after="0"/>
        <w:ind w:left="0"/>
        <w:jc w:val="both"/>
      </w:pPr>
      <w:r>
        <w:rPr>
          <w:rFonts w:ascii="Times New Roman"/>
          <w:b w:val="false"/>
          <w:i w:val="false"/>
          <w:color w:val="000000"/>
          <w:sz w:val="28"/>
        </w:rPr>
        <w:t>
      2) заңды тұлға-лицензиат атауының өзгеруі және (немесе) орналасқан жерінің өзгеруі (лицензияда мекенжайын көрсеткен кезде)</w:t>
      </w:r>
    </w:p>
    <w:p>
      <w:pPr>
        <w:spacing w:after="0"/>
        <w:ind w:left="0"/>
        <w:jc w:val="both"/>
      </w:pPr>
      <w:r>
        <w:rPr>
          <w:rFonts w:ascii="Times New Roman"/>
          <w:b w:val="false"/>
          <w:i w:val="false"/>
          <w:color w:val="000000"/>
          <w:sz w:val="28"/>
        </w:rPr>
        <w:t>
      3)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5) қызмет түрінің және (немесе) қызметтің кіші түрінің атауы өзгеруі</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 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_____________ ________________________________________________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Көлік министрінің 26.07.2024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2" w:id="26"/>
    <w:p>
      <w:pPr>
        <w:spacing w:after="0"/>
        <w:ind w:left="0"/>
        <w:jc w:val="left"/>
      </w:pPr>
      <w:r>
        <w:rPr>
          <w:rFonts w:ascii="Times New Roman"/>
          <w:b/>
          <w:i w:val="false"/>
          <w:color w:val="000000"/>
        </w:rPr>
        <w:t xml:space="preserve"> Лицензияны қайта ресімдеу үшін жеке тұлғаның өтініші</w:t>
      </w:r>
    </w:p>
    <w:bookmarkEnd w:id="2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xml:space="preserve">
      20___ жылғы " ___ " ______________ № ___________, ____________________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берген лицензиардың атауы) мынадай негіз(дер) </w:t>
      </w:r>
    </w:p>
    <w:p>
      <w:pPr>
        <w:spacing w:after="0"/>
        <w:ind w:left="0"/>
        <w:jc w:val="both"/>
      </w:pPr>
      <w:r>
        <w:rPr>
          <w:rFonts w:ascii="Times New Roman"/>
          <w:b w:val="false"/>
          <w:i w:val="false"/>
          <w:color w:val="000000"/>
          <w:sz w:val="28"/>
        </w:rPr>
        <w:t>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өзгеруі 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5) қызмет түрінің және (немесе) қызметтің кіші түрінің атауы өзгеруі 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Жеке тұлға ____________ 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34" w:id="27"/>
    <w:p>
      <w:pPr>
        <w:spacing w:after="0"/>
        <w:ind w:left="0"/>
        <w:jc w:val="left"/>
      </w:pPr>
      <w:r>
        <w:rPr>
          <w:rFonts w:ascii="Times New Roman"/>
          <w:b/>
          <w:i w:val="false"/>
          <w:color w:val="000000"/>
        </w:rPr>
        <w:t xml:space="preserve"> "Теміржол көлігі саласында жүктерді тасымалдауға лицензия беру" мемлекеттік қызмет көрсетуге қойылатын негізгі талаптар тізбесі</w:t>
      </w:r>
    </w:p>
    <w:bookmarkEnd w:id="27"/>
    <w:p>
      <w:pPr>
        <w:spacing w:after="0"/>
        <w:ind w:left="0"/>
        <w:jc w:val="both"/>
      </w:pPr>
      <w:r>
        <w:rPr>
          <w:rFonts w:ascii="Times New Roman"/>
          <w:b w:val="false"/>
          <w:i w:val="false"/>
          <w:color w:val="ff0000"/>
          <w:sz w:val="28"/>
        </w:rPr>
        <w:t xml:space="preserve">
      Ескерту. 5-қосымша жаңа редакцияда – ҚР Көлік министрінің 26.07.2024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"Теміржол көлігі саласында жүктерді тасымалдауға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Теміржол көлігі саласында жүктерді тасымалдауға лицензия беру;</w:t>
            </w:r>
          </w:p>
          <w:p>
            <w:pPr>
              <w:spacing w:after="20"/>
              <w:ind w:left="20"/>
              <w:jc w:val="both"/>
            </w:pPr>
            <w:r>
              <w:rPr>
                <w:rFonts w:ascii="Times New Roman"/>
                <w:b w:val="false"/>
                <w:i w:val="false"/>
                <w:color w:val="000000"/>
                <w:sz w:val="20"/>
              </w:rPr>
              <w:t>
2) Теміржол көлігі саласында жүктерді тасымалдауға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 қол қойылған электрондық құжат нысанындағы теміржол көлігі саласындағы жүктерді тасымалдауға лицензия, лицензияны қайта ресімдеу не осы мемлекеттік қызмет көрсетуге қойылатын негізгі талаптар тізбесіндегі 9-тармағында көзделген жағдайда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Лицензиялық алым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алым мөлшерлемесі бойынша жергілікті бюджетке төленеді:</w:t>
            </w:r>
          </w:p>
          <w:p>
            <w:pPr>
              <w:spacing w:after="20"/>
              <w:ind w:left="20"/>
              <w:jc w:val="both"/>
            </w:pPr>
            <w:r>
              <w:rPr>
                <w:rFonts w:ascii="Times New Roman"/>
                <w:b w:val="false"/>
                <w:i w:val="false"/>
                <w:color w:val="000000"/>
                <w:sz w:val="20"/>
              </w:rPr>
              <w:t>
1) лицензия беру үшін – алым төленген күні қолданыстағы алты еселенген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 алым мөлшерлемесінің 10 % - ы.</w:t>
            </w:r>
          </w:p>
          <w:p>
            <w:pPr>
              <w:spacing w:after="20"/>
              <w:ind w:left="20"/>
              <w:jc w:val="both"/>
            </w:pPr>
            <w:r>
              <w:rPr>
                <w:rFonts w:ascii="Times New Roman"/>
                <w:b w:val="false"/>
                <w:i w:val="false"/>
                <w:color w:val="000000"/>
                <w:sz w:val="20"/>
              </w:rPr>
              <w:t>
Бюджетке тіркеу алымының сомасын төлеу қолма – қолма-қол емес нысанда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көрсетілетін қызметті алушының ЭЦҚ қойылған немесе бір реттік парольмен куәландырылған лицензия алу үшін ЗТ өтініші немесе лицензия алу үшін ЖТ өтініші;</w:t>
            </w:r>
          </w:p>
          <w:p>
            <w:pPr>
              <w:spacing w:after="20"/>
              <w:ind w:left="20"/>
              <w:jc w:val="both"/>
            </w:pPr>
            <w:r>
              <w:rPr>
                <w:rFonts w:ascii="Times New Roman"/>
                <w:b w:val="false"/>
                <w:i w:val="false"/>
                <w:color w:val="000000"/>
                <w:sz w:val="20"/>
              </w:rPr>
              <w:t>
2) біліктілік талаптарына сәйкес мәліметтер. Лицензияны қайта ресімдеу үшін:</w:t>
            </w:r>
          </w:p>
          <w:p>
            <w:pPr>
              <w:spacing w:after="20"/>
              <w:ind w:left="20"/>
              <w:jc w:val="both"/>
            </w:pPr>
            <w:r>
              <w:rPr>
                <w:rFonts w:ascii="Times New Roman"/>
                <w:b w:val="false"/>
                <w:i w:val="false"/>
                <w:color w:val="000000"/>
                <w:sz w:val="20"/>
              </w:rPr>
              <w:t>
көрсетілетін қызметті алушының ЭЦҚ қойылған немесе бір реттік парольмен куәландырылған лицензияны қайта ресімдеу үшін ЗТ өтініші немесе лицензияны қайта ресімдеу үшін ЖТ өтініші.</w:t>
            </w:r>
          </w:p>
          <w:p>
            <w:pPr>
              <w:spacing w:after="20"/>
              <w:ind w:left="20"/>
              <w:jc w:val="both"/>
            </w:pPr>
            <w:r>
              <w:rPr>
                <w:rFonts w:ascii="Times New Roman"/>
                <w:b w:val="false"/>
                <w:i w:val="false"/>
                <w:color w:val="000000"/>
                <w:sz w:val="20"/>
              </w:rPr>
              <w:t>
Жеке басты куәландыратын құжаттар, заңды тұлғаны мемлекеттік тіркеу (қайта тіркеу) туралы, жеке кәсіпкер ретінде мемлекеттік тіркеу туралы, лицензия туралы мәліметтерді, "электрондық үкіметтің" төлем шлюзі (бұдан әрі – ЭҮТШ) арқылы төленген жағдайда лицензиялық алымның бюджетке төленгені туралы растауды көрсетілетін қызметті беруші "электрондық үкімет" шлюзі арқылы тиісті мемлекеттік ақпарат жүйелерінен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субъектілердің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алушыға қатысты теміржол көлігі саласында жүк тасымалдау жөніндегі қызметпен айналысуға тыйым салатын заңды күшіне енген сот шешімі (үкімі) болғанда;</w:t>
            </w:r>
          </w:p>
          <w:p>
            <w:pPr>
              <w:spacing w:after="20"/>
              <w:ind w:left="20"/>
              <w:jc w:val="both"/>
            </w:pPr>
            <w:r>
              <w:rPr>
                <w:rFonts w:ascii="Times New Roman"/>
                <w:b w:val="false"/>
                <w:i w:val="false"/>
                <w:color w:val="000000"/>
                <w:sz w:val="20"/>
              </w:rPr>
              <w:t>
5) сот орындаушысының ұсынымы негізінде сот көрсетілетін қызметті алушыға лицензия алуға уақытша тыйым салған жағдайларда, лицензия беруден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көрсетілетін қызметті берушінің www. gov. kz алу мүмкіндігі бар интернет-ресурсында "Мемлекеттік қызметтер" деген кіші бөлімде Автомобиль көлігі және көліктік бақылау комитеті деген бөлімінде орналастырылған.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www. gov. kz алу мүмкіндігі бар интернет-ресурсынан "Мемлекеттік қызметтер" деген кіші бөлімде Автомобиль көлігі және көліктік бақылау комитеті деген бөлімде.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