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3bf4" w14:textId="12e3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байланыс-орталығы қызметінің қағидаларын бекіту туралы" Қазақстан Республикасы Инвестициялар және даму министрінің міндетін атқарушының 2016 жылғы 26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10 наурыздағы № 88/НҚ бұйрығы. Қазақстан Республикасының Әділет министрлігінде 2020 жылғы 16 наурызда № 20126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байланыс орталығы қызметінің қағидаларын бекіту туралы" Қазақстан Республикасы Инвестициялар және даму министрінің міндетін атқарушының 2016 жылғы 26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13324 болып тіркелген, Қазақстан Республикасының нормативтік құқықтық актілерінің эталондық бақылау банкінде 2016 жылғы 21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"Бірыңғай байланыс-орталығы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ақпараттық-коммуникациялық көрсетілетін қызмет – осы көрсетілетін қызметтердің жұмыс істеуі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қамтамасыз етуді,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bookmarkEnd w:id="4"/>
    <w:bookmarkStart w:name="z6"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"5)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"15. Бірыңғай байланыс-орталығы операторлардың кәсіби құзыретін арттыруды тұрақты негізде жүзеге асырады, мемлекеттік қызмет көрсету тәртібін айқындайтын заңға тәуелді нормативтік құқықтық актілер бойынша оқытуды және қайта оқытуды жүргізеді, ынталандыру және мадақтау сипатындағы шараларды қолданады.".</w:t>
      </w:r>
    </w:p>
    <w:bookmarkEnd w:id="7"/>
    <w:bookmarkStart w:name="z10" w:id="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