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e3b2" w14:textId="588e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студенттерді, магистранттар мен докторанттарды жатақханалардағы орындармен қамтамасыз етуге мемлекеттік тапсырысты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12 наурыздағы № 101 бұйрығы. Қазақстан Республикасының Әділет министрлігінде 2020 жылғы 16 наурызда № 20122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студенттерді, магистранттар мен докторанттарды жатақханалардағы орындармен қамтамасыз етуге мемлекеттік тапсырыс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студенттерді, магистранттар мен докторанттарды жатақханалардағы орындармен қамтамасыз етуге мемлекеттік тапсырыс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7535"/>
        <w:gridCol w:w="3300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Жатақханалардағы жаңа орындардың саны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Нәрікбаев атындағы КАЗМЗУ Университеті" акционерлік қоғамы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университеті"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"Д.А. Қонаев атындағы Еуразиялық заң академиясы" мекемесі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"Кайпова Гульслу Сайдуллаевна"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"Гусейнов Шамсадин Аллахверди оглы"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"Г.А. Рыспаева"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"Багирова"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"R`n R Group"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инновациялық-гуманитарлық университеті" мекемесі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"В.П. СЕМЕНОВ"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"ДиЛМАШ"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"СҮЙЕНІШ САҒИ ҚОМШАБАЙҰЛЫ"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"Virginia"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гуманитарлық колледжі" коммуналдық мемлекеттік қазыналық кәсіпорны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жоғары колледжі"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"К.Н.Бексултанова"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"Д. Серікбаев атындағы Шығыс Қазақстан мемлекеттік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"Д.Б. Бекенов"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технологиялық университеті"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"Болашақ" Университеті"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"TECAS-KZ"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"Жунусбекова"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"ХАЙРЕКЕШЕВА АНАР СЕРИКОВНА"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"ЖилСтройСервис-98"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"Каримбаев Бериккали Саванбаевич"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Мырзахметов атындағы Көкшетау университеті" мекемесі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технология және бизнес университеті" акционерлік қоғамы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