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0064" w14:textId="4060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"Қызмет өңірін айқындау қағидасын бекіту туралы" Қазақстан Республикасы Көлік және коммуникация министрінің 2014 жылы 27 маусымдағы № 392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2020 жылғы 2 наурыздағы № 104 бұйрығы. Қазақстан Республикасының Әділет министрлігінде 2020 жылғы 11 наурызда № 20104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"Қызмет өңірін айқындау қағидасын бекіту туралы" Қазақстан Республикасы Көлік және коммуникация министрінің 2014 жылы 27 маусымдағы № 392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9658 болып тіркелген, 2015 жылғы 12 ақпанда "Егемен Қазақстан" газетінің № 28 (28506) санында жарияланған)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Қызмет өңірін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Техникалық қарап тексерудің ұтқыр желілері үшін қызмет өңірін техникалық қарап тексерудің стационарлық желілері жоқ елді мекендер мен өңірлер атауларының тізбелерін жасау арқылы техникалық қарап тексеру операторы айқындайды.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қарап тексерудің стационарлық желілері жоқ елді мекендер мен өңірлер атауларының тізбесін (бұдан әрі - Тізбе) Қазақстан Республикасы Индустрия және инфрақұрылымдық даму министрлігінің Көлік комитеті (бұдан әрі – Комитет) жасайды және www.miid.gov.kz. интернет-ресурсында орналастырылады.";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Оператор тұрғындарды Кесте туралы тиісті әкімшілік-аумақтық бірліктің аумағында таратылатын мерзімді баспа басылымдарында хабарлайды.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Кестенің көшірмесін күнтізбелік бес күн ішінде Комитеттің аумақтық органдарына жібереді.".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