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bbfa" w14:textId="459bb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2017 жылғы 31 мамырдағы № 357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3 наурыздағы № ҚР ДСМ-14/2020 бұйрығы. Қазақстан Республикасының Әділет министрлігінде 2020 жылғы 10 наурызда № 20098 болып тіркелді. Күші жойылды - Қазақстан Республикасы Денсаулық сақтау министрінің 2020 жылғы 11 тамыздағы № ҚР ДСМ -96/2020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11.08.2020 </w:t>
      </w:r>
      <w:r>
        <w:rPr>
          <w:rFonts w:ascii="Times New Roman"/>
          <w:b w:val="false"/>
          <w:i w:val="false"/>
          <w:color w:val="ff0000"/>
          <w:sz w:val="28"/>
        </w:rPr>
        <w:t>№ ҚР ДСМ -96/2020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144-бабы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объектілеріне қойылатын санитариялық-эпидемиологиялық талаптар" санитариялық қағидаларын бекіту туралы" Қазақстан Республикасы Денсаулық сақтау министрінің 2017 жылғы 31 мамырдағы № 357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15760 болып тіркелген, Нормативтік құқықтық актілердің эталондық бақылау банкінде 2017 жылғы 18 қазанда жарияланған)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"Денсаулық сақтау объектілеріне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Ғимараттардың цоколдық және жертөле қабаттарында операциялық, таңып-байлау, емшара, манипуляциялық, босандыру, стоматологиялық кабинеттер, науқастарға арналған қабылдау және палаталық бөлімшелер орналастырылмайды.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Ғимараттардың цоколдық және жертөле қабаттарында қалпына келтіру емінің үй-жайлары мен кабинеттерін (емдік дене шынықтыру залдары, емдік бассейндер, сумен емдеу үй-жайлары, массаж кабинеттері), сондай-ақ табиғи жарықтандыру ұйымдастырылған жағдайда электр-жарықпен емдеу кабинеттерін орналастыруға жол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Желдеткіш жүйесінің жабдығы сыртқа тарту және сору жүйелері үшін бөлек үй-жайларда орналастырылады.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мен дірілді оқшаулау жөніндегі іс-шаралар орындалған жағдайда жұмыс кабинеттерін, операциялық бөлімдерді, палаталарды, адамдар үнемі болатын үй-жайларды желдеткіш жүйесінің техникалық үй-жайларына тігінен және көлденеңінен жапсарлас орналастыруға жол беріледі.";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148-1, 148-2, 148-3 және 148-4 тармақтармен толықтырылсын: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"148-1. Гемодиализ бөлімшесіндегі тазартылған су стандарттау жөніндегі құжаттардың талаптарына сәйкес келуі тиіс.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148-2. Эпидемиялық тұрғыдан гемодиализге арналған судың қауіпсіздігі оның осы Санитариялық қағидаларға 6-қосымшада белгіленген микробиологиялық көрсеткіштер және эндотоксиннің болуы бойынша талаптарға сәйкес келуі арқылы айқындалады. Гемодиализге арналған судың физикалық-химиялық көрсеткіштері осы Санитариялық қағидаларға 7-қосымшада белгіленген талаптарға сәйкес келеді.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148-3. Гемодиализге арналған су өндірістік бақылау жүргізу шеңберінде тоқсанына 1 рет, сондай-ақ денсаулық сақтау объектілеріне ерекше тәртіп бойынша тексеру жүргізу кезінде зерттеледі.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148-4. Гемодиализге арналған судың сапасын өндірістік бақылауды гемодиализ жабдығын пайдалануды жүзеге асыратын заңды немесе жеке тұлға жүзеге асырады.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Судың сапасы тоған орындарында, су тазарту жүйесінен өткеннен кейін және гемодиализ аппаратына түсу алдында бақыланады.";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6 және 7-қосымшалармен толықтырылсын.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қызметтердің сапасы мен қауіпсіздігін бақылау комитеті заңнамада белгіленген тәртіппен: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Денсаулық сақтау министрлігінің интернет-ресурсына орналастыруды;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К.Т. Надыровқа жүктелсін.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талаптар"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Гемодиализге арналған судың эпидемиялық тұрғыдан қауіпсіздігі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4"/>
        <w:gridCol w:w="2187"/>
        <w:gridCol w:w="7469"/>
      </w:tblGrid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мәні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 әдісі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микробтық сан, КОЭ/см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31942 бойынша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микробтық сан, КОЭ/см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ISO 13959-2014 бойынша</w:t>
            </w:r>
          </w:p>
        </w:tc>
      </w:tr>
      <w:tr>
        <w:trPr>
          <w:trHeight w:val="30" w:hRule="atLeast"/>
        </w:trPr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Эндотоксиндер құрамы, ЕЭ/см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кем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 бойынша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объектілеріне қойылатын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талаптар"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Гемодиализге арналған судың физикалық-химиялық көрсеткіштері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5"/>
        <w:gridCol w:w="2873"/>
        <w:gridCol w:w="6752"/>
      </w:tblGrid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атауы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Көрсеткіштің мәні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 әдісі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электр өткізгіші, мкСм/cм,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6709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Сүрменің массалық шоғырлануы, мг/дм,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Күшәннің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Барийдің массалық шоғырлануы, мг/см, артық емес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18294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23268.5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Хлораминнің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18190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Хромның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4388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Цианидтердің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Фторидтердің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қалдықты хлордың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18190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Қорғасынның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18293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23268.5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Сынаптың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Нитраттардың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23268.7 немесе 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19413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Күмістің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18293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Натрийдің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23268.6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Сульфаттардың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Қалайының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бойынша</w:t>
            </w:r>
          </w:p>
        </w:tc>
      </w:tr>
      <w:tr>
        <w:trPr>
          <w:trHeight w:val="30" w:hRule="atLeast"/>
        </w:trPr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Мырыштың массалық шоғырлануы, мг/см, артық емес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 немесе ГОСТ 18293 бойынша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