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7823" w14:textId="ba67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"Ветеринарлық зертханаларға арналған материалдар шығысының заттай нормаларын бекіту туралы" Қазақстан Республикасы Ауыл шаруашылығы министрінің 2015 жылғы 29 желтоқсандағы № 16-04/1142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 наурыздағы № 73 бұйрығы. Қазақстан Республикасының Әділет министрлігінде 2020 жылғы 10 наурызда № 20097 болып тіркелді. Күші жойылды - Қазақстан Республикасы Ауыл шаруашылығы министрінің м.а. 2025 жылғы 22 сәуірдегі № 120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22.04.2025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"Ветеринарлық зертханаларға арналған материалдар шығысының заттай нормаларын бекіту туралы" Қазақстан Республикасы Ауыл шаруашылығы министрінің 2015 жылғы 29 желтоқсандағы № 16-04/1142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13424 болып тіркелген, 2016 жылғы 6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ауруларын зертханалық-диагностикалық зерттеулерге материалдар шығысының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3 наурыздағы</w:t>
            </w:r>
            <w:r>
              <w:br/>
            </w:r>
            <w:r>
              <w:rPr>
                <w:rFonts w:ascii="Times New Roman"/>
                <w:b w:val="false"/>
                <w:i w:val="false"/>
                <w:color w:val="000000"/>
                <w:sz w:val="20"/>
              </w:rPr>
              <w:t xml:space="preserve">№ 16-04/1142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xml:space="preserve"> № 16-04/1142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Жануарлар ауруларын зертханалық-диагностикалық зерттеулерге материалдар шығысының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зерттеуге жұмсалатын шығыс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жануарлар ауруларына зертханалық-диагностикалық зерттеулер жүргізу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ВБҚК "РВЗ" ШЖҚ РМК және оның облыстардағы, аудандардағы, республикалық маңызы бар қалалардағы және астанадағы филиалдары.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Жануарлардың бірнеше түрлеріне ортақ ауруларды зертханалық-диагностикалық зерттеулер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жинақ – ДҚҚПИГ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Флюоресценттеуші антиденелер әдісі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жинақ – ДҚҚФИГ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флуоресценттемейтін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Иммундық хроматографиялық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 әдісімен құтырудың антигенін жылдам табуға арналған тест–жинақ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Вирусологиялық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Тышқандар (балалары)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құтыру вирусының антигеніне антиденелерді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құтыру вирусына иммунитеттің қауырттылығын айқындауға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құтыру вирусын анықтауға арналған жиынтық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Бруцеллез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Агглютинация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бруцеллездік антиген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Агглютинация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АР-ға арналған бірыңғай бруцеллездік антиген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Агглютинация реакциясын бақылау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АР-ға арналған бірыңғай бруцеллездік антиген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 мен теңіз шошқаларына арналған позитивті қан сарысуы (титрі 400 МБ-дан кем емес, яғни, төрт крест)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жылқыларға, түйелер мен теңіз шошқаларына арналған негативті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арналған негативті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түйелерге, енекелерге, бұғыларға, иттерге арналған негативті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Комплементті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 КБР-бруцеллезден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Комплементті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позитивті қан сарысуы (титрі кемінде төрт крест)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негативті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Роз бенгал сынамасы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түйелерге, шошқаларға арналған түсті роз бенгал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енекелерге, солтүстік бұғыларына арналған түсті роз бенгал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Роз бенгал сынамасын бақылау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түйелерге, шошқаларға арналған түсті роз бенгал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енекелерге, солтүстік бұғыларына арналған түсті роз бенгал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позитивті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негативті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Иммундық диффузия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антигенімен ИДР-да жануарлар бруцеллезін диагностикалауға арналған жинақ (ИДР)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Жинақтағы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Жинақтағы роз бенгал сынамасы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бруцеллезді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бруцеллезді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Эритрит агары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(бояу дайындау үшін)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cафранин ерітіндісі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жасыл малахит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метилен көгі ерітіндісі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Иммерсиялық май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Ауески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Лейкоз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Иммундық диффузия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ИДР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Лейкозға сынауға арналған гематологиялық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талдағышқа арналған реагенттер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Затбелгіде көрсетілген мерзімге дейін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лейкозды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Лептоспироз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Микроагглютинация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 лептоспираларды типтендіруге арналған жинақ (15 серотипке)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1-алмастырушы фосфор қышқылды калий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2-алмастырушы фосфор қышқылды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қышқыл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лептоспирозды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Листериоз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КБР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30-параграф. Комплементті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КБР жинағы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Бөлінген микроағзалардың биохимиялық қасиеттеріне арналған бактериологиялық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Раффинозасы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Сорбиті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Дульциті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Рамнозасы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Салицині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Инулині бар Гисс ортасы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листериоз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Пастереллез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Романовский-Гимза бояуы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Иммерсиялық май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35-параграф. Бөлінген микроағзалардың биохимиялық қасиеттеріне арналған бактериологиялық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36-параграф. Бөлінген микрофлораның антибиотиктерге сезімталдығын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Антибиотиктің бір түріне арналған арнайы дискілер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Антибиотиктің бір түріне арналған ЕПА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пастереллез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Сібір жарасы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преципитаттаушы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бактериялық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бояулар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Генцианвиолет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сібір жарасының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Туберкулез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 (35,11 грамды 400 мл. дистилденген суға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Карбол қышқылы (Фенол)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калий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туберкулезді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туберкулез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Аусыл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43-параграф. Иммунитеттің қауырттылығын сынауға арналған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2,5-3%-дан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44-параграф. Комплементті байланыстыру реакциясы әдісімен иммунитеттің қауырттылығын сынау кезіндегі титрлеу, бақылау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2,5-3%-дан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45-параграф. Иммунитет қауырттылығын сынауға арналған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типке ИФТ әдісімен аусыл вирусына иммунитет қауыттылығын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аусыл вирусын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47-параграф. Құрылымсыз ақуыздарға сынауға арналған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аусыл вирусының құрылымсыз ақуыздарына антиденелерді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Күл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күлді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күл вирусын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Эхинококкоз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Эхинококкозды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Паратуберкулез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Паратуберкулезді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паратуберкулезді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Токсоплазмоз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56-параграф. Комплементті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57-параграф. Комплементті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Трихофития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58-параграф. Микроскопиялық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гидроксиді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Риккетсиоздар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риккетсиоздарын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Туляремия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60-параграф.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бауыр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ИФТ-да туляремия қоздырғышын анықтауға арналған жинақ (тест-жүйе)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Везикулярлы стоматит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 стоматитті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Ірі қара мал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Вирустық диарея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диареяны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вирустық диареяны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Шмалленберг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Шмалленберг ауруын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Шмалленберг ауруын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 Инфекциялық ринотрахеит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ринотрахеитті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инфекциялық ринотрахеитті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22-тарау. Парагрипп-3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Парагрипп-3-ті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парагрипп-3-ті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23-тарау. Ірі қара мал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обасын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24-тарау. Қарасан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бауыр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күйдіргіш калий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25-тарау. Кампилобактериоз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кампилобактериоз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26-тарау. Кеміктәріздес энцефалопатия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ІҚМ кеміктәріздес энцефалопатиясын диагностикалауға арналған тест-жүйе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27-тарау. Нодулярлы дерматит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нодулярлы дерматит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ИФА-да нодулярлы дерматитті диагностикалауға арналған тест-жүйе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28-тарау. Қойдың хламидиоздық (энзоотиялық) іш тастауы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Хламидиозды диагностикалауға арналған КБР жинағы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79-параграф. Комплементті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Хламидиозды диагностикалауға арналған КБР жинағы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хламидиозды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хламидиозды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Қой және ешкі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29-тарау. Брадзот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Цильдің негізгі фуксині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30-тарау. Қой мен ешкінің анаэробты энтеротоксемиясы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Клостридийге (перфрингенс) арналған диагностикалық уыттылыққа қарсы қан сарысуы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24-ке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31-тарау. Қой және ешкі күлі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КБР әдісімен күлді диагностикалауға арналған жинақ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85-параграф. Комплементті байланыстыру реакциясындағы титрлеу, қанға уыттылық, антикомплементтік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күлді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32-тарау. Тұқымдық қошқарлардың инфекциялық эпидидимиті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86-параграф. Комплементті ұзақ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 диагностикалауға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87-параграф. Комплементті ұзақ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 диагностикалауға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88-параграф. Комплементті ұзақ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эпидидимитіне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қошқарлардың инфекциялық эпидидимитін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33-тарау. Контагиозды пустулезді дерматит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контагиозды пустулезді дерматитті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34-тарау. Қой мен ешкінің инфекциялық агалактиясы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ешкінің агалактиясын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35-тарау. Қотыр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36-тарау. Маэди-Висна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Маэди-Висна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37-тарау. Аденоматоз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аденоматозын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38-тарау. Індетті безгек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 безгекті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ПТР әдісімен індетті безгек қоздырғышын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39-тарау. Күйіс қайыратын ұсақ малдардың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обасын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күйіс қайыратын ұсақ мал обасыны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Жылқы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40-тарау. Жылқының инфекциялық анемиясы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жылқының инфекциялық анемиясын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инфекциялық анемиясына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41-тарау. Жылқы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42-тарау. Эпизоотиялық лимфангоит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102-параграф. Комплементті ұзақ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103-параграф. Комплементті ұзақ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104-параграф. Комплементті ұзақ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43-тарау. Ринопневмония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жылқылардың ринопневмониясын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44-тарау. Делбе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делбені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45-тарау. Жылқы маңқасы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108-параграф. Комплементті байланыстыру реакциясындағы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109-параграф. Комплементті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маңқасын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46-тарау. Вирустық артериит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жылқылардың вирусты артериитін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47-тарау. Жылқының африкалық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африкалық обасын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Түйе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48-тарау. Түйе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Шошқа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49-тарау. Шошқаның кәдімгі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кәдімгі обасын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шошқаның кәдімгі обасын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50-тарау. Шошқаның африкалық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африкалық обасын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ПТР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шошқаның африкалық обасын анықтауға арналған жинақ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51-тарау. Вирусты трансмиссивті гастроэнтерит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трансмиссивті гастроэнтеритті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52-тарау. Шошқаның күлдірек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күлдірек ауруын саралап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53-тарау. Тешен ауруы (шошқаның энзоотиялық энцефаломиелиті)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Тешен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54-тарау. Шошқа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тұмауын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 тұмауын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55-тарау. Шошқа тілмесі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123-параграф. Бактериологиялық сынау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124-параграф. Бөлінген микроағзалардың биохимиялық қасиеттеріне арналған бактериологиялық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Арабинозасы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Салицині бар Гисс ортасы (28 грамды бір литрге араластырғанда)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Құс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56-тарау. Құстың инфекциялық ларинготрахеиті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инфекциялық ларинготрахеитін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57-тарау. Ньюкасл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ПТР әдісімен Ньюкасл ауруын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58-тарау. Марек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128-параграф. Иммундық диффузия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Марек ауруын диагностикалауға арналған ИДР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59-тарау. Гамборо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Гамборо ауруын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Құс күлі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130-параграф. Диффузиялық преципитаттау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құс күлін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61-тарау. Құс орнитозы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131-параграф.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62-тарау. Респираторлы микоплазмоз (M. gallіseptіcum, M. synovіa)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Құстың галлисептикум микоплазмасын диагностикалауға арналған ИФТ жинағы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синовия микоплазмасын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63-тарау. Құстың жоғары патогенді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құстың жоғары патогенді тұмауы антиденелерін табуға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134-параграф. Сынау әдістері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уақытта ПТР-да тұмау (Н5) вирусын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ИХТ-да тұмау (А және Н5 типі) вирусын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әдіспен ПТР-да тұмау (Н5 және Н7) вирусын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Терісі бағалы аңдар мен үй қояндарының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64-тарау. Үй қоянының вирусты геморрагиялық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геморрагиялық ауруды анықтауға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65-тарау. Миксоматоз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 қояндарының миксоматозын диагностикалауға арналған ИФТ жинағы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Ит және мысық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66-тарау. Етқоректілер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137-параграф.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етқоректілер обасын диагностикалауға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етқоректілер обасын анықтауға арналған жинақ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Балық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67-тарау. Тұқылардың геморрагиялық септицемиясы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139-параграф. Бактериологиялық зерттеулер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Затбелгіде көрсетілген мерзімге дейін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68-тарау. Описторхоз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140-параграф.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тұз қышқылы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Ара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69-тарау. Варроатоз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141-параграф.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сабын ерітіндісі (кір жуғыш ұнтақ не сода)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70-тарау. Аскофероз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142-параграф. Аскоферозға сынауға арналған микологиялық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Жануарлардың энзоотиялық ауруларын зертханалық-диагностикалық зерттеу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71-тарау. Пироплазмоз, тейлериоз, нутталиоз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143-параграф. Пироплазмозды, тейлериозды, нутталиозды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72-тарау. Жылқы пироплазмозы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Иммундық ферментті талдау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Theіlerіa obor және В. Caball антиденелерін табуға арналған бәсекелі иммундық ферментті талдау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73-тарау. Некробактериоз, тұяқ шіріндісі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145-параграф. Некробактериозды, тұяқ шіріндісін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реагенттер жинағы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(бояу дайындау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бауыры (Китт-Тароцци ортасын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тарау. Диплококкоз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146-параграф. Диплококкозды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дейін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75-тарау. Жылқы маңқасы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147-параграф. Жылқы маңқасын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 эфирі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Дульциті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76-тарау. Псороптоз, саркоптоз, арахноздар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148-параграф. Псороптозды, саркоптозды, арахнозды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77-тарау. Сальмонеллездік іш тастау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149-параграф. Жануарлардың сальмонеллездік іш тастауын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Магнийлі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 ортасы немесе Левин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Олькеницкий ортасы (ұқсастары: темірі бар Клиглер агары, несепнәрі бар темір-глюкозалы-лактозалы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Несепнәрі бар Кристенсен агары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48-ге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үшін сальмонеллездің АВСДЕ көпвалентті аглютинациялаушы абсорбциялаушы қан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раегенттер жинағы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2-алмастырушы фосфор қышқылды натрий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1-алмастырушы фосфор қышқылды калий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78-тарау. Сальмонеллез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150-параграф. Полимеразалық тізбек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сальмонеллезді диагностикалауға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79-тарау. Диктиокаулез, стронгилоидоз, параскаридоз, аскаридоз, нематодоздар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151-параграф. Диктиокаулезді, стронгилоидозды, параскаридозды, аскаридозды, нематодоздарды Берман-Орлов әдісі бойынша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80-тарау. Эстроз, гастрофилез, гиподерматоз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152-параграф. Эстрозды, гастрофилезді, гиподерматозды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81-тарау. Гельминтоздар, нематодоздар, немотадироздар, трихоцефалездер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153-параграф. Гельминтоздарды, нематодоздарды, нематодироздарды, трихоцефалездерді Дарлинг әдіс бойынша паразитологиялық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82-тарау. Трипаносомоз (су-ауру)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154-параграф. Комплементті байланыстыру реакциясы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трипаносомозды диагностикалауға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155-параграф. Комплементті байланыстыру реакциясы әдісімен трипаносомозға сынау кезіндегі титрлеу, бақылау, антикомплементтік, қанға уыттылық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156-параграф. Комплементті байланыстыру реакциясын қайта қою</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83-тарау. Колибактериоз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157-параграф. Колибактериозды бактериологиялық зерттеу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Магнийлі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 ортасы немесе Левин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Олькеницкий ортасы (ұқсастары: темірі бар Клиглер агары, несепнәрі бар темір-глюкозалы-лактозалы агар)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Колли-агглютинациялаушы-О қан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Фенолдық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жинақ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2-алмастырушы фосфор қышқылды натрий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1-алмастырушы фосфор қышқылды калий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0"/>
    <w:p>
      <w:pPr>
        <w:spacing w:after="0"/>
        <w:ind w:left="0"/>
        <w:jc w:val="both"/>
      </w:pPr>
      <w:r>
        <w:rPr>
          <w:rFonts w:ascii="Times New Roman"/>
          <w:b w:val="false"/>
          <w:i w:val="false"/>
          <w:color w:val="000000"/>
          <w:sz w:val="28"/>
        </w:rPr>
        <w:t>
      Ескертпелер:</w:t>
      </w:r>
    </w:p>
    <w:bookmarkEnd w:id="10"/>
    <w:bookmarkStart w:name="z14" w:id="11"/>
    <w:p>
      <w:pPr>
        <w:spacing w:after="0"/>
        <w:ind w:left="0"/>
        <w:jc w:val="both"/>
      </w:pPr>
      <w:r>
        <w:rPr>
          <w:rFonts w:ascii="Times New Roman"/>
          <w:b w:val="false"/>
          <w:i w:val="false"/>
          <w:color w:val="000000"/>
          <w:sz w:val="28"/>
        </w:rPr>
        <w:t>
      1. Қабылданған қысқартулар:</w:t>
      </w:r>
    </w:p>
    <w:bookmarkEnd w:id="11"/>
    <w:p>
      <w:pPr>
        <w:spacing w:after="0"/>
        <w:ind w:left="0"/>
        <w:jc w:val="both"/>
      </w:pPr>
      <w:r>
        <w:rPr>
          <w:rFonts w:ascii="Times New Roman"/>
          <w:b w:val="false"/>
          <w:i w:val="false"/>
          <w:color w:val="000000"/>
          <w:sz w:val="28"/>
        </w:rPr>
        <w:t>
      1) АР – агглютинация реакциясы;</w:t>
      </w:r>
    </w:p>
    <w:p>
      <w:pPr>
        <w:spacing w:after="0"/>
        <w:ind w:left="0"/>
        <w:jc w:val="both"/>
      </w:pPr>
      <w:r>
        <w:rPr>
          <w:rFonts w:ascii="Times New Roman"/>
          <w:b w:val="false"/>
          <w:i w:val="false"/>
          <w:color w:val="000000"/>
          <w:sz w:val="28"/>
        </w:rPr>
        <w:t>
      2) бірл. – іс-қимыл бірлігі;</w:t>
      </w:r>
    </w:p>
    <w:p>
      <w:pPr>
        <w:spacing w:after="0"/>
        <w:ind w:left="0"/>
        <w:jc w:val="both"/>
      </w:pPr>
      <w:r>
        <w:rPr>
          <w:rFonts w:ascii="Times New Roman"/>
          <w:b w:val="false"/>
          <w:i w:val="false"/>
          <w:color w:val="000000"/>
          <w:sz w:val="28"/>
        </w:rPr>
        <w:t>
      3) ДҚҚПИГ – диагностикалық құтыруға қарсы преципитаттаушы иммундық глобулин;</w:t>
      </w:r>
    </w:p>
    <w:p>
      <w:pPr>
        <w:spacing w:after="0"/>
        <w:ind w:left="0"/>
        <w:jc w:val="both"/>
      </w:pPr>
      <w:r>
        <w:rPr>
          <w:rFonts w:ascii="Times New Roman"/>
          <w:b w:val="false"/>
          <w:i w:val="false"/>
          <w:color w:val="000000"/>
          <w:sz w:val="28"/>
        </w:rPr>
        <w:t>
      4) ДҚҚФИГ – диагностикалық құтыруға қарсы флуоресценттеуші иммундық глобулин;</w:t>
      </w:r>
    </w:p>
    <w:p>
      <w:pPr>
        <w:spacing w:after="0"/>
        <w:ind w:left="0"/>
        <w:jc w:val="both"/>
      </w:pPr>
      <w:r>
        <w:rPr>
          <w:rFonts w:ascii="Times New Roman"/>
          <w:b w:val="false"/>
          <w:i w:val="false"/>
          <w:color w:val="000000"/>
          <w:sz w:val="28"/>
        </w:rPr>
        <w:t>
      5) ДПР – диффузиялық преципитаттау реакциясы;</w:t>
      </w:r>
    </w:p>
    <w:p>
      <w:pPr>
        <w:spacing w:after="0"/>
        <w:ind w:left="0"/>
        <w:jc w:val="both"/>
      </w:pPr>
      <w:r>
        <w:rPr>
          <w:rFonts w:ascii="Times New Roman"/>
          <w:b w:val="false"/>
          <w:i w:val="false"/>
          <w:color w:val="000000"/>
          <w:sz w:val="28"/>
        </w:rPr>
        <w:t>
      6) ЕПА – ет-пептонды агар;</w:t>
      </w:r>
    </w:p>
    <w:p>
      <w:pPr>
        <w:spacing w:after="0"/>
        <w:ind w:left="0"/>
        <w:jc w:val="both"/>
      </w:pPr>
      <w:r>
        <w:rPr>
          <w:rFonts w:ascii="Times New Roman"/>
          <w:b w:val="false"/>
          <w:i w:val="false"/>
          <w:color w:val="000000"/>
          <w:sz w:val="28"/>
        </w:rPr>
        <w:t>
      7) ЕПС – ет-пептонды сорпа;</w:t>
      </w:r>
    </w:p>
    <w:p>
      <w:pPr>
        <w:spacing w:after="0"/>
        <w:ind w:left="0"/>
        <w:jc w:val="both"/>
      </w:pPr>
      <w:r>
        <w:rPr>
          <w:rFonts w:ascii="Times New Roman"/>
          <w:b w:val="false"/>
          <w:i w:val="false"/>
          <w:color w:val="000000"/>
          <w:sz w:val="28"/>
        </w:rPr>
        <w:t>
      8) ИДР – иммундық диффузия реакциясы;</w:t>
      </w:r>
    </w:p>
    <w:p>
      <w:pPr>
        <w:spacing w:after="0"/>
        <w:ind w:left="0"/>
        <w:jc w:val="both"/>
      </w:pPr>
      <w:r>
        <w:rPr>
          <w:rFonts w:ascii="Times New Roman"/>
          <w:b w:val="false"/>
          <w:i w:val="false"/>
          <w:color w:val="000000"/>
          <w:sz w:val="28"/>
        </w:rPr>
        <w:t>
      9) ИФТ – иммундық ферментті талдау;</w:t>
      </w:r>
    </w:p>
    <w:p>
      <w:pPr>
        <w:spacing w:after="0"/>
        <w:ind w:left="0"/>
        <w:jc w:val="both"/>
      </w:pPr>
      <w:r>
        <w:rPr>
          <w:rFonts w:ascii="Times New Roman"/>
          <w:b w:val="false"/>
          <w:i w:val="false"/>
          <w:color w:val="000000"/>
          <w:sz w:val="28"/>
        </w:rPr>
        <w:t>
      10) ИХТ – иммундық хроматографиялық талдау;</w:t>
      </w:r>
    </w:p>
    <w:p>
      <w:pPr>
        <w:spacing w:after="0"/>
        <w:ind w:left="0"/>
        <w:jc w:val="both"/>
      </w:pPr>
      <w:r>
        <w:rPr>
          <w:rFonts w:ascii="Times New Roman"/>
          <w:b w:val="false"/>
          <w:i w:val="false"/>
          <w:color w:val="000000"/>
          <w:sz w:val="28"/>
        </w:rPr>
        <w:t>
      11) КБР – комплементті байланыстыру реакциясы;</w:t>
      </w:r>
    </w:p>
    <w:p>
      <w:pPr>
        <w:spacing w:after="0"/>
        <w:ind w:left="0"/>
        <w:jc w:val="both"/>
      </w:pPr>
      <w:r>
        <w:rPr>
          <w:rFonts w:ascii="Times New Roman"/>
          <w:b w:val="false"/>
          <w:i w:val="false"/>
          <w:color w:val="000000"/>
          <w:sz w:val="28"/>
        </w:rPr>
        <w:t>
      12) кг – килограмм;</w:t>
      </w:r>
    </w:p>
    <w:p>
      <w:pPr>
        <w:spacing w:after="0"/>
        <w:ind w:left="0"/>
        <w:jc w:val="both"/>
      </w:pPr>
      <w:r>
        <w:rPr>
          <w:rFonts w:ascii="Times New Roman"/>
          <w:b w:val="false"/>
          <w:i w:val="false"/>
          <w:color w:val="000000"/>
          <w:sz w:val="28"/>
        </w:rPr>
        <w:t>
      13) КҰБР – комплементті ұзақ байланыстыру реакциясы;</w:t>
      </w:r>
    </w:p>
    <w:p>
      <w:pPr>
        <w:spacing w:after="0"/>
        <w:ind w:left="0"/>
        <w:jc w:val="both"/>
      </w:pPr>
      <w:r>
        <w:rPr>
          <w:rFonts w:ascii="Times New Roman"/>
          <w:b w:val="false"/>
          <w:i w:val="false"/>
          <w:color w:val="000000"/>
          <w:sz w:val="28"/>
        </w:rPr>
        <w:t>
      14) ҚР АШМ ВБҚК "РВЗ" ШЖҚ РМК –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кәсіпорыны;</w:t>
      </w:r>
    </w:p>
    <w:p>
      <w:pPr>
        <w:spacing w:after="0"/>
        <w:ind w:left="0"/>
        <w:jc w:val="both"/>
      </w:pPr>
      <w:r>
        <w:rPr>
          <w:rFonts w:ascii="Times New Roman"/>
          <w:b w:val="false"/>
          <w:i w:val="false"/>
          <w:color w:val="000000"/>
          <w:sz w:val="28"/>
        </w:rPr>
        <w:t>
      15) МАР – микроагглютинация реакциясы;</w:t>
      </w:r>
    </w:p>
    <w:p>
      <w:pPr>
        <w:spacing w:after="0"/>
        <w:ind w:left="0"/>
        <w:jc w:val="both"/>
      </w:pPr>
      <w:r>
        <w:rPr>
          <w:rFonts w:ascii="Times New Roman"/>
          <w:b w:val="false"/>
          <w:i w:val="false"/>
          <w:color w:val="000000"/>
          <w:sz w:val="28"/>
        </w:rPr>
        <w:t>
      16) МБ – микробтық бірлік;</w:t>
      </w:r>
    </w:p>
    <w:p>
      <w:pPr>
        <w:spacing w:after="0"/>
        <w:ind w:left="0"/>
        <w:jc w:val="both"/>
      </w:pPr>
      <w:r>
        <w:rPr>
          <w:rFonts w:ascii="Times New Roman"/>
          <w:b w:val="false"/>
          <w:i w:val="false"/>
          <w:color w:val="000000"/>
          <w:sz w:val="28"/>
        </w:rPr>
        <w:t>
      17) ПТР – полимеразалық тізбек реакциясы;</w:t>
      </w:r>
    </w:p>
    <w:p>
      <w:pPr>
        <w:spacing w:after="0"/>
        <w:ind w:left="0"/>
        <w:jc w:val="both"/>
      </w:pPr>
      <w:r>
        <w:rPr>
          <w:rFonts w:ascii="Times New Roman"/>
          <w:b w:val="false"/>
          <w:i w:val="false"/>
          <w:color w:val="000000"/>
          <w:sz w:val="28"/>
        </w:rPr>
        <w:t>
      18) РБС – роз бенгал сынамасы;</w:t>
      </w:r>
    </w:p>
    <w:p>
      <w:pPr>
        <w:spacing w:after="0"/>
        <w:ind w:left="0"/>
        <w:jc w:val="both"/>
      </w:pPr>
      <w:r>
        <w:rPr>
          <w:rFonts w:ascii="Times New Roman"/>
          <w:b w:val="false"/>
          <w:i w:val="false"/>
          <w:color w:val="000000"/>
          <w:sz w:val="28"/>
        </w:rPr>
        <w:t>
      19) ҰМ – ұсақ мал;</w:t>
      </w:r>
    </w:p>
    <w:p>
      <w:pPr>
        <w:spacing w:after="0"/>
        <w:ind w:left="0"/>
        <w:jc w:val="both"/>
      </w:pPr>
      <w:r>
        <w:rPr>
          <w:rFonts w:ascii="Times New Roman"/>
          <w:b w:val="false"/>
          <w:i w:val="false"/>
          <w:color w:val="000000"/>
          <w:sz w:val="28"/>
        </w:rPr>
        <w:t>
      20) ІҚМ – ірі қара мал.</w:t>
      </w:r>
    </w:p>
    <w:bookmarkStart w:name="z15" w:id="12"/>
    <w:p>
      <w:pPr>
        <w:spacing w:after="0"/>
        <w:ind w:left="0"/>
        <w:jc w:val="both"/>
      </w:pPr>
      <w:r>
        <w:rPr>
          <w:rFonts w:ascii="Times New Roman"/>
          <w:b w:val="false"/>
          <w:i w:val="false"/>
          <w:color w:val="000000"/>
          <w:sz w:val="28"/>
        </w:rPr>
        <w:t>
      2. Диагностикалық материалдарды фабрикалық өлшеп-орауды, сондай-ақ оларды жұмыста пайдалану, тасымалдау және сақтау кезіндегі күтпеген табиғи технологиялық ысыраптарды (себебі, құрғақ күйінде келіп түскен диагностикумдарды қолдану үшін араластырған және құйған кезде олар зертханалық ыдыс қабырғаларында қалып қояды) ескере отырып, диагностикумдардың жоғарыда келтірілген шығыс нормаларының 10 пайыз шегінде ұлғайтылуына жол беріледі.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