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3670" w14:textId="e243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басты куәландыратын құжаттарды жеделдетілген тәртіппен беру жөніндегі нұсқаулықты бекіту туралы" Қазақстан Республикасы Ішкі істер министрінің 2016 жылғы 24 наурыздағы № 291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28 ақпандағы № 177 бұйрығы. Қазақстан Республикасының Әділет министрлігінде 2020 жылғы 6 наурызда № 20092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басты куәландыратын құжаттарды жеделдетілген тәртіппен беру жөніндегі нұсқаулықты бекіту туралы" Қазақстан Республикасы Ішкі істер министрінің 2016 жылғы 24 наурыздағы № 291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(Нормативтік құқықтық актілерді мемлекеттік тіркеу тізілімінде № 13651 болып тіркелген, "Әділет" ақпараттық-құқықтық жүйесінде 2016 жылғы 13 мамырда жарияланған).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қызметі комитеті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Ішкі істер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Көші-қон қызметі комитетіне (М.Т. Қабденов)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