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1ac" w14:textId="bf1f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 адамның әлеуметтік пайдалы байланыстарын қолдау үшін ауыстыру қағидаларын бекіту туралы" Қазақстан Республикасы Ішкі істер министрінің 2017 жылғы 31 мамырдағы № 375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27 ақпандағы № 171 бұйрығы. Қазақстан Республикасының Әділет министрлігінде 2020 жылғы 4 наурызда № 20089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"Сотталған адамның әлеуметтік пайдалы байланыстарын қолдау үшін ауыстыру қағидаларын бекіту туралы" Қазақстан Республикасы Ішкі істер министрінің 2017 жылғы 31 мамырдағы № 375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15332 болып тіркелген, Қазақстан Республикасы нормативтік құқықтық актілерінің эталондық бақылау банкіне 2017 жылғы 20 шілдеде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Сотталған адамның әлеуметтік пайдалы байланыстарын қолдау үшін ауыстыру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Өтінішті қарау кезінде мынадай негізгі өлшемшарттар сақталады: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сотталғанның теріс мінез-құлық дәрежесінің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ҚАК-тың </w:t>
      </w:r>
      <w:r>
        <w:rPr>
          <w:rFonts w:ascii="Times New Roman"/>
          <w:b w:val="false"/>
          <w:i w:val="false"/>
          <w:color w:val="000000"/>
          <w:sz w:val="28"/>
        </w:rPr>
        <w:t>88-бабы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бөлігінің 4) тармақшасы бойынша ауыстырылған сотталғанның оң мінез - құлық дәрежесінің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пайдалы байланысын растайтын құжаттардың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кездесулер, хат алысулар, телефон арқылы сөйлесулер, сауқаттар (бандерольдер) жіберу арқылы әлеуметтік пайдалы байланысын растауы;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тиісті түрінің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туыстарының тұрғылықты жері бойынша тіркелу мерзімі кемінде алты ай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мекеме үшін бекітілген лимит шегінде мекемеде орындардың болуы.".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 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