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ea17" w14:textId="20f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28 ақпандағы № 205 бұйрығы. Қазақстан Республикасының Әділет министрлігінде 2020 жылғы 28 ақпанда № 20080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бұйрық 01.03.2020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Қаржы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әдіснамасы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жариялануға тиіс және 2020 жылғы 1 наурыздан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өзгерістер енгізілетін кейбір бұйрықтарының тізбесі</w:t>
      </w:r>
    </w:p>
    <w:bookmarkEnd w:id="7"/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министрінің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министрінің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Қаржы министрінің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