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4273" w14:textId="6e84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24 ақпандағы № 194 бұйрығы. Қазақстан Республикасының Әділет министрлігінде 2020 жылғы 25 ақпанда № 20066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және </w:t>
      </w:r>
      <w:r>
        <w:rPr>
          <w:rFonts w:ascii="Times New Roman"/>
          <w:b w:val="false"/>
          <w:i w:val="false"/>
          <w:color w:val="000000"/>
          <w:sz w:val="28"/>
        </w:rPr>
        <w:t>624-тармақтар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Қазақстан Республикасы Үкіметі немесе әкімдіктер органның жанындағы консультативтік-кеңесші органның оң қорытындысы болған кезде әрбір кредиттік шарт бойынша кредитордың шешімінің негізінде жүзеге асырылады.</w:t>
      </w:r>
    </w:p>
    <w:bookmarkEnd w:id="3"/>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bookmarkStart w:name="z6" w:id="4"/>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4"/>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p>
      <w:pPr>
        <w:spacing w:after="0"/>
        <w:ind w:left="0"/>
        <w:jc w:val="both"/>
      </w:pPr>
      <w:r>
        <w:rPr>
          <w:rFonts w:ascii="Times New Roman"/>
          <w:b w:val="false"/>
          <w:i w:val="false"/>
          <w:color w:val="000000"/>
          <w:sz w:val="28"/>
        </w:rPr>
        <w:t>
      Жоғарыда көрсетілген комиссияның оң қорытынды алғаннан кейін бюджеттік бағдарламаның әкімшісі бес жұмыс күнінен кешіктірмей Қазақстан Республикасы Үкіметінің қаулы жобасын әзірлейді және оны республикалық бюджеттік комиссиясының қарауына жолдайды.</w:t>
      </w:r>
    </w:p>
    <w:p>
      <w:pPr>
        <w:spacing w:after="0"/>
        <w:ind w:left="0"/>
        <w:jc w:val="both"/>
      </w:pPr>
      <w:r>
        <w:rPr>
          <w:rFonts w:ascii="Times New Roman"/>
          <w:b w:val="false"/>
          <w:i w:val="false"/>
          <w:color w:val="000000"/>
          <w:sz w:val="28"/>
        </w:rPr>
        <w:t>
      Бюджетті жоспарлау жөніндегі орталық уәкілетті орган қаулы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Тиісті бюджет комиссиясының оң шешімі алынған жағдайда бюджеттік бағдарламалар әкімшісі үш жұмыс күнінен кешіктірмей Қазақстан Республикасы Үкіметінің қаулы жобасын мүдделі мемлекеттік органдарға келісуге жібереді.</w:t>
      </w:r>
    </w:p>
    <w:p>
      <w:pPr>
        <w:spacing w:after="0"/>
        <w:ind w:left="0"/>
        <w:jc w:val="both"/>
      </w:pPr>
      <w:r>
        <w:rPr>
          <w:rFonts w:ascii="Times New Roman"/>
          <w:b w:val="false"/>
          <w:i w:val="false"/>
          <w:color w:val="000000"/>
          <w:sz w:val="28"/>
        </w:rPr>
        <w:t>
      Бюджеттік бағдарламаның әкімшісі Қазақстан Республикасының Үкіметі тиісті қаулы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bookmarkStart w:name="z7" w:id="5"/>
    <w:p>
      <w:pPr>
        <w:spacing w:after="0"/>
        <w:ind w:left="0"/>
        <w:jc w:val="both"/>
      </w:pPr>
      <w:r>
        <w:rPr>
          <w:rFonts w:ascii="Times New Roman"/>
          <w:b w:val="false"/>
          <w:i w:val="false"/>
          <w:color w:val="000000"/>
          <w:sz w:val="28"/>
        </w:rPr>
        <w:t>
      мынадай мазмұндағы 624-1-тармағымен толықтырылсын:</w:t>
      </w:r>
    </w:p>
    <w:bookmarkEnd w:id="5"/>
    <w:bookmarkStart w:name="z8" w:id="6"/>
    <w:p>
      <w:pPr>
        <w:spacing w:after="0"/>
        <w:ind w:left="0"/>
        <w:jc w:val="both"/>
      </w:pPr>
      <w:r>
        <w:rPr>
          <w:rFonts w:ascii="Times New Roman"/>
          <w:b w:val="false"/>
          <w:i w:val="false"/>
          <w:color w:val="000000"/>
          <w:sz w:val="28"/>
        </w:rPr>
        <w:t>
      "624-1. Мерзімі өткен берешек пайда болған жағдайда қарыз алушы кредитордың шешім қабылдау сәтінде есептелген тұрақсыздық төлемін (айыппұл, өсімпұл) кредитордың шешімінде көрсетілген мерзімде төлейді.</w:t>
      </w:r>
    </w:p>
    <w:bookmarkEnd w:id="6"/>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төлемі (айыппұл, өсімпұл) кредитордың шешім қабылдау сәтіне дейін де есептеледі.</w:t>
      </w:r>
    </w:p>
    <w:p>
      <w:pPr>
        <w:spacing w:after="0"/>
        <w:ind w:left="0"/>
        <w:jc w:val="both"/>
      </w:pPr>
      <w:r>
        <w:rPr>
          <w:rFonts w:ascii="Times New Roman"/>
          <w:b w:val="false"/>
          <w:i w:val="false"/>
          <w:color w:val="000000"/>
          <w:sz w:val="28"/>
        </w:rPr>
        <w:t xml:space="preserve">
      Қарыз алушыға қатысты жеделдетілген оңалту рәсімін қолдану немесе оңалту рәсімін енгізу кезінде тұрақсыздық төлемін (айыппұл, өсімпұл) тоқтату не есептеу 2014 жылғы 7 наурыздағы "Оңалту және банкроттық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29-бабы 5 тармағының 2-тармақшасындағы сот бекіткен оңалту жоспарына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және </w:t>
      </w:r>
      <w:r>
        <w:rPr>
          <w:rFonts w:ascii="Times New Roman"/>
          <w:b w:val="false"/>
          <w:i w:val="false"/>
          <w:color w:val="000000"/>
          <w:sz w:val="28"/>
        </w:rPr>
        <w:t>664-тармақтар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"663. Мүлікті мемлекеттік меншікке айналдыру кезінде бюджетті атқару жөніндегі орталық уәкілетті орган құқық белгілейтін және өзге де меншік құқығы туындағанын растайтын (ауыртпалық салу құқығы) құжаттардың негізінде сенім білдірілген өкілмен (агентпен) және/немесе сот орындаушысымен, банкроттық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және/немесе өзге де мүдделі тұлғалармен келісім жасасады.</w:t>
      </w:r>
    </w:p>
    <w:bookmarkEnd w:id="7"/>
    <w:bookmarkStart w:name="z11" w:id="8"/>
    <w:p>
      <w:pPr>
        <w:spacing w:after="0"/>
        <w:ind w:left="0"/>
        <w:jc w:val="both"/>
      </w:pPr>
      <w:r>
        <w:rPr>
          <w:rFonts w:ascii="Times New Roman"/>
          <w:b w:val="false"/>
          <w:i w:val="false"/>
          <w:color w:val="000000"/>
          <w:sz w:val="28"/>
        </w:rPr>
        <w:t xml:space="preserve">
      664. Бюджетті атқару жөніндегі уәкілетті орган осы Ереженің </w:t>
      </w:r>
      <w:r>
        <w:rPr>
          <w:rFonts w:ascii="Times New Roman"/>
          <w:b w:val="false"/>
          <w:i w:val="false"/>
          <w:color w:val="000000"/>
          <w:sz w:val="28"/>
        </w:rPr>
        <w:t>663-тармағында</w:t>
      </w:r>
      <w:r>
        <w:rPr>
          <w:rFonts w:ascii="Times New Roman"/>
          <w:b w:val="false"/>
          <w:i w:val="false"/>
          <w:color w:val="000000"/>
          <w:sz w:val="28"/>
        </w:rPr>
        <w:t xml:space="preserve"> анықталған жасасқан келісімге сәйкес мүлікті қабылдауды қамтамасыз етеді.";</w:t>
      </w:r>
    </w:p>
    <w:bookmarkEnd w:id="8"/>
    <w:bookmarkStart w:name="z12" w:id="9"/>
    <w:p>
      <w:pPr>
        <w:spacing w:after="0"/>
        <w:ind w:left="0"/>
        <w:jc w:val="both"/>
      </w:pPr>
      <w:r>
        <w:rPr>
          <w:rFonts w:ascii="Times New Roman"/>
          <w:b w:val="false"/>
          <w:i w:val="false"/>
          <w:color w:val="000000"/>
          <w:sz w:val="28"/>
        </w:rPr>
        <w:t>
      мынадай мазмұндағы 665-1-тармағымен толықтырылсын:</w:t>
      </w:r>
    </w:p>
    <w:bookmarkEnd w:id="9"/>
    <w:bookmarkStart w:name="z13" w:id="10"/>
    <w:p>
      <w:pPr>
        <w:spacing w:after="0"/>
        <w:ind w:left="0"/>
        <w:jc w:val="both"/>
      </w:pPr>
      <w:r>
        <w:rPr>
          <w:rFonts w:ascii="Times New Roman"/>
          <w:b w:val="false"/>
          <w:i w:val="false"/>
          <w:color w:val="000000"/>
          <w:sz w:val="28"/>
        </w:rPr>
        <w:t>
      "665-1. Бюджеттік кредит бойынша борышты аударуға кредитор шешімінің негізінде кредиттік шарт тараптарының келісімі бойынша жол беріледі.</w:t>
      </w:r>
    </w:p>
    <w:bookmarkEnd w:id="10"/>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Бюджеттік кредит бойынша борышты аудару кредитор, қарыз алушы және жаңа қарыз алушы арасында келісім жасасу арқылы ресімделеді.</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кредитордың шешімі қабылданған сәттен бастап тоқтатылады. Кредитордың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bookmarkStart w:name="z14" w:id="11"/>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(Д.Ә. Темірбеков)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6"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3"/>
    <w:bookmarkStart w:name="z17"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4"/>
    <w:bookmarkStart w:name="z18" w:id="15"/>
    <w:p>
      <w:pPr>
        <w:spacing w:after="0"/>
        <w:ind w:left="0"/>
        <w:jc w:val="both"/>
      </w:pP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