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9d94f" w14:textId="6f9d9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нысанын және оны жасау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18 ақпандағы № 161 бұйрығы. Қазақстан Республикасының Әділет министрлігінде 2020 жылғы 24 ақпанда № 20060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01.01.2021 бастап қолданысқа енгізіледі</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 1-тармағының 1) тармақшасына және 4-тармағына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нысанын жасау қағидалары бекітілсін.</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аумағында білім беруге жеке тұлға жұмсаған шығыстар туралы мәліметтерді растау туралы мемлекеттік кірістер органдары талаптарының нысанын және оны толтыру қағидаларын бекіту туралы" Қазақстан Республикасы Қаржы министрінің міндетін атқарушының 2016 жылғы 22 шілдедегі № 388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14177 болып тіркелген, Қазақстан Республикасының Нормативтік құқықтық актілерінің эталондық бақылау банкінде 2016 жылғы 7 қазанда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8"/>
    <w:bookmarkStart w:name="z10" w:id="9"/>
    <w:p>
      <w:pPr>
        <w:spacing w:after="0"/>
        <w:ind w:left="0"/>
        <w:jc w:val="both"/>
      </w:pPr>
      <w:r>
        <w:rPr>
          <w:rFonts w:ascii="Times New Roman"/>
          <w:b w:val="false"/>
          <w:i w:val="false"/>
          <w:color w:val="000000"/>
          <w:sz w:val="28"/>
        </w:rPr>
        <w:t>
      4. Осы бұйрық 2021 жылғы 1 қаңтардан бастап қолданысқа енгізіледі және ресми жариялануға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Премьер-Министрінің </w:t>
            </w:r>
          </w:p>
          <w:p>
            <w:pPr>
              <w:spacing w:after="20"/>
              <w:ind w:left="20"/>
              <w:jc w:val="both"/>
            </w:pP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161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 w:id="10"/>
    <w:p>
      <w:pPr>
        <w:spacing w:after="0"/>
        <w:ind w:left="0"/>
        <w:jc w:val="left"/>
      </w:pPr>
      <w:r>
        <w:rPr>
          <w:rFonts w:ascii="Times New Roman"/>
          <w:b/>
          <w:i w:val="false"/>
          <w:color w:val="000000"/>
        </w:rPr>
        <w:t xml:space="preserve"> 20 __ жылғы __ бастап 20 __ жылғы __ дейінгі кезең үшін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w:t>
      </w:r>
    </w:p>
    <w:bookmarkEnd w:id="10"/>
    <w:p>
      <w:pPr>
        <w:spacing w:after="0"/>
        <w:ind w:left="0"/>
        <w:jc w:val="both"/>
      </w:pPr>
      <w:r>
        <w:rPr>
          <w:rFonts w:ascii="Times New Roman"/>
          <w:b w:val="false"/>
          <w:i w:val="false"/>
          <w:color w:val="000000"/>
          <w:sz w:val="28"/>
        </w:rPr>
        <w:t>
      Білім беру ұйымның немесе дара кәсіпкердің атауы 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ұйымның немесе дара кәсіпкердің жеке/бизнес-сәйкестендіру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бойынша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қызметтерді көрсетуге арналған шарт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құны,</w:t>
            </w:r>
          </w:p>
          <w:p>
            <w:pPr>
              <w:spacing w:after="20"/>
              <w:ind w:left="20"/>
              <w:jc w:val="both"/>
            </w:pPr>
            <w:r>
              <w:rPr>
                <w:rFonts w:ascii="Times New Roman"/>
                <w:b w:val="false"/>
                <w:i w:val="false"/>
                <w:color w:val="000000"/>
                <w:sz w:val="20"/>
              </w:rPr>
              <w:t>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 алған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төленген сомасы, теңгемен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төленген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атауының коды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Білім беру ұйымы басшысының немесе дара кәсіпкердің тегі, аты, әкесінің аты </w:t>
      </w:r>
    </w:p>
    <w:p>
      <w:pPr>
        <w:spacing w:after="0"/>
        <w:ind w:left="0"/>
        <w:jc w:val="both"/>
      </w:pPr>
      <w:r>
        <w:rPr>
          <w:rFonts w:ascii="Times New Roman"/>
          <w:b w:val="false"/>
          <w:i w:val="false"/>
          <w:color w:val="000000"/>
          <w:sz w:val="28"/>
        </w:rPr>
        <w:t>
      (ол болған кезде) (электрондық цифрлық қолтаңба)</w:t>
      </w:r>
    </w:p>
    <w:p>
      <w:pPr>
        <w:spacing w:after="0"/>
        <w:ind w:left="0"/>
        <w:jc w:val="both"/>
      </w:pPr>
      <w:r>
        <w:rPr>
          <w:rFonts w:ascii="Times New Roman"/>
          <w:b w:val="false"/>
          <w:i w:val="false"/>
          <w:color w:val="000000"/>
          <w:sz w:val="28"/>
        </w:rPr>
        <w:t>
      Орындаушының тегі, аты, әкесінің аты (болған кезде), телефон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ұйымның мекен-жайы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Жеке тұлға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жүргізген білім </w:t>
            </w:r>
            <w:r>
              <w:br/>
            </w:r>
            <w:r>
              <w:rPr>
                <w:rFonts w:ascii="Times New Roman"/>
                <w:b w:val="false"/>
                <w:i w:val="false"/>
                <w:color w:val="000000"/>
                <w:sz w:val="20"/>
              </w:rPr>
              <w:t xml:space="preserve">беруге жұмсалатын шығыстар </w:t>
            </w:r>
            <w:r>
              <w:br/>
            </w:r>
            <w:r>
              <w:rPr>
                <w:rFonts w:ascii="Times New Roman"/>
                <w:b w:val="false"/>
                <w:i w:val="false"/>
                <w:color w:val="000000"/>
                <w:sz w:val="20"/>
              </w:rPr>
              <w:t xml:space="preserve">туралы мәліметтерді растау </w:t>
            </w:r>
            <w:r>
              <w:br/>
            </w:r>
            <w:r>
              <w:rPr>
                <w:rFonts w:ascii="Times New Roman"/>
                <w:b w:val="false"/>
                <w:i w:val="false"/>
                <w:color w:val="000000"/>
                <w:sz w:val="20"/>
              </w:rPr>
              <w:t xml:space="preserve">туралы мемлекеттік кірістер </w:t>
            </w:r>
            <w:r>
              <w:br/>
            </w:r>
            <w:r>
              <w:rPr>
                <w:rFonts w:ascii="Times New Roman"/>
                <w:b w:val="false"/>
                <w:i w:val="false"/>
                <w:color w:val="000000"/>
                <w:sz w:val="20"/>
              </w:rPr>
              <w:t>органдары талабының нысанына</w:t>
            </w:r>
            <w:r>
              <w:br/>
            </w:r>
            <w:r>
              <w:rPr>
                <w:rFonts w:ascii="Times New Roman"/>
                <w:b w:val="false"/>
                <w:i w:val="false"/>
                <w:color w:val="000000"/>
                <w:sz w:val="20"/>
              </w:rPr>
              <w:t>қосымша</w:t>
            </w:r>
          </w:p>
        </w:tc>
      </w:tr>
    </w:tbl>
    <w:bookmarkStart w:name="z14" w:id="11"/>
    <w:p>
      <w:pPr>
        <w:spacing w:after="0"/>
        <w:ind w:left="0"/>
        <w:jc w:val="left"/>
      </w:pPr>
      <w:r>
        <w:rPr>
          <w:rFonts w:ascii="Times New Roman"/>
          <w:b/>
          <w:i w:val="false"/>
          <w:color w:val="000000"/>
        </w:rPr>
        <w:t xml:space="preserve">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нысанын толтыру бойынша түсіндірме</w:t>
      </w:r>
    </w:p>
    <w:bookmarkEnd w:id="11"/>
    <w:bookmarkStart w:name="z15" w:id="12"/>
    <w:p>
      <w:pPr>
        <w:spacing w:after="0"/>
        <w:ind w:left="0"/>
        <w:jc w:val="both"/>
      </w:pPr>
      <w:r>
        <w:rPr>
          <w:rFonts w:ascii="Times New Roman"/>
          <w:b w:val="false"/>
          <w:i w:val="false"/>
          <w:color w:val="000000"/>
          <w:sz w:val="28"/>
        </w:rPr>
        <w:t>
      1.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(бұдан әрі – Талап) нысаны мынадай деректерді қамтиды:</w:t>
      </w:r>
    </w:p>
    <w:bookmarkEnd w:id="12"/>
    <w:p>
      <w:pPr>
        <w:spacing w:after="0"/>
        <w:ind w:left="0"/>
        <w:jc w:val="both"/>
      </w:pPr>
      <w:r>
        <w:rPr>
          <w:rFonts w:ascii="Times New Roman"/>
          <w:b w:val="false"/>
          <w:i w:val="false"/>
          <w:color w:val="000000"/>
          <w:sz w:val="28"/>
        </w:rPr>
        <w:t>
      1-бағанда – жолдың реттік нөмірі;</w:t>
      </w:r>
    </w:p>
    <w:p>
      <w:pPr>
        <w:spacing w:after="0"/>
        <w:ind w:left="0"/>
        <w:jc w:val="both"/>
      </w:pPr>
      <w:r>
        <w:rPr>
          <w:rFonts w:ascii="Times New Roman"/>
          <w:b w:val="false"/>
          <w:i w:val="false"/>
          <w:color w:val="000000"/>
          <w:sz w:val="28"/>
        </w:rPr>
        <w:t>
      2-бағанда – Қазақстан Республикасының резидент-жеке тұлғаның немесе оның асырауындағы он сегіз жасқа толмаған Қазақстан Республикасының резидент-жеке тұлғаның заңды өкілінің жеке сәйкестендіру нөмірі;</w:t>
      </w:r>
    </w:p>
    <w:p>
      <w:pPr>
        <w:spacing w:after="0"/>
        <w:ind w:left="0"/>
        <w:jc w:val="both"/>
      </w:pPr>
      <w:r>
        <w:rPr>
          <w:rFonts w:ascii="Times New Roman"/>
          <w:b w:val="false"/>
          <w:i w:val="false"/>
          <w:color w:val="000000"/>
          <w:sz w:val="28"/>
        </w:rPr>
        <w:t>
      3-бағанда – Қазақстан Республикасының резидент-жеке тұлғаның немесе оның асырауындағы он сегіз жасқа толмаған Қазақстан Республикасының резидент-жеке тұлғаның заңды өкілінің тегі, аты, әкесінің аты (ол болған кезде);</w:t>
      </w:r>
    </w:p>
    <w:p>
      <w:pPr>
        <w:spacing w:after="0"/>
        <w:ind w:left="0"/>
        <w:jc w:val="both"/>
      </w:pPr>
      <w:r>
        <w:rPr>
          <w:rFonts w:ascii="Times New Roman"/>
          <w:b w:val="false"/>
          <w:i w:val="false"/>
          <w:color w:val="000000"/>
          <w:sz w:val="28"/>
        </w:rPr>
        <w:t>
      4-бағанда – білім беру қызметін көрсетуге арналған құжаттың (шарттың) күні және нөмірі;</w:t>
      </w:r>
    </w:p>
    <w:p>
      <w:pPr>
        <w:spacing w:after="0"/>
        <w:ind w:left="0"/>
        <w:jc w:val="both"/>
      </w:pPr>
      <w:r>
        <w:rPr>
          <w:rFonts w:ascii="Times New Roman"/>
          <w:b w:val="false"/>
          <w:i w:val="false"/>
          <w:color w:val="000000"/>
          <w:sz w:val="28"/>
        </w:rPr>
        <w:t>
      5-бағанда – Қазақстан Республикасының заңнамасына сәйкес білім берудің мынадай деңгейлері бойынша білім беру қызметін көрсетуге арналған шартқа сәйкес қызмет атауының коды:</w:t>
      </w:r>
    </w:p>
    <w:p>
      <w:pPr>
        <w:spacing w:after="0"/>
        <w:ind w:left="0"/>
        <w:jc w:val="both"/>
      </w:pPr>
      <w:r>
        <w:rPr>
          <w:rFonts w:ascii="Times New Roman"/>
          <w:b w:val="false"/>
          <w:i w:val="false"/>
          <w:color w:val="000000"/>
          <w:sz w:val="28"/>
        </w:rPr>
        <w:t>
      1) 001 – Қазақстан Республикасындағы мектепке дейінгі білім беру ұйымдарында жүзеге асырылатын мектепке дейінгі тәрбие және оқыту;</w:t>
      </w:r>
    </w:p>
    <w:p>
      <w:pPr>
        <w:spacing w:after="0"/>
        <w:ind w:left="0"/>
        <w:jc w:val="both"/>
      </w:pPr>
      <w:r>
        <w:rPr>
          <w:rFonts w:ascii="Times New Roman"/>
          <w:b w:val="false"/>
          <w:i w:val="false"/>
          <w:color w:val="000000"/>
          <w:sz w:val="28"/>
        </w:rPr>
        <w:t>
      2) 002 – Қазақстан Республикасында жүзеге асырылатын білім беру ұйымдарында осындай қызмет түрлерін жүргізу құқығына тиісті лицензиялар бойынша техникалық және кәсіптік білім;</w:t>
      </w:r>
    </w:p>
    <w:p>
      <w:pPr>
        <w:spacing w:after="0"/>
        <w:ind w:left="0"/>
        <w:jc w:val="both"/>
      </w:pPr>
      <w:r>
        <w:rPr>
          <w:rFonts w:ascii="Times New Roman"/>
          <w:b w:val="false"/>
          <w:i w:val="false"/>
          <w:color w:val="000000"/>
          <w:sz w:val="28"/>
        </w:rPr>
        <w:t>
      3) 003 – Қазақстан Республикасында жүзеге асырылатын білім беру ұйымдарында осындай қызмет түрлерін жүргізу құқығына тиісті лицензиялар бойынша орта білімнен кейінгі, жоғары білім;</w:t>
      </w:r>
    </w:p>
    <w:p>
      <w:pPr>
        <w:spacing w:after="0"/>
        <w:ind w:left="0"/>
        <w:jc w:val="both"/>
      </w:pPr>
      <w:r>
        <w:rPr>
          <w:rFonts w:ascii="Times New Roman"/>
          <w:b w:val="false"/>
          <w:i w:val="false"/>
          <w:color w:val="000000"/>
          <w:sz w:val="28"/>
        </w:rPr>
        <w:t xml:space="preserve">
      4) 004 – Салық кодексінің </w:t>
      </w:r>
      <w:r>
        <w:rPr>
          <w:rFonts w:ascii="Times New Roman"/>
          <w:b w:val="false"/>
          <w:i w:val="false"/>
          <w:color w:val="000000"/>
          <w:sz w:val="28"/>
        </w:rPr>
        <w:t>291-бабының</w:t>
      </w:r>
      <w:r>
        <w:rPr>
          <w:rFonts w:ascii="Times New Roman"/>
          <w:b w:val="false"/>
          <w:i w:val="false"/>
          <w:color w:val="000000"/>
          <w:sz w:val="28"/>
        </w:rPr>
        <w:t xml:space="preserve"> 1-тармағында айқындалған дербес білім беру ұйымдарында жүзеге асырылатын мектепке дейінгі тәрбие мен оқыту, орта білімнен кейінгі, жоғары білім;</w:t>
      </w:r>
    </w:p>
    <w:p>
      <w:pPr>
        <w:spacing w:after="0"/>
        <w:ind w:left="0"/>
        <w:jc w:val="both"/>
      </w:pPr>
      <w:r>
        <w:rPr>
          <w:rFonts w:ascii="Times New Roman"/>
          <w:b w:val="false"/>
          <w:i w:val="false"/>
          <w:color w:val="000000"/>
          <w:sz w:val="28"/>
        </w:rPr>
        <w:t>
      6-бағанда – білім беру қызметін көрсетуге арналған шартқа сәйкес білім беру қызметінің құны, теңгемен;</w:t>
      </w:r>
    </w:p>
    <w:p>
      <w:pPr>
        <w:spacing w:after="0"/>
        <w:ind w:left="0"/>
        <w:jc w:val="both"/>
      </w:pPr>
      <w:r>
        <w:rPr>
          <w:rFonts w:ascii="Times New Roman"/>
          <w:b w:val="false"/>
          <w:i w:val="false"/>
          <w:color w:val="000000"/>
          <w:sz w:val="28"/>
        </w:rPr>
        <w:t>
      7-бағанда – білім беру қызметін көрсетуге арналған шартқа сәйкес білім беру қызметін алған күні;</w:t>
      </w:r>
    </w:p>
    <w:p>
      <w:pPr>
        <w:spacing w:after="0"/>
        <w:ind w:left="0"/>
        <w:jc w:val="both"/>
      </w:pPr>
      <w:r>
        <w:rPr>
          <w:rFonts w:ascii="Times New Roman"/>
          <w:b w:val="false"/>
          <w:i w:val="false"/>
          <w:color w:val="000000"/>
          <w:sz w:val="28"/>
        </w:rPr>
        <w:t>
      8-бағанда – білім беру қызметін алғаны үшін іс жүзінде төленген сомасы, теңгемен;</w:t>
      </w:r>
    </w:p>
    <w:p>
      <w:pPr>
        <w:spacing w:after="0"/>
        <w:ind w:left="0"/>
        <w:jc w:val="both"/>
      </w:pPr>
      <w:r>
        <w:rPr>
          <w:rFonts w:ascii="Times New Roman"/>
          <w:b w:val="false"/>
          <w:i w:val="false"/>
          <w:color w:val="000000"/>
          <w:sz w:val="28"/>
        </w:rPr>
        <w:t>
      9-бағанда – іс жүзінде төленген күні.</w:t>
      </w:r>
    </w:p>
    <w:bookmarkStart w:name="z16" w:id="13"/>
    <w:p>
      <w:pPr>
        <w:spacing w:after="0"/>
        <w:ind w:left="0"/>
        <w:jc w:val="both"/>
      </w:pPr>
      <w:r>
        <w:rPr>
          <w:rFonts w:ascii="Times New Roman"/>
          <w:b w:val="false"/>
          <w:i w:val="false"/>
          <w:color w:val="000000"/>
          <w:sz w:val="28"/>
        </w:rPr>
        <w:t>
      2. Талап білім беру ұйымы басшысының немесе дара кәсіпкердің электрондық цифрлық қолтаңбасымен куәландырылады.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2020 жылғы 18 ақпандағы</w:t>
            </w:r>
            <w:r>
              <w:br/>
            </w:r>
            <w:r>
              <w:rPr>
                <w:rFonts w:ascii="Times New Roman"/>
                <w:b w:val="false"/>
                <w:i w:val="false"/>
                <w:color w:val="000000"/>
                <w:sz w:val="20"/>
              </w:rPr>
              <w:t>№ 161 бұйрығына</w:t>
            </w:r>
            <w:r>
              <w:br/>
            </w:r>
            <w:r>
              <w:rPr>
                <w:rFonts w:ascii="Times New Roman"/>
                <w:b w:val="false"/>
                <w:i w:val="false"/>
                <w:color w:val="000000"/>
                <w:sz w:val="20"/>
              </w:rPr>
              <w:t>2-қосымша</w:t>
            </w:r>
          </w:p>
        </w:tc>
      </w:tr>
    </w:tbl>
    <w:bookmarkStart w:name="z18" w:id="14"/>
    <w:p>
      <w:pPr>
        <w:spacing w:after="0"/>
        <w:ind w:left="0"/>
        <w:jc w:val="left"/>
      </w:pPr>
      <w:r>
        <w:rPr>
          <w:rFonts w:ascii="Times New Roman"/>
          <w:b/>
          <w:i w:val="false"/>
          <w:color w:val="000000"/>
        </w:rPr>
        <w:t xml:space="preserve">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нысанын жасау қағидалары</w:t>
      </w:r>
    </w:p>
    <w:bookmarkEnd w:id="14"/>
    <w:bookmarkStart w:name="z19" w:id="15"/>
    <w:p>
      <w:pPr>
        <w:spacing w:after="0"/>
        <w:ind w:left="0"/>
        <w:jc w:val="left"/>
      </w:pPr>
      <w:r>
        <w:rPr>
          <w:rFonts w:ascii="Times New Roman"/>
          <w:b/>
          <w:i w:val="false"/>
          <w:color w:val="000000"/>
        </w:rPr>
        <w:t xml:space="preserve"> 1-тарау. Жалпы ереже</w:t>
      </w:r>
    </w:p>
    <w:bookmarkEnd w:id="15"/>
    <w:bookmarkStart w:name="z20" w:id="16"/>
    <w:p>
      <w:pPr>
        <w:spacing w:after="0"/>
        <w:ind w:left="0"/>
        <w:jc w:val="both"/>
      </w:pPr>
      <w:r>
        <w:rPr>
          <w:rFonts w:ascii="Times New Roman"/>
          <w:b w:val="false"/>
          <w:i w:val="false"/>
          <w:color w:val="000000"/>
          <w:sz w:val="28"/>
        </w:rPr>
        <w:t xml:space="preserve">
      1. Осы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нысанын жасау қағидалары "Салық және бюджетке төленетін басқа да міндетті төлемдер туралы" 2017 жылғы 25 желтоқсандағы Қазақстан Республикасы </w:t>
      </w:r>
      <w:r>
        <w:rPr>
          <w:rFonts w:ascii="Times New Roman"/>
          <w:b w:val="false"/>
          <w:i w:val="false"/>
          <w:color w:val="000000"/>
          <w:sz w:val="28"/>
        </w:rPr>
        <w:t>Кодексінің</w:t>
      </w:r>
      <w:r>
        <w:rPr>
          <w:rFonts w:ascii="Times New Roman"/>
          <w:b w:val="false"/>
          <w:i w:val="false"/>
          <w:color w:val="000000"/>
          <w:sz w:val="28"/>
        </w:rPr>
        <w:t xml:space="preserve"> (Салық кодексі) 112-бабының 1-тармағының 1) тармақшасына және 4-тармағына сәйкес әзірленді және білім беру ұйымдарымен Жеке тұлға Қазақстан Республикасының аумағында жүргізген білім беруге жұмсалатын шығыстар туралы мәліметтерді растау туралы мемлекеттік кірістер органдары талабының (бұдан әрі – Талап) нысанын жасау тәртібін айқындайды.</w:t>
      </w:r>
    </w:p>
    <w:bookmarkEnd w:id="16"/>
    <w:bookmarkStart w:name="z21" w:id="17"/>
    <w:p>
      <w:pPr>
        <w:spacing w:after="0"/>
        <w:ind w:left="0"/>
        <w:jc w:val="left"/>
      </w:pPr>
      <w:r>
        <w:rPr>
          <w:rFonts w:ascii="Times New Roman"/>
          <w:b/>
          <w:i w:val="false"/>
          <w:color w:val="000000"/>
        </w:rPr>
        <w:t xml:space="preserve"> 2-тарау. Талапты жасау тәртібі</w:t>
      </w:r>
    </w:p>
    <w:bookmarkEnd w:id="17"/>
    <w:bookmarkStart w:name="z22" w:id="18"/>
    <w:p>
      <w:pPr>
        <w:spacing w:after="0"/>
        <w:ind w:left="0"/>
        <w:jc w:val="both"/>
      </w:pPr>
      <w:r>
        <w:rPr>
          <w:rFonts w:ascii="Times New Roman"/>
          <w:b w:val="false"/>
          <w:i w:val="false"/>
          <w:color w:val="000000"/>
          <w:sz w:val="28"/>
        </w:rPr>
        <w:t>
      2. Талапты білім беру ұйымдары:</w:t>
      </w:r>
    </w:p>
    <w:bookmarkEnd w:id="18"/>
    <w:p>
      <w:pPr>
        <w:spacing w:after="0"/>
        <w:ind w:left="0"/>
        <w:jc w:val="both"/>
      </w:pPr>
      <w:r>
        <w:rPr>
          <w:rFonts w:ascii="Times New Roman"/>
          <w:b w:val="false"/>
          <w:i w:val="false"/>
          <w:color w:val="000000"/>
          <w:sz w:val="28"/>
        </w:rPr>
        <w:t>
      1) электрондық салық төлеуші ретінде тіркеу есебінде тұрғандар – хабарламаларды кепілді жеткізуді қамтамасыз ететін ақпараттық-коммуникациялық желі бойынша электрондық тәсілмен және басшының электрондық цифрлық қолтаңбамен куәландырып;</w:t>
      </w:r>
    </w:p>
    <w:p>
      <w:pPr>
        <w:spacing w:after="0"/>
        <w:ind w:left="0"/>
        <w:jc w:val="both"/>
      </w:pPr>
      <w:r>
        <w:rPr>
          <w:rFonts w:ascii="Times New Roman"/>
          <w:b w:val="false"/>
          <w:i w:val="false"/>
          <w:color w:val="000000"/>
          <w:sz w:val="28"/>
        </w:rPr>
        <w:t>
      2) электрондық салық төлеуші ретінде тіркеу есебінде тұрмағандар – өзі келу тәртібімен немесе хабарламасы бар тапсырыс хатпен пошта арқылы жасайды.</w:t>
      </w:r>
    </w:p>
    <w:bookmarkStart w:name="z23" w:id="19"/>
    <w:p>
      <w:pPr>
        <w:spacing w:after="0"/>
        <w:ind w:left="0"/>
        <w:jc w:val="both"/>
      </w:pPr>
      <w:r>
        <w:rPr>
          <w:rFonts w:ascii="Times New Roman"/>
          <w:b w:val="false"/>
          <w:i w:val="false"/>
          <w:color w:val="000000"/>
          <w:sz w:val="28"/>
        </w:rPr>
        <w:t xml:space="preserve">
      3. Талап жеке тұлға Қазақстан Республикасының аумағында жүргізген білім беруге жұмсалатын шығыстарды растайтын мәліметтерді толтыра отырып,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жасалады.</w:t>
      </w:r>
    </w:p>
    <w:bookmarkEnd w:id="19"/>
    <w:p>
      <w:pPr>
        <w:spacing w:after="0"/>
        <w:ind w:left="0"/>
        <w:jc w:val="both"/>
      </w:pPr>
      <w:r>
        <w:rPr>
          <w:rFonts w:ascii="Times New Roman"/>
          <w:b w:val="false"/>
          <w:i w:val="false"/>
          <w:color w:val="000000"/>
          <w:sz w:val="28"/>
        </w:rPr>
        <w:t>
      Мәліметтер әрбір қызмет бөлігінде жеке ұсынылады.</w:t>
      </w:r>
    </w:p>
    <w:bookmarkStart w:name="z24" w:id="20"/>
    <w:p>
      <w:pPr>
        <w:spacing w:after="0"/>
        <w:ind w:left="0"/>
        <w:jc w:val="both"/>
      </w:pPr>
      <w:r>
        <w:rPr>
          <w:rFonts w:ascii="Times New Roman"/>
          <w:b w:val="false"/>
          <w:i w:val="false"/>
          <w:color w:val="000000"/>
          <w:sz w:val="28"/>
        </w:rPr>
        <w:t>
      4. Ақпараттық-коммуникациялық желі бойынша Талапты жасау мүмкін болмаған жағдайда, сондай-ақ техникалық қателер туындаған жағдайда Талап электрондық түрде "Mіcrosoft Excel" не "Mіcrosoft Access" форматында жасалады және ұсынылады.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