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4b7f" w14:textId="68f4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20 ақпандағы № 178 бұйрығы. Қазақстан Республикасының Әділет министрлігінде 2020 жылғы 24 ақпанда № 20058 болып тіркелді. Күші жойылды - Қазақстан Республикасы Қаржы министрінің 2025 жылғы 22 мамырдағы № 246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2015 жылғы 30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2020 жылғы 20 ақпандағы</w:t>
            </w:r>
            <w:r>
              <w:br/>
            </w:r>
            <w:r>
              <w:rPr>
                <w:rFonts w:ascii="Times New Roman"/>
                <w:b w:val="false"/>
                <w:i w:val="false"/>
                <w:color w:val="000000"/>
                <w:sz w:val="20"/>
              </w:rPr>
              <w:t xml:space="preserve">№ 178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сантиметр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хатшы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Іс басқармасы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Іс басқарушысы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Іс басқарушысының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ведомство басшысы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Аппараты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Палатасының аппарат басшысы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Парламенттің аппарат басшысының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аппаратының басшысы, Қазақстан Республикасының Мемлекеттік қызмет істері агенттігі аппаратының басшысы, Сыбайлас жемқорлыққа қарсы іс-қимыл агенттігі (Сыбайлас жемқорлыққа қарсы қызмет) аппаратының басшысы, Қазақстан Республикасы Орталық сайлау комиссиясы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Соттың Төрағасы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 алқасының төрағасы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Соттың судьялары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Соттардың қызметін қамтамасыз ету департаменті (Қазақстан Республикасы Жоғарғы Сотының аппараты) басшысының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(республикалық маңызы бар қаланың және астананың) және оларға теңестірілген соттар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алқасының төрағасы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және оларға теңестірілген соттар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төрағасы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прокуратура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прокурор, Бас әскери прокурор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прокуратура жанындағы Комитет төрағасы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прокуратура жанындағы Комитет төрағасының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(республикалық маңызы бар қаланың және астананың) және оларға теңестірілген прокуратуралар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Прокурордың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және оларға теңестірілген прокуратуралар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қаланың және астананың әкімдіктері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бірінші орынбасары,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аппарат басшысы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әкімдіктері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кенттің, ауылдың (селоның), ауылдық (селолық) округ әкімі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100-ден 200-ге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200-ден 300-ге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300-ден 500-ге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1300-ден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2600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Қазақстан Республикасы Президентінің жанындағы "Қоғамдық келісім" республикалық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Есеп комитетінің төрағасы, Бас прокурор, Қаржы және Ауыл шаруашылығы министрлеріне көлік қызметін көрсететін автомобильдер үшін көліктің 1 бірлігіне айына 3100 километрден аспайтын жүру лимиттері белгіленсін;</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"Адам құқықтары жөніндегі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жауапты хатшысын жақын елдi мекендерге қызметтік автокөлікпен іссапарға жіберген жағдайлардағы жүруді қамтымайды.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