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74cd2" w14:textId="bc74c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Инвестициялар және даму министрлігінің кейбір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инфрақұрылымдық даму министрінің 2020 жылғы 13 ақпандағы № 65 бұйрығы. Қазақстан Республикасының Әділет министрлігінде 2020 жылғы 18 ақпанда № 20044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Мыналардың: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"Табиғи монополиялар саласына жатқызылған аэронавигация мен әуежайлардың көрсететін қызметтеріне тарифтерді (бағалар, алымдар мөршерлемелерін) есептеудің кемсітпейтін әдістемелерін бекіту туралы" Қазақстан Республикасы Инвестициялар және даму министрінің 2017 жылғы 1 ақпандағы № 62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14932 болып тіркелген, 2017 жылғы 17 сәуірде Қазақстан Республикасы Нормативтік құқықтық актілерінің эталондық бақылау банкінде жарияланған);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"Табиғи монополиялар саласына жатқызылған аэронавигация мен әуежайлардың көрсететін қызметтеріне тарифтерді есептеу әдістемелерін бекіту туралы" Қазақстан Республикасы Инвестициялар және даму министрінің 2017 жылғы 1 ақпандағы № 62 бұйрығына өзгерістер енгізу туралы" Қазақстан Республикасы Инвестициялар және даму министрінің міндетін атқарушының 2018 жылғы 24 шiлдедегi № 532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17262 болып тіркелген, 2018 жылғы 15 тамызда Қазақстан Республикасы Нормативтік құқықтық актілерінің эталондық бақылау банкінде жарияланған) күші жойылды деп танылсын.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инфрақұрылымдық даму министрлігінің Азаматтық авиация комитеті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Индустрия және инфрақұрылымық даму министрлігінің интернет-ресурсында орналастыруды қамтамасыз етсін.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Индустрия және инфрақұрылымдық даму вице-министріне жүктелсін.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Индустрия және инфрақұрылымдық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даму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