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ad8c" w14:textId="b46a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6 ақпандағы № 43 бұйрығы. Қазақстан Республикасының Әділет министрлігінде 2020 жылғы 10 ақпанда № 20011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6 ақпандағы </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10533 болып тіркелген, 2015 жылғы 9 сәуірде "Әділет" ақпараттық-құқықтық жүйесінде жарияланған) мынадай өзгеріс пен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қағидаларындағы</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"9. Энергиямен жабдықтаушы ұйымдар электр энергиясының бөлшек сауда нарығында тұтынушыларға электрмен жабдықтау жария шарттарына сәйкес сатады.";</w:t>
      </w:r>
    </w:p>
    <w:bookmarkEnd w:id="11"/>
    <w:bookmarkStart w:name="z15" w:id="12"/>
    <w:p>
      <w:pPr>
        <w:spacing w:after="0"/>
        <w:ind w:left="0"/>
        <w:jc w:val="both"/>
      </w:pPr>
      <w:r>
        <w:rPr>
          <w:rFonts w:ascii="Times New Roman"/>
          <w:b w:val="false"/>
          <w:i w:val="false"/>
          <w:color w:val="000000"/>
          <w:sz w:val="28"/>
        </w:rPr>
        <w:t>
      мынадай мазмұндағы 22-1-тармақпен толықтырылсын:</w:t>
      </w:r>
    </w:p>
    <w:bookmarkEnd w:id="12"/>
    <w:bookmarkStart w:name="z16" w:id="13"/>
    <w:p>
      <w:pPr>
        <w:spacing w:after="0"/>
        <w:ind w:left="0"/>
        <w:jc w:val="both"/>
      </w:pPr>
      <w:r>
        <w:rPr>
          <w:rFonts w:ascii="Times New Roman"/>
          <w:b w:val="false"/>
          <w:i w:val="false"/>
          <w:color w:val="000000"/>
          <w:sz w:val="28"/>
        </w:rPr>
        <w:t>
      "22-1. Энергиямен жабдықтаушы ұйымды ауыстыру үшін тұтынушы жаңа энергиямен жабдықтаушы ұйымға энергиямен жабдықтаушы ұйымдарды ауыстыру туралы еркін нысандағы өтініш жібереді.</w:t>
      </w:r>
    </w:p>
    <w:bookmarkEnd w:id="13"/>
    <w:p>
      <w:pPr>
        <w:spacing w:after="0"/>
        <w:ind w:left="0"/>
        <w:jc w:val="both"/>
      </w:pPr>
      <w:r>
        <w:rPr>
          <w:rFonts w:ascii="Times New Roman"/>
          <w:b w:val="false"/>
          <w:i w:val="false"/>
          <w:color w:val="000000"/>
          <w:sz w:val="28"/>
        </w:rPr>
        <w:t>
      Жаңа энергиямен жабдықтаушы ұйым 1 (бір) жұмыс күні ішінде бұрынғы энергиямен жабдықтаушы ұйымды және энергия беруші ұйымды келіп түскен өтініш туралы хабардар етеді.</w:t>
      </w:r>
    </w:p>
    <w:p>
      <w:pPr>
        <w:spacing w:after="0"/>
        <w:ind w:left="0"/>
        <w:jc w:val="both"/>
      </w:pPr>
      <w:r>
        <w:rPr>
          <w:rFonts w:ascii="Times New Roman"/>
          <w:b w:val="false"/>
          <w:i w:val="false"/>
          <w:color w:val="000000"/>
          <w:sz w:val="28"/>
        </w:rPr>
        <w:t>
      Тұтынушы өтініш берген сәттен бастап 5 (бес) жұмыс күні ішінде энергиямен жабдықтаушы жаңа ұйым бұрынғы энергиямен жабдықтаушы ұйымның өкілдерімен және энергия беруші ұйымның өкілдерімен коммерциялық есепке алу аспаптарының көрсеткіштері санағын жүргізеді және қабылдап - беру актісін жасайды, оған энергиямен жабдықтаушы ұйымдардың өкілдері мен тұтынушы қол қояды. Осы қабылдау - беру актісі тараптардың өзара есеп айырысуы үшін негіз болады.</w:t>
      </w:r>
    </w:p>
    <w:p>
      <w:pPr>
        <w:spacing w:after="0"/>
        <w:ind w:left="0"/>
        <w:jc w:val="both"/>
      </w:pPr>
      <w:r>
        <w:rPr>
          <w:rFonts w:ascii="Times New Roman"/>
          <w:b w:val="false"/>
          <w:i w:val="false"/>
          <w:color w:val="000000"/>
          <w:sz w:val="28"/>
        </w:rPr>
        <w:t>
      Бұрынғы энергиямен жабдықтаушы ұйым қабылдау - беру актісі жасалған сәттен бастап 2 (екі) жұмыс күні ішінде түпкілікті есеп айырысу үшін тұтынушыға шот береді.</w:t>
      </w:r>
    </w:p>
    <w:p>
      <w:pPr>
        <w:spacing w:after="0"/>
        <w:ind w:left="0"/>
        <w:jc w:val="both"/>
      </w:pPr>
      <w:r>
        <w:rPr>
          <w:rFonts w:ascii="Times New Roman"/>
          <w:b w:val="false"/>
          <w:i w:val="false"/>
          <w:color w:val="000000"/>
          <w:sz w:val="28"/>
        </w:rPr>
        <w:t>
      Тұтынушы шоттарды өтеген сәттен бастап бұрынғы энергиямен жабдықтаушы ұйым 3 (үш) жұмыс күні ішінде жаңа энергиямен жабдықтаушы ұйымға электрмен жабдықтау шартын жасау үшін қажетті тиісті тұтынушының құжаттар пакетін жібереді.".</w:t>
      </w:r>
    </w:p>
    <w:bookmarkStart w:name="z17" w:id="14"/>
    <w:p>
      <w:pPr>
        <w:spacing w:after="0"/>
        <w:ind w:left="0"/>
        <w:jc w:val="both"/>
      </w:pPr>
      <w:r>
        <w:rPr>
          <w:rFonts w:ascii="Times New Roman"/>
          <w:b w:val="false"/>
          <w:i w:val="false"/>
          <w:color w:val="000000"/>
          <w:sz w:val="28"/>
        </w:rPr>
        <w:t xml:space="preserve">
      2.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10403 болып тіркелген, 2015 жылғы 1 сәуірде "Әділет" ақпараттық - құқықтық жүйесінде жарияланған) мынадай өзгерістер мен толықтырулар енгізілсін: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қағидаларындағы</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"4. Электрмен жабдықтау объектілері кондоминиумдар құрамында жоқ тұтынушылармен электрмен жабдықтау шартын жасау үшін қажетті құжаттар тізбесі:</w:t>
      </w:r>
    </w:p>
    <w:bookmarkEnd w:id="16"/>
    <w:p>
      <w:pPr>
        <w:spacing w:after="0"/>
        <w:ind w:left="0"/>
        <w:jc w:val="both"/>
      </w:pPr>
      <w:r>
        <w:rPr>
          <w:rFonts w:ascii="Times New Roman"/>
          <w:b w:val="false"/>
          <w:i w:val="false"/>
          <w:color w:val="000000"/>
          <w:sz w:val="28"/>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0"/>
        <w:ind w:left="0"/>
        <w:jc w:val="both"/>
      </w:pPr>
      <w:r>
        <w:rPr>
          <w:rFonts w:ascii="Times New Roman"/>
          <w:b w:val="false"/>
          <w:i w:val="false"/>
          <w:color w:val="000000"/>
          <w:sz w:val="28"/>
        </w:rPr>
        <w:t>
      2) энергия беруші (энергия өндіруші) ұйым жасаған электр энергиясын коммерциялық есепке алу жүйесін қабылдау актісінің көшірмесі;</w:t>
      </w:r>
    </w:p>
    <w:p>
      <w:pPr>
        <w:spacing w:after="0"/>
        <w:ind w:left="0"/>
        <w:jc w:val="both"/>
      </w:pPr>
      <w:r>
        <w:rPr>
          <w:rFonts w:ascii="Times New Roman"/>
          <w:b w:val="false"/>
          <w:i w:val="false"/>
          <w:color w:val="000000"/>
          <w:sz w:val="28"/>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4) жылжымайтын мүлікке тіркелген құқықтар туралы анықтаманың немесе құқық белгілейтін құжаттың көшірмесі;</w:t>
      </w:r>
    </w:p>
    <w:p>
      <w:pPr>
        <w:spacing w:after="0"/>
        <w:ind w:left="0"/>
        <w:jc w:val="both"/>
      </w:pPr>
      <w:r>
        <w:rPr>
          <w:rFonts w:ascii="Times New Roman"/>
          <w:b w:val="false"/>
          <w:i w:val="false"/>
          <w:color w:val="000000"/>
          <w:sz w:val="28"/>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0"/>
        <w:ind w:left="0"/>
        <w:jc w:val="both"/>
      </w:pPr>
      <w:r>
        <w:rPr>
          <w:rFonts w:ascii="Times New Roman"/>
          <w:b w:val="false"/>
          <w:i w:val="false"/>
          <w:color w:val="000000"/>
          <w:sz w:val="28"/>
        </w:rPr>
        <w:t>
      6) техникалық шарттардың көшірмесі;</w:t>
      </w:r>
    </w:p>
    <w:p>
      <w:pPr>
        <w:spacing w:after="0"/>
        <w:ind w:left="0"/>
        <w:jc w:val="both"/>
      </w:pPr>
      <w:r>
        <w:rPr>
          <w:rFonts w:ascii="Times New Roman"/>
          <w:b w:val="false"/>
          <w:i w:val="false"/>
          <w:color w:val="000000"/>
          <w:sz w:val="28"/>
        </w:rPr>
        <w:t>
      7) банктік деректемелер (банктің атауы, ағымдағы шоттың №) – заңды тұлғалар ғана ұсынады.</w:t>
      </w:r>
    </w:p>
    <w:p>
      <w:pPr>
        <w:spacing w:after="0"/>
        <w:ind w:left="0"/>
        <w:jc w:val="both"/>
      </w:pPr>
      <w:r>
        <w:rPr>
          <w:rFonts w:ascii="Times New Roman"/>
          <w:b w:val="false"/>
          <w:i w:val="false"/>
          <w:color w:val="000000"/>
          <w:sz w:val="28"/>
        </w:rPr>
        <w:t>
      Жоғарыда көрсетілген құжаттарды энергия беруші (энергия өндіруші) ұйым энергиямен жабдықтаушы ұйымға ұсынады.";</w:t>
      </w:r>
    </w:p>
    <w:bookmarkStart w:name="z21" w:id="17"/>
    <w:p>
      <w:pPr>
        <w:spacing w:after="0"/>
        <w:ind w:left="0"/>
        <w:jc w:val="both"/>
      </w:pPr>
      <w:r>
        <w:rPr>
          <w:rFonts w:ascii="Times New Roman"/>
          <w:b w:val="false"/>
          <w:i w:val="false"/>
          <w:color w:val="000000"/>
          <w:sz w:val="28"/>
        </w:rPr>
        <w:t>
      мынадай мазмұндағы 4-1-тармақпен толықтырылсын:</w:t>
      </w:r>
    </w:p>
    <w:bookmarkEnd w:id="17"/>
    <w:bookmarkStart w:name="z22" w:id="18"/>
    <w:p>
      <w:pPr>
        <w:spacing w:after="0"/>
        <w:ind w:left="0"/>
        <w:jc w:val="both"/>
      </w:pPr>
      <w:r>
        <w:rPr>
          <w:rFonts w:ascii="Times New Roman"/>
          <w:b w:val="false"/>
          <w:i w:val="false"/>
          <w:color w:val="000000"/>
          <w:sz w:val="28"/>
        </w:rPr>
        <w:t>
      "4-1. Электрмен жабдықтау объектілері кондоминиумдардың құрамында болатын тұтынушылармен электрмен жабдықтау шартын жасау үшін қажетті құжаттар тізбесі:</w:t>
      </w:r>
    </w:p>
    <w:bookmarkEnd w:id="18"/>
    <w:p>
      <w:pPr>
        <w:spacing w:after="0"/>
        <w:ind w:left="0"/>
        <w:jc w:val="both"/>
      </w:pPr>
      <w:r>
        <w:rPr>
          <w:rFonts w:ascii="Times New Roman"/>
          <w:b w:val="false"/>
          <w:i w:val="false"/>
          <w:color w:val="000000"/>
          <w:sz w:val="28"/>
        </w:rPr>
        <w:t>
      1) осы Қағидаларға 1-қосымшаға сәйкес нысан бойынша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заңды тұлғалар ғана ұсынады;</w:t>
      </w:r>
    </w:p>
    <w:p>
      <w:pPr>
        <w:spacing w:after="0"/>
        <w:ind w:left="0"/>
        <w:jc w:val="both"/>
      </w:pPr>
      <w:r>
        <w:rPr>
          <w:rFonts w:ascii="Times New Roman"/>
          <w:b w:val="false"/>
          <w:i w:val="false"/>
          <w:color w:val="000000"/>
          <w:sz w:val="28"/>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0"/>
        <w:ind w:left="0"/>
        <w:jc w:val="both"/>
      </w:pPr>
      <w:r>
        <w:rPr>
          <w:rFonts w:ascii="Times New Roman"/>
          <w:b w:val="false"/>
          <w:i w:val="false"/>
          <w:color w:val="000000"/>
          <w:sz w:val="28"/>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0"/>
        <w:ind w:left="0"/>
        <w:jc w:val="both"/>
      </w:pPr>
      <w:r>
        <w:rPr>
          <w:rFonts w:ascii="Times New Roman"/>
          <w:b w:val="false"/>
          <w:i w:val="false"/>
          <w:color w:val="000000"/>
          <w:sz w:val="28"/>
        </w:rPr>
        <w:t>
      5) банктік деректемелер (банктің атауы, ағымдағы шоттың №), заңды тұлғалар ғана ұсынады;</w:t>
      </w:r>
    </w:p>
    <w:p>
      <w:pPr>
        <w:spacing w:after="0"/>
        <w:ind w:left="0"/>
        <w:jc w:val="both"/>
      </w:pPr>
      <w:r>
        <w:rPr>
          <w:rFonts w:ascii="Times New Roman"/>
          <w:b w:val="false"/>
          <w:i w:val="false"/>
          <w:color w:val="000000"/>
          <w:sz w:val="28"/>
        </w:rPr>
        <w:t>
      6) жылжымайтын мүлікке тіркелген құқықтар туралы анықтаманың немесе құқық белгілейтін құжаттың көшірмесі</w:t>
      </w:r>
    </w:p>
    <w:p>
      <w:pPr>
        <w:spacing w:after="0"/>
        <w:ind w:left="0"/>
        <w:jc w:val="both"/>
      </w:pPr>
      <w:r>
        <w:rPr>
          <w:rFonts w:ascii="Times New Roman"/>
          <w:b w:val="false"/>
          <w:i w:val="false"/>
          <w:color w:val="000000"/>
          <w:sz w:val="28"/>
        </w:rPr>
        <w:t>
      Жоғарыда көрсетілген құжаттарды энергия беруші (энергия өндіруші) ұйым энергиямен жабдықтаушы ұйымға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xml:space="preserve">
      "9. Объектінің иесі ауысқан кезде жаңа меншік иесі меншік құқығы тіркелген сәттен бастап 10 (он) жұмыс күні ішінде энергия беруші ұйымға осы Қағидаларға 2-қосымшаға сәйкес нысан бойынша,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4), 5) және 7) тармақшаларында немесе осы Қағидалардың 4-1-тармағының 1), 3), 4), 5) және 6) тармақшаларында көрсетілген құжаттарды қоса бере отырып, электрмен жабдықтау шартын акцептеу туралы өтініш жібереді.</w:t>
      </w:r>
    </w:p>
    <w:bookmarkEnd w:id="19"/>
    <w:p>
      <w:pPr>
        <w:spacing w:after="0"/>
        <w:ind w:left="0"/>
        <w:jc w:val="both"/>
      </w:pPr>
      <w:r>
        <w:rPr>
          <w:rFonts w:ascii="Times New Roman"/>
          <w:b w:val="false"/>
          <w:i w:val="false"/>
          <w:color w:val="000000"/>
          <w:sz w:val="28"/>
        </w:rPr>
        <w:t>
      Энергия беруші ұйым 2 (екі) жұмыс күні ішінде жаңа меншік иесіне тараптардың теңгерімдік тиесілігін және пайдалану жауапкершілігін шектеу актісін береді және жаңа меншік иесі таңдаған энергиямен жабдықтаушы ұйымға электрмен жабдықтау шартын жасасу үшін осы тармақта көрсетілген құжаттарды жібереді.</w:t>
      </w:r>
    </w:p>
    <w:p>
      <w:pPr>
        <w:spacing w:after="0"/>
        <w:ind w:left="0"/>
        <w:jc w:val="both"/>
      </w:pPr>
      <w:r>
        <w:rPr>
          <w:rFonts w:ascii="Times New Roman"/>
          <w:b w:val="false"/>
          <w:i w:val="false"/>
          <w:color w:val="000000"/>
          <w:sz w:val="28"/>
        </w:rPr>
        <w:t>
      Бұрынғы меншік иесі тұтынылған электр энергиясы үшін есептеу аспаптарының көрсеткіштері бойынша электрмен жабдықтау объектісінің иесі өзгерген күні түпкілікті есеп айырысуды жүргізеді.</w:t>
      </w:r>
    </w:p>
    <w:p>
      <w:pPr>
        <w:spacing w:after="0"/>
        <w:ind w:left="0"/>
        <w:jc w:val="both"/>
      </w:pPr>
      <w:r>
        <w:rPr>
          <w:rFonts w:ascii="Times New Roman"/>
          <w:b w:val="false"/>
          <w:i w:val="false"/>
          <w:color w:val="000000"/>
          <w:sz w:val="28"/>
        </w:rPr>
        <w:t>
      Иесі өзгергенде, меншік иесі ауысқан жағдайда, бұрын берілген техникалық шарттар қайта ресімделмейді.";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"11. Тұтынушыға электр желілеріне қосылу үшін техникалық шарттар электрмен жабдықтауға қосылуға еркін нысандағы өтініш және осы Қағидаларға 3-қосымшаға сәйкес нысан бойынша электр желілеріне қосудың техникалық шарттарын беруге арналған өтінішке сауалнама парағы (бұдан әрі – сауалнама парағы) негізінде беріледі.</w:t>
      </w:r>
    </w:p>
    <w:bookmarkEnd w:id="20"/>
    <w:p>
      <w:pPr>
        <w:spacing w:after="0"/>
        <w:ind w:left="0"/>
        <w:jc w:val="both"/>
      </w:pPr>
      <w:r>
        <w:rPr>
          <w:rFonts w:ascii="Times New Roman"/>
          <w:b w:val="false"/>
          <w:i w:val="false"/>
          <w:color w:val="000000"/>
          <w:sz w:val="28"/>
        </w:rPr>
        <w:t>
      Белгіленген қуаты 5 МегаВатт және одан жоғары электр құрылғылары бар тұтынушылар сауалнама парағына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4-қосымшада келтірілген. Тұтынушының сыртқы электрмен жабдықтау схемасы желілерге қосу жоспарланған энергия беруші және (немесе) энергия өндіруші ұйыммен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"13. Энергия беруші немесе энергия өндіруші ұйым тұтынушыдан еркін нысандағы өтінішті алғаннан кейін 5 (бес) жұмыс күні ішінде жасалған және қол қойылған тұтынушыны электр желілеріне қосу схемасымен электр желілерінің теңгерімдік тиесілігін және тараптардың пайдалану жауапкершілігін ажырату актісі және жаңа енгізілген немесе жаңартылған электр қондырғыларын қосуға техникалық шарттар береді.</w:t>
      </w:r>
    </w:p>
    <w:bookmarkEnd w:id="21"/>
    <w:p>
      <w:pPr>
        <w:spacing w:after="0"/>
        <w:ind w:left="0"/>
        <w:jc w:val="both"/>
      </w:pPr>
      <w:r>
        <w:rPr>
          <w:rFonts w:ascii="Times New Roman"/>
          <w:b w:val="false"/>
          <w:i w:val="false"/>
          <w:color w:val="000000"/>
          <w:sz w:val="28"/>
        </w:rPr>
        <w:t>
      Салынып жатқан объектілерді электрмен жабдықтау үшін тұтынушыға құрылыс кезінде уақытша техникалық шарттар беріледі.</w:t>
      </w:r>
    </w:p>
    <w:p>
      <w:pPr>
        <w:spacing w:after="0"/>
        <w:ind w:left="0"/>
        <w:jc w:val="both"/>
      </w:pPr>
      <w:r>
        <w:rPr>
          <w:rFonts w:ascii="Times New Roman"/>
          <w:b w:val="false"/>
          <w:i w:val="false"/>
          <w:color w:val="000000"/>
          <w:sz w:val="28"/>
        </w:rPr>
        <w:t>
      Техникалық шарттарды беру энергия беруші ұйымның электрлік желілеріне немесе энергия өндіруші ұйымның электр қондырғыларына қосылуға техникалық мүмкіндігі болған жағдайда жүзеге асырылады.</w:t>
      </w:r>
    </w:p>
    <w:p>
      <w:pPr>
        <w:spacing w:after="0"/>
        <w:ind w:left="0"/>
        <w:jc w:val="both"/>
      </w:pPr>
      <w:r>
        <w:rPr>
          <w:rFonts w:ascii="Times New Roman"/>
          <w:b w:val="false"/>
          <w:i w:val="false"/>
          <w:color w:val="000000"/>
          <w:sz w:val="28"/>
        </w:rPr>
        <w:t>
      Желілер немесе қосылудың техникалық мүмкіндігі болмаған жағдайда, техникалық шарттар жобаланатын желілердің иесімен техникалық шарттар келісілгеннен кейін жобаланатын желілерден беріледі.</w:t>
      </w:r>
    </w:p>
    <w:p>
      <w:pPr>
        <w:spacing w:after="0"/>
        <w:ind w:left="0"/>
        <w:jc w:val="both"/>
      </w:pPr>
      <w:r>
        <w:rPr>
          <w:rFonts w:ascii="Times New Roman"/>
          <w:b w:val="false"/>
          <w:i w:val="false"/>
          <w:color w:val="000000"/>
          <w:sz w:val="28"/>
        </w:rPr>
        <w:t>
      Техникалық шарттарды беру және қайта ресімдеу үшін төлем алынбайды.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"18. Тұтынушы техникалық шарттарда көрсетілген талаптармен келіспеген жағдайда, энергетикалық сараптама жүргізу үшін сараптама ұйымына жүгінеді. Сараптама ұйымы тұтынушының өтініші бойынша энергия беруші (энергия өндіруші) ұйымға жүгінген кезде, энергия беруші (энергия өндіруші) ұйым барлық сұратылған мәліметтерді ұсынады.</w:t>
      </w:r>
    </w:p>
    <w:bookmarkEnd w:id="22"/>
    <w:p>
      <w:pPr>
        <w:spacing w:after="0"/>
        <w:ind w:left="0"/>
        <w:jc w:val="both"/>
      </w:pPr>
      <w:r>
        <w:rPr>
          <w:rFonts w:ascii="Times New Roman"/>
          <w:b w:val="false"/>
          <w:i w:val="false"/>
          <w:color w:val="000000"/>
          <w:sz w:val="28"/>
        </w:rPr>
        <w:t>
      Тұтынушы энергетикалық сараптаманың техникалық шарттарда көрсетілген талаптарының дәйексіздігі туралы қорытындысы негізінде техникалық шарттар алу үшін энергия беруші (энергия өндіруші) ұйымға еркін нысанда өтінішті қайта береді.</w:t>
      </w:r>
    </w:p>
    <w:p>
      <w:pPr>
        <w:spacing w:after="0"/>
        <w:ind w:left="0"/>
        <w:jc w:val="both"/>
      </w:pPr>
      <w:r>
        <w:rPr>
          <w:rFonts w:ascii="Times New Roman"/>
          <w:b w:val="false"/>
          <w:i w:val="false"/>
          <w:color w:val="000000"/>
          <w:sz w:val="28"/>
        </w:rPr>
        <w:t>
      Техникалық шарттарда көрсетілген талаптарды өзгертуден қайта бас тартқан жағдайда, тұтынушы Қазақстан Республикасының белгіленген азаматтық заңнамасымен электр беруші (электр өндіруші) ұйымның әрекетіне шағым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"21. Тұтынушылардың электр қондырғыларына кернеу беру мынадай тәртіпте және мерзімде жүргізіледі:</w:t>
      </w:r>
    </w:p>
    <w:bookmarkEnd w:id="23"/>
    <w:p>
      <w:pPr>
        <w:spacing w:after="0"/>
        <w:ind w:left="0"/>
        <w:jc w:val="both"/>
      </w:pPr>
      <w:r>
        <w:rPr>
          <w:rFonts w:ascii="Times New Roman"/>
          <w:b w:val="false"/>
          <w:i w:val="false"/>
          <w:color w:val="000000"/>
          <w:sz w:val="28"/>
        </w:rPr>
        <w:t>
      1) құрылыс-монтаж ұйымы (заңды тұлғалар үшін) немесе тұтынушы (жеке тұлғалар үшін) энергия беруші (энергия өндіруші) ұйымға , техникалық шарттардың орындалуы және электр қондырғыларына кернеу беруге дайындығы туралы хабарламаны (еркін нысанда) және осы Қағидалардың 4-тармағының 1), 3), 4), 5) және 7) тармақшаларында немесе осы Қағидалардың 4-1-тармағының 1), 3), 4), 5) және 6) тармақшаларында көрсетілген құжаттарды қоса бере отырып, осы Қағидалардың 2-қосымшасына сәйкес нысан бойынша электрмен жабдықтаудың шартын акцептеу туралы өтінішті жібереді.жібереді</w:t>
      </w:r>
    </w:p>
    <w:p>
      <w:pPr>
        <w:spacing w:after="0"/>
        <w:ind w:left="0"/>
        <w:jc w:val="both"/>
      </w:pPr>
      <w:r>
        <w:rPr>
          <w:rFonts w:ascii="Times New Roman"/>
          <w:b w:val="false"/>
          <w:i w:val="false"/>
          <w:color w:val="000000"/>
          <w:sz w:val="28"/>
        </w:rPr>
        <w:t>
      2) энергия беруші (энергия өндіруші) ұйым:</w:t>
      </w:r>
    </w:p>
    <w:p>
      <w:pPr>
        <w:spacing w:after="0"/>
        <w:ind w:left="0"/>
        <w:jc w:val="both"/>
      </w:pPr>
      <w:r>
        <w:rPr>
          <w:rFonts w:ascii="Times New Roman"/>
          <w:b w:val="false"/>
          <w:i w:val="false"/>
          <w:color w:val="000000"/>
          <w:sz w:val="28"/>
        </w:rPr>
        <w:t>
      хабарламаны алған күннен бастап 2 (екі) жұмыс күні ішінде сыртқы қосылуды және орындалған жұмыстардың берілген техникалық шарттарға сәйкестігін тексереді;</w:t>
      </w:r>
    </w:p>
    <w:p>
      <w:pPr>
        <w:spacing w:after="0"/>
        <w:ind w:left="0"/>
        <w:jc w:val="both"/>
      </w:pPr>
      <w:r>
        <w:rPr>
          <w:rFonts w:ascii="Times New Roman"/>
          <w:b w:val="false"/>
          <w:i w:val="false"/>
          <w:color w:val="000000"/>
          <w:sz w:val="28"/>
        </w:rPr>
        <w:t>
      хабарламаны алған күннен бастап 3 (үш) жұмыс күні ішінде тұтынушылардың электр қондырғыларына кернеу беруді, электр энергиясын коммерциялық есепке алу жүйесін пломбалауды жүргізеді, сондай-ақ электр энергиясын коммерциялық есепке алу жүйесін пломбалау актісін береді;</w:t>
      </w:r>
    </w:p>
    <w:p>
      <w:pPr>
        <w:spacing w:after="0"/>
        <w:ind w:left="0"/>
        <w:jc w:val="both"/>
      </w:pPr>
      <w:r>
        <w:rPr>
          <w:rFonts w:ascii="Times New Roman"/>
          <w:b w:val="false"/>
          <w:i w:val="false"/>
          <w:color w:val="000000"/>
          <w:sz w:val="28"/>
        </w:rPr>
        <w:t>
      электр энергиясын коммерциялық есепке алу жүйесін пломбалау актісі берілген күннен бастап 2 (екі) жұмыс күні ішінде тұтынушы таңдаған энергиямен жабдықтаушы ұйымға осы Қағидалардың 4 немесе 4-1-тармақтарында көрсетілген құжаттарды жібереді.</w:t>
      </w:r>
    </w:p>
    <w:p>
      <w:pPr>
        <w:spacing w:after="0"/>
        <w:ind w:left="0"/>
        <w:jc w:val="both"/>
      </w:pPr>
      <w:r>
        <w:rPr>
          <w:rFonts w:ascii="Times New Roman"/>
          <w:b w:val="false"/>
          <w:i w:val="false"/>
          <w:color w:val="000000"/>
          <w:sz w:val="28"/>
        </w:rPr>
        <w:t>
      Осы Қағидалардың 4-тармағының 2) және 6) тармақшаларында немесе 4-1-тармағының 2) тармақшасында көрсетілген құжаттарды энергия беруші (энергия өндіруші) ұйым дайындайды.</w:t>
      </w:r>
    </w:p>
    <w:p>
      <w:pPr>
        <w:spacing w:after="0"/>
        <w:ind w:left="0"/>
        <w:jc w:val="both"/>
      </w:pPr>
      <w:r>
        <w:rPr>
          <w:rFonts w:ascii="Times New Roman"/>
          <w:b w:val="false"/>
          <w:i w:val="false"/>
          <w:color w:val="000000"/>
          <w:sz w:val="28"/>
        </w:rPr>
        <w:t>
      Осы Қағидаларда көрсетілмеген құжаттарды талап етуге тыйым салынады.</w:t>
      </w:r>
    </w:p>
    <w:p>
      <w:pPr>
        <w:spacing w:after="0"/>
        <w:ind w:left="0"/>
        <w:jc w:val="both"/>
      </w:pPr>
      <w:r>
        <w:rPr>
          <w:rFonts w:ascii="Times New Roman"/>
          <w:b w:val="false"/>
          <w:i w:val="false"/>
          <w:color w:val="000000"/>
          <w:sz w:val="28"/>
        </w:rPr>
        <w:t xml:space="preserve">
      Тұтынушылардың электр қондырғыларының құрылыс-монтаждау жұмыстарын және сынақтарды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ұйымдар орындайды.</w:t>
      </w:r>
    </w:p>
    <w:bookmarkStart w:name="z34" w:id="24"/>
    <w:p>
      <w:pPr>
        <w:spacing w:after="0"/>
        <w:ind w:left="0"/>
        <w:jc w:val="both"/>
      </w:pPr>
      <w:r>
        <w:rPr>
          <w:rFonts w:ascii="Times New Roman"/>
          <w:b w:val="false"/>
          <w:i w:val="false"/>
          <w:color w:val="000000"/>
          <w:sz w:val="28"/>
        </w:rPr>
        <w:t>
      21-1. Сыртқы қосылудың кемшіліктері және орындалған жұмыстардың берілген техникалық шарттарға сәйкессіздігі анықталған жағдайда энергия беруші (энергия өндіруші) ұйым сыртқы қосылысты қараған күннен бастап 2 (екі) жұмыс күні ішінде анықталған кемшіліктер туралы акт береді.</w:t>
      </w:r>
    </w:p>
    <w:bookmarkEnd w:id="24"/>
    <w:p>
      <w:pPr>
        <w:spacing w:after="0"/>
        <w:ind w:left="0"/>
        <w:jc w:val="both"/>
      </w:pPr>
      <w:r>
        <w:rPr>
          <w:rFonts w:ascii="Times New Roman"/>
          <w:b w:val="false"/>
          <w:i w:val="false"/>
          <w:color w:val="000000"/>
          <w:sz w:val="28"/>
        </w:rPr>
        <w:t>
      Анықталған кемшіліктер туралы актіде көрсетілген кемшіліктерді жойғаннан кейін құрылыс-монтаж ұйымы (мердігер) немесе тұтынушы энергия беруші (энергия өндіруші) ұйымға техникалық шарттардың орындалуы және электр қондырғыларына кернеу беруге дайындығы туралы қайта (еркін нысанда) хабарлама жібереді.</w:t>
      </w:r>
    </w:p>
    <w:p>
      <w:pPr>
        <w:spacing w:after="0"/>
        <w:ind w:left="0"/>
        <w:jc w:val="both"/>
      </w:pPr>
      <w:r>
        <w:rPr>
          <w:rFonts w:ascii="Times New Roman"/>
          <w:b w:val="false"/>
          <w:i w:val="false"/>
          <w:color w:val="000000"/>
          <w:sz w:val="28"/>
        </w:rPr>
        <w:t>
      Энергия беруші (энергия өндіруші) ұйым қайта өтініш алған күннен бастап 1 (бір) жұмыс күні ішінде сыртқы қосылуды қарауды жүргізеді және осы Қағидалардың 21-тармағына сәйкес тұтынушының электр қондырғыларын қосуды жүргізеді және қайта тексерілгеннен кейін ескертулер жойылмаған жағдайда, келесі тексеру 1 (бір) ай өткеннен кейін жүргізілетінін жазбаша түрде хабардар етеді.</w:t>
      </w:r>
    </w:p>
    <w:p>
      <w:pPr>
        <w:spacing w:after="0"/>
        <w:ind w:left="0"/>
        <w:jc w:val="both"/>
      </w:pPr>
      <w:r>
        <w:rPr>
          <w:rFonts w:ascii="Times New Roman"/>
          <w:b w:val="false"/>
          <w:i w:val="false"/>
          <w:color w:val="000000"/>
          <w:sz w:val="28"/>
        </w:rPr>
        <w:t>
      Сыртқы қосылуды қайта қарау кезінде сыртқы қосылуды бастапқы тексеру кезінде көрсетілмеген ескертулер беруге жол берілмейді.</w:t>
      </w:r>
    </w:p>
    <w:p>
      <w:pPr>
        <w:spacing w:after="0"/>
        <w:ind w:left="0"/>
        <w:jc w:val="both"/>
      </w:pPr>
      <w:r>
        <w:rPr>
          <w:rFonts w:ascii="Times New Roman"/>
          <w:b w:val="false"/>
          <w:i w:val="false"/>
          <w:color w:val="000000"/>
          <w:sz w:val="28"/>
        </w:rPr>
        <w:t>
      Қайта тексергеннен кейін кемшіліктер жойылмаған жағдайда энергия беруші (энергия өндіруші) ұйым сыртқы қосылуды қарап тексеруді жүргізбейді және техникалық шарттардың орындалуы және соңғы тексеру күнінен бастап 1 (бір) ай ішінде электр қондырғыларына кернеу беруге дайындығы туралы хабарламаны (еркін нысанда)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"45.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аспаптарын орнатқан жерге дейінгі учаскедегі электр энергиясының шығындары шарт негізінде теңгерімде электр желісінің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"51. Энергия беруші (энергия өндіруші) ұйым мынадай жағдайларда:</w:t>
      </w:r>
    </w:p>
    <w:bookmarkEnd w:id="26"/>
    <w:p>
      <w:pPr>
        <w:spacing w:after="0"/>
        <w:ind w:left="0"/>
        <w:jc w:val="both"/>
      </w:pPr>
      <w:r>
        <w:rPr>
          <w:rFonts w:ascii="Times New Roman"/>
          <w:b w:val="false"/>
          <w:i w:val="false"/>
          <w:color w:val="000000"/>
          <w:sz w:val="28"/>
        </w:rPr>
        <w:t>
      1) энергиямен жабдықтаушы ұйымның өтінімі бойынша электрмен жабдықтау шартында белгіленген мерзімде электр энергиясы үшін төлем жүргізілмегенде, сондай-ақ толық төленбеген жағдайда;</w:t>
      </w:r>
    </w:p>
    <w:p>
      <w:pPr>
        <w:spacing w:after="0"/>
        <w:ind w:left="0"/>
        <w:jc w:val="both"/>
      </w:pPr>
      <w:r>
        <w:rPr>
          <w:rFonts w:ascii="Times New Roman"/>
          <w:b w:val="false"/>
          <w:i w:val="false"/>
          <w:color w:val="000000"/>
          <w:sz w:val="28"/>
        </w:rPr>
        <w:t>
      2) электрмен жабдықтау шартында белгіленген электрді тұтыну режимі бұзылғанда;</w:t>
      </w:r>
    </w:p>
    <w:p>
      <w:pPr>
        <w:spacing w:after="0"/>
        <w:ind w:left="0"/>
        <w:jc w:val="both"/>
      </w:pPr>
      <w:r>
        <w:rPr>
          <w:rFonts w:ascii="Times New Roman"/>
          <w:b w:val="false"/>
          <w:i w:val="false"/>
          <w:color w:val="000000"/>
          <w:sz w:val="28"/>
        </w:rPr>
        <w:t>
      3) энергия беруші (энергия өндіруші) ұйымның осы Қағидалардың бұзушылықтарын жою туралы талабы белгіленген мерзімде орындалмағанда электр энергиясын беруді толық немесе ішінара тоқтатады.</w:t>
      </w:r>
    </w:p>
    <w:p>
      <w:pPr>
        <w:spacing w:after="0"/>
        <w:ind w:left="0"/>
        <w:jc w:val="both"/>
      </w:pPr>
      <w:r>
        <w:rPr>
          <w:rFonts w:ascii="Times New Roman"/>
          <w:b w:val="false"/>
          <w:i w:val="false"/>
          <w:color w:val="000000"/>
          <w:sz w:val="28"/>
        </w:rPr>
        <w:t>
      Бұл ретте энергиямен жабдықтаушы ұйым тұтынушыға электр энергиясын жеткізуді тоқтатуға (шектеуге) дейін кемінде 5 (бес) жұмыс күні бұрын мерзімде тұтынушыны (электр энергиясын тұрмыстық қажеттіліктер үшін пайдаланатын тұтынушыны - кемінде 30 (отыз) күнтізбелік күн бұрын) жазбаша ескерте отырып (хабарлама беру жолымен) немесе тұтынушыларға тұтынушының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жеткізуді тоқтатуға (шектеуге) өтінімді энергия беруші (энергия өндіруші) ұйымға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"58. Электрмен жабдықтау шартының және осы Қағидалардың талаптарына сәйкес Тұтынушы тұтынылған электр энергиясы үшін есеп айырысуды энергиямен жабдықтаушы ұйым қағаз тасығышта жазып берген төлем құжаты бойынша (оның ішінде бірыңғай төлем құжатының құрамында) не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деректердің құпиялылығын қорғауды сақтай отырып, энергиямен жабдықтаушы ұйымның немесе бірыңғай есеп айырысу ұйымының интернет-ресурсында орналастыру құралдары бойынша электр энергиясының коммерциялық есепке алу аспаптары немесе тұтынудың өзге де есептеу аспаптарының нақты көрсеткіштері негізінде жүргізеді.</w:t>
      </w:r>
    </w:p>
    <w:bookmarkEnd w:id="27"/>
    <w:p>
      <w:pPr>
        <w:spacing w:after="0"/>
        <w:ind w:left="0"/>
        <w:jc w:val="both"/>
      </w:pPr>
      <w:r>
        <w:rPr>
          <w:rFonts w:ascii="Times New Roman"/>
          <w:b w:val="false"/>
          <w:i w:val="false"/>
          <w:color w:val="000000"/>
          <w:sz w:val="28"/>
        </w:rPr>
        <w:t>
      Төлем құжаттарын пошта байланысы, интернет-ресурс, энергиямен жабдықтаушы ұйымның персоналы немесе бірыңғай есеп айырысу ұйымы арқылы жеткізеді.</w:t>
      </w:r>
    </w:p>
    <w:p>
      <w:pPr>
        <w:spacing w:after="0"/>
        <w:ind w:left="0"/>
        <w:jc w:val="both"/>
      </w:pPr>
      <w:r>
        <w:rPr>
          <w:rFonts w:ascii="Times New Roman"/>
          <w:b w:val="false"/>
          <w:i w:val="false"/>
          <w:color w:val="000000"/>
          <w:sz w:val="28"/>
        </w:rPr>
        <w:t>
      Төлем құжатын тек интернет-ресурс арқылы немесе шарт акцептінде Тұтынушының жазбаша келісімі болған жағдайда, бірыңғай есеп айырысу ұйымына алуға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"62.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28"/>
    <w:bookmarkStart w:name="z44" w:id="29"/>
    <w:p>
      <w:pPr>
        <w:spacing w:after="0"/>
        <w:ind w:left="0"/>
        <w:jc w:val="both"/>
      </w:pPr>
      <w:r>
        <w:rPr>
          <w:rFonts w:ascii="Times New Roman"/>
          <w:b w:val="false"/>
          <w:i w:val="false"/>
          <w:color w:val="000000"/>
          <w:sz w:val="28"/>
        </w:rPr>
        <w:t>
      63. Энергия беруші (энергия өндіруші) ұйым жарты жылда 1 (бір) рет коммерциялық есепке алу аспабының көрсеткіштерін алу кезінде оны көзбен шолып қарауды жүргізеді. Еркін нысанда коммерциялық есепке алуды тексеру туралы актіні жасайды, оған құқығы бар ұйымның алғашқы немесе мерзімдік тексеруі туралы пломбының (таңбасының) немесе пломбалау құрылғысының болуын немесе болмауын, КЕҚ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"66. Энергия беруші (энергия өндіруші) ұйым мына бұзушылықтар болғанда, тұтынушыға еркін нысанда бұзушылық туралы акт толтырады, оны ажыратады және қайта есептеу жүргізеді:</w:t>
      </w:r>
    </w:p>
    <w:bookmarkEnd w:id="30"/>
    <w:p>
      <w:pPr>
        <w:spacing w:after="0"/>
        <w:ind w:left="0"/>
        <w:jc w:val="both"/>
      </w:pPr>
      <w:r>
        <w:rPr>
          <w:rFonts w:ascii="Times New Roman"/>
          <w:b w:val="false"/>
          <w:i w:val="false"/>
          <w:color w:val="000000"/>
          <w:sz w:val="28"/>
        </w:rPr>
        <w:t>
      1) энергия беруші (энергия өндіруші) ұйымның желілеріне өздігінен қосылуы;</w:t>
      </w:r>
    </w:p>
    <w:p>
      <w:pPr>
        <w:spacing w:after="0"/>
        <w:ind w:left="0"/>
        <w:jc w:val="both"/>
      </w:pPr>
      <w:r>
        <w:rPr>
          <w:rFonts w:ascii="Times New Roman"/>
          <w:b w:val="false"/>
          <w:i w:val="false"/>
          <w:color w:val="000000"/>
          <w:sz w:val="28"/>
        </w:rPr>
        <w:t>
      2) электр энергиясын коммерциялық есепке алу аспабынан (бұдан әрі – КЕҚ) басқа электр энергиясының қабылдағыштарын қосу;</w:t>
      </w:r>
    </w:p>
    <w:p>
      <w:pPr>
        <w:spacing w:after="0"/>
        <w:ind w:left="0"/>
        <w:jc w:val="both"/>
      </w:pPr>
      <w:r>
        <w:rPr>
          <w:rFonts w:ascii="Times New Roman"/>
          <w:b w:val="false"/>
          <w:i w:val="false"/>
          <w:color w:val="000000"/>
          <w:sz w:val="28"/>
        </w:rPr>
        <w:t>
      3) КЕҚ, ток пен кернеу трансформаторларын қосу схемасының өзгеруі;</w:t>
      </w:r>
    </w:p>
    <w:p>
      <w:pPr>
        <w:spacing w:after="0"/>
        <w:ind w:left="0"/>
        <w:jc w:val="both"/>
      </w:pPr>
      <w:r>
        <w:rPr>
          <w:rFonts w:ascii="Times New Roman"/>
          <w:b w:val="false"/>
          <w:i w:val="false"/>
          <w:color w:val="000000"/>
          <w:sz w:val="28"/>
        </w:rPr>
        <w:t>
      4) КЕҚ дискісінің жасанды тежелуі;</w:t>
      </w:r>
    </w:p>
    <w:p>
      <w:pPr>
        <w:spacing w:after="0"/>
        <w:ind w:left="0"/>
        <w:jc w:val="both"/>
      </w:pPr>
      <w:r>
        <w:rPr>
          <w:rFonts w:ascii="Times New Roman"/>
          <w:b w:val="false"/>
          <w:i w:val="false"/>
          <w:color w:val="000000"/>
          <w:sz w:val="28"/>
        </w:rPr>
        <w:t>
      5) КЕҚ көрсеткішін бұрмалайтын құрылғыларды орнату.</w:t>
      </w:r>
    </w:p>
    <w:p>
      <w:pPr>
        <w:spacing w:after="0"/>
        <w:ind w:left="0"/>
        <w:jc w:val="both"/>
      </w:pPr>
      <w:r>
        <w:rPr>
          <w:rFonts w:ascii="Times New Roman"/>
          <w:b w:val="false"/>
          <w:i w:val="false"/>
          <w:color w:val="000000"/>
          <w:sz w:val="28"/>
        </w:rPr>
        <w:t>
      Қайта есептеу техникалық шарттарға сәйкес рұқсат етілген электр қуаты бойынша, ал техникалық шарттар болмаған жағдайда, тәулігіне 24 сағатты пайдалануды есепке алып, қосу коммутациялық аппаратының қуаты бойынша жүргізіледі.</w:t>
      </w:r>
    </w:p>
    <w:p>
      <w:pPr>
        <w:spacing w:after="0"/>
        <w:ind w:left="0"/>
        <w:jc w:val="both"/>
      </w:pPr>
      <w:r>
        <w:rPr>
          <w:rFonts w:ascii="Times New Roman"/>
          <w:b w:val="false"/>
          <w:i w:val="false"/>
          <w:color w:val="000000"/>
          <w:sz w:val="28"/>
        </w:rPr>
        <w:t>
      Қайта есептеу кезеңі КЕҚ соңғы рет ауыстыру немесе оны қосу схемасының соңғы аспаптық тексеру күнінен бастап бүкіл уақыт ішінде, бірақ бір жылдан аспайтын мерзімде анықталады.</w:t>
      </w:r>
    </w:p>
    <w:p>
      <w:pPr>
        <w:spacing w:after="0"/>
        <w:ind w:left="0"/>
        <w:jc w:val="both"/>
      </w:pPr>
      <w:r>
        <w:rPr>
          <w:rFonts w:ascii="Times New Roman"/>
          <w:b w:val="false"/>
          <w:i w:val="false"/>
          <w:color w:val="000000"/>
          <w:sz w:val="28"/>
        </w:rPr>
        <w:t>
      Қайта есептеуге сәйкес есепке толық алынбаған немесе мүлде алынбаған электр энергиясының көлемі энергиямен жабдықтаушы ұйымның таратқан электр энергиясы көлеміне қосылады және тұтынушыға ағымдағы есептік кезеңде қолданылатын жіберу тарифі бойынша төлеуге ұсынылады.</w:t>
      </w:r>
    </w:p>
    <w:p>
      <w:pPr>
        <w:spacing w:after="0"/>
        <w:ind w:left="0"/>
        <w:jc w:val="both"/>
      </w:pPr>
      <w:r>
        <w:rPr>
          <w:rFonts w:ascii="Times New Roman"/>
          <w:b w:val="false"/>
          <w:i w:val="false"/>
          <w:color w:val="000000"/>
          <w:sz w:val="28"/>
        </w:rPr>
        <w:t>
      Тұтынушы электрлік желіге схемадағы және электр энергиясын коммерциялық есепке алу аспаптарындағы бұзушылықтар жойылғаннан кейін және қайта есептеу төлемі мен қосылу үшін төлем өтелгеннен кейін қосылады.</w:t>
      </w:r>
    </w:p>
    <w:p>
      <w:pPr>
        <w:spacing w:after="0"/>
        <w:ind w:left="0"/>
        <w:jc w:val="both"/>
      </w:pPr>
      <w:r>
        <w:rPr>
          <w:rFonts w:ascii="Times New Roman"/>
          <w:b w:val="false"/>
          <w:i w:val="false"/>
          <w:color w:val="000000"/>
          <w:sz w:val="28"/>
        </w:rPr>
        <w:t>
      Тұтынушының энергия беруші және энергиямен өндіруші ұйымның электр желілеріне өздігінен қосылғаны анықталса, акт жасалып, жеке меншіктілік құқығын иеленген сәттен бастап, бірақ бір жылдан аспайтын мерзімде нақты қосылған жүктеме бойынша пайдаланған электр энергиясының көлеміне қайта есептеу жүргізіледі.</w:t>
      </w:r>
    </w:p>
    <w:p>
      <w:pPr>
        <w:spacing w:after="0"/>
        <w:ind w:left="0"/>
        <w:jc w:val="both"/>
      </w:pPr>
      <w:r>
        <w:rPr>
          <w:rFonts w:ascii="Times New Roman"/>
          <w:b w:val="false"/>
          <w:i w:val="false"/>
          <w:color w:val="000000"/>
          <w:sz w:val="28"/>
        </w:rPr>
        <w:t>
      Тұтынушы электр желісіне электр энергиясының схемасы мен есепке алу құралдарындағы бұзушылықтарын жойғаннан, қайта есептеу және электрмен жабдықтау шартын жасасу немесе электрмен жабдықтау шартына толықтырулар енгізу сомасы мен қосу сомасы өтелгеннен кейін қосылады.</w:t>
      </w:r>
    </w:p>
    <w:p>
      <w:pPr>
        <w:spacing w:after="0"/>
        <w:ind w:left="0"/>
        <w:jc w:val="both"/>
      </w:pPr>
      <w:r>
        <w:rPr>
          <w:rFonts w:ascii="Times New Roman"/>
          <w:b w:val="false"/>
          <w:i w:val="false"/>
          <w:color w:val="000000"/>
          <w:sz w:val="28"/>
        </w:rPr>
        <w:t>
      Тұтынушы қайта есептеу төлемін мерзімде өтемеген, сондай-ақ толық өтемеген жағдайда немесе төлем өтеуден бас тартқан жағдайда, энергиямен жабдықтаушы ұйым, ал энергиямен жабдықтаушы ұйыммен электрмен жабдықтау шарты болмағанда, энергия беруші ұйым материалдарды сотқа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алынып тасталсын;</w:t>
      </w:r>
    </w:p>
    <w:bookmarkStart w:name="z48" w:id="31"/>
    <w:p>
      <w:pPr>
        <w:spacing w:after="0"/>
        <w:ind w:left="0"/>
        <w:jc w:val="both"/>
      </w:pPr>
      <w:r>
        <w:rPr>
          <w:rFonts w:ascii="Times New Roman"/>
          <w:b w:val="false"/>
          <w:i w:val="false"/>
          <w:color w:val="000000"/>
          <w:sz w:val="28"/>
        </w:rPr>
        <w:t xml:space="preserve">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3 және 4-қосымшалармен толықтырылсын.</w:t>
      </w:r>
    </w:p>
    <w:bookmarkEnd w:id="31"/>
    <w:bookmarkStart w:name="z49" w:id="32"/>
    <w:p>
      <w:pPr>
        <w:spacing w:after="0"/>
        <w:ind w:left="0"/>
        <w:jc w:val="both"/>
      </w:pPr>
      <w:r>
        <w:rPr>
          <w:rFonts w:ascii="Times New Roman"/>
          <w:b w:val="false"/>
          <w:i w:val="false"/>
          <w:color w:val="000000"/>
          <w:sz w:val="28"/>
        </w:rPr>
        <w:t xml:space="preserve">
      3. "Электрмен жабдықтаудың үлгілік шарттарын бекіту туралы" Қазақстан Республикасы Энергетика министрінің 2017 жылғы 23 қазандағы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15978 болып тіркелген, 2017 жылғы 21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32"/>
    <w:bookmarkStart w:name="z50" w:id="33"/>
    <w:p>
      <w:pPr>
        <w:spacing w:after="0"/>
        <w:ind w:left="0"/>
        <w:jc w:val="both"/>
      </w:pPr>
      <w:r>
        <w:rPr>
          <w:rFonts w:ascii="Times New Roman"/>
          <w:b w:val="false"/>
          <w:i w:val="false"/>
          <w:color w:val="000000"/>
          <w:sz w:val="28"/>
        </w:rPr>
        <w:t xml:space="preserve">
      көрсетілген бұйрықпен бекітілген Тұрмыстық тұтынушыларға арналған электрмен жабдықтаудың үлгілік </w:t>
      </w:r>
      <w:r>
        <w:rPr>
          <w:rFonts w:ascii="Times New Roman"/>
          <w:b w:val="false"/>
          <w:i w:val="false"/>
          <w:color w:val="000000"/>
          <w:sz w:val="28"/>
        </w:rPr>
        <w:t>шартында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52" w:id="34"/>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35"/>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bookmarkStart w:name="z55" w:id="36"/>
    <w:p>
      <w:pPr>
        <w:spacing w:after="0"/>
        <w:ind w:left="0"/>
        <w:jc w:val="both"/>
      </w:pPr>
      <w:r>
        <w:rPr>
          <w:rFonts w:ascii="Times New Roman"/>
          <w:b w:val="false"/>
          <w:i w:val="false"/>
          <w:color w:val="000000"/>
          <w:sz w:val="28"/>
        </w:rPr>
        <w:t>
      мынадай мазмұндағы 7-1, 7-2 және 7-3-тармақтармен толықтырылсын:</w:t>
      </w:r>
    </w:p>
    <w:bookmarkEnd w:id="36"/>
    <w:bookmarkStart w:name="z56" w:id="37"/>
    <w:p>
      <w:pPr>
        <w:spacing w:after="0"/>
        <w:ind w:left="0"/>
        <w:jc w:val="both"/>
      </w:pPr>
      <w:r>
        <w:rPr>
          <w:rFonts w:ascii="Times New Roman"/>
          <w:b w:val="false"/>
          <w:i w:val="false"/>
          <w:color w:val="000000"/>
          <w:sz w:val="28"/>
        </w:rPr>
        <w:t>
      "7-1.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37"/>
    <w:bookmarkStart w:name="z57" w:id="38"/>
    <w:p>
      <w:pPr>
        <w:spacing w:after="0"/>
        <w:ind w:left="0"/>
        <w:jc w:val="both"/>
      </w:pPr>
      <w:r>
        <w:rPr>
          <w:rFonts w:ascii="Times New Roman"/>
          <w:b w:val="false"/>
          <w:i w:val="false"/>
          <w:color w:val="000000"/>
          <w:sz w:val="28"/>
        </w:rPr>
        <w:t>
      7-2.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38"/>
    <w:p>
      <w:pPr>
        <w:spacing w:after="0"/>
        <w:ind w:left="0"/>
        <w:jc w:val="both"/>
      </w:pPr>
      <w:r>
        <w:rPr>
          <w:rFonts w:ascii="Times New Roman"/>
          <w:b w:val="false"/>
          <w:i w:val="false"/>
          <w:color w:val="000000"/>
          <w:sz w:val="28"/>
        </w:rPr>
        <w:t>
      Осы Шарттың акцептінде тұтынушының жазбаша келісімі болған жағдайда, төлем құжаттарын және қарыздардың болуы туралы хабарламаларды интернет-ресурс немесе бірыңғай есеп айырысу ұйымы арқылы ғана алуға жол беріледі.</w:t>
      </w:r>
    </w:p>
    <w:bookmarkStart w:name="z58" w:id="39"/>
    <w:p>
      <w:pPr>
        <w:spacing w:after="0"/>
        <w:ind w:left="0"/>
        <w:jc w:val="both"/>
      </w:pPr>
      <w:r>
        <w:rPr>
          <w:rFonts w:ascii="Times New Roman"/>
          <w:b w:val="false"/>
          <w:i w:val="false"/>
          <w:color w:val="000000"/>
          <w:sz w:val="28"/>
        </w:rPr>
        <w:t>
      7-3.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bookmarkEnd w:id="39"/>
    <w:bookmarkStart w:name="z59" w:id="40"/>
    <w:p>
      <w:pPr>
        <w:spacing w:after="0"/>
        <w:ind w:left="0"/>
        <w:jc w:val="both"/>
      </w:pPr>
      <w:r>
        <w:rPr>
          <w:rFonts w:ascii="Times New Roman"/>
          <w:b w:val="false"/>
          <w:i w:val="false"/>
          <w:color w:val="000000"/>
          <w:sz w:val="28"/>
        </w:rPr>
        <w:t>
      7-4. Тұтынушылар кемінде 30 (отыз) күнтізбелік күн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"9. Тұтынушы:</w:t>
      </w:r>
    </w:p>
    <w:bookmarkEnd w:id="41"/>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электр энергиясын оған қажетті мөлшерде пайдалануға;</w:t>
      </w:r>
    </w:p>
    <w:p>
      <w:pPr>
        <w:spacing w:after="0"/>
        <w:ind w:left="0"/>
        <w:jc w:val="both"/>
      </w:pPr>
      <w:r>
        <w:rPr>
          <w:rFonts w:ascii="Times New Roman"/>
          <w:b w:val="false"/>
          <w:i w:val="false"/>
          <w:color w:val="000000"/>
          <w:sz w:val="28"/>
        </w:rPr>
        <w:t>
      3)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4)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5) тұтынылған электр энергиясы үшін оны тұтыну көлеміне қарай сараланған тарифтер бойынша ақы төлеуді жүргізуге;</w:t>
      </w:r>
    </w:p>
    <w:p>
      <w:pPr>
        <w:spacing w:after="0"/>
        <w:ind w:left="0"/>
        <w:jc w:val="both"/>
      </w:pPr>
      <w:r>
        <w:rPr>
          <w:rFonts w:ascii="Times New Roman"/>
          <w:b w:val="false"/>
          <w:i w:val="false"/>
          <w:color w:val="000000"/>
          <w:sz w:val="28"/>
        </w:rPr>
        <w:t>
      6)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7)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8) қызмет көрсетуші энергиямен жабдықтаушы ұйымды жаңа энергиямен жабдықтаушы ұйымға ауыстыруға құқылы.";</w:t>
      </w:r>
    </w:p>
    <w:bookmarkStart w:name="z62" w:id="4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64" w:id="43"/>
    <w:p>
      <w:pPr>
        <w:spacing w:after="0"/>
        <w:ind w:left="0"/>
        <w:jc w:val="both"/>
      </w:pPr>
      <w:r>
        <w:rPr>
          <w:rFonts w:ascii="Times New Roman"/>
          <w:b w:val="false"/>
          <w:i w:val="false"/>
          <w:color w:val="000000"/>
          <w:sz w:val="28"/>
        </w:rPr>
        <w:t>
      "1) төлем болмаған, сондай-ақ шартта белгіленген мерзімде электр энергиясы үшін толық төленбеген жағдайда кемінде күнтізбелік 30 (отыз) күн бұрын тұтынушының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хабардар ете отырып, электр энергиясын беруді толық немесе ішінара тоқтатуға;";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"12. Сатушы:</w:t>
      </w:r>
    </w:p>
    <w:bookmarkEnd w:id="44"/>
    <w:p>
      <w:pPr>
        <w:spacing w:after="0"/>
        <w:ind w:left="0"/>
        <w:jc w:val="both"/>
      </w:pPr>
      <w:r>
        <w:rPr>
          <w:rFonts w:ascii="Times New Roman"/>
          <w:b w:val="false"/>
          <w:i w:val="false"/>
          <w:color w:val="000000"/>
          <w:sz w:val="28"/>
        </w:rPr>
        <w:t>
      1) жасалған шарттарға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тәсілмен электр энергиясы үшін төлемегені немесе толық төлемегені үшін электр энергиясын беруді тоқтата тұрғанға дейін кемінде 30 (отыз) күнтізбелік күн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жолымен,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жоспарлы тоқтатылғаны туралы тұтынушыны ажыратқанға дейін күнтізбелік үш күннен кешіктірмей хабардар етуге;</w:t>
      </w:r>
    </w:p>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келісілген тарифтер бойынша электр энергиясын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"15. Шарт Тұтынушы қосылған желіге нақты қосылған сәттен бастап жасалған және бір жыл мерзімге жарамды болып есептеледі.</w:t>
      </w:r>
    </w:p>
    <w:bookmarkEnd w:id="45"/>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"9-тарау. Тараптар деректемелері</w:t>
      </w:r>
    </w:p>
    <w:bookmarkEnd w:id="46"/>
    <w:tbl>
      <w:tblPr>
        <w:tblW w:w="0" w:type="auto"/>
        <w:tblCellSpacing w:w="0" w:type="auto"/>
        <w:tblBorders>
          <w:top w:val="none"/>
          <w:left w:val="none"/>
          <w:bottom w:val="none"/>
          <w:right w:val="none"/>
          <w:insideH w:val="none"/>
          <w:insideV w:val="none"/>
        </w:tblBorders>
      </w:tblPr>
      <w:tblGrid>
        <w:gridCol w:w="6531"/>
        <w:gridCol w:w="5769"/>
      </w:tblGrid>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xml:space="preserve">
      көрсетілген бұйрықпен бекітілген Электр энергиясын тұрмыстық емес мұқтаждар үшін пайдаланатын тұтынушыларға арналған электрмен жабдықтаудың үлгілік </w:t>
      </w:r>
      <w:r>
        <w:rPr>
          <w:rFonts w:ascii="Times New Roman"/>
          <w:b w:val="false"/>
          <w:i w:val="false"/>
          <w:color w:val="000000"/>
          <w:sz w:val="28"/>
        </w:rPr>
        <w:t>шартында</w:t>
      </w:r>
      <w:r>
        <w:rPr>
          <w:rFonts w:ascii="Times New Roman"/>
          <w:b w:val="false"/>
          <w:i w:val="false"/>
          <w:color w:val="000000"/>
          <w:sz w:val="28"/>
        </w:rPr>
        <w:t>:</w:t>
      </w:r>
    </w:p>
    <w:bookmarkEnd w:id="47"/>
    <w:bookmarkStart w:name="z72" w:id="4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8"/>
    <w:bookmarkStart w:name="z73" w:id="49"/>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"7.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50"/>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bookmarkStart w:name="z76" w:id="51"/>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51"/>
    <w:bookmarkStart w:name="z77" w:id="52"/>
    <w:p>
      <w:pPr>
        <w:spacing w:after="0"/>
        <w:ind w:left="0"/>
        <w:jc w:val="both"/>
      </w:pPr>
      <w:r>
        <w:rPr>
          <w:rFonts w:ascii="Times New Roman"/>
          <w:b w:val="false"/>
          <w:i w:val="false"/>
          <w:color w:val="000000"/>
          <w:sz w:val="28"/>
        </w:rPr>
        <w:t>
      "10-1.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52"/>
    <w:bookmarkStart w:name="z78" w:id="53"/>
    <w:p>
      <w:pPr>
        <w:spacing w:after="0"/>
        <w:ind w:left="0"/>
        <w:jc w:val="both"/>
      </w:pPr>
      <w:r>
        <w:rPr>
          <w:rFonts w:ascii="Times New Roman"/>
          <w:b w:val="false"/>
          <w:i w:val="false"/>
          <w:color w:val="000000"/>
          <w:sz w:val="28"/>
        </w:rPr>
        <w:t>
      10-2.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53"/>
    <w:p>
      <w:pPr>
        <w:spacing w:after="0"/>
        <w:ind w:left="0"/>
        <w:jc w:val="both"/>
      </w:pPr>
      <w:r>
        <w:rPr>
          <w:rFonts w:ascii="Times New Roman"/>
          <w:b w:val="false"/>
          <w:i w:val="false"/>
          <w:color w:val="000000"/>
          <w:sz w:val="28"/>
        </w:rPr>
        <w:t>
      Тұтынушының жазбаша келісімі болған жағдайда интернет-ресурс арқылы ғана алуға жол беріледі.</w:t>
      </w:r>
    </w:p>
    <w:bookmarkStart w:name="z79" w:id="54"/>
    <w:p>
      <w:pPr>
        <w:spacing w:after="0"/>
        <w:ind w:left="0"/>
        <w:jc w:val="both"/>
      </w:pPr>
      <w:r>
        <w:rPr>
          <w:rFonts w:ascii="Times New Roman"/>
          <w:b w:val="false"/>
          <w:i w:val="false"/>
          <w:color w:val="000000"/>
          <w:sz w:val="28"/>
        </w:rPr>
        <w:t>
      10-3.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"11. Тұтынушы:</w:t>
      </w:r>
    </w:p>
    <w:bookmarkEnd w:id="55"/>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4) тұтынылған электр энергиясы үшін ақы төлеуді сараланған тариф бойынша жүргізуге;</w:t>
      </w:r>
    </w:p>
    <w:p>
      <w:pPr>
        <w:spacing w:after="0"/>
        <w:ind w:left="0"/>
        <w:jc w:val="both"/>
      </w:pPr>
      <w:r>
        <w:rPr>
          <w:rFonts w:ascii="Times New Roman"/>
          <w:b w:val="false"/>
          <w:i w:val="false"/>
          <w:color w:val="000000"/>
          <w:sz w:val="28"/>
        </w:rPr>
        <w:t>
      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6)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7) қызмет көрсетуші энергиямен жабдықтаушы ұйымды Қазақстан Республикасының заңнамасында көзделген тәртіппен жаңа энергиямен жабдықтаушы ұйымға ауыстыруға құқылы.";</w:t>
      </w:r>
    </w:p>
    <w:bookmarkStart w:name="z82" w:id="5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6"/>
    <w:bookmarkStart w:name="z83" w:id="57"/>
    <w:p>
      <w:pPr>
        <w:spacing w:after="0"/>
        <w:ind w:left="0"/>
        <w:jc w:val="both"/>
      </w:pPr>
      <w:r>
        <w:rPr>
          <w:rFonts w:ascii="Times New Roman"/>
          <w:b w:val="false"/>
          <w:i w:val="false"/>
          <w:color w:val="000000"/>
          <w:sz w:val="28"/>
        </w:rPr>
        <w:t>
      "1) Тұтынушы хабарламаны алған күннен бастап 5 (бес) жұмыс күнінен кем емес тұтынушыға хабарлама жіберу фактісін растауға мүмкіндік беретін шарттың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bookmarkEnd w:id="57"/>
    <w:p>
      <w:pPr>
        <w:spacing w:after="0"/>
        <w:ind w:left="0"/>
        <w:jc w:val="both"/>
      </w:pPr>
      <w:r>
        <w:rPr>
          <w:rFonts w:ascii="Times New Roman"/>
          <w:b w:val="false"/>
          <w:i w:val="false"/>
          <w:color w:val="000000"/>
          <w:sz w:val="28"/>
        </w:rPr>
        <w:t>
      шартта белгіленген мерзімде электр энергиясы үшін төлем болмаған, сондай-ақ толық төленбеген;</w:t>
      </w:r>
    </w:p>
    <w:p>
      <w:pPr>
        <w:spacing w:after="0"/>
        <w:ind w:left="0"/>
        <w:jc w:val="both"/>
      </w:pPr>
      <w:r>
        <w:rPr>
          <w:rFonts w:ascii="Times New Roman"/>
          <w:b w:val="false"/>
          <w:i w:val="false"/>
          <w:color w:val="000000"/>
          <w:sz w:val="28"/>
        </w:rPr>
        <w:t>
      шартта белгіленген электр тұтыну режимі бұзылған жағдайларда электр энергиясын беруді толық немесе ішінара тоқтатуға;";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"14. Сатушы:</w:t>
      </w:r>
    </w:p>
    <w:bookmarkEnd w:id="58"/>
    <w:p>
      <w:pPr>
        <w:spacing w:after="0"/>
        <w:ind w:left="0"/>
        <w:jc w:val="both"/>
      </w:pPr>
      <w:r>
        <w:rPr>
          <w:rFonts w:ascii="Times New Roman"/>
          <w:b w:val="false"/>
          <w:i w:val="false"/>
          <w:color w:val="000000"/>
          <w:sz w:val="28"/>
        </w:rPr>
        <w:t>
      1) жасалған шарттарға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тәсілмен төлемегені үшін электр энергиясын беру тоқтатыла тұрғанға дейін кемінде 5 (бес) жұмыс күні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арқылы,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w:t>
      </w:r>
    </w:p>
    <w:p>
      <w:pPr>
        <w:spacing w:after="0"/>
        <w:ind w:left="0"/>
        <w:jc w:val="both"/>
      </w:pPr>
      <w:r>
        <w:rPr>
          <w:rFonts w:ascii="Times New Roman"/>
          <w:b w:val="false"/>
          <w:i w:val="false"/>
          <w:color w:val="000000"/>
          <w:sz w:val="28"/>
        </w:rPr>
        <w:t>
      Бұл ретте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күнтізбелік күннен кешіктірмей хабардар етуге;</w:t>
      </w:r>
    </w:p>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келісілген тарифтер бойынша электр энергиясын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"18. Шарт Тұтынушы қосылған желіге нақты қосылған сәттен бастап жасалған және бір жыл мерзімге жарамды болып есептеледі.</w:t>
      </w:r>
    </w:p>
    <w:bookmarkEnd w:id="59"/>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89" w:id="60"/>
    <w:p>
      <w:pPr>
        <w:spacing w:after="0"/>
        <w:ind w:left="0"/>
        <w:jc w:val="both"/>
      </w:pPr>
      <w:r>
        <w:rPr>
          <w:rFonts w:ascii="Times New Roman"/>
          <w:b w:val="false"/>
          <w:i w:val="false"/>
          <w:color w:val="000000"/>
          <w:sz w:val="28"/>
        </w:rPr>
        <w:t>
      "9-тарау. Тараптар деректемелері</w:t>
      </w:r>
    </w:p>
    <w:bookmarkEnd w:id="60"/>
    <w:tbl>
      <w:tblPr>
        <w:tblW w:w="0" w:type="auto"/>
        <w:tblCellSpacing w:w="0" w:type="auto"/>
        <w:tblBorders>
          <w:top w:val="none"/>
          <w:left w:val="none"/>
          <w:bottom w:val="none"/>
          <w:right w:val="none"/>
          <w:insideH w:val="none"/>
          <w:insideV w:val="none"/>
        </w:tblBorders>
      </w:tblPr>
      <w:tblGrid>
        <w:gridCol w:w="6531"/>
        <w:gridCol w:w="5769"/>
      </w:tblGrid>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заңды тұлғаларға арналған электрмен жабдықтаудың үлгілік </w:t>
      </w:r>
      <w:r>
        <w:rPr>
          <w:rFonts w:ascii="Times New Roman"/>
          <w:b w:val="false"/>
          <w:i w:val="false"/>
          <w:color w:val="000000"/>
          <w:sz w:val="28"/>
        </w:rPr>
        <w:t>шартында</w:t>
      </w:r>
      <w:r>
        <w:rPr>
          <w:rFonts w:ascii="Times New Roman"/>
          <w:b w:val="false"/>
          <w:i w:val="false"/>
          <w:color w:val="000000"/>
          <w:sz w:val="28"/>
        </w:rPr>
        <w:t>:</w:t>
      </w:r>
    </w:p>
    <w:bookmarkEnd w:id="61"/>
    <w:bookmarkStart w:name="z91" w:id="6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2"/>
    <w:bookmarkStart w:name="z92" w:id="63"/>
    <w:p>
      <w:pPr>
        <w:spacing w:after="0"/>
        <w:ind w:left="0"/>
        <w:jc w:val="both"/>
      </w:pPr>
      <w:r>
        <w:rPr>
          <w:rFonts w:ascii="Times New Roman"/>
          <w:b w:val="false"/>
          <w:i w:val="false"/>
          <w:color w:val="000000"/>
          <w:sz w:val="28"/>
        </w:rPr>
        <w:t>
      "3)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4" w:id="64"/>
    <w:p>
      <w:pPr>
        <w:spacing w:after="0"/>
        <w:ind w:left="0"/>
        <w:jc w:val="both"/>
      </w:pPr>
      <w:r>
        <w:rPr>
          <w:rFonts w:ascii="Times New Roman"/>
          <w:b w:val="false"/>
          <w:i w:val="false"/>
          <w:color w:val="000000"/>
          <w:sz w:val="28"/>
        </w:rPr>
        <w:t>
      "6.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bookmarkEnd w:id="64"/>
    <w:p>
      <w:pPr>
        <w:spacing w:after="0"/>
        <w:ind w:left="0"/>
        <w:jc w:val="both"/>
      </w:pPr>
      <w:r>
        <w:rPr>
          <w:rFonts w:ascii="Times New Roman"/>
          <w:b w:val="false"/>
          <w:i w:val="false"/>
          <w:color w:val="000000"/>
          <w:sz w:val="28"/>
        </w:rPr>
        <w:t>
      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анықталуына қарай есепке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6" w:id="65"/>
    <w:p>
      <w:pPr>
        <w:spacing w:after="0"/>
        <w:ind w:left="0"/>
        <w:jc w:val="both"/>
      </w:pPr>
      <w:r>
        <w:rPr>
          <w:rFonts w:ascii="Times New Roman"/>
          <w:b w:val="false"/>
          <w:i w:val="false"/>
          <w:color w:val="000000"/>
          <w:sz w:val="28"/>
        </w:rPr>
        <w:t>
      "9.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65"/>
    <w:bookmarkStart w:name="z97" w:id="66"/>
    <w:p>
      <w:pPr>
        <w:spacing w:after="0"/>
        <w:ind w:left="0"/>
        <w:jc w:val="both"/>
      </w:pPr>
      <w:r>
        <w:rPr>
          <w:rFonts w:ascii="Times New Roman"/>
          <w:b w:val="false"/>
          <w:i w:val="false"/>
          <w:color w:val="000000"/>
          <w:sz w:val="28"/>
        </w:rPr>
        <w:t>
      мынадай мазмұндағы 9-1-тармақпен толықтырылсын:</w:t>
      </w:r>
    </w:p>
    <w:bookmarkEnd w:id="66"/>
    <w:bookmarkStart w:name="z98" w:id="67"/>
    <w:p>
      <w:pPr>
        <w:spacing w:after="0"/>
        <w:ind w:left="0"/>
        <w:jc w:val="both"/>
      </w:pPr>
      <w:r>
        <w:rPr>
          <w:rFonts w:ascii="Times New Roman"/>
          <w:b w:val="false"/>
          <w:i w:val="false"/>
          <w:color w:val="000000"/>
          <w:sz w:val="28"/>
        </w:rPr>
        <w:t>
      "9-1.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bookmarkEnd w:id="67"/>
    <w:p>
      <w:pPr>
        <w:spacing w:after="0"/>
        <w:ind w:left="0"/>
        <w:jc w:val="both"/>
      </w:pPr>
      <w:r>
        <w:rPr>
          <w:rFonts w:ascii="Times New Roman"/>
          <w:b w:val="false"/>
          <w:i w:val="false"/>
          <w:color w:val="000000"/>
          <w:sz w:val="28"/>
        </w:rPr>
        <w:t>
      Тұтынушының жазбаша келісімі болған жағдайда интернет-ресурс арқылы ғана алуға жол беріледі.</w:t>
      </w:r>
    </w:p>
    <w:bookmarkStart w:name="z99" w:id="68"/>
    <w:p>
      <w:pPr>
        <w:spacing w:after="0"/>
        <w:ind w:left="0"/>
        <w:jc w:val="both"/>
      </w:pPr>
      <w:r>
        <w:rPr>
          <w:rFonts w:ascii="Times New Roman"/>
          <w:b w:val="false"/>
          <w:i w:val="false"/>
          <w:color w:val="000000"/>
          <w:sz w:val="28"/>
        </w:rPr>
        <w:t>
      9-2.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хабарлама 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1" w:id="69"/>
    <w:p>
      <w:pPr>
        <w:spacing w:after="0"/>
        <w:ind w:left="0"/>
        <w:jc w:val="both"/>
      </w:pPr>
      <w:r>
        <w:rPr>
          <w:rFonts w:ascii="Times New Roman"/>
          <w:b w:val="false"/>
          <w:i w:val="false"/>
          <w:color w:val="000000"/>
          <w:sz w:val="28"/>
        </w:rPr>
        <w:t>
      "14. Тұтынушы:</w:t>
      </w:r>
    </w:p>
    <w:bookmarkEnd w:id="69"/>
    <w:p>
      <w:pPr>
        <w:spacing w:after="0"/>
        <w:ind w:left="0"/>
        <w:jc w:val="both"/>
      </w:pPr>
      <w:r>
        <w:rPr>
          <w:rFonts w:ascii="Times New Roman"/>
          <w:b w:val="false"/>
          <w:i w:val="false"/>
          <w:color w:val="000000"/>
          <w:sz w:val="28"/>
        </w:rPr>
        <w:t>
      1) жасалған шартқа сәйкес электр энергиясын алуға;</w:t>
      </w:r>
    </w:p>
    <w:p>
      <w:pPr>
        <w:spacing w:after="0"/>
        <w:ind w:left="0"/>
        <w:jc w:val="both"/>
      </w:pPr>
      <w:r>
        <w:rPr>
          <w:rFonts w:ascii="Times New Roman"/>
          <w:b w:val="false"/>
          <w:i w:val="false"/>
          <w:color w:val="000000"/>
          <w:sz w:val="28"/>
        </w:rPr>
        <w:t>
      2) жасалған шарттың талаптарына сәйкес энергия өндіруші, энергия беруші және энергиямен жабдықтаушы ұйымдардан электр энергиясын жеткіліксіз жеткізуден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 жасасуға және оны орындауға байланысты даулы мәселелерді шешу үшін сотқа жүгінуге;</w:t>
      </w:r>
    </w:p>
    <w:p>
      <w:pPr>
        <w:spacing w:after="0"/>
        <w:ind w:left="0"/>
        <w:jc w:val="both"/>
      </w:pPr>
      <w:r>
        <w:rPr>
          <w:rFonts w:ascii="Times New Roman"/>
          <w:b w:val="false"/>
          <w:i w:val="false"/>
          <w:color w:val="000000"/>
          <w:sz w:val="28"/>
        </w:rPr>
        <w:t>
      4) тұтынылған электр энергиясы үшін сараланған тариф бойынша ақы төлеуді жүргізуге;</w:t>
      </w:r>
    </w:p>
    <w:p>
      <w:pPr>
        <w:spacing w:after="0"/>
        <w:ind w:left="0"/>
        <w:jc w:val="both"/>
      </w:pPr>
      <w:r>
        <w:rPr>
          <w:rFonts w:ascii="Times New Roman"/>
          <w:b w:val="false"/>
          <w:i w:val="false"/>
          <w:color w:val="000000"/>
          <w:sz w:val="28"/>
        </w:rPr>
        <w:t>
      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pPr>
        <w:spacing w:after="0"/>
        <w:ind w:left="0"/>
        <w:jc w:val="both"/>
      </w:pPr>
      <w:r>
        <w:rPr>
          <w:rFonts w:ascii="Times New Roman"/>
          <w:b w:val="false"/>
          <w:i w:val="false"/>
          <w:color w:val="000000"/>
          <w:sz w:val="28"/>
        </w:rPr>
        <w:t>
      6) тұтынылған электр энергиясының көлемі бойынша есептеулерді егжей-тегжейлі түсіндіре отырып, төлем құжатын Сатушыдан талап етуге;</w:t>
      </w:r>
    </w:p>
    <w:p>
      <w:pPr>
        <w:spacing w:after="0"/>
        <w:ind w:left="0"/>
        <w:jc w:val="both"/>
      </w:pPr>
      <w:r>
        <w:rPr>
          <w:rFonts w:ascii="Times New Roman"/>
          <w:b w:val="false"/>
          <w:i w:val="false"/>
          <w:color w:val="000000"/>
          <w:sz w:val="28"/>
        </w:rPr>
        <w:t>
      7) қызмет көрсетуші энергиямен жабдықтаушы ұйымды жаңа энергиямен жабдықтаушы ұйымға ауыстыруға құқылы.";</w:t>
      </w:r>
    </w:p>
    <w:bookmarkStart w:name="z102" w:id="7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0"/>
    <w:bookmarkStart w:name="z103" w:id="71"/>
    <w:p>
      <w:pPr>
        <w:spacing w:after="0"/>
        <w:ind w:left="0"/>
        <w:jc w:val="both"/>
      </w:pPr>
      <w:r>
        <w:rPr>
          <w:rFonts w:ascii="Times New Roman"/>
          <w:b w:val="false"/>
          <w:i w:val="false"/>
          <w:color w:val="000000"/>
          <w:sz w:val="28"/>
        </w:rPr>
        <w:t>
      "1) Тұтынушы хабарламаны алған күннен бастап 5 (бес) жұмыс күнінен кем емес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bookmarkEnd w:id="71"/>
    <w:p>
      <w:pPr>
        <w:spacing w:after="0"/>
        <w:ind w:left="0"/>
        <w:jc w:val="both"/>
      </w:pPr>
      <w:r>
        <w:rPr>
          <w:rFonts w:ascii="Times New Roman"/>
          <w:b w:val="false"/>
          <w:i w:val="false"/>
          <w:color w:val="000000"/>
          <w:sz w:val="28"/>
        </w:rPr>
        <w:t>
      шартта белгіленген мерзімде электр энергиясы үшін төлем болмаған, сондай-ақ толық төленбеген;</w:t>
      </w:r>
    </w:p>
    <w:p>
      <w:pPr>
        <w:spacing w:after="0"/>
        <w:ind w:left="0"/>
        <w:jc w:val="both"/>
      </w:pPr>
      <w:r>
        <w:rPr>
          <w:rFonts w:ascii="Times New Roman"/>
          <w:b w:val="false"/>
          <w:i w:val="false"/>
          <w:color w:val="000000"/>
          <w:sz w:val="28"/>
        </w:rPr>
        <w:t>
      шартта белгіленген электр тұтыну режимі бұзылған жағдайларда электр энергиясын беруді толық немесе ішінара тоқтатуға;";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5" w:id="72"/>
    <w:p>
      <w:pPr>
        <w:spacing w:after="0"/>
        <w:ind w:left="0"/>
        <w:jc w:val="both"/>
      </w:pPr>
      <w:r>
        <w:rPr>
          <w:rFonts w:ascii="Times New Roman"/>
          <w:b w:val="false"/>
          <w:i w:val="false"/>
          <w:color w:val="000000"/>
          <w:sz w:val="28"/>
        </w:rPr>
        <w:t>
      "17. Сатушы:</w:t>
      </w:r>
    </w:p>
    <w:bookmarkEnd w:id="72"/>
    <w:p>
      <w:pPr>
        <w:spacing w:after="0"/>
        <w:ind w:left="0"/>
        <w:jc w:val="both"/>
      </w:pPr>
      <w:r>
        <w:rPr>
          <w:rFonts w:ascii="Times New Roman"/>
          <w:b w:val="false"/>
          <w:i w:val="false"/>
          <w:color w:val="000000"/>
          <w:sz w:val="28"/>
        </w:rPr>
        <w:t>
      1) жасалған шартқа сәйкес электр энергиясын беруге;</w:t>
      </w:r>
    </w:p>
    <w:p>
      <w:pPr>
        <w:spacing w:after="0"/>
        <w:ind w:left="0"/>
        <w:jc w:val="both"/>
      </w:pPr>
      <w:r>
        <w:rPr>
          <w:rFonts w:ascii="Times New Roman"/>
          <w:b w:val="false"/>
          <w:i w:val="false"/>
          <w:color w:val="000000"/>
          <w:sz w:val="28"/>
        </w:rPr>
        <w:t>
      2) Тұтынушыға келтірілген нақты залалды толық көлемде өтеуге;</w:t>
      </w:r>
    </w:p>
    <w:p>
      <w:pPr>
        <w:spacing w:after="0"/>
        <w:ind w:left="0"/>
        <w:jc w:val="both"/>
      </w:pPr>
      <w:r>
        <w:rPr>
          <w:rFonts w:ascii="Times New Roman"/>
          <w:b w:val="false"/>
          <w:i w:val="false"/>
          <w:color w:val="000000"/>
          <w:sz w:val="28"/>
        </w:rPr>
        <w:t>
      3)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пайдаланғаны үшін) көрсетілген тәсілдермен төлемегені үшін электр энергиясын беру тоқтатыла тұрғанға дейін кемінде 5 (бес) жұмыс күні бұрын Тұтынушыны хабардар етуге;</w:t>
      </w:r>
    </w:p>
    <w:p>
      <w:pPr>
        <w:spacing w:after="0"/>
        <w:ind w:left="0"/>
        <w:jc w:val="both"/>
      </w:pPr>
      <w:r>
        <w:rPr>
          <w:rFonts w:ascii="Times New Roman"/>
          <w:b w:val="false"/>
          <w:i w:val="false"/>
          <w:color w:val="000000"/>
          <w:sz w:val="28"/>
        </w:rPr>
        <w:t>
      4) Тұтынушыны электрмен жабдықтау қызметтерінің тарифтері, олардың өзгеруі туралы бұқаралық ақпарат құралдарында кемінде 3 (үш) жұмыс күні бұрын хабарландыру орналастыру арқылы, сондай-ақ төлем құжаттарындағы осы өзгерістер туралы ақпаратты көрсете отырып хабардар етуге;</w:t>
      </w:r>
    </w:p>
    <w:p>
      <w:pPr>
        <w:spacing w:after="0"/>
        <w:ind w:left="0"/>
        <w:jc w:val="both"/>
      </w:pPr>
      <w:r>
        <w:rPr>
          <w:rFonts w:ascii="Times New Roman"/>
          <w:b w:val="false"/>
          <w:i w:val="false"/>
          <w:color w:val="000000"/>
          <w:sz w:val="28"/>
        </w:rPr>
        <w:t>
      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Сондай-ақ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pPr>
        <w:spacing w:after="0"/>
        <w:ind w:left="0"/>
        <w:jc w:val="both"/>
      </w:pPr>
      <w:r>
        <w:rPr>
          <w:rFonts w:ascii="Times New Roman"/>
          <w:b w:val="false"/>
          <w:i w:val="false"/>
          <w:color w:val="000000"/>
          <w:sz w:val="28"/>
        </w:rPr>
        <w:t>
      6) тұтынылған электр энергиясы үшін төлем құжатын Тұтынушыға ай сайын ұсынуға;</w:t>
      </w:r>
    </w:p>
    <w:p>
      <w:pPr>
        <w:spacing w:after="0"/>
        <w:ind w:left="0"/>
        <w:jc w:val="both"/>
      </w:pPr>
      <w:r>
        <w:rPr>
          <w:rFonts w:ascii="Times New Roman"/>
          <w:b w:val="false"/>
          <w:i w:val="false"/>
          <w:color w:val="000000"/>
          <w:sz w:val="28"/>
        </w:rPr>
        <w:t>
      7) табиғи монополиялар саласында басшылықты жүзеге асыратын мемлекеттік органмен келісілген тарифтер бойынша электр энергиясын беруге;</w:t>
      </w:r>
    </w:p>
    <w:p>
      <w:pPr>
        <w:spacing w:after="0"/>
        <w:ind w:left="0"/>
        <w:jc w:val="both"/>
      </w:pPr>
      <w:r>
        <w:rPr>
          <w:rFonts w:ascii="Times New Roman"/>
          <w:b w:val="false"/>
          <w:i w:val="false"/>
          <w:color w:val="000000"/>
          <w:sz w:val="28"/>
        </w:rPr>
        <w:t>
      8)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жұмыс күнінен кешіктірмей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7" w:id="73"/>
    <w:p>
      <w:pPr>
        <w:spacing w:after="0"/>
        <w:ind w:left="0"/>
        <w:jc w:val="both"/>
      </w:pPr>
      <w:r>
        <w:rPr>
          <w:rFonts w:ascii="Times New Roman"/>
          <w:b w:val="false"/>
          <w:i w:val="false"/>
          <w:color w:val="000000"/>
          <w:sz w:val="28"/>
        </w:rPr>
        <w:t>
      "21. Шарт Тұтынушы қосылған желіге нақты қосылған сәттен бастап жасалған болып есептеледі және ағымдағы жылдың 31 желтоқсанына дейінгі мерзімге жарамды болып есептеледі.</w:t>
      </w:r>
    </w:p>
    <w:bookmarkEnd w:id="73"/>
    <w:p>
      <w:pPr>
        <w:spacing w:after="0"/>
        <w:ind w:left="0"/>
        <w:jc w:val="both"/>
      </w:pPr>
      <w:r>
        <w:rPr>
          <w:rFonts w:ascii="Times New Roman"/>
          <w:b w:val="false"/>
          <w:i w:val="false"/>
          <w:color w:val="000000"/>
          <w:sz w:val="28"/>
        </w:rPr>
        <w:t>
      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109" w:id="74"/>
    <w:p>
      <w:pPr>
        <w:spacing w:after="0"/>
        <w:ind w:left="0"/>
        <w:jc w:val="both"/>
      </w:pPr>
      <w:r>
        <w:rPr>
          <w:rFonts w:ascii="Times New Roman"/>
          <w:b w:val="false"/>
          <w:i w:val="false"/>
          <w:color w:val="000000"/>
          <w:sz w:val="28"/>
        </w:rPr>
        <w:t>
      "9-тарау. Тараптар деректемелері деректемелері</w:t>
      </w:r>
    </w:p>
    <w:bookmarkEnd w:id="74"/>
    <w:tbl>
      <w:tblPr>
        <w:tblW w:w="0" w:type="auto"/>
        <w:tblCellSpacing w:w="0" w:type="auto"/>
        <w:tblBorders>
          <w:top w:val="none"/>
          <w:left w:val="none"/>
          <w:bottom w:val="none"/>
          <w:right w:val="none"/>
          <w:insideH w:val="none"/>
          <w:insideV w:val="none"/>
        </w:tblBorders>
      </w:tblPr>
      <w:tblGrid>
        <w:gridCol w:w="6531"/>
        <w:gridCol w:w="5769"/>
      </w:tblGrid>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5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5"/>
    <w:p>
      <w:pPr>
        <w:spacing w:after="0"/>
        <w:ind w:left="0"/>
        <w:jc w:val="left"/>
      </w:pPr>
      <w:r>
        <w:rPr>
          <w:rFonts w:ascii="Times New Roman"/>
          <w:b/>
          <w:i w:val="false"/>
          <w:color w:val="000000"/>
        </w:rPr>
        <w:t xml:space="preserve"> Кондоминиум құрамындағы тұтынушыларға арналған электр желілерінің теңгерімдік тиесілігін және тараптардың пайдалану жауапкершілігін ажырату  №_____ АКТІСІ</w:t>
      </w:r>
    </w:p>
    <w:bookmarkEnd w:id="75"/>
    <w:p>
      <w:pPr>
        <w:spacing w:after="0"/>
        <w:ind w:left="0"/>
        <w:jc w:val="both"/>
      </w:pPr>
      <w:r>
        <w:rPr>
          <w:rFonts w:ascii="Times New Roman"/>
          <w:b w:val="false"/>
          <w:i w:val="false"/>
          <w:color w:val="000000"/>
          <w:sz w:val="28"/>
        </w:rPr>
        <w:t>
      "___" ________ 20___ж.</w:t>
      </w:r>
    </w:p>
    <w:p>
      <w:pPr>
        <w:spacing w:after="0"/>
        <w:ind w:left="0"/>
        <w:jc w:val="both"/>
      </w:pPr>
      <w:r>
        <w:rPr>
          <w:rFonts w:ascii="Times New Roman"/>
          <w:b w:val="false"/>
          <w:i w:val="false"/>
          <w:color w:val="000000"/>
          <w:sz w:val="28"/>
        </w:rPr>
        <w:t xml:space="preserve">
      Бұдан әрі "кондоминиум басқару органы/энергия беруші ұйым" деп </w:t>
      </w:r>
    </w:p>
    <w:p>
      <w:pPr>
        <w:spacing w:after="0"/>
        <w:ind w:left="0"/>
        <w:jc w:val="both"/>
      </w:pPr>
      <w:r>
        <w:rPr>
          <w:rFonts w:ascii="Times New Roman"/>
          <w:b w:val="false"/>
          <w:i w:val="false"/>
          <w:color w:val="000000"/>
          <w:sz w:val="28"/>
        </w:rPr>
        <w:t xml:space="preserve">
      аталатын ________________________________________ атынан </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 бір тараптан, және бұдан әрі </w:t>
      </w:r>
    </w:p>
    <w:p>
      <w:pPr>
        <w:spacing w:after="0"/>
        <w:ind w:left="0"/>
        <w:jc w:val="both"/>
      </w:pPr>
      <w:r>
        <w:rPr>
          <w:rFonts w:ascii="Times New Roman"/>
          <w:b w:val="false"/>
          <w:i w:val="false"/>
          <w:color w:val="000000"/>
          <w:sz w:val="28"/>
        </w:rPr>
        <w:t xml:space="preserve">
      "Тұтынушы" деп аталатын _____________________________ атынан </w:t>
      </w:r>
    </w:p>
    <w:p>
      <w:pPr>
        <w:spacing w:after="0"/>
        <w:ind w:left="0"/>
        <w:jc w:val="both"/>
      </w:pPr>
      <w:r>
        <w:rPr>
          <w:rFonts w:ascii="Times New Roman"/>
          <w:b w:val="false"/>
          <w:i w:val="false"/>
          <w:color w:val="000000"/>
          <w:sz w:val="28"/>
        </w:rPr>
        <w:t xml:space="preserve">
      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 екінші тараптан, төмендегілер туралы осы Актіні жасады: </w:t>
      </w:r>
    </w:p>
    <w:p>
      <w:pPr>
        <w:spacing w:after="0"/>
        <w:ind w:left="0"/>
        <w:jc w:val="both"/>
      </w:pPr>
      <w:r>
        <w:rPr>
          <w:rFonts w:ascii="Times New Roman"/>
          <w:b w:val="false"/>
          <w:i w:val="false"/>
          <w:color w:val="000000"/>
          <w:sz w:val="28"/>
        </w:rPr>
        <w:t xml:space="preserve">
      _________________ мекенжайы бойынша орналасқан _________________ </w:t>
      </w:r>
    </w:p>
    <w:p>
      <w:pPr>
        <w:spacing w:after="0"/>
        <w:ind w:left="0"/>
        <w:jc w:val="both"/>
      </w:pPr>
      <w:r>
        <w:rPr>
          <w:rFonts w:ascii="Times New Roman"/>
          <w:b w:val="false"/>
          <w:i w:val="false"/>
          <w:color w:val="000000"/>
          <w:sz w:val="28"/>
        </w:rPr>
        <w:t xml:space="preserve">
      __________________объектіні электрмен жабдықтауға Актіні жасау күніне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орындалды.</w:t>
      </w:r>
    </w:p>
    <w:p>
      <w:pPr>
        <w:spacing w:after="0"/>
        <w:ind w:left="0"/>
        <w:jc w:val="both"/>
      </w:pPr>
      <w:r>
        <w:rPr>
          <w:rFonts w:ascii="Times New Roman"/>
          <w:b w:val="false"/>
          <w:i w:val="false"/>
          <w:color w:val="000000"/>
          <w:sz w:val="28"/>
        </w:rPr>
        <w:t>
      Пайдалануға рұқсат етілген қуат _____ кВт.</w:t>
      </w:r>
    </w:p>
    <w:p>
      <w:pPr>
        <w:spacing w:after="0"/>
        <w:ind w:left="0"/>
        <w:jc w:val="both"/>
      </w:pPr>
      <w:r>
        <w:rPr>
          <w:rFonts w:ascii="Times New Roman"/>
          <w:b w:val="false"/>
          <w:i w:val="false"/>
          <w:color w:val="000000"/>
          <w:sz w:val="28"/>
        </w:rPr>
        <w:t>
      Бөлудің шекаралары мыналармен белгіленеді:</w:t>
      </w:r>
    </w:p>
    <w:bookmarkStart w:name="z113" w:id="76"/>
    <w:p>
      <w:pPr>
        <w:spacing w:after="0"/>
        <w:ind w:left="0"/>
        <w:jc w:val="both"/>
      </w:pPr>
      <w:r>
        <w:rPr>
          <w:rFonts w:ascii="Times New Roman"/>
          <w:b w:val="false"/>
          <w:i w:val="false"/>
          <w:color w:val="000000"/>
          <w:sz w:val="28"/>
        </w:rPr>
        <w:t>
      1. Теңгерімдік тиесілігі бойынша</w:t>
      </w:r>
    </w:p>
    <w:bookmarkEnd w:id="7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14" w:id="77"/>
    <w:p>
      <w:pPr>
        <w:spacing w:after="0"/>
        <w:ind w:left="0"/>
        <w:jc w:val="both"/>
      </w:pPr>
      <w:r>
        <w:rPr>
          <w:rFonts w:ascii="Times New Roman"/>
          <w:b w:val="false"/>
          <w:i w:val="false"/>
          <w:color w:val="000000"/>
          <w:sz w:val="28"/>
        </w:rPr>
        <w:t>
      2. Пайдалану жауапкершілігі бойынша</w:t>
      </w:r>
    </w:p>
    <w:bookmarkEnd w:id="7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 қондырғыны электрмен жабдықтаудың бір сызықты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78"/>
    <w:p>
      <w:pPr>
        <w:spacing w:after="0"/>
        <w:ind w:left="0"/>
        <w:jc w:val="both"/>
      </w:pPr>
      <w:r>
        <w:rPr>
          <w:rFonts w:ascii="Times New Roman"/>
          <w:b w:val="false"/>
          <w:i w:val="false"/>
          <w:color w:val="000000"/>
          <w:sz w:val="28"/>
        </w:rPr>
        <w:t>
      ЕСКЕРТПЕ:</w:t>
      </w:r>
    </w:p>
    <w:bookmarkEnd w:id="78"/>
    <w:bookmarkStart w:name="z116" w:id="79"/>
    <w:p>
      <w:pPr>
        <w:spacing w:after="0"/>
        <w:ind w:left="0"/>
        <w:jc w:val="both"/>
      </w:pPr>
      <w:r>
        <w:rPr>
          <w:rFonts w:ascii="Times New Roman"/>
          <w:b w:val="false"/>
          <w:i w:val="false"/>
          <w:color w:val="000000"/>
          <w:sz w:val="28"/>
        </w:rPr>
        <w:t>
      1. Схемадағы бөлу шекаралары: теңгерімдік тиесілігі – қызыл, пайдалану жауапкершілігі – көк сызықпен белгіленеді.</w:t>
      </w:r>
    </w:p>
    <w:bookmarkEnd w:id="79"/>
    <w:bookmarkStart w:name="z117" w:id="80"/>
    <w:p>
      <w:pPr>
        <w:spacing w:after="0"/>
        <w:ind w:left="0"/>
        <w:jc w:val="both"/>
      </w:pPr>
      <w:r>
        <w:rPr>
          <w:rFonts w:ascii="Times New Roman"/>
          <w:b w:val="false"/>
          <w:i w:val="false"/>
          <w:color w:val="000000"/>
          <w:sz w:val="28"/>
        </w:rPr>
        <w:t>
      2. Қосылған қуаттар, сыртқы электрмен жабдықтау схемалары, электрмен жабдықтау сенімділігі санаты, теңгерімдік тиесілік шекаралары және пайдалану жауапкершілігі өзгерген кезде Акт ауыстырылуға жатады.</w:t>
      </w:r>
    </w:p>
    <w:bookmarkEnd w:id="80"/>
    <w:bookmarkStart w:name="z118" w:id="81"/>
    <w:p>
      <w:pPr>
        <w:spacing w:after="0"/>
        <w:ind w:left="0"/>
        <w:jc w:val="both"/>
      </w:pPr>
      <w:r>
        <w:rPr>
          <w:rFonts w:ascii="Times New Roman"/>
          <w:b w:val="false"/>
          <w:i w:val="false"/>
          <w:color w:val="000000"/>
          <w:sz w:val="28"/>
        </w:rPr>
        <w:t>
      3. Электр қондырғыны электрмен жабдықтау схемасында есептеу аспаптарын орнату орындары, күштік трансформаторлардың, ток пен кернеудің өлшеу трансформаторларының, электр беру желілерінің параметрлері көрсетіледі.</w:t>
      </w:r>
    </w:p>
    <w:bookmarkEnd w:id="81"/>
    <w:bookmarkStart w:name="z119" w:id="82"/>
    <w:p>
      <w:pPr>
        <w:spacing w:after="0"/>
        <w:ind w:left="0"/>
        <w:jc w:val="both"/>
      </w:pPr>
      <w:r>
        <w:rPr>
          <w:rFonts w:ascii="Times New Roman"/>
          <w:b w:val="false"/>
          <w:i w:val="false"/>
          <w:color w:val="000000"/>
          <w:sz w:val="28"/>
        </w:rPr>
        <w:t>
      4. Тұтынушыға диспетчермен, кондоминиум басқару органының/энергия беруші ұйымның келісімінсіз сыртқы электрмен жабдықтау схемасын өз бетімен өзгертуге жол берілмейді.</w:t>
      </w:r>
    </w:p>
    <w:bookmarkEnd w:id="82"/>
    <w:bookmarkStart w:name="z120" w:id="83"/>
    <w:p>
      <w:pPr>
        <w:spacing w:after="0"/>
        <w:ind w:left="0"/>
        <w:jc w:val="both"/>
      </w:pPr>
      <w:r>
        <w:rPr>
          <w:rFonts w:ascii="Times New Roman"/>
          <w:b w:val="false"/>
          <w:i w:val="false"/>
          <w:color w:val="000000"/>
          <w:sz w:val="28"/>
        </w:rPr>
        <w:t>
      3. Тұтынушыға энергия беруші (энергия өндіруші) ұйымның келісімінсіз өзінің электр қондырғыларына бөгде тұтынушыларды қосуға жол берілмейді.</w:t>
      </w:r>
    </w:p>
    <w:bookmarkEnd w:id="83"/>
    <w:p>
      <w:pPr>
        <w:spacing w:after="0"/>
        <w:ind w:left="0"/>
        <w:jc w:val="both"/>
      </w:pPr>
      <w:r>
        <w:rPr>
          <w:rFonts w:ascii="Times New Roman"/>
          <w:b w:val="false"/>
          <w:i w:val="false"/>
          <w:color w:val="000000"/>
          <w:sz w:val="28"/>
        </w:rPr>
        <w:t>
      Кондоминиумды басқару органының немесе энергия беруші ұйымның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Тұтынушының өкілі</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84"/>
    <w:p>
      <w:pPr>
        <w:spacing w:after="0"/>
        <w:ind w:left="0"/>
        <w:jc w:val="left"/>
      </w:pPr>
      <w:r>
        <w:rPr>
          <w:rFonts w:ascii="Times New Roman"/>
          <w:b/>
          <w:i w:val="false"/>
          <w:color w:val="000000"/>
        </w:rPr>
        <w:t xml:space="preserve"> Электрмен жабдықтау шартының акцепті туралы өтініш</w:t>
      </w:r>
    </w:p>
    <w:bookmarkEnd w:id="84"/>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(тұтынушы желілеріне қосылатын энергия беруші немесе энергия өндіруші</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2004 жылғы 9 шілдедегі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электрмен жабдықтауға шарт жасасу үшін қажетті Қазақстан Республикасы Энергетика министрінің 2015 жылғы 25 ақпандағы №143 бұйрығымен бекітілген (Нормативтік құқықтық актілерді мемлекеттік тіркеу тізілімінде № 10403 болып тіркелген) Электр энергиясын пайдалану қағидаларының </w:t>
      </w:r>
      <w:r>
        <w:rPr>
          <w:rFonts w:ascii="Times New Roman"/>
          <w:b w:val="false"/>
          <w:i w:val="false"/>
          <w:color w:val="000000"/>
          <w:sz w:val="28"/>
        </w:rPr>
        <w:t>4</w:t>
      </w:r>
      <w:r>
        <w:rPr>
          <w:rFonts w:ascii="Times New Roman"/>
          <w:b w:val="false"/>
          <w:i w:val="false"/>
          <w:color w:val="000000"/>
          <w:sz w:val="28"/>
        </w:rPr>
        <w:t xml:space="preserve"> немесе 4-1-тармақтарына сәйкес (энергиямен жабдықтаушы ұйымның атауы) құжаттарды беруге келісім беремін.</w:t>
      </w:r>
    </w:p>
    <w:p>
      <w:pPr>
        <w:spacing w:after="0"/>
        <w:ind w:left="0"/>
        <w:jc w:val="both"/>
      </w:pPr>
      <w:r>
        <w:rPr>
          <w:rFonts w:ascii="Times New Roman"/>
          <w:b w:val="false"/>
          <w:i w:val="false"/>
          <w:color w:val="000000"/>
          <w:sz w:val="28"/>
        </w:rPr>
        <w:t>
      Дербес деректерді жинауға, өңдеуге және сақтауға келісім беремін.</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__________ қысқа мәтіндік хабар ұялы телефон нөміріне;</w:t>
      </w:r>
    </w:p>
    <w:p>
      <w:pPr>
        <w:spacing w:after="0"/>
        <w:ind w:left="0"/>
        <w:jc w:val="both"/>
      </w:pPr>
      <w:r>
        <w:rPr>
          <w:rFonts w:ascii="Times New Roman"/>
          <w:b w:val="false"/>
          <w:i w:val="false"/>
          <w:color w:val="000000"/>
          <w:sz w:val="28"/>
        </w:rPr>
        <w:t>
      __________ мультимедиалық хабар ұялы телефон нөміріне;</w:t>
      </w:r>
    </w:p>
    <w:p>
      <w:pPr>
        <w:spacing w:after="0"/>
        <w:ind w:left="0"/>
        <w:jc w:val="both"/>
      </w:pPr>
      <w:r>
        <w:rPr>
          <w:rFonts w:ascii="Times New Roman"/>
          <w:b w:val="false"/>
          <w:i w:val="false"/>
          <w:color w:val="000000"/>
          <w:sz w:val="28"/>
        </w:rPr>
        <w:t>
      __________ қолданыстағы мессенджерлерді пайдаланатын ұялы телефон нөміріне;</w:t>
      </w:r>
    </w:p>
    <w:p>
      <w:pPr>
        <w:spacing w:after="0"/>
        <w:ind w:left="0"/>
        <w:jc w:val="both"/>
      </w:pPr>
      <w:r>
        <w:rPr>
          <w:rFonts w:ascii="Times New Roman"/>
          <w:b w:val="false"/>
          <w:i w:val="false"/>
          <w:color w:val="000000"/>
          <w:sz w:val="28"/>
        </w:rPr>
        <w:t>
      __________ электрондық поштаға;</w:t>
      </w:r>
    </w:p>
    <w:p>
      <w:pPr>
        <w:spacing w:after="0"/>
        <w:ind w:left="0"/>
        <w:jc w:val="both"/>
      </w:pPr>
      <w:r>
        <w:rPr>
          <w:rFonts w:ascii="Times New Roman"/>
          <w:b w:val="false"/>
          <w:i w:val="false"/>
          <w:color w:val="000000"/>
          <w:sz w:val="28"/>
        </w:rPr>
        <w:t>
      __________ пошта мекенжайына жіберу арқылы электр энергиясын тоқтату туралы (электрондық пошта, факс, пошта жөнелтілімі, қысқа мәтіндік хабар, мультимедиалық хабар, қолданыстағы мессенджерлерді пайдалану) хабарлама алуға келіскенімді хабарлаймын.</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85"/>
    <w:p>
      <w:pPr>
        <w:spacing w:after="0"/>
        <w:ind w:left="0"/>
        <w:jc w:val="left"/>
      </w:pPr>
      <w:r>
        <w:rPr>
          <w:rFonts w:ascii="Times New Roman"/>
          <w:b/>
          <w:i w:val="false"/>
          <w:color w:val="000000"/>
        </w:rPr>
        <w:t xml:space="preserve"> Электр желілеріне қосудың техникалық шарттарын беруге арналған өтінішке сауалнама парағы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4"/>
        <w:gridCol w:w="1076"/>
      </w:tblGrid>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мерзімі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құқық белгілейтін құжаттар (реконструкция)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ауданы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2595"/>
        <w:gridCol w:w="8415"/>
      </w:tblGrid>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r>
              <w:br/>
            </w:r>
            <w:r>
              <w:rPr>
                <w:rFonts w:ascii="Times New Roman"/>
                <w:b w:val="false"/>
                <w:i w:val="false"/>
                <w:color w:val="000000"/>
                <w:sz w:val="20"/>
              </w:rPr>
              <w:t>
құрылыс кезінде кезек бойынша қосымша</w:t>
            </w:r>
            <w:r>
              <w:br/>
            </w:r>
            <w:r>
              <w:rPr>
                <w:rFonts w:ascii="Times New Roman"/>
                <w:b w:val="false"/>
                <w:i w:val="false"/>
                <w:color w:val="000000"/>
                <w:sz w:val="20"/>
              </w:rPr>
              <w:t>
реконструк-ция кезінде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 кВт</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бойынша санат</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r>
              <w:br/>
            </w:r>
            <w:r>
              <w:rPr>
                <w:rFonts w:ascii="Times New Roman"/>
                <w:b w:val="false"/>
                <w:i w:val="false"/>
                <w:color w:val="000000"/>
                <w:sz w:val="20"/>
              </w:rPr>
              <w:t>
ІІ санат ___ кВт (кВА),</w:t>
            </w:r>
            <w:r>
              <w:br/>
            </w: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пайдалануға берілгеннен кейінгі максималды жүктеме (қолданыстағы жүктемені ескере отырып,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ж.____ кВт,</w:t>
            </w:r>
            <w:r>
              <w:br/>
            </w:r>
            <w:r>
              <w:rPr>
                <w:rFonts w:ascii="Times New Roman"/>
                <w:b w:val="false"/>
                <w:i w:val="false"/>
                <w:color w:val="000000"/>
                <w:sz w:val="20"/>
              </w:rPr>
              <w:t xml:space="preserve">
20__ ж.____ кВт, </w:t>
            </w:r>
            <w:r>
              <w:br/>
            </w:r>
            <w:r>
              <w:rPr>
                <w:rFonts w:ascii="Times New Roman"/>
                <w:b w:val="false"/>
                <w:i w:val="false"/>
                <w:color w:val="000000"/>
                <w:sz w:val="20"/>
              </w:rPr>
              <w:t>
20__ ж.____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максималды жүктемелерден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r>
              <w:br/>
            </w:r>
            <w:r>
              <w:rPr>
                <w:rFonts w:ascii="Times New Roman"/>
                <w:b w:val="false"/>
                <w:i w:val="false"/>
                <w:color w:val="000000"/>
                <w:sz w:val="20"/>
              </w:rPr>
              <w:t>
ІІ санат___ кВт (кВА),</w:t>
            </w:r>
            <w:r>
              <w:br/>
            </w: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қазандықтарды, электркалориферлерді,</w:t>
            </w:r>
            <w:r>
              <w:br/>
            </w:r>
            <w:r>
              <w:rPr>
                <w:rFonts w:ascii="Times New Roman"/>
                <w:b w:val="false"/>
                <w:i w:val="false"/>
                <w:color w:val="000000"/>
                <w:sz w:val="20"/>
              </w:rPr>
              <w:t>
электр плиталарды, электр пештерді,</w:t>
            </w:r>
            <w:r>
              <w:br/>
            </w:r>
            <w:r>
              <w:rPr>
                <w:rFonts w:ascii="Times New Roman"/>
                <w:b w:val="false"/>
                <w:i w:val="false"/>
                <w:color w:val="000000"/>
                <w:sz w:val="20"/>
              </w:rPr>
              <w:t>
электр қыздырғыштарды орнату болжанып отыр (қажеттінің астын сызу)</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қуатының ___ дана мөлшерінде,_____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максималды жүктеме</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трансформаторлардың рұқсат етілген қуаты</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 ТҚС-да</w:t>
            </w:r>
            <w:r>
              <w:br/>
            </w:r>
            <w:r>
              <w:rPr>
                <w:rFonts w:ascii="Times New Roman"/>
                <w:b w:val="false"/>
                <w:i w:val="false"/>
                <w:color w:val="000000"/>
                <w:sz w:val="20"/>
              </w:rPr>
              <w:t>
_________________ кВА</w:t>
            </w:r>
            <w:r>
              <w:br/>
            </w:r>
            <w:r>
              <w:rPr>
                <w:rFonts w:ascii="Times New Roman"/>
                <w:b w:val="false"/>
                <w:i w:val="false"/>
                <w:color w:val="000000"/>
                <w:sz w:val="20"/>
              </w:rPr>
              <w:t>
№ ____________ ТҚС-да</w:t>
            </w:r>
            <w:r>
              <w:br/>
            </w:r>
            <w:r>
              <w:rPr>
                <w:rFonts w:ascii="Times New Roman"/>
                <w:b w:val="false"/>
                <w:i w:val="false"/>
                <w:color w:val="000000"/>
                <w:sz w:val="20"/>
              </w:rPr>
              <w:t>
_________________ кВА</w:t>
            </w:r>
          </w:p>
        </w:tc>
      </w:tr>
    </w:tbl>
    <w:p>
      <w:pPr>
        <w:spacing w:after="0"/>
        <w:ind w:left="0"/>
        <w:jc w:val="both"/>
      </w:pPr>
      <w:r>
        <w:rPr>
          <w:rFonts w:ascii="Times New Roman"/>
          <w:b w:val="false"/>
          <w:i w:val="false"/>
          <w:color w:val="000000"/>
          <w:sz w:val="28"/>
        </w:rPr>
        <w:t>
      Сауалнама парағына Ахуалдық жоспар мен өз бетінше немесе сараптама ұйымын тарту арқылы орындалған, мәлімделген электр қуатының есептеу-негіздемесі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bookmarkStart w:name="z127" w:id="86"/>
    <w:p>
      <w:pPr>
        <w:spacing w:after="0"/>
        <w:ind w:left="0"/>
        <w:jc w:val="left"/>
      </w:pPr>
      <w:r>
        <w:rPr>
          <w:rFonts w:ascii="Times New Roman"/>
          <w:b/>
          <w:i w:val="false"/>
          <w:color w:val="000000"/>
        </w:rPr>
        <w:t xml:space="preserve"> "Тұтынушыны сыртқы электрмен жабдықтау схемасының" мазмұны</w:t>
      </w:r>
    </w:p>
    <w:bookmarkEnd w:id="86"/>
    <w:bookmarkStart w:name="z128" w:id="87"/>
    <w:p>
      <w:pPr>
        <w:spacing w:after="0"/>
        <w:ind w:left="0"/>
        <w:jc w:val="both"/>
      </w:pPr>
      <w:r>
        <w:rPr>
          <w:rFonts w:ascii="Times New Roman"/>
          <w:b w:val="false"/>
          <w:i w:val="false"/>
          <w:color w:val="000000"/>
          <w:sz w:val="28"/>
        </w:rPr>
        <w:t>
      1) қолданыстағы электрмен жабдықтаудың жай-күйін шолу және 3(5)-10 жылға даму перспективасы;</w:t>
      </w:r>
    </w:p>
    <w:bookmarkEnd w:id="87"/>
    <w:bookmarkStart w:name="z129" w:id="88"/>
    <w:p>
      <w:pPr>
        <w:spacing w:after="0"/>
        <w:ind w:left="0"/>
        <w:jc w:val="both"/>
      </w:pPr>
      <w:r>
        <w:rPr>
          <w:rFonts w:ascii="Times New Roman"/>
          <w:b w:val="false"/>
          <w:i w:val="false"/>
          <w:color w:val="000000"/>
          <w:sz w:val="28"/>
        </w:rPr>
        <w:t>
      2) тұтынушылардың электр жүктемелері және оның өтеу көздері;</w:t>
      </w:r>
    </w:p>
    <w:bookmarkEnd w:id="88"/>
    <w:bookmarkStart w:name="z130" w:id="89"/>
    <w:p>
      <w:pPr>
        <w:spacing w:after="0"/>
        <w:ind w:left="0"/>
        <w:jc w:val="both"/>
      </w:pPr>
      <w:r>
        <w:rPr>
          <w:rFonts w:ascii="Times New Roman"/>
          <w:b w:val="false"/>
          <w:i w:val="false"/>
          <w:color w:val="000000"/>
          <w:sz w:val="28"/>
        </w:rPr>
        <w:t>
      3) қуат және электр энергиясы балансы (қазіргі жай-күйі және 3(5)-10 жылға арналған перспективасы);</w:t>
      </w:r>
    </w:p>
    <w:bookmarkEnd w:id="89"/>
    <w:bookmarkStart w:name="z131" w:id="90"/>
    <w:p>
      <w:pPr>
        <w:spacing w:after="0"/>
        <w:ind w:left="0"/>
        <w:jc w:val="both"/>
      </w:pPr>
      <w:r>
        <w:rPr>
          <w:rFonts w:ascii="Times New Roman"/>
          <w:b w:val="false"/>
          <w:i w:val="false"/>
          <w:color w:val="000000"/>
          <w:sz w:val="28"/>
        </w:rPr>
        <w:t>
      4) сыртқы электрмен жабдықтау схемасының нұсқалары;</w:t>
      </w:r>
    </w:p>
    <w:bookmarkEnd w:id="90"/>
    <w:bookmarkStart w:name="z132" w:id="91"/>
    <w:p>
      <w:pPr>
        <w:spacing w:after="0"/>
        <w:ind w:left="0"/>
        <w:jc w:val="both"/>
      </w:pPr>
      <w:r>
        <w:rPr>
          <w:rFonts w:ascii="Times New Roman"/>
          <w:b w:val="false"/>
          <w:i w:val="false"/>
          <w:color w:val="000000"/>
          <w:sz w:val="28"/>
        </w:rPr>
        <w:t>
      5) ұсынылған сыртқы электр жабдықтау схемасының негіздемесі;</w:t>
      </w:r>
    </w:p>
    <w:bookmarkEnd w:id="91"/>
    <w:bookmarkStart w:name="z133" w:id="92"/>
    <w:p>
      <w:pPr>
        <w:spacing w:after="0"/>
        <w:ind w:left="0"/>
        <w:jc w:val="both"/>
      </w:pP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p>
    <w:bookmarkEnd w:id="92"/>
    <w:bookmarkStart w:name="z134" w:id="93"/>
    <w:p>
      <w:pPr>
        <w:spacing w:after="0"/>
        <w:ind w:left="0"/>
        <w:jc w:val="both"/>
      </w:pPr>
      <w:r>
        <w:rPr>
          <w:rFonts w:ascii="Times New Roman"/>
          <w:b w:val="false"/>
          <w:i w:val="false"/>
          <w:color w:val="000000"/>
          <w:sz w:val="28"/>
        </w:rPr>
        <w:t>
      7) жабдықты таңдау үшін қысқа тұйықталу токтары деңгейлерінің есептеуі;</w:t>
      </w:r>
    </w:p>
    <w:bookmarkEnd w:id="93"/>
    <w:bookmarkStart w:name="z135" w:id="94"/>
    <w:p>
      <w:pPr>
        <w:spacing w:after="0"/>
        <w:ind w:left="0"/>
        <w:jc w:val="both"/>
      </w:pPr>
      <w:r>
        <w:rPr>
          <w:rFonts w:ascii="Times New Roman"/>
          <w:b w:val="false"/>
          <w:i w:val="false"/>
          <w:color w:val="000000"/>
          <w:sz w:val="28"/>
        </w:rPr>
        <w:t>
      8) релелік қорғаныс пен автоматика, аварияға қарсы автоматиканы орындау қағидаттары;</w:t>
      </w:r>
    </w:p>
    <w:bookmarkEnd w:id="94"/>
    <w:bookmarkStart w:name="z136" w:id="95"/>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bookmarkEnd w:id="95"/>
    <w:bookmarkStart w:name="z137" w:id="96"/>
    <w:p>
      <w:pPr>
        <w:spacing w:after="0"/>
        <w:ind w:left="0"/>
        <w:jc w:val="both"/>
      </w:pPr>
      <w:r>
        <w:rPr>
          <w:rFonts w:ascii="Times New Roman"/>
          <w:b w:val="false"/>
          <w:i w:val="false"/>
          <w:color w:val="000000"/>
          <w:sz w:val="28"/>
        </w:rPr>
        <w:t>
      10) электр энергиясын есепке алу;</w:t>
      </w:r>
    </w:p>
    <w:bookmarkEnd w:id="96"/>
    <w:bookmarkStart w:name="z138" w:id="97"/>
    <w:p>
      <w:pPr>
        <w:spacing w:after="0"/>
        <w:ind w:left="0"/>
        <w:jc w:val="both"/>
      </w:pPr>
      <w:r>
        <w:rPr>
          <w:rFonts w:ascii="Times New Roman"/>
          <w:b w:val="false"/>
          <w:i w:val="false"/>
          <w:color w:val="000000"/>
          <w:sz w:val="28"/>
        </w:rPr>
        <w:t>
      11) энергия үнемдеу бойынша жоспарланатын іс-шаралар;</w:t>
      </w:r>
    </w:p>
    <w:bookmarkEnd w:id="97"/>
    <w:bookmarkStart w:name="z139" w:id="98"/>
    <w:p>
      <w:pPr>
        <w:spacing w:after="0"/>
        <w:ind w:left="0"/>
        <w:jc w:val="both"/>
      </w:pPr>
      <w:r>
        <w:rPr>
          <w:rFonts w:ascii="Times New Roman"/>
          <w:b w:val="false"/>
          <w:i w:val="false"/>
          <w:color w:val="000000"/>
          <w:sz w:val="28"/>
        </w:rPr>
        <w:t>
      12) электр желілік құрылыстың көлемі, құрылыс құнын ұлғайтып есептеу;</w:t>
      </w:r>
    </w:p>
    <w:bookmarkEnd w:id="98"/>
    <w:bookmarkStart w:name="z140" w:id="99"/>
    <w:p>
      <w:pPr>
        <w:spacing w:after="0"/>
        <w:ind w:left="0"/>
        <w:jc w:val="both"/>
      </w:pPr>
      <w:r>
        <w:rPr>
          <w:rFonts w:ascii="Times New Roman"/>
          <w:b w:val="false"/>
          <w:i w:val="false"/>
          <w:color w:val="000000"/>
          <w:sz w:val="28"/>
        </w:rPr>
        <w:t>
      13) қорытындылар;</w:t>
      </w:r>
    </w:p>
    <w:bookmarkEnd w:id="99"/>
    <w:bookmarkStart w:name="z141" w:id="100"/>
    <w:p>
      <w:pPr>
        <w:spacing w:after="0"/>
        <w:ind w:left="0"/>
        <w:jc w:val="both"/>
      </w:pP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