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5a02" w14:textId="70a5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бойынша болжамды шоғырландырылған қаржылық есептілікті жасау қағидаларын бекіту туралы" Қазақстан Республикасы Қаржы министрінің міндетін атқарушының 2019 жылғы 5 қарашадағы № 1223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4 ақпандағы № 102 бұйрығы. Қазақстан Республикасының Әділет министрлігінде 2020 жылғы 10 ақпанда № 20007 болып тіркелді. Күші жойылды - Қазақстан Республикасы Қаржы министрінің м.а. 2025 жылғы 14 мамырдағы № 225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14.05.2025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61-1-бабының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 бойынша болжамды шоғырландырылған қаржылық есептілікті жасау қағидаларын бекіту туралы" Қазақстан Республикасы Қаржы министрінің міндетін атқарушының 2019 жылғы 5 қарашадағы № 1223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№19591 болып тіркелген, "Әділет" ақпараттық-құқықтық жүйеде 2019 жылғы 19 қарашада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Республикалық бюджет бойынша болжамды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"5. Бюджеттік жоспарлау жөніндегі орталық уәкілетті орган республикалық бюджет бойынша болжамды шоғырландырылған қаржылық есептілікті республикалық бюджеттік бағдарламалар әкімшілерінің болжамды шоғырландырылған қаржылық есептілігінің, осы Қағидалардың 6-қосымшасына сәйкес ДТ-1РБ нысаны бойынша бюджет құрылымы бойынша деректер тізбесінің (бұдан әрі – Тізбе), осы Қағидалардың 7-қосымшасына сәйкес МС-РБ нысаны (бұдан әрі – МС-РБ нысаны) бойынша үкіметтік және мемлекет кепілдік берген борыш, мемлекет кепілгерліктері бойынша борыш жөніндегі ақпараттың, осы Қағидалардың 8-қосымшасына сәйкес МЖӘ-РБ нысаны (бұдан әрі – МЖӘ-РБ нысаны) бойынша мемлекеттік-жекешелік әріптестік, оның ішінде концессия шарттары бойынша мемлекеттік міндеттемелер жөніндегі ақпараттың, осы Қағидалардың 9-қосымшасына сәйкес БК-РБ нысаны (бұдан әрі – БК-РБ нысаны) бойынша республикалық бюджеттен берілген бюджеттік кредиттер жөніндегі ақпараттың негізінде жасайды.";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"12. Бюджетті атқару жөніндегі орталық уәкілетті органның құзыреті шегінде республикалық бюджеттің атқарылуы және жергілікті бюджеттердің, Қазақстан Республикасы Ұлттық қорының атқарылуына қызмет көрсету саласындағы іске асыру және бақылау функцияларын жүзеге асыратын ведомствосы (бұдан әрі – ведомство) ағымдағы қаржы жылының 1 шілдесіне бюджеттік жоспарлау жөніндегі орталық уәкілетті органға ведомствоның бірінші басшысының және көрсеткіштердің толтырылуына жауапты құрылымдық бөлімшенің басшысының қолымен мемлекеттік органдардың бірыңғай электрондық құжат айналымы жүйесін (бұдан әрі – БЭҚАЖ) пайдалану арқылы электрондық құжат түрінде Тізбенің 1.2, 1.3, 1.5, 1.6, 1.7, 1.8, 1.9, 1.10, 1.15, 1.16, 1.19, 1.21, 1.29 және 1.31-кестелерін, "факті" және "бағалау" бағандарын толтыра отырып, Тізбенің 1.4, 1.11, 1.12, 1.17, 1.22, 1.24, 1.25, 1.26 және 1.27-кестелерін, МЖӘ-РБ нысаны бойынша ақпаратты ұсынады.</w:t>
      </w:r>
    </w:p>
    <w:bookmarkEnd w:id="4"/>
    <w:bookmarkStart w:name="z8" w:id="5"/>
    <w:p>
      <w:pPr>
        <w:spacing w:after="0"/>
        <w:ind w:left="0"/>
        <w:jc w:val="both"/>
      </w:pPr>
      <w:r>
        <w:rPr>
          <w:rFonts w:ascii="Times New Roman"/>
          <w:b w:val="false"/>
          <w:i w:val="false"/>
          <w:color w:val="000000"/>
          <w:sz w:val="28"/>
        </w:rPr>
        <w:t>
      МЖӘ-РБ нысаны бойынша деректерді қалыптастыруды ведомство бюджеттік бағдарламалар әкімшілерінен түскен ақпарат негізінде жүзеге асырады. Бюджеттік бағдарламалардың әкімшілері мемлекеттік міндеттемелерді төлеуді көздейтін ведомствоға тіркелген мемлекеттік-жекешелік әріптестік, оның ішінде концессия шарттары бойынша ағымдағы қаржы жылының 1 сәуіріне қарай МЖӘ-РБ нысаны бойынша ақпаратты БЭҚАЖ пайдалану арқылы электрондық құжат түрінде ведомствоға ұсынады.</w:t>
      </w:r>
    </w:p>
    <w:bookmarkEnd w:id="5"/>
    <w:bookmarkStart w:name="z9" w:id="6"/>
    <w:p>
      <w:pPr>
        <w:spacing w:after="0"/>
        <w:ind w:left="0"/>
        <w:jc w:val="both"/>
      </w:pPr>
      <w:r>
        <w:rPr>
          <w:rFonts w:ascii="Times New Roman"/>
          <w:b w:val="false"/>
          <w:i w:val="false"/>
          <w:color w:val="000000"/>
          <w:sz w:val="28"/>
        </w:rPr>
        <w:t xml:space="preserve">
      Бюджетті атқару жөніндегі орталық уәкілетті орган ағымдағы қаржы жылының 1 мамырына ведомствоға және бюджеттік жоспарлау жөніндегі орталық уәкілетті органға БЭҚАЖ пайдалану арқылы электрондық құжат түрінде МС-РБ және БК-РБ нысандарын ұсынады.";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"14. Тізбені қалыптастыру мынадай тәртіппен жүзеге асырылады:</w:t>
      </w:r>
    </w:p>
    <w:bookmarkEnd w:id="7"/>
    <w:bookmarkStart w:name="z12" w:id="8"/>
    <w:p>
      <w:pPr>
        <w:spacing w:after="0"/>
        <w:ind w:left="0"/>
        <w:jc w:val="both"/>
      </w:pPr>
      <w:r>
        <w:rPr>
          <w:rFonts w:ascii="Times New Roman"/>
          <w:b w:val="false"/>
          <w:i w:val="false"/>
          <w:color w:val="000000"/>
          <w:sz w:val="28"/>
        </w:rPr>
        <w:t>
      1) 1.1, 1.2, 1.3, 1.5, 1.6, 1.7, 1.8, 1.9, 1.10, 1.15 және 1.16-кестелердің "факті" бағаны есепті қаржы жылындағы республикалық бюджеттің атқарылуы туралы есептің деректері негізінде толтырылады. Тізбенің 1.4, 1.11, 1.12, 1.13, 1.14, 1.17, 1.22, 1.23, 1.24, 1.25, 1.26 және 1.27-кестелерінің "факті" бағаны толтырылмайды. "Факті" бағаны бойынша 1.3, 1.5, 1.6, 1.7, 1.8, 1.9, 1.10, 1.15 және 1.16-кестелері кезеңдер бойынша деректерді салыстыру үшін толтырылады.</w:t>
      </w:r>
    </w:p>
    <w:bookmarkEnd w:id="8"/>
    <w:bookmarkStart w:name="z13" w:id="9"/>
    <w:p>
      <w:pPr>
        <w:spacing w:after="0"/>
        <w:ind w:left="0"/>
        <w:jc w:val="both"/>
      </w:pPr>
      <w:r>
        <w:rPr>
          <w:rFonts w:ascii="Times New Roman"/>
          <w:b w:val="false"/>
          <w:i w:val="false"/>
          <w:color w:val="000000"/>
          <w:sz w:val="28"/>
        </w:rPr>
        <w:t xml:space="preserve">
      Тізбе кестелерінің "бағалау" бағаны түсімдердің және төлемдер бойынша қаржыландырудың жиынтық жоспарының және/немесе ағымдағы кезеңнің республикалық бюджетінің атқарылуы туралы есептің деректері негізінде толтырылады. </w:t>
      </w:r>
    </w:p>
    <w:bookmarkEnd w:id="9"/>
    <w:bookmarkStart w:name="z14" w:id="10"/>
    <w:p>
      <w:pPr>
        <w:spacing w:after="0"/>
        <w:ind w:left="0"/>
        <w:jc w:val="both"/>
      </w:pPr>
      <w:r>
        <w:rPr>
          <w:rFonts w:ascii="Times New Roman"/>
          <w:b w:val="false"/>
          <w:i w:val="false"/>
          <w:color w:val="000000"/>
          <w:sz w:val="28"/>
        </w:rPr>
        <w:t xml:space="preserve">
      1.1, 1.5 және 1.15-кестелердің "болжам" бағаны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10322 болып тіркелген) сәйкес республикалық бюджетке түсетін түсімдерді болжау деректері негізінде толтырылады.</w:t>
      </w:r>
    </w:p>
    <w:bookmarkEnd w:id="10"/>
    <w:bookmarkStart w:name="z15" w:id="11"/>
    <w:p>
      <w:pPr>
        <w:spacing w:after="0"/>
        <w:ind w:left="0"/>
        <w:jc w:val="both"/>
      </w:pPr>
      <w:r>
        <w:rPr>
          <w:rFonts w:ascii="Times New Roman"/>
          <w:b w:val="false"/>
          <w:i w:val="false"/>
          <w:color w:val="000000"/>
          <w:sz w:val="28"/>
        </w:rPr>
        <w:t>
      1.15, 1.17, 1.18, 1.19, 1.20, 1.21, 1.22, 1.23, 1.24, 1.25, 1.26, 1.27, 1.28 және 1.29-кестелердің "бағалау" және "болжам" бағандары МК-РБ, МЖӘ-РБ, БК-РБ нысандар деректерін қамтиды;</w:t>
      </w:r>
    </w:p>
    <w:bookmarkEnd w:id="11"/>
    <w:bookmarkStart w:name="z16" w:id="12"/>
    <w:p>
      <w:pPr>
        <w:spacing w:after="0"/>
        <w:ind w:left="0"/>
        <w:jc w:val="both"/>
      </w:pPr>
      <w:r>
        <w:rPr>
          <w:rFonts w:ascii="Times New Roman"/>
          <w:b w:val="false"/>
          <w:i w:val="false"/>
          <w:color w:val="000000"/>
          <w:sz w:val="28"/>
        </w:rPr>
        <w:t xml:space="preserve">
      2) 1.3, 1.6, 1.7, 1.8, 1.9, 1.10 және 1.16-кестелер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9756 болып тіркелген) Қазақстан Республикасының Бірыңғай бюджеттік сыныптамасының бюджет шығыстарының экономикалық сыныптамасының ерекшеліктерімен байланыстырыла отырып, республикалық бюджеттің шығыстары бойынша толтырылады; </w:t>
      </w:r>
    </w:p>
    <w:bookmarkEnd w:id="12"/>
    <w:bookmarkStart w:name="z17" w:id="13"/>
    <w:p>
      <w:pPr>
        <w:spacing w:after="0"/>
        <w:ind w:left="0"/>
        <w:jc w:val="both"/>
      </w:pPr>
      <w:r>
        <w:rPr>
          <w:rFonts w:ascii="Times New Roman"/>
          <w:b w:val="false"/>
          <w:i w:val="false"/>
          <w:color w:val="000000"/>
          <w:sz w:val="28"/>
        </w:rPr>
        <w:t xml:space="preserve">
      3) операциялық, инвестициялық және қаржылық қызметтен түскен ақша қаражатының қозғалысы бойынша 1.4, 1.11, 1.12, 1.13, 1.14 және 1.17-кестелер 1.1, 1.2, 1.3, 1.5, 1.6, 1.7, 1.8, 1.9, 1.10, 1.15 және 1.16-кестелерден деректерді көшіру жолымен толтырылады; </w:t>
      </w:r>
    </w:p>
    <w:bookmarkEnd w:id="13"/>
    <w:bookmarkStart w:name="z18" w:id="14"/>
    <w:p>
      <w:pPr>
        <w:spacing w:after="0"/>
        <w:ind w:left="0"/>
        <w:jc w:val="both"/>
      </w:pPr>
      <w:r>
        <w:rPr>
          <w:rFonts w:ascii="Times New Roman"/>
          <w:b w:val="false"/>
          <w:i w:val="false"/>
          <w:color w:val="000000"/>
          <w:sz w:val="28"/>
        </w:rPr>
        <w:t>
      4) 1.18 және 1.19-кестелерде республикалық бюджет бойынша ақша қаражатының қозғалысы туралы болжамды шоғырландырылған есептің көрсеткіштері (тікелей әдіс) қалыптастырылады;</w:t>
      </w:r>
    </w:p>
    <w:bookmarkEnd w:id="14"/>
    <w:bookmarkStart w:name="z19" w:id="15"/>
    <w:p>
      <w:pPr>
        <w:spacing w:after="0"/>
        <w:ind w:left="0"/>
        <w:jc w:val="both"/>
      </w:pPr>
      <w:r>
        <w:rPr>
          <w:rFonts w:ascii="Times New Roman"/>
          <w:b w:val="false"/>
          <w:i w:val="false"/>
          <w:color w:val="000000"/>
          <w:sz w:val="28"/>
        </w:rPr>
        <w:t>
      5) 1.20 және 1.21-кестелерде республикалық бюджет бойынша қаржылық қызмет нәтижесі туралы болжамды шоғырландырылған есептің көрсеткіштері қалыптастырылады;</w:t>
      </w:r>
    </w:p>
    <w:bookmarkEnd w:id="15"/>
    <w:bookmarkStart w:name="z20" w:id="16"/>
    <w:p>
      <w:pPr>
        <w:spacing w:after="0"/>
        <w:ind w:left="0"/>
        <w:jc w:val="both"/>
      </w:pPr>
      <w:r>
        <w:rPr>
          <w:rFonts w:ascii="Times New Roman"/>
          <w:b w:val="false"/>
          <w:i w:val="false"/>
          <w:color w:val="000000"/>
          <w:sz w:val="28"/>
        </w:rPr>
        <w:t>
      6) активтер мен міндеттемелердегі өзгерістер бойынша 1.22, 1.23, 1.24, 1.25, 1.26 және 1.27-кестелер 1.3, 1.5, 1.6, 1.7, 1.8, 1.9, 1.10, 1.15 және 1.16-кестелер деректерінің негізінде толтырылады;</w:t>
      </w:r>
    </w:p>
    <w:bookmarkEnd w:id="16"/>
    <w:bookmarkStart w:name="z21" w:id="17"/>
    <w:p>
      <w:pPr>
        <w:spacing w:after="0"/>
        <w:ind w:left="0"/>
        <w:jc w:val="both"/>
      </w:pPr>
      <w:r>
        <w:rPr>
          <w:rFonts w:ascii="Times New Roman"/>
          <w:b w:val="false"/>
          <w:i w:val="false"/>
          <w:color w:val="000000"/>
          <w:sz w:val="28"/>
        </w:rPr>
        <w:t>
      7) 1.28 және 1.29-кестелерде республикалық бюджет бойынша қаржылық жағдай туралы болжамды шоғырландырылған есептің көрсеткіштері қалыптастырылады;</w:t>
      </w:r>
    </w:p>
    <w:bookmarkEnd w:id="17"/>
    <w:bookmarkStart w:name="z22" w:id="18"/>
    <w:p>
      <w:pPr>
        <w:spacing w:after="0"/>
        <w:ind w:left="0"/>
        <w:jc w:val="both"/>
      </w:pPr>
      <w:r>
        <w:rPr>
          <w:rFonts w:ascii="Times New Roman"/>
          <w:b w:val="false"/>
          <w:i w:val="false"/>
          <w:color w:val="000000"/>
          <w:sz w:val="28"/>
        </w:rPr>
        <w:t>
      8) 1.30 және 1.31-кестелерде таза активтердің/капиталдың өзгерістері туралы болжамды шоғырландырылған есептің көрсеткіштері қалыптастырылады.";</w:t>
      </w:r>
    </w:p>
    <w:bookmarkEnd w:id="18"/>
    <w:bookmarkStart w:name="z23"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7, 8 және 9-қосымшалармен толықтырылсын.</w:t>
      </w:r>
    </w:p>
    <w:bookmarkEnd w:id="19"/>
    <w:bookmarkStart w:name="z24" w:id="20"/>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20"/>
    <w:bookmarkStart w:name="z25" w:id="21"/>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21"/>
    <w:bookmarkStart w:name="z26" w:id="2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2"/>
    <w:bookmarkStart w:name="z27" w:id="2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23"/>
    <w:bookmarkStart w:name="z28" w:id="2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бірініші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4 ақпандағы</w:t>
            </w:r>
            <w:r>
              <w:br/>
            </w:r>
            <w:r>
              <w:rPr>
                <w:rFonts w:ascii="Times New Roman"/>
                <w:b w:val="false"/>
                <w:i w:val="false"/>
                <w:color w:val="000000"/>
                <w:sz w:val="20"/>
              </w:rPr>
              <w:t>№ 102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МС-РБ нысан </w:t>
            </w:r>
          </w:p>
        </w:tc>
      </w:tr>
    </w:tbl>
    <w:p>
      <w:pPr>
        <w:spacing w:after="0"/>
        <w:ind w:left="0"/>
        <w:jc w:val="both"/>
      </w:pPr>
      <w:r>
        <w:rPr>
          <w:rFonts w:ascii="Times New Roman"/>
          <w:b w:val="false"/>
          <w:i w:val="false"/>
          <w:color w:val="000000"/>
          <w:sz w:val="28"/>
        </w:rPr>
        <w:t>
      ___________ жыл үкіметтік және мемлекет кепілдік берген борыш, мемлекет кепілгерліктері бойынша борыш жөніндегі ақпарат (факт, бағалау, болжам)*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борыш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және өзге де түзетулер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борыш (3-баған қосу 4-баған алу 5-баған алу 6-баған қосу / 7-баған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 _______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борышы,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(барлығы, оның ішінде мемлекеттік бағалы қағаздар түрлері бойынша және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(барлығы, оның ішінде кредит берушілер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борыш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 бойынша борыш,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борыш, мемлекет кепілгерлігі бойынша борыш жиыны (1 жол+2 жол+ 3 жол),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(1.1-жол+2.1-жол+3.1-жол)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(1.2-жол+2.2-жол+3.2-жол)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ретінде: кезеңнің басына теңгенің АҚШ долларына шаққандағы бағамы ___________, кезеңнің соңына теңгенің АҚШ долларына шаққандағы бағамы ___________</w:t>
      </w:r>
    </w:p>
    <w:bookmarkStart w:name="z32" w:id="25"/>
    <w:p>
      <w:pPr>
        <w:spacing w:after="0"/>
        <w:ind w:left="0"/>
        <w:jc w:val="both"/>
      </w:pPr>
      <w:r>
        <w:rPr>
          <w:rFonts w:ascii="Times New Roman"/>
          <w:b w:val="false"/>
          <w:i w:val="false"/>
          <w:color w:val="000000"/>
          <w:sz w:val="28"/>
        </w:rPr>
        <w:t>
      * Ескертпе: МС-РБ нысаны есепті қаржы жылы (факт) үшін, ағымдағы қаржы жылы (бағалау) үшін, жоспарланатын кезеңнің әрбір жылы (болжам) үшін жеке жасалады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бірініші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4 ақпандағы</w:t>
            </w:r>
            <w:r>
              <w:br/>
            </w:r>
            <w:r>
              <w:rPr>
                <w:rFonts w:ascii="Times New Roman"/>
                <w:b w:val="false"/>
                <w:i w:val="false"/>
                <w:color w:val="000000"/>
                <w:sz w:val="20"/>
              </w:rPr>
              <w:t>№ 102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Мемлекеттік-жекешелік әріптестік, оның ішінде концессия шарттары бойынша мемлекеттік міндеттемелер жөніндегі ақпарат ___________ жыл (факт, бағалау, болжам)*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 шарттың нөмірі мен жасалған және қазынашылықта тіркелген күні, төлем кезеңі (күні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объектілері бойынша инвестициялық шығындар өтемақысының басталған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мемлекеттік міндеттемелердің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бойынша мемлекеттік міндеттемелердің және концессия объектілері бойынша инвестициялық шығындардың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өтелмеген мемлекеттік міндеттемелердің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 үшін мемлекеттік міндеттемелерді өтеуге төлемдер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өтелмеген мемлекеттік міндеттемелердің қалдығы***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төленген мемлекеттік міндеттемелердің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Концессия шарттары бойынша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 міндеттемелердің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Мемлекеттік-жекешелік әріптестік шарттары бойынша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мемлекеттік-жекешелік әріптестік шарттары бойынша міндеттемелердің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6"/>
    <w:p>
      <w:pPr>
        <w:spacing w:after="0"/>
        <w:ind w:left="0"/>
        <w:jc w:val="both"/>
      </w:pPr>
      <w:r>
        <w:rPr>
          <w:rFonts w:ascii="Times New Roman"/>
          <w:b w:val="false"/>
          <w:i w:val="false"/>
          <w:color w:val="000000"/>
          <w:sz w:val="28"/>
        </w:rPr>
        <w:t>
      *Ескертпе: ведомство және бюджеттік бағдарламалардың әкімшілері есепті қаржы жылы үшін (факт), ағымдағы қаржы жылы үшін (бағалау), қазынашылықта тіркелген мемлекеттік-жекешелік әріптестік, оның ішінде концессия шарттары бойынша жоспарланатын кезеңнің әрбір жылы үшін (болжам) жеке жасалады.</w:t>
      </w:r>
    </w:p>
    <w:bookmarkEnd w:id="26"/>
    <w:bookmarkStart w:name="z34" w:id="27"/>
    <w:p>
      <w:pPr>
        <w:spacing w:after="0"/>
        <w:ind w:left="0"/>
        <w:jc w:val="both"/>
      </w:pPr>
      <w:r>
        <w:rPr>
          <w:rFonts w:ascii="Times New Roman"/>
          <w:b w:val="false"/>
          <w:i w:val="false"/>
          <w:color w:val="000000"/>
          <w:sz w:val="28"/>
        </w:rPr>
        <w:t>
      **Ескертпе: өзге төлемдерге инвестициялық және операциялық шығындардың өтемақысын қоспағанда, сыйақылар сомасы, концессия объектісінің қолжетімділігі үшін төлем және "Мемлекеттік-жекешелік әріптестік туралы" Қазақстан Республикасының 2015 жылғы 31 қазандағы Заңына және "Концессиялар туралы" Қазақстан Республикасының 2006 жылғы 7 шілдедегі Заңына сәйкес айқындалған өзге де төлемдер енгізіледі.</w:t>
      </w:r>
    </w:p>
    <w:bookmarkEnd w:id="27"/>
    <w:bookmarkStart w:name="z35" w:id="28"/>
    <w:p>
      <w:pPr>
        <w:spacing w:after="0"/>
        <w:ind w:left="0"/>
        <w:jc w:val="both"/>
      </w:pPr>
      <w:r>
        <w:rPr>
          <w:rFonts w:ascii="Times New Roman"/>
          <w:b w:val="false"/>
          <w:i w:val="false"/>
          <w:color w:val="000000"/>
          <w:sz w:val="28"/>
        </w:rPr>
        <w:t>
      *** Ескертпе: 10-баған бойынша деректерді есептеу:</w:t>
      </w:r>
    </w:p>
    <w:bookmarkEnd w:id="28"/>
    <w:p>
      <w:pPr>
        <w:spacing w:after="0"/>
        <w:ind w:left="0"/>
        <w:jc w:val="both"/>
      </w:pPr>
      <w:r>
        <w:rPr>
          <w:rFonts w:ascii="Times New Roman"/>
          <w:b w:val="false"/>
          <w:i w:val="false"/>
          <w:color w:val="000000"/>
          <w:sz w:val="28"/>
        </w:rPr>
        <w:t xml:space="preserve">
      - мемлекеттік міндеттемелерді өтеуге төлемдерді жүзеге асырудың бірінші жылында концессия шарттары бойынша инвестициялық шығындар өтемақысының деректері тең: 7-баған алу 9-баған; </w:t>
      </w:r>
    </w:p>
    <w:p>
      <w:pPr>
        <w:spacing w:after="0"/>
        <w:ind w:left="0"/>
        <w:jc w:val="both"/>
      </w:pPr>
      <w:r>
        <w:rPr>
          <w:rFonts w:ascii="Times New Roman"/>
          <w:b w:val="false"/>
          <w:i w:val="false"/>
          <w:color w:val="000000"/>
          <w:sz w:val="28"/>
        </w:rPr>
        <w:t xml:space="preserve">
      - мемлекеттік міндеттемелерді өтеуге төлемдерді жүзеге асырудың бірінші жылында концессия шарттары және өзге де мемлекеттік-жекешелік әріптестік шарттары бойынша операциялық (пайдалану) шығындар мен өзге де төлемдер өтемақысының деректері тең: 6-баған алу 9-баған; </w:t>
      </w:r>
    </w:p>
    <w:p>
      <w:pPr>
        <w:spacing w:after="0"/>
        <w:ind w:left="0"/>
        <w:jc w:val="both"/>
      </w:pPr>
      <w:r>
        <w:rPr>
          <w:rFonts w:ascii="Times New Roman"/>
          <w:b w:val="false"/>
          <w:i w:val="false"/>
          <w:color w:val="000000"/>
          <w:sz w:val="28"/>
        </w:rPr>
        <w:t>
      - мемлекеттік міндеттемелерді өтеуге төлемдерді жүзеге асырудың екінші жылы және кейінгі жылдары концессия шарттары және басқа да мемлекеттік-жекешелік әріптестік шарттары бойынша инвестициялық, операциялық (пайдалану) шығындар мен өзге де төлемдер өтемақысының деректері тең: 8-баған алу 9-баған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бірініші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4 ақпандағы</w:t>
            </w:r>
            <w:r>
              <w:br/>
            </w:r>
            <w:r>
              <w:rPr>
                <w:rFonts w:ascii="Times New Roman"/>
                <w:b w:val="false"/>
                <w:i w:val="false"/>
                <w:color w:val="000000"/>
                <w:sz w:val="20"/>
              </w:rPr>
              <w:t>№ 102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БК-РБ нысан </w:t>
            </w:r>
          </w:p>
        </w:tc>
      </w:tr>
    </w:tbl>
    <w:p>
      <w:pPr>
        <w:spacing w:after="0"/>
        <w:ind w:left="0"/>
        <w:jc w:val="both"/>
      </w:pPr>
      <w:r>
        <w:rPr>
          <w:rFonts w:ascii="Times New Roman"/>
          <w:b w:val="false"/>
          <w:i w:val="false"/>
          <w:color w:val="000000"/>
          <w:sz w:val="28"/>
        </w:rPr>
        <w:t>
      _______ жылғы республикалық бюджеттен берілген бюджеттік кредиттер бойынша ақпарат (факт, бағалау, болжам)*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бюджеттік кредиттің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негізгі борыштың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бюджеттік кредиттер беру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негізгі борыштың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 үшін алуға сыйақы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9"/>
    <w:p>
      <w:pPr>
        <w:spacing w:after="0"/>
        <w:ind w:left="0"/>
        <w:jc w:val="both"/>
      </w:pPr>
      <w:r>
        <w:rPr>
          <w:rFonts w:ascii="Times New Roman"/>
          <w:b w:val="false"/>
          <w:i w:val="false"/>
          <w:color w:val="000000"/>
          <w:sz w:val="28"/>
        </w:rPr>
        <w:t>
      * Ескертпе: БК-1 РБ нысаны есепті қаржы жылы (факт) үшін, ағымдағы қаржы жылы (бағалау) үшін, жоспарланатын кезеңнің әрбір жылы (болжам) үшін жеке жасалады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