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0e3c3" w14:textId="b40e3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Ақпараттық-коммуникациялық технологиялар және байланыс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2020 жылғы 5 ақпандағы № 19 бұйрығы. Қазақстан Республикасының Әділет министрлігінде 2020 жылғы 10 ақпанда № 20003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Кіріспе жаңа редакцияда көзделген – ҚР Стратегиялық жоспарлау және реформалар агенттігі Ұлттық статистика бюросы Басшысының 23.06.2025 </w:t>
      </w:r>
      <w:r>
        <w:rPr>
          <w:rFonts w:ascii="Times New Roman"/>
          <w:b w:val="false"/>
          <w:i w:val="false"/>
          <w:color w:val="ff0000"/>
          <w:sz w:val="28"/>
        </w:rPr>
        <w:t>№ 20</w:t>
      </w:r>
      <w:r>
        <w:rPr>
          <w:rFonts w:ascii="Times New Roman"/>
          <w:b w:val="false"/>
          <w:i w:val="false"/>
          <w:color w:val="ff0000"/>
          <w:sz w:val="28"/>
        </w:rPr>
        <w:t xml:space="preserve">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8) тармақшасына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Республикасының Стратегиялық жоспарлау және реформалар агенттігі Ұлттық статистика бюросы туралы ереженің </w:t>
      </w:r>
      <w:r>
        <w:rPr>
          <w:rFonts w:ascii="Times New Roman"/>
          <w:b w:val="false"/>
          <w:i w:val="false"/>
          <w:color w:val="000000"/>
          <w:sz w:val="28"/>
        </w:rPr>
        <w:t>15-тармағы</w:t>
      </w:r>
      <w:r>
        <w:rPr>
          <w:rFonts w:ascii="Times New Roman"/>
          <w:b w:val="false"/>
          <w:i w:val="false"/>
          <w:color w:val="000000"/>
          <w:sz w:val="28"/>
        </w:rPr>
        <w:t xml:space="preserve"> 22)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24.08.2022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Мыналар:</w:t>
      </w:r>
    </w:p>
    <w:bookmarkEnd w:id="0"/>
    <w:bookmarkStart w:name="z3" w:id="1"/>
    <w:p>
      <w:pPr>
        <w:spacing w:after="0"/>
        <w:ind w:left="0"/>
        <w:jc w:val="both"/>
      </w:pPr>
      <w:r>
        <w:rPr>
          <w:rFonts w:ascii="Times New Roman"/>
          <w:b w:val="false"/>
          <w:i w:val="false"/>
          <w:color w:val="000000"/>
          <w:sz w:val="28"/>
        </w:rPr>
        <w:t xml:space="preserve">
      1) "Кәсіпорындарда ақпараттық-коммуникациялық технологияларды пайдалану туралы есеп" (индексі 3-ақпарат,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1"/>
    <w:bookmarkStart w:name="z4" w:id="2"/>
    <w:p>
      <w:pPr>
        <w:spacing w:after="0"/>
        <w:ind w:left="0"/>
        <w:jc w:val="both"/>
      </w:pPr>
      <w:r>
        <w:rPr>
          <w:rFonts w:ascii="Times New Roman"/>
          <w:b w:val="false"/>
          <w:i w:val="false"/>
          <w:color w:val="000000"/>
          <w:sz w:val="28"/>
        </w:rPr>
        <w:t xml:space="preserve">
      2) "Кәсіпорындарда ақпараттық-коммуникациялық технологияларды пайдалану туралы есеп" (индексі 3-ақпарат,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2"/>
    <w:bookmarkStart w:name="z5" w:id="3"/>
    <w:p>
      <w:pPr>
        <w:spacing w:after="0"/>
        <w:ind w:left="0"/>
        <w:jc w:val="both"/>
      </w:pPr>
      <w:r>
        <w:rPr>
          <w:rFonts w:ascii="Times New Roman"/>
          <w:b w:val="false"/>
          <w:i w:val="false"/>
          <w:color w:val="000000"/>
          <w:sz w:val="28"/>
        </w:rPr>
        <w:t xml:space="preserve">
      3) "Үй шаруашылығының ақпараттық-коммуникациялық технологияларды пайдалануы жөніндегі зерттеу сауалнамасы" (индексі Н-020,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3"/>
    <w:bookmarkStart w:name="z6" w:id="4"/>
    <w:p>
      <w:pPr>
        <w:spacing w:after="0"/>
        <w:ind w:left="0"/>
        <w:jc w:val="both"/>
      </w:pPr>
      <w:r>
        <w:rPr>
          <w:rFonts w:ascii="Times New Roman"/>
          <w:b w:val="false"/>
          <w:i w:val="false"/>
          <w:color w:val="000000"/>
          <w:sz w:val="28"/>
        </w:rPr>
        <w:t xml:space="preserve">
      4) "Үй шаруашылығының ақпараттық-коммуникациялық технологияларды пайдалануы жөніндегі зерттеу сауалнамасы" (индексі Н-020,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4"/>
    <w:bookmarkStart w:name="z7" w:id="5"/>
    <w:p>
      <w:pPr>
        <w:spacing w:after="0"/>
        <w:ind w:left="0"/>
        <w:jc w:val="both"/>
      </w:pPr>
      <w:r>
        <w:rPr>
          <w:rFonts w:ascii="Times New Roman"/>
          <w:b w:val="false"/>
          <w:i w:val="false"/>
          <w:color w:val="000000"/>
          <w:sz w:val="28"/>
        </w:rPr>
        <w:t xml:space="preserve">
      5) "Пошта және курьерлік қызметтің қызмет көрсетулері туралы есеп" (индексі 1-байланыс,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5"/>
    <w:bookmarkStart w:name="z8" w:id="6"/>
    <w:p>
      <w:pPr>
        <w:spacing w:after="0"/>
        <w:ind w:left="0"/>
        <w:jc w:val="both"/>
      </w:pPr>
      <w:r>
        <w:rPr>
          <w:rFonts w:ascii="Times New Roman"/>
          <w:b w:val="false"/>
          <w:i w:val="false"/>
          <w:color w:val="000000"/>
          <w:sz w:val="28"/>
        </w:rPr>
        <w:t xml:space="preserve">
      6) "Пошта және курьерлік қызметтің қызмет көрсетулері туралы есеп" (индексі 1-байланыс,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6"/>
    <w:bookmarkStart w:name="z9" w:id="7"/>
    <w:p>
      <w:pPr>
        <w:spacing w:after="0"/>
        <w:ind w:left="0"/>
        <w:jc w:val="both"/>
      </w:pPr>
      <w:r>
        <w:rPr>
          <w:rFonts w:ascii="Times New Roman"/>
          <w:b w:val="false"/>
          <w:i w:val="false"/>
          <w:color w:val="000000"/>
          <w:sz w:val="28"/>
        </w:rPr>
        <w:t xml:space="preserve">
      7) "Байланыс қызметтері туралы есеп" (индексі 2-байланыс,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7"/>
    <w:bookmarkStart w:name="z10" w:id="8"/>
    <w:p>
      <w:pPr>
        <w:spacing w:after="0"/>
        <w:ind w:left="0"/>
        <w:jc w:val="both"/>
      </w:pPr>
      <w:r>
        <w:rPr>
          <w:rFonts w:ascii="Times New Roman"/>
          <w:b w:val="false"/>
          <w:i w:val="false"/>
          <w:color w:val="000000"/>
          <w:sz w:val="28"/>
        </w:rPr>
        <w:t xml:space="preserve">
      8) "Байланыс қызметтері туралы есеп" (индексі 2-байланыс,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bookmarkEnd w:id="8"/>
    <w:bookmarkStart w:name="z11" w:id="9"/>
    <w:p>
      <w:pPr>
        <w:spacing w:after="0"/>
        <w:ind w:left="0"/>
        <w:jc w:val="both"/>
      </w:pPr>
      <w:r>
        <w:rPr>
          <w:rFonts w:ascii="Times New Roman"/>
          <w:b w:val="false"/>
          <w:i w:val="false"/>
          <w:color w:val="000000"/>
          <w:sz w:val="28"/>
        </w:rPr>
        <w:t xml:space="preserve">
      9) "Пошта және курьерлік қызмет және байланыс қызметтері туралы есеп" (индексі 3-байланыс,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bookmarkEnd w:id="9"/>
    <w:bookmarkStart w:name="z12" w:id="10"/>
    <w:p>
      <w:pPr>
        <w:spacing w:after="0"/>
        <w:ind w:left="0"/>
        <w:jc w:val="both"/>
      </w:pPr>
      <w:r>
        <w:rPr>
          <w:rFonts w:ascii="Times New Roman"/>
          <w:b w:val="false"/>
          <w:i w:val="false"/>
          <w:color w:val="000000"/>
          <w:sz w:val="28"/>
        </w:rPr>
        <w:t xml:space="preserve">
      10) "Пошта және курьерлік қызмет және байланыс қызметтері туралы есеп" (индексі 3-байланыс,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бекітілсін.</w:t>
      </w:r>
    </w:p>
    <w:bookmarkEnd w:id="10"/>
    <w:bookmarkStart w:name="z13" w:id="11"/>
    <w:p>
      <w:pPr>
        <w:spacing w:after="0"/>
        <w:ind w:left="0"/>
        <w:jc w:val="both"/>
      </w:pPr>
      <w:r>
        <w:rPr>
          <w:rFonts w:ascii="Times New Roman"/>
          <w:b w:val="false"/>
          <w:i w:val="false"/>
          <w:color w:val="000000"/>
          <w:sz w:val="28"/>
        </w:rPr>
        <w:t xml:space="preserve">
      2. "Ақпараттық-коммуникациялық технологиялар және байланыс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2017 жылғы 6 қарашадағы № 156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16029 болып тіркелген, 2017 жылғы 22 желтоқсандағы Қазақстан Республикасының нормативтік құқықтық актілерінің эталондық бақылау банкінде жарияланған) күші жойылды деп танылсын.</w:t>
      </w:r>
    </w:p>
    <w:bookmarkEnd w:id="11"/>
    <w:bookmarkStart w:name="z14" w:id="12"/>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12"/>
    <w:bookmarkStart w:name="z15" w:id="1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3"/>
    <w:bookmarkStart w:name="z16" w:id="14"/>
    <w:p>
      <w:pPr>
        <w:spacing w:after="0"/>
        <w:ind w:left="0"/>
        <w:jc w:val="both"/>
      </w:pPr>
      <w:r>
        <w:rPr>
          <w:rFonts w:ascii="Times New Roman"/>
          <w:b w:val="false"/>
          <w:i w:val="false"/>
          <w:color w:val="000000"/>
          <w:sz w:val="28"/>
        </w:rPr>
        <w:t>
      2)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14"/>
    <w:bookmarkStart w:name="z17" w:id="15"/>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және пайдалану үшін жеткізсін.</w:t>
      </w:r>
    </w:p>
    <w:bookmarkEnd w:id="15"/>
    <w:bookmarkStart w:name="z18" w:id="16"/>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16"/>
    <w:bookmarkStart w:name="z19" w:id="17"/>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комитеті 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5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1-қосымша жаңа редакцияда көзделген – ҚР Стратегиялық жоспарлау және реформалар агенттігі Ұлттық статистика бюросы Басшысының 23.06.2025 </w:t>
      </w:r>
      <w:r>
        <w:rPr>
          <w:rFonts w:ascii="Times New Roman"/>
          <w:b w:val="false"/>
          <w:i w:val="false"/>
          <w:color w:val="ff0000"/>
          <w:sz w:val="28"/>
        </w:rPr>
        <w:t>№ 20</w:t>
      </w:r>
      <w:r>
        <w:rPr>
          <w:rFonts w:ascii="Times New Roman"/>
          <w:b w:val="false"/>
          <w:i w:val="false"/>
          <w:color w:val="ff0000"/>
          <w:sz w:val="28"/>
        </w:rPr>
        <w:t xml:space="preserve">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1-қосымша жаңа редакцияда – ҚР Стратегиялық жоспарлау және реформалар агенттігі Ұлттық статистика бюросы Басшысының 24.08.2022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270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i w:val="false"/>
                <w:color w:val="000000"/>
                <w:sz w:val="20"/>
              </w:rPr>
              <w:t xml:space="preserve"> статистика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 Руководителя Комитета по статистике Министерства национальной экономики Республики Казахстан от "5" февраля 2020 года № 19</w:t>
            </w:r>
          </w:p>
        </w:tc>
      </w:tr>
    </w:tbl>
    <w:p>
      <w:pPr>
        <w:spacing w:after="0"/>
        <w:ind w:left="0"/>
        <w:jc w:val="left"/>
      </w:pPr>
      <w:r>
        <w:rPr>
          <w:rFonts w:ascii="Times New Roman"/>
          <w:b/>
          <w:i w:val="false"/>
          <w:color w:val="000000"/>
        </w:rPr>
        <w:t xml:space="preserve"> Кәсіпорындарда ақпараттық–коммуникациялық технологияларды пайдалану туралы есеп Отчет об использовании информационно–коммуникационных технологий на предприятиях</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Индексі</w:t>
            </w:r>
          </w:p>
          <w:p>
            <w:pPr>
              <w:spacing w:after="20"/>
              <w:ind w:left="20"/>
              <w:jc w:val="both"/>
            </w:pPr>
            <w:r>
              <w:rPr>
                <w:rFonts w:ascii="Times New Roman"/>
                <w:b w:val="false"/>
                <w:i w:val="false"/>
                <w:color w:val="000000"/>
                <w:sz w:val="20"/>
              </w:rPr>
              <w:t>
Индекс</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3-ақпарат</w:t>
            </w:r>
          </w:p>
          <w:p>
            <w:pPr>
              <w:spacing w:after="20"/>
              <w:ind w:left="20"/>
              <w:jc w:val="both"/>
            </w:pPr>
            <w:r>
              <w:rPr>
                <w:rFonts w:ascii="Times New Roman"/>
                <w:b w:val="false"/>
                <w:i w:val="false"/>
                <w:color w:val="000000"/>
                <w:sz w:val="20"/>
              </w:rPr>
              <w:t>
3-информ</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w:t>
            </w:r>
          </w:p>
          <w:p>
            <w:pPr>
              <w:spacing w:after="20"/>
              <w:ind w:left="20"/>
              <w:jc w:val="both"/>
            </w:pPr>
            <w:r>
              <w:rPr>
                <w:rFonts w:ascii="Times New Roman"/>
                <w:b w:val="false"/>
                <w:i w:val="false"/>
                <w:color w:val="000000"/>
                <w:sz w:val="20"/>
              </w:rPr>
              <w:t>
отчетный период</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621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62100" cy="558800"/>
                          </a:xfrm>
                          <a:prstGeom prst="rect">
                            <a:avLst/>
                          </a:prstGeom>
                        </pic:spPr>
                      </pic:pic>
                    </a:graphicData>
                  </a:graphic>
                </wp:inline>
              </w:drawing>
            </w:r>
          </w:p>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түрлерінің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жіктеуішіне</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i w:val="false"/>
                <w:color w:val="000000"/>
                <w:sz w:val="20"/>
              </w:rPr>
              <w:t xml:space="preserve"> ОКЭД 01-03, 05-09, 10-33, 35, 36-39, 41-43, 45-47, 49-53, 55-56, 58-63, 64.19, 64.92, 65, 68-74, 77-82, 86, 93, 95.1 ЭҚЖЖ </w:t>
            </w:r>
            <w:r>
              <w:rPr>
                <w:rFonts w:ascii="Times New Roman"/>
                <w:b/>
                <w:i w:val="false"/>
                <w:color w:val="000000"/>
                <w:sz w:val="20"/>
              </w:rPr>
              <w:t>кодтарымен</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w:t>
            </w:r>
            <w:r>
              <w:rPr>
                <w:rFonts w:ascii="Times New Roman"/>
                <w:b/>
                <w:i w:val="false"/>
                <w:color w:val="000000"/>
                <w:sz w:val="20"/>
              </w:rPr>
              <w:t>немесе</w:t>
            </w:r>
            <w:r>
              <w:rPr>
                <w:rFonts w:ascii="Times New Roman"/>
                <w:b/>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құрылымдық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оқшауланған</w:t>
            </w:r>
            <w:r>
              <w:rPr>
                <w:rFonts w:ascii="Times New Roman"/>
                <w:b w:val="false"/>
                <w:i w:val="false"/>
                <w:color w:val="000000"/>
                <w:sz w:val="20"/>
              </w:rPr>
              <w:t xml:space="preserve"> </w:t>
            </w:r>
            <w:r>
              <w:rPr>
                <w:rFonts w:ascii="Times New Roman"/>
                <w:b/>
                <w:i w:val="false"/>
                <w:color w:val="000000"/>
                <w:sz w:val="20"/>
              </w:rPr>
              <w:t>бөлімшелері</w:t>
            </w:r>
            <w:r>
              <w:rPr>
                <w:rFonts w:ascii="Times New Roman"/>
                <w:b/>
                <w:i w:val="false"/>
                <w:color w:val="000000"/>
                <w:sz w:val="20"/>
              </w:rPr>
              <w:t xml:space="preserve"> саны 100 </w:t>
            </w:r>
            <w:r>
              <w:rPr>
                <w:rFonts w:ascii="Times New Roman"/>
                <w:b/>
                <w:i w:val="false"/>
                <w:color w:val="000000"/>
                <w:sz w:val="20"/>
              </w:rPr>
              <w:t>адамнан</w:t>
            </w:r>
            <w:r>
              <w:rPr>
                <w:rFonts w:ascii="Times New Roman"/>
                <w:b w:val="false"/>
                <w:i w:val="false"/>
                <w:color w:val="000000"/>
                <w:sz w:val="20"/>
              </w:rPr>
              <w:t xml:space="preserve"> </w:t>
            </w:r>
            <w:r>
              <w:rPr>
                <w:rFonts w:ascii="Times New Roman"/>
                <w:b/>
                <w:i w:val="false"/>
                <w:color w:val="000000"/>
                <w:sz w:val="20"/>
              </w:rPr>
              <w:t>асатындар</w:t>
            </w:r>
            <w:r>
              <w:rPr>
                <w:rFonts w:ascii="Times New Roman"/>
                <w:b/>
                <w:i w:val="false"/>
                <w:color w:val="000000"/>
                <w:sz w:val="20"/>
              </w:rPr>
              <w:t xml:space="preserve"> – </w:t>
            </w:r>
            <w:r>
              <w:rPr>
                <w:rFonts w:ascii="Times New Roman"/>
                <w:b/>
                <w:i w:val="false"/>
                <w:color w:val="000000"/>
                <w:sz w:val="20"/>
              </w:rPr>
              <w:t>жаппай</w:t>
            </w:r>
            <w:r>
              <w:rPr>
                <w:rFonts w:ascii="Times New Roman"/>
                <w:b w:val="false"/>
                <w:i w:val="false"/>
                <w:color w:val="000000"/>
                <w:sz w:val="20"/>
              </w:rPr>
              <w:t xml:space="preserve"> </w:t>
            </w:r>
            <w:r>
              <w:rPr>
                <w:rFonts w:ascii="Times New Roman"/>
                <w:b/>
                <w:i w:val="false"/>
                <w:color w:val="000000"/>
                <w:sz w:val="20"/>
              </w:rPr>
              <w:t>әдіспен</w:t>
            </w:r>
            <w:r>
              <w:rPr>
                <w:rFonts w:ascii="Times New Roman"/>
                <w:b/>
                <w:i w:val="false"/>
                <w:color w:val="000000"/>
                <w:sz w:val="20"/>
              </w:rPr>
              <w:t xml:space="preserve">, саны 100 </w:t>
            </w:r>
            <w:r>
              <w:rPr>
                <w:rFonts w:ascii="Times New Roman"/>
                <w:b/>
                <w:i w:val="false"/>
                <w:color w:val="000000"/>
                <w:sz w:val="20"/>
              </w:rPr>
              <w:t>адамға</w:t>
            </w:r>
            <w:r>
              <w:rPr>
                <w:rFonts w:ascii="Times New Roman"/>
                <w:b w:val="false"/>
                <w:i w:val="false"/>
                <w:color w:val="000000"/>
                <w:sz w:val="20"/>
              </w:rPr>
              <w:t xml:space="preserve"> </w:t>
            </w:r>
            <w:r>
              <w:rPr>
                <w:rFonts w:ascii="Times New Roman"/>
                <w:b/>
                <w:i w:val="false"/>
                <w:color w:val="000000"/>
                <w:sz w:val="20"/>
              </w:rPr>
              <w:t>дейінгілер</w:t>
            </w:r>
            <w:r>
              <w:rPr>
                <w:rFonts w:ascii="Times New Roman"/>
                <w:b w:val="false"/>
                <w:i w:val="false"/>
                <w:color w:val="000000"/>
                <w:sz w:val="20"/>
              </w:rPr>
              <w:t xml:space="preserve"> </w:t>
            </w:r>
            <w:r>
              <w:rPr>
                <w:rFonts w:ascii="Times New Roman"/>
                <w:b/>
                <w:i w:val="false"/>
                <w:color w:val="000000"/>
                <w:sz w:val="20"/>
              </w:rPr>
              <w:t>іріктемелі</w:t>
            </w:r>
            <w:r>
              <w:rPr>
                <w:rFonts w:ascii="Times New Roman"/>
                <w:b w:val="false"/>
                <w:i w:val="false"/>
                <w:color w:val="000000"/>
                <w:sz w:val="20"/>
              </w:rPr>
              <w:t xml:space="preserve"> </w:t>
            </w:r>
            <w:r>
              <w:rPr>
                <w:rFonts w:ascii="Times New Roman"/>
                <w:b/>
                <w:i w:val="false"/>
                <w:color w:val="000000"/>
                <w:sz w:val="20"/>
              </w:rPr>
              <w:t>әдіспен</w:t>
            </w:r>
            <w:r>
              <w:rPr>
                <w:rFonts w:ascii="Times New Roman"/>
                <w:b w:val="false"/>
                <w:i w:val="false"/>
                <w:color w:val="000000"/>
                <w:sz w:val="20"/>
              </w:rPr>
              <w:t xml:space="preserve"> </w:t>
            </w:r>
            <w:r>
              <w:rPr>
                <w:rFonts w:ascii="Times New Roman"/>
                <w:b/>
                <w:i w:val="false"/>
                <w:color w:val="000000"/>
                <w:sz w:val="20"/>
              </w:rPr>
              <w:t>ұсынады</w:t>
            </w:r>
            <w:r>
              <w:rPr>
                <w:rFonts w:ascii="Times New Roman"/>
                <w:b/>
                <w:i w:val="false"/>
                <w:color w:val="000000"/>
                <w:sz w:val="20"/>
              </w:rPr>
              <w:t>.</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основными видами экономической деятельности согласно кодам Общего классификатора видов экономической деятельности ОКЭД 01-03, 05-09, 10-33, 35, 36-39, 41-43, 45-47, 49-53, 55-56, 58-63, 64.19, 64.92, 65, 68-74, 77-82, 86, 93, 95.1 с численностью свыше 100 человек - сплошным методом, с численностью до 100 человек – выборочным методом.</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i w:val="false"/>
                <w:color w:val="000000"/>
                <w:sz w:val="20"/>
              </w:rPr>
              <w:t xml:space="preserve"> 19 </w:t>
            </w:r>
            <w:r>
              <w:rPr>
                <w:rFonts w:ascii="Times New Roman"/>
                <w:b/>
                <w:i w:val="false"/>
                <w:color w:val="000000"/>
                <w:sz w:val="20"/>
              </w:rPr>
              <w:t>қаңтарға</w:t>
            </w:r>
            <w:r>
              <w:rPr>
                <w:rFonts w:ascii="Times New Roman"/>
                <w:b/>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i w:val="false"/>
                <w:color w:val="000000"/>
                <w:sz w:val="20"/>
              </w:rPr>
              <w:t xml:space="preserve">) </w:t>
            </w:r>
            <w:r>
              <w:rPr>
                <w:rFonts w:ascii="Times New Roman"/>
                <w:b/>
                <w:i w:val="false"/>
                <w:color w:val="000000"/>
                <w:sz w:val="20"/>
              </w:rPr>
              <w:t>дейін</w:t>
            </w:r>
          </w:p>
          <w:p>
            <w:pPr>
              <w:spacing w:after="20"/>
              <w:ind w:left="20"/>
              <w:jc w:val="both"/>
            </w:pPr>
            <w:r>
              <w:rPr>
                <w:rFonts w:ascii="Times New Roman"/>
                <w:b w:val="false"/>
                <w:i w:val="false"/>
                <w:color w:val="000000"/>
                <w:sz w:val="20"/>
              </w:rPr>
              <w:t>
Срок представления –до 19 января (включительно) после отчетного периода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78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78500" cy="508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 МОДУЛІ: ҰЙЫМ ТУРАЛЫ ЖАЛПЫ АҚПАРАТ</w:t>
      </w:r>
    </w:p>
    <w:p>
      <w:pPr>
        <w:spacing w:after="0"/>
        <w:ind w:left="0"/>
        <w:jc w:val="both"/>
      </w:pPr>
      <w:r>
        <w:rPr>
          <w:rFonts w:ascii="Times New Roman"/>
          <w:b w:val="false"/>
          <w:i w:val="false"/>
          <w:color w:val="000000"/>
          <w:sz w:val="28"/>
        </w:rPr>
        <w:t>
      МОДУЛЬ "A" ОБЩАЯ ИНФОРМАЦИЯ ОБ ОРГАНИЗАЦИИ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Ұйымның</w:t>
            </w:r>
            <w:r>
              <w:rPr>
                <w:rFonts w:ascii="Times New Roman"/>
                <w:b w:val="false"/>
                <w:i w:val="false"/>
                <w:color w:val="000000"/>
                <w:sz w:val="20"/>
              </w:rPr>
              <w:t xml:space="preserve"> </w:t>
            </w:r>
            <w:r>
              <w:rPr>
                <w:rFonts w:ascii="Times New Roman"/>
                <w:b/>
                <w:i w:val="false"/>
                <w:color w:val="000000"/>
                <w:sz w:val="20"/>
              </w:rPr>
              <w:t>нақты</w:t>
            </w:r>
            <w:r>
              <w:rPr>
                <w:rFonts w:ascii="Times New Roman"/>
                <w:b w:val="false"/>
                <w:i w:val="false"/>
                <w:color w:val="000000"/>
                <w:sz w:val="20"/>
              </w:rPr>
              <w:t xml:space="preserve"> </w:t>
            </w:r>
            <w:r>
              <w:rPr>
                <w:rFonts w:ascii="Times New Roman"/>
                <w:b/>
                <w:i w:val="false"/>
                <w:color w:val="000000"/>
                <w:sz w:val="20"/>
              </w:rPr>
              <w:t>орналасқан</w:t>
            </w:r>
            <w:r>
              <w:rPr>
                <w:rFonts w:ascii="Times New Roman"/>
                <w:b w:val="false"/>
                <w:i w:val="false"/>
                <w:color w:val="000000"/>
                <w:sz w:val="20"/>
              </w:rPr>
              <w:t xml:space="preserve"> </w:t>
            </w:r>
            <w:r>
              <w:rPr>
                <w:rFonts w:ascii="Times New Roman"/>
                <w:b/>
                <w:i w:val="false"/>
                <w:color w:val="000000"/>
                <w:sz w:val="20"/>
              </w:rPr>
              <w:t>жерін</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тіркелген</w:t>
            </w:r>
            <w:r>
              <w:rPr>
                <w:rFonts w:ascii="Times New Roman"/>
                <w:b w:val="false"/>
                <w:i w:val="false"/>
                <w:color w:val="000000"/>
                <w:sz w:val="20"/>
              </w:rPr>
              <w:t xml:space="preserve"> </w:t>
            </w:r>
            <w:r>
              <w:rPr>
                <w:rFonts w:ascii="Times New Roman"/>
                <w:b/>
                <w:i w:val="false"/>
                <w:color w:val="000000"/>
                <w:sz w:val="20"/>
              </w:rPr>
              <w:t>жеріне</w:t>
            </w:r>
            <w:r>
              <w:rPr>
                <w:rFonts w:ascii="Times New Roman"/>
                <w:b w:val="false"/>
                <w:i w:val="false"/>
                <w:color w:val="000000"/>
                <w:sz w:val="20"/>
              </w:rPr>
              <w:t xml:space="preserve"> </w:t>
            </w:r>
            <w:r>
              <w:rPr>
                <w:rFonts w:ascii="Times New Roman"/>
                <w:b/>
                <w:i w:val="false"/>
                <w:color w:val="000000"/>
                <w:sz w:val="20"/>
              </w:rPr>
              <w:t>қарамастан</w:t>
            </w:r>
            <w:r>
              <w:rPr>
                <w:rFonts w:ascii="Times New Roman"/>
                <w:b/>
                <w:i w:val="false"/>
                <w:color w:val="000000"/>
                <w:sz w:val="20"/>
              </w:rPr>
              <w:t xml:space="preserve">) – </w:t>
            </w:r>
            <w:r>
              <w:rPr>
                <w:rFonts w:ascii="Times New Roman"/>
                <w:b/>
                <w:i w:val="false"/>
                <w:color w:val="000000"/>
                <w:sz w:val="20"/>
              </w:rPr>
              <w:t>облыс</w:t>
            </w:r>
            <w:r>
              <w:rPr>
                <w:rFonts w:ascii="Times New Roman"/>
                <w:b/>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елді</w:t>
            </w:r>
            <w:r>
              <w:rPr>
                <w:rFonts w:ascii="Times New Roman"/>
                <w:b w:val="false"/>
                <w:i w:val="false"/>
                <w:color w:val="000000"/>
                <w:sz w:val="20"/>
              </w:rPr>
              <w:t xml:space="preserve"> </w:t>
            </w:r>
            <w:r>
              <w:rPr>
                <w:rFonts w:ascii="Times New Roman"/>
                <w:b/>
                <w:i w:val="false"/>
                <w:color w:val="000000"/>
                <w:sz w:val="20"/>
              </w:rPr>
              <w:t>мекен</w:t>
            </w:r>
          </w:p>
          <w:p>
            <w:pPr>
              <w:spacing w:after="20"/>
              <w:ind w:left="20"/>
              <w:jc w:val="both"/>
            </w:pPr>
            <w:r>
              <w:rPr>
                <w:rFonts w:ascii="Times New Roman"/>
                <w:b w:val="false"/>
                <w:i w:val="false"/>
                <w:color w:val="000000"/>
                <w:sz w:val="20"/>
              </w:rPr>
              <w:t>
Укажите фактическое местонахождение организации (независимо от места еҰ регистрации) – область, город, район, населенный пункт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244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724400" cy="1308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 </w:t>
            </w:r>
            <w:r>
              <w:rPr>
                <w:rFonts w:ascii="Times New Roman"/>
                <w:b/>
                <w:i w:val="false"/>
                <w:color w:val="000000"/>
                <w:sz w:val="20"/>
              </w:rPr>
              <w:t>Əкімшілік</w:t>
            </w:r>
            <w:r>
              <w:rPr>
                <w:rFonts w:ascii="Times New Roman"/>
                <w:b/>
                <w:i w:val="false"/>
                <w:color w:val="000000"/>
                <w:sz w:val="20"/>
              </w:rPr>
              <w:t>–</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объектілер</w:t>
            </w:r>
            <w:r>
              <w:rPr>
                <w:rFonts w:ascii="Times New Roman"/>
                <w:b w:val="false"/>
                <w:i w:val="false"/>
                <w:color w:val="000000"/>
                <w:sz w:val="20"/>
              </w:rPr>
              <w:t xml:space="preserve"> </w:t>
            </w:r>
            <w:r>
              <w:rPr>
                <w:rFonts w:ascii="Times New Roman"/>
                <w:b/>
                <w:i w:val="false"/>
                <w:color w:val="000000"/>
                <w:sz w:val="20"/>
              </w:rPr>
              <w:t>жіктеуішіне</w:t>
            </w:r>
            <w:r>
              <w:rPr>
                <w:rFonts w:ascii="Times New Roman"/>
                <w:b w:val="false"/>
                <w:i w:val="false"/>
                <w:color w:val="000000"/>
                <w:sz w:val="20"/>
              </w:rPr>
              <w:t xml:space="preserve"> </w:t>
            </w:r>
            <w:r>
              <w:rPr>
                <w:rFonts w:ascii="Times New Roman"/>
                <w:b/>
                <w:i w:val="false"/>
                <w:color w:val="000000"/>
                <w:sz w:val="20"/>
              </w:rPr>
              <w:t>сəйкес</w:t>
            </w:r>
            <w:r>
              <w:rPr>
                <w:rFonts w:ascii="Times New Roman"/>
                <w:b w:val="false"/>
                <w:i w:val="false"/>
                <w:color w:val="000000"/>
                <w:sz w:val="20"/>
              </w:rPr>
              <w:t xml:space="preserve"> </w:t>
            </w:r>
            <w:r>
              <w:rPr>
                <w:rFonts w:ascii="Times New Roman"/>
                <w:b/>
                <w:i w:val="false"/>
                <w:color w:val="000000"/>
                <w:sz w:val="20"/>
              </w:rPr>
              <w:t>аумақ</w:t>
            </w:r>
            <w:r>
              <w:rPr>
                <w:rFonts w:ascii="Times New Roman"/>
                <w:b/>
                <w:i w:val="false"/>
                <w:color w:val="000000"/>
                <w:sz w:val="20"/>
              </w:rPr>
              <w:t xml:space="preserve"> коды (</w:t>
            </w:r>
            <w:r>
              <w:rPr>
                <w:rFonts w:ascii="Times New Roman"/>
                <w:b/>
                <w:i w:val="false"/>
                <w:color w:val="000000"/>
                <w:sz w:val="20"/>
              </w:rPr>
              <w:t>респонденттер</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нысанды</w:t>
            </w:r>
            <w:r>
              <w:rPr>
                <w:rFonts w:ascii="Times New Roman"/>
                <w:b w:val="false"/>
                <w:i w:val="false"/>
                <w:color w:val="000000"/>
                <w:sz w:val="20"/>
              </w:rPr>
              <w:t xml:space="preserve"> </w:t>
            </w:r>
            <w:r>
              <w:rPr>
                <w:rFonts w:ascii="Times New Roman"/>
                <w:b/>
                <w:i w:val="false"/>
                <w:color w:val="000000"/>
                <w:sz w:val="20"/>
              </w:rPr>
              <w:t>қағаз</w:t>
            </w:r>
            <w:r>
              <w:rPr>
                <w:rFonts w:ascii="Times New Roman"/>
                <w:b w:val="false"/>
                <w:i w:val="false"/>
                <w:color w:val="000000"/>
                <w:sz w:val="20"/>
              </w:rPr>
              <w:t xml:space="preserve"> </w:t>
            </w:r>
            <w:r>
              <w:rPr>
                <w:rFonts w:ascii="Times New Roman"/>
                <w:b/>
                <w:i w:val="false"/>
                <w:color w:val="000000"/>
                <w:sz w:val="20"/>
              </w:rPr>
              <w:t>жеткізгіште</w:t>
            </w:r>
            <w:r>
              <w:rPr>
                <w:rFonts w:ascii="Times New Roman"/>
                <w:b w:val="false"/>
                <w:i w:val="false"/>
                <w:color w:val="000000"/>
                <w:sz w:val="20"/>
              </w:rPr>
              <w:t xml:space="preserve"> </w:t>
            </w:r>
            <w:r>
              <w:rPr>
                <w:rFonts w:ascii="Times New Roman"/>
                <w:b/>
                <w:i w:val="false"/>
                <w:color w:val="000000"/>
                <w:sz w:val="20"/>
              </w:rPr>
              <w:t>ұсынған</w:t>
            </w:r>
            <w:r>
              <w:rPr>
                <w:rFonts w:ascii="Times New Roman"/>
                <w:b w:val="false"/>
                <w:i w:val="false"/>
                <w:color w:val="000000"/>
                <w:sz w:val="20"/>
              </w:rPr>
              <w:t xml:space="preserve"> </w:t>
            </w:r>
            <w:r>
              <w:rPr>
                <w:rFonts w:ascii="Times New Roman"/>
                <w:b/>
                <w:i w:val="false"/>
                <w:color w:val="000000"/>
                <w:sz w:val="20"/>
              </w:rPr>
              <w:t>кезде</w:t>
            </w:r>
            <w:r>
              <w:rPr>
                <w:rFonts w:ascii="Times New Roman"/>
                <w:b w:val="false"/>
                <w:i w:val="false"/>
                <w:color w:val="000000"/>
                <w:sz w:val="20"/>
              </w:rPr>
              <w:t xml:space="preserve"> </w:t>
            </w:r>
            <w:r>
              <w:rPr>
                <w:rFonts w:ascii="Times New Roman"/>
                <w:b/>
                <w:i w:val="false"/>
                <w:color w:val="000000"/>
                <w:sz w:val="20"/>
              </w:rPr>
              <w:t>аумақтық</w:t>
            </w:r>
            <w:r>
              <w:rPr>
                <w:rFonts w:ascii="Times New Roman"/>
                <w:b/>
                <w:i w:val="false"/>
                <w:color w:val="000000"/>
                <w:sz w:val="20"/>
              </w:rPr>
              <w:t xml:space="preserve"> статистика </w:t>
            </w:r>
            <w:r>
              <w:rPr>
                <w:rFonts w:ascii="Times New Roman"/>
                <w:b/>
                <w:i w:val="false"/>
                <w:color w:val="000000"/>
                <w:sz w:val="20"/>
              </w:rPr>
              <w:t>органының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қызметкері</w:t>
            </w:r>
            <w:r>
              <w:rPr>
                <w:rFonts w:ascii="Times New Roman"/>
                <w:b w:val="false"/>
                <w:i w:val="false"/>
                <w:color w:val="000000"/>
                <w:sz w:val="20"/>
              </w:rPr>
              <w:t xml:space="preserve"> </w:t>
            </w:r>
            <w:r>
              <w:rPr>
                <w:rFonts w:ascii="Times New Roman"/>
                <w:b/>
                <w:i w:val="false"/>
                <w:color w:val="000000"/>
                <w:sz w:val="20"/>
              </w:rPr>
              <w:t>толтырады</w:t>
            </w:r>
            <w:r>
              <w:rPr>
                <w:rFonts w:ascii="Times New Roman"/>
                <w:b/>
                <w:i w:val="false"/>
                <w:color w:val="000000"/>
                <w:sz w:val="20"/>
              </w:rPr>
              <w:t>)</w:t>
            </w:r>
          </w:p>
          <w:p>
            <w:pPr>
              <w:spacing w:after="20"/>
              <w:ind w:left="20"/>
              <w:jc w:val="both"/>
            </w:pPr>
            <w:r>
              <w:rPr>
                <w:rFonts w:ascii="Times New Roman"/>
                <w:b w:val="false"/>
                <w:i w:val="false"/>
                <w:color w:val="000000"/>
                <w:sz w:val="20"/>
              </w:rPr>
              <w:t>
Код территории согласно Классификатору административно– территориальных объектов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94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941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жылдың</w:t>
            </w:r>
            <w:r>
              <w:rPr>
                <w:rFonts w:ascii="Times New Roman"/>
                <w:b w:val="false"/>
                <w:i w:val="false"/>
                <w:color w:val="000000"/>
                <w:sz w:val="20"/>
              </w:rPr>
              <w:t xml:space="preserve"> </w:t>
            </w:r>
            <w:r>
              <w:rPr>
                <w:rFonts w:ascii="Times New Roman"/>
                <w:b/>
                <w:i w:val="false"/>
                <w:color w:val="000000"/>
                <w:sz w:val="20"/>
              </w:rPr>
              <w:t>соңына</w:t>
            </w:r>
            <w:r>
              <w:rPr>
                <w:rFonts w:ascii="Times New Roman"/>
                <w:b w:val="false"/>
                <w:i w:val="false"/>
                <w:color w:val="000000"/>
                <w:sz w:val="20"/>
              </w:rPr>
              <w:t xml:space="preserve"> </w:t>
            </w:r>
            <w:r>
              <w:rPr>
                <w:rFonts w:ascii="Times New Roman"/>
                <w:b/>
                <w:i w:val="false"/>
                <w:color w:val="000000"/>
                <w:sz w:val="20"/>
              </w:rPr>
              <w:t>қызметкерлердің</w:t>
            </w:r>
            <w:r>
              <w:rPr>
                <w:rFonts w:ascii="Times New Roman"/>
                <w:b w:val="false"/>
                <w:i w:val="false"/>
                <w:color w:val="000000"/>
                <w:sz w:val="20"/>
              </w:rPr>
              <w:t xml:space="preserve"> </w:t>
            </w:r>
            <w:r>
              <w:rPr>
                <w:rFonts w:ascii="Times New Roman"/>
                <w:b/>
                <w:i w:val="false"/>
                <w:color w:val="000000"/>
                <w:sz w:val="20"/>
              </w:rPr>
              <w:t>тізімдік</w:t>
            </w:r>
            <w:r>
              <w:rPr>
                <w:rFonts w:ascii="Times New Roman"/>
                <w:b w:val="false"/>
                <w:i w:val="false"/>
                <w:color w:val="000000"/>
                <w:sz w:val="20"/>
              </w:rPr>
              <w:t xml:space="preserve"> </w:t>
            </w:r>
            <w:r>
              <w:rPr>
                <w:rFonts w:ascii="Times New Roman"/>
                <w:b/>
                <w:i w:val="false"/>
                <w:color w:val="000000"/>
                <w:sz w:val="20"/>
              </w:rPr>
              <w:t>санын</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
Укажите списочную численность работников на конец отчетного года, человек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6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621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r>
              <w:rPr>
                <w:rFonts w:ascii="Times New Roman"/>
                <w:b/>
                <w:i w:val="false"/>
                <w:color w:val="000000"/>
                <w:sz w:val="20"/>
              </w:rPr>
              <w:t>Ақпараттық-коммуникациялық</w:t>
            </w:r>
            <w:r>
              <w:rPr>
                <w:rFonts w:ascii="Times New Roman"/>
                <w:b w:val="false"/>
                <w:i w:val="false"/>
                <w:color w:val="000000"/>
                <w:sz w:val="20"/>
              </w:rPr>
              <w:t xml:space="preserve"> </w:t>
            </w:r>
            <w:r>
              <w:rPr>
                <w:rFonts w:ascii="Times New Roman"/>
                <w:b/>
                <w:i w:val="false"/>
                <w:color w:val="000000"/>
                <w:sz w:val="20"/>
              </w:rPr>
              <w:t>технологияларға</w:t>
            </w:r>
            <w:r>
              <w:rPr>
                <w:rFonts w:ascii="Times New Roman"/>
                <w:b/>
                <w:i w:val="false"/>
                <w:color w:val="000000"/>
                <w:sz w:val="20"/>
              </w:rPr>
              <w:t xml:space="preserve"> (</w:t>
            </w:r>
            <w:r>
              <w:rPr>
                <w:rFonts w:ascii="Times New Roman"/>
                <w:b/>
                <w:i w:val="false"/>
                <w:color w:val="000000"/>
                <w:sz w:val="20"/>
              </w:rPr>
              <w:t>бұдан</w:t>
            </w:r>
            <w:r>
              <w:rPr>
                <w:rFonts w:ascii="Times New Roman"/>
                <w:b w:val="false"/>
                <w:i w:val="false"/>
                <w:color w:val="000000"/>
                <w:sz w:val="20"/>
              </w:rPr>
              <w:t xml:space="preserve"> </w:t>
            </w:r>
            <w:r>
              <w:rPr>
                <w:rFonts w:ascii="Times New Roman"/>
                <w:b/>
                <w:i w:val="false"/>
                <w:color w:val="000000"/>
                <w:sz w:val="20"/>
              </w:rPr>
              <w:t>әрі</w:t>
            </w:r>
            <w:r>
              <w:rPr>
                <w:rFonts w:ascii="Times New Roman"/>
                <w:b/>
                <w:i w:val="false"/>
                <w:color w:val="000000"/>
                <w:sz w:val="20"/>
              </w:rPr>
              <w:t xml:space="preserve"> – АКТ) </w:t>
            </w:r>
            <w:r>
              <w:rPr>
                <w:rFonts w:ascii="Times New Roman"/>
                <w:b/>
                <w:i w:val="false"/>
                <w:color w:val="000000"/>
                <w:sz w:val="20"/>
              </w:rPr>
              <w:t>жұмсалған</w:t>
            </w:r>
            <w:r>
              <w:rPr>
                <w:rFonts w:ascii="Times New Roman"/>
                <w:b w:val="false"/>
                <w:i w:val="false"/>
                <w:color w:val="000000"/>
                <w:sz w:val="20"/>
              </w:rPr>
              <w:t xml:space="preserve"> </w:t>
            </w:r>
            <w:r>
              <w:rPr>
                <w:rFonts w:ascii="Times New Roman"/>
                <w:b/>
                <w:i w:val="false"/>
                <w:color w:val="000000"/>
                <w:sz w:val="20"/>
              </w:rPr>
              <w:t>шығындардың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сомасын</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p>
            <w:pPr>
              <w:spacing w:after="20"/>
              <w:ind w:left="20"/>
              <w:jc w:val="both"/>
            </w:pPr>
            <w:r>
              <w:rPr>
                <w:rFonts w:ascii="Times New Roman"/>
                <w:b w:val="false"/>
                <w:i w:val="false"/>
                <w:color w:val="000000"/>
                <w:sz w:val="20"/>
              </w:rPr>
              <w:t>
Укажите общую сумму затрат на информационно-коммуникационныетехнологии (далее – ИКТ), тысяч тенге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6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621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w:t>
            </w:r>
          </w:p>
          <w:p>
            <w:pPr>
              <w:spacing w:after="20"/>
              <w:ind w:left="20"/>
              <w:jc w:val="both"/>
            </w:pPr>
            <w:r>
              <w:rPr>
                <w:rFonts w:ascii="Times New Roman"/>
                <w:b w:val="false"/>
                <w:i w:val="false"/>
                <w:color w:val="000000"/>
                <w:sz w:val="20"/>
              </w:rPr>
              <w:t>
из них:</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3.1 </w:t>
            </w:r>
            <w:r>
              <w:rPr>
                <w:rFonts w:ascii="Times New Roman"/>
                <w:b/>
                <w:i w:val="false"/>
                <w:color w:val="000000"/>
                <w:sz w:val="20"/>
              </w:rPr>
              <w:t>Лицензиялық</w:t>
            </w:r>
            <w:r>
              <w:rPr>
                <w:rFonts w:ascii="Times New Roman"/>
                <w:b w:val="false"/>
                <w:i w:val="false"/>
                <w:color w:val="000000"/>
                <w:sz w:val="20"/>
              </w:rPr>
              <w:t xml:space="preserve"> </w:t>
            </w:r>
            <w:r>
              <w:rPr>
                <w:rFonts w:ascii="Times New Roman"/>
                <w:b/>
                <w:i w:val="false"/>
                <w:color w:val="000000"/>
                <w:sz w:val="20"/>
              </w:rPr>
              <w:t>келісім</w:t>
            </w:r>
            <w:r>
              <w:rPr>
                <w:rFonts w:ascii="Times New Roman"/>
                <w:b w:val="false"/>
                <w:i w:val="false"/>
                <w:color w:val="000000"/>
                <w:sz w:val="20"/>
              </w:rPr>
              <w:t xml:space="preserve"> </w:t>
            </w:r>
            <w:r>
              <w:rPr>
                <w:rFonts w:ascii="Times New Roman"/>
                <w:b/>
                <w:i w:val="false"/>
                <w:color w:val="000000"/>
                <w:sz w:val="20"/>
              </w:rPr>
              <w:t>негізінде</w:t>
            </w:r>
            <w:r>
              <w:rPr>
                <w:rFonts w:ascii="Times New Roman"/>
                <w:b w:val="false"/>
                <w:i w:val="false"/>
                <w:color w:val="000000"/>
                <w:sz w:val="20"/>
              </w:rPr>
              <w:t xml:space="preserve"> </w:t>
            </w:r>
            <w:r>
              <w:rPr>
                <w:rFonts w:ascii="Times New Roman"/>
                <w:b/>
                <w:i w:val="false"/>
                <w:color w:val="000000"/>
                <w:sz w:val="20"/>
              </w:rPr>
              <w:t>пайдаланылатын</w:t>
            </w:r>
            <w:r>
              <w:rPr>
                <w:rFonts w:ascii="Times New Roman"/>
                <w:b w:val="false"/>
                <w:i w:val="false"/>
                <w:color w:val="000000"/>
                <w:sz w:val="20"/>
              </w:rPr>
              <w:t xml:space="preserve"> </w:t>
            </w:r>
            <w:r>
              <w:rPr>
                <w:rFonts w:ascii="Times New Roman"/>
                <w:b/>
                <w:i w:val="false"/>
                <w:color w:val="000000"/>
                <w:sz w:val="20"/>
              </w:rPr>
              <w:t>бағдарламалық</w:t>
            </w:r>
            <w:r>
              <w:rPr>
                <w:rFonts w:ascii="Times New Roman"/>
                <w:b w:val="false"/>
                <w:i w:val="false"/>
                <w:color w:val="000000"/>
                <w:sz w:val="20"/>
              </w:rPr>
              <w:t xml:space="preserve"> </w:t>
            </w:r>
            <w:r>
              <w:rPr>
                <w:rFonts w:ascii="Times New Roman"/>
                <w:b/>
                <w:i w:val="false"/>
                <w:color w:val="000000"/>
                <w:sz w:val="20"/>
              </w:rPr>
              <w:t>құралдарды</w:t>
            </w:r>
            <w:r>
              <w:rPr>
                <w:rFonts w:ascii="Times New Roman"/>
                <w:b w:val="false"/>
                <w:i w:val="false"/>
                <w:color w:val="000000"/>
                <w:sz w:val="20"/>
              </w:rPr>
              <w:t xml:space="preserve"> </w:t>
            </w:r>
            <w:r>
              <w:rPr>
                <w:rFonts w:ascii="Times New Roman"/>
                <w:b/>
                <w:i w:val="false"/>
                <w:color w:val="000000"/>
                <w:sz w:val="20"/>
              </w:rPr>
              <w:t>сатыпалуға</w:t>
            </w:r>
            <w:r>
              <w:rPr>
                <w:rFonts w:ascii="Times New Roman"/>
                <w:b w:val="false"/>
                <w:i w:val="false"/>
                <w:color w:val="000000"/>
                <w:sz w:val="20"/>
              </w:rPr>
              <w:t xml:space="preserve"> </w:t>
            </w:r>
            <w:r>
              <w:rPr>
                <w:rFonts w:ascii="Times New Roman"/>
                <w:b/>
                <w:i w:val="false"/>
                <w:color w:val="000000"/>
                <w:sz w:val="20"/>
              </w:rPr>
              <w:t>жұмсалған</w:t>
            </w:r>
            <w:r>
              <w:rPr>
                <w:rFonts w:ascii="Times New Roman"/>
                <w:b w:val="false"/>
                <w:i w:val="false"/>
                <w:color w:val="000000"/>
                <w:sz w:val="20"/>
              </w:rPr>
              <w:t xml:space="preserve"> </w:t>
            </w:r>
            <w:r>
              <w:rPr>
                <w:rFonts w:ascii="Times New Roman"/>
                <w:b/>
                <w:i w:val="false"/>
                <w:color w:val="000000"/>
                <w:sz w:val="20"/>
              </w:rPr>
              <w:t>шығындар</w:t>
            </w:r>
          </w:p>
          <w:p>
            <w:pPr>
              <w:spacing w:after="20"/>
              <w:ind w:left="20"/>
              <w:jc w:val="both"/>
            </w:pPr>
            <w:r>
              <w:rPr>
                <w:rFonts w:ascii="Times New Roman"/>
                <w:b w:val="false"/>
                <w:i w:val="false"/>
                <w:color w:val="000000"/>
                <w:sz w:val="20"/>
              </w:rPr>
              <w:t>
Затраты на приобретение программных средств, используемых на основелицензионного соглашения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3.2 </w:t>
            </w:r>
            <w:r>
              <w:rPr>
                <w:rFonts w:ascii="Times New Roman"/>
                <w:b/>
                <w:i w:val="false"/>
                <w:color w:val="000000"/>
                <w:sz w:val="20"/>
              </w:rPr>
              <w:t>Ұйым</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бағдарламалық</w:t>
            </w:r>
            <w:r>
              <w:rPr>
                <w:rFonts w:ascii="Times New Roman"/>
                <w:b w:val="false"/>
                <w:i w:val="false"/>
                <w:color w:val="000000"/>
                <w:sz w:val="20"/>
              </w:rPr>
              <w:t xml:space="preserve">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етуді</w:t>
            </w:r>
            <w:r>
              <w:rPr>
                <w:rFonts w:ascii="Times New Roman"/>
                <w:b w:val="false"/>
                <w:i w:val="false"/>
                <w:color w:val="000000"/>
                <w:sz w:val="20"/>
              </w:rPr>
              <w:t xml:space="preserve"> </w:t>
            </w:r>
            <w:r>
              <w:rPr>
                <w:rFonts w:ascii="Times New Roman"/>
                <w:b/>
                <w:i w:val="false"/>
                <w:color w:val="000000"/>
                <w:sz w:val="20"/>
              </w:rPr>
              <w:t>өз</w:t>
            </w:r>
            <w:r>
              <w:rPr>
                <w:rFonts w:ascii="Times New Roman"/>
                <w:b w:val="false"/>
                <w:i w:val="false"/>
                <w:color w:val="000000"/>
                <w:sz w:val="20"/>
              </w:rPr>
              <w:t xml:space="preserve"> </w:t>
            </w:r>
            <w:r>
              <w:rPr>
                <w:rFonts w:ascii="Times New Roman"/>
                <w:b/>
                <w:i w:val="false"/>
                <w:color w:val="000000"/>
                <w:sz w:val="20"/>
              </w:rPr>
              <w:t>бетінше</w:t>
            </w:r>
            <w:r>
              <w:rPr>
                <w:rFonts w:ascii="Times New Roman"/>
                <w:b w:val="false"/>
                <w:i w:val="false"/>
                <w:color w:val="000000"/>
                <w:sz w:val="20"/>
              </w:rPr>
              <w:t xml:space="preserve"> </w:t>
            </w:r>
            <w:r>
              <w:rPr>
                <w:rFonts w:ascii="Times New Roman"/>
                <w:b/>
                <w:i w:val="false"/>
                <w:color w:val="000000"/>
                <w:sz w:val="20"/>
              </w:rPr>
              <w:t>әзірлеуге</w:t>
            </w:r>
            <w:r>
              <w:rPr>
                <w:rFonts w:ascii="Times New Roman"/>
                <w:b/>
                <w:i w:val="false"/>
                <w:color w:val="000000"/>
                <w:sz w:val="20"/>
              </w:rPr>
              <w:t xml:space="preserve">, </w:t>
            </w:r>
            <w:r>
              <w:rPr>
                <w:rFonts w:ascii="Times New Roman"/>
                <w:b/>
                <w:i w:val="false"/>
                <w:color w:val="000000"/>
                <w:sz w:val="20"/>
              </w:rPr>
              <w:t>бейімдеуге,пысықтауға</w:t>
            </w:r>
            <w:r>
              <w:rPr>
                <w:rFonts w:ascii="Times New Roman"/>
                <w:b/>
                <w:i w:val="false"/>
                <w:color w:val="000000"/>
                <w:sz w:val="20"/>
              </w:rPr>
              <w:t xml:space="preserve">, </w:t>
            </w:r>
            <w:r>
              <w:rPr>
                <w:rFonts w:ascii="Times New Roman"/>
                <w:b/>
                <w:i w:val="false"/>
                <w:color w:val="000000"/>
                <w:sz w:val="20"/>
              </w:rPr>
              <w:t>техникалық</w:t>
            </w:r>
            <w:r>
              <w:rPr>
                <w:rFonts w:ascii="Times New Roman"/>
                <w:b w:val="false"/>
                <w:i w:val="false"/>
                <w:color w:val="000000"/>
                <w:sz w:val="20"/>
              </w:rPr>
              <w:t xml:space="preserve"> </w:t>
            </w:r>
            <w:r>
              <w:rPr>
                <w:rFonts w:ascii="Times New Roman"/>
                <w:b/>
                <w:i w:val="false"/>
                <w:color w:val="000000"/>
                <w:sz w:val="20"/>
              </w:rPr>
              <w:t>қолдауға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жаңартуға</w:t>
            </w:r>
            <w:r>
              <w:rPr>
                <w:rFonts w:ascii="Times New Roman"/>
                <w:b w:val="false"/>
                <w:i w:val="false"/>
                <w:color w:val="000000"/>
                <w:sz w:val="20"/>
              </w:rPr>
              <w:t xml:space="preserve"> </w:t>
            </w:r>
            <w:r>
              <w:rPr>
                <w:rFonts w:ascii="Times New Roman"/>
                <w:b/>
                <w:i w:val="false"/>
                <w:color w:val="000000"/>
                <w:sz w:val="20"/>
              </w:rPr>
              <w:t>жұмсалған</w:t>
            </w:r>
            <w:r>
              <w:rPr>
                <w:rFonts w:ascii="Times New Roman"/>
                <w:b w:val="false"/>
                <w:i w:val="false"/>
                <w:color w:val="000000"/>
                <w:sz w:val="20"/>
              </w:rPr>
              <w:t xml:space="preserve"> </w:t>
            </w:r>
            <w:r>
              <w:rPr>
                <w:rFonts w:ascii="Times New Roman"/>
                <w:b/>
                <w:i w:val="false"/>
                <w:color w:val="000000"/>
                <w:sz w:val="20"/>
              </w:rPr>
              <w:t>шығындар</w:t>
            </w:r>
          </w:p>
          <w:p>
            <w:pPr>
              <w:spacing w:after="20"/>
              <w:ind w:left="20"/>
              <w:jc w:val="both"/>
            </w:pPr>
            <w:r>
              <w:rPr>
                <w:rFonts w:ascii="Times New Roman"/>
                <w:b w:val="false"/>
                <w:i w:val="false"/>
                <w:color w:val="000000"/>
                <w:sz w:val="20"/>
              </w:rPr>
              <w:t>
Затраты на самостоятельную разработку, адаптацию, доработку, техническуюподдержку и обновление программного обеспечения внутри организации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АКТ-</w:t>
            </w:r>
            <w:r>
              <w:rPr>
                <w:rFonts w:ascii="Times New Roman"/>
                <w:b/>
                <w:i w:val="false"/>
                <w:color w:val="000000"/>
                <w:sz w:val="20"/>
              </w:rPr>
              <w:t>ны</w:t>
            </w:r>
            <w:r>
              <w:rPr>
                <w:rFonts w:ascii="Times New Roman"/>
                <w:b w:val="false"/>
                <w:i w:val="false"/>
                <w:color w:val="000000"/>
                <w:sz w:val="20"/>
              </w:rPr>
              <w:t xml:space="preserve"> </w:t>
            </w:r>
            <w:r>
              <w:rPr>
                <w:rFonts w:ascii="Times New Roman"/>
                <w:b/>
                <w:i w:val="false"/>
                <w:color w:val="000000"/>
                <w:sz w:val="20"/>
              </w:rPr>
              <w:t>дамытумен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оларды</w:t>
            </w:r>
            <w:r>
              <w:rPr>
                <w:rFonts w:ascii="Times New Roman"/>
                <w:b w:val="false"/>
                <w:i w:val="false"/>
                <w:color w:val="000000"/>
                <w:sz w:val="20"/>
              </w:rPr>
              <w:t xml:space="preserve"> </w:t>
            </w:r>
            <w:r>
              <w:rPr>
                <w:rFonts w:ascii="Times New Roman"/>
                <w:b/>
                <w:i w:val="false"/>
                <w:color w:val="000000"/>
                <w:sz w:val="20"/>
              </w:rPr>
              <w:t>пайдаланумен</w:t>
            </w:r>
            <w:r>
              <w:rPr>
                <w:rFonts w:ascii="Times New Roman"/>
                <w:b w:val="false"/>
                <w:i w:val="false"/>
                <w:color w:val="000000"/>
                <w:sz w:val="20"/>
              </w:rPr>
              <w:t xml:space="preserve"> </w:t>
            </w:r>
            <w:r>
              <w:rPr>
                <w:rFonts w:ascii="Times New Roman"/>
                <w:b/>
                <w:i w:val="false"/>
                <w:color w:val="000000"/>
                <w:sz w:val="20"/>
              </w:rPr>
              <w:t>байланысты</w:t>
            </w:r>
            <w:r>
              <w:rPr>
                <w:rFonts w:ascii="Times New Roman"/>
                <w:b w:val="false"/>
                <w:i w:val="false"/>
                <w:color w:val="000000"/>
                <w:sz w:val="20"/>
              </w:rPr>
              <w:t xml:space="preserve"> </w:t>
            </w:r>
            <w:r>
              <w:rPr>
                <w:rFonts w:ascii="Times New Roman"/>
                <w:b/>
                <w:i w:val="false"/>
                <w:color w:val="000000"/>
                <w:sz w:val="20"/>
              </w:rPr>
              <w:t>қызметкерлердіоқытуға</w:t>
            </w:r>
            <w:r>
              <w:rPr>
                <w:rFonts w:ascii="Times New Roman"/>
                <w:b w:val="false"/>
                <w:i w:val="false"/>
                <w:color w:val="000000"/>
                <w:sz w:val="20"/>
              </w:rPr>
              <w:t xml:space="preserve"> </w:t>
            </w:r>
            <w:r>
              <w:rPr>
                <w:rFonts w:ascii="Times New Roman"/>
                <w:b/>
                <w:i w:val="false"/>
                <w:color w:val="000000"/>
                <w:sz w:val="20"/>
              </w:rPr>
              <w:t>жұмсалған</w:t>
            </w:r>
            <w:r>
              <w:rPr>
                <w:rFonts w:ascii="Times New Roman"/>
                <w:b w:val="false"/>
                <w:i w:val="false"/>
                <w:color w:val="000000"/>
                <w:sz w:val="20"/>
              </w:rPr>
              <w:t xml:space="preserve"> </w:t>
            </w:r>
            <w:r>
              <w:rPr>
                <w:rFonts w:ascii="Times New Roman"/>
                <w:b/>
                <w:i w:val="false"/>
                <w:color w:val="000000"/>
                <w:sz w:val="20"/>
              </w:rPr>
              <w:t>шығындар</w:t>
            </w:r>
          </w:p>
          <w:p>
            <w:pPr>
              <w:spacing w:after="20"/>
              <w:ind w:left="20"/>
              <w:jc w:val="both"/>
            </w:pPr>
            <w:r>
              <w:rPr>
                <w:rFonts w:ascii="Times New Roman"/>
                <w:b w:val="false"/>
                <w:i w:val="false"/>
                <w:color w:val="000000"/>
                <w:sz w:val="20"/>
              </w:rPr>
              <w:t>
Затраты на обучение сотрудников, связанные с развитием и использованием ИКТ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3.3.1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цифрлық</w:t>
            </w:r>
            <w:r>
              <w:rPr>
                <w:rFonts w:ascii="Times New Roman"/>
                <w:b w:val="false"/>
                <w:i w:val="false"/>
                <w:color w:val="000000"/>
                <w:sz w:val="20"/>
              </w:rPr>
              <w:t xml:space="preserve"> </w:t>
            </w:r>
            <w:r>
              <w:rPr>
                <w:rFonts w:ascii="Times New Roman"/>
                <w:b/>
                <w:i w:val="false"/>
                <w:color w:val="000000"/>
                <w:sz w:val="20"/>
              </w:rPr>
              <w:t>дағдыларға</w:t>
            </w:r>
            <w:r>
              <w:rPr>
                <w:rFonts w:ascii="Times New Roman"/>
                <w:b w:val="false"/>
                <w:i w:val="false"/>
                <w:color w:val="000000"/>
                <w:sz w:val="20"/>
              </w:rPr>
              <w:t xml:space="preserve"> </w:t>
            </w:r>
            <w:r>
              <w:rPr>
                <w:rFonts w:ascii="Times New Roman"/>
                <w:b/>
                <w:i w:val="false"/>
                <w:color w:val="000000"/>
                <w:sz w:val="20"/>
              </w:rPr>
              <w:t>оқытуға</w:t>
            </w:r>
            <w:r>
              <w:rPr>
                <w:rFonts w:ascii="Times New Roman"/>
                <w:b w:val="false"/>
                <w:i w:val="false"/>
                <w:color w:val="000000"/>
                <w:sz w:val="20"/>
              </w:rPr>
              <w:t xml:space="preserve"> </w:t>
            </w:r>
            <w:r>
              <w:rPr>
                <w:rFonts w:ascii="Times New Roman"/>
                <w:b/>
                <w:i w:val="false"/>
                <w:color w:val="000000"/>
                <w:sz w:val="20"/>
              </w:rPr>
              <w:t>жұмсалған</w:t>
            </w:r>
            <w:r>
              <w:rPr>
                <w:rFonts w:ascii="Times New Roman"/>
                <w:b w:val="false"/>
                <w:i w:val="false"/>
                <w:color w:val="000000"/>
                <w:sz w:val="20"/>
              </w:rPr>
              <w:t xml:space="preserve"> </w:t>
            </w:r>
            <w:r>
              <w:rPr>
                <w:rFonts w:ascii="Times New Roman"/>
                <w:b/>
                <w:i w:val="false"/>
                <w:color w:val="000000"/>
                <w:sz w:val="20"/>
              </w:rPr>
              <w:t>шығындар</w:t>
            </w:r>
          </w:p>
          <w:p>
            <w:pPr>
              <w:spacing w:after="20"/>
              <w:ind w:left="20"/>
              <w:jc w:val="both"/>
            </w:pPr>
            <w:r>
              <w:rPr>
                <w:rFonts w:ascii="Times New Roman"/>
                <w:b w:val="false"/>
                <w:i w:val="false"/>
                <w:color w:val="000000"/>
                <w:sz w:val="20"/>
              </w:rPr>
              <w:t>
из них затраты на обучение цифровым навыкам</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3.4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технологиялармен</w:t>
            </w:r>
            <w:r>
              <w:rPr>
                <w:rFonts w:ascii="Times New Roman"/>
                <w:b/>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қызметтері</w:t>
            </w:r>
            <w:r>
              <w:rPr>
                <w:rFonts w:ascii="Times New Roman"/>
                <w:b/>
                <w:i w:val="false"/>
                <w:color w:val="000000"/>
                <w:sz w:val="20"/>
              </w:rPr>
              <w:t xml:space="preserve"> мен </w:t>
            </w:r>
            <w:r>
              <w:rPr>
                <w:rFonts w:ascii="Times New Roman"/>
                <w:b/>
                <w:i w:val="false"/>
                <w:color w:val="000000"/>
                <w:sz w:val="20"/>
              </w:rPr>
              <w:t>оқытудан</w:t>
            </w:r>
            <w:r>
              <w:rPr>
                <w:rFonts w:ascii="Times New Roman"/>
                <w:b w:val="false"/>
                <w:i w:val="false"/>
                <w:color w:val="000000"/>
                <w:sz w:val="20"/>
              </w:rPr>
              <w:t xml:space="preserve"> </w:t>
            </w:r>
            <w:r>
              <w:rPr>
                <w:rFonts w:ascii="Times New Roman"/>
                <w:b/>
                <w:i w:val="false"/>
                <w:color w:val="000000"/>
                <w:sz w:val="20"/>
              </w:rPr>
              <w:t>басқа</w:t>
            </w:r>
            <w:r>
              <w:rPr>
                <w:rFonts w:ascii="Times New Roman"/>
                <w:b/>
                <w:i w:val="false"/>
                <w:color w:val="000000"/>
                <w:sz w:val="20"/>
              </w:rPr>
              <w:t xml:space="preserve">) </w:t>
            </w:r>
            <w:r>
              <w:rPr>
                <w:rFonts w:ascii="Times New Roman"/>
                <w:b/>
                <w:i w:val="false"/>
                <w:color w:val="000000"/>
                <w:sz w:val="20"/>
              </w:rPr>
              <w:t>байланысты</w:t>
            </w:r>
            <w:r>
              <w:rPr>
                <w:rFonts w:ascii="Times New Roman"/>
                <w:b w:val="false"/>
                <w:i w:val="false"/>
                <w:color w:val="000000"/>
                <w:sz w:val="20"/>
              </w:rPr>
              <w:t xml:space="preserve">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қызметтерді</w:t>
            </w:r>
            <w:r>
              <w:rPr>
                <w:rFonts w:ascii="Times New Roman"/>
                <w:b w:val="false"/>
                <w:i w:val="false"/>
                <w:color w:val="000000"/>
                <w:sz w:val="20"/>
              </w:rPr>
              <w:t xml:space="preserve"> </w:t>
            </w:r>
            <w:r>
              <w:rPr>
                <w:rFonts w:ascii="Times New Roman"/>
                <w:b/>
                <w:i w:val="false"/>
                <w:color w:val="000000"/>
                <w:sz w:val="20"/>
              </w:rPr>
              <w:t>ұсынатын</w:t>
            </w:r>
            <w:r>
              <w:rPr>
                <w:rFonts w:ascii="Times New Roman"/>
                <w:b w:val="false"/>
                <w:i w:val="false"/>
                <w:color w:val="000000"/>
                <w:sz w:val="20"/>
              </w:rPr>
              <w:t xml:space="preserve"> </w:t>
            </w:r>
            <w:r>
              <w:rPr>
                <w:rFonts w:ascii="Times New Roman"/>
                <w:b/>
                <w:i w:val="false"/>
                <w:color w:val="000000"/>
                <w:sz w:val="20"/>
              </w:rPr>
              <w:t>бөгде</w:t>
            </w:r>
            <w:r>
              <w:rPr>
                <w:rFonts w:ascii="Times New Roman"/>
                <w:b w:val="false"/>
                <w:i w:val="false"/>
                <w:color w:val="000000"/>
                <w:sz w:val="20"/>
              </w:rPr>
              <w:t xml:space="preserve"> </w:t>
            </w:r>
            <w:r>
              <w:rPr>
                <w:rFonts w:ascii="Times New Roman"/>
                <w:b/>
                <w:i w:val="false"/>
                <w:color w:val="000000"/>
                <w:sz w:val="20"/>
              </w:rPr>
              <w:t>ұйымдар</w:t>
            </w:r>
            <w:r>
              <w:rPr>
                <w:rFonts w:ascii="Times New Roman"/>
                <w:b/>
                <w:i w:val="false"/>
                <w:color w:val="000000"/>
                <w:sz w:val="20"/>
              </w:rPr>
              <w:t xml:space="preserve"> мен </w:t>
            </w:r>
            <w:r>
              <w:rPr>
                <w:rFonts w:ascii="Times New Roman"/>
                <w:b/>
                <w:i w:val="false"/>
                <w:color w:val="000000"/>
                <w:sz w:val="20"/>
              </w:rPr>
              <w:t>мамандар</w:t>
            </w:r>
            <w:r>
              <w:rPr>
                <w:rFonts w:ascii="Times New Roman"/>
                <w:b w:val="false"/>
                <w:i w:val="false"/>
                <w:color w:val="000000"/>
                <w:sz w:val="20"/>
              </w:rPr>
              <w:t xml:space="preserve"> </w:t>
            </w:r>
            <w:r>
              <w:rPr>
                <w:rFonts w:ascii="Times New Roman"/>
                <w:b/>
                <w:i w:val="false"/>
                <w:color w:val="000000"/>
                <w:sz w:val="20"/>
              </w:rPr>
              <w:t>көрсететін</w:t>
            </w:r>
            <w:r>
              <w:rPr>
                <w:rFonts w:ascii="Times New Roman"/>
                <w:b w:val="false"/>
                <w:i w:val="false"/>
                <w:color w:val="000000"/>
                <w:sz w:val="20"/>
              </w:rPr>
              <w:t xml:space="preserve"> </w:t>
            </w:r>
            <w:r>
              <w:rPr>
                <w:rFonts w:ascii="Times New Roman"/>
                <w:b/>
                <w:i w:val="false"/>
                <w:color w:val="000000"/>
                <w:sz w:val="20"/>
              </w:rPr>
              <w:t>қызметтерге</w:t>
            </w:r>
            <w:r>
              <w:rPr>
                <w:rFonts w:ascii="Times New Roman"/>
                <w:b w:val="false"/>
                <w:i w:val="false"/>
                <w:color w:val="000000"/>
                <w:sz w:val="20"/>
              </w:rPr>
              <w:t xml:space="preserve"> </w:t>
            </w:r>
            <w:r>
              <w:rPr>
                <w:rFonts w:ascii="Times New Roman"/>
                <w:b/>
                <w:i w:val="false"/>
                <w:color w:val="000000"/>
                <w:sz w:val="20"/>
              </w:rPr>
              <w:t>төлем</w:t>
            </w:r>
            <w:r>
              <w:rPr>
                <w:rFonts w:ascii="Times New Roman"/>
                <w:b w:val="false"/>
                <w:i w:val="false"/>
                <w:color w:val="000000"/>
                <w:sz w:val="20"/>
              </w:rPr>
              <w:t xml:space="preserve"> </w:t>
            </w:r>
            <w:r>
              <w:rPr>
                <w:rFonts w:ascii="Times New Roman"/>
                <w:b/>
                <w:i w:val="false"/>
                <w:color w:val="000000"/>
                <w:sz w:val="20"/>
              </w:rPr>
              <w:t>жасауға</w:t>
            </w:r>
            <w:r>
              <w:rPr>
                <w:rFonts w:ascii="Times New Roman"/>
                <w:b w:val="false"/>
                <w:i w:val="false"/>
                <w:color w:val="000000"/>
                <w:sz w:val="20"/>
              </w:rPr>
              <w:t xml:space="preserve"> </w:t>
            </w:r>
            <w:r>
              <w:rPr>
                <w:rFonts w:ascii="Times New Roman"/>
                <w:b/>
                <w:i w:val="false"/>
                <w:color w:val="000000"/>
                <w:sz w:val="20"/>
              </w:rPr>
              <w:t>жұмсалатын</w:t>
            </w:r>
            <w:r>
              <w:rPr>
                <w:rFonts w:ascii="Times New Roman"/>
                <w:b w:val="false"/>
                <w:i w:val="false"/>
                <w:color w:val="000000"/>
                <w:sz w:val="20"/>
              </w:rPr>
              <w:t xml:space="preserve"> </w:t>
            </w:r>
            <w:r>
              <w:rPr>
                <w:rFonts w:ascii="Times New Roman"/>
                <w:b/>
                <w:i w:val="false"/>
                <w:color w:val="000000"/>
                <w:sz w:val="20"/>
              </w:rPr>
              <w:t>шығындар</w:t>
            </w:r>
          </w:p>
          <w:p>
            <w:pPr>
              <w:spacing w:after="20"/>
              <w:ind w:left="20"/>
              <w:jc w:val="both"/>
            </w:pPr>
            <w:r>
              <w:rPr>
                <w:rFonts w:ascii="Times New Roman"/>
                <w:b w:val="false"/>
                <w:i w:val="false"/>
                <w:color w:val="000000"/>
                <w:sz w:val="20"/>
              </w:rPr>
              <w:t>
Затратына оплату услуг сторонних организаций и специалистов, предоставляющихуслуги, связанныес информационными технологиями (кроме услуг связи и обучения)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i w:val="false"/>
          <w:color w:val="000000"/>
          <w:sz w:val="28"/>
        </w:rPr>
        <w:t>белгісімен</w:t>
      </w:r>
      <w:r>
        <w:rPr>
          <w:rFonts w:ascii="Times New Roman"/>
          <w:b w:val="false"/>
          <w:i w:val="false"/>
          <w:color w:val="000000"/>
          <w:sz w:val="28"/>
        </w:rPr>
        <w:t xml:space="preserve"> </w:t>
      </w:r>
      <w:r>
        <w:rPr>
          <w:rFonts w:ascii="Times New Roman"/>
          <w:b/>
          <w:i w:val="false"/>
          <w:color w:val="000000"/>
          <w:sz w:val="28"/>
        </w:rPr>
        <w:t>жауаптың</w:t>
      </w: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нұсқасы</w:t>
      </w:r>
      <w:r>
        <w:rPr>
          <w:rFonts w:ascii="Times New Roman"/>
          <w:b w:val="false"/>
          <w:i w:val="false"/>
          <w:color w:val="000000"/>
          <w:sz w:val="28"/>
        </w:rPr>
        <w:t xml:space="preserve"> </w:t>
      </w:r>
      <w:r>
        <w:rPr>
          <w:rFonts w:ascii="Times New Roman"/>
          <w:b/>
          <w:i w:val="false"/>
          <w:color w:val="000000"/>
          <w:sz w:val="28"/>
        </w:rPr>
        <w:t>белгіленеді</w:t>
      </w:r>
    </w:p>
    <w:p>
      <w:pPr>
        <w:spacing w:after="0"/>
        <w:ind w:left="0"/>
        <w:jc w:val="both"/>
      </w:pPr>
      <w:r>
        <w:rPr>
          <w:rFonts w:ascii="Times New Roman"/>
          <w:b w:val="false"/>
          <w:i w:val="false"/>
          <w:color w:val="000000"/>
          <w:sz w:val="28"/>
        </w:rPr>
        <w:t>
      Отмечается знаком "" соответствующий вариант ответа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"B" МОДУЛІ КОМПЬЮТЕРДІ ЖӘНЕ КОМПЬЮТЕРЛІК ЖЕЛІЛЕРДІ ПАЙДАЛАНУ</w:t>
      </w:r>
    </w:p>
    <w:p>
      <w:pPr>
        <w:spacing w:after="0"/>
        <w:ind w:left="0"/>
        <w:jc w:val="both"/>
      </w:pPr>
      <w:r>
        <w:rPr>
          <w:rFonts w:ascii="Times New Roman"/>
          <w:b w:val="false"/>
          <w:i w:val="false"/>
          <w:color w:val="000000"/>
          <w:sz w:val="28"/>
        </w:rPr>
        <w:t>
      МОДУЛЬ "B" ИСПОЛЬЗОВАНИЕ КОМПЬЮТЕРА И КОМПЬЮТЕРНЫХ СЕТЕЙ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w:t>
      </w:r>
      <w:r>
        <w:rPr>
          <w:rFonts w:ascii="Times New Roman"/>
          <w:b w:val="false"/>
          <w:i w:val="false"/>
          <w:color w:val="000000"/>
          <w:sz w:val="28"/>
        </w:rPr>
        <w:t xml:space="preserve"> </w:t>
      </w:r>
      <w:r>
        <w:rPr>
          <w:rFonts w:ascii="Times New Roman"/>
          <w:b/>
          <w:i w:val="false"/>
          <w:color w:val="000000"/>
          <w:sz w:val="28"/>
        </w:rPr>
        <w:t>компьютерлерді</w:t>
      </w:r>
      <w:r>
        <w:rPr>
          <w:rFonts w:ascii="Times New Roman"/>
          <w:b/>
          <w:i w:val="false"/>
          <w:color w:val="000000"/>
          <w:sz w:val="28"/>
        </w:rPr>
        <w:t xml:space="preserve"> (</w:t>
      </w:r>
      <w:r>
        <w:rPr>
          <w:rFonts w:ascii="Times New Roman"/>
          <w:b/>
          <w:i w:val="false"/>
          <w:color w:val="000000"/>
          <w:sz w:val="28"/>
        </w:rPr>
        <w:t>шағын</w:t>
      </w:r>
      <w:r>
        <w:rPr>
          <w:rFonts w:ascii="Times New Roman"/>
          <w:b w:val="false"/>
          <w:i w:val="false"/>
          <w:color w:val="000000"/>
          <w:sz w:val="28"/>
        </w:rPr>
        <w:t xml:space="preserve"> </w:t>
      </w:r>
      <w:r>
        <w:rPr>
          <w:rFonts w:ascii="Times New Roman"/>
          <w:b/>
          <w:i w:val="false"/>
          <w:color w:val="000000"/>
          <w:sz w:val="28"/>
        </w:rPr>
        <w:t>құрылғылар</w:t>
      </w:r>
      <w:r>
        <w:rPr>
          <w:rFonts w:ascii="Times New Roman"/>
          <w:b/>
          <w:i w:val="false"/>
          <w:color w:val="000000"/>
          <w:sz w:val="28"/>
        </w:rPr>
        <w:t xml:space="preserve">, </w:t>
      </w:r>
      <w:r>
        <w:rPr>
          <w:rFonts w:ascii="Times New Roman"/>
          <w:b/>
          <w:i w:val="false"/>
          <w:color w:val="000000"/>
          <w:sz w:val="28"/>
        </w:rPr>
        <w:t>ноутбуктер</w:t>
      </w:r>
      <w:r>
        <w:rPr>
          <w:rFonts w:ascii="Times New Roman"/>
          <w:b/>
          <w:i w:val="false"/>
          <w:color w:val="000000"/>
          <w:sz w:val="28"/>
        </w:rPr>
        <w:t xml:space="preserve">, </w:t>
      </w:r>
      <w:r>
        <w:rPr>
          <w:rFonts w:ascii="Times New Roman"/>
          <w:b/>
          <w:i w:val="false"/>
          <w:color w:val="000000"/>
          <w:sz w:val="28"/>
        </w:rPr>
        <w:t>планшеттер</w:t>
      </w:r>
      <w:r>
        <w:rPr>
          <w:rFonts w:ascii="Times New Roman"/>
          <w:b/>
          <w:i w:val="false"/>
          <w:color w:val="000000"/>
          <w:sz w:val="28"/>
        </w:rPr>
        <w:t xml:space="preserve">) </w:t>
      </w:r>
      <w:r>
        <w:rPr>
          <w:rFonts w:ascii="Times New Roman"/>
          <w:b/>
          <w:i w:val="false"/>
          <w:color w:val="000000"/>
          <w:sz w:val="28"/>
        </w:rPr>
        <w:t>пайдалана</w:t>
      </w:r>
      <w:r>
        <w:rPr>
          <w:rFonts w:ascii="Times New Roman"/>
          <w:b w:val="false"/>
          <w:i w:val="false"/>
          <w:color w:val="000000"/>
          <w:sz w:val="28"/>
        </w:rPr>
        <w:t xml:space="preserve"> </w:t>
      </w:r>
      <w:r>
        <w:rPr>
          <w:rFonts w:ascii="Times New Roman"/>
          <w:b/>
          <w:i w:val="false"/>
          <w:color w:val="000000"/>
          <w:sz w:val="28"/>
        </w:rPr>
        <w:t>ма</w:t>
      </w:r>
      <w:r>
        <w:rPr>
          <w:rFonts w:ascii="Times New Roman"/>
          <w:b/>
          <w:i w:val="false"/>
          <w:color w:val="000000"/>
          <w:sz w:val="28"/>
        </w:rPr>
        <w:t>?</w:t>
      </w:r>
    </w:p>
    <w:p>
      <w:pPr>
        <w:spacing w:after="0"/>
        <w:ind w:left="0"/>
        <w:jc w:val="both"/>
      </w:pPr>
      <w:r>
        <w:rPr>
          <w:rFonts w:ascii="Times New Roman"/>
          <w:b w:val="false"/>
          <w:i w:val="false"/>
          <w:color w:val="000000"/>
          <w:sz w:val="28"/>
        </w:rPr>
        <w:t>
      Использует ли Ваша организация компьютеры (портативные устройства, ноутбуки, планшеты)?</w:t>
      </w:r>
    </w:p>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4.1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4.2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В 9</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w:t>
            </w:r>
            <w:r>
              <w:rPr>
                <w:rFonts w:ascii="Times New Roman"/>
                <w:b/>
                <w:i w:val="false"/>
                <w:color w:val="000000"/>
                <w:sz w:val="20"/>
              </w:rPr>
              <w:t>Барлық</w:t>
            </w:r>
            <w:r>
              <w:rPr>
                <w:rFonts w:ascii="Times New Roman"/>
                <w:b w:val="false"/>
                <w:i w:val="false"/>
                <w:color w:val="000000"/>
                <w:sz w:val="20"/>
              </w:rPr>
              <w:t xml:space="preserve"> </w:t>
            </w:r>
            <w:r>
              <w:rPr>
                <w:rFonts w:ascii="Times New Roman"/>
                <w:b/>
                <w:i w:val="false"/>
                <w:color w:val="000000"/>
                <w:sz w:val="20"/>
              </w:rPr>
              <w:t>қызметкерлер</w:t>
            </w:r>
            <w:r>
              <w:rPr>
                <w:rFonts w:ascii="Times New Roman"/>
                <w:b w:val="false"/>
                <w:i w:val="false"/>
                <w:color w:val="000000"/>
                <w:sz w:val="20"/>
              </w:rPr>
              <w:t xml:space="preserve"> </w:t>
            </w:r>
            <w:r>
              <w:rPr>
                <w:rFonts w:ascii="Times New Roman"/>
                <w:b/>
                <w:i w:val="false"/>
                <w:color w:val="000000"/>
                <w:sz w:val="20"/>
              </w:rPr>
              <w:t>санынан</w:t>
            </w:r>
            <w:r>
              <w:rPr>
                <w:rFonts w:ascii="Times New Roman"/>
                <w:b w:val="false"/>
                <w:i w:val="false"/>
                <w:color w:val="000000"/>
                <w:sz w:val="20"/>
              </w:rPr>
              <w:t xml:space="preserve"> </w:t>
            </w:r>
            <w:r>
              <w:rPr>
                <w:rFonts w:ascii="Times New Roman"/>
                <w:b/>
                <w:i w:val="false"/>
                <w:color w:val="000000"/>
                <w:sz w:val="20"/>
              </w:rPr>
              <w:t>жұмыс</w:t>
            </w:r>
            <w:r>
              <w:rPr>
                <w:rFonts w:ascii="Times New Roman"/>
                <w:b w:val="false"/>
                <w:i w:val="false"/>
                <w:color w:val="000000"/>
                <w:sz w:val="20"/>
              </w:rPr>
              <w:t xml:space="preserve"> </w:t>
            </w:r>
            <w:r>
              <w:rPr>
                <w:rFonts w:ascii="Times New Roman"/>
                <w:b/>
                <w:i w:val="false"/>
                <w:color w:val="000000"/>
                <w:sz w:val="20"/>
              </w:rPr>
              <w:t>уақытында</w:t>
            </w:r>
            <w:r>
              <w:rPr>
                <w:rFonts w:ascii="Times New Roman"/>
                <w:b w:val="false"/>
                <w:i w:val="false"/>
                <w:color w:val="000000"/>
                <w:sz w:val="20"/>
              </w:rPr>
              <w:t xml:space="preserve"> </w:t>
            </w:r>
            <w:r>
              <w:rPr>
                <w:rFonts w:ascii="Times New Roman"/>
                <w:b/>
                <w:i w:val="false"/>
                <w:color w:val="000000"/>
                <w:sz w:val="20"/>
              </w:rPr>
              <w:t>компьютерді</w:t>
            </w:r>
            <w:r>
              <w:rPr>
                <w:rFonts w:ascii="Times New Roman"/>
                <w:b/>
                <w:i w:val="false"/>
                <w:color w:val="000000"/>
                <w:sz w:val="20"/>
              </w:rPr>
              <w:t xml:space="preserve"> кем </w:t>
            </w:r>
            <w:r>
              <w:rPr>
                <w:rFonts w:ascii="Times New Roman"/>
                <w:b/>
                <w:i w:val="false"/>
                <w:color w:val="000000"/>
                <w:sz w:val="20"/>
              </w:rPr>
              <w:t>дегенде</w:t>
            </w:r>
            <w:r>
              <w:rPr>
                <w:rFonts w:ascii="Times New Roman"/>
                <w:b w:val="false"/>
                <w:i w:val="false"/>
                <w:color w:val="000000"/>
                <w:sz w:val="20"/>
              </w:rPr>
              <w:t xml:space="preserve"> </w:t>
            </w:r>
            <w:r>
              <w:rPr>
                <w:rFonts w:ascii="Times New Roman"/>
                <w:b/>
                <w:i w:val="false"/>
                <w:color w:val="000000"/>
                <w:sz w:val="20"/>
              </w:rPr>
              <w:t>аптасынабір</w:t>
            </w:r>
            <w:r>
              <w:rPr>
                <w:rFonts w:ascii="Times New Roman"/>
                <w:b w:val="false"/>
                <w:i w:val="false"/>
                <w:color w:val="000000"/>
                <w:sz w:val="20"/>
              </w:rPr>
              <w:t xml:space="preserve"> </w:t>
            </w:r>
            <w:r>
              <w:rPr>
                <w:rFonts w:ascii="Times New Roman"/>
                <w:b/>
                <w:i w:val="false"/>
                <w:color w:val="000000"/>
                <w:sz w:val="20"/>
              </w:rPr>
              <w:t>рет</w:t>
            </w:r>
            <w:r>
              <w:rPr>
                <w:rFonts w:ascii="Times New Roman"/>
                <w:b w:val="false"/>
                <w:i w:val="false"/>
                <w:color w:val="000000"/>
                <w:sz w:val="20"/>
              </w:rPr>
              <w:t xml:space="preserve"> </w:t>
            </w:r>
            <w:r>
              <w:rPr>
                <w:rFonts w:ascii="Times New Roman"/>
                <w:b/>
                <w:i w:val="false"/>
                <w:color w:val="000000"/>
                <w:sz w:val="20"/>
              </w:rPr>
              <w:t>пайдаланған</w:t>
            </w:r>
            <w:r>
              <w:rPr>
                <w:rFonts w:ascii="Times New Roman"/>
                <w:b w:val="false"/>
                <w:i w:val="false"/>
                <w:color w:val="000000"/>
                <w:sz w:val="20"/>
              </w:rPr>
              <w:t xml:space="preserve"> </w:t>
            </w:r>
            <w:r>
              <w:rPr>
                <w:rFonts w:ascii="Times New Roman"/>
                <w:b/>
                <w:i w:val="false"/>
                <w:color w:val="000000"/>
                <w:sz w:val="20"/>
              </w:rPr>
              <w:t>қызметкерлер</w:t>
            </w:r>
            <w:r>
              <w:rPr>
                <w:rFonts w:ascii="Times New Roman"/>
                <w:b w:val="false"/>
                <w:i w:val="false"/>
                <w:color w:val="000000"/>
                <w:sz w:val="20"/>
              </w:rPr>
              <w:t xml:space="preserve"> </w:t>
            </w:r>
            <w:r>
              <w:rPr>
                <w:rFonts w:ascii="Times New Roman"/>
                <w:b/>
                <w:i w:val="false"/>
                <w:color w:val="000000"/>
                <w:sz w:val="20"/>
              </w:rPr>
              <w:t>санын</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
Укажите количество работников от числа всех работников, которые в рабочее время,по меньшей мере, раз в неделю пользовались компьютером, человек</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ұйымыңызда</w:t>
            </w:r>
            <w:r>
              <w:rPr>
                <w:rFonts w:ascii="Times New Roman"/>
                <w:b w:val="false"/>
                <w:i w:val="false"/>
                <w:color w:val="000000"/>
                <w:sz w:val="20"/>
              </w:rPr>
              <w:t xml:space="preserve"> </w:t>
            </w:r>
            <w:r>
              <w:rPr>
                <w:rFonts w:ascii="Times New Roman"/>
                <w:b/>
                <w:i w:val="false"/>
                <w:color w:val="000000"/>
                <w:sz w:val="20"/>
              </w:rPr>
              <w:t>пайдаланылатын</w:t>
            </w:r>
            <w:r>
              <w:rPr>
                <w:rFonts w:ascii="Times New Roman"/>
                <w:b w:val="false"/>
                <w:i w:val="false"/>
                <w:color w:val="000000"/>
                <w:sz w:val="20"/>
              </w:rPr>
              <w:t xml:space="preserve"> </w:t>
            </w:r>
            <w:r>
              <w:rPr>
                <w:rFonts w:ascii="Times New Roman"/>
                <w:b/>
                <w:i w:val="false"/>
                <w:color w:val="000000"/>
                <w:sz w:val="20"/>
              </w:rPr>
              <w:t>компьютерлер</w:t>
            </w:r>
            <w:r>
              <w:rPr>
                <w:rFonts w:ascii="Times New Roman"/>
                <w:b w:val="false"/>
                <w:i w:val="false"/>
                <w:color w:val="000000"/>
                <w:sz w:val="20"/>
              </w:rPr>
              <w:t xml:space="preserve"> </w:t>
            </w:r>
            <w:r>
              <w:rPr>
                <w:rFonts w:ascii="Times New Roman"/>
                <w:b/>
                <w:i w:val="false"/>
                <w:color w:val="000000"/>
                <w:sz w:val="20"/>
              </w:rPr>
              <w:t>санын</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i w:val="false"/>
                <w:color w:val="000000"/>
                <w:sz w:val="20"/>
              </w:rPr>
              <w:t xml:space="preserve">, </w:t>
            </w:r>
            <w:r>
              <w:rPr>
                <w:rFonts w:ascii="Times New Roman"/>
                <w:b/>
                <w:i w:val="false"/>
                <w:color w:val="000000"/>
                <w:sz w:val="20"/>
              </w:rPr>
              <w:t>бірлік</w:t>
            </w:r>
          </w:p>
          <w:p>
            <w:pPr>
              <w:spacing w:after="20"/>
              <w:ind w:left="20"/>
              <w:jc w:val="both"/>
            </w:pPr>
            <w:r>
              <w:rPr>
                <w:rFonts w:ascii="Times New Roman"/>
                <w:b w:val="false"/>
                <w:i w:val="false"/>
                <w:color w:val="000000"/>
                <w:sz w:val="20"/>
              </w:rPr>
              <w:t>
Укажите количество компьютеров, используемых в Вашей организации, единиц</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ұйымыңызда</w:t>
            </w:r>
            <w:r>
              <w:rPr>
                <w:rFonts w:ascii="Times New Roman"/>
                <w:b/>
                <w:i w:val="false"/>
                <w:color w:val="000000"/>
                <w:sz w:val="20"/>
              </w:rPr>
              <w:t xml:space="preserve"> Интернет </w:t>
            </w:r>
            <w:r>
              <w:rPr>
                <w:rFonts w:ascii="Times New Roman"/>
                <w:b/>
                <w:i w:val="false"/>
                <w:color w:val="000000"/>
                <w:sz w:val="20"/>
              </w:rPr>
              <w:t>желісіне</w:t>
            </w:r>
            <w:r>
              <w:rPr>
                <w:rFonts w:ascii="Times New Roman"/>
                <w:b w:val="false"/>
                <w:i w:val="false"/>
                <w:color w:val="000000"/>
                <w:sz w:val="20"/>
              </w:rPr>
              <w:t xml:space="preserve"> </w:t>
            </w:r>
            <w:r>
              <w:rPr>
                <w:rFonts w:ascii="Times New Roman"/>
                <w:b/>
                <w:i w:val="false"/>
                <w:color w:val="000000"/>
                <w:sz w:val="20"/>
              </w:rPr>
              <w:t>қосылған</w:t>
            </w:r>
            <w:r>
              <w:rPr>
                <w:rFonts w:ascii="Times New Roman"/>
                <w:b w:val="false"/>
                <w:i w:val="false"/>
                <w:color w:val="000000"/>
                <w:sz w:val="20"/>
              </w:rPr>
              <w:t xml:space="preserve"> </w:t>
            </w:r>
            <w:r>
              <w:rPr>
                <w:rFonts w:ascii="Times New Roman"/>
                <w:b/>
                <w:i w:val="false"/>
                <w:color w:val="000000"/>
                <w:sz w:val="20"/>
              </w:rPr>
              <w:t>компьютерлер</w:t>
            </w:r>
            <w:r>
              <w:rPr>
                <w:rFonts w:ascii="Times New Roman"/>
                <w:b w:val="false"/>
                <w:i w:val="false"/>
                <w:color w:val="000000"/>
                <w:sz w:val="20"/>
              </w:rPr>
              <w:t xml:space="preserve"> </w:t>
            </w:r>
            <w:r>
              <w:rPr>
                <w:rFonts w:ascii="Times New Roman"/>
                <w:b/>
                <w:i w:val="false"/>
                <w:color w:val="000000"/>
                <w:sz w:val="20"/>
              </w:rPr>
              <w:t>санын</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i w:val="false"/>
                <w:color w:val="000000"/>
                <w:sz w:val="20"/>
              </w:rPr>
              <w:t xml:space="preserve">, </w:t>
            </w:r>
            <w:r>
              <w:rPr>
                <w:rFonts w:ascii="Times New Roman"/>
                <w:b/>
                <w:i w:val="false"/>
                <w:color w:val="000000"/>
                <w:sz w:val="20"/>
              </w:rPr>
              <w:t>бірлік</w:t>
            </w:r>
          </w:p>
          <w:p>
            <w:pPr>
              <w:spacing w:after="20"/>
              <w:ind w:left="20"/>
              <w:jc w:val="both"/>
            </w:pPr>
            <w:r>
              <w:rPr>
                <w:rFonts w:ascii="Times New Roman"/>
                <w:b w:val="false"/>
                <w:i w:val="false"/>
                <w:color w:val="000000"/>
                <w:sz w:val="20"/>
              </w:rPr>
              <w:t>
Укажите количество компьютеров в Вашей организации, подключенных к сети Интернет, единиц.......</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ұйымыңыздағы</w:t>
            </w:r>
            <w:r>
              <w:rPr>
                <w:rFonts w:ascii="Times New Roman"/>
                <w:b w:val="false"/>
                <w:i w:val="false"/>
                <w:color w:val="000000"/>
                <w:sz w:val="20"/>
              </w:rPr>
              <w:t xml:space="preserve">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меншік</w:t>
            </w:r>
            <w:r>
              <w:rPr>
                <w:rFonts w:ascii="Times New Roman"/>
                <w:b/>
                <w:i w:val="false"/>
                <w:color w:val="000000"/>
                <w:sz w:val="20"/>
              </w:rPr>
              <w:t xml:space="preserve"> дата-</w:t>
            </w:r>
            <w:r>
              <w:rPr>
                <w:rFonts w:ascii="Times New Roman"/>
                <w:b/>
                <w:i w:val="false"/>
                <w:color w:val="000000"/>
                <w:sz w:val="20"/>
              </w:rPr>
              <w:t>орталықтарының</w:t>
            </w:r>
            <w:r>
              <w:rPr>
                <w:rFonts w:ascii="Times New Roman"/>
                <w:b w:val="false"/>
                <w:i w:val="false"/>
                <w:color w:val="000000"/>
                <w:sz w:val="20"/>
              </w:rPr>
              <w:t xml:space="preserve"> </w:t>
            </w:r>
            <w:r>
              <w:rPr>
                <w:rFonts w:ascii="Times New Roman"/>
                <w:b/>
                <w:i w:val="false"/>
                <w:color w:val="000000"/>
                <w:sz w:val="20"/>
              </w:rPr>
              <w:t>санын</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i w:val="false"/>
                <w:color w:val="000000"/>
                <w:sz w:val="20"/>
              </w:rPr>
              <w:t xml:space="preserve">, </w:t>
            </w:r>
            <w:r>
              <w:rPr>
                <w:rFonts w:ascii="Times New Roman"/>
                <w:b/>
                <w:i w:val="false"/>
                <w:color w:val="000000"/>
                <w:sz w:val="20"/>
              </w:rPr>
              <w:t>бірлік</w:t>
            </w:r>
          </w:p>
          <w:p>
            <w:pPr>
              <w:spacing w:after="20"/>
              <w:ind w:left="20"/>
              <w:jc w:val="both"/>
            </w:pPr>
            <w:r>
              <w:rPr>
                <w:rFonts w:ascii="Times New Roman"/>
                <w:b w:val="false"/>
                <w:i w:val="false"/>
                <w:color w:val="000000"/>
                <w:sz w:val="20"/>
              </w:rPr>
              <w:t>
Укажите количество собственных дата-центров в Вашей организации, единиц.......</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w:t>
            </w:r>
            <w:r>
              <w:rPr>
                <w:rFonts w:ascii="Times New Roman"/>
                <w:b w:val="false"/>
                <w:i w:val="false"/>
                <w:color w:val="000000"/>
                <w:sz w:val="20"/>
              </w:rPr>
              <w:t xml:space="preserve"> </w:t>
            </w:r>
            <w:r>
              <w:rPr>
                <w:rFonts w:ascii="Times New Roman"/>
                <w:b/>
                <w:i w:val="false"/>
                <w:color w:val="000000"/>
                <w:sz w:val="20"/>
              </w:rPr>
              <w:t>ауқымды</w:t>
            </w:r>
            <w:r>
              <w:rPr>
                <w:rFonts w:ascii="Times New Roman"/>
                <w:b w:val="false"/>
                <w:i w:val="false"/>
                <w:color w:val="000000"/>
                <w:sz w:val="20"/>
              </w:rPr>
              <w:t xml:space="preserve"> </w:t>
            </w:r>
            <w:r>
              <w:rPr>
                <w:rFonts w:ascii="Times New Roman"/>
                <w:b/>
                <w:i w:val="false"/>
                <w:color w:val="000000"/>
                <w:sz w:val="20"/>
              </w:rPr>
              <w:t>деректерге</w:t>
            </w:r>
            <w:r>
              <w:rPr>
                <w:rFonts w:ascii="Times New Roman"/>
                <w:b w:val="false"/>
                <w:i w:val="false"/>
                <w:color w:val="000000"/>
                <w:sz w:val="20"/>
              </w:rPr>
              <w:t xml:space="preserve"> </w:t>
            </w:r>
            <w:r>
              <w:rPr>
                <w:rFonts w:ascii="Times New Roman"/>
                <w:b/>
                <w:i w:val="false"/>
                <w:color w:val="000000"/>
                <w:sz w:val="20"/>
              </w:rPr>
              <w:t>талдау</w:t>
            </w:r>
            <w:r>
              <w:rPr>
                <w:rFonts w:ascii="Times New Roman"/>
                <w:b w:val="false"/>
                <w:i w:val="false"/>
                <w:color w:val="000000"/>
                <w:sz w:val="20"/>
              </w:rPr>
              <w:t xml:space="preserve"> </w:t>
            </w:r>
            <w:r>
              <w:rPr>
                <w:rFonts w:ascii="Times New Roman"/>
                <w:b/>
                <w:i w:val="false"/>
                <w:color w:val="000000"/>
                <w:sz w:val="20"/>
              </w:rPr>
              <w:t>жүргізе</w:t>
            </w:r>
            <w:r>
              <w:rPr>
                <w:rFonts w:ascii="Times New Roman"/>
                <w:b/>
                <w:i w:val="false"/>
                <w:color w:val="000000"/>
                <w:sz w:val="20"/>
              </w:rPr>
              <w:t xml:space="preserve"> ме?</w:t>
            </w:r>
          </w:p>
          <w:p>
            <w:pPr>
              <w:spacing w:after="20"/>
              <w:ind w:left="20"/>
              <w:jc w:val="both"/>
            </w:pPr>
            <w:r>
              <w:rPr>
                <w:rFonts w:ascii="Times New Roman"/>
                <w:b w:val="false"/>
                <w:i w:val="false"/>
                <w:color w:val="000000"/>
                <w:sz w:val="20"/>
              </w:rPr>
              <w:t>
Ваша организация проводит анализ больших данных?</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9.1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9.2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С 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Ауқымды</w:t>
            </w:r>
            <w:r>
              <w:rPr>
                <w:rFonts w:ascii="Times New Roman"/>
                <w:b w:val="false"/>
                <w:i w:val="false"/>
                <w:color w:val="000000"/>
                <w:sz w:val="20"/>
              </w:rPr>
              <w:t xml:space="preserve"> </w:t>
            </w:r>
            <w:r>
              <w:rPr>
                <w:rFonts w:ascii="Times New Roman"/>
                <w:b/>
                <w:i w:val="false"/>
                <w:color w:val="000000"/>
                <w:sz w:val="20"/>
              </w:rPr>
              <w:t>деректер</w:t>
            </w:r>
            <w:r>
              <w:rPr>
                <w:rFonts w:ascii="Times New Roman"/>
                <w:b/>
                <w:i w:val="false"/>
                <w:color w:val="000000"/>
                <w:sz w:val="20"/>
              </w:rPr>
              <w:t xml:space="preserve"> – </w:t>
            </w:r>
            <w:r>
              <w:rPr>
                <w:rFonts w:ascii="Times New Roman"/>
                <w:b/>
                <w:i w:val="false"/>
                <w:color w:val="000000"/>
                <w:sz w:val="20"/>
              </w:rPr>
              <w:t>құрылымдалған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құрылымдалмаған</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нақты</w:t>
            </w:r>
            <w:r>
              <w:rPr>
                <w:rFonts w:ascii="Times New Roman"/>
                <w:b w:val="false"/>
                <w:i w:val="false"/>
                <w:color w:val="000000"/>
                <w:sz w:val="20"/>
              </w:rPr>
              <w:t xml:space="preserve"> </w:t>
            </w:r>
            <w:r>
              <w:rPr>
                <w:rFonts w:ascii="Times New Roman"/>
                <w:b/>
                <w:i w:val="false"/>
                <w:color w:val="000000"/>
                <w:sz w:val="20"/>
              </w:rPr>
              <w:t>міндеттер</w:t>
            </w:r>
            <w:r>
              <w:rPr>
                <w:rFonts w:ascii="Times New Roman"/>
                <w:b/>
                <w:i w:val="false"/>
                <w:color w:val="000000"/>
                <w:sz w:val="20"/>
              </w:rPr>
              <w:t xml:space="preserve"> мен </w:t>
            </w:r>
            <w:r>
              <w:rPr>
                <w:rFonts w:ascii="Times New Roman"/>
                <w:b/>
                <w:i w:val="false"/>
                <w:color w:val="000000"/>
                <w:sz w:val="20"/>
              </w:rPr>
              <w:t>мақсаттарда</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оларды</w:t>
            </w:r>
            <w:r>
              <w:rPr>
                <w:rFonts w:ascii="Times New Roman"/>
                <w:b w:val="false"/>
                <w:i w:val="false"/>
                <w:color w:val="000000"/>
                <w:sz w:val="20"/>
              </w:rPr>
              <w:t xml:space="preserve"> </w:t>
            </w:r>
            <w:r>
              <w:rPr>
                <w:rFonts w:ascii="Times New Roman"/>
                <w:b/>
                <w:i w:val="false"/>
                <w:color w:val="000000"/>
                <w:sz w:val="20"/>
              </w:rPr>
              <w:t>өңдеудің</w:t>
            </w:r>
            <w:r>
              <w:rPr>
                <w:rFonts w:ascii="Times New Roman"/>
                <w:b w:val="false"/>
                <w:i w:val="false"/>
                <w:color w:val="000000"/>
                <w:sz w:val="20"/>
              </w:rPr>
              <w:t xml:space="preserve"> </w:t>
            </w:r>
            <w:r>
              <w:rPr>
                <w:rFonts w:ascii="Times New Roman"/>
                <w:b/>
                <w:i w:val="false"/>
                <w:color w:val="000000"/>
                <w:sz w:val="20"/>
              </w:rPr>
              <w:t>әртүрлі</w:t>
            </w:r>
            <w:r>
              <w:rPr>
                <w:rFonts w:ascii="Times New Roman"/>
                <w:b w:val="false"/>
                <w:i w:val="false"/>
                <w:color w:val="000000"/>
                <w:sz w:val="20"/>
              </w:rPr>
              <w:t xml:space="preserve"> </w:t>
            </w:r>
            <w:r>
              <w:rPr>
                <w:rFonts w:ascii="Times New Roman"/>
                <w:b/>
                <w:i w:val="false"/>
                <w:color w:val="000000"/>
                <w:sz w:val="20"/>
              </w:rPr>
              <w:t>құралдары</w:t>
            </w:r>
            <w:r>
              <w:rPr>
                <w:rFonts w:ascii="Times New Roman"/>
                <w:b/>
                <w:i w:val="false"/>
                <w:color w:val="000000"/>
                <w:sz w:val="20"/>
              </w:rPr>
              <w:t xml:space="preserve">, </w:t>
            </w:r>
            <w:r>
              <w:rPr>
                <w:rFonts w:ascii="Times New Roman"/>
                <w:b/>
                <w:i w:val="false"/>
                <w:color w:val="000000"/>
                <w:sz w:val="20"/>
              </w:rPr>
              <w:t>тәсілдері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әдістері</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Ауқымды</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талдау</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дереккөздерінен</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дереккөздерден</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ауқымды</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талдау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әдістерді</w:t>
            </w:r>
            <w:r>
              <w:rPr>
                <w:rFonts w:ascii="Times New Roman"/>
                <w:b/>
                <w:i w:val="false"/>
                <w:color w:val="000000"/>
                <w:sz w:val="20"/>
              </w:rPr>
              <w:t xml:space="preserve">, </w:t>
            </w:r>
            <w:r>
              <w:rPr>
                <w:rFonts w:ascii="Times New Roman"/>
                <w:b/>
                <w:i w:val="false"/>
                <w:color w:val="000000"/>
                <w:sz w:val="20"/>
              </w:rPr>
              <w:t>технологиялар</w:t>
            </w:r>
            <w:r>
              <w:rPr>
                <w:rFonts w:ascii="Times New Roman"/>
                <w:b/>
                <w:i w:val="false"/>
                <w:color w:val="000000"/>
                <w:sz w:val="20"/>
              </w:rPr>
              <w:t xml:space="preserve"> мен </w:t>
            </w:r>
            <w:r>
              <w:rPr>
                <w:rFonts w:ascii="Times New Roman"/>
                <w:b/>
                <w:i w:val="false"/>
                <w:color w:val="000000"/>
                <w:sz w:val="20"/>
              </w:rPr>
              <w:t>бағдарламалық</w:t>
            </w:r>
            <w:r>
              <w:rPr>
                <w:rFonts w:ascii="Times New Roman"/>
                <w:b w:val="false"/>
                <w:i w:val="false"/>
                <w:color w:val="000000"/>
                <w:sz w:val="20"/>
              </w:rPr>
              <w:t xml:space="preserve"> </w:t>
            </w:r>
            <w:r>
              <w:rPr>
                <w:rFonts w:ascii="Times New Roman"/>
                <w:b/>
                <w:i w:val="false"/>
                <w:color w:val="000000"/>
                <w:sz w:val="20"/>
              </w:rPr>
              <w:t>құралдарды</w:t>
            </w:r>
            <w:r>
              <w:rPr>
                <w:rFonts w:ascii="Times New Roman"/>
                <w:b w:val="false"/>
                <w:i w:val="false"/>
                <w:color w:val="000000"/>
                <w:sz w:val="20"/>
              </w:rPr>
              <w:t xml:space="preserve"> </w:t>
            </w:r>
            <w:r>
              <w:rPr>
                <w:rFonts w:ascii="Times New Roman"/>
                <w:b/>
                <w:i w:val="false"/>
                <w:color w:val="000000"/>
                <w:sz w:val="20"/>
              </w:rPr>
              <w:t>пайдалануға</w:t>
            </w:r>
            <w:r>
              <w:rPr>
                <w:rFonts w:ascii="Times New Roman"/>
                <w:b w:val="false"/>
                <w:i w:val="false"/>
                <w:color w:val="000000"/>
                <w:sz w:val="20"/>
              </w:rPr>
              <w:t xml:space="preserve"> </w:t>
            </w:r>
            <w:r>
              <w:rPr>
                <w:rFonts w:ascii="Times New Roman"/>
                <w:b/>
                <w:i w:val="false"/>
                <w:color w:val="000000"/>
                <w:sz w:val="20"/>
              </w:rPr>
              <w:t>жатады</w:t>
            </w:r>
            <w:r>
              <w:rPr>
                <w:rFonts w:ascii="Times New Roman"/>
                <w:b/>
                <w:i w:val="false"/>
                <w:color w:val="000000"/>
                <w:sz w:val="20"/>
              </w:rPr>
              <w:t>.</w:t>
            </w:r>
          </w:p>
          <w:p>
            <w:pPr>
              <w:spacing w:after="20"/>
              <w:ind w:left="20"/>
              <w:jc w:val="both"/>
            </w:pPr>
            <w:r>
              <w:rPr>
                <w:rFonts w:ascii="Times New Roman"/>
                <w:b w:val="false"/>
                <w:i w:val="false"/>
                <w:color w:val="000000"/>
                <w:sz w:val="20"/>
              </w:rPr>
              <w:t>
Большие данные - это различные инструменты, подходы и методы обработки как структурированных, так и неструктурированных данных для того, чтобы их использовать для конкретных задач и целей.</w:t>
            </w:r>
          </w:p>
          <w:p>
            <w:pPr>
              <w:spacing w:after="20"/>
              <w:ind w:left="20"/>
              <w:jc w:val="both"/>
            </w:pPr>
            <w:r>
              <w:rPr>
                <w:rFonts w:ascii="Times New Roman"/>
                <w:b w:val="false"/>
                <w:i w:val="false"/>
                <w:color w:val="000000"/>
                <w:sz w:val="20"/>
              </w:rPr>
              <w:t>
Анализ больших данных относится к использованию методов, технологий и программных средств для анализа больших данных, извлеченных из источников данных Вашей собственной организации или из других источников данных.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 </w:t>
      </w:r>
      <w:r>
        <w:rPr>
          <w:rFonts w:ascii="Times New Roman"/>
          <w:b/>
          <w:i w:val="false"/>
          <w:color w:val="000000"/>
          <w:sz w:val="28"/>
        </w:rPr>
        <w:t>Негізінде</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w:t>
      </w:r>
      <w:r>
        <w:rPr>
          <w:rFonts w:ascii="Times New Roman"/>
          <w:b w:val="false"/>
          <w:i w:val="false"/>
          <w:color w:val="000000"/>
          <w:sz w:val="28"/>
        </w:rPr>
        <w:t xml:space="preserve"> </w:t>
      </w:r>
      <w:r>
        <w:rPr>
          <w:rFonts w:ascii="Times New Roman"/>
          <w:b/>
          <w:i w:val="false"/>
          <w:color w:val="000000"/>
          <w:sz w:val="28"/>
        </w:rPr>
        <w:t>ауқымды</w:t>
      </w:r>
      <w:r>
        <w:rPr>
          <w:rFonts w:ascii="Times New Roman"/>
          <w:b w:val="false"/>
          <w:i w:val="false"/>
          <w:color w:val="000000"/>
          <w:sz w:val="28"/>
        </w:rPr>
        <w:t xml:space="preserve"> </w:t>
      </w:r>
      <w:r>
        <w:rPr>
          <w:rFonts w:ascii="Times New Roman"/>
          <w:b/>
          <w:i w:val="false"/>
          <w:color w:val="000000"/>
          <w:sz w:val="28"/>
        </w:rPr>
        <w:t>деректерге</w:t>
      </w:r>
      <w:r>
        <w:rPr>
          <w:rFonts w:ascii="Times New Roman"/>
          <w:b w:val="false"/>
          <w:i w:val="false"/>
          <w:color w:val="000000"/>
          <w:sz w:val="28"/>
        </w:rPr>
        <w:t xml:space="preserve"> </w:t>
      </w:r>
      <w:r>
        <w:rPr>
          <w:rFonts w:ascii="Times New Roman"/>
          <w:b/>
          <w:i w:val="false"/>
          <w:color w:val="000000"/>
          <w:sz w:val="28"/>
        </w:rPr>
        <w:t>талдау</w:t>
      </w:r>
      <w:r>
        <w:rPr>
          <w:rFonts w:ascii="Times New Roman"/>
          <w:b w:val="false"/>
          <w:i w:val="false"/>
          <w:color w:val="000000"/>
          <w:sz w:val="28"/>
        </w:rPr>
        <w:t xml:space="preserve"> </w:t>
      </w:r>
      <w:r>
        <w:rPr>
          <w:rFonts w:ascii="Times New Roman"/>
          <w:b/>
          <w:i w:val="false"/>
          <w:color w:val="000000"/>
          <w:sz w:val="28"/>
        </w:rPr>
        <w:t>жүргізген</w:t>
      </w:r>
      <w:r>
        <w:rPr>
          <w:rFonts w:ascii="Times New Roman"/>
          <w:b w:val="false"/>
          <w:i w:val="false"/>
          <w:color w:val="000000"/>
          <w:sz w:val="28"/>
        </w:rPr>
        <w:t xml:space="preserve"> </w:t>
      </w:r>
      <w:r>
        <w:rPr>
          <w:rFonts w:ascii="Times New Roman"/>
          <w:b/>
          <w:i w:val="false"/>
          <w:color w:val="000000"/>
          <w:sz w:val="28"/>
        </w:rPr>
        <w:t>төменде</w:t>
      </w:r>
      <w:r>
        <w:rPr>
          <w:rFonts w:ascii="Times New Roman"/>
          <w:b w:val="false"/>
          <w:i w:val="false"/>
          <w:color w:val="000000"/>
          <w:sz w:val="28"/>
        </w:rPr>
        <w:t xml:space="preserve">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дереккөздерді</w:t>
      </w:r>
      <w:r>
        <w:rPr>
          <w:rFonts w:ascii="Times New Roman"/>
          <w:b w:val="false"/>
          <w:i w:val="false"/>
          <w:color w:val="000000"/>
          <w:sz w:val="28"/>
        </w:rPr>
        <w:t xml:space="preserve"> </w:t>
      </w:r>
      <w:r>
        <w:rPr>
          <w:rFonts w:ascii="Times New Roman"/>
          <w:b/>
          <w:i w:val="false"/>
          <w:color w:val="000000"/>
          <w:sz w:val="28"/>
        </w:rPr>
        <w:t>көрсетіңіз</w:t>
      </w:r>
    </w:p>
    <w:p>
      <w:pPr>
        <w:spacing w:after="0"/>
        <w:ind w:left="0"/>
        <w:jc w:val="both"/>
      </w:pPr>
      <w:r>
        <w:rPr>
          <w:rFonts w:ascii="Times New Roman"/>
          <w:b w:val="false"/>
          <w:i w:val="false"/>
          <w:color w:val="000000"/>
          <w:sz w:val="28"/>
        </w:rPr>
        <w:t>
      Укажите нижеперечисленные источники данных, на основе которых Ваша организация проводила анализ больших данных</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10.1 </w:t>
            </w:r>
            <w:r>
              <w:rPr>
                <w:rFonts w:ascii="Times New Roman"/>
                <w:b/>
                <w:i w:val="false"/>
                <w:color w:val="000000"/>
                <w:sz w:val="20"/>
              </w:rPr>
              <w:t>Ұйымның</w:t>
            </w:r>
            <w:r>
              <w:rPr>
                <w:rFonts w:ascii="Times New Roman"/>
                <w:b w:val="false"/>
                <w:i w:val="false"/>
                <w:color w:val="000000"/>
                <w:sz w:val="20"/>
              </w:rPr>
              <w:t xml:space="preserve"> </w:t>
            </w:r>
            <w:r>
              <w:rPr>
                <w:rFonts w:ascii="Times New Roman"/>
                <w:b/>
                <w:i w:val="false"/>
                <w:color w:val="000000"/>
                <w:sz w:val="20"/>
              </w:rPr>
              <w:t>интелектуалдық</w:t>
            </w:r>
            <w:r>
              <w:rPr>
                <w:rFonts w:ascii="Times New Roman"/>
                <w:b w:val="false"/>
                <w:i w:val="false"/>
                <w:color w:val="000000"/>
                <w:sz w:val="20"/>
              </w:rPr>
              <w:t xml:space="preserve"> </w:t>
            </w:r>
            <w:r>
              <w:rPr>
                <w:rFonts w:ascii="Times New Roman"/>
                <w:b/>
                <w:i w:val="false"/>
                <w:color w:val="000000"/>
                <w:sz w:val="20"/>
              </w:rPr>
              <w:t>құрылғылардан</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датчиктерден</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меншікті</w:t>
            </w:r>
            <w:r>
              <w:rPr>
                <w:rFonts w:ascii="Times New Roman"/>
                <w:b w:val="false"/>
                <w:i w:val="false"/>
                <w:color w:val="000000"/>
                <w:sz w:val="20"/>
              </w:rPr>
              <w:t xml:space="preserve"> </w:t>
            </w:r>
            <w:r>
              <w:rPr>
                <w:rFonts w:ascii="Times New Roman"/>
                <w:b/>
                <w:i w:val="false"/>
                <w:color w:val="000000"/>
                <w:sz w:val="20"/>
              </w:rPr>
              <w:t>деректері</w:t>
            </w:r>
            <w:r>
              <w:rPr>
                <w:rFonts w:ascii="Times New Roman"/>
                <w:b/>
                <w:i w:val="false"/>
                <w:color w:val="000000"/>
                <w:sz w:val="20"/>
              </w:rPr>
              <w:t>(</w:t>
            </w:r>
            <w:r>
              <w:rPr>
                <w:rFonts w:ascii="Times New Roman"/>
                <w:b/>
                <w:i w:val="false"/>
                <w:color w:val="000000"/>
                <w:sz w:val="20"/>
              </w:rPr>
              <w:t xml:space="preserve">М2М – </w:t>
            </w:r>
            <w:r>
              <w:rPr>
                <w:rFonts w:ascii="Times New Roman"/>
                <w:b/>
                <w:i w:val="false"/>
                <w:color w:val="000000"/>
                <w:sz w:val="20"/>
              </w:rPr>
              <w:t>байланыс</w:t>
            </w:r>
            <w:r>
              <w:rPr>
                <w:rFonts w:ascii="Times New Roman"/>
                <w:b/>
                <w:i w:val="false"/>
                <w:color w:val="000000"/>
                <w:sz w:val="20"/>
              </w:rPr>
              <w:t xml:space="preserve">, </w:t>
            </w:r>
            <w:r>
              <w:rPr>
                <w:rFonts w:ascii="Times New Roman"/>
                <w:b/>
                <w:i w:val="false"/>
                <w:color w:val="000000"/>
                <w:sz w:val="20"/>
              </w:rPr>
              <w:t>цифрлық</w:t>
            </w:r>
            <w:r>
              <w:rPr>
                <w:rFonts w:ascii="Times New Roman"/>
                <w:b w:val="false"/>
                <w:i w:val="false"/>
                <w:color w:val="000000"/>
                <w:sz w:val="20"/>
              </w:rPr>
              <w:t xml:space="preserve"> </w:t>
            </w:r>
            <w:r>
              <w:rPr>
                <w:rFonts w:ascii="Times New Roman"/>
                <w:b/>
                <w:i w:val="false"/>
                <w:color w:val="000000"/>
                <w:sz w:val="20"/>
              </w:rPr>
              <w:t>датчиктер</w:t>
            </w:r>
            <w:r>
              <w:rPr>
                <w:rFonts w:ascii="Times New Roman"/>
                <w:b/>
                <w:i w:val="false"/>
                <w:color w:val="000000"/>
                <w:sz w:val="20"/>
              </w:rPr>
              <w:t xml:space="preserve">, </w:t>
            </w:r>
            <w:r>
              <w:rPr>
                <w:rFonts w:ascii="Times New Roman"/>
                <w:b/>
                <w:i w:val="false"/>
                <w:color w:val="000000"/>
                <w:sz w:val="20"/>
              </w:rPr>
              <w:t>радиожиілік</w:t>
            </w:r>
            <w:r>
              <w:rPr>
                <w:rFonts w:ascii="Times New Roman"/>
                <w:b w:val="false"/>
                <w:i w:val="false"/>
                <w:color w:val="000000"/>
                <w:sz w:val="20"/>
              </w:rPr>
              <w:t xml:space="preserve"> </w:t>
            </w:r>
            <w:r>
              <w:rPr>
                <w:rFonts w:ascii="Times New Roman"/>
                <w:b/>
                <w:i w:val="false"/>
                <w:color w:val="000000"/>
                <w:sz w:val="20"/>
              </w:rPr>
              <w:t>сәйкестендіру</w:t>
            </w:r>
            <w:r>
              <w:rPr>
                <w:rFonts w:ascii="Times New Roman"/>
                <w:b w:val="false"/>
                <w:i w:val="false"/>
                <w:color w:val="000000"/>
                <w:sz w:val="20"/>
              </w:rPr>
              <w:t xml:space="preserve"> </w:t>
            </w:r>
            <w:r>
              <w:rPr>
                <w:rFonts w:ascii="Times New Roman"/>
                <w:b/>
                <w:i w:val="false"/>
                <w:color w:val="000000"/>
                <w:sz w:val="20"/>
              </w:rPr>
              <w:t>белгілері</w:t>
            </w:r>
            <w:r>
              <w:rPr>
                <w:rFonts w:ascii="Times New Roman"/>
                <w:b/>
                <w:i w:val="false"/>
                <w:color w:val="000000"/>
                <w:sz w:val="20"/>
              </w:rPr>
              <w:t xml:space="preserve"> RFID)</w:t>
            </w:r>
          </w:p>
          <w:p>
            <w:pPr>
              <w:spacing w:after="20"/>
              <w:ind w:left="20"/>
              <w:jc w:val="both"/>
            </w:pPr>
            <w:r>
              <w:rPr>
                <w:rFonts w:ascii="Times New Roman"/>
                <w:b w:val="false"/>
                <w:i w:val="false"/>
                <w:color w:val="000000"/>
                <w:sz w:val="20"/>
              </w:rPr>
              <w:t>
Собственные данные организации от интелектуальных устройств или датчиков (М2М – связь, цифровые датчики, метки радиочастотной идинтификации RFID)</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10.2 </w:t>
            </w:r>
            <w:r>
              <w:rPr>
                <w:rFonts w:ascii="Times New Roman"/>
                <w:b/>
                <w:i w:val="false"/>
                <w:color w:val="000000"/>
                <w:sz w:val="20"/>
              </w:rPr>
              <w:t>Тасымалды</w:t>
            </w:r>
            <w:r>
              <w:rPr>
                <w:rFonts w:ascii="Times New Roman"/>
                <w:b w:val="false"/>
                <w:i w:val="false"/>
                <w:color w:val="000000"/>
                <w:sz w:val="20"/>
              </w:rPr>
              <w:t xml:space="preserve"> </w:t>
            </w:r>
            <w:r>
              <w:rPr>
                <w:rFonts w:ascii="Times New Roman"/>
                <w:b/>
                <w:i w:val="false"/>
                <w:color w:val="000000"/>
                <w:sz w:val="20"/>
              </w:rPr>
              <w:t>құрылғыларды</w:t>
            </w:r>
            <w:r>
              <w:rPr>
                <w:rFonts w:ascii="Times New Roman"/>
                <w:b/>
                <w:i w:val="false"/>
                <w:color w:val="000000"/>
                <w:sz w:val="20"/>
              </w:rPr>
              <w:t xml:space="preserve"> (</w:t>
            </w:r>
            <w:r>
              <w:rPr>
                <w:rFonts w:ascii="Times New Roman"/>
                <w:b/>
                <w:i w:val="false"/>
                <w:color w:val="000000"/>
                <w:sz w:val="20"/>
              </w:rPr>
              <w:t>ұялы</w:t>
            </w:r>
            <w:r>
              <w:rPr>
                <w:rFonts w:ascii="Times New Roman"/>
                <w:b/>
                <w:i w:val="false"/>
                <w:color w:val="000000"/>
                <w:sz w:val="20"/>
              </w:rPr>
              <w:t xml:space="preserve"> телефон </w:t>
            </w:r>
            <w:r>
              <w:rPr>
                <w:rFonts w:ascii="Times New Roman"/>
                <w:b/>
                <w:i w:val="false"/>
                <w:color w:val="000000"/>
                <w:sz w:val="20"/>
              </w:rPr>
              <w:t>желілері</w:t>
            </w:r>
            <w:r>
              <w:rPr>
                <w:rFonts w:ascii="Times New Roman"/>
                <w:b/>
                <w:i w:val="false"/>
                <w:color w:val="000000"/>
                <w:sz w:val="20"/>
              </w:rPr>
              <w:t xml:space="preserve">, </w:t>
            </w:r>
            <w:r>
              <w:rPr>
                <w:rFonts w:ascii="Times New Roman"/>
                <w:b/>
                <w:i w:val="false"/>
                <w:color w:val="000000"/>
                <w:sz w:val="20"/>
              </w:rPr>
              <w:t>сымсыз</w:t>
            </w:r>
            <w:r>
              <w:rPr>
                <w:rFonts w:ascii="Times New Roman"/>
                <w:b w:val="false"/>
                <w:i w:val="false"/>
                <w:color w:val="000000"/>
                <w:sz w:val="20"/>
              </w:rPr>
              <w:t xml:space="preserve"> </w:t>
            </w:r>
            <w:r>
              <w:rPr>
                <w:rFonts w:ascii="Times New Roman"/>
                <w:b/>
                <w:i w:val="false"/>
                <w:color w:val="000000"/>
                <w:sz w:val="20"/>
              </w:rPr>
              <w:t>қосылыстарнемесе</w:t>
            </w:r>
            <w:r>
              <w:rPr>
                <w:rFonts w:ascii="Times New Roman"/>
                <w:b/>
                <w:i w:val="false"/>
                <w:color w:val="000000"/>
                <w:sz w:val="20"/>
              </w:rPr>
              <w:t xml:space="preserve"> GPS </w:t>
            </w:r>
            <w:r>
              <w:rPr>
                <w:rFonts w:ascii="Times New Roman"/>
                <w:b/>
                <w:i w:val="false"/>
                <w:color w:val="000000"/>
                <w:sz w:val="20"/>
              </w:rPr>
              <w:t>пайдаланатын</w:t>
            </w:r>
            <w:r>
              <w:rPr>
                <w:rFonts w:ascii="Times New Roman"/>
                <w:b w:val="false"/>
                <w:i w:val="false"/>
                <w:color w:val="000000"/>
                <w:sz w:val="20"/>
              </w:rPr>
              <w:t xml:space="preserve"> </w:t>
            </w:r>
            <w:r>
              <w:rPr>
                <w:rFonts w:ascii="Times New Roman"/>
                <w:b/>
                <w:i w:val="false"/>
                <w:color w:val="000000"/>
                <w:sz w:val="20"/>
              </w:rPr>
              <w:t>портативті</w:t>
            </w:r>
            <w:r>
              <w:rPr>
                <w:rFonts w:ascii="Times New Roman"/>
                <w:b w:val="false"/>
                <w:i w:val="false"/>
                <w:color w:val="000000"/>
                <w:sz w:val="20"/>
              </w:rPr>
              <w:t xml:space="preserve"> </w:t>
            </w:r>
            <w:r>
              <w:rPr>
                <w:rFonts w:ascii="Times New Roman"/>
                <w:b/>
                <w:i w:val="false"/>
                <w:color w:val="000000"/>
                <w:sz w:val="20"/>
              </w:rPr>
              <w:t>құрылғылар</w:t>
            </w:r>
            <w:r>
              <w:rPr>
                <w:rFonts w:ascii="Times New Roman"/>
                <w:b/>
                <w:i w:val="false"/>
                <w:color w:val="000000"/>
                <w:sz w:val="20"/>
              </w:rPr>
              <w:t xml:space="preserve">) </w:t>
            </w:r>
            <w:r>
              <w:rPr>
                <w:rFonts w:ascii="Times New Roman"/>
                <w:b/>
                <w:i w:val="false"/>
                <w:color w:val="000000"/>
                <w:sz w:val="20"/>
              </w:rPr>
              <w:t>пайдаланудан</w:t>
            </w:r>
            <w:r>
              <w:rPr>
                <w:rFonts w:ascii="Times New Roman"/>
                <w:b w:val="false"/>
                <w:i w:val="false"/>
                <w:color w:val="000000"/>
                <w:sz w:val="20"/>
              </w:rPr>
              <w:t xml:space="preserve"> </w:t>
            </w:r>
            <w:r>
              <w:rPr>
                <w:rFonts w:ascii="Times New Roman"/>
                <w:b/>
                <w:i w:val="false"/>
                <w:color w:val="000000"/>
                <w:sz w:val="20"/>
              </w:rPr>
              <w:t>геолокациялық</w:t>
            </w:r>
            <w:r>
              <w:rPr>
                <w:rFonts w:ascii="Times New Roman"/>
                <w:b w:val="false"/>
                <w:i w:val="false"/>
                <w:color w:val="000000"/>
                <w:sz w:val="20"/>
              </w:rPr>
              <w:t xml:space="preserve"> </w:t>
            </w:r>
            <w:r>
              <w:rPr>
                <w:rFonts w:ascii="Times New Roman"/>
                <w:b/>
                <w:i w:val="false"/>
                <w:color w:val="000000"/>
                <w:sz w:val="20"/>
              </w:rPr>
              <w:t>деректер</w:t>
            </w:r>
          </w:p>
          <w:p>
            <w:pPr>
              <w:spacing w:after="20"/>
              <w:ind w:left="20"/>
              <w:jc w:val="both"/>
            </w:pPr>
            <w:r>
              <w:rPr>
                <w:rFonts w:ascii="Times New Roman"/>
                <w:b w:val="false"/>
                <w:i w:val="false"/>
                <w:color w:val="000000"/>
                <w:sz w:val="20"/>
              </w:rPr>
              <w:t>
Данные геолокации от использования переносных устройств (портативных устройств,использующих мобильные телефонные сети, беспроводные соединения или GPS)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10.3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желілерден</w:t>
            </w:r>
            <w:r>
              <w:rPr>
                <w:rFonts w:ascii="Times New Roman"/>
                <w:b/>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желілер</w:t>
            </w:r>
            <w:r>
              <w:rPr>
                <w:rFonts w:ascii="Times New Roman"/>
                <w:b/>
                <w:i w:val="false"/>
                <w:color w:val="000000"/>
                <w:sz w:val="20"/>
              </w:rPr>
              <w:t xml:space="preserve">, </w:t>
            </w:r>
            <w:r>
              <w:rPr>
                <w:rFonts w:ascii="Times New Roman"/>
                <w:b/>
                <w:i w:val="false"/>
                <w:color w:val="000000"/>
                <w:sz w:val="20"/>
              </w:rPr>
              <w:t>блогтар</w:t>
            </w:r>
            <w:r>
              <w:rPr>
                <w:rFonts w:ascii="Times New Roman"/>
                <w:b/>
                <w:i w:val="false"/>
                <w:color w:val="000000"/>
                <w:sz w:val="20"/>
              </w:rPr>
              <w:t xml:space="preserve">, </w:t>
            </w:r>
            <w:r>
              <w:rPr>
                <w:rFonts w:ascii="Times New Roman"/>
                <w:b/>
                <w:i w:val="false"/>
                <w:color w:val="000000"/>
                <w:sz w:val="20"/>
              </w:rPr>
              <w:t>мультимедиалықматериалдармен</w:t>
            </w:r>
            <w:r>
              <w:rPr>
                <w:rFonts w:ascii="Times New Roman"/>
                <w:b w:val="false"/>
                <w:i w:val="false"/>
                <w:color w:val="000000"/>
                <w:sz w:val="20"/>
              </w:rPr>
              <w:t xml:space="preserve"> </w:t>
            </w:r>
            <w:r>
              <w:rPr>
                <w:rFonts w:ascii="Times New Roman"/>
                <w:b/>
                <w:i w:val="false"/>
                <w:color w:val="000000"/>
                <w:sz w:val="20"/>
              </w:rPr>
              <w:t>алмасуға</w:t>
            </w:r>
            <w:r>
              <w:rPr>
                <w:rFonts w:ascii="Times New Roman"/>
                <w:b w:val="false"/>
                <w:i w:val="false"/>
                <w:color w:val="000000"/>
                <w:sz w:val="20"/>
              </w:rPr>
              <w:t xml:space="preserve">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сайттар</w:t>
            </w:r>
            <w:r>
              <w:rPr>
                <w:rFonts w:ascii="Times New Roman"/>
                <w:b/>
                <w:i w:val="false"/>
                <w:color w:val="000000"/>
                <w:sz w:val="20"/>
              </w:rPr>
              <w:t xml:space="preserve">) </w:t>
            </w:r>
            <w:r>
              <w:rPr>
                <w:rFonts w:ascii="Times New Roman"/>
                <w:b/>
                <w:i w:val="false"/>
                <w:color w:val="000000"/>
                <w:sz w:val="20"/>
              </w:rPr>
              <w:t>жасалған</w:t>
            </w:r>
            <w:r>
              <w:rPr>
                <w:rFonts w:ascii="Times New Roman"/>
                <w:b w:val="false"/>
                <w:i w:val="false"/>
                <w:color w:val="000000"/>
                <w:sz w:val="20"/>
              </w:rPr>
              <w:t xml:space="preserve"> </w:t>
            </w:r>
            <w:r>
              <w:rPr>
                <w:rFonts w:ascii="Times New Roman"/>
                <w:b/>
                <w:i w:val="false"/>
                <w:color w:val="000000"/>
                <w:sz w:val="20"/>
              </w:rPr>
              <w:t>деректер</w:t>
            </w:r>
          </w:p>
          <w:p>
            <w:pPr>
              <w:spacing w:after="20"/>
              <w:ind w:left="20"/>
              <w:jc w:val="both"/>
            </w:pPr>
            <w:r>
              <w:rPr>
                <w:rFonts w:ascii="Times New Roman"/>
                <w:b w:val="false"/>
                <w:i w:val="false"/>
                <w:color w:val="000000"/>
                <w:sz w:val="20"/>
              </w:rPr>
              <w:t>
Данные, созданные из социальных сетей (социальные сети, блоги, сайты для обменамультимедийными материалами)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10.4 </w:t>
            </w:r>
            <w:r>
              <w:rPr>
                <w:rFonts w:ascii="Times New Roman"/>
                <w:b/>
                <w:i w:val="false"/>
                <w:color w:val="000000"/>
                <w:sz w:val="20"/>
              </w:rPr>
              <w:t>Жоғарыда</w:t>
            </w:r>
            <w:r>
              <w:rPr>
                <w:rFonts w:ascii="Times New Roman"/>
                <w:b w:val="false"/>
                <w:i w:val="false"/>
                <w:color w:val="000000"/>
                <w:sz w:val="20"/>
              </w:rPr>
              <w:t xml:space="preserve"> </w:t>
            </w:r>
            <w:r>
              <w:rPr>
                <w:rFonts w:ascii="Times New Roman"/>
                <w:b/>
                <w:i w:val="false"/>
                <w:color w:val="000000"/>
                <w:sz w:val="20"/>
              </w:rPr>
              <w:t>санамаланбаған</w:t>
            </w:r>
            <w:r>
              <w:rPr>
                <w:rFonts w:ascii="Times New Roman"/>
                <w:b w:val="false"/>
                <w:i w:val="false"/>
                <w:color w:val="000000"/>
                <w:sz w:val="20"/>
              </w:rPr>
              <w:t xml:space="preserve"> </w:t>
            </w:r>
            <w:r>
              <w:rPr>
                <w:rFonts w:ascii="Times New Roman"/>
                <w:b/>
                <w:i w:val="false"/>
                <w:color w:val="000000"/>
                <w:sz w:val="20"/>
              </w:rPr>
              <w:t>ауқымды</w:t>
            </w:r>
            <w:r>
              <w:rPr>
                <w:rFonts w:ascii="Times New Roman"/>
                <w:b w:val="false"/>
                <w:i w:val="false"/>
                <w:color w:val="000000"/>
                <w:sz w:val="20"/>
              </w:rPr>
              <w:t xml:space="preserve"> </w:t>
            </w:r>
            <w:r>
              <w:rPr>
                <w:rFonts w:ascii="Times New Roman"/>
                <w:b/>
                <w:i w:val="false"/>
                <w:color w:val="000000"/>
                <w:sz w:val="20"/>
              </w:rPr>
              <w:t>деректердің</w:t>
            </w:r>
            <w:r>
              <w:rPr>
                <w:rFonts w:ascii="Times New Roman"/>
                <w:b w:val="false"/>
                <w:i w:val="false"/>
                <w:color w:val="000000"/>
                <w:sz w:val="20"/>
              </w:rPr>
              <w:t xml:space="preserve"> </w:t>
            </w:r>
            <w:r>
              <w:rPr>
                <w:rFonts w:ascii="Times New Roman"/>
                <w:b/>
                <w:i w:val="false"/>
                <w:color w:val="000000"/>
                <w:sz w:val="20"/>
              </w:rPr>
              <w:t>басқа</w:t>
            </w:r>
            <w:r>
              <w:rPr>
                <w:rFonts w:ascii="Times New Roman"/>
                <w:b/>
                <w:i w:val="false"/>
                <w:color w:val="000000"/>
                <w:sz w:val="20"/>
              </w:rPr>
              <w:t xml:space="preserve"> да </w:t>
            </w:r>
            <w:r>
              <w:rPr>
                <w:rFonts w:ascii="Times New Roman"/>
                <w:b/>
                <w:i w:val="false"/>
                <w:color w:val="000000"/>
                <w:sz w:val="20"/>
              </w:rPr>
              <w:t>көздері</w:t>
            </w:r>
          </w:p>
          <w:p>
            <w:pPr>
              <w:spacing w:after="20"/>
              <w:ind w:left="20"/>
              <w:jc w:val="both"/>
            </w:pPr>
            <w:r>
              <w:rPr>
                <w:rFonts w:ascii="Times New Roman"/>
                <w:b w:val="false"/>
                <w:i w:val="false"/>
                <w:color w:val="000000"/>
                <w:sz w:val="20"/>
              </w:rPr>
              <w:t>
Другие большие источники данных, не перечисленные выше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 </w:t>
            </w:r>
            <w:r>
              <w:rPr>
                <w:rFonts w:ascii="Times New Roman"/>
                <w:b/>
                <w:i w:val="false"/>
                <w:color w:val="000000"/>
                <w:sz w:val="20"/>
              </w:rPr>
              <w:t>Ұйымыңызда</w:t>
            </w:r>
            <w:r>
              <w:rPr>
                <w:rFonts w:ascii="Times New Roman"/>
                <w:b w:val="false"/>
                <w:i w:val="false"/>
                <w:color w:val="000000"/>
                <w:sz w:val="20"/>
              </w:rPr>
              <w:t xml:space="preserve"> </w:t>
            </w:r>
            <w:r>
              <w:rPr>
                <w:rFonts w:ascii="Times New Roman"/>
                <w:b/>
                <w:i w:val="false"/>
                <w:color w:val="000000"/>
                <w:sz w:val="20"/>
              </w:rPr>
              <w:t>ауқымды</w:t>
            </w:r>
            <w:r>
              <w:rPr>
                <w:rFonts w:ascii="Times New Roman"/>
                <w:b w:val="false"/>
                <w:i w:val="false"/>
                <w:color w:val="000000"/>
                <w:sz w:val="20"/>
              </w:rPr>
              <w:t xml:space="preserve"> </w:t>
            </w:r>
            <w:r>
              <w:rPr>
                <w:rFonts w:ascii="Times New Roman"/>
                <w:b/>
                <w:i w:val="false"/>
                <w:color w:val="000000"/>
                <w:sz w:val="20"/>
              </w:rPr>
              <w:t>деректерге</w:t>
            </w:r>
            <w:r>
              <w:rPr>
                <w:rFonts w:ascii="Times New Roman"/>
                <w:b w:val="false"/>
                <w:i w:val="false"/>
                <w:color w:val="000000"/>
                <w:sz w:val="20"/>
              </w:rPr>
              <w:t xml:space="preserve"> </w:t>
            </w:r>
            <w:r>
              <w:rPr>
                <w:rFonts w:ascii="Times New Roman"/>
                <w:b/>
                <w:i w:val="false"/>
                <w:color w:val="000000"/>
                <w:sz w:val="20"/>
              </w:rPr>
              <w:t>талдауды</w:t>
            </w:r>
            <w:r>
              <w:rPr>
                <w:rFonts w:ascii="Times New Roman"/>
                <w:b w:val="false"/>
                <w:i w:val="false"/>
                <w:color w:val="000000"/>
                <w:sz w:val="20"/>
              </w:rPr>
              <w:t xml:space="preserve"> </w:t>
            </w:r>
            <w:r>
              <w:rPr>
                <w:rFonts w:ascii="Times New Roman"/>
                <w:b/>
                <w:i w:val="false"/>
                <w:color w:val="000000"/>
                <w:sz w:val="20"/>
              </w:rPr>
              <w:t>кім</w:t>
            </w:r>
            <w:r>
              <w:rPr>
                <w:rFonts w:ascii="Times New Roman"/>
                <w:b w:val="false"/>
                <w:i w:val="false"/>
                <w:color w:val="000000"/>
                <w:sz w:val="20"/>
              </w:rPr>
              <w:t xml:space="preserve"> </w:t>
            </w:r>
            <w:r>
              <w:rPr>
                <w:rFonts w:ascii="Times New Roman"/>
                <w:b/>
                <w:i w:val="false"/>
                <w:color w:val="000000"/>
                <w:sz w:val="20"/>
              </w:rPr>
              <w:t>орындағанын</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i w:val="false"/>
                <w:color w:val="000000"/>
                <w:sz w:val="20"/>
              </w:rPr>
              <w:t>?</w:t>
            </w:r>
          </w:p>
          <w:p>
            <w:pPr>
              <w:spacing w:after="20"/>
              <w:ind w:left="20"/>
              <w:jc w:val="both"/>
            </w:pPr>
            <w:r>
              <w:rPr>
                <w:rFonts w:ascii="Times New Roman"/>
                <w:b w:val="false"/>
                <w:i w:val="false"/>
                <w:color w:val="000000"/>
                <w:sz w:val="20"/>
              </w:rPr>
              <w:t>
Укажите, кто выполнял анализ больших данных в Вашей организации?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11.1 </w:t>
            </w:r>
            <w:r>
              <w:rPr>
                <w:rFonts w:ascii="Times New Roman"/>
                <w:b/>
                <w:i w:val="false"/>
                <w:color w:val="000000"/>
                <w:sz w:val="20"/>
              </w:rPr>
              <w:t>Ұйымның</w:t>
            </w:r>
            <w:r>
              <w:rPr>
                <w:rFonts w:ascii="Times New Roman"/>
                <w:b w:val="false"/>
                <w:i w:val="false"/>
                <w:color w:val="000000"/>
                <w:sz w:val="20"/>
              </w:rPr>
              <w:t xml:space="preserve"> </w:t>
            </w:r>
            <w:r>
              <w:rPr>
                <w:rFonts w:ascii="Times New Roman"/>
                <w:b/>
                <w:i w:val="false"/>
                <w:color w:val="000000"/>
                <w:sz w:val="20"/>
              </w:rPr>
              <w:t>өз</w:t>
            </w:r>
            <w:r>
              <w:rPr>
                <w:rFonts w:ascii="Times New Roman"/>
                <w:b w:val="false"/>
                <w:i w:val="false"/>
                <w:color w:val="000000"/>
                <w:sz w:val="20"/>
              </w:rPr>
              <w:t xml:space="preserve"> </w:t>
            </w:r>
            <w:r>
              <w:rPr>
                <w:rFonts w:ascii="Times New Roman"/>
                <w:b/>
                <w:i w:val="false"/>
                <w:color w:val="000000"/>
                <w:sz w:val="20"/>
              </w:rPr>
              <w:t>қызметкерлері</w:t>
            </w:r>
            <w:r>
              <w:rPr>
                <w:rFonts w:ascii="Times New Roman"/>
                <w:b/>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еншілес</w:t>
            </w:r>
            <w:r>
              <w:rPr>
                <w:rFonts w:ascii="Times New Roman"/>
                <w:b w:val="false"/>
                <w:i w:val="false"/>
                <w:color w:val="000000"/>
                <w:sz w:val="20"/>
              </w:rPr>
              <w:t xml:space="preserve"> </w:t>
            </w:r>
            <w:r>
              <w:rPr>
                <w:rFonts w:ascii="Times New Roman"/>
                <w:b/>
                <w:i w:val="false"/>
                <w:color w:val="000000"/>
                <w:sz w:val="20"/>
              </w:rPr>
              <w:t>ұйымдардың</w:t>
            </w:r>
            <w:r>
              <w:rPr>
                <w:rFonts w:ascii="Times New Roman"/>
                <w:b w:val="false"/>
                <w:i w:val="false"/>
                <w:color w:val="000000"/>
                <w:sz w:val="20"/>
              </w:rPr>
              <w:t xml:space="preserve"> </w:t>
            </w:r>
            <w:r>
              <w:rPr>
                <w:rFonts w:ascii="Times New Roman"/>
                <w:b/>
                <w:i w:val="false"/>
                <w:color w:val="000000"/>
                <w:sz w:val="20"/>
              </w:rPr>
              <w:t>қызметкерлерін</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i w:val="false"/>
                <w:color w:val="000000"/>
                <w:sz w:val="20"/>
              </w:rPr>
              <w:t>)</w:t>
            </w:r>
          </w:p>
          <w:p>
            <w:pPr>
              <w:spacing w:after="20"/>
              <w:ind w:left="20"/>
              <w:jc w:val="both"/>
            </w:pPr>
            <w:r>
              <w:rPr>
                <w:rFonts w:ascii="Times New Roman"/>
                <w:b w:val="false"/>
                <w:i w:val="false"/>
                <w:color w:val="000000"/>
                <w:sz w:val="20"/>
              </w:rPr>
              <w:t>
Собственные сотрудники организации (включая сотрудников головныхи дочерних организации)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11.2 </w:t>
            </w:r>
            <w:r>
              <w:rPr>
                <w:rFonts w:ascii="Times New Roman"/>
                <w:b/>
                <w:i w:val="false"/>
                <w:color w:val="000000"/>
                <w:sz w:val="20"/>
              </w:rPr>
              <w:t>Сыртқы</w:t>
            </w:r>
            <w:r>
              <w:rPr>
                <w:rFonts w:ascii="Times New Roman"/>
                <w:b w:val="false"/>
                <w:i w:val="false"/>
                <w:color w:val="000000"/>
                <w:sz w:val="20"/>
              </w:rPr>
              <w:t xml:space="preserve">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қызметтердің</w:t>
            </w:r>
            <w:r>
              <w:rPr>
                <w:rFonts w:ascii="Times New Roman"/>
                <w:b w:val="false"/>
                <w:i w:val="false"/>
                <w:color w:val="000000"/>
                <w:sz w:val="20"/>
              </w:rPr>
              <w:t xml:space="preserve"> </w:t>
            </w:r>
            <w:r>
              <w:rPr>
                <w:rFonts w:ascii="Times New Roman"/>
                <w:b/>
                <w:i w:val="false"/>
                <w:color w:val="000000"/>
                <w:sz w:val="20"/>
              </w:rPr>
              <w:t>жеткізушісі</w:t>
            </w:r>
          </w:p>
          <w:p>
            <w:pPr>
              <w:spacing w:after="20"/>
              <w:ind w:left="20"/>
              <w:jc w:val="both"/>
            </w:pPr>
            <w:r>
              <w:rPr>
                <w:rFonts w:ascii="Times New Roman"/>
                <w:b w:val="false"/>
                <w:i w:val="false"/>
                <w:color w:val="000000"/>
                <w:sz w:val="20"/>
              </w:rPr>
              <w:t>
Внешний поставщик услуг</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"C" МОДУЛІ ИНТЕРНЕТ ЖЕЛІСІН ПАЙДАЛАНУ</w:t>
      </w:r>
    </w:p>
    <w:p>
      <w:pPr>
        <w:spacing w:after="0"/>
        <w:ind w:left="0"/>
        <w:jc w:val="both"/>
      </w:pPr>
      <w:r>
        <w:rPr>
          <w:rFonts w:ascii="Times New Roman"/>
          <w:b w:val="false"/>
          <w:i w:val="false"/>
          <w:color w:val="000000"/>
          <w:sz w:val="28"/>
        </w:rPr>
        <w:t>
      МОДУЛЬ "C" ИСПОЛЬЗОВАНИЕ СЕТИ ИНТЕРНЕТ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ұйымыңызда</w:t>
      </w:r>
      <w:r>
        <w:rPr>
          <w:rFonts w:ascii="Times New Roman"/>
          <w:b/>
          <w:i w:val="false"/>
          <w:color w:val="000000"/>
          <w:sz w:val="28"/>
        </w:rPr>
        <w:t xml:space="preserve"> Интернет </w:t>
      </w:r>
      <w:r>
        <w:rPr>
          <w:rFonts w:ascii="Times New Roman"/>
          <w:b/>
          <w:i w:val="false"/>
          <w:color w:val="000000"/>
          <w:sz w:val="28"/>
        </w:rPr>
        <w:t>желісіне</w:t>
      </w:r>
      <w:r>
        <w:rPr>
          <w:rFonts w:ascii="Times New Roman"/>
          <w:b w:val="false"/>
          <w:i w:val="false"/>
          <w:color w:val="000000"/>
          <w:sz w:val="28"/>
        </w:rPr>
        <w:t xml:space="preserve"> </w:t>
      </w:r>
      <w:r>
        <w:rPr>
          <w:rFonts w:ascii="Times New Roman"/>
          <w:b/>
          <w:i w:val="false"/>
          <w:color w:val="000000"/>
          <w:sz w:val="28"/>
        </w:rPr>
        <w:t>қолжетімділік</w:t>
      </w:r>
      <w:r>
        <w:rPr>
          <w:rFonts w:ascii="Times New Roman"/>
          <w:b/>
          <w:i w:val="false"/>
          <w:color w:val="000000"/>
          <w:sz w:val="28"/>
        </w:rPr>
        <w:t xml:space="preserve"> бар </w:t>
      </w:r>
      <w:r>
        <w:rPr>
          <w:rFonts w:ascii="Times New Roman"/>
          <w:b/>
          <w:i w:val="false"/>
          <w:color w:val="000000"/>
          <w:sz w:val="28"/>
        </w:rPr>
        <w:t>ма</w:t>
      </w:r>
      <w:r>
        <w:rPr>
          <w:rFonts w:ascii="Times New Roman"/>
          <w:b/>
          <w:i w:val="false"/>
          <w:color w:val="000000"/>
          <w:sz w:val="28"/>
        </w:rPr>
        <w:t>?</w:t>
      </w:r>
    </w:p>
    <w:p>
      <w:pPr>
        <w:spacing w:after="0"/>
        <w:ind w:left="0"/>
        <w:jc w:val="both"/>
      </w:pPr>
      <w:r>
        <w:rPr>
          <w:rFonts w:ascii="Times New Roman"/>
          <w:b w:val="false"/>
          <w:i w:val="false"/>
          <w:color w:val="000000"/>
          <w:sz w:val="28"/>
        </w:rPr>
        <w:t>
      Есть ли в Вашей организации доступ к сети Интернет?</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12.1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12.2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G 22</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13. </w:t>
            </w:r>
            <w:r>
              <w:rPr>
                <w:rFonts w:ascii="Times New Roman"/>
                <w:b/>
                <w:i w:val="false"/>
                <w:color w:val="000000"/>
                <w:sz w:val="20"/>
              </w:rPr>
              <w:t>Барлық</w:t>
            </w:r>
            <w:r>
              <w:rPr>
                <w:rFonts w:ascii="Times New Roman"/>
                <w:b w:val="false"/>
                <w:i w:val="false"/>
                <w:color w:val="000000"/>
                <w:sz w:val="20"/>
              </w:rPr>
              <w:t xml:space="preserve"> </w:t>
            </w:r>
            <w:r>
              <w:rPr>
                <w:rFonts w:ascii="Times New Roman"/>
                <w:b/>
                <w:i w:val="false"/>
                <w:color w:val="000000"/>
                <w:sz w:val="20"/>
              </w:rPr>
              <w:t>қызметкерлер</w:t>
            </w:r>
            <w:r>
              <w:rPr>
                <w:rFonts w:ascii="Times New Roman"/>
                <w:b w:val="false"/>
                <w:i w:val="false"/>
                <w:color w:val="000000"/>
                <w:sz w:val="20"/>
              </w:rPr>
              <w:t xml:space="preserve"> </w:t>
            </w:r>
            <w:r>
              <w:rPr>
                <w:rFonts w:ascii="Times New Roman"/>
                <w:b/>
                <w:i w:val="false"/>
                <w:color w:val="000000"/>
                <w:sz w:val="20"/>
              </w:rPr>
              <w:t>санынан</w:t>
            </w:r>
            <w:r>
              <w:rPr>
                <w:rFonts w:ascii="Times New Roman"/>
                <w:b/>
                <w:i w:val="false"/>
                <w:color w:val="000000"/>
                <w:sz w:val="20"/>
              </w:rPr>
              <w:t xml:space="preserve"> Интернет </w:t>
            </w:r>
            <w:r>
              <w:rPr>
                <w:rFonts w:ascii="Times New Roman"/>
                <w:b/>
                <w:i w:val="false"/>
                <w:color w:val="000000"/>
                <w:sz w:val="20"/>
              </w:rPr>
              <w:t>желісіне</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жетімділігі</w:t>
            </w:r>
            <w:r>
              <w:rPr>
                <w:rFonts w:ascii="Times New Roman"/>
                <w:b/>
                <w:i w:val="false"/>
                <w:color w:val="000000"/>
                <w:sz w:val="20"/>
              </w:rPr>
              <w:t xml:space="preserve"> бар </w:t>
            </w:r>
            <w:r>
              <w:rPr>
                <w:rFonts w:ascii="Times New Roman"/>
                <w:b/>
                <w:i w:val="false"/>
                <w:color w:val="000000"/>
                <w:sz w:val="20"/>
              </w:rPr>
              <w:t>компьютердіжұмыс</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пайдаланатын</w:t>
            </w:r>
            <w:r>
              <w:rPr>
                <w:rFonts w:ascii="Times New Roman"/>
                <w:b w:val="false"/>
                <w:i w:val="false"/>
                <w:color w:val="000000"/>
                <w:sz w:val="20"/>
              </w:rPr>
              <w:t xml:space="preserve"> </w:t>
            </w:r>
            <w:r>
              <w:rPr>
                <w:rFonts w:ascii="Times New Roman"/>
                <w:b/>
                <w:i w:val="false"/>
                <w:color w:val="000000"/>
                <w:sz w:val="20"/>
              </w:rPr>
              <w:t>қызметкерлер</w:t>
            </w:r>
            <w:r>
              <w:rPr>
                <w:rFonts w:ascii="Times New Roman"/>
                <w:b w:val="false"/>
                <w:i w:val="false"/>
                <w:color w:val="000000"/>
                <w:sz w:val="20"/>
              </w:rPr>
              <w:t xml:space="preserve"> </w:t>
            </w:r>
            <w:r>
              <w:rPr>
                <w:rFonts w:ascii="Times New Roman"/>
                <w:b/>
                <w:i w:val="false"/>
                <w:color w:val="000000"/>
                <w:sz w:val="20"/>
              </w:rPr>
              <w:t>санын</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
Укажите количество работников от числа всех работников, которые используюткомпьютер с доступом к сети Интернет для работы, человек</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14.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ұйымыңызда</w:t>
            </w:r>
            <w:r>
              <w:rPr>
                <w:rFonts w:ascii="Times New Roman"/>
                <w:b w:val="false"/>
                <w:i w:val="false"/>
                <w:color w:val="000000"/>
                <w:sz w:val="20"/>
              </w:rPr>
              <w:t xml:space="preserve"> </w:t>
            </w:r>
            <w:r>
              <w:rPr>
                <w:rFonts w:ascii="Times New Roman"/>
                <w:b/>
                <w:i w:val="false"/>
                <w:color w:val="000000"/>
                <w:sz w:val="20"/>
              </w:rPr>
              <w:t>пайдаланылатын</w:t>
            </w:r>
            <w:r>
              <w:rPr>
                <w:rFonts w:ascii="Times New Roman"/>
                <w:b/>
                <w:i w:val="false"/>
                <w:color w:val="000000"/>
                <w:sz w:val="20"/>
              </w:rPr>
              <w:t xml:space="preserve"> Интернет </w:t>
            </w:r>
            <w:r>
              <w:rPr>
                <w:rFonts w:ascii="Times New Roman"/>
                <w:b/>
                <w:i w:val="false"/>
                <w:color w:val="000000"/>
                <w:sz w:val="20"/>
              </w:rPr>
              <w:t>желісіне</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жетімділік</w:t>
            </w:r>
            <w:r>
              <w:rPr>
                <w:rFonts w:ascii="Times New Roman"/>
                <w:b w:val="false"/>
                <w:i w:val="false"/>
                <w:color w:val="000000"/>
                <w:sz w:val="20"/>
              </w:rPr>
              <w:t xml:space="preserve"> </w:t>
            </w:r>
            <w:r>
              <w:rPr>
                <w:rFonts w:ascii="Times New Roman"/>
                <w:b/>
                <w:i w:val="false"/>
                <w:color w:val="000000"/>
                <w:sz w:val="20"/>
              </w:rPr>
              <w:t>түрлерін</w:t>
            </w:r>
            <w:r>
              <w:rPr>
                <w:rFonts w:ascii="Times New Roman"/>
                <w:b w:val="false"/>
                <w:i w:val="false"/>
                <w:color w:val="000000"/>
                <w:sz w:val="20"/>
              </w:rPr>
              <w:t xml:space="preserve"> </w:t>
            </w:r>
            <w:r>
              <w:rPr>
                <w:rFonts w:ascii="Times New Roman"/>
                <w:b/>
                <w:i w:val="false"/>
                <w:color w:val="000000"/>
                <w:sz w:val="20"/>
              </w:rPr>
              <w:t>көрсетіңіз</w:t>
            </w:r>
          </w:p>
          <w:p>
            <w:pPr>
              <w:spacing w:after="20"/>
              <w:ind w:left="20"/>
              <w:jc w:val="both"/>
            </w:pPr>
            <w:r>
              <w:rPr>
                <w:rFonts w:ascii="Times New Roman"/>
                <w:b w:val="false"/>
                <w:i w:val="false"/>
                <w:color w:val="000000"/>
                <w:sz w:val="20"/>
              </w:rPr>
              <w:t>
Укажите виды доступа к сети Интернет, используемые в Вашей организации</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14.1 </w:t>
            </w:r>
            <w:r>
              <w:rPr>
                <w:rFonts w:ascii="Times New Roman"/>
                <w:b/>
                <w:i w:val="false"/>
                <w:color w:val="000000"/>
                <w:sz w:val="20"/>
              </w:rPr>
              <w:t>Тіркелген</w:t>
            </w:r>
            <w:r>
              <w:rPr>
                <w:rFonts w:ascii="Times New Roman"/>
                <w:b/>
                <w:i w:val="false"/>
                <w:color w:val="000000"/>
                <w:sz w:val="20"/>
              </w:rPr>
              <w:t xml:space="preserve"> (</w:t>
            </w:r>
            <w:r>
              <w:rPr>
                <w:rFonts w:ascii="Times New Roman"/>
                <w:b/>
                <w:i w:val="false"/>
                <w:color w:val="000000"/>
                <w:sz w:val="20"/>
              </w:rPr>
              <w:t>сымды</w:t>
            </w:r>
            <w:r>
              <w:rPr>
                <w:rFonts w:ascii="Times New Roman"/>
                <w:b/>
                <w:i w:val="false"/>
                <w:color w:val="000000"/>
                <w:sz w:val="20"/>
              </w:rPr>
              <w:t xml:space="preserve">) </w:t>
            </w:r>
            <w:r>
              <w:rPr>
                <w:rFonts w:ascii="Times New Roman"/>
                <w:b/>
                <w:i w:val="false"/>
                <w:color w:val="000000"/>
                <w:sz w:val="20"/>
              </w:rPr>
              <w:t>кең</w:t>
            </w:r>
            <w:r>
              <w:rPr>
                <w:rFonts w:ascii="Times New Roman"/>
                <w:b w:val="false"/>
                <w:i w:val="false"/>
                <w:color w:val="000000"/>
                <w:sz w:val="20"/>
              </w:rPr>
              <w:t xml:space="preserve"> </w:t>
            </w:r>
            <w:r>
              <w:rPr>
                <w:rFonts w:ascii="Times New Roman"/>
                <w:b/>
                <w:i w:val="false"/>
                <w:color w:val="000000"/>
                <w:sz w:val="20"/>
              </w:rPr>
              <w:t>жолақты</w:t>
            </w:r>
            <w:r>
              <w:rPr>
                <w:rFonts w:ascii="Times New Roman"/>
                <w:b w:val="false"/>
                <w:i w:val="false"/>
                <w:color w:val="000000"/>
                <w:sz w:val="20"/>
              </w:rPr>
              <w:t xml:space="preserve"> </w:t>
            </w:r>
            <w:r>
              <w:rPr>
                <w:rFonts w:ascii="Times New Roman"/>
                <w:b/>
                <w:i w:val="false"/>
                <w:color w:val="000000"/>
                <w:sz w:val="20"/>
              </w:rPr>
              <w:t>байланыс</w:t>
            </w:r>
          </w:p>
          <w:p>
            <w:pPr>
              <w:spacing w:after="20"/>
              <w:ind w:left="20"/>
              <w:jc w:val="both"/>
            </w:pPr>
            <w:r>
              <w:rPr>
                <w:rFonts w:ascii="Times New Roman"/>
                <w:b w:val="false"/>
                <w:i w:val="false"/>
                <w:color w:val="000000"/>
                <w:sz w:val="20"/>
              </w:rPr>
              <w:t>
Фиксированная (проводная) широкополосная связь</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14.2 </w:t>
            </w:r>
            <w:r>
              <w:rPr>
                <w:rFonts w:ascii="Times New Roman"/>
                <w:b/>
                <w:i w:val="false"/>
                <w:color w:val="000000"/>
                <w:sz w:val="20"/>
              </w:rPr>
              <w:t>Тіркелген</w:t>
            </w:r>
            <w:r>
              <w:rPr>
                <w:rFonts w:ascii="Times New Roman"/>
                <w:b w:val="false"/>
                <w:i w:val="false"/>
                <w:color w:val="000000"/>
                <w:sz w:val="20"/>
              </w:rPr>
              <w:t xml:space="preserve"> </w:t>
            </w:r>
            <w:r>
              <w:rPr>
                <w:rFonts w:ascii="Times New Roman"/>
                <w:b/>
                <w:i w:val="false"/>
                <w:color w:val="000000"/>
                <w:sz w:val="20"/>
              </w:rPr>
              <w:t>сымсыз</w:t>
            </w:r>
            <w:r>
              <w:rPr>
                <w:rFonts w:ascii="Times New Roman"/>
                <w:b w:val="false"/>
                <w:i w:val="false"/>
                <w:color w:val="000000"/>
                <w:sz w:val="20"/>
              </w:rPr>
              <w:t xml:space="preserve"> </w:t>
            </w:r>
            <w:r>
              <w:rPr>
                <w:rFonts w:ascii="Times New Roman"/>
                <w:b/>
                <w:i w:val="false"/>
                <w:color w:val="000000"/>
                <w:sz w:val="20"/>
              </w:rPr>
              <w:t>кең</w:t>
            </w:r>
            <w:r>
              <w:rPr>
                <w:rFonts w:ascii="Times New Roman"/>
                <w:b w:val="false"/>
                <w:i w:val="false"/>
                <w:color w:val="000000"/>
                <w:sz w:val="20"/>
              </w:rPr>
              <w:t xml:space="preserve"> </w:t>
            </w:r>
            <w:r>
              <w:rPr>
                <w:rFonts w:ascii="Times New Roman"/>
                <w:b/>
                <w:i w:val="false"/>
                <w:color w:val="000000"/>
                <w:sz w:val="20"/>
              </w:rPr>
              <w:t>жолақты</w:t>
            </w:r>
            <w:r>
              <w:rPr>
                <w:rFonts w:ascii="Times New Roman"/>
                <w:b w:val="false"/>
                <w:i w:val="false"/>
                <w:color w:val="000000"/>
                <w:sz w:val="20"/>
              </w:rPr>
              <w:t xml:space="preserve"> </w:t>
            </w:r>
            <w:r>
              <w:rPr>
                <w:rFonts w:ascii="Times New Roman"/>
                <w:b/>
                <w:i w:val="false"/>
                <w:color w:val="000000"/>
                <w:sz w:val="20"/>
              </w:rPr>
              <w:t>байланыс</w:t>
            </w:r>
          </w:p>
          <w:p>
            <w:pPr>
              <w:spacing w:after="20"/>
              <w:ind w:left="20"/>
              <w:jc w:val="both"/>
            </w:pPr>
            <w:r>
              <w:rPr>
                <w:rFonts w:ascii="Times New Roman"/>
                <w:b w:val="false"/>
                <w:i w:val="false"/>
                <w:color w:val="000000"/>
                <w:sz w:val="20"/>
              </w:rPr>
              <w:t>
Фиксированная беспроводная широкополосная связь</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14.3 </w:t>
            </w:r>
            <w:r>
              <w:rPr>
                <w:rFonts w:ascii="Times New Roman"/>
                <w:b/>
                <w:i w:val="false"/>
                <w:color w:val="000000"/>
                <w:sz w:val="20"/>
              </w:rPr>
              <w:t>Ұтқыр</w:t>
            </w:r>
            <w:r>
              <w:rPr>
                <w:rFonts w:ascii="Times New Roman"/>
                <w:b w:val="false"/>
                <w:i w:val="false"/>
                <w:color w:val="000000"/>
                <w:sz w:val="20"/>
              </w:rPr>
              <w:t xml:space="preserve"> </w:t>
            </w:r>
            <w:r>
              <w:rPr>
                <w:rFonts w:ascii="Times New Roman"/>
                <w:b/>
                <w:i w:val="false"/>
                <w:color w:val="000000"/>
                <w:sz w:val="20"/>
              </w:rPr>
              <w:t>кең</w:t>
            </w:r>
            <w:r>
              <w:rPr>
                <w:rFonts w:ascii="Times New Roman"/>
                <w:b w:val="false"/>
                <w:i w:val="false"/>
                <w:color w:val="000000"/>
                <w:sz w:val="20"/>
              </w:rPr>
              <w:t xml:space="preserve"> </w:t>
            </w:r>
            <w:r>
              <w:rPr>
                <w:rFonts w:ascii="Times New Roman"/>
                <w:b/>
                <w:i w:val="false"/>
                <w:color w:val="000000"/>
                <w:sz w:val="20"/>
              </w:rPr>
              <w:t>жолақты</w:t>
            </w:r>
            <w:r>
              <w:rPr>
                <w:rFonts w:ascii="Times New Roman"/>
                <w:b w:val="false"/>
                <w:i w:val="false"/>
                <w:color w:val="000000"/>
                <w:sz w:val="20"/>
              </w:rPr>
              <w:t xml:space="preserve"> </w:t>
            </w:r>
            <w:r>
              <w:rPr>
                <w:rFonts w:ascii="Times New Roman"/>
                <w:b/>
                <w:i w:val="false"/>
                <w:color w:val="000000"/>
                <w:sz w:val="20"/>
              </w:rPr>
              <w:t>қосылу</w:t>
            </w:r>
          </w:p>
          <w:p>
            <w:pPr>
              <w:spacing w:after="20"/>
              <w:ind w:left="20"/>
              <w:jc w:val="both"/>
            </w:pPr>
            <w:r>
              <w:rPr>
                <w:rFonts w:ascii="Times New Roman"/>
                <w:b w:val="false"/>
                <w:i w:val="false"/>
                <w:color w:val="000000"/>
                <w:sz w:val="20"/>
              </w:rPr>
              <w:t>
Мобильное широкополосное соединение</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14.4 Тар </w:t>
            </w:r>
            <w:r>
              <w:rPr>
                <w:rFonts w:ascii="Times New Roman"/>
                <w:b/>
                <w:i w:val="false"/>
                <w:color w:val="000000"/>
                <w:sz w:val="20"/>
              </w:rPr>
              <w:t>жолақты</w:t>
            </w:r>
            <w:r>
              <w:rPr>
                <w:rFonts w:ascii="Times New Roman"/>
                <w:b w:val="false"/>
                <w:i w:val="false"/>
                <w:color w:val="000000"/>
                <w:sz w:val="20"/>
              </w:rPr>
              <w:t xml:space="preserve"> </w:t>
            </w:r>
            <w:r>
              <w:rPr>
                <w:rFonts w:ascii="Times New Roman"/>
                <w:b/>
                <w:i w:val="false"/>
                <w:color w:val="000000"/>
                <w:sz w:val="20"/>
              </w:rPr>
              <w:t>байланыс</w:t>
            </w:r>
          </w:p>
          <w:p>
            <w:pPr>
              <w:spacing w:after="20"/>
              <w:ind w:left="20"/>
              <w:jc w:val="both"/>
            </w:pPr>
            <w:r>
              <w:rPr>
                <w:rFonts w:ascii="Times New Roman"/>
                <w:b w:val="false"/>
                <w:i w:val="false"/>
                <w:color w:val="000000"/>
                <w:sz w:val="20"/>
              </w:rPr>
              <w:t>
Узкополосная связь</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ұйымыңызда</w:t>
      </w:r>
      <w:r>
        <w:rPr>
          <w:rFonts w:ascii="Times New Roman"/>
          <w:b/>
          <w:i w:val="false"/>
          <w:color w:val="000000"/>
          <w:sz w:val="28"/>
        </w:rPr>
        <w:t xml:space="preserve"> Интернет–ресурс бар </w:t>
      </w:r>
      <w:r>
        <w:rPr>
          <w:rFonts w:ascii="Times New Roman"/>
          <w:b/>
          <w:i w:val="false"/>
          <w:color w:val="000000"/>
          <w:sz w:val="28"/>
        </w:rPr>
        <w:t>ма</w:t>
      </w:r>
      <w:r>
        <w:rPr>
          <w:rFonts w:ascii="Times New Roman"/>
          <w:b/>
          <w:i w:val="false"/>
          <w:color w:val="000000"/>
          <w:sz w:val="28"/>
        </w:rPr>
        <w:t>?</w:t>
      </w:r>
    </w:p>
    <w:p>
      <w:pPr>
        <w:spacing w:after="0"/>
        <w:ind w:left="0"/>
        <w:jc w:val="both"/>
      </w:pPr>
      <w:r>
        <w:rPr>
          <w:rFonts w:ascii="Times New Roman"/>
          <w:b w:val="false"/>
          <w:i w:val="false"/>
          <w:color w:val="000000"/>
          <w:sz w:val="28"/>
        </w:rPr>
        <w:t>
      Есть ли в Вашей организации Интернет–ресурс?</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15.1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15.2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органдармен</w:t>
      </w:r>
      <w:r>
        <w:rPr>
          <w:rFonts w:ascii="Times New Roman"/>
          <w:b w:val="false"/>
          <w:i w:val="false"/>
          <w:color w:val="000000"/>
          <w:sz w:val="28"/>
        </w:rPr>
        <w:t xml:space="preserve"> </w:t>
      </w:r>
      <w:r>
        <w:rPr>
          <w:rFonts w:ascii="Times New Roman"/>
          <w:b/>
          <w:i w:val="false"/>
          <w:color w:val="000000"/>
          <w:sz w:val="28"/>
        </w:rPr>
        <w:t>байланыс</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Интернетті</w:t>
      </w:r>
      <w:r>
        <w:rPr>
          <w:rFonts w:ascii="Times New Roman"/>
          <w:b w:val="false"/>
          <w:i w:val="false"/>
          <w:color w:val="000000"/>
          <w:sz w:val="28"/>
        </w:rPr>
        <w:t xml:space="preserve"> </w:t>
      </w:r>
      <w:r>
        <w:rPr>
          <w:rFonts w:ascii="Times New Roman"/>
          <w:b/>
          <w:i w:val="false"/>
          <w:color w:val="000000"/>
          <w:sz w:val="28"/>
        </w:rPr>
        <w:t>қолдана</w:t>
      </w:r>
      <w:r>
        <w:rPr>
          <w:rFonts w:ascii="Times New Roman"/>
          <w:b w:val="false"/>
          <w:i w:val="false"/>
          <w:color w:val="000000"/>
          <w:sz w:val="28"/>
        </w:rPr>
        <w:t xml:space="preserve"> </w:t>
      </w:r>
      <w:r>
        <w:rPr>
          <w:rFonts w:ascii="Times New Roman"/>
          <w:b/>
          <w:i w:val="false"/>
          <w:color w:val="000000"/>
          <w:sz w:val="28"/>
        </w:rPr>
        <w:t>ма</w:t>
      </w:r>
      <w:r>
        <w:rPr>
          <w:rFonts w:ascii="Times New Roman"/>
          <w:b/>
          <w:i w:val="false"/>
          <w:color w:val="000000"/>
          <w:sz w:val="28"/>
        </w:rPr>
        <w:t>?</w:t>
      </w:r>
    </w:p>
    <w:p>
      <w:pPr>
        <w:spacing w:after="0"/>
        <w:ind w:left="0"/>
        <w:jc w:val="both"/>
      </w:pPr>
      <w:r>
        <w:rPr>
          <w:rFonts w:ascii="Times New Roman"/>
          <w:b w:val="false"/>
          <w:i w:val="false"/>
          <w:color w:val="000000"/>
          <w:sz w:val="28"/>
        </w:rPr>
        <w:t>
      Применяет ли Ваша организация Интернет для связи с государственными органами?</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16.1 </w:t>
            </w:r>
            <w:r>
              <w:rPr>
                <w:rFonts w:ascii="Times New Roman"/>
                <w:b/>
                <w:i w:val="false"/>
                <w:color w:val="000000"/>
                <w:sz w:val="20"/>
              </w:rPr>
              <w:t>Иә</w:t>
            </w:r>
          </w:p>
          <w:p>
            <w:pPr>
              <w:spacing w:after="20"/>
              <w:ind w:left="20"/>
              <w:jc w:val="both"/>
            </w:pPr>
            <w:r>
              <w:rPr>
                <w:rFonts w:ascii="Times New Roman"/>
                <w:b w:val="false"/>
                <w:i w:val="false"/>
                <w:color w:val="000000"/>
                <w:sz w:val="20"/>
              </w:rPr>
              <w:t>
Да Нет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16.2 </w:t>
            </w:r>
            <w:r>
              <w:rPr>
                <w:rFonts w:ascii="Times New Roman"/>
                <w:b/>
                <w:i w:val="false"/>
                <w:color w:val="000000"/>
                <w:sz w:val="20"/>
              </w:rPr>
              <w:t>Жоқ</w:t>
            </w:r>
          </w:p>
          <w:p>
            <w:pPr>
              <w:spacing w:after="20"/>
              <w:ind w:left="20"/>
              <w:jc w:val="both"/>
            </w:pPr>
            <w:r>
              <w:rPr>
                <w:rFonts w:ascii="Times New Roman"/>
                <w:b w:val="false"/>
                <w:i w:val="false"/>
                <w:color w:val="000000"/>
                <w:sz w:val="20"/>
              </w:rPr>
              <w:t>
Да Нет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"E" МОДУЛІ БҰЛТТЫ ЕСЕПТЕУЛЕР (</w:t>
      </w:r>
      <w:r>
        <w:rPr>
          <w:rFonts w:ascii="Times New Roman"/>
          <w:b/>
          <w:i w:val="false"/>
          <w:color w:val="000000"/>
          <w:sz w:val="28"/>
        </w:rPr>
        <w:t>Cloud</w:t>
      </w:r>
      <w:r>
        <w:rPr>
          <w:rFonts w:ascii="Times New Roman"/>
          <w:b/>
          <w:i w:val="false"/>
          <w:color w:val="000000"/>
          <w:sz w:val="28"/>
        </w:rPr>
        <w:t xml:space="preserve"> Computing)</w:t>
      </w:r>
    </w:p>
    <w:p>
      <w:pPr>
        <w:spacing w:after="0"/>
        <w:ind w:left="0"/>
        <w:jc w:val="both"/>
      </w:pPr>
      <w:r>
        <w:rPr>
          <w:rFonts w:ascii="Times New Roman"/>
          <w:b w:val="false"/>
          <w:i w:val="false"/>
          <w:color w:val="000000"/>
          <w:sz w:val="28"/>
        </w:rPr>
        <w:t>
      МОДУЛЬ "E" ОБЛАЧНЫЕ ВЫЧИСЛЕНИЯ (Cloud Сomputing)</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Бұлтты</w:t>
      </w:r>
      <w:r>
        <w:rPr>
          <w:rFonts w:ascii="Times New Roman"/>
          <w:b w:val="false"/>
          <w:i w:val="false"/>
          <w:color w:val="000000"/>
          <w:sz w:val="28"/>
        </w:rPr>
        <w:t xml:space="preserve"> </w:t>
      </w:r>
      <w:r>
        <w:rPr>
          <w:rFonts w:ascii="Times New Roman"/>
          <w:b/>
          <w:i w:val="false"/>
          <w:color w:val="000000"/>
          <w:sz w:val="28"/>
        </w:rPr>
        <w:t>есептеулер</w:t>
      </w:r>
      <w:r>
        <w:rPr>
          <w:rFonts w:ascii="Times New Roman"/>
          <w:b/>
          <w:i w:val="false"/>
          <w:color w:val="000000"/>
          <w:sz w:val="28"/>
        </w:rPr>
        <w:t xml:space="preserve"> – </w:t>
      </w:r>
      <w:r>
        <w:rPr>
          <w:rFonts w:ascii="Times New Roman"/>
          <w:b/>
          <w:i w:val="false"/>
          <w:color w:val="000000"/>
          <w:sz w:val="28"/>
        </w:rPr>
        <w:t>тұтынушыға</w:t>
      </w:r>
      <w:r>
        <w:rPr>
          <w:rFonts w:ascii="Times New Roman"/>
          <w:b/>
          <w:i w:val="false"/>
          <w:color w:val="000000"/>
          <w:sz w:val="28"/>
        </w:rPr>
        <w:t xml:space="preserve"> веб–</w:t>
      </w:r>
      <w:r>
        <w:rPr>
          <w:rFonts w:ascii="Times New Roman"/>
          <w:b/>
          <w:i w:val="false"/>
          <w:color w:val="000000"/>
          <w:sz w:val="28"/>
        </w:rPr>
        <w:t>технологияларды</w:t>
      </w:r>
      <w:r>
        <w:rPr>
          <w:rFonts w:ascii="Times New Roman"/>
          <w:b w:val="false"/>
          <w:i w:val="false"/>
          <w:color w:val="000000"/>
          <w:sz w:val="28"/>
        </w:rPr>
        <w:t xml:space="preserve"> </w:t>
      </w:r>
      <w:r>
        <w:rPr>
          <w:rFonts w:ascii="Times New Roman"/>
          <w:b/>
          <w:i w:val="false"/>
          <w:color w:val="000000"/>
          <w:sz w:val="28"/>
        </w:rPr>
        <w:t>пайдалана</w:t>
      </w:r>
      <w:r>
        <w:rPr>
          <w:rFonts w:ascii="Times New Roman"/>
          <w:b w:val="false"/>
          <w:i w:val="false"/>
          <w:color w:val="000000"/>
          <w:sz w:val="28"/>
        </w:rPr>
        <w:t xml:space="preserve"> </w:t>
      </w:r>
      <w:r>
        <w:rPr>
          <w:rFonts w:ascii="Times New Roman"/>
          <w:b/>
          <w:i w:val="false"/>
          <w:color w:val="000000"/>
          <w:sz w:val="28"/>
        </w:rPr>
        <w:t>отырып</w:t>
      </w:r>
      <w:r>
        <w:rPr>
          <w:rFonts w:ascii="Times New Roman"/>
          <w:b/>
          <w:i w:val="false"/>
          <w:color w:val="000000"/>
          <w:sz w:val="28"/>
        </w:rPr>
        <w:t xml:space="preserve"> Интернет </w:t>
      </w:r>
      <w:r>
        <w:rPr>
          <w:rFonts w:ascii="Times New Roman"/>
          <w:b/>
          <w:i w:val="false"/>
          <w:color w:val="000000"/>
          <w:sz w:val="28"/>
        </w:rPr>
        <w:t>желісі</w:t>
      </w:r>
      <w:r>
        <w:rPr>
          <w:rFonts w:ascii="Times New Roman"/>
          <w:b/>
          <w:i w:val="false"/>
          <w:color w:val="000000"/>
          <w:sz w:val="28"/>
        </w:rPr>
        <w:t xml:space="preserve"> (</w:t>
      </w:r>
      <w:r>
        <w:rPr>
          <w:rFonts w:ascii="Times New Roman"/>
          <w:b/>
          <w:i w:val="false"/>
          <w:color w:val="000000"/>
          <w:sz w:val="28"/>
        </w:rPr>
        <w:t>қашықтықтан</w:t>
      </w:r>
      <w:r>
        <w:rPr>
          <w:rFonts w:ascii="Times New Roman"/>
          <w:b w:val="false"/>
          <w:i w:val="false"/>
          <w:color w:val="000000"/>
          <w:sz w:val="28"/>
        </w:rPr>
        <w:t xml:space="preserve"> </w:t>
      </w:r>
      <w:r>
        <w:rPr>
          <w:rFonts w:ascii="Times New Roman"/>
          <w:b/>
          <w:i w:val="false"/>
          <w:color w:val="000000"/>
          <w:sz w:val="28"/>
        </w:rPr>
        <w:t>қол</w:t>
      </w:r>
      <w:r>
        <w:rPr>
          <w:rFonts w:ascii="Times New Roman"/>
          <w:b w:val="false"/>
          <w:i w:val="false"/>
          <w:color w:val="000000"/>
          <w:sz w:val="28"/>
        </w:rPr>
        <w:t xml:space="preserve"> </w:t>
      </w:r>
      <w:r>
        <w:rPr>
          <w:rFonts w:ascii="Times New Roman"/>
          <w:b/>
          <w:i w:val="false"/>
          <w:color w:val="000000"/>
          <w:sz w:val="28"/>
        </w:rPr>
        <w:t>жеткізу</w:t>
      </w:r>
      <w:r>
        <w:rPr>
          <w:rFonts w:ascii="Times New Roman"/>
          <w:b/>
          <w:i w:val="false"/>
          <w:color w:val="000000"/>
          <w:sz w:val="28"/>
        </w:rPr>
        <w:t xml:space="preserve">) </w:t>
      </w:r>
      <w:r>
        <w:rPr>
          <w:rFonts w:ascii="Times New Roman"/>
          <w:b/>
          <w:i w:val="false"/>
          <w:color w:val="000000"/>
          <w:sz w:val="28"/>
        </w:rPr>
        <w:t>арқылы</w:t>
      </w:r>
      <w:r>
        <w:rPr>
          <w:rFonts w:ascii="Times New Roman"/>
          <w:b w:val="false"/>
          <w:i w:val="false"/>
          <w:color w:val="000000"/>
          <w:sz w:val="28"/>
        </w:rPr>
        <w:t xml:space="preserve"> </w:t>
      </w:r>
      <w:r>
        <w:rPr>
          <w:rFonts w:ascii="Times New Roman"/>
          <w:b/>
          <w:i w:val="false"/>
          <w:color w:val="000000"/>
          <w:sz w:val="28"/>
        </w:rPr>
        <w:t>дайын</w:t>
      </w:r>
      <w:r>
        <w:rPr>
          <w:rFonts w:ascii="Times New Roman"/>
          <w:b/>
          <w:i w:val="false"/>
          <w:color w:val="000000"/>
          <w:sz w:val="28"/>
        </w:rPr>
        <w:t xml:space="preserve"> сервис </w:t>
      </w:r>
      <w:r>
        <w:rPr>
          <w:rFonts w:ascii="Times New Roman"/>
          <w:b/>
          <w:i w:val="false"/>
          <w:color w:val="000000"/>
          <w:sz w:val="28"/>
        </w:rPr>
        <w:t>ретінде</w:t>
      </w:r>
      <w:r>
        <w:rPr>
          <w:rFonts w:ascii="Times New Roman"/>
          <w:b w:val="false"/>
          <w:i w:val="false"/>
          <w:color w:val="000000"/>
          <w:sz w:val="28"/>
        </w:rPr>
        <w:t xml:space="preserve"> </w:t>
      </w:r>
      <w:r>
        <w:rPr>
          <w:rFonts w:ascii="Times New Roman"/>
          <w:b/>
          <w:i w:val="false"/>
          <w:color w:val="000000"/>
          <w:sz w:val="28"/>
        </w:rPr>
        <w:t>есептеу</w:t>
      </w:r>
      <w:r>
        <w:rPr>
          <w:rFonts w:ascii="Times New Roman"/>
          <w:b w:val="false"/>
          <w:i w:val="false"/>
          <w:color w:val="000000"/>
          <w:sz w:val="28"/>
        </w:rPr>
        <w:t xml:space="preserve"> </w:t>
      </w:r>
      <w:r>
        <w:rPr>
          <w:rFonts w:ascii="Times New Roman"/>
          <w:b/>
          <w:i w:val="false"/>
          <w:color w:val="000000"/>
          <w:sz w:val="28"/>
        </w:rPr>
        <w:t>ресурстарын</w:t>
      </w: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үлгісі</w:t>
      </w:r>
      <w:r>
        <w:rPr>
          <w:rFonts w:ascii="Times New Roman"/>
          <w:b/>
          <w:i w:val="false"/>
          <w:color w:val="000000"/>
          <w:sz w:val="28"/>
        </w:rPr>
        <w:t xml:space="preserve"> (</w:t>
      </w:r>
      <w:r>
        <w:rPr>
          <w:rFonts w:ascii="Times New Roman"/>
          <w:b/>
          <w:i w:val="false"/>
          <w:color w:val="000000"/>
          <w:sz w:val="28"/>
        </w:rPr>
        <w:t>пайдаланушыға</w:t>
      </w:r>
      <w:r>
        <w:rPr>
          <w:rFonts w:ascii="Times New Roman"/>
          <w:b w:val="false"/>
          <w:i w:val="false"/>
          <w:color w:val="000000"/>
          <w:sz w:val="28"/>
        </w:rPr>
        <w:t xml:space="preserve"> </w:t>
      </w:r>
      <w:r>
        <w:rPr>
          <w:rFonts w:ascii="Times New Roman"/>
          <w:b/>
          <w:i w:val="false"/>
          <w:color w:val="000000"/>
          <w:sz w:val="28"/>
        </w:rPr>
        <w:t>дисктік</w:t>
      </w:r>
      <w:r>
        <w:rPr>
          <w:rFonts w:ascii="Times New Roman"/>
          <w:b w:val="false"/>
          <w:i w:val="false"/>
          <w:color w:val="000000"/>
          <w:sz w:val="28"/>
        </w:rPr>
        <w:t xml:space="preserve"> </w:t>
      </w:r>
      <w:r>
        <w:rPr>
          <w:rFonts w:ascii="Times New Roman"/>
          <w:b/>
          <w:i w:val="false"/>
          <w:color w:val="000000"/>
          <w:sz w:val="28"/>
        </w:rPr>
        <w:t>кеңістікті</w:t>
      </w:r>
      <w:r>
        <w:rPr>
          <w:rFonts w:ascii="Times New Roman"/>
          <w:b w:val="false"/>
          <w:i w:val="false"/>
          <w:color w:val="000000"/>
          <w:sz w:val="28"/>
        </w:rPr>
        <w:t xml:space="preserve"> </w:t>
      </w:r>
      <w:r>
        <w:rPr>
          <w:rFonts w:ascii="Times New Roman"/>
          <w:b/>
          <w:i w:val="false"/>
          <w:color w:val="000000"/>
          <w:sz w:val="28"/>
        </w:rPr>
        <w:t>ұсыну</w:t>
      </w:r>
      <w:r>
        <w:rPr>
          <w:rFonts w:ascii="Times New Roman"/>
          <w:b/>
          <w:i w:val="false"/>
          <w:color w:val="000000"/>
          <w:sz w:val="28"/>
        </w:rPr>
        <w:t xml:space="preserve"> (Google–диск, Mail.ru–</w:t>
      </w:r>
      <w:r>
        <w:rPr>
          <w:rFonts w:ascii="Times New Roman"/>
          <w:b/>
          <w:i w:val="false"/>
          <w:color w:val="000000"/>
          <w:sz w:val="28"/>
        </w:rPr>
        <w:t>бұлт</w:t>
      </w:r>
      <w:r>
        <w:rPr>
          <w:rFonts w:ascii="Times New Roman"/>
          <w:b/>
          <w:i w:val="false"/>
          <w:color w:val="000000"/>
          <w:sz w:val="28"/>
        </w:rPr>
        <w:t xml:space="preserve">, My Cloud.kz),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түріндегі</w:t>
      </w:r>
      <w:r>
        <w:rPr>
          <w:rFonts w:ascii="Times New Roman"/>
          <w:b w:val="false"/>
          <w:i w:val="false"/>
          <w:color w:val="000000"/>
          <w:sz w:val="28"/>
        </w:rPr>
        <w:t xml:space="preserve"> </w:t>
      </w:r>
      <w:r>
        <w:rPr>
          <w:rFonts w:ascii="Times New Roman"/>
          <w:b/>
          <w:i w:val="false"/>
          <w:color w:val="000000"/>
          <w:sz w:val="28"/>
        </w:rPr>
        <w:t>бағдарламалық</w:t>
      </w:r>
      <w:r>
        <w:rPr>
          <w:rFonts w:ascii="Times New Roman"/>
          <w:b w:val="false"/>
          <w:i w:val="false"/>
          <w:color w:val="000000"/>
          <w:sz w:val="28"/>
        </w:rPr>
        <w:t xml:space="preserve"> </w:t>
      </w:r>
      <w:r>
        <w:rPr>
          <w:rFonts w:ascii="Times New Roman"/>
          <w:b/>
          <w:i w:val="false"/>
          <w:color w:val="000000"/>
          <w:sz w:val="28"/>
        </w:rPr>
        <w:t>қамтамасыз</w:t>
      </w:r>
      <w:r>
        <w:rPr>
          <w:rFonts w:ascii="Times New Roman"/>
          <w:b w:val="false"/>
          <w:i w:val="false"/>
          <w:color w:val="000000"/>
          <w:sz w:val="28"/>
        </w:rPr>
        <w:t xml:space="preserve"> </w:t>
      </w:r>
      <w:r>
        <w:rPr>
          <w:rFonts w:ascii="Times New Roman"/>
          <w:b/>
          <w:i w:val="false"/>
          <w:color w:val="000000"/>
          <w:sz w:val="28"/>
        </w:rPr>
        <w:t>ету</w:t>
      </w:r>
      <w:r>
        <w:rPr>
          <w:rFonts w:ascii="Times New Roman"/>
          <w:b/>
          <w:i w:val="false"/>
          <w:color w:val="000000"/>
          <w:sz w:val="28"/>
        </w:rPr>
        <w:t xml:space="preserve"> (Google </w:t>
      </w:r>
      <w:r>
        <w:rPr>
          <w:rFonts w:ascii="Times New Roman"/>
          <w:b/>
          <w:i w:val="false"/>
          <w:color w:val="000000"/>
          <w:sz w:val="28"/>
        </w:rPr>
        <w:t>бұлтты</w:t>
      </w:r>
      <w:r>
        <w:rPr>
          <w:rFonts w:ascii="Times New Roman"/>
          <w:b w:val="false"/>
          <w:i w:val="false"/>
          <w:color w:val="000000"/>
          <w:sz w:val="28"/>
        </w:rPr>
        <w:t xml:space="preserve"> </w:t>
      </w:r>
      <w:r>
        <w:rPr>
          <w:rFonts w:ascii="Times New Roman"/>
          <w:b/>
          <w:i w:val="false"/>
          <w:color w:val="000000"/>
          <w:sz w:val="28"/>
        </w:rPr>
        <w:t>сервистері</w:t>
      </w:r>
      <w:r>
        <w:rPr>
          <w:rFonts w:ascii="Times New Roman"/>
          <w:b/>
          <w:i w:val="false"/>
          <w:color w:val="000000"/>
          <w:sz w:val="28"/>
        </w:rPr>
        <w:t xml:space="preserve">, Amazon, 1С, </w:t>
      </w:r>
      <w:r>
        <w:rPr>
          <w:rFonts w:ascii="Times New Roman"/>
          <w:b/>
          <w:i w:val="false"/>
          <w:color w:val="000000"/>
          <w:sz w:val="28"/>
        </w:rPr>
        <w:t>Cloud</w:t>
      </w:r>
      <w:r>
        <w:rPr>
          <w:rFonts w:ascii="Times New Roman"/>
          <w:b/>
          <w:i w:val="false"/>
          <w:color w:val="000000"/>
          <w:sz w:val="28"/>
        </w:rPr>
        <w:t xml:space="preserve"> Office).</w:t>
      </w:r>
    </w:p>
    <w:p>
      <w:pPr>
        <w:spacing w:after="0"/>
        <w:ind w:left="0"/>
        <w:jc w:val="both"/>
      </w:pPr>
      <w:r>
        <w:rPr>
          <w:rFonts w:ascii="Times New Roman"/>
          <w:b w:val="false"/>
          <w:i w:val="false"/>
          <w:color w:val="000000"/>
          <w:sz w:val="28"/>
        </w:rPr>
        <w:t>
      Облачные вычисления – это модель предоставления потребителю вычислительных ресурсов в виде готового сервиса через сеть Интернет (удаленный доступ) с использованием веб–технологий (предоставление дискового пространства пользователю (Google–диск, Mail.ru–облако, My Cloud.kz), программное обеспечение в виде услуги (облачные сервисы Google, Amazon, 1С, Cloud Office).</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17.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w:t>
      </w:r>
      <w:r>
        <w:rPr>
          <w:rFonts w:ascii="Times New Roman"/>
          <w:b w:val="false"/>
          <w:i w:val="false"/>
          <w:color w:val="000000"/>
          <w:sz w:val="28"/>
        </w:rPr>
        <w:t xml:space="preserve"> </w:t>
      </w:r>
      <w:r>
        <w:rPr>
          <w:rFonts w:ascii="Times New Roman"/>
          <w:b/>
          <w:i w:val="false"/>
          <w:color w:val="000000"/>
          <w:sz w:val="28"/>
        </w:rPr>
        <w:t>Бұлтты</w:t>
      </w:r>
      <w:r>
        <w:rPr>
          <w:rFonts w:ascii="Times New Roman"/>
          <w:b w:val="false"/>
          <w:i w:val="false"/>
          <w:color w:val="000000"/>
          <w:sz w:val="28"/>
        </w:rPr>
        <w:t xml:space="preserve"> </w:t>
      </w:r>
      <w:r>
        <w:rPr>
          <w:rFonts w:ascii="Times New Roman"/>
          <w:b/>
          <w:i w:val="false"/>
          <w:color w:val="000000"/>
          <w:sz w:val="28"/>
        </w:rPr>
        <w:t>есептеулер</w:t>
      </w:r>
      <w:r>
        <w:rPr>
          <w:rFonts w:ascii="Times New Roman"/>
          <w:b/>
          <w:i w:val="false"/>
          <w:color w:val="000000"/>
          <w:sz w:val="28"/>
        </w:rPr>
        <w:t xml:space="preserve"> (</w:t>
      </w:r>
      <w:r>
        <w:rPr>
          <w:rFonts w:ascii="Times New Roman"/>
          <w:b/>
          <w:i w:val="false"/>
          <w:color w:val="000000"/>
          <w:sz w:val="28"/>
        </w:rPr>
        <w:t>Cloud</w:t>
      </w:r>
      <w:r>
        <w:rPr>
          <w:rFonts w:ascii="Times New Roman"/>
          <w:b/>
          <w:i w:val="false"/>
          <w:color w:val="000000"/>
          <w:sz w:val="28"/>
        </w:rPr>
        <w:t xml:space="preserve"> Computing) </w:t>
      </w:r>
      <w:r>
        <w:rPr>
          <w:rFonts w:ascii="Times New Roman"/>
          <w:b/>
          <w:i w:val="false"/>
          <w:color w:val="000000"/>
          <w:sz w:val="28"/>
        </w:rPr>
        <w:t>пайдалана</w:t>
      </w:r>
      <w:r>
        <w:rPr>
          <w:rFonts w:ascii="Times New Roman"/>
          <w:b w:val="false"/>
          <w:i w:val="false"/>
          <w:color w:val="000000"/>
          <w:sz w:val="28"/>
        </w:rPr>
        <w:t xml:space="preserve"> </w:t>
      </w:r>
      <w:r>
        <w:rPr>
          <w:rFonts w:ascii="Times New Roman"/>
          <w:b/>
          <w:i w:val="false"/>
          <w:color w:val="000000"/>
          <w:sz w:val="28"/>
        </w:rPr>
        <w:t>ма</w:t>
      </w:r>
      <w:r>
        <w:rPr>
          <w:rFonts w:ascii="Times New Roman"/>
          <w:b/>
          <w:i w:val="false"/>
          <w:color w:val="000000"/>
          <w:sz w:val="28"/>
        </w:rPr>
        <w:t>?</w:t>
      </w:r>
    </w:p>
    <w:p>
      <w:pPr>
        <w:spacing w:after="0"/>
        <w:ind w:left="0"/>
        <w:jc w:val="both"/>
      </w:pPr>
      <w:r>
        <w:rPr>
          <w:rFonts w:ascii="Times New Roman"/>
          <w:b w:val="false"/>
          <w:i w:val="false"/>
          <w:color w:val="000000"/>
          <w:sz w:val="28"/>
        </w:rPr>
        <w:t>
      Используетли Ваша организация Облачные вычисления (Cloud Сomputing)?</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17.1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17.2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 20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18. </w:t>
      </w:r>
      <w:r>
        <w:rPr>
          <w:rFonts w:ascii="Times New Roman"/>
          <w:b/>
          <w:i w:val="false"/>
          <w:color w:val="000000"/>
          <w:sz w:val="28"/>
        </w:rPr>
        <w:t>Бұлтты</w:t>
      </w:r>
      <w:r>
        <w:rPr>
          <w:rFonts w:ascii="Times New Roman"/>
          <w:b w:val="false"/>
          <w:i w:val="false"/>
          <w:color w:val="000000"/>
          <w:sz w:val="28"/>
        </w:rPr>
        <w:t xml:space="preserve"> </w:t>
      </w:r>
      <w:r>
        <w:rPr>
          <w:rFonts w:ascii="Times New Roman"/>
          <w:b/>
          <w:i w:val="false"/>
          <w:color w:val="000000"/>
          <w:sz w:val="28"/>
        </w:rPr>
        <w:t>есептеулер</w:t>
      </w:r>
      <w:r>
        <w:rPr>
          <w:rFonts w:ascii="Times New Roman"/>
          <w:b/>
          <w:i w:val="false"/>
          <w:color w:val="000000"/>
          <w:sz w:val="28"/>
        </w:rPr>
        <w:t xml:space="preserve"> (</w:t>
      </w:r>
      <w:r>
        <w:rPr>
          <w:rFonts w:ascii="Times New Roman"/>
          <w:b/>
          <w:i w:val="false"/>
          <w:color w:val="000000"/>
          <w:sz w:val="28"/>
        </w:rPr>
        <w:t>Cloud</w:t>
      </w:r>
      <w:r>
        <w:rPr>
          <w:rFonts w:ascii="Times New Roman"/>
          <w:b/>
          <w:i w:val="false"/>
          <w:color w:val="000000"/>
          <w:sz w:val="28"/>
        </w:rPr>
        <w:t xml:space="preserve"> Computing) </w:t>
      </w:r>
      <w:r>
        <w:rPr>
          <w:rFonts w:ascii="Times New Roman"/>
          <w:b/>
          <w:i w:val="false"/>
          <w:color w:val="000000"/>
          <w:sz w:val="28"/>
        </w:rPr>
        <w:t>арқылы</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w:t>
      </w:r>
      <w:r>
        <w:rPr>
          <w:rFonts w:ascii="Times New Roman"/>
          <w:b w:val="false"/>
          <w:i w:val="false"/>
          <w:color w:val="000000"/>
          <w:sz w:val="28"/>
        </w:rPr>
        <w:t xml:space="preserve"> </w:t>
      </w:r>
      <w:r>
        <w:rPr>
          <w:rFonts w:ascii="Times New Roman"/>
          <w:b/>
          <w:i w:val="false"/>
          <w:color w:val="000000"/>
          <w:sz w:val="28"/>
        </w:rPr>
        <w:t>пайдаланатын</w:t>
      </w:r>
      <w:r>
        <w:rPr>
          <w:rFonts w:ascii="Times New Roman"/>
          <w:b w:val="false"/>
          <w:i w:val="false"/>
          <w:color w:val="000000"/>
          <w:sz w:val="28"/>
        </w:rPr>
        <w:t xml:space="preserve"> </w:t>
      </w:r>
      <w:r>
        <w:rPr>
          <w:rFonts w:ascii="Times New Roman"/>
          <w:b/>
          <w:i w:val="false"/>
          <w:color w:val="000000"/>
          <w:sz w:val="28"/>
        </w:rPr>
        <w:t>келесі</w:t>
      </w:r>
      <w:r>
        <w:rPr>
          <w:rFonts w:ascii="Times New Roman"/>
          <w:b/>
          <w:i w:val="false"/>
          <w:color w:val="000000"/>
          <w:sz w:val="28"/>
        </w:rPr>
        <w:t xml:space="preserve"> АТ1–</w:t>
      </w:r>
      <w:r>
        <w:rPr>
          <w:rFonts w:ascii="Times New Roman"/>
          <w:b/>
          <w:i w:val="false"/>
          <w:color w:val="000000"/>
          <w:sz w:val="28"/>
        </w:rPr>
        <w:t>қызметтерді</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xml:space="preserve">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бірнеше</w:t>
      </w:r>
      <w:r>
        <w:rPr>
          <w:rFonts w:ascii="Times New Roman"/>
          <w:b w:val="false"/>
          <w:i w:val="false"/>
          <w:color w:val="000000"/>
          <w:sz w:val="28"/>
        </w:rPr>
        <w:t xml:space="preserve"> </w:t>
      </w:r>
      <w:r>
        <w:rPr>
          <w:rFonts w:ascii="Times New Roman"/>
          <w:b/>
          <w:i w:val="false"/>
          <w:color w:val="000000"/>
          <w:sz w:val="28"/>
        </w:rPr>
        <w:t>жауапты</w:t>
      </w:r>
      <w:r>
        <w:rPr>
          <w:rFonts w:ascii="Times New Roman"/>
          <w:b w:val="false"/>
          <w:i w:val="false"/>
          <w:color w:val="000000"/>
          <w:sz w:val="28"/>
        </w:rPr>
        <w:t xml:space="preserve"> </w:t>
      </w:r>
      <w:r>
        <w:rPr>
          <w:rFonts w:ascii="Times New Roman"/>
          <w:b/>
          <w:i w:val="false"/>
          <w:color w:val="000000"/>
          <w:sz w:val="28"/>
        </w:rPr>
        <w:t>белгілеуге</w:t>
      </w:r>
      <w:r>
        <w:rPr>
          <w:rFonts w:ascii="Times New Roman"/>
          <w:b w:val="false"/>
          <w:i w:val="false"/>
          <w:color w:val="000000"/>
          <w:sz w:val="28"/>
        </w:rPr>
        <w:t xml:space="preserve"> </w:t>
      </w:r>
      <w:r>
        <w:rPr>
          <w:rFonts w:ascii="Times New Roman"/>
          <w:b/>
          <w:i w:val="false"/>
          <w:color w:val="000000"/>
          <w:sz w:val="28"/>
        </w:rPr>
        <w:t>болады</w:t>
      </w:r>
      <w:r>
        <w:rPr>
          <w:rFonts w:ascii="Times New Roman"/>
          <w:b/>
          <w:i w:val="false"/>
          <w:color w:val="000000"/>
          <w:sz w:val="28"/>
        </w:rPr>
        <w:t>)</w:t>
      </w:r>
    </w:p>
    <w:p>
      <w:pPr>
        <w:spacing w:after="0"/>
        <w:ind w:left="0"/>
        <w:jc w:val="both"/>
      </w:pPr>
      <w:r>
        <w:rPr>
          <w:rFonts w:ascii="Times New Roman"/>
          <w:b w:val="false"/>
          <w:i w:val="false"/>
          <w:color w:val="000000"/>
          <w:sz w:val="28"/>
        </w:rPr>
        <w:t>
      Укажите используемые Вашей организацией следующие ИТ1–услуги посредством Облачных вычислений (Cloud Computing) (можно отметить один и более ответов)</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18.1 </w:t>
            </w:r>
            <w:r>
              <w:rPr>
                <w:rFonts w:ascii="Times New Roman"/>
                <w:b/>
                <w:i w:val="false"/>
                <w:color w:val="000000"/>
                <w:sz w:val="20"/>
              </w:rPr>
              <w:t>Бұлтты</w:t>
            </w:r>
            <w:r>
              <w:rPr>
                <w:rFonts w:ascii="Times New Roman"/>
                <w:b w:val="false"/>
                <w:i w:val="false"/>
                <w:color w:val="000000"/>
                <w:sz w:val="20"/>
              </w:rPr>
              <w:t xml:space="preserve">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i w:val="false"/>
                <w:color w:val="000000"/>
                <w:sz w:val="20"/>
              </w:rPr>
              <w:t xml:space="preserve"> (</w:t>
            </w:r>
            <w:r>
              <w:rPr>
                <w:rFonts w:ascii="Times New Roman"/>
                <w:b/>
                <w:i w:val="false"/>
                <w:color w:val="000000"/>
                <w:sz w:val="20"/>
              </w:rPr>
              <w:t>Cloud</w:t>
            </w:r>
            <w:r>
              <w:rPr>
                <w:rFonts w:ascii="Times New Roman"/>
                <w:b w:val="false"/>
                <w:i w:val="false"/>
                <w:color w:val="000000"/>
                <w:sz w:val="20"/>
              </w:rPr>
              <w:t xml:space="preserve"> </w:t>
            </w:r>
            <w:r>
              <w:rPr>
                <w:rFonts w:ascii="Times New Roman"/>
                <w:b/>
                <w:i w:val="false"/>
                <w:color w:val="000000"/>
                <w:sz w:val="20"/>
              </w:rPr>
              <w:t>services</w:t>
            </w:r>
            <w:r>
              <w:rPr>
                <w:rFonts w:ascii="Times New Roman"/>
                <w:b/>
                <w:i w:val="false"/>
                <w:color w:val="000000"/>
                <w:sz w:val="20"/>
              </w:rPr>
              <w:t xml:space="preserve">) </w:t>
            </w:r>
            <w:r>
              <w:rPr>
                <w:rFonts w:ascii="Times New Roman"/>
                <w:b/>
                <w:i w:val="false"/>
                <w:color w:val="000000"/>
                <w:sz w:val="20"/>
              </w:rPr>
              <w:t>түріндегі</w:t>
            </w:r>
            <w:r>
              <w:rPr>
                <w:rFonts w:ascii="Times New Roman"/>
                <w:b w:val="false"/>
                <w:i w:val="false"/>
                <w:color w:val="000000"/>
                <w:sz w:val="20"/>
              </w:rPr>
              <w:t xml:space="preserve"> </w:t>
            </w:r>
            <w:r>
              <w:rPr>
                <w:rFonts w:ascii="Times New Roman"/>
                <w:b/>
                <w:i w:val="false"/>
                <w:color w:val="000000"/>
                <w:sz w:val="20"/>
              </w:rPr>
              <w:t>электронды</w:t>
            </w:r>
            <w:r>
              <w:rPr>
                <w:rFonts w:ascii="Times New Roman"/>
                <w:b w:val="false"/>
                <w:i w:val="false"/>
                <w:color w:val="000000"/>
                <w:sz w:val="20"/>
              </w:rPr>
              <w:t xml:space="preserve"> </w:t>
            </w:r>
            <w:r>
              <w:rPr>
                <w:rFonts w:ascii="Times New Roman"/>
                <w:b/>
                <w:i w:val="false"/>
                <w:color w:val="000000"/>
                <w:sz w:val="20"/>
              </w:rPr>
              <w:t>пошта</w:t>
            </w:r>
          </w:p>
          <w:p>
            <w:pPr>
              <w:spacing w:after="20"/>
              <w:ind w:left="20"/>
              <w:jc w:val="both"/>
            </w:pPr>
            <w:r>
              <w:rPr>
                <w:rFonts w:ascii="Times New Roman"/>
                <w:b w:val="false"/>
                <w:i w:val="false"/>
                <w:color w:val="000000"/>
                <w:sz w:val="20"/>
              </w:rPr>
              <w:t>
Электронная почта в виде Облачных услуг (Cloud services)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18.2 </w:t>
            </w:r>
            <w:r>
              <w:rPr>
                <w:rFonts w:ascii="Times New Roman"/>
                <w:b/>
                <w:i w:val="false"/>
                <w:color w:val="000000"/>
                <w:sz w:val="20"/>
              </w:rPr>
              <w:t>Бұлтты</w:t>
            </w:r>
            <w:r>
              <w:rPr>
                <w:rFonts w:ascii="Times New Roman"/>
                <w:b w:val="false"/>
                <w:i w:val="false"/>
                <w:color w:val="000000"/>
                <w:sz w:val="20"/>
              </w:rPr>
              <w:t xml:space="preserve">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түріндегі</w:t>
            </w:r>
            <w:r>
              <w:rPr>
                <w:rFonts w:ascii="Times New Roman"/>
                <w:b w:val="false"/>
                <w:i w:val="false"/>
                <w:color w:val="000000"/>
                <w:sz w:val="20"/>
              </w:rPr>
              <w:t xml:space="preserve"> </w:t>
            </w:r>
            <w:r>
              <w:rPr>
                <w:rFonts w:ascii="Times New Roman"/>
                <w:b/>
                <w:i w:val="false"/>
                <w:color w:val="000000"/>
                <w:sz w:val="20"/>
              </w:rPr>
              <w:t>офистік</w:t>
            </w:r>
            <w:r>
              <w:rPr>
                <w:rFonts w:ascii="Times New Roman"/>
                <w:b w:val="false"/>
                <w:i w:val="false"/>
                <w:color w:val="000000"/>
                <w:sz w:val="20"/>
              </w:rPr>
              <w:t xml:space="preserve"> </w:t>
            </w:r>
            <w:r>
              <w:rPr>
                <w:rFonts w:ascii="Times New Roman"/>
                <w:b/>
                <w:i w:val="false"/>
                <w:color w:val="000000"/>
                <w:sz w:val="20"/>
              </w:rPr>
              <w:t>қосымшалар</w:t>
            </w:r>
            <w:r>
              <w:rPr>
                <w:rFonts w:ascii="Times New Roman"/>
                <w:b/>
                <w:i w:val="false"/>
                <w:color w:val="000000"/>
                <w:sz w:val="20"/>
              </w:rPr>
              <w:t xml:space="preserve"> (</w:t>
            </w:r>
            <w:r>
              <w:rPr>
                <w:rFonts w:ascii="Times New Roman"/>
                <w:b/>
                <w:i w:val="false"/>
                <w:color w:val="000000"/>
                <w:sz w:val="20"/>
              </w:rPr>
              <w:t>мәтінді</w:t>
            </w:r>
            <w:r>
              <w:rPr>
                <w:rFonts w:ascii="Times New Roman"/>
                <w:b w:val="false"/>
                <w:i w:val="false"/>
                <w:color w:val="000000"/>
                <w:sz w:val="20"/>
              </w:rPr>
              <w:t xml:space="preserve"> </w:t>
            </w:r>
            <w:r>
              <w:rPr>
                <w:rFonts w:ascii="Times New Roman"/>
                <w:b/>
                <w:i w:val="false"/>
                <w:color w:val="000000"/>
                <w:sz w:val="20"/>
              </w:rPr>
              <w:t>өңдеу</w:t>
            </w:r>
            <w:r>
              <w:rPr>
                <w:rFonts w:ascii="Times New Roman"/>
                <w:b/>
                <w:i w:val="false"/>
                <w:color w:val="000000"/>
                <w:sz w:val="20"/>
              </w:rPr>
              <w:t xml:space="preserve">, </w:t>
            </w:r>
            <w:r>
              <w:rPr>
                <w:rFonts w:ascii="Times New Roman"/>
                <w:b/>
                <w:i w:val="false"/>
                <w:color w:val="000000"/>
                <w:sz w:val="20"/>
              </w:rPr>
              <w:t>кестелік</w:t>
            </w:r>
            <w:r>
              <w:rPr>
                <w:rFonts w:ascii="Times New Roman"/>
                <w:b w:val="false"/>
                <w:i w:val="false"/>
                <w:color w:val="000000"/>
                <w:sz w:val="20"/>
              </w:rPr>
              <w:t xml:space="preserve"> </w:t>
            </w:r>
            <w:r>
              <w:rPr>
                <w:rFonts w:ascii="Times New Roman"/>
                <w:b/>
                <w:i w:val="false"/>
                <w:color w:val="000000"/>
                <w:sz w:val="20"/>
              </w:rPr>
              <w:t>есептеулер</w:t>
            </w:r>
            <w:r>
              <w:rPr>
                <w:rFonts w:ascii="Times New Roman"/>
                <w:b/>
                <w:i w:val="false"/>
                <w:color w:val="000000"/>
                <w:sz w:val="20"/>
              </w:rPr>
              <w:t>)</w:t>
            </w:r>
          </w:p>
          <w:p>
            <w:pPr>
              <w:spacing w:after="20"/>
              <w:ind w:left="20"/>
              <w:jc w:val="both"/>
            </w:pPr>
            <w:r>
              <w:rPr>
                <w:rFonts w:ascii="Times New Roman"/>
                <w:b w:val="false"/>
                <w:i w:val="false"/>
                <w:color w:val="000000"/>
                <w:sz w:val="20"/>
              </w:rPr>
              <w:t>
Офисные приложения (обработка текста, табличные расчеты) в виде Облачных услуг</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18.3 </w:t>
            </w:r>
            <w:r>
              <w:rPr>
                <w:rFonts w:ascii="Times New Roman"/>
                <w:b/>
                <w:i w:val="false"/>
                <w:color w:val="000000"/>
                <w:sz w:val="20"/>
              </w:rPr>
              <w:t>Бұлтты</w:t>
            </w:r>
            <w:r>
              <w:rPr>
                <w:rFonts w:ascii="Times New Roman"/>
                <w:b w:val="false"/>
                <w:i w:val="false"/>
                <w:color w:val="000000"/>
                <w:sz w:val="20"/>
              </w:rPr>
              <w:t xml:space="preserve">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түрінде</w:t>
            </w:r>
            <w:r>
              <w:rPr>
                <w:rFonts w:ascii="Times New Roman"/>
                <w:b w:val="false"/>
                <w:i w:val="false"/>
                <w:color w:val="000000"/>
                <w:sz w:val="20"/>
              </w:rPr>
              <w:t xml:space="preserve"> </w:t>
            </w:r>
            <w:r>
              <w:rPr>
                <w:rFonts w:ascii="Times New Roman"/>
                <w:b/>
                <w:i w:val="false"/>
                <w:color w:val="000000"/>
                <w:sz w:val="20"/>
              </w:rPr>
              <w:t>файлдарды</w:t>
            </w:r>
            <w:r>
              <w:rPr>
                <w:rFonts w:ascii="Times New Roman"/>
                <w:b w:val="false"/>
                <w:i w:val="false"/>
                <w:color w:val="000000"/>
                <w:sz w:val="20"/>
              </w:rPr>
              <w:t xml:space="preserve"> </w:t>
            </w:r>
            <w:r>
              <w:rPr>
                <w:rFonts w:ascii="Times New Roman"/>
                <w:b/>
                <w:i w:val="false"/>
                <w:color w:val="000000"/>
                <w:sz w:val="20"/>
              </w:rPr>
              <w:t>сақтау</w:t>
            </w:r>
          </w:p>
          <w:p>
            <w:pPr>
              <w:spacing w:after="20"/>
              <w:ind w:left="20"/>
              <w:jc w:val="both"/>
            </w:pPr>
            <w:r>
              <w:rPr>
                <w:rFonts w:ascii="Times New Roman"/>
                <w:b w:val="false"/>
                <w:i w:val="false"/>
                <w:color w:val="000000"/>
                <w:sz w:val="20"/>
              </w:rPr>
              <w:t>
Хранение файлов в виде Облачных услуг</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18.4 </w:t>
            </w:r>
            <w:r>
              <w:rPr>
                <w:rFonts w:ascii="Times New Roman"/>
                <w:b/>
                <w:i w:val="false"/>
                <w:color w:val="000000"/>
                <w:sz w:val="20"/>
              </w:rPr>
              <w:t>Бұлтты</w:t>
            </w:r>
            <w:r>
              <w:rPr>
                <w:rFonts w:ascii="Times New Roman"/>
                <w:b w:val="false"/>
                <w:i w:val="false"/>
                <w:color w:val="000000"/>
                <w:sz w:val="20"/>
              </w:rPr>
              <w:t xml:space="preserve">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түріндегі</w:t>
            </w:r>
            <w:r>
              <w:rPr>
                <w:rFonts w:ascii="Times New Roman"/>
                <w:b w:val="false"/>
                <w:i w:val="false"/>
                <w:color w:val="000000"/>
                <w:sz w:val="20"/>
              </w:rPr>
              <w:t xml:space="preserve"> </w:t>
            </w:r>
            <w:r>
              <w:rPr>
                <w:rFonts w:ascii="Times New Roman"/>
                <w:b/>
                <w:i w:val="false"/>
                <w:color w:val="000000"/>
                <w:sz w:val="20"/>
              </w:rPr>
              <w:t>қаржыда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бухгалтериядағыбағдарламалық</w:t>
            </w:r>
            <w:r>
              <w:rPr>
                <w:rFonts w:ascii="Times New Roman"/>
                <w:b w:val="false"/>
                <w:i w:val="false"/>
                <w:color w:val="000000"/>
                <w:sz w:val="20"/>
              </w:rPr>
              <w:t xml:space="preserve">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ету</w:t>
            </w:r>
            <w:r>
              <w:rPr>
                <w:rFonts w:ascii="Times New Roman"/>
                <w:b w:val="false"/>
                <w:i w:val="false"/>
                <w:color w:val="000000"/>
                <w:sz w:val="20"/>
              </w:rPr>
              <w:t xml:space="preserve"> </w:t>
            </w:r>
            <w:r>
              <w:rPr>
                <w:rFonts w:ascii="Times New Roman"/>
                <w:b/>
                <w:i w:val="false"/>
                <w:color w:val="000000"/>
                <w:sz w:val="20"/>
              </w:rPr>
              <w:t>қосымшасы</w:t>
            </w:r>
          </w:p>
          <w:p>
            <w:pPr>
              <w:spacing w:after="20"/>
              <w:ind w:left="20"/>
              <w:jc w:val="both"/>
            </w:pPr>
            <w:r>
              <w:rPr>
                <w:rFonts w:ascii="Times New Roman"/>
                <w:b w:val="false"/>
                <w:i w:val="false"/>
                <w:color w:val="000000"/>
                <w:sz w:val="20"/>
              </w:rPr>
              <w:t>
Приложения программного обеспечения в финансах и бухгалтерии в виде Облачных услуг</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19.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w:t>
            </w:r>
            <w:r>
              <w:rPr>
                <w:rFonts w:ascii="Times New Roman"/>
                <w:b w:val="false"/>
                <w:i w:val="false"/>
                <w:color w:val="000000"/>
                <w:sz w:val="20"/>
              </w:rPr>
              <w:t xml:space="preserve"> </w:t>
            </w:r>
            <w:r>
              <w:rPr>
                <w:rFonts w:ascii="Times New Roman"/>
                <w:b/>
                <w:i w:val="false"/>
                <w:color w:val="000000"/>
                <w:sz w:val="20"/>
              </w:rPr>
              <w:t>Бұлт</w:t>
            </w:r>
            <w:r>
              <w:rPr>
                <w:rFonts w:ascii="Times New Roman"/>
                <w:b/>
                <w:i w:val="false"/>
                <w:color w:val="000000"/>
                <w:sz w:val="20"/>
              </w:rPr>
              <w:t xml:space="preserve"> (</w:t>
            </w:r>
            <w:r>
              <w:rPr>
                <w:rFonts w:ascii="Times New Roman"/>
                <w:b/>
                <w:i w:val="false"/>
                <w:color w:val="000000"/>
                <w:sz w:val="20"/>
              </w:rPr>
              <w:t>Cloud</w:t>
            </w:r>
            <w:r>
              <w:rPr>
                <w:rFonts w:ascii="Times New Roman"/>
                <w:b/>
                <w:i w:val="false"/>
                <w:color w:val="000000"/>
                <w:sz w:val="20"/>
              </w:rPr>
              <w:t xml:space="preserve">) </w:t>
            </w:r>
            <w:r>
              <w:rPr>
                <w:rFonts w:ascii="Times New Roman"/>
                <w:b/>
                <w:i w:val="false"/>
                <w:color w:val="000000"/>
                <w:sz w:val="20"/>
              </w:rPr>
              <w:t>арқылы</w:t>
            </w:r>
            <w:r>
              <w:rPr>
                <w:rFonts w:ascii="Times New Roman"/>
                <w:b/>
                <w:i w:val="false"/>
                <w:color w:val="000000"/>
                <w:sz w:val="20"/>
              </w:rPr>
              <w:t xml:space="preserve"> АТ-</w:t>
            </w:r>
            <w:r>
              <w:rPr>
                <w:rFonts w:ascii="Times New Roman"/>
                <w:b/>
                <w:i w:val="false"/>
                <w:color w:val="000000"/>
                <w:sz w:val="20"/>
              </w:rPr>
              <w:t>қызметтердің</w:t>
            </w:r>
            <w:r>
              <w:rPr>
                <w:rFonts w:ascii="Times New Roman"/>
                <w:b w:val="false"/>
                <w:i w:val="false"/>
                <w:color w:val="000000"/>
                <w:sz w:val="20"/>
              </w:rPr>
              <w:t xml:space="preserve"> </w:t>
            </w:r>
            <w:r>
              <w:rPr>
                <w:rFonts w:ascii="Times New Roman"/>
                <w:b/>
                <w:i w:val="false"/>
                <w:color w:val="000000"/>
                <w:sz w:val="20"/>
              </w:rPr>
              <w:t>қандай</w:t>
            </w:r>
            <w:r>
              <w:rPr>
                <w:rFonts w:ascii="Times New Roman"/>
                <w:b w:val="false"/>
                <w:i w:val="false"/>
                <w:color w:val="000000"/>
                <w:sz w:val="20"/>
              </w:rPr>
              <w:t xml:space="preserve"> </w:t>
            </w:r>
            <w:r>
              <w:rPr>
                <w:rFonts w:ascii="Times New Roman"/>
                <w:b/>
                <w:i w:val="false"/>
                <w:color w:val="000000"/>
                <w:sz w:val="20"/>
              </w:rPr>
              <w:t>нысанда</w:t>
            </w:r>
            <w:r>
              <w:rPr>
                <w:rFonts w:ascii="Times New Roman"/>
                <w:b w:val="false"/>
                <w:i w:val="false"/>
                <w:color w:val="000000"/>
                <w:sz w:val="20"/>
              </w:rPr>
              <w:t xml:space="preserve"> </w:t>
            </w:r>
            <w:r>
              <w:rPr>
                <w:rFonts w:ascii="Times New Roman"/>
                <w:b/>
                <w:i w:val="false"/>
                <w:color w:val="000000"/>
                <w:sz w:val="20"/>
              </w:rPr>
              <w:t>қолданылатынын</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i w:val="false"/>
                <w:color w:val="000000"/>
                <w:sz w:val="20"/>
              </w:rPr>
              <w:t>?</w:t>
            </w:r>
          </w:p>
          <w:p>
            <w:pPr>
              <w:spacing w:after="20"/>
              <w:ind w:left="20"/>
              <w:jc w:val="both"/>
            </w:pPr>
            <w:r>
              <w:rPr>
                <w:rFonts w:ascii="Times New Roman"/>
                <w:b w:val="false"/>
                <w:i w:val="false"/>
                <w:color w:val="000000"/>
                <w:sz w:val="20"/>
              </w:rPr>
              <w:t>
Укажите в какой форме используется ИТ–услуг через Облако (Cloud) в Вашей организации?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19.1 </w:t>
            </w:r>
            <w:r>
              <w:rPr>
                <w:rFonts w:ascii="Times New Roman"/>
                <w:b/>
                <w:i w:val="false"/>
                <w:color w:val="000000"/>
                <w:sz w:val="20"/>
              </w:rPr>
              <w:t>Серверді</w:t>
            </w:r>
            <w:r>
              <w:rPr>
                <w:rFonts w:ascii="Times New Roman"/>
                <w:b w:val="false"/>
                <w:i w:val="false"/>
                <w:color w:val="000000"/>
                <w:sz w:val="20"/>
              </w:rPr>
              <w:t xml:space="preserve"> </w:t>
            </w:r>
            <w:r>
              <w:rPr>
                <w:rFonts w:ascii="Times New Roman"/>
                <w:b/>
                <w:i w:val="false"/>
                <w:color w:val="000000"/>
                <w:sz w:val="20"/>
              </w:rPr>
              <w:t>көптеген</w:t>
            </w:r>
            <w:r>
              <w:rPr>
                <w:rFonts w:ascii="Times New Roman"/>
                <w:b/>
                <w:i w:val="false"/>
                <w:color w:val="000000"/>
                <w:sz w:val="20"/>
              </w:rPr>
              <w:t xml:space="preserve"> (</w:t>
            </w:r>
            <w:r>
              <w:rPr>
                <w:rFonts w:ascii="Times New Roman"/>
                <w:b/>
                <w:i w:val="false"/>
                <w:color w:val="000000"/>
                <w:sz w:val="20"/>
              </w:rPr>
              <w:t>сыртқы</w:t>
            </w:r>
            <w:r>
              <w:rPr>
                <w:rFonts w:ascii="Times New Roman"/>
                <w:b/>
                <w:i w:val="false"/>
                <w:color w:val="000000"/>
                <w:sz w:val="20"/>
              </w:rPr>
              <w:t xml:space="preserve">) </w:t>
            </w:r>
            <w:r>
              <w:rPr>
                <w:rFonts w:ascii="Times New Roman"/>
                <w:b/>
                <w:i w:val="false"/>
                <w:color w:val="000000"/>
                <w:sz w:val="20"/>
              </w:rPr>
              <w:t>пайдаланушылардың</w:t>
            </w:r>
            <w:r>
              <w:rPr>
                <w:rFonts w:ascii="Times New Roman"/>
                <w:b w:val="false"/>
                <w:i w:val="false"/>
                <w:color w:val="000000"/>
                <w:sz w:val="20"/>
              </w:rPr>
              <w:t xml:space="preserve"> </w:t>
            </w:r>
            <w:r>
              <w:rPr>
                <w:rFonts w:ascii="Times New Roman"/>
                <w:b/>
                <w:i w:val="false"/>
                <w:color w:val="000000"/>
                <w:sz w:val="20"/>
              </w:rPr>
              <w:t>бірлесіп</w:t>
            </w:r>
            <w:r>
              <w:rPr>
                <w:rFonts w:ascii="Times New Roman"/>
                <w:b w:val="false"/>
                <w:i w:val="false"/>
                <w:color w:val="000000"/>
                <w:sz w:val="20"/>
              </w:rPr>
              <w:t xml:space="preserve"> </w:t>
            </w:r>
            <w:r>
              <w:rPr>
                <w:rFonts w:ascii="Times New Roman"/>
                <w:b/>
                <w:i w:val="false"/>
                <w:color w:val="000000"/>
                <w:sz w:val="20"/>
              </w:rPr>
              <w:t>пайдалануы</w:t>
            </w:r>
          </w:p>
          <w:p>
            <w:pPr>
              <w:spacing w:after="20"/>
              <w:ind w:left="20"/>
              <w:jc w:val="both"/>
            </w:pPr>
            <w:r>
              <w:rPr>
                <w:rFonts w:ascii="Times New Roman"/>
                <w:b w:val="false"/>
                <w:i w:val="false"/>
                <w:color w:val="000000"/>
                <w:sz w:val="20"/>
              </w:rPr>
              <w:t>
Совместные использование сервера многими (внешними) пользователями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19.2 Сервер тек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иелігінде</w:t>
            </w:r>
          </w:p>
          <w:p>
            <w:pPr>
              <w:spacing w:after="20"/>
              <w:ind w:left="20"/>
              <w:jc w:val="both"/>
            </w:pPr>
            <w:r>
              <w:rPr>
                <w:rFonts w:ascii="Times New Roman"/>
                <w:b w:val="false"/>
                <w:i w:val="false"/>
                <w:color w:val="000000"/>
                <w:sz w:val="20"/>
              </w:rPr>
              <w:t>
Сервер находится в распоряжении только Вашей организации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i w:val="false"/>
          <w:color w:val="000000"/>
          <w:sz w:val="28"/>
        </w:rPr>
        <w:t xml:space="preserve">: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АТ –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i w:val="false"/>
          <w:color w:val="000000"/>
          <w:sz w:val="28"/>
        </w:rPr>
        <w:t xml:space="preserve">) </w:t>
      </w:r>
      <w:r>
        <w:rPr>
          <w:rFonts w:ascii="Times New Roman"/>
          <w:b/>
          <w:i w:val="false"/>
          <w:color w:val="000000"/>
          <w:sz w:val="28"/>
        </w:rPr>
        <w:t>Ақпараттық</w:t>
      </w:r>
      <w:r>
        <w:rPr>
          <w:rFonts w:ascii="Times New Roman"/>
          <w:b w:val="false"/>
          <w:i w:val="false"/>
          <w:color w:val="000000"/>
          <w:sz w:val="28"/>
        </w:rPr>
        <w:t xml:space="preserve"> </w:t>
      </w:r>
      <w:r>
        <w:rPr>
          <w:rFonts w:ascii="Times New Roman"/>
          <w:b/>
          <w:i w:val="false"/>
          <w:color w:val="000000"/>
          <w:sz w:val="28"/>
        </w:rPr>
        <w:t>технологиялар</w:t>
      </w:r>
    </w:p>
    <w:p>
      <w:pPr>
        <w:spacing w:after="0"/>
        <w:ind w:left="0"/>
        <w:jc w:val="both"/>
      </w:pPr>
      <w:r>
        <w:rPr>
          <w:rFonts w:ascii="Times New Roman"/>
          <w:b w:val="false"/>
          <w:i w:val="false"/>
          <w:color w:val="000000"/>
          <w:sz w:val="28"/>
        </w:rPr>
        <w:t>
      1 ИТ – (здесь и далее) Информационные технологии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"F" МОДУЛІ ЭЛЕКТРОНДЫҚ КОММЕРЦИЯ</w:t>
      </w:r>
    </w:p>
    <w:p>
      <w:pPr>
        <w:spacing w:after="0"/>
        <w:ind w:left="0"/>
        <w:jc w:val="both"/>
      </w:pPr>
      <w:r>
        <w:rPr>
          <w:rFonts w:ascii="Times New Roman"/>
          <w:b w:val="false"/>
          <w:i w:val="false"/>
          <w:color w:val="000000"/>
          <w:sz w:val="28"/>
        </w:rPr>
        <w:t>
      МОДУЛЬ "F" ЭЛЕКТРОННАЯ КОММЕРЦИЯ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w:t>
      </w:r>
      <w:r>
        <w:rPr>
          <w:rFonts w:ascii="Times New Roman"/>
          <w:b/>
          <w:i w:val="false"/>
          <w:color w:val="000000"/>
          <w:sz w:val="28"/>
        </w:rPr>
        <w:t xml:space="preserve"> Интернет </w:t>
      </w:r>
      <w:r>
        <w:rPr>
          <w:rFonts w:ascii="Times New Roman"/>
          <w:b/>
          <w:i w:val="false"/>
          <w:color w:val="000000"/>
          <w:sz w:val="28"/>
        </w:rPr>
        <w:t>желісі</w:t>
      </w:r>
      <w:r>
        <w:rPr>
          <w:rFonts w:ascii="Times New Roman"/>
          <w:b w:val="false"/>
          <w:i w:val="false"/>
          <w:color w:val="000000"/>
          <w:sz w:val="28"/>
        </w:rPr>
        <w:t xml:space="preserve"> </w:t>
      </w:r>
      <w:r>
        <w:rPr>
          <w:rFonts w:ascii="Times New Roman"/>
          <w:b/>
          <w:i w:val="false"/>
          <w:color w:val="000000"/>
          <w:sz w:val="28"/>
        </w:rPr>
        <w:t>арқылы</w:t>
      </w:r>
      <w:r>
        <w:rPr>
          <w:rFonts w:ascii="Times New Roman"/>
          <w:b/>
          <w:i w:val="false"/>
          <w:color w:val="000000"/>
          <w:sz w:val="28"/>
        </w:rPr>
        <w:t xml:space="preserve"> (</w:t>
      </w:r>
      <w:r>
        <w:rPr>
          <w:rFonts w:ascii="Times New Roman"/>
          <w:b/>
          <w:i w:val="false"/>
          <w:color w:val="000000"/>
          <w:sz w:val="28"/>
        </w:rPr>
        <w:t>электрондық</w:t>
      </w:r>
      <w:r>
        <w:rPr>
          <w:rFonts w:ascii="Times New Roman"/>
          <w:b w:val="false"/>
          <w:i w:val="false"/>
          <w:color w:val="000000"/>
          <w:sz w:val="28"/>
        </w:rPr>
        <w:t xml:space="preserve"> </w:t>
      </w:r>
      <w:r>
        <w:rPr>
          <w:rFonts w:ascii="Times New Roman"/>
          <w:b/>
          <w:i w:val="false"/>
          <w:color w:val="000000"/>
          <w:sz w:val="28"/>
        </w:rPr>
        <w:t>пошта</w:t>
      </w:r>
      <w:r>
        <w:rPr>
          <w:rFonts w:ascii="Times New Roman"/>
          <w:b w:val="false"/>
          <w:i w:val="false"/>
          <w:color w:val="000000"/>
          <w:sz w:val="28"/>
        </w:rPr>
        <w:t xml:space="preserve"> </w:t>
      </w:r>
      <w:r>
        <w:rPr>
          <w:rFonts w:ascii="Times New Roman"/>
          <w:b/>
          <w:i w:val="false"/>
          <w:color w:val="000000"/>
          <w:sz w:val="28"/>
        </w:rPr>
        <w:t>арқылы</w:t>
      </w:r>
      <w:r>
        <w:rPr>
          <w:rFonts w:ascii="Times New Roman"/>
          <w:b w:val="false"/>
          <w:i w:val="false"/>
          <w:color w:val="000000"/>
          <w:sz w:val="28"/>
        </w:rPr>
        <w:t xml:space="preserve"> </w:t>
      </w:r>
      <w:r>
        <w:rPr>
          <w:rFonts w:ascii="Times New Roman"/>
          <w:b/>
          <w:i w:val="false"/>
          <w:color w:val="000000"/>
          <w:sz w:val="28"/>
        </w:rPr>
        <w:t>алынған</w:t>
      </w:r>
      <w:r>
        <w:rPr>
          <w:rFonts w:ascii="Times New Roman"/>
          <w:b w:val="false"/>
          <w:i w:val="false"/>
          <w:color w:val="000000"/>
          <w:sz w:val="28"/>
        </w:rPr>
        <w:t xml:space="preserve"> </w:t>
      </w:r>
      <w:r>
        <w:rPr>
          <w:rFonts w:ascii="Times New Roman"/>
          <w:b/>
          <w:i w:val="false"/>
          <w:color w:val="000000"/>
          <w:sz w:val="28"/>
        </w:rPr>
        <w:t>тапсырыстарды</w:t>
      </w:r>
      <w:r>
        <w:rPr>
          <w:rFonts w:ascii="Times New Roman"/>
          <w:b w:val="false"/>
          <w:i w:val="false"/>
          <w:color w:val="000000"/>
          <w:sz w:val="28"/>
        </w:rPr>
        <w:t xml:space="preserve"> </w:t>
      </w:r>
      <w:r>
        <w:rPr>
          <w:rFonts w:ascii="Times New Roman"/>
          <w:b/>
          <w:i w:val="false"/>
          <w:color w:val="000000"/>
          <w:sz w:val="28"/>
        </w:rPr>
        <w:t>есептемегенде</w:t>
      </w:r>
      <w:r>
        <w:rPr>
          <w:rFonts w:ascii="Times New Roman"/>
          <w:b/>
          <w:i w:val="false"/>
          <w:color w:val="000000"/>
          <w:sz w:val="28"/>
        </w:rPr>
        <w:t xml:space="preserve">) </w:t>
      </w:r>
      <w:r>
        <w:rPr>
          <w:rFonts w:ascii="Times New Roman"/>
          <w:b/>
          <w:i w:val="false"/>
          <w:color w:val="000000"/>
          <w:sz w:val="28"/>
        </w:rPr>
        <w:t>тауарларға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көрсетілетін</w:t>
      </w:r>
      <w:r>
        <w:rPr>
          <w:rFonts w:ascii="Times New Roman"/>
          <w:b w:val="false"/>
          <w:i w:val="false"/>
          <w:color w:val="000000"/>
          <w:sz w:val="28"/>
        </w:rPr>
        <w:t xml:space="preserve"> </w:t>
      </w:r>
      <w:r>
        <w:rPr>
          <w:rFonts w:ascii="Times New Roman"/>
          <w:b/>
          <w:i w:val="false"/>
          <w:color w:val="000000"/>
          <w:sz w:val="28"/>
        </w:rPr>
        <w:t>қызметтерге</w:t>
      </w:r>
      <w:r>
        <w:rPr>
          <w:rFonts w:ascii="Times New Roman"/>
          <w:b w:val="false"/>
          <w:i w:val="false"/>
          <w:color w:val="000000"/>
          <w:sz w:val="28"/>
        </w:rPr>
        <w:t xml:space="preserve"> </w:t>
      </w:r>
      <w:r>
        <w:rPr>
          <w:rFonts w:ascii="Times New Roman"/>
          <w:b/>
          <w:i w:val="false"/>
          <w:color w:val="000000"/>
          <w:sz w:val="28"/>
        </w:rPr>
        <w:t>тапсырыстар</w:t>
      </w:r>
      <w:r>
        <w:rPr>
          <w:rFonts w:ascii="Times New Roman"/>
          <w:b w:val="false"/>
          <w:i w:val="false"/>
          <w:color w:val="000000"/>
          <w:sz w:val="28"/>
        </w:rPr>
        <w:t xml:space="preserve"> </w:t>
      </w:r>
      <w:r>
        <w:rPr>
          <w:rFonts w:ascii="Times New Roman"/>
          <w:b/>
          <w:i w:val="false"/>
          <w:color w:val="000000"/>
          <w:sz w:val="28"/>
        </w:rPr>
        <w:t>алды</w:t>
      </w:r>
      <w:r>
        <w:rPr>
          <w:rFonts w:ascii="Times New Roman"/>
          <w:b w:val="false"/>
          <w:i w:val="false"/>
          <w:color w:val="000000"/>
          <w:sz w:val="28"/>
        </w:rPr>
        <w:t xml:space="preserve"> </w:t>
      </w:r>
      <w:r>
        <w:rPr>
          <w:rFonts w:ascii="Times New Roman"/>
          <w:b/>
          <w:i w:val="false"/>
          <w:color w:val="000000"/>
          <w:sz w:val="28"/>
        </w:rPr>
        <w:t>ма</w:t>
      </w:r>
      <w:r>
        <w:rPr>
          <w:rFonts w:ascii="Times New Roman"/>
          <w:b/>
          <w:i w:val="false"/>
          <w:color w:val="000000"/>
          <w:sz w:val="28"/>
        </w:rPr>
        <w:t>?</w:t>
      </w:r>
    </w:p>
    <w:p>
      <w:pPr>
        <w:spacing w:after="0"/>
        <w:ind w:left="0"/>
        <w:jc w:val="both"/>
      </w:pPr>
      <w:r>
        <w:rPr>
          <w:rFonts w:ascii="Times New Roman"/>
          <w:b w:val="false"/>
          <w:i w:val="false"/>
          <w:color w:val="000000"/>
          <w:sz w:val="28"/>
        </w:rPr>
        <w:t>
      Получала ли Ваша организация заказы на товары и услуги по сети Интернет (без учета заказов, полученных по электронной почте)?</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20.2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w:t>
      </w:r>
      <w:r>
        <w:rPr>
          <w:rFonts w:ascii="Times New Roman"/>
          <w:b/>
          <w:i w:val="false"/>
          <w:color w:val="000000"/>
          <w:sz w:val="28"/>
        </w:rPr>
        <w:t xml:space="preserve"> Интернет </w:t>
      </w:r>
      <w:r>
        <w:rPr>
          <w:rFonts w:ascii="Times New Roman"/>
          <w:b/>
          <w:i w:val="false"/>
          <w:color w:val="000000"/>
          <w:sz w:val="28"/>
        </w:rPr>
        <w:t>желісі</w:t>
      </w:r>
      <w:r>
        <w:rPr>
          <w:rFonts w:ascii="Times New Roman"/>
          <w:b w:val="false"/>
          <w:i w:val="false"/>
          <w:color w:val="000000"/>
          <w:sz w:val="28"/>
        </w:rPr>
        <w:t xml:space="preserve"> </w:t>
      </w:r>
      <w:r>
        <w:rPr>
          <w:rFonts w:ascii="Times New Roman"/>
          <w:b/>
          <w:i w:val="false"/>
          <w:color w:val="000000"/>
          <w:sz w:val="28"/>
        </w:rPr>
        <w:t>арқылы</w:t>
      </w:r>
      <w:r>
        <w:rPr>
          <w:rFonts w:ascii="Times New Roman"/>
          <w:b w:val="false"/>
          <w:i w:val="false"/>
          <w:color w:val="000000"/>
          <w:sz w:val="28"/>
        </w:rPr>
        <w:t xml:space="preserve"> </w:t>
      </w:r>
      <w:r>
        <w:rPr>
          <w:rFonts w:ascii="Times New Roman"/>
          <w:b/>
          <w:i w:val="false"/>
          <w:color w:val="000000"/>
          <w:sz w:val="28"/>
        </w:rPr>
        <w:t>тауарларға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көрсетілетін</w:t>
      </w:r>
      <w:r>
        <w:rPr>
          <w:rFonts w:ascii="Times New Roman"/>
          <w:b w:val="false"/>
          <w:i w:val="false"/>
          <w:color w:val="000000"/>
          <w:sz w:val="28"/>
        </w:rPr>
        <w:t xml:space="preserve"> </w:t>
      </w:r>
      <w:r>
        <w:rPr>
          <w:rFonts w:ascii="Times New Roman"/>
          <w:b/>
          <w:i w:val="false"/>
          <w:color w:val="000000"/>
          <w:sz w:val="28"/>
        </w:rPr>
        <w:t>қызметтерге</w:t>
      </w:r>
      <w:r>
        <w:rPr>
          <w:rFonts w:ascii="Times New Roman"/>
          <w:b w:val="false"/>
          <w:i w:val="false"/>
          <w:color w:val="000000"/>
          <w:sz w:val="28"/>
        </w:rPr>
        <w:t xml:space="preserve"> </w:t>
      </w:r>
      <w:r>
        <w:rPr>
          <w:rFonts w:ascii="Times New Roman"/>
          <w:b/>
          <w:i w:val="false"/>
          <w:color w:val="000000"/>
          <w:sz w:val="28"/>
        </w:rPr>
        <w:t>тапсырыс</w:t>
      </w:r>
      <w:r>
        <w:rPr>
          <w:rFonts w:ascii="Times New Roman"/>
          <w:b w:val="false"/>
          <w:i w:val="false"/>
          <w:color w:val="000000"/>
          <w:sz w:val="28"/>
        </w:rPr>
        <w:t xml:space="preserve"> </w:t>
      </w:r>
      <w:r>
        <w:rPr>
          <w:rFonts w:ascii="Times New Roman"/>
          <w:b/>
          <w:i w:val="false"/>
          <w:color w:val="000000"/>
          <w:sz w:val="28"/>
        </w:rPr>
        <w:t>берді</w:t>
      </w:r>
      <w:r>
        <w:rPr>
          <w:rFonts w:ascii="Times New Roman"/>
          <w:b/>
          <w:i w:val="false"/>
          <w:color w:val="000000"/>
          <w:sz w:val="28"/>
        </w:rPr>
        <w:t xml:space="preserve"> ме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қолдан</w:t>
      </w:r>
      <w:r>
        <w:rPr>
          <w:rFonts w:ascii="Times New Roman"/>
          <w:b w:val="false"/>
          <w:i w:val="false"/>
          <w:color w:val="000000"/>
          <w:sz w:val="28"/>
        </w:rPr>
        <w:t xml:space="preserve"> </w:t>
      </w:r>
      <w:r>
        <w:rPr>
          <w:rFonts w:ascii="Times New Roman"/>
          <w:b/>
          <w:i w:val="false"/>
          <w:color w:val="000000"/>
          <w:sz w:val="28"/>
        </w:rPr>
        <w:t>жазылған</w:t>
      </w:r>
      <w:r>
        <w:rPr>
          <w:rFonts w:ascii="Times New Roman"/>
          <w:b w:val="false"/>
          <w:i w:val="false"/>
          <w:color w:val="000000"/>
          <w:sz w:val="28"/>
        </w:rPr>
        <w:t xml:space="preserve"> </w:t>
      </w:r>
      <w:r>
        <w:rPr>
          <w:rFonts w:ascii="Times New Roman"/>
          <w:b/>
          <w:i w:val="false"/>
          <w:color w:val="000000"/>
          <w:sz w:val="28"/>
        </w:rPr>
        <w:t>электрондық</w:t>
      </w:r>
      <w:r>
        <w:rPr>
          <w:rFonts w:ascii="Times New Roman"/>
          <w:b w:val="false"/>
          <w:i w:val="false"/>
          <w:color w:val="000000"/>
          <w:sz w:val="28"/>
        </w:rPr>
        <w:t xml:space="preserve"> </w:t>
      </w:r>
      <w:r>
        <w:rPr>
          <w:rFonts w:ascii="Times New Roman"/>
          <w:b/>
          <w:i w:val="false"/>
          <w:color w:val="000000"/>
          <w:sz w:val="28"/>
        </w:rPr>
        <w:t>хаттар</w:t>
      </w:r>
      <w:r>
        <w:rPr>
          <w:rFonts w:ascii="Times New Roman"/>
          <w:b w:val="false"/>
          <w:i w:val="false"/>
          <w:color w:val="000000"/>
          <w:sz w:val="28"/>
        </w:rPr>
        <w:t xml:space="preserve"> </w:t>
      </w:r>
      <w:r>
        <w:rPr>
          <w:rFonts w:ascii="Times New Roman"/>
          <w:b/>
          <w:i w:val="false"/>
          <w:color w:val="000000"/>
          <w:sz w:val="28"/>
        </w:rPr>
        <w:t>арқылы</w:t>
      </w:r>
      <w:r>
        <w:rPr>
          <w:rFonts w:ascii="Times New Roman"/>
          <w:b w:val="false"/>
          <w:i w:val="false"/>
          <w:color w:val="000000"/>
          <w:sz w:val="28"/>
        </w:rPr>
        <w:t xml:space="preserve"> </w:t>
      </w:r>
      <w:r>
        <w:rPr>
          <w:rFonts w:ascii="Times New Roman"/>
          <w:b/>
          <w:i w:val="false"/>
          <w:color w:val="000000"/>
          <w:sz w:val="28"/>
        </w:rPr>
        <w:t>құрастырылған</w:t>
      </w:r>
      <w:r>
        <w:rPr>
          <w:rFonts w:ascii="Times New Roman"/>
          <w:b w:val="false"/>
          <w:i w:val="false"/>
          <w:color w:val="000000"/>
          <w:sz w:val="28"/>
        </w:rPr>
        <w:t xml:space="preserve"> </w:t>
      </w:r>
      <w:r>
        <w:rPr>
          <w:rFonts w:ascii="Times New Roman"/>
          <w:b/>
          <w:i w:val="false"/>
          <w:color w:val="000000"/>
          <w:sz w:val="28"/>
        </w:rPr>
        <w:t>тапсырыстар</w:t>
      </w:r>
      <w:r>
        <w:rPr>
          <w:rFonts w:ascii="Times New Roman"/>
          <w:b w:val="false"/>
          <w:i w:val="false"/>
          <w:color w:val="000000"/>
          <w:sz w:val="28"/>
        </w:rPr>
        <w:t xml:space="preserve"> </w:t>
      </w:r>
      <w:r>
        <w:rPr>
          <w:rFonts w:ascii="Times New Roman"/>
          <w:b/>
          <w:i w:val="false"/>
          <w:color w:val="000000"/>
          <w:sz w:val="28"/>
        </w:rPr>
        <w:t>қосылмаған</w:t>
      </w:r>
      <w:r>
        <w:rPr>
          <w:rFonts w:ascii="Times New Roman"/>
          <w:b/>
          <w:i w:val="false"/>
          <w:color w:val="000000"/>
          <w:sz w:val="28"/>
        </w:rPr>
        <w:t>)?</w:t>
      </w:r>
    </w:p>
    <w:p>
      <w:pPr>
        <w:spacing w:after="0"/>
        <w:ind w:left="0"/>
        <w:jc w:val="both"/>
      </w:pPr>
      <w:r>
        <w:rPr>
          <w:rFonts w:ascii="Times New Roman"/>
          <w:b w:val="false"/>
          <w:i w:val="false"/>
          <w:color w:val="000000"/>
          <w:sz w:val="28"/>
        </w:rPr>
        <w:t>
      Заказывала ли Ваша организация товары и услуги по сети Интернет (не включены сюда заказы посредством составленных вручную электронных писем)?</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21.1 </w:t>
            </w:r>
            <w:r>
              <w:rPr>
                <w:rFonts w:ascii="Times New Roman"/>
                <w:b/>
                <w:i w:val="false"/>
                <w:color w:val="000000"/>
                <w:sz w:val="20"/>
              </w:rPr>
              <w:t>Иә</w:t>
            </w:r>
          </w:p>
          <w:p>
            <w:pPr>
              <w:spacing w:after="20"/>
              <w:ind w:left="20"/>
              <w:jc w:val="both"/>
            </w:pPr>
            <w:r>
              <w:rPr>
                <w:rFonts w:ascii="Times New Roman"/>
                <w:b w:val="false"/>
                <w:i w:val="false"/>
                <w:color w:val="000000"/>
                <w:sz w:val="20"/>
              </w:rPr>
              <w:t xml:space="preserve">
 Да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21.2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"G" МОДУЛІ ЭЛЕКТРОНДЫҚ БИЗНЕС</w:t>
      </w:r>
    </w:p>
    <w:p>
      <w:pPr>
        <w:spacing w:after="0"/>
        <w:ind w:left="0"/>
        <w:jc w:val="both"/>
      </w:pPr>
      <w:r>
        <w:rPr>
          <w:rFonts w:ascii="Times New Roman"/>
          <w:b w:val="false"/>
          <w:i w:val="false"/>
          <w:color w:val="000000"/>
          <w:sz w:val="28"/>
        </w:rPr>
        <w:t>
      МОДУЛЬ "G" ЭЛЕКТРОННЫЙ БИЗНЕС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ұйымыңызда</w:t>
      </w:r>
      <w:r>
        <w:rPr>
          <w:rFonts w:ascii="Times New Roman"/>
          <w:b w:val="false"/>
          <w:i w:val="false"/>
          <w:color w:val="000000"/>
          <w:sz w:val="28"/>
        </w:rPr>
        <w:t xml:space="preserve"> </w:t>
      </w:r>
      <w:r>
        <w:rPr>
          <w:rFonts w:ascii="Times New Roman"/>
          <w:b/>
          <w:i w:val="false"/>
          <w:color w:val="000000"/>
          <w:sz w:val="28"/>
        </w:rPr>
        <w:t>ішкі</w:t>
      </w:r>
      <w:r>
        <w:rPr>
          <w:rFonts w:ascii="Times New Roman"/>
          <w:b/>
          <w:i w:val="false"/>
          <w:color w:val="000000"/>
          <w:sz w:val="28"/>
        </w:rPr>
        <w:t xml:space="preserve"> бизнес–</w:t>
      </w:r>
      <w:r>
        <w:rPr>
          <w:rFonts w:ascii="Times New Roman"/>
          <w:b/>
          <w:i w:val="false"/>
          <w:color w:val="000000"/>
          <w:sz w:val="28"/>
        </w:rPr>
        <w:t>процестер</w:t>
      </w:r>
      <w:r>
        <w:rPr>
          <w:rFonts w:ascii="Times New Roman"/>
          <w:b/>
          <w:i w:val="false"/>
          <w:color w:val="000000"/>
          <w:sz w:val="28"/>
        </w:rPr>
        <w:t xml:space="preserve"> (</w:t>
      </w:r>
      <w:r>
        <w:rPr>
          <w:rFonts w:ascii="Times New Roman"/>
          <w:b/>
          <w:i w:val="false"/>
          <w:color w:val="000000"/>
          <w:sz w:val="28"/>
        </w:rPr>
        <w:t>кәсіпорынның</w:t>
      </w:r>
      <w:r>
        <w:rPr>
          <w:rFonts w:ascii="Times New Roman"/>
          <w:b w:val="false"/>
          <w:i w:val="false"/>
          <w:color w:val="000000"/>
          <w:sz w:val="28"/>
        </w:rPr>
        <w:t xml:space="preserve"> </w:t>
      </w:r>
      <w:r>
        <w:rPr>
          <w:rFonts w:ascii="Times New Roman"/>
          <w:b/>
          <w:i w:val="false"/>
          <w:color w:val="000000"/>
          <w:sz w:val="28"/>
        </w:rPr>
        <w:t>ресурстарын</w:t>
      </w:r>
      <w:r>
        <w:rPr>
          <w:rFonts w:ascii="Times New Roman"/>
          <w:b w:val="false"/>
          <w:i w:val="false"/>
          <w:color w:val="000000"/>
          <w:sz w:val="28"/>
        </w:rPr>
        <w:t xml:space="preserve"> </w:t>
      </w:r>
      <w:r>
        <w:rPr>
          <w:rFonts w:ascii="Times New Roman"/>
          <w:b/>
          <w:i w:val="false"/>
          <w:color w:val="000000"/>
          <w:sz w:val="28"/>
        </w:rPr>
        <w:t>жоспарлау</w:t>
      </w:r>
      <w:r>
        <w:rPr>
          <w:rFonts w:ascii="Times New Roman"/>
          <w:b/>
          <w:i w:val="false"/>
          <w:color w:val="000000"/>
          <w:sz w:val="28"/>
        </w:rPr>
        <w:t xml:space="preserve">, </w:t>
      </w:r>
      <w:r>
        <w:rPr>
          <w:rFonts w:ascii="Times New Roman"/>
          <w:b/>
          <w:i w:val="false"/>
          <w:color w:val="000000"/>
          <w:sz w:val="28"/>
        </w:rPr>
        <w:t>жеткізілімдер</w:t>
      </w:r>
      <w:r>
        <w:rPr>
          <w:rFonts w:ascii="Times New Roman"/>
          <w:b w:val="false"/>
          <w:i w:val="false"/>
          <w:color w:val="000000"/>
          <w:sz w:val="28"/>
        </w:rPr>
        <w:t xml:space="preserve"> </w:t>
      </w:r>
      <w:r>
        <w:rPr>
          <w:rFonts w:ascii="Times New Roman"/>
          <w:b/>
          <w:i w:val="false"/>
          <w:color w:val="000000"/>
          <w:sz w:val="28"/>
        </w:rPr>
        <w:t>тізбесінің</w:t>
      </w:r>
      <w:r>
        <w:rPr>
          <w:rFonts w:ascii="Times New Roman"/>
          <w:b w:val="false"/>
          <w:i w:val="false"/>
          <w:color w:val="000000"/>
          <w:sz w:val="28"/>
        </w:rPr>
        <w:t xml:space="preserve"> </w:t>
      </w:r>
      <w:r>
        <w:rPr>
          <w:rFonts w:ascii="Times New Roman"/>
          <w:b/>
          <w:i w:val="false"/>
          <w:color w:val="000000"/>
          <w:sz w:val="28"/>
        </w:rPr>
        <w:t>менеджменті</w:t>
      </w:r>
      <w:r>
        <w:rPr>
          <w:rFonts w:ascii="Times New Roman"/>
          <w:b/>
          <w:i w:val="false"/>
          <w:color w:val="000000"/>
          <w:sz w:val="28"/>
        </w:rPr>
        <w:t xml:space="preserve">, </w:t>
      </w:r>
      <w:r>
        <w:rPr>
          <w:rFonts w:ascii="Times New Roman"/>
          <w:b/>
          <w:i w:val="false"/>
          <w:color w:val="000000"/>
          <w:sz w:val="28"/>
        </w:rPr>
        <w:t>клиенттермен</w:t>
      </w:r>
      <w:r>
        <w:rPr>
          <w:rFonts w:ascii="Times New Roman"/>
          <w:b w:val="false"/>
          <w:i w:val="false"/>
          <w:color w:val="000000"/>
          <w:sz w:val="28"/>
        </w:rPr>
        <w:t xml:space="preserve"> </w:t>
      </w:r>
      <w:r>
        <w:rPr>
          <w:rFonts w:ascii="Times New Roman"/>
          <w:b/>
          <w:i w:val="false"/>
          <w:color w:val="000000"/>
          <w:sz w:val="28"/>
        </w:rPr>
        <w:t>қатынас</w:t>
      </w:r>
      <w:r>
        <w:rPr>
          <w:rFonts w:ascii="Times New Roman"/>
          <w:b w:val="false"/>
          <w:i w:val="false"/>
          <w:color w:val="000000"/>
          <w:sz w:val="28"/>
        </w:rPr>
        <w:t xml:space="preserve"> </w:t>
      </w:r>
      <w:r>
        <w:rPr>
          <w:rFonts w:ascii="Times New Roman"/>
          <w:b/>
          <w:i w:val="false"/>
          <w:color w:val="000000"/>
          <w:sz w:val="28"/>
        </w:rPr>
        <w:t>менеджменті</w:t>
      </w:r>
      <w:r>
        <w:rPr>
          <w:rFonts w:ascii="Times New Roman"/>
          <w:b/>
          <w:i w:val="false"/>
          <w:color w:val="000000"/>
          <w:sz w:val="28"/>
        </w:rPr>
        <w:t xml:space="preserve">, </w:t>
      </w:r>
      <w:r>
        <w:rPr>
          <w:rFonts w:ascii="Times New Roman"/>
          <w:b/>
          <w:i w:val="false"/>
          <w:color w:val="000000"/>
          <w:sz w:val="28"/>
        </w:rPr>
        <w:t>электрондық</w:t>
      </w:r>
      <w:r>
        <w:rPr>
          <w:rFonts w:ascii="Times New Roman"/>
          <w:b w:val="false"/>
          <w:i w:val="false"/>
          <w:color w:val="000000"/>
          <w:sz w:val="28"/>
        </w:rPr>
        <w:t xml:space="preserve"> </w:t>
      </w:r>
      <w:r>
        <w:rPr>
          <w:rFonts w:ascii="Times New Roman"/>
          <w:b/>
          <w:i w:val="false"/>
          <w:color w:val="000000"/>
          <w:sz w:val="28"/>
        </w:rPr>
        <w:t>құжат</w:t>
      </w:r>
      <w:r>
        <w:rPr>
          <w:rFonts w:ascii="Times New Roman"/>
          <w:b w:val="false"/>
          <w:i w:val="false"/>
          <w:color w:val="000000"/>
          <w:sz w:val="28"/>
        </w:rPr>
        <w:t xml:space="preserve"> </w:t>
      </w:r>
      <w:r>
        <w:rPr>
          <w:rFonts w:ascii="Times New Roman"/>
          <w:b/>
          <w:i w:val="false"/>
          <w:color w:val="000000"/>
          <w:sz w:val="28"/>
        </w:rPr>
        <w:t>айналымы</w:t>
      </w:r>
      <w:r>
        <w:rPr>
          <w:rFonts w:ascii="Times New Roman"/>
          <w:b/>
          <w:i w:val="false"/>
          <w:color w:val="000000"/>
          <w:sz w:val="28"/>
        </w:rPr>
        <w:t xml:space="preserve">) </w:t>
      </w:r>
      <w:r>
        <w:rPr>
          <w:rFonts w:ascii="Times New Roman"/>
          <w:b/>
          <w:i w:val="false"/>
          <w:color w:val="000000"/>
          <w:sz w:val="28"/>
        </w:rPr>
        <w:t>автоматтандырылған</w:t>
      </w:r>
      <w:r>
        <w:rPr>
          <w:rFonts w:ascii="Times New Roman"/>
          <w:b/>
          <w:i w:val="false"/>
          <w:color w:val="000000"/>
          <w:sz w:val="28"/>
        </w:rPr>
        <w:t xml:space="preserve"> ба?</w:t>
      </w:r>
    </w:p>
    <w:p>
      <w:pPr>
        <w:spacing w:after="0"/>
        <w:ind w:left="0"/>
        <w:jc w:val="both"/>
      </w:pPr>
      <w:r>
        <w:rPr>
          <w:rFonts w:ascii="Times New Roman"/>
          <w:b w:val="false"/>
          <w:i w:val="false"/>
          <w:color w:val="000000"/>
          <w:sz w:val="28"/>
        </w:rPr>
        <w:t>
      В Вашей организации автоматизирован внутренний бизнес–процесс (планирование ресурсов предприятий, менеджмент цепи поставок, менеджмент отношений с клиентами, электронной документооборот)?</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22.1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22.2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23.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w:t>
      </w:r>
      <w:r>
        <w:rPr>
          <w:rFonts w:ascii="Times New Roman"/>
          <w:b/>
          <w:i w:val="false"/>
          <w:color w:val="000000"/>
          <w:sz w:val="28"/>
        </w:rPr>
        <w:t xml:space="preserve"> RFID (</w:t>
      </w:r>
      <w:r>
        <w:rPr>
          <w:rFonts w:ascii="Times New Roman"/>
          <w:b/>
          <w:i w:val="false"/>
          <w:color w:val="000000"/>
          <w:sz w:val="28"/>
        </w:rPr>
        <w:t>радиожиілікті</w:t>
      </w:r>
      <w:r>
        <w:rPr>
          <w:rFonts w:ascii="Times New Roman"/>
          <w:b w:val="false"/>
          <w:i w:val="false"/>
          <w:color w:val="000000"/>
          <w:sz w:val="28"/>
        </w:rPr>
        <w:t xml:space="preserve"> </w:t>
      </w:r>
      <w:r>
        <w:rPr>
          <w:rFonts w:ascii="Times New Roman"/>
          <w:b/>
          <w:i w:val="false"/>
          <w:color w:val="000000"/>
          <w:sz w:val="28"/>
        </w:rPr>
        <w:t>сәйкестендіру</w:t>
      </w:r>
      <w:r>
        <w:rPr>
          <w:rFonts w:ascii="Times New Roman"/>
          <w:b w:val="false"/>
          <w:i w:val="false"/>
          <w:color w:val="000000"/>
          <w:sz w:val="28"/>
        </w:rPr>
        <w:t xml:space="preserve"> </w:t>
      </w:r>
      <w:r>
        <w:rPr>
          <w:rFonts w:ascii="Times New Roman"/>
          <w:b/>
          <w:i w:val="false"/>
          <w:color w:val="000000"/>
          <w:sz w:val="28"/>
        </w:rPr>
        <w:t>технологиясы</w:t>
      </w:r>
      <w:r>
        <w:rPr>
          <w:rFonts w:ascii="Times New Roman"/>
          <w:b/>
          <w:i w:val="false"/>
          <w:color w:val="000000"/>
          <w:sz w:val="28"/>
        </w:rPr>
        <w:t xml:space="preserve">) </w:t>
      </w:r>
      <w:r>
        <w:rPr>
          <w:rFonts w:ascii="Times New Roman"/>
          <w:b/>
          <w:i w:val="false"/>
          <w:color w:val="000000"/>
          <w:sz w:val="28"/>
        </w:rPr>
        <w:t>технологиясын</w:t>
      </w:r>
      <w:r>
        <w:rPr>
          <w:rFonts w:ascii="Times New Roman"/>
          <w:b w:val="false"/>
          <w:i w:val="false"/>
          <w:color w:val="000000"/>
          <w:sz w:val="28"/>
        </w:rPr>
        <w:t xml:space="preserve"> </w:t>
      </w:r>
      <w:r>
        <w:rPr>
          <w:rFonts w:ascii="Times New Roman"/>
          <w:b/>
          <w:i w:val="false"/>
          <w:color w:val="000000"/>
          <w:sz w:val="28"/>
        </w:rPr>
        <w:t>пайдалана</w:t>
      </w:r>
      <w:r>
        <w:rPr>
          <w:rFonts w:ascii="Times New Roman"/>
          <w:b w:val="false"/>
          <w:i w:val="false"/>
          <w:color w:val="000000"/>
          <w:sz w:val="28"/>
        </w:rPr>
        <w:t xml:space="preserve"> </w:t>
      </w:r>
      <w:r>
        <w:rPr>
          <w:rFonts w:ascii="Times New Roman"/>
          <w:b/>
          <w:i w:val="false"/>
          <w:color w:val="000000"/>
          <w:sz w:val="28"/>
        </w:rPr>
        <w:t>ма</w:t>
      </w:r>
      <w:r>
        <w:rPr>
          <w:rFonts w:ascii="Times New Roman"/>
          <w:b/>
          <w:i w:val="false"/>
          <w:color w:val="000000"/>
          <w:sz w:val="28"/>
        </w:rPr>
        <w:t>?</w:t>
      </w:r>
    </w:p>
    <w:p>
      <w:pPr>
        <w:spacing w:after="0"/>
        <w:ind w:left="0"/>
        <w:jc w:val="both"/>
      </w:pPr>
      <w:r>
        <w:rPr>
          <w:rFonts w:ascii="Times New Roman"/>
          <w:b w:val="false"/>
          <w:i w:val="false"/>
          <w:color w:val="000000"/>
          <w:sz w:val="28"/>
        </w:rPr>
        <w:t>
      Использует ли Ваша организация технологию RFID (технология радиочастотной идентификации)?</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23.1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23.2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24.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w:t>
      </w:r>
      <w:r>
        <w:rPr>
          <w:rFonts w:ascii="Times New Roman"/>
          <w:b w:val="false"/>
          <w:i w:val="false"/>
          <w:color w:val="000000"/>
          <w:sz w:val="28"/>
        </w:rPr>
        <w:t xml:space="preserve"> </w:t>
      </w:r>
      <w:r>
        <w:rPr>
          <w:rFonts w:ascii="Times New Roman"/>
          <w:b/>
          <w:i w:val="false"/>
          <w:color w:val="000000"/>
          <w:sz w:val="28"/>
        </w:rPr>
        <w:t>электрондық</w:t>
      </w:r>
      <w:r>
        <w:rPr>
          <w:rFonts w:ascii="Times New Roman"/>
          <w:b/>
          <w:i w:val="false"/>
          <w:color w:val="000000"/>
          <w:sz w:val="28"/>
        </w:rPr>
        <w:t xml:space="preserve"> шот–</w:t>
      </w:r>
      <w:r>
        <w:rPr>
          <w:rFonts w:ascii="Times New Roman"/>
          <w:b/>
          <w:i w:val="false"/>
          <w:color w:val="000000"/>
          <w:sz w:val="28"/>
        </w:rPr>
        <w:t>фактураны</w:t>
      </w:r>
      <w:r>
        <w:rPr>
          <w:rFonts w:ascii="Times New Roman"/>
          <w:b w:val="false"/>
          <w:i w:val="false"/>
          <w:color w:val="000000"/>
          <w:sz w:val="28"/>
        </w:rPr>
        <w:t xml:space="preserve"> </w:t>
      </w:r>
      <w:r>
        <w:rPr>
          <w:rFonts w:ascii="Times New Roman"/>
          <w:b/>
          <w:i w:val="false"/>
          <w:color w:val="000000"/>
          <w:sz w:val="28"/>
        </w:rPr>
        <w:t>пайдалана</w:t>
      </w:r>
      <w:r>
        <w:rPr>
          <w:rFonts w:ascii="Times New Roman"/>
          <w:b w:val="false"/>
          <w:i w:val="false"/>
          <w:color w:val="000000"/>
          <w:sz w:val="28"/>
        </w:rPr>
        <w:t xml:space="preserve"> </w:t>
      </w:r>
      <w:r>
        <w:rPr>
          <w:rFonts w:ascii="Times New Roman"/>
          <w:b/>
          <w:i w:val="false"/>
          <w:color w:val="000000"/>
          <w:sz w:val="28"/>
        </w:rPr>
        <w:t>ма</w:t>
      </w:r>
      <w:r>
        <w:rPr>
          <w:rFonts w:ascii="Times New Roman"/>
          <w:b/>
          <w:i w:val="false"/>
          <w:color w:val="000000"/>
          <w:sz w:val="28"/>
        </w:rPr>
        <w:t>?</w:t>
      </w:r>
    </w:p>
    <w:p>
      <w:pPr>
        <w:spacing w:after="0"/>
        <w:ind w:left="0"/>
        <w:jc w:val="both"/>
      </w:pPr>
      <w:r>
        <w:rPr>
          <w:rFonts w:ascii="Times New Roman"/>
          <w:b w:val="false"/>
          <w:i w:val="false"/>
          <w:color w:val="000000"/>
          <w:sz w:val="28"/>
        </w:rPr>
        <w:t>
      Использует ли Ваша организация электронные счета–фактуры?</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24.1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24.2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"H" МОДУЛІ ЦИФРЛЫҚ ТЕХНОЛОГИЯЛАРДЫ ПАЙДАЛАНУ</w:t>
      </w:r>
    </w:p>
    <w:p>
      <w:pPr>
        <w:spacing w:after="0"/>
        <w:ind w:left="0"/>
        <w:jc w:val="both"/>
      </w:pPr>
      <w:r>
        <w:rPr>
          <w:rFonts w:ascii="Times New Roman"/>
          <w:b w:val="false"/>
          <w:i w:val="false"/>
          <w:color w:val="000000"/>
          <w:sz w:val="28"/>
        </w:rPr>
        <w:t>
      МОДУЛЬ "H" ИСПОЛЬЗОВАНИЕ ЦИФРОВЫХ ТЕХНОЛОГИЙ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БҰЛ МОДУЛЬДІ ТЕК ІРІ ЖӘНЕ ОРТА ӨНЕРКӘСІПТІК ҰЙЫМДАР (ЭҚЖЖ 10-33, КМЖ2 200-300) ТОЛТЫРАДЫ</w:t>
            </w:r>
          </w:p>
          <w:p>
            <w:pPr>
              <w:spacing w:after="20"/>
              <w:ind w:left="20"/>
              <w:jc w:val="both"/>
            </w:pPr>
            <w:r>
              <w:rPr>
                <w:rFonts w:ascii="Times New Roman"/>
                <w:b w:val="false"/>
                <w:i w:val="false"/>
                <w:color w:val="000000"/>
                <w:sz w:val="20"/>
              </w:rPr>
              <w:t>
ДАННЫЙ МОДУЛЬ ЗАПОЛНЯЮТ ТОЛЬКО КРУПНЫЕ И СРЕДНИЕ ПРОМЫШЛЕННЫЕ ОРГАНИЗАЦИИ (ОКЭД 10-33, КРП2 200-300)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25. </w:t>
      </w:r>
      <w:r>
        <w:rPr>
          <w:rFonts w:ascii="Times New Roman"/>
          <w:b/>
          <w:i w:val="false"/>
          <w:color w:val="000000"/>
          <w:sz w:val="28"/>
        </w:rPr>
        <w:t>Төменде</w:t>
      </w:r>
      <w:r>
        <w:rPr>
          <w:rFonts w:ascii="Times New Roman"/>
          <w:b w:val="false"/>
          <w:i w:val="false"/>
          <w:color w:val="000000"/>
          <w:sz w:val="28"/>
        </w:rPr>
        <w:t xml:space="preserve"> </w:t>
      </w:r>
      <w:r>
        <w:rPr>
          <w:rFonts w:ascii="Times New Roman"/>
          <w:b/>
          <w:i w:val="false"/>
          <w:color w:val="000000"/>
          <w:sz w:val="28"/>
        </w:rPr>
        <w:t>санамаланған</w:t>
      </w:r>
      <w:r>
        <w:rPr>
          <w:rFonts w:ascii="Times New Roman"/>
          <w:b w:val="false"/>
          <w:i w:val="false"/>
          <w:color w:val="000000"/>
          <w:sz w:val="28"/>
        </w:rPr>
        <w:t xml:space="preserve"> </w:t>
      </w:r>
      <w:r>
        <w:rPr>
          <w:rFonts w:ascii="Times New Roman"/>
          <w:b/>
          <w:i w:val="false"/>
          <w:color w:val="000000"/>
          <w:sz w:val="28"/>
        </w:rPr>
        <w:t>пайдаланылатын</w:t>
      </w:r>
      <w:r>
        <w:rPr>
          <w:rFonts w:ascii="Times New Roman"/>
          <w:b w:val="false"/>
          <w:i w:val="false"/>
          <w:color w:val="000000"/>
          <w:sz w:val="28"/>
        </w:rPr>
        <w:t xml:space="preserve"> </w:t>
      </w:r>
      <w:r>
        <w:rPr>
          <w:rFonts w:ascii="Times New Roman"/>
          <w:b/>
          <w:i w:val="false"/>
          <w:color w:val="000000"/>
          <w:sz w:val="28"/>
        </w:rPr>
        <w:t>технологияларды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xml:space="preserve">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бірнеше</w:t>
      </w:r>
      <w:r>
        <w:rPr>
          <w:rFonts w:ascii="Times New Roman"/>
          <w:b w:val="false"/>
          <w:i w:val="false"/>
          <w:color w:val="000000"/>
          <w:sz w:val="28"/>
        </w:rPr>
        <w:t xml:space="preserve"> </w:t>
      </w:r>
      <w:r>
        <w:rPr>
          <w:rFonts w:ascii="Times New Roman"/>
          <w:b/>
          <w:i w:val="false"/>
          <w:color w:val="000000"/>
          <w:sz w:val="28"/>
        </w:rPr>
        <w:t>жауапты</w:t>
      </w:r>
      <w:r>
        <w:rPr>
          <w:rFonts w:ascii="Times New Roman"/>
          <w:b w:val="false"/>
          <w:i w:val="false"/>
          <w:color w:val="000000"/>
          <w:sz w:val="28"/>
        </w:rPr>
        <w:t xml:space="preserve"> </w:t>
      </w:r>
      <w:r>
        <w:rPr>
          <w:rFonts w:ascii="Times New Roman"/>
          <w:b/>
          <w:i w:val="false"/>
          <w:color w:val="000000"/>
          <w:sz w:val="28"/>
        </w:rPr>
        <w:t>белгілеуге</w:t>
      </w:r>
      <w:r>
        <w:rPr>
          <w:rFonts w:ascii="Times New Roman"/>
          <w:b w:val="false"/>
          <w:i w:val="false"/>
          <w:color w:val="000000"/>
          <w:sz w:val="28"/>
        </w:rPr>
        <w:t xml:space="preserve"> </w:t>
      </w:r>
      <w:r>
        <w:rPr>
          <w:rFonts w:ascii="Times New Roman"/>
          <w:b/>
          <w:i w:val="false"/>
          <w:color w:val="000000"/>
          <w:sz w:val="28"/>
        </w:rPr>
        <w:t>болады</w:t>
      </w:r>
      <w:r>
        <w:rPr>
          <w:rFonts w:ascii="Times New Roman"/>
          <w:b/>
          <w:i w:val="false"/>
          <w:color w:val="000000"/>
          <w:sz w:val="28"/>
        </w:rPr>
        <w:t>)</w:t>
      </w:r>
    </w:p>
    <w:p>
      <w:pPr>
        <w:spacing w:after="0"/>
        <w:ind w:left="0"/>
        <w:jc w:val="both"/>
      </w:pPr>
      <w:r>
        <w:rPr>
          <w:rFonts w:ascii="Times New Roman"/>
          <w:b w:val="false"/>
          <w:i w:val="false"/>
          <w:color w:val="000000"/>
          <w:sz w:val="28"/>
        </w:rPr>
        <w:t>
      Укажите используемые нижеперечисленные технологии (можно отметить один и более ответов)</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25.1 AR/VR – </w:t>
            </w:r>
            <w:r>
              <w:rPr>
                <w:rFonts w:ascii="Times New Roman"/>
                <w:b/>
                <w:i w:val="false"/>
                <w:color w:val="000000"/>
                <w:sz w:val="20"/>
              </w:rPr>
              <w:t>виртуалды</w:t>
            </w:r>
            <w:r>
              <w:rPr>
                <w:rFonts w:ascii="Times New Roman"/>
                <w:b w:val="false"/>
                <w:i w:val="false"/>
                <w:color w:val="000000"/>
                <w:sz w:val="20"/>
              </w:rPr>
              <w:t xml:space="preserve"> </w:t>
            </w:r>
            <w:r>
              <w:rPr>
                <w:rFonts w:ascii="Times New Roman"/>
                <w:b/>
                <w:i w:val="false"/>
                <w:color w:val="000000"/>
                <w:sz w:val="20"/>
              </w:rPr>
              <w:t>шындық</w:t>
            </w:r>
            <w:r>
              <w:rPr>
                <w:rFonts w:ascii="Times New Roman"/>
                <w:b/>
                <w:i w:val="false"/>
                <w:color w:val="000000"/>
                <w:sz w:val="20"/>
              </w:rPr>
              <w:t xml:space="preserve">, </w:t>
            </w:r>
            <w:r>
              <w:rPr>
                <w:rFonts w:ascii="Times New Roman"/>
                <w:b/>
                <w:i w:val="false"/>
                <w:color w:val="000000"/>
                <w:sz w:val="20"/>
              </w:rPr>
              <w:t>толықтырылған</w:t>
            </w:r>
            <w:r>
              <w:rPr>
                <w:rFonts w:ascii="Times New Roman"/>
                <w:b w:val="false"/>
                <w:i w:val="false"/>
                <w:color w:val="000000"/>
                <w:sz w:val="20"/>
              </w:rPr>
              <w:t xml:space="preserve"> </w:t>
            </w:r>
            <w:r>
              <w:rPr>
                <w:rFonts w:ascii="Times New Roman"/>
                <w:b/>
                <w:i w:val="false"/>
                <w:color w:val="000000"/>
                <w:sz w:val="20"/>
              </w:rPr>
              <w:t>шындық</w:t>
            </w:r>
          </w:p>
          <w:p>
            <w:pPr>
              <w:spacing w:after="20"/>
              <w:ind w:left="20"/>
              <w:jc w:val="both"/>
            </w:pPr>
            <w:r>
              <w:rPr>
                <w:rFonts w:ascii="Times New Roman"/>
                <w:b w:val="false"/>
                <w:i w:val="false"/>
                <w:color w:val="000000"/>
                <w:sz w:val="20"/>
              </w:rPr>
              <w:t>
AR/VR – виртуальная реальность, дополненная реальность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25.2 </w:t>
            </w:r>
            <w:r>
              <w:rPr>
                <w:rFonts w:ascii="Times New Roman"/>
                <w:b/>
                <w:i w:val="false"/>
                <w:color w:val="000000"/>
                <w:sz w:val="20"/>
              </w:rPr>
              <w:t>Заттардың</w:t>
            </w:r>
            <w:r>
              <w:rPr>
                <w:rFonts w:ascii="Times New Roman"/>
                <w:b w:val="false"/>
                <w:i w:val="false"/>
                <w:color w:val="000000"/>
                <w:sz w:val="20"/>
              </w:rPr>
              <w:t xml:space="preserve"> </w:t>
            </w:r>
            <w:r>
              <w:rPr>
                <w:rFonts w:ascii="Times New Roman"/>
                <w:b/>
                <w:i w:val="false"/>
                <w:color w:val="000000"/>
                <w:sz w:val="20"/>
              </w:rPr>
              <w:t>өнеркәсіптік</w:t>
            </w:r>
            <w:r>
              <w:rPr>
                <w:rFonts w:ascii="Times New Roman"/>
                <w:b w:val="false"/>
                <w:i w:val="false"/>
                <w:color w:val="000000"/>
                <w:sz w:val="20"/>
              </w:rPr>
              <w:t xml:space="preserve"> </w:t>
            </w:r>
            <w:r>
              <w:rPr>
                <w:rFonts w:ascii="Times New Roman"/>
                <w:b/>
                <w:i w:val="false"/>
                <w:color w:val="000000"/>
                <w:sz w:val="20"/>
              </w:rPr>
              <w:t>интернеті</w:t>
            </w:r>
            <w:r>
              <w:rPr>
                <w:rFonts w:ascii="Times New Roman"/>
                <w:b/>
                <w:i w:val="false"/>
                <w:color w:val="000000"/>
                <w:sz w:val="20"/>
              </w:rPr>
              <w:t xml:space="preserve"> (</w:t>
            </w:r>
            <w:r>
              <w:rPr>
                <w:rFonts w:ascii="Times New Roman"/>
                <w:b/>
                <w:i w:val="false"/>
                <w:color w:val="000000"/>
                <w:sz w:val="20"/>
              </w:rPr>
              <w:t>сенсорлық</w:t>
            </w:r>
            <w:r>
              <w:rPr>
                <w:rFonts w:ascii="Times New Roman"/>
                <w:b w:val="false"/>
                <w:i w:val="false"/>
                <w:color w:val="000000"/>
                <w:sz w:val="20"/>
              </w:rPr>
              <w:t xml:space="preserve"> </w:t>
            </w:r>
            <w:r>
              <w:rPr>
                <w:rFonts w:ascii="Times New Roman"/>
                <w:b/>
                <w:i w:val="false"/>
                <w:color w:val="000000"/>
                <w:sz w:val="20"/>
              </w:rPr>
              <w:t>технологиялар</w:t>
            </w:r>
            <w:r>
              <w:rPr>
                <w:rFonts w:ascii="Times New Roman"/>
                <w:b/>
                <w:i w:val="false"/>
                <w:color w:val="000000"/>
                <w:sz w:val="20"/>
              </w:rPr>
              <w:t xml:space="preserve">, RFID </w:t>
            </w:r>
            <w:r>
              <w:rPr>
                <w:rFonts w:ascii="Times New Roman"/>
                <w:b/>
                <w:i w:val="false"/>
                <w:color w:val="000000"/>
                <w:sz w:val="20"/>
              </w:rPr>
              <w:t>радиожиіліктісәйкестендіру</w:t>
            </w:r>
            <w:r>
              <w:rPr>
                <w:rFonts w:ascii="Times New Roman"/>
                <w:b/>
                <w:i w:val="false"/>
                <w:color w:val="000000"/>
                <w:sz w:val="20"/>
              </w:rPr>
              <w:t xml:space="preserve">, </w:t>
            </w:r>
            <w:r>
              <w:rPr>
                <w:rFonts w:ascii="Times New Roman"/>
                <w:b/>
                <w:i w:val="false"/>
                <w:color w:val="000000"/>
                <w:sz w:val="20"/>
              </w:rPr>
              <w:t>машинааралық</w:t>
            </w:r>
            <w:r>
              <w:rPr>
                <w:rFonts w:ascii="Times New Roman"/>
                <w:b w:val="false"/>
                <w:i w:val="false"/>
                <w:color w:val="000000"/>
                <w:sz w:val="20"/>
              </w:rPr>
              <w:t xml:space="preserve"> </w:t>
            </w:r>
            <w:r>
              <w:rPr>
                <w:rFonts w:ascii="Times New Roman"/>
                <w:b/>
                <w:i w:val="false"/>
                <w:color w:val="000000"/>
                <w:sz w:val="20"/>
              </w:rPr>
              <w:t>өзара</w:t>
            </w:r>
            <w:r>
              <w:rPr>
                <w:rFonts w:ascii="Times New Roman"/>
                <w:b w:val="false"/>
                <w:i w:val="false"/>
                <w:color w:val="000000"/>
                <w:sz w:val="20"/>
              </w:rPr>
              <w:t xml:space="preserve"> </w:t>
            </w:r>
            <w:r>
              <w:rPr>
                <w:rFonts w:ascii="Times New Roman"/>
                <w:b/>
                <w:i w:val="false"/>
                <w:color w:val="000000"/>
                <w:sz w:val="20"/>
              </w:rPr>
              <w:t>іс-қимыл</w:t>
            </w:r>
            <w:r>
              <w:rPr>
                <w:rFonts w:ascii="Times New Roman"/>
                <w:b/>
                <w:i w:val="false"/>
                <w:color w:val="000000"/>
                <w:sz w:val="20"/>
              </w:rPr>
              <w:t>)</w:t>
            </w:r>
          </w:p>
          <w:p>
            <w:pPr>
              <w:spacing w:after="20"/>
              <w:ind w:left="20"/>
              <w:jc w:val="both"/>
            </w:pPr>
            <w:r>
              <w:rPr>
                <w:rFonts w:ascii="Times New Roman"/>
                <w:b w:val="false"/>
                <w:i w:val="false"/>
                <w:color w:val="000000"/>
                <w:sz w:val="20"/>
              </w:rPr>
              <w:t>
Промышленный интернет вещей (сенсорные технологии, радиочастотнаяидентификация RFID, межмашинное взаимодействие)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25.3 Big </w:t>
            </w:r>
            <w:r>
              <w:rPr>
                <w:rFonts w:ascii="Times New Roman"/>
                <w:b/>
                <w:i w:val="false"/>
                <w:color w:val="000000"/>
                <w:sz w:val="20"/>
              </w:rPr>
              <w:t>data</w:t>
            </w:r>
            <w:r>
              <w:rPr>
                <w:rFonts w:ascii="Times New Roman"/>
                <w:b/>
                <w:i w:val="false"/>
                <w:color w:val="000000"/>
                <w:sz w:val="20"/>
              </w:rPr>
              <w:t xml:space="preserve"> (</w:t>
            </w:r>
            <w:r>
              <w:rPr>
                <w:rFonts w:ascii="Times New Roman"/>
                <w:b/>
                <w:i w:val="false"/>
                <w:color w:val="000000"/>
                <w:sz w:val="20"/>
              </w:rPr>
              <w:t>Ауқымды</w:t>
            </w:r>
            <w:r>
              <w:rPr>
                <w:rFonts w:ascii="Times New Roman"/>
                <w:b w:val="false"/>
                <w:i w:val="false"/>
                <w:color w:val="000000"/>
                <w:sz w:val="20"/>
              </w:rPr>
              <w:t xml:space="preserve"> </w:t>
            </w:r>
            <w:r>
              <w:rPr>
                <w:rFonts w:ascii="Times New Roman"/>
                <w:b/>
                <w:i w:val="false"/>
                <w:color w:val="000000"/>
                <w:sz w:val="20"/>
              </w:rPr>
              <w:t>деректер</w:t>
            </w:r>
            <w:r>
              <w:rPr>
                <w:rFonts w:ascii="Times New Roman"/>
                <w:b/>
                <w:i w:val="false"/>
                <w:color w:val="000000"/>
                <w:sz w:val="20"/>
              </w:rPr>
              <w:t>)</w:t>
            </w:r>
          </w:p>
          <w:p>
            <w:pPr>
              <w:spacing w:after="20"/>
              <w:ind w:left="20"/>
              <w:jc w:val="both"/>
            </w:pPr>
            <w:r>
              <w:rPr>
                <w:rFonts w:ascii="Times New Roman"/>
                <w:b w:val="false"/>
                <w:i w:val="false"/>
                <w:color w:val="000000"/>
                <w:sz w:val="20"/>
              </w:rPr>
              <w:t>
Big data (Большие данные)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КМЖ – </w:t>
      </w:r>
      <w:r>
        <w:rPr>
          <w:rFonts w:ascii="Times New Roman"/>
          <w:b/>
          <w:i w:val="false"/>
          <w:color w:val="000000"/>
          <w:sz w:val="28"/>
        </w:rPr>
        <w:t>Қызметкерлердің</w:t>
      </w:r>
      <w:r>
        <w:rPr>
          <w:rFonts w:ascii="Times New Roman"/>
          <w:b/>
          <w:i w:val="false"/>
          <w:color w:val="000000"/>
          <w:sz w:val="28"/>
        </w:rPr>
        <w:t xml:space="preserve"> саны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заңды</w:t>
      </w:r>
      <w:r>
        <w:rPr>
          <w:rFonts w:ascii="Times New Roman"/>
          <w:b w:val="false"/>
          <w:i w:val="false"/>
          <w:color w:val="000000"/>
          <w:sz w:val="28"/>
        </w:rPr>
        <w:t xml:space="preserve"> </w:t>
      </w:r>
      <w:r>
        <w:rPr>
          <w:rFonts w:ascii="Times New Roman"/>
          <w:b/>
          <w:i w:val="false"/>
          <w:color w:val="000000"/>
          <w:sz w:val="28"/>
        </w:rPr>
        <w:t>тұлғалардың</w:t>
      </w:r>
      <w:r>
        <w:rPr>
          <w:rFonts w:ascii="Times New Roman"/>
          <w:b/>
          <w:i w:val="false"/>
          <w:color w:val="000000"/>
          <w:sz w:val="28"/>
        </w:rPr>
        <w:t xml:space="preserve">, </w:t>
      </w:r>
      <w:r>
        <w:rPr>
          <w:rFonts w:ascii="Times New Roman"/>
          <w:b/>
          <w:i w:val="false"/>
          <w:color w:val="000000"/>
          <w:sz w:val="28"/>
        </w:rPr>
        <w:t>филиалдар</w:t>
      </w:r>
      <w:r>
        <w:rPr>
          <w:rFonts w:ascii="Times New Roman"/>
          <w:b/>
          <w:i w:val="false"/>
          <w:color w:val="000000"/>
          <w:sz w:val="28"/>
        </w:rPr>
        <w:t xml:space="preserve"> мен </w:t>
      </w:r>
      <w:r>
        <w:rPr>
          <w:rFonts w:ascii="Times New Roman"/>
          <w:b/>
          <w:i w:val="false"/>
          <w:color w:val="000000"/>
          <w:sz w:val="28"/>
        </w:rPr>
        <w:t>өкілдіктердің</w:t>
      </w:r>
      <w:r>
        <w:rPr>
          <w:rFonts w:ascii="Times New Roman"/>
          <w:b/>
          <w:i w:val="false"/>
          <w:color w:val="000000"/>
          <w:sz w:val="28"/>
        </w:rPr>
        <w:t xml:space="preserve">, </w:t>
      </w:r>
      <w:r>
        <w:rPr>
          <w:rFonts w:ascii="Times New Roman"/>
          <w:b/>
          <w:i w:val="false"/>
          <w:color w:val="000000"/>
          <w:sz w:val="28"/>
        </w:rPr>
        <w:t>сондай-ақ</w:t>
      </w:r>
      <w:r>
        <w:rPr>
          <w:rFonts w:ascii="Times New Roman"/>
          <w:b/>
          <w:i w:val="false"/>
          <w:color w:val="000000"/>
          <w:sz w:val="28"/>
        </w:rPr>
        <w:t xml:space="preserve"> дара </w:t>
      </w:r>
      <w:r>
        <w:rPr>
          <w:rFonts w:ascii="Times New Roman"/>
          <w:b/>
          <w:i w:val="false"/>
          <w:color w:val="000000"/>
          <w:sz w:val="28"/>
        </w:rPr>
        <w:t>кәсіпкерлік</w:t>
      </w:r>
      <w:r>
        <w:rPr>
          <w:rFonts w:ascii="Times New Roman"/>
          <w:b w:val="false"/>
          <w:i w:val="false"/>
          <w:color w:val="000000"/>
          <w:sz w:val="28"/>
        </w:rPr>
        <w:t xml:space="preserve"> </w:t>
      </w:r>
      <w:r>
        <w:rPr>
          <w:rFonts w:ascii="Times New Roman"/>
          <w:b/>
          <w:i w:val="false"/>
          <w:color w:val="000000"/>
          <w:sz w:val="28"/>
        </w:rPr>
        <w:t>субъектілерінің</w:t>
      </w:r>
      <w:r>
        <w:rPr>
          <w:rFonts w:ascii="Times New Roman"/>
          <w:b w:val="false"/>
          <w:i w:val="false"/>
          <w:color w:val="000000"/>
          <w:sz w:val="28"/>
        </w:rPr>
        <w:t xml:space="preserve"> </w:t>
      </w:r>
      <w:r>
        <w:rPr>
          <w:rFonts w:ascii="Times New Roman"/>
          <w:b/>
          <w:i w:val="false"/>
          <w:color w:val="000000"/>
          <w:sz w:val="28"/>
        </w:rPr>
        <w:t>мөлшерлілігі</w:t>
      </w:r>
      <w:r>
        <w:rPr>
          <w:rFonts w:ascii="Times New Roman"/>
          <w:b w:val="false"/>
          <w:i w:val="false"/>
          <w:color w:val="000000"/>
          <w:sz w:val="28"/>
        </w:rPr>
        <w:t xml:space="preserve"> </w:t>
      </w:r>
      <w:r>
        <w:rPr>
          <w:rFonts w:ascii="Times New Roman"/>
          <w:b/>
          <w:i w:val="false"/>
          <w:color w:val="000000"/>
          <w:sz w:val="28"/>
        </w:rPr>
        <w:t>жіктеуіші</w:t>
      </w:r>
    </w:p>
    <w:p>
      <w:pPr>
        <w:spacing w:after="0"/>
        <w:ind w:left="0"/>
        <w:jc w:val="both"/>
      </w:pPr>
      <w:r>
        <w:rPr>
          <w:rFonts w:ascii="Times New Roman"/>
          <w:b w:val="false"/>
          <w:i w:val="false"/>
          <w:color w:val="000000"/>
          <w:sz w:val="28"/>
        </w:rPr>
        <w:t>
      2 КРП – Классификатор размерности юридических лиц, филиалов и представительств, а также субъектов индивидуального</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25.4 </w:t>
            </w:r>
            <w:r>
              <w:rPr>
                <w:rFonts w:ascii="Times New Roman"/>
                <w:b/>
                <w:i w:val="false"/>
                <w:color w:val="000000"/>
                <w:sz w:val="20"/>
              </w:rPr>
              <w:t>Предиктивті</w:t>
            </w:r>
            <w:r>
              <w:rPr>
                <w:rFonts w:ascii="Times New Roman"/>
                <w:b w:val="false"/>
                <w:i w:val="false"/>
                <w:color w:val="000000"/>
                <w:sz w:val="20"/>
              </w:rPr>
              <w:t xml:space="preserve"> </w:t>
            </w:r>
            <w:r>
              <w:rPr>
                <w:rFonts w:ascii="Times New Roman"/>
                <w:b/>
                <w:i w:val="false"/>
                <w:color w:val="000000"/>
                <w:sz w:val="20"/>
              </w:rPr>
              <w:t>талдау</w:t>
            </w:r>
          </w:p>
          <w:p>
            <w:pPr>
              <w:spacing w:after="20"/>
              <w:ind w:left="20"/>
              <w:jc w:val="both"/>
            </w:pPr>
            <w:r>
              <w:rPr>
                <w:rFonts w:ascii="Times New Roman"/>
                <w:b w:val="false"/>
                <w:i w:val="false"/>
                <w:color w:val="000000"/>
                <w:sz w:val="20"/>
              </w:rPr>
              <w:t>
Предиктивная аналитика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25.5 </w:t>
            </w:r>
            <w:r>
              <w:rPr>
                <w:rFonts w:ascii="Times New Roman"/>
                <w:b/>
                <w:i w:val="false"/>
                <w:color w:val="000000"/>
                <w:sz w:val="20"/>
              </w:rPr>
              <w:t>Өнеркәсіптік</w:t>
            </w:r>
            <w:r>
              <w:rPr>
                <w:rFonts w:ascii="Times New Roman"/>
                <w:b w:val="false"/>
                <w:i w:val="false"/>
                <w:color w:val="000000"/>
                <w:sz w:val="20"/>
              </w:rPr>
              <w:t xml:space="preserve"> </w:t>
            </w:r>
            <w:r>
              <w:rPr>
                <w:rFonts w:ascii="Times New Roman"/>
                <w:b/>
                <w:i w:val="false"/>
                <w:color w:val="000000"/>
                <w:sz w:val="20"/>
              </w:rPr>
              <w:t>роботтар</w:t>
            </w:r>
          </w:p>
          <w:p>
            <w:pPr>
              <w:spacing w:after="20"/>
              <w:ind w:left="20"/>
              <w:jc w:val="both"/>
            </w:pPr>
            <w:r>
              <w:rPr>
                <w:rFonts w:ascii="Times New Roman"/>
                <w:b w:val="false"/>
                <w:i w:val="false"/>
                <w:color w:val="000000"/>
                <w:sz w:val="20"/>
              </w:rPr>
              <w:t>
Промышленные роботы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25.6 </w:t>
            </w:r>
            <w:r>
              <w:rPr>
                <w:rFonts w:ascii="Times New Roman"/>
                <w:b/>
                <w:i w:val="false"/>
                <w:color w:val="000000"/>
                <w:sz w:val="20"/>
              </w:rPr>
              <w:t>Аддитивті</w:t>
            </w:r>
            <w:r>
              <w:rPr>
                <w:rFonts w:ascii="Times New Roman"/>
                <w:b w:val="false"/>
                <w:i w:val="false"/>
                <w:color w:val="000000"/>
                <w:sz w:val="20"/>
              </w:rPr>
              <w:t xml:space="preserve"> </w:t>
            </w:r>
            <w:r>
              <w:rPr>
                <w:rFonts w:ascii="Times New Roman"/>
                <w:b/>
                <w:i w:val="false"/>
                <w:color w:val="000000"/>
                <w:sz w:val="20"/>
              </w:rPr>
              <w:t>технологиялар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i w:val="false"/>
                <w:color w:val="000000"/>
                <w:sz w:val="20"/>
              </w:rPr>
              <w:t xml:space="preserve"> 3D </w:t>
            </w:r>
            <w:r>
              <w:rPr>
                <w:rFonts w:ascii="Times New Roman"/>
                <w:b/>
                <w:i w:val="false"/>
                <w:color w:val="000000"/>
                <w:sz w:val="20"/>
              </w:rPr>
              <w:t>басып</w:t>
            </w:r>
            <w:r>
              <w:rPr>
                <w:rFonts w:ascii="Times New Roman"/>
                <w:b w:val="false"/>
                <w:i w:val="false"/>
                <w:color w:val="000000"/>
                <w:sz w:val="20"/>
              </w:rPr>
              <w:t xml:space="preserve"> </w:t>
            </w:r>
            <w:r>
              <w:rPr>
                <w:rFonts w:ascii="Times New Roman"/>
                <w:b/>
                <w:i w:val="false"/>
                <w:color w:val="000000"/>
                <w:sz w:val="20"/>
              </w:rPr>
              <w:t>шығару</w:t>
            </w:r>
          </w:p>
          <w:p>
            <w:pPr>
              <w:spacing w:after="20"/>
              <w:ind w:left="20"/>
              <w:jc w:val="both"/>
            </w:pPr>
            <w:r>
              <w:rPr>
                <w:rFonts w:ascii="Times New Roman"/>
                <w:b w:val="false"/>
                <w:i w:val="false"/>
                <w:color w:val="000000"/>
                <w:sz w:val="20"/>
              </w:rPr>
              <w:t>
Аддитивные технологии или 3D печать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25.7 </w:t>
            </w:r>
            <w:r>
              <w:rPr>
                <w:rFonts w:ascii="Times New Roman"/>
                <w:b/>
                <w:i w:val="false"/>
                <w:color w:val="000000"/>
                <w:sz w:val="20"/>
              </w:rPr>
              <w:t>Жасанды</w:t>
            </w:r>
            <w:r>
              <w:rPr>
                <w:rFonts w:ascii="Times New Roman"/>
                <w:b/>
                <w:i w:val="false"/>
                <w:color w:val="000000"/>
                <w:sz w:val="20"/>
              </w:rPr>
              <w:t xml:space="preserve"> интеллект (ЖИ), </w:t>
            </w:r>
            <w:r>
              <w:rPr>
                <w:rFonts w:ascii="Times New Roman"/>
                <w:b/>
                <w:i w:val="false"/>
                <w:color w:val="000000"/>
                <w:sz w:val="20"/>
              </w:rPr>
              <w:t>машиналық</w:t>
            </w:r>
            <w:r>
              <w:rPr>
                <w:rFonts w:ascii="Times New Roman"/>
                <w:b w:val="false"/>
                <w:i w:val="false"/>
                <w:color w:val="000000"/>
                <w:sz w:val="20"/>
              </w:rPr>
              <w:t xml:space="preserve"> </w:t>
            </w:r>
            <w:r>
              <w:rPr>
                <w:rFonts w:ascii="Times New Roman"/>
                <w:b/>
                <w:i w:val="false"/>
                <w:color w:val="000000"/>
                <w:sz w:val="20"/>
              </w:rPr>
              <w:t>оқыту</w:t>
            </w:r>
          </w:p>
          <w:p>
            <w:pPr>
              <w:spacing w:after="20"/>
              <w:ind w:left="20"/>
              <w:jc w:val="both"/>
            </w:pPr>
            <w:r>
              <w:rPr>
                <w:rFonts w:ascii="Times New Roman"/>
                <w:b w:val="false"/>
                <w:i w:val="false"/>
                <w:color w:val="000000"/>
                <w:sz w:val="20"/>
              </w:rPr>
              <w:t>
Искусственный интеллект (ИИ), машинное обучение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25.8 </w:t>
            </w:r>
            <w:r>
              <w:rPr>
                <w:rFonts w:ascii="Times New Roman"/>
                <w:b/>
                <w:i w:val="false"/>
                <w:color w:val="000000"/>
                <w:sz w:val="20"/>
              </w:rPr>
              <w:t>Фабрикалардың</w:t>
            </w:r>
            <w:r>
              <w:rPr>
                <w:rFonts w:ascii="Times New Roman"/>
                <w:b w:val="false"/>
                <w:i w:val="false"/>
                <w:color w:val="000000"/>
                <w:sz w:val="20"/>
              </w:rPr>
              <w:t xml:space="preserve"> </w:t>
            </w:r>
            <w:r>
              <w:rPr>
                <w:rFonts w:ascii="Times New Roman"/>
                <w:b/>
                <w:i w:val="false"/>
                <w:color w:val="000000"/>
                <w:sz w:val="20"/>
              </w:rPr>
              <w:t>цифрлық</w:t>
            </w:r>
            <w:r>
              <w:rPr>
                <w:rFonts w:ascii="Times New Roman"/>
                <w:b/>
                <w:i w:val="false"/>
                <w:color w:val="000000"/>
                <w:sz w:val="20"/>
              </w:rPr>
              <w:t xml:space="preserve"> "</w:t>
            </w:r>
            <w:r>
              <w:rPr>
                <w:rFonts w:ascii="Times New Roman"/>
                <w:b/>
                <w:i w:val="false"/>
                <w:color w:val="000000"/>
                <w:sz w:val="20"/>
              </w:rPr>
              <w:t>ұқсастары</w:t>
            </w:r>
            <w:r>
              <w:rPr>
                <w:rFonts w:ascii="Times New Roman"/>
                <w:b/>
                <w:i w:val="false"/>
                <w:color w:val="000000"/>
                <w:sz w:val="20"/>
              </w:rPr>
              <w:t>"</w:t>
            </w:r>
          </w:p>
          <w:p>
            <w:pPr>
              <w:spacing w:after="20"/>
              <w:ind w:left="20"/>
              <w:jc w:val="both"/>
            </w:pPr>
            <w:r>
              <w:rPr>
                <w:rFonts w:ascii="Times New Roman"/>
                <w:b w:val="false"/>
                <w:i w:val="false"/>
                <w:color w:val="000000"/>
                <w:sz w:val="20"/>
              </w:rPr>
              <w:t>
Цифровые "двойники" фабрик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25.9 </w:t>
            </w:r>
            <w:r>
              <w:rPr>
                <w:rFonts w:ascii="Times New Roman"/>
                <w:b/>
                <w:i w:val="false"/>
                <w:color w:val="000000"/>
                <w:sz w:val="20"/>
              </w:rPr>
              <w:t>Жабдықты</w:t>
            </w:r>
            <w:r>
              <w:rPr>
                <w:rFonts w:ascii="Times New Roman"/>
                <w:b w:val="false"/>
                <w:i w:val="false"/>
                <w:color w:val="000000"/>
                <w:sz w:val="20"/>
              </w:rPr>
              <w:t xml:space="preserve"> </w:t>
            </w:r>
            <w:r>
              <w:rPr>
                <w:rFonts w:ascii="Times New Roman"/>
                <w:b/>
                <w:i w:val="false"/>
                <w:color w:val="000000"/>
                <w:sz w:val="20"/>
              </w:rPr>
              <w:t>пайдалануға</w:t>
            </w:r>
            <w:r>
              <w:rPr>
                <w:rFonts w:ascii="Times New Roman"/>
                <w:b w:val="false"/>
                <w:i w:val="false"/>
                <w:color w:val="000000"/>
                <w:sz w:val="20"/>
              </w:rPr>
              <w:t xml:space="preserve"> </w:t>
            </w:r>
            <w:r>
              <w:rPr>
                <w:rFonts w:ascii="Times New Roman"/>
                <w:b/>
                <w:i w:val="false"/>
                <w:color w:val="000000"/>
                <w:sz w:val="20"/>
              </w:rPr>
              <w:t>виртуалды</w:t>
            </w:r>
            <w:r>
              <w:rPr>
                <w:rFonts w:ascii="Times New Roman"/>
                <w:b w:val="false"/>
                <w:i w:val="false"/>
                <w:color w:val="000000"/>
                <w:sz w:val="20"/>
              </w:rPr>
              <w:t xml:space="preserve"> </w:t>
            </w:r>
            <w:r>
              <w:rPr>
                <w:rFonts w:ascii="Times New Roman"/>
                <w:b/>
                <w:i w:val="false"/>
                <w:color w:val="000000"/>
                <w:sz w:val="20"/>
              </w:rPr>
              <w:t>енгізу</w:t>
            </w:r>
          </w:p>
          <w:p>
            <w:pPr>
              <w:spacing w:after="20"/>
              <w:ind w:left="20"/>
              <w:jc w:val="both"/>
            </w:pPr>
            <w:r>
              <w:rPr>
                <w:rFonts w:ascii="Times New Roman"/>
                <w:b w:val="false"/>
                <w:i w:val="false"/>
                <w:color w:val="000000"/>
                <w:sz w:val="20"/>
              </w:rPr>
              <w:t>
Виртуальный ввод оборудования в эксплуатацию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25.10 </w:t>
            </w:r>
            <w:r>
              <w:rPr>
                <w:rFonts w:ascii="Times New Roman"/>
                <w:b/>
                <w:i w:val="false"/>
                <w:color w:val="000000"/>
                <w:sz w:val="20"/>
              </w:rPr>
              <w:t>Бұлтты</w:t>
            </w:r>
            <w:r>
              <w:rPr>
                <w:rFonts w:ascii="Times New Roman"/>
                <w:b w:val="false"/>
                <w:i w:val="false"/>
                <w:color w:val="000000"/>
                <w:sz w:val="20"/>
              </w:rPr>
              <w:t xml:space="preserve"> </w:t>
            </w:r>
            <w:r>
              <w:rPr>
                <w:rFonts w:ascii="Times New Roman"/>
                <w:b/>
                <w:i w:val="false"/>
                <w:color w:val="000000"/>
                <w:sz w:val="20"/>
              </w:rPr>
              <w:t>технологиялар</w:t>
            </w:r>
          </w:p>
          <w:p>
            <w:pPr>
              <w:spacing w:after="20"/>
              <w:ind w:left="20"/>
              <w:jc w:val="both"/>
            </w:pPr>
            <w:r>
              <w:rPr>
                <w:rFonts w:ascii="Times New Roman"/>
                <w:b w:val="false"/>
                <w:i w:val="false"/>
                <w:color w:val="000000"/>
                <w:sz w:val="20"/>
              </w:rPr>
              <w:t>
Облачные технологии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25.11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қауіпсіздікті</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val="false"/>
                <w:i w:val="false"/>
                <w:color w:val="000000"/>
                <w:sz w:val="20"/>
              </w:rPr>
              <w:t xml:space="preserve"> </w:t>
            </w:r>
            <w:r>
              <w:rPr>
                <w:rFonts w:ascii="Times New Roman"/>
                <w:b/>
                <w:i w:val="false"/>
                <w:color w:val="000000"/>
                <w:sz w:val="20"/>
              </w:rPr>
              <w:t>құралдары</w:t>
            </w:r>
          </w:p>
          <w:p>
            <w:pPr>
              <w:spacing w:after="20"/>
              <w:ind w:left="20"/>
              <w:jc w:val="both"/>
            </w:pPr>
            <w:r>
              <w:rPr>
                <w:rFonts w:ascii="Times New Roman"/>
                <w:b w:val="false"/>
                <w:i w:val="false"/>
                <w:color w:val="000000"/>
                <w:sz w:val="20"/>
              </w:rPr>
              <w:t>
Средства защиты информационной безопасности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25.12 </w:t>
            </w:r>
            <w:r>
              <w:rPr>
                <w:rFonts w:ascii="Times New Roman"/>
                <w:b/>
                <w:i w:val="false"/>
                <w:color w:val="000000"/>
                <w:sz w:val="20"/>
              </w:rPr>
              <w:t>Жоғарыда</w:t>
            </w:r>
            <w:r>
              <w:rPr>
                <w:rFonts w:ascii="Times New Roman"/>
                <w:b w:val="false"/>
                <w:i w:val="false"/>
                <w:color w:val="000000"/>
                <w:sz w:val="20"/>
              </w:rPr>
              <w:t xml:space="preserve"> </w:t>
            </w:r>
            <w:r>
              <w:rPr>
                <w:rFonts w:ascii="Times New Roman"/>
                <w:b/>
                <w:i w:val="false"/>
                <w:color w:val="000000"/>
                <w:sz w:val="20"/>
              </w:rPr>
              <w:t>санамаланғандардың</w:t>
            </w:r>
            <w:r>
              <w:rPr>
                <w:rFonts w:ascii="Times New Roman"/>
                <w:b w:val="false"/>
                <w:i w:val="false"/>
                <w:color w:val="000000"/>
                <w:sz w:val="20"/>
              </w:rPr>
              <w:t xml:space="preserve"> </w:t>
            </w:r>
            <w:r>
              <w:rPr>
                <w:rFonts w:ascii="Times New Roman"/>
                <w:b/>
                <w:i w:val="false"/>
                <w:color w:val="000000"/>
                <w:sz w:val="20"/>
              </w:rPr>
              <w:t>ешқайсысы</w:t>
            </w:r>
            <w:r>
              <w:rPr>
                <w:rFonts w:ascii="Times New Roman"/>
                <w:b w:val="false"/>
                <w:i w:val="false"/>
                <w:color w:val="000000"/>
                <w:sz w:val="20"/>
              </w:rPr>
              <w:t xml:space="preserve"> </w:t>
            </w:r>
            <w:r>
              <w:rPr>
                <w:rFonts w:ascii="Times New Roman"/>
                <w:b/>
                <w:i w:val="false"/>
                <w:color w:val="000000"/>
                <w:sz w:val="20"/>
              </w:rPr>
              <w:t>емес</w:t>
            </w:r>
          </w:p>
          <w:p>
            <w:pPr>
              <w:spacing w:after="20"/>
              <w:ind w:left="20"/>
              <w:jc w:val="both"/>
            </w:pPr>
            <w:r>
              <w:rPr>
                <w:rFonts w:ascii="Times New Roman"/>
                <w:b w:val="false"/>
                <w:i w:val="false"/>
                <w:color w:val="000000"/>
                <w:sz w:val="20"/>
              </w:rPr>
              <w:t>
Ничего из вышеперечисленного</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 </w:t>
            </w:r>
            <w:r>
              <w:rPr>
                <w:rFonts w:ascii="Times New Roman"/>
                <w:b/>
                <w:i w:val="false"/>
                <w:color w:val="000000"/>
                <w:sz w:val="20"/>
              </w:rPr>
              <w:t>Төменде</w:t>
            </w:r>
            <w:r>
              <w:rPr>
                <w:rFonts w:ascii="Times New Roman"/>
                <w:b w:val="false"/>
                <w:i w:val="false"/>
                <w:color w:val="000000"/>
                <w:sz w:val="20"/>
              </w:rPr>
              <w:t xml:space="preserve"> </w:t>
            </w:r>
            <w:r>
              <w:rPr>
                <w:rFonts w:ascii="Times New Roman"/>
                <w:b/>
                <w:i w:val="false"/>
                <w:color w:val="000000"/>
                <w:sz w:val="20"/>
              </w:rPr>
              <w:t>санамаланған</w:t>
            </w:r>
            <w:r>
              <w:rPr>
                <w:rFonts w:ascii="Times New Roman"/>
                <w:b w:val="false"/>
                <w:i w:val="false"/>
                <w:color w:val="000000"/>
                <w:sz w:val="20"/>
              </w:rPr>
              <w:t xml:space="preserve"> </w:t>
            </w:r>
            <w:r>
              <w:rPr>
                <w:rFonts w:ascii="Times New Roman"/>
                <w:b/>
                <w:i w:val="false"/>
                <w:color w:val="000000"/>
                <w:sz w:val="20"/>
              </w:rPr>
              <w:t>пайдаланылатын</w:t>
            </w:r>
            <w:r>
              <w:rPr>
                <w:rFonts w:ascii="Times New Roman"/>
                <w:b w:val="false"/>
                <w:i w:val="false"/>
                <w:color w:val="000000"/>
                <w:sz w:val="20"/>
              </w:rPr>
              <w:t xml:space="preserve"> </w:t>
            </w:r>
            <w:r>
              <w:rPr>
                <w:rFonts w:ascii="Times New Roman"/>
                <w:b/>
                <w:i w:val="false"/>
                <w:color w:val="000000"/>
                <w:sz w:val="20"/>
              </w:rPr>
              <w:t>жүйелерді</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i w:val="false"/>
                <w:color w:val="000000"/>
                <w:sz w:val="20"/>
              </w:rPr>
              <w:t>(</w:t>
            </w:r>
            <w:r>
              <w:rPr>
                <w:rFonts w:ascii="Times New Roman"/>
                <w:b/>
                <w:i w:val="false"/>
                <w:color w:val="000000"/>
                <w:sz w:val="20"/>
              </w:rPr>
              <w:t>бір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бірнеше</w:t>
            </w:r>
            <w:r>
              <w:rPr>
                <w:rFonts w:ascii="Times New Roman"/>
                <w:b w:val="false"/>
                <w:i w:val="false"/>
                <w:color w:val="000000"/>
                <w:sz w:val="20"/>
              </w:rPr>
              <w:t xml:space="preserve"> </w:t>
            </w:r>
            <w:r>
              <w:rPr>
                <w:rFonts w:ascii="Times New Roman"/>
                <w:b/>
                <w:i w:val="false"/>
                <w:color w:val="000000"/>
                <w:sz w:val="20"/>
              </w:rPr>
              <w:t>жауапты</w:t>
            </w:r>
            <w:r>
              <w:rPr>
                <w:rFonts w:ascii="Times New Roman"/>
                <w:b w:val="false"/>
                <w:i w:val="false"/>
                <w:color w:val="000000"/>
                <w:sz w:val="20"/>
              </w:rPr>
              <w:t xml:space="preserve"> </w:t>
            </w:r>
            <w:r>
              <w:rPr>
                <w:rFonts w:ascii="Times New Roman"/>
                <w:b/>
                <w:i w:val="false"/>
                <w:color w:val="000000"/>
                <w:sz w:val="20"/>
              </w:rPr>
              <w:t>белгілеуге</w:t>
            </w:r>
            <w:r>
              <w:rPr>
                <w:rFonts w:ascii="Times New Roman"/>
                <w:b w:val="false"/>
                <w:i w:val="false"/>
                <w:color w:val="000000"/>
                <w:sz w:val="20"/>
              </w:rPr>
              <w:t xml:space="preserve"> </w:t>
            </w:r>
            <w:r>
              <w:rPr>
                <w:rFonts w:ascii="Times New Roman"/>
                <w:b/>
                <w:i w:val="false"/>
                <w:color w:val="000000"/>
                <w:sz w:val="20"/>
              </w:rPr>
              <w:t>болады</w:t>
            </w:r>
            <w:r>
              <w:rPr>
                <w:rFonts w:ascii="Times New Roman"/>
                <w:b/>
                <w:i w:val="false"/>
                <w:color w:val="000000"/>
                <w:sz w:val="20"/>
              </w:rPr>
              <w:t>)</w:t>
            </w:r>
          </w:p>
          <w:p>
            <w:pPr>
              <w:spacing w:after="20"/>
              <w:ind w:left="20"/>
              <w:jc w:val="both"/>
            </w:pPr>
            <w:r>
              <w:rPr>
                <w:rFonts w:ascii="Times New Roman"/>
                <w:b w:val="false"/>
                <w:i w:val="false"/>
                <w:color w:val="000000"/>
                <w:sz w:val="20"/>
              </w:rPr>
              <w:t>
Укажите используемые нижеперечисленные системы (можно отметить один и более ответов)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26.1 </w:t>
            </w:r>
            <w:r>
              <w:rPr>
                <w:rFonts w:ascii="Times New Roman"/>
                <w:b w:val="false"/>
                <w:i w:val="false"/>
                <w:color w:val="000000"/>
                <w:vertAlign w:val="superscript"/>
              </w:rPr>
              <w:t>3</w:t>
            </w:r>
            <w:r>
              <w:rPr>
                <w:rFonts w:ascii="Times New Roman"/>
                <w:b/>
                <w:i w:val="false"/>
                <w:color w:val="000000"/>
                <w:sz w:val="20"/>
              </w:rPr>
              <w:t xml:space="preserve">MES – </w:t>
            </w:r>
            <w:r>
              <w:rPr>
                <w:rFonts w:ascii="Times New Roman"/>
                <w:b/>
                <w:i w:val="false"/>
                <w:color w:val="000000"/>
                <w:sz w:val="20"/>
              </w:rPr>
              <w:t>өндірістік</w:t>
            </w:r>
            <w:r>
              <w:rPr>
                <w:rFonts w:ascii="Times New Roman"/>
                <w:b w:val="false"/>
                <w:i w:val="false"/>
                <w:color w:val="000000"/>
                <w:sz w:val="20"/>
              </w:rPr>
              <w:t xml:space="preserve"> </w:t>
            </w:r>
            <w:r>
              <w:rPr>
                <w:rFonts w:ascii="Times New Roman"/>
                <w:b/>
                <w:i w:val="false"/>
                <w:color w:val="000000"/>
                <w:sz w:val="20"/>
              </w:rPr>
              <w:t>процестерді</w:t>
            </w:r>
            <w:r>
              <w:rPr>
                <w:rFonts w:ascii="Times New Roman"/>
                <w:b w:val="false"/>
                <w:i w:val="false"/>
                <w:color w:val="000000"/>
                <w:sz w:val="20"/>
              </w:rPr>
              <w:t xml:space="preserve"> </w:t>
            </w:r>
            <w:r>
              <w:rPr>
                <w:rFonts w:ascii="Times New Roman"/>
                <w:b/>
                <w:i w:val="false"/>
                <w:color w:val="000000"/>
                <w:sz w:val="20"/>
              </w:rPr>
              <w:t>басқару</w:t>
            </w:r>
            <w:r>
              <w:rPr>
                <w:rFonts w:ascii="Times New Roman"/>
                <w:b w:val="false"/>
                <w:i w:val="false"/>
                <w:color w:val="000000"/>
                <w:sz w:val="20"/>
              </w:rPr>
              <w:t xml:space="preserve"> </w:t>
            </w:r>
            <w:r>
              <w:rPr>
                <w:rFonts w:ascii="Times New Roman"/>
                <w:b/>
                <w:i w:val="false"/>
                <w:color w:val="000000"/>
                <w:sz w:val="20"/>
              </w:rPr>
              <w:t>жүйесі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MES – система управления производственными процессами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26.2 </w:t>
            </w:r>
            <w:r>
              <w:rPr>
                <w:rFonts w:ascii="Times New Roman"/>
                <w:b w:val="false"/>
                <w:i w:val="false"/>
                <w:color w:val="000000"/>
                <w:vertAlign w:val="superscript"/>
              </w:rPr>
              <w:t>4</w:t>
            </w:r>
            <w:r>
              <w:rPr>
                <w:rFonts w:ascii="Times New Roman"/>
                <w:b/>
                <w:i w:val="false"/>
                <w:color w:val="000000"/>
                <w:sz w:val="20"/>
              </w:rPr>
              <w:t xml:space="preserve">ERP – </w:t>
            </w:r>
            <w:r>
              <w:rPr>
                <w:rFonts w:ascii="Times New Roman"/>
                <w:b/>
                <w:i w:val="false"/>
                <w:color w:val="000000"/>
                <w:sz w:val="20"/>
              </w:rPr>
              <w:t>кәсіпорын</w:t>
            </w:r>
            <w:r>
              <w:rPr>
                <w:rFonts w:ascii="Times New Roman"/>
                <w:b w:val="false"/>
                <w:i w:val="false"/>
                <w:color w:val="000000"/>
                <w:sz w:val="20"/>
              </w:rPr>
              <w:t xml:space="preserve"> </w:t>
            </w:r>
            <w:r>
              <w:rPr>
                <w:rFonts w:ascii="Times New Roman"/>
                <w:b/>
                <w:i w:val="false"/>
                <w:color w:val="000000"/>
                <w:sz w:val="20"/>
              </w:rPr>
              <w:t>ресурстарын</w:t>
            </w:r>
            <w:r>
              <w:rPr>
                <w:rFonts w:ascii="Times New Roman"/>
                <w:b w:val="false"/>
                <w:i w:val="false"/>
                <w:color w:val="000000"/>
                <w:sz w:val="20"/>
              </w:rPr>
              <w:t xml:space="preserve"> </w:t>
            </w:r>
            <w:r>
              <w:rPr>
                <w:rFonts w:ascii="Times New Roman"/>
                <w:b/>
                <w:i w:val="false"/>
                <w:color w:val="000000"/>
                <w:sz w:val="20"/>
              </w:rPr>
              <w:t>басқару</w:t>
            </w:r>
            <w:r>
              <w:rPr>
                <w:rFonts w:ascii="Times New Roman"/>
                <w:b w:val="false"/>
                <w:i w:val="false"/>
                <w:color w:val="000000"/>
                <w:sz w:val="20"/>
              </w:rPr>
              <w:t xml:space="preserve"> </w:t>
            </w:r>
            <w:r>
              <w:rPr>
                <w:rFonts w:ascii="Times New Roman"/>
                <w:b/>
                <w:i w:val="false"/>
                <w:color w:val="000000"/>
                <w:sz w:val="20"/>
              </w:rPr>
              <w:t>жүйесі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w:t>
            </w:r>
            <w:r>
              <w:rPr>
                <w:rFonts w:ascii="Times New Roman"/>
                <w:b w:val="false"/>
                <w:i w:val="false"/>
                <w:color w:val="000000"/>
                <w:sz w:val="20"/>
              </w:rPr>
              <w:t>ERP – система управления ресурсами предприятия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26.3 </w:t>
            </w:r>
            <w:r>
              <w:rPr>
                <w:rFonts w:ascii="Times New Roman"/>
                <w:b w:val="false"/>
                <w:i w:val="false"/>
                <w:color w:val="000000"/>
                <w:vertAlign w:val="superscript"/>
              </w:rPr>
              <w:t>5</w:t>
            </w:r>
            <w:r>
              <w:rPr>
                <w:rFonts w:ascii="Times New Roman"/>
                <w:b/>
                <w:i w:val="false"/>
                <w:color w:val="000000"/>
                <w:sz w:val="20"/>
              </w:rPr>
              <w:t xml:space="preserve">PLM – </w:t>
            </w:r>
            <w:r>
              <w:rPr>
                <w:rFonts w:ascii="Times New Roman"/>
                <w:b/>
                <w:i w:val="false"/>
                <w:color w:val="000000"/>
                <w:sz w:val="20"/>
              </w:rPr>
              <w:t>өнімнің</w:t>
            </w:r>
            <w:r>
              <w:rPr>
                <w:rFonts w:ascii="Times New Roman"/>
                <w:b w:val="false"/>
                <w:i w:val="false"/>
                <w:color w:val="000000"/>
                <w:sz w:val="20"/>
              </w:rPr>
              <w:t xml:space="preserve"> </w:t>
            </w:r>
            <w:r>
              <w:rPr>
                <w:rFonts w:ascii="Times New Roman"/>
                <w:b/>
                <w:i w:val="false"/>
                <w:color w:val="000000"/>
                <w:sz w:val="20"/>
              </w:rPr>
              <w:t>өмірлік</w:t>
            </w:r>
            <w:r>
              <w:rPr>
                <w:rFonts w:ascii="Times New Roman"/>
                <w:b w:val="false"/>
                <w:i w:val="false"/>
                <w:color w:val="000000"/>
                <w:sz w:val="20"/>
              </w:rPr>
              <w:t xml:space="preserve"> </w:t>
            </w:r>
            <w:r>
              <w:rPr>
                <w:rFonts w:ascii="Times New Roman"/>
                <w:b/>
                <w:i w:val="false"/>
                <w:color w:val="000000"/>
                <w:sz w:val="20"/>
              </w:rPr>
              <w:t>циклін</w:t>
            </w:r>
            <w:r>
              <w:rPr>
                <w:rFonts w:ascii="Times New Roman"/>
                <w:b w:val="false"/>
                <w:i w:val="false"/>
                <w:color w:val="000000"/>
                <w:sz w:val="20"/>
              </w:rPr>
              <w:t xml:space="preserve"> </w:t>
            </w:r>
            <w:r>
              <w:rPr>
                <w:rFonts w:ascii="Times New Roman"/>
                <w:b/>
                <w:i w:val="false"/>
                <w:color w:val="000000"/>
                <w:sz w:val="20"/>
              </w:rPr>
              <w:t>басқару</w:t>
            </w:r>
            <w:r>
              <w:rPr>
                <w:rFonts w:ascii="Times New Roman"/>
                <w:b w:val="false"/>
                <w:i w:val="false"/>
                <w:color w:val="000000"/>
                <w:sz w:val="20"/>
              </w:rPr>
              <w:t xml:space="preserve"> </w:t>
            </w:r>
            <w:r>
              <w:rPr>
                <w:rFonts w:ascii="Times New Roman"/>
                <w:b/>
                <w:i w:val="false"/>
                <w:color w:val="000000"/>
                <w:sz w:val="20"/>
              </w:rPr>
              <w:t>жүйесі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w:t>
            </w:r>
            <w:r>
              <w:rPr>
                <w:rFonts w:ascii="Times New Roman"/>
                <w:b w:val="false"/>
                <w:i w:val="false"/>
                <w:color w:val="000000"/>
                <w:sz w:val="20"/>
              </w:rPr>
              <w:t>PLM – система управления жизненным циклом продукции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26.4 </w:t>
            </w:r>
            <w:r>
              <w:rPr>
                <w:rFonts w:ascii="Times New Roman"/>
                <w:b w:val="false"/>
                <w:i w:val="false"/>
                <w:color w:val="000000"/>
                <w:vertAlign w:val="superscript"/>
              </w:rPr>
              <w:t>6</w:t>
            </w:r>
            <w:r>
              <w:rPr>
                <w:rFonts w:ascii="Times New Roman"/>
                <w:b/>
                <w:i w:val="false"/>
                <w:color w:val="000000"/>
                <w:sz w:val="20"/>
              </w:rPr>
              <w:t>BPM – бизнес-</w:t>
            </w:r>
            <w:r>
              <w:rPr>
                <w:rFonts w:ascii="Times New Roman"/>
                <w:b/>
                <w:i w:val="false"/>
                <w:color w:val="000000"/>
                <w:sz w:val="20"/>
              </w:rPr>
              <w:t>процестерді</w:t>
            </w:r>
            <w:r>
              <w:rPr>
                <w:rFonts w:ascii="Times New Roman"/>
                <w:b w:val="false"/>
                <w:i w:val="false"/>
                <w:color w:val="000000"/>
                <w:sz w:val="20"/>
              </w:rPr>
              <w:t xml:space="preserve"> </w:t>
            </w:r>
            <w:r>
              <w:rPr>
                <w:rFonts w:ascii="Times New Roman"/>
                <w:b/>
                <w:i w:val="false"/>
                <w:color w:val="000000"/>
                <w:sz w:val="20"/>
              </w:rPr>
              <w:t>басқару</w:t>
            </w:r>
            <w:r>
              <w:rPr>
                <w:rFonts w:ascii="Times New Roman"/>
                <w:b w:val="false"/>
                <w:i w:val="false"/>
                <w:color w:val="000000"/>
                <w:sz w:val="20"/>
              </w:rPr>
              <w:t xml:space="preserve"> </w:t>
            </w:r>
            <w:r>
              <w:rPr>
                <w:rFonts w:ascii="Times New Roman"/>
                <w:b/>
                <w:i w:val="false"/>
                <w:color w:val="000000"/>
                <w:sz w:val="20"/>
              </w:rPr>
              <w:t>жүйесі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w:t>
            </w:r>
            <w:r>
              <w:rPr>
                <w:rFonts w:ascii="Times New Roman"/>
                <w:b w:val="false"/>
                <w:i w:val="false"/>
                <w:color w:val="000000"/>
                <w:sz w:val="20"/>
              </w:rPr>
              <w:t>BPM – система управления бизнес-процессами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26.5 </w:t>
            </w:r>
            <w:r>
              <w:rPr>
                <w:rFonts w:ascii="Times New Roman"/>
                <w:b w:val="false"/>
                <w:i w:val="false"/>
                <w:color w:val="000000"/>
                <w:vertAlign w:val="superscript"/>
              </w:rPr>
              <w:t>7</w:t>
            </w:r>
            <w:r>
              <w:rPr>
                <w:rFonts w:ascii="Times New Roman"/>
                <w:b/>
                <w:i w:val="false"/>
                <w:color w:val="000000"/>
                <w:sz w:val="20"/>
              </w:rPr>
              <w:t xml:space="preserve">CAM – </w:t>
            </w:r>
            <w:r>
              <w:rPr>
                <w:rFonts w:ascii="Times New Roman"/>
                <w:b/>
                <w:i w:val="false"/>
                <w:color w:val="000000"/>
                <w:sz w:val="20"/>
              </w:rPr>
              <w:t>өндірісті</w:t>
            </w:r>
            <w:r>
              <w:rPr>
                <w:rFonts w:ascii="Times New Roman"/>
                <w:b w:val="false"/>
                <w:i w:val="false"/>
                <w:color w:val="000000"/>
                <w:sz w:val="20"/>
              </w:rPr>
              <w:t xml:space="preserve"> </w:t>
            </w:r>
            <w:r>
              <w:rPr>
                <w:rFonts w:ascii="Times New Roman"/>
                <w:b/>
                <w:i w:val="false"/>
                <w:color w:val="000000"/>
                <w:sz w:val="20"/>
              </w:rPr>
              <w:t>автоматтандырылған</w:t>
            </w:r>
            <w:r>
              <w:rPr>
                <w:rFonts w:ascii="Times New Roman"/>
                <w:b w:val="false"/>
                <w:i w:val="false"/>
                <w:color w:val="000000"/>
                <w:sz w:val="20"/>
              </w:rPr>
              <w:t xml:space="preserve"> </w:t>
            </w:r>
            <w:r>
              <w:rPr>
                <w:rFonts w:ascii="Times New Roman"/>
                <w:b/>
                <w:i w:val="false"/>
                <w:color w:val="000000"/>
                <w:sz w:val="20"/>
              </w:rPr>
              <w:t>технологиялық</w:t>
            </w:r>
            <w:r>
              <w:rPr>
                <w:rFonts w:ascii="Times New Roman"/>
                <w:b w:val="false"/>
                <w:i w:val="false"/>
                <w:color w:val="000000"/>
                <w:sz w:val="20"/>
              </w:rPr>
              <w:t xml:space="preserve"> </w:t>
            </w:r>
            <w:r>
              <w:rPr>
                <w:rFonts w:ascii="Times New Roman"/>
                <w:b/>
                <w:i w:val="false"/>
                <w:color w:val="000000"/>
                <w:sz w:val="20"/>
              </w:rPr>
              <w:t>дайындау</w:t>
            </w:r>
            <w:r>
              <w:rPr>
                <w:rFonts w:ascii="Times New Roman"/>
                <w:b w:val="false"/>
                <w:i w:val="false"/>
                <w:color w:val="000000"/>
                <w:sz w:val="20"/>
              </w:rPr>
              <w:t xml:space="preserve"> </w:t>
            </w:r>
            <w:r>
              <w:rPr>
                <w:rFonts w:ascii="Times New Roman"/>
                <w:b/>
                <w:i w:val="false"/>
                <w:color w:val="000000"/>
                <w:sz w:val="20"/>
              </w:rPr>
              <w:t>жүйесі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7</w:t>
            </w:r>
            <w:r>
              <w:rPr>
                <w:rFonts w:ascii="Times New Roman"/>
                <w:b w:val="false"/>
                <w:i w:val="false"/>
                <w:color w:val="000000"/>
                <w:sz w:val="20"/>
              </w:rPr>
              <w:t>CAM – система автоматизированной технологической подготовки производства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26.6 </w:t>
            </w:r>
            <w:r>
              <w:rPr>
                <w:rFonts w:ascii="Times New Roman"/>
                <w:b w:val="false"/>
                <w:i w:val="false"/>
                <w:color w:val="000000"/>
                <w:vertAlign w:val="superscript"/>
              </w:rPr>
              <w:t>8</w:t>
            </w:r>
            <w:r>
              <w:rPr>
                <w:rFonts w:ascii="Times New Roman"/>
                <w:b/>
                <w:i w:val="false"/>
                <w:color w:val="000000"/>
                <w:sz w:val="20"/>
              </w:rPr>
              <w:t xml:space="preserve">CAE – </w:t>
            </w:r>
            <w:r>
              <w:rPr>
                <w:rFonts w:ascii="Times New Roman"/>
                <w:b/>
                <w:i w:val="false"/>
                <w:color w:val="000000"/>
                <w:sz w:val="20"/>
              </w:rPr>
              <w:t>инженерлік</w:t>
            </w:r>
            <w:r>
              <w:rPr>
                <w:rFonts w:ascii="Times New Roman"/>
                <w:b w:val="false"/>
                <w:i w:val="false"/>
                <w:color w:val="000000"/>
                <w:sz w:val="20"/>
              </w:rPr>
              <w:t xml:space="preserve"> </w:t>
            </w:r>
            <w:r>
              <w:rPr>
                <w:rFonts w:ascii="Times New Roman"/>
                <w:b/>
                <w:i w:val="false"/>
                <w:color w:val="000000"/>
                <w:sz w:val="20"/>
              </w:rPr>
              <w:t>талдау</w:t>
            </w:r>
            <w:r>
              <w:rPr>
                <w:rFonts w:ascii="Times New Roman"/>
                <w:b w:val="false"/>
                <w:i w:val="false"/>
                <w:color w:val="000000"/>
                <w:sz w:val="20"/>
              </w:rPr>
              <w:t xml:space="preserve"> </w:t>
            </w:r>
            <w:r>
              <w:rPr>
                <w:rFonts w:ascii="Times New Roman"/>
                <w:b/>
                <w:i w:val="false"/>
                <w:color w:val="000000"/>
                <w:sz w:val="20"/>
              </w:rPr>
              <w:t>жүйесі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w:t>
            </w:r>
            <w:r>
              <w:rPr>
                <w:rFonts w:ascii="Times New Roman"/>
                <w:b w:val="false"/>
                <w:i w:val="false"/>
                <w:color w:val="000000"/>
                <w:sz w:val="20"/>
              </w:rPr>
              <w:t>CAE – система инженерного анализа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26.7 </w:t>
            </w:r>
            <w:r>
              <w:rPr>
                <w:rFonts w:ascii="Times New Roman"/>
                <w:b w:val="false"/>
                <w:i w:val="false"/>
                <w:color w:val="000000"/>
                <w:vertAlign w:val="superscript"/>
              </w:rPr>
              <w:t>9</w:t>
            </w:r>
            <w:r>
              <w:rPr>
                <w:rFonts w:ascii="Times New Roman"/>
                <w:b/>
                <w:i w:val="false"/>
                <w:color w:val="000000"/>
                <w:sz w:val="20"/>
              </w:rPr>
              <w:t xml:space="preserve">CAD – </w:t>
            </w:r>
            <w:r>
              <w:rPr>
                <w:rFonts w:ascii="Times New Roman"/>
                <w:b/>
                <w:i w:val="false"/>
                <w:color w:val="000000"/>
                <w:sz w:val="20"/>
              </w:rPr>
              <w:t>автоматтандырылған</w:t>
            </w:r>
            <w:r>
              <w:rPr>
                <w:rFonts w:ascii="Times New Roman"/>
                <w:b w:val="false"/>
                <w:i w:val="false"/>
                <w:color w:val="000000"/>
                <w:sz w:val="20"/>
              </w:rPr>
              <w:t xml:space="preserve"> </w:t>
            </w:r>
            <w:r>
              <w:rPr>
                <w:rFonts w:ascii="Times New Roman"/>
                <w:b/>
                <w:i w:val="false"/>
                <w:color w:val="000000"/>
                <w:sz w:val="20"/>
              </w:rPr>
              <w:t>жобалау</w:t>
            </w:r>
            <w:r>
              <w:rPr>
                <w:rFonts w:ascii="Times New Roman"/>
                <w:b w:val="false"/>
                <w:i w:val="false"/>
                <w:color w:val="000000"/>
                <w:sz w:val="20"/>
              </w:rPr>
              <w:t xml:space="preserve"> </w:t>
            </w:r>
            <w:r>
              <w:rPr>
                <w:rFonts w:ascii="Times New Roman"/>
                <w:b/>
                <w:i w:val="false"/>
                <w:color w:val="000000"/>
                <w:sz w:val="20"/>
              </w:rPr>
              <w:t>жүйесі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w:t>
            </w:r>
            <w:r>
              <w:rPr>
                <w:rFonts w:ascii="Times New Roman"/>
                <w:b w:val="false"/>
                <w:i w:val="false"/>
                <w:color w:val="000000"/>
                <w:sz w:val="20"/>
              </w:rPr>
              <w:t>CAD – система автоматизированного проектирования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26.8 </w:t>
            </w:r>
            <w:r>
              <w:rPr>
                <w:rFonts w:ascii="Times New Roman"/>
                <w:b w:val="false"/>
                <w:i w:val="false"/>
                <w:color w:val="000000"/>
                <w:vertAlign w:val="superscript"/>
              </w:rPr>
              <w:t>10</w:t>
            </w:r>
            <w:r>
              <w:rPr>
                <w:rFonts w:ascii="Times New Roman"/>
                <w:b/>
                <w:i w:val="false"/>
                <w:color w:val="000000"/>
                <w:sz w:val="20"/>
              </w:rPr>
              <w:t xml:space="preserve">SCM – </w:t>
            </w:r>
            <w:r>
              <w:rPr>
                <w:rFonts w:ascii="Times New Roman"/>
                <w:b/>
                <w:i w:val="false"/>
                <w:color w:val="000000"/>
                <w:sz w:val="20"/>
              </w:rPr>
              <w:t>жеткізу</w:t>
            </w:r>
            <w:r>
              <w:rPr>
                <w:rFonts w:ascii="Times New Roman"/>
                <w:b w:val="false"/>
                <w:i w:val="false"/>
                <w:color w:val="000000"/>
                <w:sz w:val="20"/>
              </w:rPr>
              <w:t xml:space="preserve"> </w:t>
            </w:r>
            <w:r>
              <w:rPr>
                <w:rFonts w:ascii="Times New Roman"/>
                <w:b/>
                <w:i w:val="false"/>
                <w:color w:val="000000"/>
                <w:sz w:val="20"/>
              </w:rPr>
              <w:t>тізбегін</w:t>
            </w:r>
            <w:r>
              <w:rPr>
                <w:rFonts w:ascii="Times New Roman"/>
                <w:b w:val="false"/>
                <w:i w:val="false"/>
                <w:color w:val="000000"/>
                <w:sz w:val="20"/>
              </w:rPr>
              <w:t xml:space="preserve"> </w:t>
            </w:r>
            <w:r>
              <w:rPr>
                <w:rFonts w:ascii="Times New Roman"/>
                <w:b/>
                <w:i w:val="false"/>
                <w:color w:val="000000"/>
                <w:sz w:val="20"/>
              </w:rPr>
              <w:t>басқару</w:t>
            </w:r>
            <w:r>
              <w:rPr>
                <w:rFonts w:ascii="Times New Roman"/>
                <w:b w:val="false"/>
                <w:i w:val="false"/>
                <w:color w:val="000000"/>
                <w:sz w:val="20"/>
              </w:rPr>
              <w:t xml:space="preserve"> </w:t>
            </w:r>
            <w:r>
              <w:rPr>
                <w:rFonts w:ascii="Times New Roman"/>
                <w:b/>
                <w:i w:val="false"/>
                <w:color w:val="000000"/>
                <w:sz w:val="20"/>
              </w:rPr>
              <w:t>жүйесі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10</w:t>
            </w:r>
            <w:r>
              <w:rPr>
                <w:rFonts w:ascii="Times New Roman"/>
                <w:b w:val="false"/>
                <w:i w:val="false"/>
                <w:color w:val="000000"/>
                <w:sz w:val="20"/>
              </w:rPr>
              <w:t>SCM – система управления цепочкой поставок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26.9 </w:t>
            </w:r>
            <w:r>
              <w:rPr>
                <w:rFonts w:ascii="Times New Roman"/>
                <w:b w:val="false"/>
                <w:i w:val="false"/>
                <w:color w:val="000000"/>
                <w:vertAlign w:val="superscript"/>
              </w:rPr>
              <w:t>11</w:t>
            </w:r>
            <w:r>
              <w:rPr>
                <w:rFonts w:ascii="Times New Roman"/>
                <w:b/>
                <w:i w:val="false"/>
                <w:color w:val="000000"/>
                <w:sz w:val="20"/>
              </w:rPr>
              <w:t xml:space="preserve">CRM – </w:t>
            </w:r>
            <w:r>
              <w:rPr>
                <w:rFonts w:ascii="Times New Roman"/>
                <w:b/>
                <w:i w:val="false"/>
                <w:color w:val="000000"/>
                <w:sz w:val="20"/>
              </w:rPr>
              <w:t>клиенттермен</w:t>
            </w:r>
            <w:r>
              <w:rPr>
                <w:rFonts w:ascii="Times New Roman"/>
                <w:b w:val="false"/>
                <w:i w:val="false"/>
                <w:color w:val="000000"/>
                <w:sz w:val="20"/>
              </w:rPr>
              <w:t xml:space="preserve"> </w:t>
            </w:r>
            <w:r>
              <w:rPr>
                <w:rFonts w:ascii="Times New Roman"/>
                <w:b/>
                <w:i w:val="false"/>
                <w:color w:val="000000"/>
                <w:sz w:val="20"/>
              </w:rPr>
              <w:t>өзара</w:t>
            </w:r>
            <w:r>
              <w:rPr>
                <w:rFonts w:ascii="Times New Roman"/>
                <w:b w:val="false"/>
                <w:i w:val="false"/>
                <w:color w:val="000000"/>
                <w:sz w:val="20"/>
              </w:rPr>
              <w:t xml:space="preserve"> </w:t>
            </w:r>
            <w:r>
              <w:rPr>
                <w:rFonts w:ascii="Times New Roman"/>
                <w:b/>
                <w:i w:val="false"/>
                <w:color w:val="000000"/>
                <w:sz w:val="20"/>
              </w:rPr>
              <w:t>қарым-қатынасты</w:t>
            </w:r>
            <w:r>
              <w:rPr>
                <w:rFonts w:ascii="Times New Roman"/>
                <w:b w:val="false"/>
                <w:i w:val="false"/>
                <w:color w:val="000000"/>
                <w:sz w:val="20"/>
              </w:rPr>
              <w:t xml:space="preserve"> </w:t>
            </w:r>
            <w:r>
              <w:rPr>
                <w:rFonts w:ascii="Times New Roman"/>
                <w:b/>
                <w:i w:val="false"/>
                <w:color w:val="000000"/>
                <w:sz w:val="20"/>
              </w:rPr>
              <w:t>басқару</w:t>
            </w:r>
            <w:r>
              <w:rPr>
                <w:rFonts w:ascii="Times New Roman"/>
                <w:b w:val="false"/>
                <w:i w:val="false"/>
                <w:color w:val="000000"/>
                <w:sz w:val="20"/>
              </w:rPr>
              <w:t xml:space="preserve"> </w:t>
            </w:r>
            <w:r>
              <w:rPr>
                <w:rFonts w:ascii="Times New Roman"/>
                <w:b/>
                <w:i w:val="false"/>
                <w:color w:val="000000"/>
                <w:sz w:val="20"/>
              </w:rPr>
              <w:t>жүйесі</w:t>
            </w:r>
          </w:p>
          <w:p>
            <w:pPr>
              <w:spacing w:after="20"/>
              <w:ind w:left="20"/>
              <w:jc w:val="both"/>
            </w:pPr>
            <w:r>
              <w:rPr>
                <w:rFonts w:ascii="Times New Roman"/>
                <w:b w:val="false"/>
                <w:i w:val="false"/>
                <w:color w:val="000000"/>
                <w:sz w:val="20"/>
              </w:rPr>
              <w:t>
11CRM – cистема управления взаимоотношениями с клиентами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26.10 </w:t>
            </w:r>
            <w:r>
              <w:rPr>
                <w:rFonts w:ascii="Times New Roman"/>
                <w:b w:val="false"/>
                <w:i w:val="false"/>
                <w:color w:val="000000"/>
                <w:vertAlign w:val="superscript"/>
              </w:rPr>
              <w:t>12</w:t>
            </w:r>
            <w:r>
              <w:rPr>
                <w:rFonts w:ascii="Times New Roman"/>
                <w:b/>
                <w:i w:val="false"/>
                <w:color w:val="000000"/>
                <w:sz w:val="20"/>
              </w:rPr>
              <w:t xml:space="preserve">LIMS – </w:t>
            </w:r>
            <w:r>
              <w:rPr>
                <w:rFonts w:ascii="Times New Roman"/>
                <w:b/>
                <w:i w:val="false"/>
                <w:color w:val="000000"/>
                <w:sz w:val="20"/>
              </w:rPr>
              <w:t>жұмыстар</w:t>
            </w:r>
            <w:r>
              <w:rPr>
                <w:rFonts w:ascii="Times New Roman"/>
                <w:b/>
                <w:i w:val="false"/>
                <w:color w:val="000000"/>
                <w:sz w:val="20"/>
              </w:rPr>
              <w:t xml:space="preserve"> мен </w:t>
            </w:r>
            <w:r>
              <w:rPr>
                <w:rFonts w:ascii="Times New Roman"/>
                <w:b/>
                <w:i w:val="false"/>
                <w:color w:val="000000"/>
                <w:sz w:val="20"/>
              </w:rPr>
              <w:t>құжаттардың</w:t>
            </w:r>
            <w:r>
              <w:rPr>
                <w:rFonts w:ascii="Times New Roman"/>
                <w:b w:val="false"/>
                <w:i w:val="false"/>
                <w:color w:val="000000"/>
                <w:sz w:val="20"/>
              </w:rPr>
              <w:t xml:space="preserve"> </w:t>
            </w:r>
            <w:r>
              <w:rPr>
                <w:rFonts w:ascii="Times New Roman"/>
                <w:b/>
                <w:i w:val="false"/>
                <w:color w:val="000000"/>
                <w:sz w:val="20"/>
              </w:rPr>
              <w:t>зертханалық</w:t>
            </w:r>
            <w:r>
              <w:rPr>
                <w:rFonts w:ascii="Times New Roman"/>
                <w:b w:val="false"/>
                <w:i w:val="false"/>
                <w:color w:val="000000"/>
                <w:sz w:val="20"/>
              </w:rPr>
              <w:t xml:space="preserve"> </w:t>
            </w:r>
            <w:r>
              <w:rPr>
                <w:rFonts w:ascii="Times New Roman"/>
                <w:b/>
                <w:i w:val="false"/>
                <w:color w:val="000000"/>
                <w:sz w:val="20"/>
              </w:rPr>
              <w:t>ағындарын</w:t>
            </w:r>
            <w:r>
              <w:rPr>
                <w:rFonts w:ascii="Times New Roman"/>
                <w:b w:val="false"/>
                <w:i w:val="false"/>
                <w:color w:val="000000"/>
                <w:sz w:val="20"/>
              </w:rPr>
              <w:t xml:space="preserve"> </w:t>
            </w:r>
            <w:r>
              <w:rPr>
                <w:rFonts w:ascii="Times New Roman"/>
                <w:b/>
                <w:i w:val="false"/>
                <w:color w:val="000000"/>
                <w:sz w:val="20"/>
              </w:rPr>
              <w:t>басқару</w:t>
            </w:r>
          </w:p>
          <w:p>
            <w:pPr>
              <w:spacing w:after="20"/>
              <w:ind w:left="20"/>
              <w:jc w:val="both"/>
            </w:pPr>
            <w:r>
              <w:rPr>
                <w:rFonts w:ascii="Times New Roman"/>
                <w:b w:val="false"/>
                <w:i w:val="false"/>
                <w:color w:val="000000"/>
                <w:sz w:val="20"/>
              </w:rPr>
              <w:t>
12LIMS – управление лабораторными потоками работ и документов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26.11 </w:t>
            </w:r>
            <w:r>
              <w:rPr>
                <w:rFonts w:ascii="Times New Roman"/>
                <w:b w:val="false"/>
                <w:i w:val="false"/>
                <w:color w:val="000000"/>
                <w:vertAlign w:val="superscript"/>
              </w:rPr>
              <w:t>13</w:t>
            </w:r>
            <w:r>
              <w:rPr>
                <w:rFonts w:ascii="Times New Roman"/>
                <w:b/>
                <w:i w:val="false"/>
                <w:color w:val="000000"/>
                <w:sz w:val="20"/>
              </w:rPr>
              <w:t xml:space="preserve">SCADA – </w:t>
            </w:r>
            <w:r>
              <w:rPr>
                <w:rFonts w:ascii="Times New Roman"/>
                <w:b/>
                <w:i w:val="false"/>
                <w:color w:val="000000"/>
                <w:sz w:val="20"/>
              </w:rPr>
              <w:t>ақпаратты</w:t>
            </w:r>
            <w:r>
              <w:rPr>
                <w:rFonts w:ascii="Times New Roman"/>
                <w:b w:val="false"/>
                <w:i w:val="false"/>
                <w:color w:val="000000"/>
                <w:sz w:val="20"/>
              </w:rPr>
              <w:t xml:space="preserve"> </w:t>
            </w:r>
            <w:r>
              <w:rPr>
                <w:rFonts w:ascii="Times New Roman"/>
                <w:b/>
                <w:i w:val="false"/>
                <w:color w:val="000000"/>
                <w:sz w:val="20"/>
              </w:rPr>
              <w:t>автоматты</w:t>
            </w:r>
            <w:r>
              <w:rPr>
                <w:rFonts w:ascii="Times New Roman"/>
                <w:b w:val="false"/>
                <w:i w:val="false"/>
                <w:color w:val="000000"/>
                <w:sz w:val="20"/>
              </w:rPr>
              <w:t xml:space="preserve"> </w:t>
            </w:r>
            <w:r>
              <w:rPr>
                <w:rFonts w:ascii="Times New Roman"/>
                <w:b/>
                <w:i w:val="false"/>
                <w:color w:val="000000"/>
                <w:sz w:val="20"/>
              </w:rPr>
              <w:t>бақылау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жинау</w:t>
            </w:r>
            <w:r>
              <w:rPr>
                <w:rFonts w:ascii="Times New Roman"/>
                <w:b w:val="false"/>
                <w:i w:val="false"/>
                <w:color w:val="000000"/>
                <w:sz w:val="20"/>
              </w:rPr>
              <w:t xml:space="preserve"> </w:t>
            </w:r>
            <w:r>
              <w:rPr>
                <w:rFonts w:ascii="Times New Roman"/>
                <w:b/>
                <w:i w:val="false"/>
                <w:color w:val="000000"/>
                <w:sz w:val="20"/>
              </w:rPr>
              <w:t>жүйесі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w:t>
            </w:r>
            <w:r>
              <w:rPr>
                <w:rFonts w:ascii="Times New Roman"/>
                <w:b w:val="false"/>
                <w:i w:val="false"/>
                <w:color w:val="000000"/>
                <w:sz w:val="20"/>
              </w:rPr>
              <w:t>SCADA – система автоматического контроля и сбора информации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26.12 </w:t>
            </w:r>
            <w:r>
              <w:rPr>
                <w:rFonts w:ascii="Times New Roman"/>
                <w:b w:val="false"/>
                <w:i w:val="false"/>
                <w:color w:val="000000"/>
                <w:vertAlign w:val="superscript"/>
              </w:rPr>
              <w:t>14</w:t>
            </w:r>
            <w:r>
              <w:rPr>
                <w:rFonts w:ascii="Times New Roman"/>
                <w:b/>
                <w:i w:val="false"/>
                <w:color w:val="000000"/>
                <w:sz w:val="20"/>
              </w:rPr>
              <w:t xml:space="preserve">WMS – </w:t>
            </w:r>
            <w:r>
              <w:rPr>
                <w:rFonts w:ascii="Times New Roman"/>
                <w:b/>
                <w:i w:val="false"/>
                <w:color w:val="000000"/>
                <w:sz w:val="20"/>
              </w:rPr>
              <w:t>қойманы</w:t>
            </w:r>
            <w:r>
              <w:rPr>
                <w:rFonts w:ascii="Times New Roman"/>
                <w:b w:val="false"/>
                <w:i w:val="false"/>
                <w:color w:val="000000"/>
                <w:sz w:val="20"/>
              </w:rPr>
              <w:t xml:space="preserve"> </w:t>
            </w:r>
            <w:r>
              <w:rPr>
                <w:rFonts w:ascii="Times New Roman"/>
                <w:b/>
                <w:i w:val="false"/>
                <w:color w:val="000000"/>
                <w:sz w:val="20"/>
              </w:rPr>
              <w:t>басқару</w:t>
            </w:r>
            <w:r>
              <w:rPr>
                <w:rFonts w:ascii="Times New Roman"/>
                <w:b w:val="false"/>
                <w:i w:val="false"/>
                <w:color w:val="000000"/>
                <w:sz w:val="20"/>
              </w:rPr>
              <w:t xml:space="preserve"> </w:t>
            </w:r>
            <w:r>
              <w:rPr>
                <w:rFonts w:ascii="Times New Roman"/>
                <w:b/>
                <w:i w:val="false"/>
                <w:color w:val="000000"/>
                <w:sz w:val="20"/>
              </w:rPr>
              <w:t>жүйесі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14</w:t>
            </w:r>
            <w:r>
              <w:rPr>
                <w:rFonts w:ascii="Times New Roman"/>
                <w:b w:val="false"/>
                <w:i w:val="false"/>
                <w:color w:val="000000"/>
                <w:sz w:val="20"/>
              </w:rPr>
              <w:t>WMS – система управления складом</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МЕS – Manufacturing Execution System</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ERP – Enterprise Resource Planning</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PLM – Product Lifecycle Management</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BPM – Business Process Management</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CAM – Computer-AidedManufacturing</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CAE – Computer-Aided Engineering</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CAD – Computer-Aided Design</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SCM –Supply Chain Management</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 CRM - Customer Relationship Management</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LIMS - Laboratory Information Management System</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w:t>
      </w:r>
      <w:r>
        <w:rPr>
          <w:rFonts w:ascii="Times New Roman"/>
          <w:b w:val="false"/>
          <w:i w:val="false"/>
          <w:color w:val="000000"/>
          <w:sz w:val="28"/>
        </w:rPr>
        <w:t xml:space="preserve"> SCADA – Supervisory Control And Data Acquisition</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w:t>
      </w:r>
      <w:r>
        <w:rPr>
          <w:rFonts w:ascii="Times New Roman"/>
          <w:b w:val="false"/>
          <w:i w:val="false"/>
          <w:color w:val="000000"/>
          <w:sz w:val="28"/>
        </w:rPr>
        <w:t xml:space="preserve"> WMS - Warehouse Management System</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26.13 </w:t>
            </w:r>
            <w:r>
              <w:rPr>
                <w:rFonts w:ascii="Times New Roman"/>
                <w:b/>
                <w:i w:val="false"/>
                <w:color w:val="000000"/>
                <w:sz w:val="20"/>
              </w:rPr>
              <w:t>ЭРКЕАЖ</w:t>
            </w:r>
            <w:r>
              <w:rPr>
                <w:rFonts w:ascii="Times New Roman"/>
                <w:b/>
                <w:i w:val="false"/>
                <w:color w:val="000000"/>
                <w:sz w:val="20"/>
              </w:rPr>
              <w:t xml:space="preserve"> – </w:t>
            </w:r>
            <w:r>
              <w:rPr>
                <w:rFonts w:ascii="Times New Roman"/>
                <w:b/>
                <w:i w:val="false"/>
                <w:color w:val="000000"/>
                <w:sz w:val="20"/>
              </w:rPr>
              <w:t>энергия</w:t>
            </w:r>
            <w:r>
              <w:rPr>
                <w:rFonts w:ascii="Times New Roman"/>
                <w:b w:val="false"/>
                <w:i w:val="false"/>
                <w:color w:val="000000"/>
                <w:sz w:val="20"/>
              </w:rPr>
              <w:t xml:space="preserve"> </w:t>
            </w:r>
            <w:r>
              <w:rPr>
                <w:rFonts w:ascii="Times New Roman"/>
                <w:b/>
                <w:i w:val="false"/>
                <w:color w:val="000000"/>
                <w:sz w:val="20"/>
              </w:rPr>
              <w:t>ресурстарын</w:t>
            </w:r>
            <w:r>
              <w:rPr>
                <w:rFonts w:ascii="Times New Roman"/>
                <w:b w:val="false"/>
                <w:i w:val="false"/>
                <w:color w:val="000000"/>
                <w:sz w:val="20"/>
              </w:rPr>
              <w:t xml:space="preserve"> </w:t>
            </w:r>
            <w:r>
              <w:rPr>
                <w:rFonts w:ascii="Times New Roman"/>
                <w:b/>
                <w:i w:val="false"/>
                <w:color w:val="000000"/>
                <w:sz w:val="20"/>
              </w:rPr>
              <w:t>коммерциялық</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алудың</w:t>
            </w:r>
            <w:r>
              <w:rPr>
                <w:rFonts w:ascii="Times New Roman"/>
                <w:b w:val="false"/>
                <w:i w:val="false"/>
                <w:color w:val="000000"/>
                <w:sz w:val="20"/>
              </w:rPr>
              <w:t xml:space="preserve"> </w:t>
            </w:r>
            <w:r>
              <w:rPr>
                <w:rFonts w:ascii="Times New Roman"/>
                <w:b/>
                <w:i w:val="false"/>
                <w:color w:val="000000"/>
                <w:sz w:val="20"/>
              </w:rPr>
              <w:t>автоматтандырылған</w:t>
            </w:r>
            <w:r>
              <w:rPr>
                <w:rFonts w:ascii="Times New Roman"/>
                <w:b w:val="false"/>
                <w:i w:val="false"/>
                <w:color w:val="000000"/>
                <w:sz w:val="20"/>
              </w:rPr>
              <w:t xml:space="preserve"> </w:t>
            </w:r>
            <w:r>
              <w:rPr>
                <w:rFonts w:ascii="Times New Roman"/>
                <w:b/>
                <w:i w:val="false"/>
                <w:color w:val="000000"/>
                <w:sz w:val="20"/>
              </w:rPr>
              <w:t>жүйесі</w:t>
            </w:r>
          </w:p>
          <w:p>
            <w:pPr>
              <w:spacing w:after="20"/>
              <w:ind w:left="20"/>
              <w:jc w:val="both"/>
            </w:pPr>
            <w:r>
              <w:rPr>
                <w:rFonts w:ascii="Times New Roman"/>
                <w:b w:val="false"/>
                <w:i w:val="false"/>
                <w:color w:val="000000"/>
                <w:sz w:val="20"/>
              </w:rPr>
              <w:t>
АСКУЭ – автоматизированная система коммерческого учҰта энергоресурсов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26.14 ТП БАЖ – </w:t>
            </w:r>
            <w:r>
              <w:rPr>
                <w:rFonts w:ascii="Times New Roman"/>
                <w:b/>
                <w:i w:val="false"/>
                <w:color w:val="000000"/>
                <w:sz w:val="20"/>
              </w:rPr>
              <w:t>технологиялық</w:t>
            </w:r>
            <w:r>
              <w:rPr>
                <w:rFonts w:ascii="Times New Roman"/>
                <w:b w:val="false"/>
                <w:i w:val="false"/>
                <w:color w:val="000000"/>
                <w:sz w:val="20"/>
              </w:rPr>
              <w:t xml:space="preserve"> </w:t>
            </w:r>
            <w:r>
              <w:rPr>
                <w:rFonts w:ascii="Times New Roman"/>
                <w:b/>
                <w:i w:val="false"/>
                <w:color w:val="000000"/>
                <w:sz w:val="20"/>
              </w:rPr>
              <w:t>процестерді</w:t>
            </w:r>
            <w:r>
              <w:rPr>
                <w:rFonts w:ascii="Times New Roman"/>
                <w:b w:val="false"/>
                <w:i w:val="false"/>
                <w:color w:val="000000"/>
                <w:sz w:val="20"/>
              </w:rPr>
              <w:t xml:space="preserve"> </w:t>
            </w:r>
            <w:r>
              <w:rPr>
                <w:rFonts w:ascii="Times New Roman"/>
                <w:b/>
                <w:i w:val="false"/>
                <w:color w:val="000000"/>
                <w:sz w:val="20"/>
              </w:rPr>
              <w:t>басқарудың</w:t>
            </w:r>
            <w:r>
              <w:rPr>
                <w:rFonts w:ascii="Times New Roman"/>
                <w:b w:val="false"/>
                <w:i w:val="false"/>
                <w:color w:val="000000"/>
                <w:sz w:val="20"/>
              </w:rPr>
              <w:t xml:space="preserve"> </w:t>
            </w:r>
            <w:r>
              <w:rPr>
                <w:rFonts w:ascii="Times New Roman"/>
                <w:b/>
                <w:i w:val="false"/>
                <w:color w:val="000000"/>
                <w:sz w:val="20"/>
              </w:rPr>
              <w:t>автоматты</w:t>
            </w:r>
            <w:r>
              <w:rPr>
                <w:rFonts w:ascii="Times New Roman"/>
                <w:b w:val="false"/>
                <w:i w:val="false"/>
                <w:color w:val="000000"/>
                <w:sz w:val="20"/>
              </w:rPr>
              <w:t xml:space="preserve"> </w:t>
            </w:r>
            <w:r>
              <w:rPr>
                <w:rFonts w:ascii="Times New Roman"/>
                <w:b/>
                <w:i w:val="false"/>
                <w:color w:val="000000"/>
                <w:sz w:val="20"/>
              </w:rPr>
              <w:t>жүйесі</w:t>
            </w:r>
          </w:p>
          <w:p>
            <w:pPr>
              <w:spacing w:after="20"/>
              <w:ind w:left="20"/>
              <w:jc w:val="both"/>
            </w:pPr>
            <w:r>
              <w:rPr>
                <w:rFonts w:ascii="Times New Roman"/>
                <w:b w:val="false"/>
                <w:i w:val="false"/>
                <w:color w:val="000000"/>
                <w:sz w:val="20"/>
              </w:rPr>
              <w:t>
АСУ ТП – автоматическая система управления технологическими процессами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26.15 </w:t>
            </w:r>
            <w:r>
              <w:rPr>
                <w:rFonts w:ascii="Times New Roman"/>
                <w:b/>
                <w:i w:val="false"/>
                <w:color w:val="000000"/>
                <w:sz w:val="20"/>
              </w:rPr>
              <w:t>ТҚжЖ</w:t>
            </w:r>
            <w:r>
              <w:rPr>
                <w:rFonts w:ascii="Times New Roman"/>
                <w:b/>
                <w:i w:val="false"/>
                <w:color w:val="000000"/>
                <w:sz w:val="20"/>
              </w:rPr>
              <w:t xml:space="preserve"> – </w:t>
            </w:r>
            <w:r>
              <w:rPr>
                <w:rFonts w:ascii="Times New Roman"/>
                <w:b/>
                <w:i w:val="false"/>
                <w:color w:val="000000"/>
                <w:sz w:val="20"/>
              </w:rPr>
              <w:t>техникалық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жөндеу</w:t>
            </w:r>
            <w:r>
              <w:rPr>
                <w:rFonts w:ascii="Times New Roman"/>
                <w:b/>
                <w:i w:val="false"/>
                <w:color w:val="000000"/>
                <w:sz w:val="20"/>
              </w:rPr>
              <w:t xml:space="preserve"> (</w:t>
            </w:r>
            <w:r>
              <w:rPr>
                <w:rFonts w:ascii="Times New Roman"/>
                <w:b/>
                <w:i w:val="false"/>
                <w:color w:val="000000"/>
                <w:sz w:val="20"/>
              </w:rPr>
              <w:t>жабдық</w:t>
            </w:r>
            <w:r>
              <w:rPr>
                <w:rFonts w:ascii="Times New Roman"/>
                <w:b/>
                <w:i w:val="false"/>
                <w:color w:val="000000"/>
                <w:sz w:val="20"/>
              </w:rPr>
              <w:t>)</w:t>
            </w:r>
          </w:p>
          <w:p>
            <w:pPr>
              <w:spacing w:after="20"/>
              <w:ind w:left="20"/>
              <w:jc w:val="both"/>
            </w:pPr>
            <w:r>
              <w:rPr>
                <w:rFonts w:ascii="Times New Roman"/>
                <w:b w:val="false"/>
                <w:i w:val="false"/>
                <w:color w:val="000000"/>
                <w:sz w:val="20"/>
              </w:rPr>
              <w:t>
ТОиР – техническое обслуживание и ремонт (оборудования)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"K" МОДУЛІ АКТ САЛАСЫНДАҒЫ МАМАНДАР ЖӘНЕ БІЛІМДЕР</w:t>
      </w:r>
    </w:p>
    <w:p>
      <w:pPr>
        <w:spacing w:after="0"/>
        <w:ind w:left="0"/>
        <w:jc w:val="both"/>
      </w:pPr>
      <w:r>
        <w:rPr>
          <w:rFonts w:ascii="Times New Roman"/>
          <w:b w:val="false"/>
          <w:i w:val="false"/>
          <w:color w:val="000000"/>
          <w:sz w:val="28"/>
        </w:rPr>
        <w:t>
      МОДУЛЬ "К" СПЕЦИАЛИСТЫ И ЗНАНИЯ В ОБЛАСТИ ИКТ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27.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ұйымыңызда</w:t>
      </w:r>
      <w:r>
        <w:rPr>
          <w:rFonts w:ascii="Times New Roman"/>
          <w:b/>
          <w:i w:val="false"/>
          <w:color w:val="000000"/>
          <w:sz w:val="28"/>
        </w:rPr>
        <w:t xml:space="preserve"> АКТ </w:t>
      </w:r>
      <w:r>
        <w:rPr>
          <w:rFonts w:ascii="Times New Roman"/>
          <w:b/>
          <w:i w:val="false"/>
          <w:color w:val="000000"/>
          <w:sz w:val="28"/>
        </w:rPr>
        <w:t>саласындағы</w:t>
      </w:r>
      <w:r>
        <w:rPr>
          <w:rFonts w:ascii="Times New Roman"/>
          <w:b/>
          <w:i w:val="false"/>
          <w:color w:val="000000"/>
          <w:sz w:val="28"/>
        </w:rPr>
        <w:t xml:space="preserve"> (АКТ </w:t>
      </w:r>
      <w:r>
        <w:rPr>
          <w:rFonts w:ascii="Times New Roman"/>
          <w:b/>
          <w:i w:val="false"/>
          <w:color w:val="000000"/>
          <w:sz w:val="28"/>
        </w:rPr>
        <w:t>саласында</w:t>
      </w:r>
      <w:r>
        <w:rPr>
          <w:rFonts w:ascii="Times New Roman"/>
          <w:b w:val="false"/>
          <w:i w:val="false"/>
          <w:color w:val="000000"/>
          <w:sz w:val="28"/>
        </w:rPr>
        <w:t xml:space="preserve"> </w:t>
      </w:r>
      <w:r>
        <w:rPr>
          <w:rFonts w:ascii="Times New Roman"/>
          <w:b/>
          <w:i w:val="false"/>
          <w:color w:val="000000"/>
          <w:sz w:val="28"/>
        </w:rPr>
        <w:t>білімі</w:t>
      </w:r>
      <w:r>
        <w:rPr>
          <w:rFonts w:ascii="Times New Roman"/>
          <w:b/>
          <w:i w:val="false"/>
          <w:color w:val="000000"/>
          <w:sz w:val="28"/>
        </w:rPr>
        <w:t xml:space="preserve"> бар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арнайы</w:t>
      </w:r>
      <w:r>
        <w:rPr>
          <w:rFonts w:ascii="Times New Roman"/>
          <w:b w:val="false"/>
          <w:i w:val="false"/>
          <w:color w:val="000000"/>
          <w:sz w:val="28"/>
        </w:rPr>
        <w:t xml:space="preserve"> </w:t>
      </w:r>
      <w:r>
        <w:rPr>
          <w:rFonts w:ascii="Times New Roman"/>
          <w:b/>
          <w:i w:val="false"/>
          <w:color w:val="000000"/>
          <w:sz w:val="28"/>
        </w:rPr>
        <w:t>дайындықтан</w:t>
      </w:r>
      <w:r>
        <w:rPr>
          <w:rFonts w:ascii="Times New Roman"/>
          <w:b w:val="false"/>
          <w:i w:val="false"/>
          <w:color w:val="000000"/>
          <w:sz w:val="28"/>
        </w:rPr>
        <w:t xml:space="preserve"> </w:t>
      </w:r>
      <w:r>
        <w:rPr>
          <w:rFonts w:ascii="Times New Roman"/>
          <w:b/>
          <w:i w:val="false"/>
          <w:color w:val="000000"/>
          <w:sz w:val="28"/>
        </w:rPr>
        <w:t>өткен</w:t>
      </w:r>
      <w:r>
        <w:rPr>
          <w:rFonts w:ascii="Times New Roman"/>
          <w:b/>
          <w:i w:val="false"/>
          <w:color w:val="000000"/>
          <w:sz w:val="28"/>
        </w:rPr>
        <w:t xml:space="preserve">) </w:t>
      </w:r>
      <w:r>
        <w:rPr>
          <w:rFonts w:ascii="Times New Roman"/>
          <w:b/>
          <w:i w:val="false"/>
          <w:color w:val="000000"/>
          <w:sz w:val="28"/>
        </w:rPr>
        <w:t>мамандар</w:t>
      </w:r>
      <w:r>
        <w:rPr>
          <w:rFonts w:ascii="Times New Roman"/>
          <w:b/>
          <w:i w:val="false"/>
          <w:color w:val="000000"/>
          <w:sz w:val="28"/>
        </w:rPr>
        <w:t xml:space="preserve"> бар </w:t>
      </w:r>
      <w:r>
        <w:rPr>
          <w:rFonts w:ascii="Times New Roman"/>
          <w:b/>
          <w:i w:val="false"/>
          <w:color w:val="000000"/>
          <w:sz w:val="28"/>
        </w:rPr>
        <w:t>ма</w:t>
      </w:r>
      <w:r>
        <w:rPr>
          <w:rFonts w:ascii="Times New Roman"/>
          <w:b/>
          <w:i w:val="false"/>
          <w:color w:val="000000"/>
          <w:sz w:val="28"/>
        </w:rPr>
        <w:t>?</w:t>
      </w:r>
    </w:p>
    <w:p>
      <w:pPr>
        <w:spacing w:after="0"/>
        <w:ind w:left="0"/>
        <w:jc w:val="both"/>
      </w:pPr>
      <w:r>
        <w:rPr>
          <w:rFonts w:ascii="Times New Roman"/>
          <w:b w:val="false"/>
          <w:i w:val="false"/>
          <w:color w:val="000000"/>
          <w:sz w:val="28"/>
        </w:rPr>
        <w:t>
      Есть ли в Вашей организации специалисты в области ИКТ (имеющие образование и прошедшие специальную подготовку в области ИКТ)?</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27.1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27.2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28. АКТ </w:t>
            </w:r>
            <w:r>
              <w:rPr>
                <w:rFonts w:ascii="Times New Roman"/>
                <w:b/>
                <w:i w:val="false"/>
                <w:color w:val="000000"/>
                <w:sz w:val="20"/>
              </w:rPr>
              <w:t>саласындағы</w:t>
            </w:r>
            <w:r>
              <w:rPr>
                <w:rFonts w:ascii="Times New Roman"/>
                <w:b/>
                <w:i w:val="false"/>
                <w:color w:val="000000"/>
                <w:sz w:val="20"/>
              </w:rPr>
              <w:t xml:space="preserve"> (АКТ </w:t>
            </w:r>
            <w:r>
              <w:rPr>
                <w:rFonts w:ascii="Times New Roman"/>
                <w:b/>
                <w:i w:val="false"/>
                <w:color w:val="000000"/>
                <w:sz w:val="20"/>
              </w:rPr>
              <w:t>саласында</w:t>
            </w:r>
            <w:r>
              <w:rPr>
                <w:rFonts w:ascii="Times New Roman"/>
                <w:b w:val="false"/>
                <w:i w:val="false"/>
                <w:color w:val="000000"/>
                <w:sz w:val="20"/>
              </w:rPr>
              <w:t xml:space="preserve"> </w:t>
            </w:r>
            <w:r>
              <w:rPr>
                <w:rFonts w:ascii="Times New Roman"/>
                <w:b/>
                <w:i w:val="false"/>
                <w:color w:val="000000"/>
                <w:sz w:val="20"/>
              </w:rPr>
              <w:t>арнайы</w:t>
            </w:r>
            <w:r>
              <w:rPr>
                <w:rFonts w:ascii="Times New Roman"/>
                <w:b w:val="false"/>
                <w:i w:val="false"/>
                <w:color w:val="000000"/>
                <w:sz w:val="20"/>
              </w:rPr>
              <w:t xml:space="preserve"> </w:t>
            </w:r>
            <w:r>
              <w:rPr>
                <w:rFonts w:ascii="Times New Roman"/>
                <w:b/>
                <w:i w:val="false"/>
                <w:color w:val="000000"/>
                <w:sz w:val="20"/>
              </w:rPr>
              <w:t>дайындықтан</w:t>
            </w:r>
            <w:r>
              <w:rPr>
                <w:rFonts w:ascii="Times New Roman"/>
                <w:b w:val="false"/>
                <w:i w:val="false"/>
                <w:color w:val="000000"/>
                <w:sz w:val="20"/>
              </w:rPr>
              <w:t xml:space="preserve"> </w:t>
            </w:r>
            <w:r>
              <w:rPr>
                <w:rFonts w:ascii="Times New Roman"/>
                <w:b/>
                <w:i w:val="false"/>
                <w:color w:val="000000"/>
                <w:sz w:val="20"/>
              </w:rPr>
              <w:t>өткен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білімі</w:t>
            </w:r>
            <w:r>
              <w:rPr>
                <w:rFonts w:ascii="Times New Roman"/>
                <w:b/>
                <w:i w:val="false"/>
                <w:color w:val="000000"/>
                <w:sz w:val="20"/>
              </w:rPr>
              <w:t xml:space="preserve"> бар)</w:t>
            </w:r>
            <w:r>
              <w:rPr>
                <w:rFonts w:ascii="Times New Roman"/>
                <w:b w:val="false"/>
                <w:i w:val="false"/>
                <w:color w:val="000000"/>
                <w:sz w:val="20"/>
              </w:rPr>
              <w:t xml:space="preserve"> </w:t>
            </w:r>
            <w:r>
              <w:rPr>
                <w:rFonts w:ascii="Times New Roman"/>
                <w:b/>
                <w:i w:val="false"/>
                <w:color w:val="000000"/>
                <w:sz w:val="20"/>
              </w:rPr>
              <w:t>мамандар</w:t>
            </w:r>
            <w:r>
              <w:rPr>
                <w:rFonts w:ascii="Times New Roman"/>
                <w:b/>
                <w:i w:val="false"/>
                <w:color w:val="000000"/>
                <w:sz w:val="20"/>
              </w:rPr>
              <w:t xml:space="preserve"> саны, </w:t>
            </w:r>
            <w:r>
              <w:rPr>
                <w:rFonts w:ascii="Times New Roman"/>
                <w:b/>
                <w:i w:val="false"/>
                <w:color w:val="000000"/>
                <w:sz w:val="20"/>
              </w:rPr>
              <w:t>адам</w:t>
            </w:r>
          </w:p>
          <w:p>
            <w:pPr>
              <w:spacing w:after="20"/>
              <w:ind w:left="20"/>
              <w:jc w:val="both"/>
            </w:pPr>
            <w:r>
              <w:rPr>
                <w:rFonts w:ascii="Times New Roman"/>
                <w:b w:val="false"/>
                <w:i w:val="false"/>
                <w:color w:val="000000"/>
                <w:sz w:val="20"/>
              </w:rPr>
              <w:t>
Численность специалистов в области ИКТ (имеющие образованиеи прошедшие специальную подготовку в области ИКТ), человек</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28.1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қауіпсіздік</w:t>
            </w:r>
            <w:r>
              <w:rPr>
                <w:rFonts w:ascii="Times New Roman"/>
                <w:b w:val="false"/>
                <w:i w:val="false"/>
                <w:color w:val="000000"/>
                <w:sz w:val="20"/>
              </w:rPr>
              <w:t xml:space="preserve"> </w:t>
            </w:r>
            <w:r>
              <w:rPr>
                <w:rFonts w:ascii="Times New Roman"/>
                <w:b/>
                <w:i w:val="false"/>
                <w:color w:val="000000"/>
                <w:sz w:val="20"/>
              </w:rPr>
              <w:t>саласындағы</w:t>
            </w:r>
            <w:r>
              <w:rPr>
                <w:rFonts w:ascii="Times New Roman"/>
                <w:b/>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қауіпсіздіксаласында</w:t>
            </w:r>
            <w:r>
              <w:rPr>
                <w:rFonts w:ascii="Times New Roman"/>
                <w:b w:val="false"/>
                <w:i w:val="false"/>
                <w:color w:val="000000"/>
                <w:sz w:val="20"/>
              </w:rPr>
              <w:t xml:space="preserve"> </w:t>
            </w:r>
            <w:r>
              <w:rPr>
                <w:rFonts w:ascii="Times New Roman"/>
                <w:b/>
                <w:i w:val="false"/>
                <w:color w:val="000000"/>
                <w:sz w:val="20"/>
              </w:rPr>
              <w:t>білімі</w:t>
            </w:r>
            <w:r>
              <w:rPr>
                <w:rFonts w:ascii="Times New Roman"/>
                <w:b w:val="false"/>
                <w:i w:val="false"/>
                <w:color w:val="000000"/>
                <w:sz w:val="20"/>
              </w:rPr>
              <w:t xml:space="preserve"> </w:t>
            </w:r>
            <w:r>
              <w:rPr>
                <w:rFonts w:ascii="Times New Roman"/>
                <w:b/>
                <w:i w:val="false"/>
                <w:color w:val="000000"/>
                <w:sz w:val="20"/>
              </w:rPr>
              <w:t>барлар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арнайы</w:t>
            </w:r>
            <w:r>
              <w:rPr>
                <w:rFonts w:ascii="Times New Roman"/>
                <w:b w:val="false"/>
                <w:i w:val="false"/>
                <w:color w:val="000000"/>
                <w:sz w:val="20"/>
              </w:rPr>
              <w:t xml:space="preserve"> </w:t>
            </w:r>
            <w:r>
              <w:rPr>
                <w:rFonts w:ascii="Times New Roman"/>
                <w:b/>
                <w:i w:val="false"/>
                <w:color w:val="000000"/>
                <w:sz w:val="20"/>
              </w:rPr>
              <w:t>дайындықтан</w:t>
            </w:r>
            <w:r>
              <w:rPr>
                <w:rFonts w:ascii="Times New Roman"/>
                <w:b w:val="false"/>
                <w:i w:val="false"/>
                <w:color w:val="000000"/>
                <w:sz w:val="20"/>
              </w:rPr>
              <w:t xml:space="preserve"> </w:t>
            </w:r>
            <w:r>
              <w:rPr>
                <w:rFonts w:ascii="Times New Roman"/>
                <w:b/>
                <w:i w:val="false"/>
                <w:color w:val="000000"/>
                <w:sz w:val="20"/>
              </w:rPr>
              <w:t>өткендер</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мамандар</w:t>
            </w:r>
            <w:r>
              <w:rPr>
                <w:rFonts w:ascii="Times New Roman"/>
                <w:b/>
                <w:i w:val="false"/>
                <w:color w:val="000000"/>
                <w:sz w:val="20"/>
              </w:rPr>
              <w:t xml:space="preserve"> саны, </w:t>
            </w:r>
            <w:r>
              <w:rPr>
                <w:rFonts w:ascii="Times New Roman"/>
                <w:b/>
                <w:i w:val="false"/>
                <w:color w:val="000000"/>
                <w:sz w:val="20"/>
              </w:rPr>
              <w:t>адам</w:t>
            </w:r>
          </w:p>
          <w:p>
            <w:pPr>
              <w:spacing w:after="20"/>
              <w:ind w:left="20"/>
              <w:jc w:val="both"/>
            </w:pPr>
            <w:r>
              <w:rPr>
                <w:rFonts w:ascii="Times New Roman"/>
                <w:b w:val="false"/>
                <w:i w:val="false"/>
                <w:color w:val="000000"/>
                <w:sz w:val="20"/>
              </w:rPr>
              <w:t>
из них численность специалистов в области информационной безопасности (имеющие образование и прошедшие специальную подготовку в областиинформационной безопасности), человек</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29. АКТ </w:t>
            </w:r>
            <w:r>
              <w:rPr>
                <w:rFonts w:ascii="Times New Roman"/>
                <w:b/>
                <w:i w:val="false"/>
                <w:color w:val="000000"/>
                <w:sz w:val="20"/>
              </w:rPr>
              <w:t>саласындағы</w:t>
            </w:r>
            <w:r>
              <w:rPr>
                <w:rFonts w:ascii="Times New Roman"/>
                <w:b w:val="false"/>
                <w:i w:val="false"/>
                <w:color w:val="000000"/>
                <w:sz w:val="20"/>
              </w:rPr>
              <w:t xml:space="preserve"> </w:t>
            </w:r>
            <w:r>
              <w:rPr>
                <w:rFonts w:ascii="Times New Roman"/>
                <w:b/>
                <w:i w:val="false"/>
                <w:color w:val="000000"/>
                <w:sz w:val="20"/>
              </w:rPr>
              <w:t>мамандарға</w:t>
            </w:r>
            <w:r>
              <w:rPr>
                <w:rFonts w:ascii="Times New Roman"/>
                <w:b w:val="false"/>
                <w:i w:val="false"/>
                <w:color w:val="000000"/>
                <w:sz w:val="20"/>
              </w:rPr>
              <w:t xml:space="preserve"> </w:t>
            </w:r>
            <w:r>
              <w:rPr>
                <w:rFonts w:ascii="Times New Roman"/>
                <w:b/>
                <w:i w:val="false"/>
                <w:color w:val="000000"/>
                <w:sz w:val="20"/>
              </w:rPr>
              <w:t>қажеттілік</w:t>
            </w:r>
            <w:r>
              <w:rPr>
                <w:rFonts w:ascii="Times New Roman"/>
                <w:b/>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
Потребность специалистов в области ИКТ, человек</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30.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толтыруға</w:t>
      </w:r>
      <w:r>
        <w:rPr>
          <w:rFonts w:ascii="Times New Roman"/>
          <w:b w:val="false"/>
          <w:i w:val="false"/>
          <w:color w:val="000000"/>
          <w:sz w:val="28"/>
        </w:rPr>
        <w:t xml:space="preserve"> </w:t>
      </w:r>
      <w:r>
        <w:rPr>
          <w:rFonts w:ascii="Times New Roman"/>
          <w:b/>
          <w:i w:val="false"/>
          <w:color w:val="000000"/>
          <w:sz w:val="28"/>
        </w:rPr>
        <w:t>жұмсалған</w:t>
      </w:r>
      <w:r>
        <w:rPr>
          <w:rFonts w:ascii="Times New Roman"/>
          <w:b w:val="false"/>
          <w:i w:val="false"/>
          <w:color w:val="000000"/>
          <w:sz w:val="28"/>
        </w:rPr>
        <w:t xml:space="preserve"> </w:t>
      </w:r>
      <w:r>
        <w:rPr>
          <w:rFonts w:ascii="Times New Roman"/>
          <w:b/>
          <w:i w:val="false"/>
          <w:color w:val="000000"/>
          <w:sz w:val="28"/>
        </w:rPr>
        <w:t>уақытты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xml:space="preserve">, </w:t>
      </w:r>
      <w:r>
        <w:rPr>
          <w:rFonts w:ascii="Times New Roman"/>
          <w:b/>
          <w:i w:val="false"/>
          <w:color w:val="000000"/>
          <w:sz w:val="28"/>
        </w:rPr>
        <w:t>сағатпен</w:t>
      </w:r>
      <w:r>
        <w:rPr>
          <w:rFonts w:ascii="Times New Roman"/>
          <w:b/>
          <w:i w:val="false"/>
          <w:color w:val="000000"/>
          <w:sz w:val="28"/>
        </w:rPr>
        <w:t xml:space="preserve"> (</w:t>
      </w:r>
      <w:r>
        <w:rPr>
          <w:rFonts w:ascii="Times New Roman"/>
          <w:b/>
          <w:i w:val="false"/>
          <w:color w:val="000000"/>
          <w:sz w:val="28"/>
        </w:rPr>
        <w:t>қажеттісін</w:t>
      </w:r>
      <w:r>
        <w:rPr>
          <w:rFonts w:ascii="Times New Roman"/>
          <w:b w:val="false"/>
          <w:i w:val="false"/>
          <w:color w:val="000000"/>
          <w:sz w:val="28"/>
        </w:rPr>
        <w:t xml:space="preserve"> </w:t>
      </w:r>
      <w:r>
        <w:rPr>
          <w:rFonts w:ascii="Times New Roman"/>
          <w:b/>
          <w:i w:val="false"/>
          <w:color w:val="000000"/>
          <w:sz w:val="28"/>
        </w:rPr>
        <w:t>қоршаңыз</w:t>
      </w:r>
      <w:r>
        <w:rPr>
          <w:rFonts w:ascii="Times New Roman"/>
          <w:b/>
          <w:i w:val="false"/>
          <w:color w:val="000000"/>
          <w:sz w:val="28"/>
        </w:rPr>
        <w:t>)</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сағатқа</w:t>
            </w:r>
            <w:r>
              <w:rPr>
                <w:rFonts w:ascii="Times New Roman"/>
                <w:b w:val="false"/>
                <w:i w:val="false"/>
                <w:color w:val="000000"/>
                <w:sz w:val="20"/>
              </w:rPr>
              <w:t xml:space="preserve"> </w:t>
            </w:r>
            <w:r>
              <w:rPr>
                <w:rFonts w:ascii="Times New Roman"/>
                <w:b/>
                <w:i w:val="false"/>
                <w:color w:val="000000"/>
                <w:sz w:val="20"/>
              </w:rPr>
              <w:t>дейiн</w:t>
            </w:r>
          </w:p>
          <w:p>
            <w:pPr>
              <w:spacing w:after="20"/>
              <w:ind w:left="20"/>
              <w:jc w:val="both"/>
            </w:pPr>
            <w:r>
              <w:rPr>
                <w:rFonts w:ascii="Times New Roman"/>
                <w:b w:val="false"/>
                <w:i w:val="false"/>
                <w:color w:val="000000"/>
                <w:sz w:val="20"/>
              </w:rPr>
              <w:t>
до 1 часа</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40 </w:t>
            </w:r>
            <w:r>
              <w:rPr>
                <w:rFonts w:ascii="Times New Roman"/>
                <w:b/>
                <w:i w:val="false"/>
                <w:color w:val="000000"/>
                <w:sz w:val="20"/>
              </w:rPr>
              <w:t>сағаттан</w:t>
            </w:r>
            <w:r>
              <w:rPr>
                <w:rFonts w:ascii="Times New Roman"/>
                <w:b w:val="false"/>
                <w:i w:val="false"/>
                <w:color w:val="000000"/>
                <w:sz w:val="20"/>
              </w:rPr>
              <w:t xml:space="preserve"> </w:t>
            </w:r>
            <w:r>
              <w:rPr>
                <w:rFonts w:ascii="Times New Roman"/>
                <w:b/>
                <w:i w:val="false"/>
                <w:color w:val="000000"/>
                <w:sz w:val="20"/>
              </w:rPr>
              <w:t>артық</w:t>
            </w:r>
          </w:p>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r>
        <w:rPr>
          <w:rFonts w:ascii="Times New Roman"/>
          <w:b/>
          <w:i w:val="false"/>
          <w:color w:val="000000"/>
          <w:sz w:val="28"/>
        </w:rPr>
        <w:t xml:space="preserve"> (</w:t>
      </w:r>
      <w:r>
        <w:rPr>
          <w:rFonts w:ascii="Times New Roman"/>
          <w:b/>
          <w:i w:val="false"/>
          <w:color w:val="000000"/>
          <w:sz w:val="28"/>
        </w:rPr>
        <w:t>респонденттің</w:t>
      </w:r>
      <w:r>
        <w:rPr>
          <w:rFonts w:ascii="Times New Roman"/>
          <w:b/>
          <w:i w:val="false"/>
          <w:color w:val="000000"/>
          <w:sz w:val="28"/>
        </w:rPr>
        <w:t>)</w:t>
      </w:r>
    </w:p>
    <w:p>
      <w:pPr>
        <w:spacing w:after="0"/>
        <w:ind w:left="0"/>
        <w:jc w:val="both"/>
      </w:pPr>
      <w:r>
        <w:rPr>
          <w:rFonts w:ascii="Times New Roman"/>
          <w:b w:val="false"/>
          <w:i w:val="false"/>
          <w:color w:val="000000"/>
          <w:sz w:val="28"/>
        </w:rPr>
        <w:t>
      Наименование___________________     Адрес (респондента)____________________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w:t>
      </w:r>
      <w:r>
        <w:rPr>
          <w:rFonts w:ascii="Times New Roman"/>
          <w:b/>
          <w:i w:val="false"/>
          <w:color w:val="000000"/>
          <w:sz w:val="28"/>
        </w:rPr>
        <w:t>респонденттің</w:t>
      </w:r>
      <w:r>
        <w:rPr>
          <w:rFonts w:ascii="Times New Roman"/>
          <w:b/>
          <w:i w:val="false"/>
          <w:color w:val="000000"/>
          <w:sz w:val="28"/>
        </w:rPr>
        <w:t>)</w:t>
      </w:r>
      <w:r>
        <w:rPr>
          <w:rFonts w:ascii="Times New Roman"/>
          <w:b w:val="false"/>
          <w:i w:val="false"/>
          <w:color w:val="000000"/>
          <w:sz w:val="28"/>
        </w:rPr>
        <w:t xml:space="preserve"> __________________________ _______________________</w:t>
      </w:r>
    </w:p>
    <w:p>
      <w:pPr>
        <w:spacing w:after="0"/>
        <w:ind w:left="0"/>
        <w:jc w:val="both"/>
      </w:pPr>
      <w:r>
        <w:rPr>
          <w:rFonts w:ascii="Times New Roman"/>
          <w:b w:val="false"/>
          <w:i w:val="false"/>
          <w:color w:val="000000"/>
          <w:sz w:val="28"/>
        </w:rPr>
        <w:t xml:space="preserve">
      Телефон (респондента)                 </w:t>
      </w: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w:t>
      </w:r>
      <w:r>
        <w:rPr>
          <w:rFonts w:ascii="Times New Roman"/>
          <w:b w:val="false"/>
          <w:i w:val="false"/>
          <w:color w:val="000000"/>
          <w:sz w:val="28"/>
        </w:rPr>
        <w:t xml:space="preserve"> </w:t>
      </w:r>
      <w:r>
        <w:rPr>
          <w:rFonts w:ascii="Times New Roman"/>
          <w:b/>
          <w:i w:val="false"/>
          <w:color w:val="000000"/>
          <w:sz w:val="28"/>
        </w:rPr>
        <w:t>пошта</w:t>
      </w:r>
      <w:r>
        <w:rPr>
          <w:rFonts w:ascii="Times New Roman"/>
          <w:b w:val="false"/>
          <w:i w:val="false"/>
          <w:color w:val="000000"/>
          <w:sz w:val="28"/>
        </w:rPr>
        <w:t xml:space="preserve"> </w:t>
      </w:r>
      <w:r>
        <w:rPr>
          <w:rFonts w:ascii="Times New Roman"/>
          <w:b/>
          <w:i w:val="false"/>
          <w:color w:val="000000"/>
          <w:sz w:val="28"/>
        </w:rPr>
        <w:t>мекенжайы</w:t>
      </w:r>
      <w:r>
        <w:rPr>
          <w:rFonts w:ascii="Times New Roman"/>
          <w:b/>
          <w:i w:val="false"/>
          <w:color w:val="000000"/>
          <w:sz w:val="28"/>
        </w:rPr>
        <w:t xml:space="preserve"> (</w:t>
      </w:r>
      <w:r>
        <w:rPr>
          <w:rFonts w:ascii="Times New Roman"/>
          <w:b/>
          <w:i w:val="false"/>
          <w:color w:val="000000"/>
          <w:sz w:val="28"/>
        </w:rPr>
        <w:t>респонденттің</w:t>
      </w:r>
      <w:r>
        <w:rPr>
          <w:rFonts w:ascii="Times New Roman"/>
          <w:b/>
          <w:i w:val="false"/>
          <w:color w:val="000000"/>
          <w:sz w:val="28"/>
        </w:rPr>
        <w:t>)</w:t>
      </w:r>
    </w:p>
    <w:p>
      <w:pPr>
        <w:spacing w:after="0"/>
        <w:ind w:left="0"/>
        <w:jc w:val="both"/>
      </w:pPr>
      <w:r>
        <w:rPr>
          <w:rFonts w:ascii="Times New Roman"/>
          <w:b w:val="false"/>
          <w:i w:val="false"/>
          <w:color w:val="000000"/>
          <w:sz w:val="28"/>
        </w:rPr>
        <w:t>
      Адрес электронной почты (респондента) 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Исполнитель___________________________________ 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(бар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 xml:space="preserve">) </w:t>
      </w:r>
      <w:r>
        <w:rPr>
          <w:rFonts w:ascii="Times New Roman"/>
          <w:b/>
          <w:i w:val="false"/>
          <w:color w:val="000000"/>
          <w:sz w:val="28"/>
        </w:rPr>
        <w:t>қолы</w:t>
      </w:r>
      <w:r>
        <w:rPr>
          <w:rFonts w:ascii="Times New Roman"/>
          <w:b/>
          <w:i w:val="false"/>
          <w:color w:val="000000"/>
          <w:sz w:val="28"/>
        </w:rPr>
        <w:t>, телефоны (</w:t>
      </w:r>
      <w:r>
        <w:rPr>
          <w:rFonts w:ascii="Times New Roman"/>
          <w:b/>
          <w:i w:val="false"/>
          <w:color w:val="000000"/>
          <w:sz w:val="28"/>
        </w:rPr>
        <w:t>орындаушының</w:t>
      </w:r>
      <w:r>
        <w:rPr>
          <w:rFonts w:ascii="Times New Roman"/>
          <w:b/>
          <w:i w:val="false"/>
          <w:color w:val="000000"/>
          <w:sz w:val="28"/>
        </w:rPr>
        <w:t>)</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оның</w:t>
      </w:r>
      <w:r>
        <w:rPr>
          <w:rFonts w:ascii="Times New Roman"/>
          <w:b w:val="false"/>
          <w:i w:val="false"/>
          <w:color w:val="000000"/>
          <w:sz w:val="28"/>
        </w:rPr>
        <w:t xml:space="preserve"> </w:t>
      </w:r>
      <w:r>
        <w:rPr>
          <w:rFonts w:ascii="Times New Roman"/>
          <w:b/>
          <w:i w:val="false"/>
          <w:color w:val="000000"/>
          <w:sz w:val="28"/>
        </w:rPr>
        <w:t>міндетін</w:t>
      </w:r>
      <w:r>
        <w:rPr>
          <w:rFonts w:ascii="Times New Roman"/>
          <w:b w:val="false"/>
          <w:i w:val="false"/>
          <w:color w:val="000000"/>
          <w:sz w:val="28"/>
        </w:rPr>
        <w:t xml:space="preserve"> </w:t>
      </w:r>
      <w:r>
        <w:rPr>
          <w:rFonts w:ascii="Times New Roman"/>
          <w:b/>
          <w:i w:val="false"/>
          <w:color w:val="000000"/>
          <w:sz w:val="28"/>
        </w:rPr>
        <w:t>атқарушы</w:t>
      </w:r>
      <w:r>
        <w:rPr>
          <w:rFonts w:ascii="Times New Roman"/>
          <w:b w:val="false"/>
          <w:i w:val="false"/>
          <w:color w:val="000000"/>
          <w:sz w:val="28"/>
        </w:rPr>
        <w:t xml:space="preserve"> </w:t>
      </w:r>
      <w:r>
        <w:rPr>
          <w:rFonts w:ascii="Times New Roman"/>
          <w:b/>
          <w:i w:val="false"/>
          <w:color w:val="000000"/>
          <w:sz w:val="28"/>
        </w:rPr>
        <w:t>тұлға</w:t>
      </w:r>
    </w:p>
    <w:p>
      <w:pPr>
        <w:spacing w:after="0"/>
        <w:ind w:left="0"/>
        <w:jc w:val="both"/>
      </w:pPr>
      <w:r>
        <w:rPr>
          <w:rFonts w:ascii="Times New Roman"/>
          <w:b w:val="false"/>
          <w:i w:val="false"/>
          <w:color w:val="000000"/>
          <w:sz w:val="28"/>
        </w:rPr>
        <w:t>
      Главный бухгалтер или лицо, исполняющий его обязанности</w:t>
      </w:r>
    </w:p>
    <w:p>
      <w:pPr>
        <w:spacing w:after="0"/>
        <w:ind w:left="0"/>
        <w:jc w:val="both"/>
      </w:pPr>
      <w:r>
        <w:rPr>
          <w:rFonts w:ascii="Times New Roman"/>
          <w:b w:val="false"/>
          <w:i w:val="false"/>
          <w:color w:val="000000"/>
          <w:sz w:val="28"/>
        </w:rPr>
        <w:t>
      ______________________________________________ 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(бар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 xml:space="preserve">) </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оның</w:t>
      </w:r>
      <w:r>
        <w:rPr>
          <w:rFonts w:ascii="Times New Roman"/>
          <w:b w:val="false"/>
          <w:i w:val="false"/>
          <w:color w:val="000000"/>
          <w:sz w:val="28"/>
        </w:rPr>
        <w:t xml:space="preserve"> </w:t>
      </w:r>
      <w:r>
        <w:rPr>
          <w:rFonts w:ascii="Times New Roman"/>
          <w:b/>
          <w:i w:val="false"/>
          <w:color w:val="000000"/>
          <w:sz w:val="28"/>
        </w:rPr>
        <w:t>міндетін</w:t>
      </w:r>
      <w:r>
        <w:rPr>
          <w:rFonts w:ascii="Times New Roman"/>
          <w:b w:val="false"/>
          <w:i w:val="false"/>
          <w:color w:val="000000"/>
          <w:sz w:val="28"/>
        </w:rPr>
        <w:t xml:space="preserve"> </w:t>
      </w:r>
      <w:r>
        <w:rPr>
          <w:rFonts w:ascii="Times New Roman"/>
          <w:b/>
          <w:i w:val="false"/>
          <w:color w:val="000000"/>
          <w:sz w:val="28"/>
        </w:rPr>
        <w:t>атқарушы</w:t>
      </w:r>
      <w:r>
        <w:rPr>
          <w:rFonts w:ascii="Times New Roman"/>
          <w:b w:val="false"/>
          <w:i w:val="false"/>
          <w:color w:val="000000"/>
          <w:sz w:val="28"/>
        </w:rPr>
        <w:t xml:space="preserve"> </w:t>
      </w:r>
      <w:r>
        <w:rPr>
          <w:rFonts w:ascii="Times New Roman"/>
          <w:b/>
          <w:i w:val="false"/>
          <w:color w:val="000000"/>
          <w:sz w:val="28"/>
        </w:rPr>
        <w:t>тұлға</w:t>
      </w:r>
    </w:p>
    <w:p>
      <w:pPr>
        <w:spacing w:after="0"/>
        <w:ind w:left="0"/>
        <w:jc w:val="both"/>
      </w:pPr>
      <w:r>
        <w:rPr>
          <w:rFonts w:ascii="Times New Roman"/>
          <w:b w:val="false"/>
          <w:i w:val="false"/>
          <w:color w:val="000000"/>
          <w:sz w:val="28"/>
        </w:rPr>
        <w:t>
      Руководитель или лицо, исполняющий его обязанности</w:t>
      </w:r>
    </w:p>
    <w:p>
      <w:pPr>
        <w:spacing w:after="0"/>
        <w:ind w:left="0"/>
        <w:jc w:val="both"/>
      </w:pPr>
      <w:r>
        <w:rPr>
          <w:rFonts w:ascii="Times New Roman"/>
          <w:b w:val="false"/>
          <w:i w:val="false"/>
          <w:color w:val="000000"/>
          <w:sz w:val="28"/>
        </w:rPr>
        <w:t>
      _____________________________________________ 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(бар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статистиканың</w:t>
      </w: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органдарына</w:t>
      </w:r>
      <w:r>
        <w:rPr>
          <w:rFonts w:ascii="Times New Roman"/>
          <w:b w:val="false"/>
          <w:i w:val="false"/>
          <w:color w:val="000000"/>
          <w:sz w:val="28"/>
        </w:rPr>
        <w:t xml:space="preserve"> </w:t>
      </w:r>
      <w:r>
        <w:rPr>
          <w:rFonts w:ascii="Times New Roman"/>
          <w:b/>
          <w:i w:val="false"/>
          <w:color w:val="000000"/>
          <w:sz w:val="28"/>
        </w:rPr>
        <w:t>анық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бастапқы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бастапқы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белгіленген</w:t>
      </w:r>
      <w:r>
        <w:rPr>
          <w:rFonts w:ascii="Times New Roman"/>
          <w:b w:val="false"/>
          <w:i w:val="false"/>
          <w:color w:val="000000"/>
          <w:sz w:val="28"/>
        </w:rPr>
        <w:t xml:space="preserve"> </w:t>
      </w:r>
      <w:r>
        <w:rPr>
          <w:rFonts w:ascii="Times New Roman"/>
          <w:b/>
          <w:i w:val="false"/>
          <w:color w:val="000000"/>
          <w:sz w:val="28"/>
        </w:rPr>
        <w:t>мерзімде</w:t>
      </w:r>
      <w:r>
        <w:rPr>
          <w:rFonts w:ascii="Times New Roman"/>
          <w:b w:val="false"/>
          <w:i w:val="false"/>
          <w:color w:val="000000"/>
          <w:sz w:val="28"/>
        </w:rPr>
        <w:t xml:space="preserve"> </w:t>
      </w:r>
      <w:r>
        <w:rPr>
          <w:rFonts w:ascii="Times New Roman"/>
          <w:b/>
          <w:i w:val="false"/>
          <w:color w:val="000000"/>
          <w:sz w:val="28"/>
        </w:rPr>
        <w:t>ұсынбау</w:t>
      </w:r>
      <w:r>
        <w:rPr>
          <w:rFonts w:ascii="Times New Roman"/>
          <w:b/>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Кодексінің</w:t>
      </w:r>
      <w:r>
        <w:rPr>
          <w:rFonts w:ascii="Times New Roman"/>
          <w:b/>
          <w:i w:val="false"/>
          <w:color w:val="000000"/>
          <w:sz w:val="28"/>
        </w:rPr>
        <w:t xml:space="preserve"> 497-бабында </w:t>
      </w:r>
      <w:r>
        <w:rPr>
          <w:rFonts w:ascii="Times New Roman"/>
          <w:b/>
          <w:i w:val="false"/>
          <w:color w:val="000000"/>
          <w:sz w:val="28"/>
        </w:rPr>
        <w:t>көзделген</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бұзушылықтар</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басшысының</w:t>
            </w:r>
            <w:r>
              <w:br/>
            </w:r>
            <w:r>
              <w:rPr>
                <w:rFonts w:ascii="Times New Roman"/>
                <w:b w:val="false"/>
                <w:i w:val="false"/>
                <w:color w:val="000000"/>
                <w:sz w:val="20"/>
              </w:rPr>
              <w:t>2020 жылғы 5 ақпандағы</w:t>
            </w:r>
            <w:r>
              <w:br/>
            </w:r>
            <w:r>
              <w:rPr>
                <w:rFonts w:ascii="Times New Roman"/>
                <w:b w:val="false"/>
                <w:i w:val="false"/>
                <w:color w:val="000000"/>
                <w:sz w:val="20"/>
              </w:rPr>
              <w:t>№ 19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2-қосымша жаңа редакцияда көзделген – ҚР Стратегиялық жоспарлау және реформалар агенттігі Ұлттық статистика бюросы Басшысының 23.06.2025 </w:t>
      </w:r>
      <w:r>
        <w:rPr>
          <w:rFonts w:ascii="Times New Roman"/>
          <w:b w:val="false"/>
          <w:i w:val="false"/>
          <w:color w:val="ff0000"/>
          <w:sz w:val="28"/>
        </w:rPr>
        <w:t>№ 20</w:t>
      </w:r>
      <w:r>
        <w:rPr>
          <w:rFonts w:ascii="Times New Roman"/>
          <w:b w:val="false"/>
          <w:i w:val="false"/>
          <w:color w:val="ff0000"/>
          <w:sz w:val="28"/>
        </w:rPr>
        <w:t xml:space="preserve">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24" w:id="18"/>
    <w:p>
      <w:pPr>
        <w:spacing w:after="0"/>
        <w:ind w:left="0"/>
        <w:jc w:val="left"/>
      </w:pPr>
      <w:r>
        <w:rPr>
          <w:rFonts w:ascii="Times New Roman"/>
          <w:b/>
          <w:i w:val="false"/>
          <w:color w:val="000000"/>
        </w:rPr>
        <w:t xml:space="preserve"> "Кәсіпорындарда ақпараттық-коммуникациялық технологияларды пайдалану туралы есеп" (индексі 3-ақпарат, кезеңділігі жылдық) жалпымемлекеттік статистикалық байқаудың статистикалық нысанын толтыру жөніндегі нұсқаулық</w:t>
      </w:r>
    </w:p>
    <w:bookmarkEnd w:id="18"/>
    <w:p>
      <w:pPr>
        <w:spacing w:after="0"/>
        <w:ind w:left="0"/>
        <w:jc w:val="both"/>
      </w:pPr>
      <w:r>
        <w:rPr>
          <w:rFonts w:ascii="Times New Roman"/>
          <w:b w:val="false"/>
          <w:i w:val="false"/>
          <w:color w:val="ff0000"/>
          <w:sz w:val="28"/>
        </w:rPr>
        <w:t xml:space="preserve">
      Ескерту. 2-қосымша жаңа редакцияда – ҚР Стратегиялық жоспарлау және реформалар агенттігі Ұлттық статистика бюросы Басшысының 24.08.2022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 w:id="19"/>
    <w:p>
      <w:pPr>
        <w:spacing w:after="0"/>
        <w:ind w:left="0"/>
        <w:jc w:val="both"/>
      </w:pPr>
      <w:r>
        <w:rPr>
          <w:rFonts w:ascii="Times New Roman"/>
          <w:b w:val="false"/>
          <w:i w:val="false"/>
          <w:color w:val="000000"/>
          <w:sz w:val="28"/>
        </w:rPr>
        <w:t>
      1. Осы нұсқаулық "Кәсіпорындарда ақпараттық-коммуникациялық технологияларды пайдалану туралы есеп" (индексі 3-ақпарат, кезеңділігі жылдық) жалпымемлекеттік статистикалық байқаудың статистикалық нысанын (бұдан әрі – статистикалық нысан) толтыруды нақтылайды.</w:t>
      </w:r>
    </w:p>
    <w:bookmarkEnd w:id="19"/>
    <w:p>
      <w:pPr>
        <w:spacing w:after="0"/>
        <w:ind w:left="0"/>
        <w:jc w:val="both"/>
      </w:pPr>
      <w:r>
        <w:rPr>
          <w:rFonts w:ascii="Times New Roman"/>
          <w:b w:val="false"/>
          <w:i w:val="false"/>
          <w:color w:val="000000"/>
          <w:sz w:val="28"/>
        </w:rPr>
        <w:t>
      2. Осы нұсқаулықта келесі анықтамалар пайдаланылады:</w:t>
      </w:r>
    </w:p>
    <w:p>
      <w:pPr>
        <w:spacing w:after="0"/>
        <w:ind w:left="0"/>
        <w:jc w:val="both"/>
      </w:pPr>
      <w:r>
        <w:rPr>
          <w:rFonts w:ascii="Times New Roman"/>
          <w:b w:val="false"/>
          <w:i w:val="false"/>
          <w:color w:val="000000"/>
          <w:sz w:val="28"/>
        </w:rPr>
        <w:t>
      1) ақпараттық-коммуникациялық технологиялар (бұдан әрі – АКТ) – электрондық ақпараттық ресурстармен жұмыс істеу әдістерінің және аппараттық-бағдарламалық кешен мен телекоммуникациялар желісін қолданумен жүзеге асырылатын ақпараттық өзара іс-қимыл әдістерінің жиынтығы;</w:t>
      </w:r>
    </w:p>
    <w:p>
      <w:pPr>
        <w:spacing w:after="0"/>
        <w:ind w:left="0"/>
        <w:jc w:val="both"/>
      </w:pPr>
      <w:r>
        <w:rPr>
          <w:rFonts w:ascii="Times New Roman"/>
          <w:b w:val="false"/>
          <w:i w:val="false"/>
          <w:color w:val="000000"/>
          <w:sz w:val="28"/>
        </w:rPr>
        <w:t>
      2) Интернет-ресурс – бірегей желілік адресі және (немесе) домендік аты бар және Интернетте жұмыс істейтін аппараттық-бағдарламалық кешенде орналастырылған (мәтіндік, графикалық, аудиокөрінімді немесе өзге де түрдегі) ақпарат.</w:t>
      </w:r>
    </w:p>
    <w:p>
      <w:pPr>
        <w:spacing w:after="0"/>
        <w:ind w:left="0"/>
        <w:jc w:val="both"/>
      </w:pPr>
      <w:r>
        <w:rPr>
          <w:rFonts w:ascii="Times New Roman"/>
          <w:b w:val="false"/>
          <w:i w:val="false"/>
          <w:color w:val="000000"/>
          <w:sz w:val="28"/>
        </w:rPr>
        <w:t>
      3. Егер құрылымдық және оқшауланған бөлімшеге заңды тұлға статистикалық нысанды тапсыру бойынша өкілеттік берсе, онда ол өзі орналасқан жердегі статистика органдарына осы статистикалық нысанды ұсынуы керек. Егер құрылымдық және оқшауланған бөлімшеде статистикалық нысанды тапсыру бойынша өкілеттіктер болмаса, онда заңды тұлға өзі орналасқан жердегі статистика органдарына олардың орналасқан жерін көрсете отырып, құрылымдық және оқшауланған бөлімшелері бөлінісінде статистикалық нысанды ұсынады.</w:t>
      </w:r>
    </w:p>
    <w:p>
      <w:pPr>
        <w:spacing w:after="0"/>
        <w:ind w:left="0"/>
        <w:jc w:val="both"/>
      </w:pPr>
      <w:r>
        <w:rPr>
          <w:rFonts w:ascii="Times New Roman"/>
          <w:b w:val="false"/>
          <w:i w:val="false"/>
          <w:color w:val="000000"/>
          <w:sz w:val="28"/>
        </w:rPr>
        <w:t>
      4. "А" модулінде ұйым туралы жалпы ақпарат көрсетіледі.</w:t>
      </w:r>
    </w:p>
    <w:p>
      <w:pPr>
        <w:spacing w:after="0"/>
        <w:ind w:left="0"/>
        <w:jc w:val="both"/>
      </w:pPr>
      <w:r>
        <w:rPr>
          <w:rFonts w:ascii="Times New Roman"/>
          <w:b w:val="false"/>
          <w:i w:val="false"/>
          <w:color w:val="000000"/>
          <w:sz w:val="28"/>
        </w:rPr>
        <w:t>
      2-тармақта жұмыс берушінің актілерін орындаумен белгілі бір мамандық, біліктілік немесе лауазым бойынша жұмысты орындайтын, есепті кезеңде ұйымның тізімінде тұрған барлық қызметкерлердің тізімдік саны, сондай-ақ қоғамдық бастамаларда жұмыспен қамтылған адамдар көрсетіледі.</w:t>
      </w:r>
    </w:p>
    <w:p>
      <w:pPr>
        <w:spacing w:after="0"/>
        <w:ind w:left="0"/>
        <w:jc w:val="both"/>
      </w:pPr>
      <w:r>
        <w:rPr>
          <w:rFonts w:ascii="Times New Roman"/>
          <w:b w:val="false"/>
          <w:i w:val="false"/>
          <w:color w:val="000000"/>
          <w:sz w:val="28"/>
        </w:rPr>
        <w:t>
      3-тармақта АКТ-ға жұмсалатын шығындарға есепті кезең үшін ұсынылатын АКТ-ны әзірлеуге, сатып алуға, енгізуге және пайдалануға арналған күрделі және ағымдағы шығындарды, байланыс қызметтеріне ақы төлеуге арналған шығындарды (абоненттік төлемдер мен Интернет желісі), АКТ саласындағы жабдықты жалға алуға арналған шығындарды және АКТ-ға арналған өзге де шығындарды қамтитын жалпы шығындар жатады.</w:t>
      </w:r>
    </w:p>
    <w:p>
      <w:pPr>
        <w:spacing w:after="0"/>
        <w:ind w:left="0"/>
        <w:jc w:val="both"/>
      </w:pPr>
      <w:r>
        <w:rPr>
          <w:rFonts w:ascii="Times New Roman"/>
          <w:b w:val="false"/>
          <w:i w:val="false"/>
          <w:color w:val="000000"/>
          <w:sz w:val="28"/>
        </w:rPr>
        <w:t>
      5. "В" модулінде компьютер және компьютерлік желілерді пайдалану көрсетіледі.</w:t>
      </w:r>
    </w:p>
    <w:p>
      <w:pPr>
        <w:spacing w:after="0"/>
        <w:ind w:left="0"/>
        <w:jc w:val="both"/>
      </w:pPr>
      <w:r>
        <w:rPr>
          <w:rFonts w:ascii="Times New Roman"/>
          <w:b w:val="false"/>
          <w:i w:val="false"/>
          <w:color w:val="000000"/>
          <w:sz w:val="28"/>
        </w:rPr>
        <w:t>
      8-тармақтағы дата-орталықтарға серверлік және коммуникациялық жабдықты орналастыруға және Интернет желісінің арналарына қосуға арналған мамандандырылған ғимарат (алаң) жатады.</w:t>
      </w:r>
    </w:p>
    <w:p>
      <w:pPr>
        <w:spacing w:after="0"/>
        <w:ind w:left="0"/>
        <w:jc w:val="both"/>
      </w:pPr>
      <w:r>
        <w:rPr>
          <w:rFonts w:ascii="Times New Roman"/>
          <w:b w:val="false"/>
          <w:i w:val="false"/>
          <w:color w:val="000000"/>
          <w:sz w:val="28"/>
        </w:rPr>
        <w:t>
      6. "С" модулінде Интернет желісін пайдалану туралы ақпарат көрсетіледі.</w:t>
      </w:r>
    </w:p>
    <w:p>
      <w:pPr>
        <w:spacing w:after="0"/>
        <w:ind w:left="0"/>
        <w:jc w:val="both"/>
      </w:pPr>
      <w:r>
        <w:rPr>
          <w:rFonts w:ascii="Times New Roman"/>
          <w:b w:val="false"/>
          <w:i w:val="false"/>
          <w:color w:val="000000"/>
          <w:sz w:val="28"/>
        </w:rPr>
        <w:t xml:space="preserve">
      14-тармақтың 14.1-тармақшасында Интернет желісіне тіркелген (сымды) кеңжолақты байланыс жылдамдығы деп секундына 256 килобит (бұдан әрі – кбит/с) немесе одан жоғары бір немесе екі бағыттағы жалпы пайдаланымдағы (TCP/IP қосылу) Интернет желісіне жоғары жылдамдықтағы қолжетімділікті білдіреді. Бұл көрсеткіш кабельдік модемді, цифрлық абоненттік желіні (DSL-Digital Subscriber Line), пәтерге (ғимаратқа) талшықты-оптикалық қосылуды және Интернет желісіне тіркелген (сымды) кеңжолақты қолжетімділікті 256 кбит/с тең немесе асып түсетін бәсең бағыттағы жылдамдықтармен басқа да технологияларды пайдалануды қамтиды. </w:t>
      </w:r>
    </w:p>
    <w:p>
      <w:pPr>
        <w:spacing w:after="0"/>
        <w:ind w:left="0"/>
        <w:jc w:val="both"/>
      </w:pPr>
      <w:r>
        <w:rPr>
          <w:rFonts w:ascii="Times New Roman"/>
          <w:b w:val="false"/>
          <w:i w:val="false"/>
          <w:color w:val="000000"/>
          <w:sz w:val="28"/>
        </w:rPr>
        <w:t>
      14-тармақтың 14.2-тармақшасында тіркелген сымсыз кең жолақты байланыс деп мәлімделген жылдамдығы 256 кбит/с немесе одан жоғары жалпы пайдаланымдағы Интернет желісіне жоғары жылдамдықтағы қолжетімділікті білдіреді. Осы көрсеткіш жерсеріктік және жерүсті тіркелген сымсыз қосылысты қолданумен Интернетке белсенді кең жолақты сымсыз қосылуға жатады.</w:t>
      </w:r>
    </w:p>
    <w:p>
      <w:pPr>
        <w:spacing w:after="0"/>
        <w:ind w:left="0"/>
        <w:jc w:val="both"/>
      </w:pPr>
      <w:r>
        <w:rPr>
          <w:rFonts w:ascii="Times New Roman"/>
          <w:b w:val="false"/>
          <w:i w:val="false"/>
          <w:color w:val="000000"/>
          <w:sz w:val="28"/>
        </w:rPr>
        <w:t>
      14-тармақтың 14.3-тармақшасында ұтқыр кең жолақты байланысқа деректерді берудің мәлімделген жылдамдығы 256 кбит/с немесе жоғары ұтқыр жылжымалы байланыстың стандартты желілер, сөздерді беру бойынша қызметтерден бөлек немесе жеке қызмет түрінде (USB (Universal Serial Bus)-модем/аппараттық кілт) немесе қосымша келісім-шарт жасасуды талап ететін сөзді беру қызметіне қосымша пакет түрінде сатып алынатын жылжымалы байланыс желілері арқылы деректерді беру бойынша мамандандырылған қызметтерге арналған желілер жатады. Мұнда жылжымалы WiMax (Worldwide Interoperability for Microwave Access) байланыс технологиясын пайдаланатын желілер қосылады.</w:t>
      </w:r>
    </w:p>
    <w:p>
      <w:pPr>
        <w:spacing w:after="0"/>
        <w:ind w:left="0"/>
        <w:jc w:val="both"/>
      </w:pPr>
      <w:r>
        <w:rPr>
          <w:rFonts w:ascii="Times New Roman"/>
          <w:b w:val="false"/>
          <w:i w:val="false"/>
          <w:color w:val="000000"/>
          <w:sz w:val="28"/>
        </w:rPr>
        <w:t>
      14-тармақтың 14.4-тармақшасында таржолақты байланысқа телефон сөйлесулерін жүргізу үшін телефон желісін пайдалану мүмкіндігінсіз, жылдамдығы 256 кбит/с-қа дейінгі аналогты телефон желісі арқылы Интернет желісіне қолжетімділікті ұйымдастыруға мүмкіндік беретін технологиялар жатады.</w:t>
      </w:r>
    </w:p>
    <w:p>
      <w:pPr>
        <w:spacing w:after="0"/>
        <w:ind w:left="0"/>
        <w:jc w:val="both"/>
      </w:pPr>
      <w:r>
        <w:rPr>
          <w:rFonts w:ascii="Times New Roman"/>
          <w:b w:val="false"/>
          <w:i w:val="false"/>
          <w:color w:val="000000"/>
          <w:sz w:val="28"/>
        </w:rPr>
        <w:t xml:space="preserve">
      15-тармақта Интернет-ресурс (веб-сайт) бір IP-мекенжаймен немесе доменмен біріктірілген электрондық құжаттар немесе файлдар жиынтығын білдіреді. Бұл тармақта Интернет-ресурсқа иелік ету ғана емес, сондай-ақ зерттелетін кәсіпорынның өзіне тиесілі серверлерде орналасқан Интернет-ресурстарды, сонымен қатар зерттелетін кәсіпорын жататын кәсіпорындар топтарының Интернет-ресурстарын өз қызметін ұсыну үшін пайдалану көрсетіледі. </w:t>
      </w:r>
    </w:p>
    <w:p>
      <w:pPr>
        <w:spacing w:after="0"/>
        <w:ind w:left="0"/>
        <w:jc w:val="both"/>
      </w:pPr>
      <w:r>
        <w:rPr>
          <w:rFonts w:ascii="Times New Roman"/>
          <w:b w:val="false"/>
          <w:i w:val="false"/>
          <w:color w:val="000000"/>
          <w:sz w:val="28"/>
        </w:rPr>
        <w:t>
      7. "F" модуліндегі электрондық коммерция тапсырыстарды алу немесе орналастыру мақсатында арнайы тағайындалған тәсілмен компьютерлік желі арқылы жүргізілген тауарлар немесе көрсетілетін қызметтерді сату немесе сатып алуды білдіреді. Тауарларға немесе көрсетілетін қызметтерге осы әдістер арқылы тапсырыс беріледі, бірақ тауарларға немесе көрсетілетін қызметтерге төлем жасау және жеткізіп беру әрдайым онлайн бола бермейді. Телефон, факс немесе электрондық поштада қолмен терілген хабарламалар арқылы жасалған тапсырыстар, сондай-ақ тауарларды, жұмыстарды және көрсетілетін қызметтерді мемлекеттік сатып алу электрондық коммерцияға жатпайды.</w:t>
      </w:r>
    </w:p>
    <w:p>
      <w:pPr>
        <w:spacing w:after="0"/>
        <w:ind w:left="0"/>
        <w:jc w:val="both"/>
      </w:pPr>
      <w:r>
        <w:rPr>
          <w:rFonts w:ascii="Times New Roman"/>
          <w:b w:val="false"/>
          <w:i w:val="false"/>
          <w:color w:val="000000"/>
          <w:sz w:val="28"/>
        </w:rPr>
        <w:t xml:space="preserve">
      8. "G" модулінің 22-тармағында бизнес-процесс деп белгілі бір тәртіппен жүзеге асырылатын және ұйымның түпкілікті мақсатына қол жеткізуге (тапсырысты алған сәттен бастап оны орындауға дейінгі жүретін барлық процестер) бағытталған әртүрлі іс-әрекеттің (қадамдардың, кезеңдердің, функциялардың) жиынтығы түсініледі, оған бизнес процестің барлық қатысушыларының қызметі және олардың (ұйым қызметкерлері, басшылық, клиенттер) арасындағы өзара іс-қимыл кіреді. </w:t>
      </w:r>
    </w:p>
    <w:p>
      <w:pPr>
        <w:spacing w:after="0"/>
        <w:ind w:left="0"/>
        <w:jc w:val="both"/>
      </w:pPr>
      <w:r>
        <w:rPr>
          <w:rFonts w:ascii="Times New Roman"/>
          <w:b w:val="false"/>
          <w:i w:val="false"/>
          <w:color w:val="000000"/>
          <w:sz w:val="28"/>
        </w:rPr>
        <w:t xml:space="preserve">
      23-тармақта RFID деп радиосигнал арқылы деректер оқылатын немесе жазылатын, объектілерді автоматты сәйкестендіру әдісі түсініледі. RFID технологиясы (радиожиілікті сәйкестендіру) логистикада, бөлшек саудада, персоналды сәйкестендіру жүйелерінде кеңінен пайдаланылады. RFID физикалық объектіні (мысалы, қоймадағы тауар) цифрлық атрибуттармен (мысалы, тауардың сипаттамасы, құны, тиеп-жөнелту күні және тәртібі) байланыстырады. </w:t>
      </w:r>
    </w:p>
    <w:p>
      <w:pPr>
        <w:spacing w:after="0"/>
        <w:ind w:left="0"/>
        <w:jc w:val="both"/>
      </w:pPr>
      <w:r>
        <w:rPr>
          <w:rFonts w:ascii="Times New Roman"/>
          <w:b w:val="false"/>
          <w:i w:val="false"/>
          <w:color w:val="000000"/>
          <w:sz w:val="28"/>
        </w:rPr>
        <w:t xml:space="preserve">
      24-тармақта электрондық шот-фактура деп төлем ақпаратынан тұратын электронды түрде жіберілетін шот-фактура түсініледі. </w:t>
      </w:r>
    </w:p>
    <w:p>
      <w:pPr>
        <w:spacing w:after="0"/>
        <w:ind w:left="0"/>
        <w:jc w:val="both"/>
      </w:pPr>
      <w:r>
        <w:rPr>
          <w:rFonts w:ascii="Times New Roman"/>
          <w:b w:val="false"/>
          <w:i w:val="false"/>
          <w:color w:val="000000"/>
          <w:sz w:val="28"/>
        </w:rPr>
        <w:t>
      9. "H" модулінде цифрлық технологияларды пайдалану көрсетіледі.</w:t>
      </w:r>
    </w:p>
    <w:p>
      <w:pPr>
        <w:spacing w:after="0"/>
        <w:ind w:left="0"/>
        <w:jc w:val="both"/>
      </w:pPr>
      <w:r>
        <w:rPr>
          <w:rFonts w:ascii="Times New Roman"/>
          <w:b w:val="false"/>
          <w:i w:val="false"/>
          <w:color w:val="000000"/>
          <w:sz w:val="28"/>
        </w:rPr>
        <w:t>
      Цифрлық технологиялар деп өндірістік және бизнес-процестерді нақты уақыт режимінде автоматтандыруға, басқаруға, мониторинг жүргізуге мүмкіндік беретін технологиялар түсініледі.</w:t>
      </w:r>
    </w:p>
    <w:p>
      <w:pPr>
        <w:spacing w:after="0"/>
        <w:ind w:left="0"/>
        <w:jc w:val="both"/>
      </w:pPr>
      <w:r>
        <w:rPr>
          <w:rFonts w:ascii="Times New Roman"/>
          <w:b w:val="false"/>
          <w:i w:val="false"/>
          <w:color w:val="000000"/>
          <w:sz w:val="28"/>
        </w:rPr>
        <w:t xml:space="preserve">
      25-тармақтың 25.1-тармақшасында AR/VR-виртуалды шындық, толықтырылған шындық деп интерактивті аудиовизуалды және моторлы құрылғылардың (шлемдер, қолғаптар, құлаққаптар) көмегімен деректерді визуализациялау және пайдалану технологиясы түсініледі. Өндірістегі виртуалды шындық персоналды оқыту процестері үшін қолданылады. Сонымен қатар виртуалды шындық бірлескен жұмысты жеңілдету үшін пайдаланылуы мүмкін, мысалы ғимараттың немесе өнімнің дизайнын немесе конструкциясын визуализациялау және талқылау. </w:t>
      </w:r>
    </w:p>
    <w:p>
      <w:pPr>
        <w:spacing w:after="0"/>
        <w:ind w:left="0"/>
        <w:jc w:val="both"/>
      </w:pPr>
      <w:r>
        <w:rPr>
          <w:rFonts w:ascii="Times New Roman"/>
          <w:b w:val="false"/>
          <w:i w:val="false"/>
          <w:color w:val="000000"/>
          <w:sz w:val="28"/>
        </w:rPr>
        <w:t xml:space="preserve">
      25-тармақтың 25.2-тармақшасында заттардың өнеркәсіптік интернеті (сенсорлық технологиялар, RFID радиожиілікті сәйкестендіру, машинааралық өзара іс-қимыл) деп құрылғылар арасындағы деректерді беру желісі түсініледі. Интернетке қосылған құрылғылар деректерді жинау үшін кіріктірілген датчиктерді пайдаланады және кейбір жағдайларда оларға әсер етеді. Заттар Интернеті (IoT) құрылғыларды компьютерлік желіге біріктіреді және бағдарламалық жасақтама, қосымшалар немесе техникалық құрылғылар арқылы оларға деректерді жинауға, талдауға, өңдеуге және басқа нысандарға жіберуге мүмкіндік береді. </w:t>
      </w:r>
    </w:p>
    <w:p>
      <w:pPr>
        <w:spacing w:after="0"/>
        <w:ind w:left="0"/>
        <w:jc w:val="both"/>
      </w:pPr>
      <w:r>
        <w:rPr>
          <w:rFonts w:ascii="Times New Roman"/>
          <w:b w:val="false"/>
          <w:i w:val="false"/>
          <w:color w:val="000000"/>
          <w:sz w:val="28"/>
        </w:rPr>
        <w:t>
      25-тармақтың 25.3-тармақшасында Big data (Ауқымды Деректер) деп арнайы АТ-технологиялардың көмегімен талданатын үлкен көлемдегі және едәуір алуан түрлі деректер жиыны түсініледі.</w:t>
      </w:r>
    </w:p>
    <w:p>
      <w:pPr>
        <w:spacing w:after="0"/>
        <w:ind w:left="0"/>
        <w:jc w:val="both"/>
      </w:pPr>
      <w:r>
        <w:rPr>
          <w:rFonts w:ascii="Times New Roman"/>
          <w:b w:val="false"/>
          <w:i w:val="false"/>
          <w:color w:val="000000"/>
          <w:sz w:val="28"/>
        </w:rPr>
        <w:t>
      25-тармақтың 25.4-тармақшасындағы предиктивтік талдау деп оңтайлы шешімдер қабылдау мақсатында объектілердің және/немесе субъектілердің болашақ мінез-құлқын болжамдауға шоғырланатын деректерді талдау түсініледі.</w:t>
      </w:r>
    </w:p>
    <w:p>
      <w:pPr>
        <w:spacing w:after="0"/>
        <w:ind w:left="0"/>
        <w:jc w:val="both"/>
      </w:pPr>
      <w:r>
        <w:rPr>
          <w:rFonts w:ascii="Times New Roman"/>
          <w:b w:val="false"/>
          <w:i w:val="false"/>
          <w:color w:val="000000"/>
          <w:sz w:val="28"/>
        </w:rPr>
        <w:t xml:space="preserve">
      25-тармақтың 25.5-тармақшасында өнеркәсіптік роботтар деп үш немесе одан да көп осьтерде бағдарламаланатын, автоматты басқарылатын, қайта бағдарламаланатын көпмақсатты манипулятор түсініледі, олар өнеркәсіптік автоматтандыру қосымшаларында пайдалану үшін сол жерде не тіркелген, не ұтқыр болуы мүмкін. </w:t>
      </w:r>
    </w:p>
    <w:p>
      <w:pPr>
        <w:spacing w:after="0"/>
        <w:ind w:left="0"/>
        <w:jc w:val="both"/>
      </w:pPr>
      <w:r>
        <w:rPr>
          <w:rFonts w:ascii="Times New Roman"/>
          <w:b w:val="false"/>
          <w:i w:val="false"/>
          <w:color w:val="000000"/>
          <w:sz w:val="28"/>
        </w:rPr>
        <w:t xml:space="preserve">
      25-тармақтың 25.6-тармақшасында аддитивті технологиялар немесе 3D басып шығару деп компьютерлік 3D модельдерді пайдалана отырып, материалды қабатпен жағу әдісімен физикалық объектіні (бөлшекті) дайындау (құру) әдісі түсініледі (дайындама массивінен материалды алып тастау есебінен бөлшекті қалыптастырудың дәстүрлі әдістеріне қарағанда). </w:t>
      </w:r>
    </w:p>
    <w:p>
      <w:pPr>
        <w:spacing w:after="0"/>
        <w:ind w:left="0"/>
        <w:jc w:val="both"/>
      </w:pPr>
      <w:r>
        <w:rPr>
          <w:rFonts w:ascii="Times New Roman"/>
          <w:b w:val="false"/>
          <w:i w:val="false"/>
          <w:color w:val="000000"/>
          <w:sz w:val="28"/>
        </w:rPr>
        <w:t xml:space="preserve">
      23-тармақтың 23.7-тармақшасында жасанды интеллект (ЖИ), машиналық оқыту деп компьютерлік жүйенің оқыту және проблемаларды шешу сияқты адамның когнитивтік функцияларын имитациялау қабілеті деп түсініледі. Жасанды интеллект компьютерлік жүйеге адамдар жаңа мәлімет алу және шешім қабылдау үшін қолданатын ойлауды модельдеу үшін математика мен логиканы қолдануға мүмкіндік береді. </w:t>
      </w:r>
    </w:p>
    <w:p>
      <w:pPr>
        <w:spacing w:after="0"/>
        <w:ind w:left="0"/>
        <w:jc w:val="both"/>
      </w:pPr>
      <w:r>
        <w:rPr>
          <w:rFonts w:ascii="Times New Roman"/>
          <w:b w:val="false"/>
          <w:i w:val="false"/>
          <w:color w:val="000000"/>
          <w:sz w:val="28"/>
        </w:rPr>
        <w:t xml:space="preserve">
      25-тармақтың 25.8-тармақшасында цифрлық ұқсастар деп жабдықтардың, персоналдың, материалдар мен жинақтауыштардың жай-күйі, қозғалысы туралы деректер нақты уақыт режимінде жаңартылатын өндірістің виртуалды моделі түсініледі. </w:t>
      </w:r>
    </w:p>
    <w:p>
      <w:pPr>
        <w:spacing w:after="0"/>
        <w:ind w:left="0"/>
        <w:jc w:val="both"/>
      </w:pPr>
      <w:r>
        <w:rPr>
          <w:rFonts w:ascii="Times New Roman"/>
          <w:b w:val="false"/>
          <w:i w:val="false"/>
          <w:color w:val="000000"/>
          <w:sz w:val="28"/>
        </w:rPr>
        <w:t xml:space="preserve">
      25-тармақтың 25.9-тармақшасында жабдықты пайдалануға виртуалды енгізу деп өнімнің/көрсетілетін қызметтердің нарыққа шығу жылдамдығын арттыруға, функцияларды тестілеуге, әзірлеудің бастапқы кезеңінде ақаулықтарды анықтауға, сондай-ақ желідегі жабдықтың жекелеген компоненттерінің өзара іс-қимылын ағымдағы жұмысты тоқтатпай бұдан әрі оңтайландырумен модельдеуге мүмкіндік беретін тұжырымдамадан бастап іске қосу-жөндеу жұмыстарына дейінгі параллельді жобалау (құрылғы, жабдық) мүмкіндігі бар технология түсініледі. </w:t>
      </w:r>
    </w:p>
    <w:p>
      <w:pPr>
        <w:spacing w:after="0"/>
        <w:ind w:left="0"/>
        <w:jc w:val="both"/>
      </w:pPr>
      <w:r>
        <w:rPr>
          <w:rFonts w:ascii="Times New Roman"/>
          <w:b w:val="false"/>
          <w:i w:val="false"/>
          <w:color w:val="000000"/>
          <w:sz w:val="28"/>
        </w:rPr>
        <w:t xml:space="preserve">
      25-тармақтың 25.10-тармақшасында бұлтты технологиялар деп цифрлық деректерді бөлінген өңдеу технологиясы түсініледі, олардың көмегімен компьютерлік ресурстар интернет-пайдаланушыға онлайн-сервис ретінде ұсынылады. Бағдарламалар жергілікті ДК веб-браузер терезесінде іске қосылады және нәтиже береді. Бұл ретте жұмыс істеу үшін барлық қажетті бағдарламалар мен олардың деректері қашықтағы интернет-серверде болады және клиент жағында уақытша кэштеледі. </w:t>
      </w:r>
    </w:p>
    <w:p>
      <w:pPr>
        <w:spacing w:after="0"/>
        <w:ind w:left="0"/>
        <w:jc w:val="both"/>
      </w:pPr>
      <w:r>
        <w:rPr>
          <w:rFonts w:ascii="Times New Roman"/>
          <w:b w:val="false"/>
          <w:i w:val="false"/>
          <w:color w:val="000000"/>
          <w:sz w:val="28"/>
        </w:rPr>
        <w:t>
      25-тармақтың 25.11-тармақшасында ақпараттық қауіпсіздікті қорғау құралдары деп ақпараттың жылыстауына кедергі келтіретін және оны қорғау функциясын орындайтын әртүрлі сипаттағы техникалық құрылғылар, құрылғылар, аспаптар жиынтығы түсініледі, оның ішінде: вирусқа қарсы бағдарламалар, бұлтты антивирус (CloudAV), криптографиялық жүйелер, желіаралық экрандар (брандмауэрлер немесе файрволдар), VPN (Virtual Private Network), Proxy-server (прокси-сервер), ақпараттық қауіпсіздікті бақылау және басқару жүйелері және SIEM.</w:t>
      </w:r>
    </w:p>
    <w:p>
      <w:pPr>
        <w:spacing w:after="0"/>
        <w:ind w:left="0"/>
        <w:jc w:val="both"/>
      </w:pPr>
      <w:r>
        <w:rPr>
          <w:rFonts w:ascii="Times New Roman"/>
          <w:b w:val="false"/>
          <w:i w:val="false"/>
          <w:color w:val="000000"/>
          <w:sz w:val="28"/>
        </w:rPr>
        <w:t>
      26-тармақтың 26.1-тармақшасында MES - өндірістік процестерді басқару жүйесі деп қандай да бір өндіріс шеңберінде өнім шығарылымын синхрондау, үйлестіру, талдау мен оңтайландыру міндеттерін шешуге арналған мамандандырылған қолданбалы бағдарламалық қамтамасыз ету түсініледі. MES-жүйелер цех деңгейіндегі басқару жүйелерінің класына жатады, бірақ жалпы алғанда кәсіпорында өндірісті біріктіре басқару үшін де пайдаланылуы мүмкін. Кәсіпорынның өндірістік қызметін бақылау мен оңтайландыруға арналған автоматандырылған жүйелер класы. MES басқару иерархиясында ERP жүйелері мен ТП АБЖ (технологиялық процесті автоматтандырылған басқару жүйесі) арасындағы аралық деңгейді алады.</w:t>
      </w:r>
    </w:p>
    <w:p>
      <w:pPr>
        <w:spacing w:after="0"/>
        <w:ind w:left="0"/>
        <w:jc w:val="both"/>
      </w:pPr>
      <w:r>
        <w:rPr>
          <w:rFonts w:ascii="Times New Roman"/>
          <w:b w:val="false"/>
          <w:i w:val="false"/>
          <w:color w:val="000000"/>
          <w:sz w:val="28"/>
        </w:rPr>
        <w:t xml:space="preserve">
      26-тармақтың 26.2-тармақшасында ERP - кәсіпорынның ресурстарын басқару жүйесі деп ресурстарды жоспарлау, персоналды басқару, шығыстарды оңтайландыру, есепке алу, бақылау және талдау саласынан міндеттерді автоматты түрде орындайтын өндірістік процестер деңгейінде (тапсырыс түсуден бастап дайын өнімді жеткізуге дейін) кәсіпорынның ресурстарын жоспарлауға және басқаруға арналған бағдарламалар кешені түсініледі. </w:t>
      </w:r>
    </w:p>
    <w:p>
      <w:pPr>
        <w:spacing w:after="0"/>
        <w:ind w:left="0"/>
        <w:jc w:val="both"/>
      </w:pPr>
      <w:r>
        <w:rPr>
          <w:rFonts w:ascii="Times New Roman"/>
          <w:b w:val="false"/>
          <w:i w:val="false"/>
          <w:color w:val="000000"/>
          <w:sz w:val="28"/>
        </w:rPr>
        <w:t xml:space="preserve">
      26-тармақтың 26.3-тармақшасында PLM - өнімнің өмірлік циклін басқару жүйесі деп бұйымның бүкіл өмірлік циклі бойында бұйымды әзірлеуді қамтамасыз ететін процестер арқылы (модельдеу, жобалау, өндіру, сату кезеңдерінде және сатудан кейінгі қызмет көрсету мен кәдеге жаратуға дейін) бұйымның толық өмірлік циклын қолдауға бағытталған жүйе түсініледі. </w:t>
      </w:r>
    </w:p>
    <w:p>
      <w:pPr>
        <w:spacing w:after="0"/>
        <w:ind w:left="0"/>
        <w:jc w:val="both"/>
      </w:pPr>
      <w:r>
        <w:rPr>
          <w:rFonts w:ascii="Times New Roman"/>
          <w:b w:val="false"/>
          <w:i w:val="false"/>
          <w:color w:val="000000"/>
          <w:sz w:val="28"/>
        </w:rPr>
        <w:t>
      26-тармақтың 26.4-тармақшасында BPM - бизнес-процестерді басқару жүйесі деп негізгі міндеті жедел және сапалы нәтиже алу үшін адамдардың өзара іс-қимылын және әртүрлі операцияларды орындау тәртібін құру болып табылатын "нақты уақыт" режимінде бизнес-процестерді басқарумен және бақылаумен бірыңғай ақпараттық кеңістік жүйесі түсініледі.</w:t>
      </w:r>
    </w:p>
    <w:p>
      <w:pPr>
        <w:spacing w:after="0"/>
        <w:ind w:left="0"/>
        <w:jc w:val="both"/>
      </w:pPr>
      <w:r>
        <w:rPr>
          <w:rFonts w:ascii="Times New Roman"/>
          <w:b w:val="false"/>
          <w:i w:val="false"/>
          <w:color w:val="000000"/>
          <w:sz w:val="28"/>
        </w:rPr>
        <w:t xml:space="preserve">
      26-тармақтың 26.5-тармақшасында САМ - өндірісті автоматтандырылған технологиялық дайындау жүйесі автоматтандырылған жүйе не инженер-технологтар пайдаланатын сандық бағдарламалық басқарылатын станоктар (СББ) үшін басқарушы бағдарламаларды дайындауға арналған автоматтандырылған жүйе модулі деп түсініледі. </w:t>
      </w:r>
    </w:p>
    <w:p>
      <w:pPr>
        <w:spacing w:after="0"/>
        <w:ind w:left="0"/>
        <w:jc w:val="both"/>
      </w:pPr>
      <w:r>
        <w:rPr>
          <w:rFonts w:ascii="Times New Roman"/>
          <w:b w:val="false"/>
          <w:i w:val="false"/>
          <w:color w:val="000000"/>
          <w:sz w:val="28"/>
        </w:rPr>
        <w:t xml:space="preserve">
      26-тармақтың 26.6-тармақшасында САЕ - инженерлік талдау жүйесі деп есептеу әдістерінің көмегімен (түпкі элементтер әдісі, түпкі айырмашылықтар әдісі, түпкі көлем әдісі) нақты пайдалану жағдайларында бұйымның компьютерлік моделінің өзін қалай ұстайтынын бағалауға мүмкіндік беретін бағдарламалық өнім түсініледі. Көп уақыт шығыны мен қаражатты тартпай, бұйымның жұмыс қабілеттілігіне көз жеткізуге мүмкіндік береді. </w:t>
      </w:r>
    </w:p>
    <w:p>
      <w:pPr>
        <w:spacing w:after="0"/>
        <w:ind w:left="0"/>
        <w:jc w:val="both"/>
      </w:pPr>
      <w:r>
        <w:rPr>
          <w:rFonts w:ascii="Times New Roman"/>
          <w:b w:val="false"/>
          <w:i w:val="false"/>
          <w:color w:val="000000"/>
          <w:sz w:val="28"/>
        </w:rPr>
        <w:t xml:space="preserve">
      26-тармақтың 26.7-тармақшасында CAD - автоматтандырылған жобалау жүйесі деп жобалауға арналған жүйелік кешендер түсініледі, олардың көмегімен өнеркәсіптік өнімді (жобалау, өндіріс алдындағы) дайындаудың әртүрлі сатыларындағы міндеттерді автоматтандырады. </w:t>
      </w:r>
    </w:p>
    <w:p>
      <w:pPr>
        <w:spacing w:after="0"/>
        <w:ind w:left="0"/>
        <w:jc w:val="both"/>
      </w:pPr>
      <w:r>
        <w:rPr>
          <w:rFonts w:ascii="Times New Roman"/>
          <w:b w:val="false"/>
          <w:i w:val="false"/>
          <w:color w:val="000000"/>
          <w:sz w:val="28"/>
        </w:rPr>
        <w:t xml:space="preserve">
      26-тармақтың 26.8-тармақшасында SCM - жеткізу тізбегін басқару жүйесі деп жеткізу логистикасын басқару, барлық сатыларда кәсіпорынды жабдықтау процестерін бақылау және ұйымдастыруға арналған арнайы бағдарламалық қамтамасыз ету түсініледі. </w:t>
      </w:r>
    </w:p>
    <w:p>
      <w:pPr>
        <w:spacing w:after="0"/>
        <w:ind w:left="0"/>
        <w:jc w:val="both"/>
      </w:pPr>
      <w:r>
        <w:rPr>
          <w:rFonts w:ascii="Times New Roman"/>
          <w:b w:val="false"/>
          <w:i w:val="false"/>
          <w:color w:val="000000"/>
          <w:sz w:val="28"/>
        </w:rPr>
        <w:t>
      26-тармақтың 26.9-тармақшасында CRM - клиенттермен өзара қарым-қатынастарды басқару жүйесі деп тапсырыс берушілермен (клиенттермен) өзара іс-қимылды автоматтандыруға, атап айтқанда, сату деңгейін арттыруға, маркетингті оңтайландыруға және клиенттер туралы ақпаратты және олармен өзара қарым-қатынастар тарихын сақтау жолымен клиенттерге қызмет көрсетуді жақсартуға, бизнес-процестерді орнату мен жақсартуға және одан әрі нәтижелерін талдауға арналған бағдарламалық қамтамасыз ету түсініледі.</w:t>
      </w:r>
    </w:p>
    <w:p>
      <w:pPr>
        <w:spacing w:after="0"/>
        <w:ind w:left="0"/>
        <w:jc w:val="both"/>
      </w:pPr>
      <w:r>
        <w:rPr>
          <w:rFonts w:ascii="Times New Roman"/>
          <w:b w:val="false"/>
          <w:i w:val="false"/>
          <w:color w:val="000000"/>
          <w:sz w:val="28"/>
        </w:rPr>
        <w:t>
      26-тармақтың 26.10-тармақшасында LIMS - жұмыстар мен құжаттардың зертханалық ағындарын басқару деп ақпараттың, жұмыстар мен құжаттардың зертханалық ағындарын басқаруға арналған бағдарламалық қамтамасыз ету түсініледі.</w:t>
      </w:r>
    </w:p>
    <w:p>
      <w:pPr>
        <w:spacing w:after="0"/>
        <w:ind w:left="0"/>
        <w:jc w:val="both"/>
      </w:pPr>
      <w:r>
        <w:rPr>
          <w:rFonts w:ascii="Times New Roman"/>
          <w:b w:val="false"/>
          <w:i w:val="false"/>
          <w:color w:val="000000"/>
          <w:sz w:val="28"/>
        </w:rPr>
        <w:t>
      26-тармақтың 26.11-тармақшасында SCADA - ақпаратты автоматты бақылау және жинау жүйесі деп мониторинг немесе басқару объектісі туралы ақпаратты жинау, өңдеу, көрсету және мұрағаттау жүйелерінің нақты уақыттағы жұмысын әзірлеуге немесе қамтамасыз етуге арналған бағдарламалық пакет түсініледі. SCADA ТП БАЖ, ЭРКЕАЖ, экологиялық мониторинг жүйесінің, ғылыми эксперименттің, ғимаратты автоматтандырудың бір бөлігі болуы мүмкін. SCADA жүйелері нақты уақыт режимінде технологиялық процестерге операторлық бақылауды қамтамасыз ету қажет өндірістің барлық салаларында қолданылады.</w:t>
      </w:r>
    </w:p>
    <w:p>
      <w:pPr>
        <w:spacing w:after="0"/>
        <w:ind w:left="0"/>
        <w:jc w:val="both"/>
      </w:pPr>
      <w:r>
        <w:rPr>
          <w:rFonts w:ascii="Times New Roman"/>
          <w:b w:val="false"/>
          <w:i w:val="false"/>
          <w:color w:val="000000"/>
          <w:sz w:val="28"/>
        </w:rPr>
        <w:t>
      26-тармақтың 26.12-тармақшасында WMS - қойманы басқару жүйесі деп кәсіпорынның қойма жұмысының бизнес-процестерін басқаруды автоматтандыруды қамтамасыз ететін ақпараттық жүйе түсініледі.</w:t>
      </w:r>
    </w:p>
    <w:p>
      <w:pPr>
        <w:spacing w:after="0"/>
        <w:ind w:left="0"/>
        <w:jc w:val="both"/>
      </w:pPr>
      <w:r>
        <w:rPr>
          <w:rFonts w:ascii="Times New Roman"/>
          <w:b w:val="false"/>
          <w:i w:val="false"/>
          <w:color w:val="000000"/>
          <w:sz w:val="28"/>
        </w:rPr>
        <w:t>
      26-тармақтың 26.13-тармақшасында ЭРКЕАЖ - энергия ресурстарын коммерциялық есепке алудың автоматтандырылған жүйесі деп ЭРКЕАЖ-электр желілеріндегі энергетикалық ағындар туралы ақпаратты қашықтықтан жинауды, сақтауды, өңдеуді және талдауды қамтамасыз ететін аппараттық және бағдарламалық құралдар кешені түсініледі.</w:t>
      </w:r>
    </w:p>
    <w:p>
      <w:pPr>
        <w:spacing w:after="0"/>
        <w:ind w:left="0"/>
        <w:jc w:val="both"/>
      </w:pPr>
      <w:r>
        <w:rPr>
          <w:rFonts w:ascii="Times New Roman"/>
          <w:b w:val="false"/>
          <w:i w:val="false"/>
          <w:color w:val="000000"/>
          <w:sz w:val="28"/>
        </w:rPr>
        <w:t>
      26-тармақтың 26.14-тармақшасында ТП БАЖ - технологиялық процестерді басқарудың автоматты жүйесі деп өнеркәсіптік кәсіпорындарда технологиялық жабдықты басқаруды автоматтандыруға арналған техникалық және бағдарламалық құралдардың шешімдер тобы түсініледі. Кәсіпорынды басқарудың неғұрлым жалпы автоматтандырылған жүйесімен (КБАЖ) байланысы болуы мүмкін.</w:t>
      </w:r>
    </w:p>
    <w:p>
      <w:pPr>
        <w:spacing w:after="0"/>
        <w:ind w:left="0"/>
        <w:jc w:val="both"/>
      </w:pPr>
      <w:r>
        <w:rPr>
          <w:rFonts w:ascii="Times New Roman"/>
          <w:b w:val="false"/>
          <w:i w:val="false"/>
          <w:color w:val="000000"/>
          <w:sz w:val="28"/>
        </w:rPr>
        <w:t>
      26-тармақтың 26.15-тармақшасында ТҚжЖ - техникалық қызмет көрсету және жөндеу (жабдық) деп берілген реттілік пен кезеңділікке сәйкес техникалық қызмет көрсету мен жөндеуді жоспарлауды, дайындауды, іске асыруды қамтитын жабдыққа қызмет көрсету және жөндеу жөніндегі ұйымдастырушылық және технологиялық іс-шаралар кешені түсініледі. Осы мақсаттар үшін ТҚжЖ жүйесінде жөндеу аралық кезеңдердің, жөндеу циклдерінің ұзақтығының, жабдықтар мен технологиялық агрегаттарды жөндеудегі (техникалық қызмет көрсетудегі) тұрып қалу мен еңбек сыйымдылығының нормативтері, жабдықтың жекелеген түрлерін жөндеу жұмыстарының мазмұны, оны жөндеу мен техникалық қызмет көрсетуді ұйымдастыру жөніндегі нұсқаулар келтірілген. ТҚжЖ бойынша қолданыстағы нұсқаулыққа және жабдыққа техникалық қызмет көрсету регламенттеріне сәйкес кестеге сәйкес жұмыстардың орындалу барысын бақылайды.</w:t>
      </w:r>
    </w:p>
    <w:p>
      <w:pPr>
        <w:spacing w:after="0"/>
        <w:ind w:left="0"/>
        <w:jc w:val="both"/>
      </w:pPr>
      <w:r>
        <w:rPr>
          <w:rFonts w:ascii="Times New Roman"/>
          <w:b w:val="false"/>
          <w:i w:val="false"/>
          <w:color w:val="000000"/>
          <w:sz w:val="28"/>
        </w:rPr>
        <w:t>
      10. "К" модулінде АКТ саласындағы мамандар дағдыларының әрекет ету саласын өлшеу қарастырылады.</w:t>
      </w:r>
    </w:p>
    <w:p>
      <w:pPr>
        <w:spacing w:after="0"/>
        <w:ind w:left="0"/>
        <w:jc w:val="both"/>
      </w:pPr>
      <w:r>
        <w:rPr>
          <w:rFonts w:ascii="Times New Roman"/>
          <w:b w:val="false"/>
          <w:i w:val="false"/>
          <w:color w:val="000000"/>
          <w:sz w:val="28"/>
        </w:rPr>
        <w:t>
      АКТ саласындағы мамандарға АКТ негізгі жұмысы болып табылатын қызметкерлер жатады. АКТ саласында жүйелер немесе қосымшаларды әзірлеу, пайдалану немесе техникалық қызмет көрсету. АКТ саласындағы мамандар өздеріне мынадай топтарды (мамандықтарды) қамтиды:</w:t>
      </w:r>
    </w:p>
    <w:p>
      <w:pPr>
        <w:spacing w:after="0"/>
        <w:ind w:left="0"/>
        <w:jc w:val="both"/>
      </w:pPr>
      <w:r>
        <w:rPr>
          <w:rFonts w:ascii="Times New Roman"/>
          <w:b w:val="false"/>
          <w:i w:val="false"/>
          <w:color w:val="000000"/>
          <w:sz w:val="28"/>
        </w:rPr>
        <w:t>
      1) АКТ саласындағы қызмет көрсетуге жауапты адамдар;</w:t>
      </w:r>
    </w:p>
    <w:p>
      <w:pPr>
        <w:spacing w:after="0"/>
        <w:ind w:left="0"/>
        <w:jc w:val="both"/>
      </w:pPr>
      <w:r>
        <w:rPr>
          <w:rFonts w:ascii="Times New Roman"/>
          <w:b w:val="false"/>
          <w:i w:val="false"/>
          <w:color w:val="000000"/>
          <w:sz w:val="28"/>
        </w:rPr>
        <w:t>
      2) АКТ саласындағы кәсіпқойлар;</w:t>
      </w:r>
    </w:p>
    <w:p>
      <w:pPr>
        <w:spacing w:after="0"/>
        <w:ind w:left="0"/>
        <w:jc w:val="both"/>
      </w:pPr>
      <w:r>
        <w:rPr>
          <w:rFonts w:ascii="Times New Roman"/>
          <w:b w:val="false"/>
          <w:i w:val="false"/>
          <w:color w:val="000000"/>
          <w:sz w:val="28"/>
        </w:rPr>
        <w:t>
      3) бағдарламалық қамтамасыз етулер мен қосымшаларды әзірлеушілер мен аналитиктер;</w:t>
      </w:r>
    </w:p>
    <w:p>
      <w:pPr>
        <w:spacing w:after="0"/>
        <w:ind w:left="0"/>
        <w:jc w:val="both"/>
      </w:pPr>
      <w:r>
        <w:rPr>
          <w:rFonts w:ascii="Times New Roman"/>
          <w:b w:val="false"/>
          <w:i w:val="false"/>
          <w:color w:val="000000"/>
          <w:sz w:val="28"/>
        </w:rPr>
        <w:t>
      4) деректер базасы және желі саласындағы кәсіпқойлар;</w:t>
      </w:r>
    </w:p>
    <w:p>
      <w:pPr>
        <w:spacing w:after="0"/>
        <w:ind w:left="0"/>
        <w:jc w:val="both"/>
      </w:pPr>
      <w:r>
        <w:rPr>
          <w:rFonts w:ascii="Times New Roman"/>
          <w:b w:val="false"/>
          <w:i w:val="false"/>
          <w:color w:val="000000"/>
          <w:sz w:val="28"/>
        </w:rPr>
        <w:t>
      5) АКТ саласындағы техникалық мамандар;</w:t>
      </w:r>
    </w:p>
    <w:p>
      <w:pPr>
        <w:spacing w:after="0"/>
        <w:ind w:left="0"/>
        <w:jc w:val="both"/>
      </w:pPr>
      <w:r>
        <w:rPr>
          <w:rFonts w:ascii="Times New Roman"/>
          <w:b w:val="false"/>
          <w:i w:val="false"/>
          <w:color w:val="000000"/>
          <w:sz w:val="28"/>
        </w:rPr>
        <w:t>
      6) АКТ саласындағы операциялар мен пайдаланушыларды қолдау жөніндегі техникалық мамандар;</w:t>
      </w:r>
    </w:p>
    <w:p>
      <w:pPr>
        <w:spacing w:after="0"/>
        <w:ind w:left="0"/>
        <w:jc w:val="both"/>
      </w:pPr>
      <w:r>
        <w:rPr>
          <w:rFonts w:ascii="Times New Roman"/>
          <w:b w:val="false"/>
          <w:i w:val="false"/>
          <w:color w:val="000000"/>
          <w:sz w:val="28"/>
        </w:rPr>
        <w:t>
      7) телекоммуникациялар және телерадиохабарларын тарату саласындағы техникалық мамандар;</w:t>
      </w:r>
    </w:p>
    <w:p>
      <w:pPr>
        <w:spacing w:after="0"/>
        <w:ind w:left="0"/>
        <w:jc w:val="both"/>
      </w:pPr>
      <w:r>
        <w:rPr>
          <w:rFonts w:ascii="Times New Roman"/>
          <w:b w:val="false"/>
          <w:i w:val="false"/>
          <w:color w:val="000000"/>
          <w:sz w:val="28"/>
        </w:rPr>
        <w:t>
      8) монтаждаушылар мен АКТ саласындағы қызмет көрсетуші персонал.</w:t>
      </w:r>
    </w:p>
    <w:p>
      <w:pPr>
        <w:spacing w:after="0"/>
        <w:ind w:left="0"/>
        <w:jc w:val="both"/>
      </w:pPr>
      <w:r>
        <w:rPr>
          <w:rFonts w:ascii="Times New Roman"/>
          <w:b w:val="false"/>
          <w:i w:val="false"/>
          <w:color w:val="000000"/>
          <w:sz w:val="28"/>
        </w:rPr>
        <w:t>
      28-тармақтың 28.1-тармақшасында ақпараттық қауіпсіздік саласындағы мамандар деп ақпараттық қауіпсіздікті қамтамасыз етуге бағытталған ақпаратты немесе электрондық ақпараттық ресурстар және ақпараттық жүйелерді – физикалық, техникалық, бағдарламалық, криптографиялық және әкімшілік іс-шаралардың кешенін қорғаумен айналысатын мамандар түсініледі, яғни ақпараттандыру саласындағы ақпараттық қауіпсіздік.</w:t>
      </w:r>
    </w:p>
    <w:p>
      <w:pPr>
        <w:spacing w:after="0"/>
        <w:ind w:left="0"/>
        <w:jc w:val="both"/>
      </w:pPr>
      <w:r>
        <w:rPr>
          <w:rFonts w:ascii="Times New Roman"/>
          <w:b w:val="false"/>
          <w:i w:val="false"/>
          <w:color w:val="000000"/>
          <w:sz w:val="28"/>
        </w:rPr>
        <w:t>
      11. Осы статистикалық нысанды тапсыру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p>
      <w:pPr>
        <w:spacing w:after="0"/>
        <w:ind w:left="0"/>
        <w:jc w:val="both"/>
      </w:pPr>
      <w:r>
        <w:rPr>
          <w:rFonts w:ascii="Times New Roman"/>
          <w:b w:val="false"/>
          <w:i w:val="false"/>
          <w:color w:val="000000"/>
          <w:sz w:val="28"/>
        </w:rPr>
        <w:t>
      12. Арифметикалық-логикалық бақылау:</w:t>
      </w:r>
    </w:p>
    <w:p>
      <w:pPr>
        <w:spacing w:after="0"/>
        <w:ind w:left="0"/>
        <w:jc w:val="both"/>
      </w:pPr>
      <w:r>
        <w:rPr>
          <w:rFonts w:ascii="Times New Roman"/>
          <w:b w:val="false"/>
          <w:i w:val="false"/>
          <w:color w:val="000000"/>
          <w:sz w:val="28"/>
        </w:rPr>
        <w:t>
      "А" модулі Ұйым туралы толық ақпарат:</w:t>
      </w:r>
    </w:p>
    <w:p>
      <w:pPr>
        <w:spacing w:after="0"/>
        <w:ind w:left="0"/>
        <w:jc w:val="both"/>
      </w:pPr>
      <w:r>
        <w:rPr>
          <w:rFonts w:ascii="Times New Roman"/>
          <w:b w:val="false"/>
          <w:i w:val="false"/>
          <w:color w:val="000000"/>
          <w:sz w:val="28"/>
        </w:rPr>
        <w:t>
      3-тармақ ≥ ∑ 3.1-3.4-тармақшалары;</w:t>
      </w:r>
    </w:p>
    <w:p>
      <w:pPr>
        <w:spacing w:after="0"/>
        <w:ind w:left="0"/>
        <w:jc w:val="both"/>
      </w:pPr>
      <w:r>
        <w:rPr>
          <w:rFonts w:ascii="Times New Roman"/>
          <w:b w:val="false"/>
          <w:i w:val="false"/>
          <w:color w:val="000000"/>
          <w:sz w:val="28"/>
        </w:rPr>
        <w:t>
      3.3-тармақша ≥ 3.3.1-тармақшадан</w:t>
      </w:r>
    </w:p>
    <w:p>
      <w:pPr>
        <w:spacing w:after="0"/>
        <w:ind w:left="0"/>
        <w:jc w:val="both"/>
      </w:pPr>
      <w:r>
        <w:rPr>
          <w:rFonts w:ascii="Times New Roman"/>
          <w:b w:val="false"/>
          <w:i w:val="false"/>
          <w:color w:val="000000"/>
          <w:sz w:val="28"/>
        </w:rPr>
        <w:t>
      "B" модулі Компьютерді және компьютер желілерін пайдалану:</w:t>
      </w:r>
    </w:p>
    <w:p>
      <w:pPr>
        <w:spacing w:after="0"/>
        <w:ind w:left="0"/>
        <w:jc w:val="both"/>
      </w:pPr>
      <w:r>
        <w:rPr>
          <w:rFonts w:ascii="Times New Roman"/>
          <w:b w:val="false"/>
          <w:i w:val="false"/>
          <w:color w:val="000000"/>
          <w:sz w:val="28"/>
        </w:rPr>
        <w:t>
      егер 4.1-тармақ ≠ 0, онда 5-тармақ ≠ 0.</w:t>
      </w:r>
    </w:p>
    <w:p>
      <w:pPr>
        <w:spacing w:after="0"/>
        <w:ind w:left="0"/>
        <w:jc w:val="both"/>
      </w:pPr>
      <w:r>
        <w:rPr>
          <w:rFonts w:ascii="Times New Roman"/>
          <w:b w:val="false"/>
          <w:i w:val="false"/>
          <w:color w:val="000000"/>
          <w:sz w:val="28"/>
        </w:rPr>
        <w:t>
      6-тармақ ≥ 7-тармақтан;</w:t>
      </w:r>
    </w:p>
    <w:p>
      <w:pPr>
        <w:spacing w:after="0"/>
        <w:ind w:left="0"/>
        <w:jc w:val="both"/>
      </w:pPr>
      <w:r>
        <w:rPr>
          <w:rFonts w:ascii="Times New Roman"/>
          <w:b w:val="false"/>
          <w:i w:val="false"/>
          <w:color w:val="000000"/>
          <w:sz w:val="28"/>
        </w:rPr>
        <w:t>
      "C" модулі Интернет желісін пайдалану:</w:t>
      </w:r>
    </w:p>
    <w:p>
      <w:pPr>
        <w:spacing w:after="0"/>
        <w:ind w:left="0"/>
        <w:jc w:val="both"/>
      </w:pPr>
      <w:r>
        <w:rPr>
          <w:rFonts w:ascii="Times New Roman"/>
          <w:b w:val="false"/>
          <w:i w:val="false"/>
          <w:color w:val="000000"/>
          <w:sz w:val="28"/>
        </w:rPr>
        <w:t>
      егер 14.1-тармақ ≠ 0, онда 15-тармақ ≠ 0.</w:t>
      </w:r>
    </w:p>
    <w:p>
      <w:pPr>
        <w:spacing w:after="0"/>
        <w:ind w:left="0"/>
        <w:jc w:val="both"/>
      </w:pPr>
      <w:r>
        <w:rPr>
          <w:rFonts w:ascii="Times New Roman"/>
          <w:b w:val="false"/>
          <w:i w:val="false"/>
          <w:color w:val="000000"/>
          <w:sz w:val="28"/>
        </w:rPr>
        <w:t xml:space="preserve">
      "К" модулі АКТ саласындағы мамандар және білімдер: </w:t>
      </w:r>
    </w:p>
    <w:p>
      <w:pPr>
        <w:spacing w:after="0"/>
        <w:ind w:left="0"/>
        <w:jc w:val="both"/>
      </w:pPr>
      <w:r>
        <w:rPr>
          <w:rFonts w:ascii="Times New Roman"/>
          <w:b w:val="false"/>
          <w:i w:val="false"/>
          <w:color w:val="000000"/>
          <w:sz w:val="28"/>
        </w:rPr>
        <w:t>
      егер 28-тармаққа "Иә" жауабы болса, онда 28-тармақ ≠ 0;</w:t>
      </w:r>
    </w:p>
    <w:p>
      <w:pPr>
        <w:spacing w:after="0"/>
        <w:ind w:left="0"/>
        <w:jc w:val="both"/>
      </w:pPr>
      <w:r>
        <w:rPr>
          <w:rFonts w:ascii="Times New Roman"/>
          <w:b w:val="false"/>
          <w:i w:val="false"/>
          <w:color w:val="000000"/>
          <w:sz w:val="28"/>
        </w:rPr>
        <w:t>
      28-тармақ ≥ 28.1-тармақшасынан;</w:t>
      </w:r>
    </w:p>
    <w:p>
      <w:pPr>
        <w:spacing w:after="0"/>
        <w:ind w:left="0"/>
        <w:jc w:val="both"/>
      </w:pPr>
      <w:r>
        <w:rPr>
          <w:rFonts w:ascii="Times New Roman"/>
          <w:b w:val="false"/>
          <w:i w:val="false"/>
          <w:color w:val="000000"/>
          <w:sz w:val="28"/>
        </w:rPr>
        <w:t>
      Модульдер арасындағы бақылау:</w:t>
      </w:r>
    </w:p>
    <w:p>
      <w:pPr>
        <w:spacing w:after="0"/>
        <w:ind w:left="0"/>
        <w:jc w:val="both"/>
      </w:pPr>
      <w:r>
        <w:rPr>
          <w:rFonts w:ascii="Times New Roman"/>
          <w:b w:val="false"/>
          <w:i w:val="false"/>
          <w:color w:val="000000"/>
          <w:sz w:val="28"/>
        </w:rPr>
        <w:t>
      2-тармақ ≥ 5-тармағынан;</w:t>
      </w:r>
    </w:p>
    <w:p>
      <w:pPr>
        <w:spacing w:after="0"/>
        <w:ind w:left="0"/>
        <w:jc w:val="both"/>
      </w:pPr>
      <w:r>
        <w:rPr>
          <w:rFonts w:ascii="Times New Roman"/>
          <w:b w:val="false"/>
          <w:i w:val="false"/>
          <w:color w:val="000000"/>
          <w:sz w:val="28"/>
        </w:rPr>
        <w:t>
      2-тармақ ≥ 13-тармағынан;</w:t>
      </w:r>
    </w:p>
    <w:p>
      <w:pPr>
        <w:spacing w:after="0"/>
        <w:ind w:left="0"/>
        <w:jc w:val="both"/>
      </w:pPr>
      <w:r>
        <w:rPr>
          <w:rFonts w:ascii="Times New Roman"/>
          <w:b w:val="false"/>
          <w:i w:val="false"/>
          <w:color w:val="000000"/>
          <w:sz w:val="28"/>
        </w:rPr>
        <w:t>
      2-тармақ ≥ 28-тармағынан;</w:t>
      </w:r>
    </w:p>
    <w:p>
      <w:pPr>
        <w:spacing w:after="0"/>
        <w:ind w:left="0"/>
        <w:jc w:val="both"/>
      </w:pPr>
      <w:r>
        <w:rPr>
          <w:rFonts w:ascii="Times New Roman"/>
          <w:b w:val="false"/>
          <w:i w:val="false"/>
          <w:color w:val="000000"/>
          <w:sz w:val="28"/>
        </w:rPr>
        <w:t>
      5-тармақ ≥ 13-тармағынан.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комитеті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5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3-қосымша жаңа редакцияда көзделген – ҚР Стратегиялық жоспарлау және реформалар агенттігі Ұлттық статистика бюросы Басшысының 23.06.2025 </w:t>
      </w:r>
      <w:r>
        <w:rPr>
          <w:rFonts w:ascii="Times New Roman"/>
          <w:b w:val="false"/>
          <w:i w:val="false"/>
          <w:color w:val="ff0000"/>
          <w:sz w:val="28"/>
        </w:rPr>
        <w:t>№ 20</w:t>
      </w:r>
      <w:r>
        <w:rPr>
          <w:rFonts w:ascii="Times New Roman"/>
          <w:b w:val="false"/>
          <w:i w:val="false"/>
          <w:color w:val="ff0000"/>
          <w:sz w:val="28"/>
        </w:rPr>
        <w:t xml:space="preserve">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3-қосымша жаңа редакцияда – ҚР Стратегиялық жоспарлау және реформалар агенттігі Ұлттық статистика бюросы Басшысының 24.08.2022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981200" cy="1270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i w:val="false"/>
                <w:color w:val="000000"/>
                <w:sz w:val="20"/>
              </w:rPr>
              <w:t xml:space="preserve"> статистика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к приказу Руководителя Комитета по статистике Министерства национальной экономики Республики Казахстан от "5" февраля 2020 года № 19</w:t>
            </w:r>
          </w:p>
        </w:tc>
      </w:tr>
      <w:tr>
        <w:trPr>
          <w:trHeight w:val="30" w:hRule="atLeast"/>
        </w:trPr>
        <w:tc>
          <w:tcPr>
            <w:tcW w:w="0" w:type="auto"/>
            <w:gridSpan w:val="2"/>
            <w:vMerge/>
            <w:tcBorders>
              <w:top w:val="nil"/>
            </w:tcBorders>
          </w:tc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w:t>
            </w:r>
            <w:r>
              <w:rPr>
                <w:rFonts w:ascii="Times New Roman"/>
                <w:b w:val="false"/>
                <w:i w:val="false"/>
                <w:color w:val="000000"/>
                <w:sz w:val="20"/>
              </w:rPr>
              <w:t xml:space="preserve"> </w:t>
            </w:r>
            <w:r>
              <w:rPr>
                <w:rFonts w:ascii="Times New Roman"/>
                <w:b/>
                <w:i w:val="false"/>
                <w:color w:val="000000"/>
                <w:sz w:val="20"/>
              </w:rPr>
              <w:t>шаруашылығының</w:t>
            </w:r>
            <w:r>
              <w:rPr>
                <w:rFonts w:ascii="Times New Roman"/>
                <w:b w:val="false"/>
                <w:i w:val="false"/>
                <w:color w:val="000000"/>
                <w:sz w:val="20"/>
              </w:rPr>
              <w:t xml:space="preserve"> </w:t>
            </w:r>
            <w:r>
              <w:rPr>
                <w:rFonts w:ascii="Times New Roman"/>
                <w:b/>
                <w:i w:val="false"/>
                <w:color w:val="000000"/>
                <w:sz w:val="20"/>
              </w:rPr>
              <w:t>ақпараттық-коммуникациялық</w:t>
            </w:r>
            <w:r>
              <w:rPr>
                <w:rFonts w:ascii="Times New Roman"/>
                <w:b w:val="false"/>
                <w:i w:val="false"/>
                <w:color w:val="000000"/>
                <w:sz w:val="20"/>
              </w:rPr>
              <w:t xml:space="preserve"> </w:t>
            </w:r>
            <w:r>
              <w:rPr>
                <w:rFonts w:ascii="Times New Roman"/>
                <w:b/>
                <w:i w:val="false"/>
                <w:color w:val="000000"/>
                <w:sz w:val="20"/>
              </w:rPr>
              <w:t>технологияларды</w:t>
            </w:r>
            <w:r>
              <w:rPr>
                <w:rFonts w:ascii="Times New Roman"/>
                <w:b w:val="false"/>
                <w:i w:val="false"/>
                <w:color w:val="000000"/>
                <w:sz w:val="20"/>
              </w:rPr>
              <w:t xml:space="preserve"> </w:t>
            </w:r>
            <w:r>
              <w:rPr>
                <w:rFonts w:ascii="Times New Roman"/>
                <w:b/>
                <w:i w:val="false"/>
                <w:color w:val="000000"/>
                <w:sz w:val="20"/>
              </w:rPr>
              <w:t>пайдалануы</w:t>
            </w:r>
            <w:r>
              <w:rPr>
                <w:rFonts w:ascii="Times New Roman"/>
                <w:b w:val="false"/>
                <w:i w:val="false"/>
                <w:color w:val="000000"/>
                <w:sz w:val="20"/>
              </w:rPr>
              <w:t xml:space="preserve"> </w:t>
            </w:r>
            <w:r>
              <w:rPr>
                <w:rFonts w:ascii="Times New Roman"/>
                <w:b/>
                <w:i w:val="false"/>
                <w:color w:val="000000"/>
                <w:sz w:val="20"/>
              </w:rPr>
              <w:t>жөніндегі</w:t>
            </w:r>
            <w:r>
              <w:rPr>
                <w:rFonts w:ascii="Times New Roman"/>
                <w:b w:val="false"/>
                <w:i w:val="false"/>
                <w:color w:val="000000"/>
                <w:sz w:val="20"/>
              </w:rPr>
              <w:t xml:space="preserve"> </w:t>
            </w:r>
            <w:r>
              <w:rPr>
                <w:rFonts w:ascii="Times New Roman"/>
                <w:b/>
                <w:i w:val="false"/>
                <w:color w:val="000000"/>
                <w:sz w:val="20"/>
              </w:rPr>
              <w:t>зерттеу</w:t>
            </w:r>
            <w:r>
              <w:rPr>
                <w:rFonts w:ascii="Times New Roman"/>
                <w:b w:val="false"/>
                <w:i w:val="false"/>
                <w:color w:val="000000"/>
                <w:sz w:val="20"/>
              </w:rPr>
              <w:t xml:space="preserve"> </w:t>
            </w:r>
            <w:r>
              <w:rPr>
                <w:rFonts w:ascii="Times New Roman"/>
                <w:b/>
                <w:i w:val="false"/>
                <w:color w:val="000000"/>
                <w:sz w:val="20"/>
              </w:rPr>
              <w:t>сауалнамасы</w:t>
            </w:r>
          </w:p>
          <w:p>
            <w:pPr>
              <w:spacing w:after="20"/>
              <w:ind w:left="20"/>
              <w:jc w:val="both"/>
            </w:pPr>
            <w:r>
              <w:rPr>
                <w:rFonts w:ascii="Times New Roman"/>
                <w:b w:val="false"/>
                <w:i w:val="false"/>
                <w:color w:val="000000"/>
                <w:sz w:val="20"/>
              </w:rPr>
              <w:t>
Анкета обследования домашнего хозяйства об использовании информационно-коммуникационных технологий</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Индексі</w:t>
            </w:r>
          </w:p>
          <w:p>
            <w:pPr>
              <w:spacing w:after="20"/>
              <w:ind w:left="20"/>
              <w:jc w:val="both"/>
            </w:pPr>
            <w:r>
              <w:rPr>
                <w:rFonts w:ascii="Times New Roman"/>
                <w:b w:val="false"/>
                <w:i w:val="false"/>
                <w:color w:val="000000"/>
                <w:sz w:val="20"/>
              </w:rPr>
              <w:t>
Индекс</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Н-020 </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w:t>
            </w:r>
          </w:p>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621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562100" cy="5588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Байқауға</w:t>
            </w:r>
            <w:r>
              <w:rPr>
                <w:rFonts w:ascii="Times New Roman"/>
                <w:b w:val="false"/>
                <w:i w:val="false"/>
                <w:color w:val="000000"/>
                <w:sz w:val="20"/>
              </w:rPr>
              <w:t xml:space="preserve"> </w:t>
            </w:r>
            <w:r>
              <w:rPr>
                <w:rFonts w:ascii="Times New Roman"/>
                <w:b/>
                <w:i w:val="false"/>
                <w:color w:val="000000"/>
                <w:sz w:val="20"/>
              </w:rPr>
              <w:t>іріктемеге</w:t>
            </w:r>
            <w:r>
              <w:rPr>
                <w:rFonts w:ascii="Times New Roman"/>
                <w:b w:val="false"/>
                <w:i w:val="false"/>
                <w:color w:val="000000"/>
                <w:sz w:val="20"/>
              </w:rPr>
              <w:t xml:space="preserve"> </w:t>
            </w:r>
            <w:r>
              <w:rPr>
                <w:rFonts w:ascii="Times New Roman"/>
                <w:b/>
                <w:i w:val="false"/>
                <w:color w:val="000000"/>
                <w:sz w:val="20"/>
              </w:rPr>
              <w:t>түскен</w:t>
            </w:r>
            <w:r>
              <w:rPr>
                <w:rFonts w:ascii="Times New Roman"/>
                <w:b w:val="false"/>
                <w:i w:val="false"/>
                <w:color w:val="000000"/>
                <w:sz w:val="20"/>
              </w:rPr>
              <w:t xml:space="preserve"> </w:t>
            </w:r>
            <w:r>
              <w:rPr>
                <w:rFonts w:ascii="Times New Roman"/>
                <w:b/>
                <w:i w:val="false"/>
                <w:color w:val="000000"/>
                <w:sz w:val="20"/>
              </w:rPr>
              <w:t>үй</w:t>
            </w:r>
            <w:r>
              <w:rPr>
                <w:rFonts w:ascii="Times New Roman"/>
                <w:b w:val="false"/>
                <w:i w:val="false"/>
                <w:color w:val="000000"/>
                <w:sz w:val="20"/>
              </w:rPr>
              <w:t xml:space="preserve"> </w:t>
            </w:r>
            <w:r>
              <w:rPr>
                <w:rFonts w:ascii="Times New Roman"/>
                <w:b/>
                <w:i w:val="false"/>
                <w:color w:val="000000"/>
                <w:sz w:val="20"/>
              </w:rPr>
              <w:t>шаруашылықтары</w:t>
            </w:r>
            <w:r>
              <w:rPr>
                <w:rFonts w:ascii="Times New Roman"/>
                <w:b w:val="false"/>
                <w:i w:val="false"/>
                <w:color w:val="000000"/>
                <w:sz w:val="20"/>
              </w:rPr>
              <w:t xml:space="preserve"> </w:t>
            </w:r>
            <w:r>
              <w:rPr>
                <w:rFonts w:ascii="Times New Roman"/>
                <w:b/>
                <w:i w:val="false"/>
                <w:color w:val="000000"/>
                <w:sz w:val="20"/>
              </w:rPr>
              <w:t>қатысады</w:t>
            </w:r>
          </w:p>
          <w:p>
            <w:pPr>
              <w:spacing w:after="20"/>
              <w:ind w:left="20"/>
              <w:jc w:val="both"/>
            </w:pPr>
            <w:r>
              <w:rPr>
                <w:rFonts w:ascii="Times New Roman"/>
                <w:b w:val="false"/>
                <w:i w:val="false"/>
                <w:color w:val="000000"/>
                <w:sz w:val="20"/>
              </w:rPr>
              <w:t xml:space="preserve">
В наблюдении принимают участие домашние хозяйства, попавшие в выборку </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Интервьюерлер</w:t>
            </w:r>
            <w:r>
              <w:rPr>
                <w:rFonts w:ascii="Times New Roman"/>
                <w:b w:val="false"/>
                <w:i w:val="false"/>
                <w:color w:val="000000"/>
                <w:sz w:val="20"/>
              </w:rPr>
              <w:t xml:space="preserve"> </w:t>
            </w:r>
            <w:r>
              <w:rPr>
                <w:rFonts w:ascii="Times New Roman"/>
                <w:b/>
                <w:i w:val="false"/>
                <w:color w:val="000000"/>
                <w:sz w:val="20"/>
              </w:rPr>
              <w:t>тапсыратын</w:t>
            </w:r>
            <w:r>
              <w:rPr>
                <w:rFonts w:ascii="Times New Roman"/>
                <w:b w:val="false"/>
                <w:i w:val="false"/>
                <w:color w:val="000000"/>
                <w:sz w:val="20"/>
              </w:rPr>
              <w:t xml:space="preserve"> </w:t>
            </w:r>
            <w:r>
              <w:rPr>
                <w:rFonts w:ascii="Times New Roman"/>
                <w:b/>
                <w:i w:val="false"/>
                <w:color w:val="000000"/>
                <w:sz w:val="20"/>
              </w:rPr>
              <w:t>мерзім</w:t>
            </w:r>
            <w:r>
              <w:rPr>
                <w:rFonts w:ascii="Times New Roman"/>
                <w:b/>
                <w:i w:val="false"/>
                <w:color w:val="000000"/>
                <w:sz w:val="20"/>
              </w:rPr>
              <w:t xml:space="preserve"> – 30 </w:t>
            </w:r>
            <w:r>
              <w:rPr>
                <w:rFonts w:ascii="Times New Roman"/>
                <w:b/>
                <w:i w:val="false"/>
                <w:color w:val="000000"/>
                <w:sz w:val="20"/>
              </w:rPr>
              <w:t>қаңтарға</w:t>
            </w:r>
            <w:r>
              <w:rPr>
                <w:rFonts w:ascii="Times New Roman"/>
                <w:b/>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i w:val="false"/>
                <w:color w:val="000000"/>
                <w:sz w:val="20"/>
              </w:rPr>
              <w:t xml:space="preserve">) </w:t>
            </w:r>
            <w:r>
              <w:rPr>
                <w:rFonts w:ascii="Times New Roman"/>
                <w:b/>
                <w:i w:val="false"/>
                <w:color w:val="000000"/>
                <w:sz w:val="20"/>
              </w:rPr>
              <w:t>дейін</w:t>
            </w:r>
          </w:p>
          <w:p>
            <w:pPr>
              <w:spacing w:after="20"/>
              <w:ind w:left="20"/>
              <w:jc w:val="both"/>
            </w:pPr>
            <w:r>
              <w:rPr>
                <w:rFonts w:ascii="Times New Roman"/>
                <w:b w:val="false"/>
                <w:i w:val="false"/>
                <w:color w:val="000000"/>
                <w:sz w:val="20"/>
              </w:rPr>
              <w:t>
Срок представления интервьюерами - до 30 января (включительно)</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Аумақтың</w:t>
            </w:r>
            <w:r>
              <w:rPr>
                <w:rFonts w:ascii="Times New Roman"/>
                <w:b/>
                <w:i w:val="false"/>
                <w:color w:val="000000"/>
                <w:sz w:val="20"/>
              </w:rPr>
              <w:t xml:space="preserve"> (</w:t>
            </w:r>
            <w:r>
              <w:rPr>
                <w:rFonts w:ascii="Times New Roman"/>
                <w:b/>
                <w:i w:val="false"/>
                <w:color w:val="000000"/>
                <w:sz w:val="20"/>
              </w:rPr>
              <w:t>елді</w:t>
            </w:r>
            <w:r>
              <w:rPr>
                <w:rFonts w:ascii="Times New Roman"/>
                <w:b w:val="false"/>
                <w:i w:val="false"/>
                <w:color w:val="000000"/>
                <w:sz w:val="20"/>
              </w:rPr>
              <w:t xml:space="preserve"> </w:t>
            </w:r>
            <w:r>
              <w:rPr>
                <w:rFonts w:ascii="Times New Roman"/>
                <w:b/>
                <w:i w:val="false"/>
                <w:color w:val="000000"/>
                <w:sz w:val="20"/>
              </w:rPr>
              <w:t>мекеннің</w:t>
            </w:r>
            <w:r>
              <w:rPr>
                <w:rFonts w:ascii="Times New Roman"/>
                <w:b/>
                <w:i w:val="false"/>
                <w:color w:val="000000"/>
                <w:sz w:val="20"/>
              </w:rPr>
              <w:t xml:space="preserve">) </w:t>
            </w:r>
            <w:r>
              <w:rPr>
                <w:rFonts w:ascii="Times New Roman"/>
                <w:b/>
                <w:i w:val="false"/>
                <w:color w:val="000000"/>
                <w:sz w:val="20"/>
              </w:rPr>
              <w:t>атауы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Наименование территории (населенного пункта)_________________________________________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 ӘАОЖ1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елді</w:t>
            </w:r>
            <w:r>
              <w:rPr>
                <w:rFonts w:ascii="Times New Roman"/>
                <w:b w:val="false"/>
                <w:i w:val="false"/>
                <w:color w:val="000000"/>
                <w:sz w:val="20"/>
              </w:rPr>
              <w:t xml:space="preserve"> </w:t>
            </w:r>
            <w:r>
              <w:rPr>
                <w:rFonts w:ascii="Times New Roman"/>
                <w:b/>
                <w:i w:val="false"/>
                <w:color w:val="000000"/>
                <w:sz w:val="20"/>
              </w:rPr>
              <w:t>мекеннің</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xml:space="preserve">
Код населенного пункта по КАТО1……………………………… </w:t>
            </w:r>
          </w:p>
          <w:p>
            <w:pPr>
              <w:spacing w:after="20"/>
              <w:ind w:left="20"/>
              <w:jc w:val="both"/>
            </w:pPr>
            <w:r>
              <w:drawing>
                <wp:inline distT="0" distB="0" distL="0" distR="0">
                  <wp:extent cx="2921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9210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r>
              <w:rPr>
                <w:rFonts w:ascii="Times New Roman"/>
                <w:b/>
                <w:i w:val="false"/>
                <w:color w:val="000000"/>
                <w:sz w:val="20"/>
              </w:rPr>
              <w:t>Елді</w:t>
            </w:r>
            <w:r>
              <w:rPr>
                <w:rFonts w:ascii="Times New Roman"/>
                <w:b w:val="false"/>
                <w:i w:val="false"/>
                <w:color w:val="000000"/>
                <w:sz w:val="20"/>
              </w:rPr>
              <w:t xml:space="preserve"> </w:t>
            </w:r>
            <w:r>
              <w:rPr>
                <w:rFonts w:ascii="Times New Roman"/>
                <w:b/>
                <w:i w:val="false"/>
                <w:color w:val="000000"/>
                <w:sz w:val="20"/>
              </w:rPr>
              <w:t>мекеннің</w:t>
            </w:r>
            <w:r>
              <w:rPr>
                <w:rFonts w:ascii="Times New Roman"/>
                <w:b w:val="false"/>
                <w:i w:val="false"/>
                <w:color w:val="000000"/>
                <w:sz w:val="20"/>
              </w:rPr>
              <w:t xml:space="preserve"> </w:t>
            </w:r>
            <w:r>
              <w:rPr>
                <w:rFonts w:ascii="Times New Roman"/>
                <w:b/>
                <w:i w:val="false"/>
                <w:color w:val="000000"/>
                <w:sz w:val="20"/>
              </w:rPr>
              <w:t>түрі</w:t>
            </w:r>
            <w:r>
              <w:rPr>
                <w:rFonts w:ascii="Times New Roman"/>
                <w:b/>
                <w:i w:val="false"/>
                <w:color w:val="000000"/>
                <w:sz w:val="20"/>
              </w:rPr>
              <w:t xml:space="preserve"> (1 - </w:t>
            </w:r>
            <w:r>
              <w:rPr>
                <w:rFonts w:ascii="Times New Roman"/>
                <w:b/>
                <w:i w:val="false"/>
                <w:color w:val="000000"/>
                <w:sz w:val="20"/>
              </w:rPr>
              <w:t>қала</w:t>
            </w:r>
            <w:r>
              <w:rPr>
                <w:rFonts w:ascii="Times New Roman"/>
                <w:b/>
                <w:i w:val="false"/>
                <w:color w:val="000000"/>
                <w:sz w:val="20"/>
              </w:rPr>
              <w:t xml:space="preserve">, 2 - </w:t>
            </w:r>
            <w:r>
              <w:rPr>
                <w:rFonts w:ascii="Times New Roman"/>
                <w:b/>
                <w:i w:val="false"/>
                <w:color w:val="000000"/>
                <w:sz w:val="20"/>
              </w:rPr>
              <w:t>ауыл</w:t>
            </w:r>
            <w:r>
              <w:rPr>
                <w:rFonts w:ascii="Times New Roman"/>
                <w:b/>
                <w:i w:val="false"/>
                <w:color w:val="000000"/>
                <w:sz w:val="20"/>
              </w:rPr>
              <w:t>)</w:t>
            </w:r>
          </w:p>
          <w:p>
            <w:pPr>
              <w:spacing w:after="20"/>
              <w:ind w:left="20"/>
              <w:jc w:val="both"/>
            </w:pPr>
            <w:r>
              <w:rPr>
                <w:rFonts w:ascii="Times New Roman"/>
                <w:b w:val="false"/>
                <w:i w:val="false"/>
                <w:color w:val="000000"/>
                <w:sz w:val="20"/>
              </w:rPr>
              <w:t xml:space="preserve">
Тип населенного пункта (1 - город, 2 - село)………………………………………………… </w:t>
            </w: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 xml:space="preserve">4. </w:t>
            </w:r>
            <w:r>
              <w:rPr>
                <w:rFonts w:ascii="Times New Roman"/>
                <w:b/>
                <w:i w:val="false"/>
                <w:color w:val="000000"/>
                <w:sz w:val="20"/>
              </w:rPr>
              <w:t>Даңғыл</w:t>
            </w:r>
            <w:r>
              <w:rPr>
                <w:rFonts w:ascii="Times New Roman"/>
                <w:b/>
                <w:i w:val="false"/>
                <w:color w:val="000000"/>
                <w:sz w:val="20"/>
              </w:rPr>
              <w:t xml:space="preserve">, </w:t>
            </w:r>
            <w:r>
              <w:rPr>
                <w:rFonts w:ascii="Times New Roman"/>
                <w:b/>
                <w:i w:val="false"/>
                <w:color w:val="000000"/>
                <w:sz w:val="20"/>
              </w:rPr>
              <w:t>көше</w:t>
            </w:r>
            <w:r>
              <w:rPr>
                <w:rFonts w:ascii="Times New Roman"/>
                <w:b/>
                <w:i w:val="false"/>
                <w:color w:val="000000"/>
                <w:sz w:val="20"/>
              </w:rPr>
              <w:t xml:space="preserve">, </w:t>
            </w:r>
            <w:r>
              <w:rPr>
                <w:rFonts w:ascii="Times New Roman"/>
                <w:b/>
                <w:i w:val="false"/>
                <w:color w:val="000000"/>
                <w:sz w:val="20"/>
              </w:rPr>
              <w:t>алаң</w:t>
            </w:r>
            <w:r>
              <w:rPr>
                <w:rFonts w:ascii="Times New Roman"/>
                <w:b/>
                <w:i w:val="false"/>
                <w:color w:val="000000"/>
                <w:sz w:val="20"/>
              </w:rPr>
              <w:t xml:space="preserve">, </w:t>
            </w:r>
            <w:r>
              <w:rPr>
                <w:rFonts w:ascii="Times New Roman"/>
                <w:b/>
                <w:i w:val="false"/>
                <w:color w:val="000000"/>
                <w:sz w:val="20"/>
              </w:rPr>
              <w:t>тұйық</w:t>
            </w:r>
            <w:r>
              <w:rPr>
                <w:rFonts w:ascii="Times New Roman"/>
                <w:b w:val="false"/>
                <w:i w:val="false"/>
                <w:color w:val="000000"/>
                <w:sz w:val="20"/>
              </w:rPr>
              <w:t xml:space="preserve"> </w:t>
            </w:r>
            <w:r>
              <w:rPr>
                <w:rFonts w:ascii="Times New Roman"/>
                <w:b/>
                <w:i w:val="false"/>
                <w:color w:val="000000"/>
                <w:sz w:val="20"/>
              </w:rPr>
              <w:t>көше</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Проспект, улица, площадь, переулок_________________________________________________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 </w:t>
            </w:r>
            <w:r>
              <w:rPr>
                <w:rFonts w:ascii="Times New Roman"/>
                <w:b/>
                <w:i w:val="false"/>
                <w:color w:val="000000"/>
                <w:sz w:val="20"/>
              </w:rPr>
              <w:t>Үйдің</w:t>
            </w:r>
            <w:r>
              <w:rPr>
                <w:rFonts w:ascii="Times New Roman"/>
                <w:b/>
                <w:i w:val="false"/>
                <w:color w:val="000000"/>
                <w:sz w:val="20"/>
              </w:rPr>
              <w:t xml:space="preserve"> ID (АЙДИ) коды</w:t>
            </w:r>
          </w:p>
          <w:p>
            <w:pPr>
              <w:spacing w:after="20"/>
              <w:ind w:left="20"/>
              <w:jc w:val="both"/>
            </w:pPr>
            <w:r>
              <w:rPr>
                <w:rFonts w:ascii="Times New Roman"/>
                <w:b w:val="false"/>
                <w:i w:val="false"/>
                <w:color w:val="000000"/>
                <w:sz w:val="20"/>
              </w:rPr>
              <w:t xml:space="preserve">
ID (АЙДИ) код дома.................................................................................... </w:t>
            </w:r>
          </w:p>
          <w:p>
            <w:pPr>
              <w:spacing w:after="20"/>
              <w:ind w:left="20"/>
              <w:jc w:val="both"/>
            </w:pPr>
            <w:r>
              <w:drawing>
                <wp:inline distT="0" distB="0" distL="0" distR="0">
                  <wp:extent cx="2921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9210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 xml:space="preserve">6. </w:t>
            </w:r>
            <w:r>
              <w:rPr>
                <w:rFonts w:ascii="Times New Roman"/>
                <w:b/>
                <w:i w:val="false"/>
                <w:color w:val="000000"/>
                <w:sz w:val="20"/>
              </w:rPr>
              <w:t>Пәтердің</w:t>
            </w:r>
            <w:r>
              <w:rPr>
                <w:rFonts w:ascii="Times New Roman"/>
                <w:b/>
                <w:i w:val="false"/>
                <w:color w:val="000000"/>
                <w:sz w:val="20"/>
              </w:rPr>
              <w:t xml:space="preserve"> ID (АЙДИ) коды</w:t>
            </w:r>
          </w:p>
          <w:p>
            <w:pPr>
              <w:spacing w:after="20"/>
              <w:ind w:left="20"/>
              <w:jc w:val="both"/>
            </w:pPr>
            <w:r>
              <w:rPr>
                <w:rFonts w:ascii="Times New Roman"/>
                <w:b w:val="false"/>
                <w:i w:val="false"/>
                <w:color w:val="000000"/>
                <w:sz w:val="20"/>
              </w:rPr>
              <w:t xml:space="preserve">
ID (АЙДИ) код квартиры………………………………………….…….... </w:t>
            </w:r>
          </w:p>
          <w:p>
            <w:pPr>
              <w:spacing w:after="20"/>
              <w:ind w:left="20"/>
              <w:jc w:val="both"/>
            </w:pPr>
            <w:r>
              <w:drawing>
                <wp:inline distT="0" distB="0" distL="0" distR="0">
                  <wp:extent cx="2921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9210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 xml:space="preserve">7. </w:t>
            </w:r>
            <w:r>
              <w:rPr>
                <w:rFonts w:ascii="Times New Roman"/>
                <w:b/>
                <w:i w:val="false"/>
                <w:color w:val="000000"/>
                <w:sz w:val="20"/>
              </w:rPr>
              <w:t>Бланкінің</w:t>
            </w:r>
            <w:r>
              <w:rPr>
                <w:rFonts w:ascii="Times New Roman"/>
                <w:b w:val="false"/>
                <w:i w:val="false"/>
                <w:color w:val="000000"/>
                <w:sz w:val="20"/>
              </w:rPr>
              <w:t xml:space="preserve"> </w:t>
            </w:r>
            <w:r>
              <w:rPr>
                <w:rFonts w:ascii="Times New Roman"/>
                <w:b/>
                <w:i w:val="false"/>
                <w:color w:val="000000"/>
                <w:sz w:val="20"/>
              </w:rPr>
              <w:t>реттік</w:t>
            </w:r>
            <w:r>
              <w:rPr>
                <w:rFonts w:ascii="Times New Roman"/>
                <w:b w:val="false"/>
                <w:i w:val="false"/>
                <w:color w:val="000000"/>
                <w:sz w:val="20"/>
              </w:rPr>
              <w:t xml:space="preserve"> </w:t>
            </w:r>
            <w:r>
              <w:rPr>
                <w:rFonts w:ascii="Times New Roman"/>
                <w:b/>
                <w:i w:val="false"/>
                <w:color w:val="000000"/>
                <w:sz w:val="20"/>
              </w:rPr>
              <w:t>нөмірі</w:t>
            </w:r>
          </w:p>
          <w:p>
            <w:pPr>
              <w:spacing w:after="20"/>
              <w:ind w:left="20"/>
              <w:jc w:val="both"/>
            </w:pPr>
            <w:r>
              <w:rPr>
                <w:rFonts w:ascii="Times New Roman"/>
                <w:b w:val="false"/>
                <w:i w:val="false"/>
                <w:color w:val="000000"/>
                <w:sz w:val="20"/>
              </w:rPr>
              <w:t xml:space="preserve">
Порядковый номер бланка...................................................................................................................... </w:t>
            </w: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 xml:space="preserve">8. </w:t>
            </w:r>
            <w:r>
              <w:rPr>
                <w:rFonts w:ascii="Times New Roman"/>
                <w:b/>
                <w:i w:val="false"/>
                <w:color w:val="000000"/>
                <w:sz w:val="20"/>
              </w:rPr>
              <w:t>Интервьюердің</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xml:space="preserve">
Код интервьюера...................................................................................................... </w:t>
            </w:r>
          </w:p>
          <w:p>
            <w:pPr>
              <w:spacing w:after="20"/>
              <w:ind w:left="20"/>
              <w:jc w:val="both"/>
            </w:pPr>
            <w:r>
              <w:drawing>
                <wp:inline distT="0" distB="0" distL="0" distR="0">
                  <wp:extent cx="2311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3114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 xml:space="preserve">9. </w:t>
            </w:r>
            <w:r>
              <w:rPr>
                <w:rFonts w:ascii="Times New Roman"/>
                <w:b/>
                <w:i w:val="false"/>
                <w:color w:val="000000"/>
                <w:sz w:val="20"/>
              </w:rPr>
              <w:t>Сұхбат</w:t>
            </w:r>
            <w:r>
              <w:rPr>
                <w:rFonts w:ascii="Times New Roman"/>
                <w:b w:val="false"/>
                <w:i w:val="false"/>
                <w:color w:val="000000"/>
                <w:sz w:val="20"/>
              </w:rPr>
              <w:t xml:space="preserve"> </w:t>
            </w:r>
            <w:r>
              <w:rPr>
                <w:rFonts w:ascii="Times New Roman"/>
                <w:b/>
                <w:i w:val="false"/>
                <w:color w:val="000000"/>
                <w:sz w:val="20"/>
              </w:rPr>
              <w:t>жүргізу</w:t>
            </w:r>
            <w:r>
              <w:rPr>
                <w:rFonts w:ascii="Times New Roman"/>
                <w:b w:val="false"/>
                <w:i w:val="false"/>
                <w:color w:val="000000"/>
                <w:sz w:val="20"/>
              </w:rPr>
              <w:t xml:space="preserve"> </w:t>
            </w:r>
            <w:r>
              <w:rPr>
                <w:rFonts w:ascii="Times New Roman"/>
                <w:b/>
                <w:i w:val="false"/>
                <w:color w:val="000000"/>
                <w:sz w:val="20"/>
              </w:rPr>
              <w:t>күні</w:t>
            </w:r>
            <w:r>
              <w:rPr>
                <w:rFonts w:ascii="Times New Roman"/>
                <w:b w:val="false"/>
                <w:i w:val="false"/>
                <w:color w:val="000000"/>
                <w:sz w:val="20"/>
              </w:rPr>
              <w:t xml:space="preserve"> </w:t>
            </w:r>
            <w:r>
              <w:rPr>
                <w:rFonts w:ascii="Times New Roman"/>
                <w:b/>
                <w:i w:val="false"/>
                <w:color w:val="000000"/>
                <w:sz w:val="20"/>
              </w:rPr>
              <w:t>күні</w:t>
            </w:r>
            <w:r>
              <w:rPr>
                <w:rFonts w:ascii="Times New Roman"/>
                <w:b w:val="false"/>
                <w:i w:val="false"/>
                <w:color w:val="000000"/>
                <w:sz w:val="20"/>
              </w:rPr>
              <w:t xml:space="preserve"> </w:t>
            </w:r>
            <w:r>
              <w:rPr>
                <w:rFonts w:ascii="Times New Roman"/>
                <w:b/>
                <w:i w:val="false"/>
                <w:color w:val="000000"/>
                <w:sz w:val="20"/>
              </w:rPr>
              <w:t>айы</w:t>
            </w:r>
            <w:r>
              <w:rPr>
                <w:rFonts w:ascii="Times New Roman"/>
                <w:b w:val="false"/>
                <w:i w:val="false"/>
                <w:color w:val="000000"/>
                <w:sz w:val="20"/>
              </w:rPr>
              <w:t xml:space="preserve"> </w:t>
            </w:r>
            <w:r>
              <w:rPr>
                <w:rFonts w:ascii="Times New Roman"/>
                <w:b/>
                <w:i w:val="false"/>
                <w:color w:val="000000"/>
                <w:sz w:val="20"/>
              </w:rPr>
              <w:t>жылы</w:t>
            </w:r>
          </w:p>
          <w:p>
            <w:pPr>
              <w:spacing w:after="20"/>
              <w:ind w:left="20"/>
              <w:jc w:val="both"/>
            </w:pPr>
            <w:r>
              <w:rPr>
                <w:rFonts w:ascii="Times New Roman"/>
                <w:b w:val="false"/>
                <w:i w:val="false"/>
                <w:color w:val="000000"/>
                <w:sz w:val="20"/>
              </w:rPr>
              <w:t>
Дата проведения интервью число месяц год</w:t>
            </w: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ӘАОЖ - </w:t>
      </w:r>
      <w:r>
        <w:rPr>
          <w:rFonts w:ascii="Times New Roman"/>
          <w:b/>
          <w:i w:val="false"/>
          <w:color w:val="000000"/>
          <w:sz w:val="28"/>
        </w:rPr>
        <w:t>Әкімшілік-аумақтық</w:t>
      </w:r>
      <w:r>
        <w:rPr>
          <w:rFonts w:ascii="Times New Roman"/>
          <w:b w:val="false"/>
          <w:i w:val="false"/>
          <w:color w:val="000000"/>
          <w:sz w:val="28"/>
        </w:rPr>
        <w:t xml:space="preserve"> </w:t>
      </w:r>
      <w:r>
        <w:rPr>
          <w:rFonts w:ascii="Times New Roman"/>
          <w:b/>
          <w:i w:val="false"/>
          <w:color w:val="000000"/>
          <w:sz w:val="28"/>
        </w:rPr>
        <w:t>объектілер</w:t>
      </w:r>
      <w:r>
        <w:rPr>
          <w:rFonts w:ascii="Times New Roman"/>
          <w:b w:val="false"/>
          <w:i w:val="false"/>
          <w:color w:val="000000"/>
          <w:sz w:val="28"/>
        </w:rPr>
        <w:t xml:space="preserve"> </w:t>
      </w:r>
      <w:r>
        <w:rPr>
          <w:rFonts w:ascii="Times New Roman"/>
          <w:b/>
          <w:i w:val="false"/>
          <w:color w:val="000000"/>
          <w:sz w:val="28"/>
        </w:rPr>
        <w:t>жіктеуіші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КАТО - Классификатор административно-территориальных объектов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 МОДУЛІ: ҮЙ ШАРУАШЫЛЫҒЫ БОЙЫНША ӘЛЕУМЕТТІК–ДЕМОГРАФИЯЛЫҚ АҚПАРАТ</w:t>
      </w:r>
    </w:p>
    <w:p>
      <w:pPr>
        <w:spacing w:after="0"/>
        <w:ind w:left="0"/>
        <w:jc w:val="both"/>
      </w:pPr>
      <w:r>
        <w:rPr>
          <w:rFonts w:ascii="Times New Roman"/>
          <w:b w:val="false"/>
          <w:i w:val="false"/>
          <w:color w:val="000000"/>
          <w:sz w:val="28"/>
        </w:rPr>
        <w:t>
      МОДУЛЬ "А": СОЦИАЛЬНО-ДЕМОГРАФИЧЕСКАЯ ИНФОРМАЦИЯ ПО ДОМАШНЕМУ ХОЗЯЙСТВУ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Сауалнаманың</w:t>
      </w:r>
      <w:r>
        <w:rPr>
          <w:rFonts w:ascii="Times New Roman"/>
          <w:b w:val="false"/>
          <w:i w:val="false"/>
          <w:color w:val="000000"/>
          <w:sz w:val="28"/>
        </w:rPr>
        <w:t xml:space="preserve"> </w:t>
      </w:r>
      <w:r>
        <w:rPr>
          <w:rFonts w:ascii="Times New Roman"/>
          <w:b/>
          <w:i w:val="false"/>
          <w:color w:val="000000"/>
          <w:sz w:val="28"/>
        </w:rPr>
        <w:t>сұрақтарына</w:t>
      </w:r>
      <w:r>
        <w:rPr>
          <w:rFonts w:ascii="Times New Roman"/>
          <w:b w:val="false"/>
          <w:i w:val="false"/>
          <w:color w:val="000000"/>
          <w:sz w:val="28"/>
        </w:rPr>
        <w:t xml:space="preserve"> </w:t>
      </w:r>
      <w:r>
        <w:rPr>
          <w:rFonts w:ascii="Times New Roman"/>
          <w:b/>
          <w:i w:val="false"/>
          <w:color w:val="000000"/>
          <w:sz w:val="28"/>
        </w:rPr>
        <w:t>үй</w:t>
      </w:r>
      <w:r>
        <w:rPr>
          <w:rFonts w:ascii="Times New Roman"/>
          <w:b w:val="false"/>
          <w:i w:val="false"/>
          <w:color w:val="000000"/>
          <w:sz w:val="28"/>
        </w:rPr>
        <w:t xml:space="preserve"> </w:t>
      </w:r>
      <w:r>
        <w:rPr>
          <w:rFonts w:ascii="Times New Roman"/>
          <w:b/>
          <w:i w:val="false"/>
          <w:color w:val="000000"/>
          <w:sz w:val="28"/>
        </w:rPr>
        <w:t>шаруашылығының</w:t>
      </w:r>
      <w:r>
        <w:rPr>
          <w:rFonts w:ascii="Times New Roman"/>
          <w:b/>
          <w:i w:val="false"/>
          <w:color w:val="000000"/>
          <w:sz w:val="28"/>
        </w:rPr>
        <w:t xml:space="preserve"> 18 </w:t>
      </w:r>
      <w:r>
        <w:rPr>
          <w:rFonts w:ascii="Times New Roman"/>
          <w:b/>
          <w:i w:val="false"/>
          <w:color w:val="000000"/>
          <w:sz w:val="28"/>
        </w:rPr>
        <w:t>жастан</w:t>
      </w:r>
      <w:r>
        <w:rPr>
          <w:rFonts w:ascii="Times New Roman"/>
          <w:b w:val="false"/>
          <w:i w:val="false"/>
          <w:color w:val="000000"/>
          <w:sz w:val="28"/>
        </w:rPr>
        <w:t xml:space="preserve"> </w:t>
      </w:r>
      <w:r>
        <w:rPr>
          <w:rFonts w:ascii="Times New Roman"/>
          <w:b/>
          <w:i w:val="false"/>
          <w:color w:val="000000"/>
          <w:sz w:val="28"/>
        </w:rPr>
        <w:t>асқан</w:t>
      </w:r>
      <w:r>
        <w:rPr>
          <w:rFonts w:ascii="Times New Roman"/>
          <w:b w:val="false"/>
          <w:i w:val="false"/>
          <w:color w:val="000000"/>
          <w:sz w:val="28"/>
        </w:rPr>
        <w:t xml:space="preserve"> </w:t>
      </w:r>
      <w:r>
        <w:rPr>
          <w:rFonts w:ascii="Times New Roman"/>
          <w:b/>
          <w:i w:val="false"/>
          <w:color w:val="000000"/>
          <w:sz w:val="28"/>
        </w:rPr>
        <w:t>кез</w:t>
      </w:r>
      <w:r>
        <w:rPr>
          <w:rFonts w:ascii="Times New Roman"/>
          <w:b w:val="false"/>
          <w:i w:val="false"/>
          <w:color w:val="000000"/>
          <w:sz w:val="28"/>
        </w:rPr>
        <w:t xml:space="preserve"> </w:t>
      </w:r>
      <w:r>
        <w:rPr>
          <w:rFonts w:ascii="Times New Roman"/>
          <w:b/>
          <w:i w:val="false"/>
          <w:color w:val="000000"/>
          <w:sz w:val="28"/>
        </w:rPr>
        <w:t>келген</w:t>
      </w:r>
      <w:r>
        <w:rPr>
          <w:rFonts w:ascii="Times New Roman"/>
          <w:b w:val="false"/>
          <w:i w:val="false"/>
          <w:color w:val="000000"/>
          <w:sz w:val="28"/>
        </w:rPr>
        <w:t xml:space="preserve"> </w:t>
      </w:r>
      <w:r>
        <w:rPr>
          <w:rFonts w:ascii="Times New Roman"/>
          <w:b/>
          <w:i w:val="false"/>
          <w:color w:val="000000"/>
          <w:sz w:val="28"/>
        </w:rPr>
        <w:t>отбасы</w:t>
      </w:r>
      <w:r>
        <w:rPr>
          <w:rFonts w:ascii="Times New Roman"/>
          <w:b w:val="false"/>
          <w:i w:val="false"/>
          <w:color w:val="000000"/>
          <w:sz w:val="28"/>
        </w:rPr>
        <w:t xml:space="preserve"> </w:t>
      </w:r>
      <w:r>
        <w:rPr>
          <w:rFonts w:ascii="Times New Roman"/>
          <w:b/>
          <w:i w:val="false"/>
          <w:color w:val="000000"/>
          <w:sz w:val="28"/>
        </w:rPr>
        <w:t>мүшесі</w:t>
      </w:r>
      <w:r>
        <w:rPr>
          <w:rFonts w:ascii="Times New Roman"/>
          <w:b w:val="false"/>
          <w:i w:val="false"/>
          <w:color w:val="000000"/>
          <w:sz w:val="28"/>
        </w:rPr>
        <w:t xml:space="preserve"> </w:t>
      </w:r>
      <w:r>
        <w:rPr>
          <w:rFonts w:ascii="Times New Roman"/>
          <w:b/>
          <w:i w:val="false"/>
          <w:color w:val="000000"/>
          <w:sz w:val="28"/>
        </w:rPr>
        <w:t>жауап</w:t>
      </w:r>
      <w:r>
        <w:rPr>
          <w:rFonts w:ascii="Times New Roman"/>
          <w:b w:val="false"/>
          <w:i w:val="false"/>
          <w:color w:val="000000"/>
          <w:sz w:val="28"/>
        </w:rPr>
        <w:t xml:space="preserve"> </w:t>
      </w:r>
      <w:r>
        <w:rPr>
          <w:rFonts w:ascii="Times New Roman"/>
          <w:b/>
          <w:i w:val="false"/>
          <w:color w:val="000000"/>
          <w:sz w:val="28"/>
        </w:rPr>
        <w:t>береді</w:t>
      </w:r>
    </w:p>
    <w:p>
      <w:pPr>
        <w:spacing w:after="0"/>
        <w:ind w:left="0"/>
        <w:jc w:val="both"/>
      </w:pPr>
      <w:r>
        <w:rPr>
          <w:rFonts w:ascii="Times New Roman"/>
          <w:b w:val="false"/>
          <w:i w:val="false"/>
          <w:color w:val="000000"/>
          <w:sz w:val="28"/>
        </w:rPr>
        <w:t>
      На вопросы анкеты отвечает любой член семьи домашнего хозяйства с 18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1.Сіздің </w:t>
            </w:r>
            <w:r>
              <w:rPr>
                <w:rFonts w:ascii="Times New Roman"/>
                <w:b/>
                <w:i w:val="false"/>
                <w:color w:val="000000"/>
                <w:sz w:val="20"/>
              </w:rPr>
              <w:t>үй</w:t>
            </w:r>
            <w:r>
              <w:rPr>
                <w:rFonts w:ascii="Times New Roman"/>
                <w:b w:val="false"/>
                <w:i w:val="false"/>
                <w:color w:val="000000"/>
                <w:sz w:val="20"/>
              </w:rPr>
              <w:t xml:space="preserve"> </w:t>
            </w:r>
            <w:r>
              <w:rPr>
                <w:rFonts w:ascii="Times New Roman"/>
                <w:b/>
                <w:i w:val="false"/>
                <w:color w:val="000000"/>
                <w:sz w:val="20"/>
              </w:rPr>
              <w:t>шаруашылығыңызда</w:t>
            </w:r>
            <w:r>
              <w:rPr>
                <w:rFonts w:ascii="Times New Roman"/>
                <w:b w:val="false"/>
                <w:i w:val="false"/>
                <w:color w:val="000000"/>
                <w:sz w:val="20"/>
              </w:rPr>
              <w:t xml:space="preserve"> </w:t>
            </w:r>
            <w:r>
              <w:rPr>
                <w:rFonts w:ascii="Times New Roman"/>
                <w:b/>
                <w:i w:val="false"/>
                <w:color w:val="000000"/>
                <w:sz w:val="20"/>
              </w:rPr>
              <w:t>қанша</w:t>
            </w:r>
            <w:r>
              <w:rPr>
                <w:rFonts w:ascii="Times New Roman"/>
                <w:b w:val="false"/>
                <w:i w:val="false"/>
                <w:color w:val="000000"/>
                <w:sz w:val="20"/>
              </w:rPr>
              <w:t xml:space="preserve"> </w:t>
            </w:r>
            <w:r>
              <w:rPr>
                <w:rFonts w:ascii="Times New Roman"/>
                <w:b/>
                <w:i w:val="false"/>
                <w:color w:val="000000"/>
                <w:sz w:val="20"/>
              </w:rPr>
              <w:t>адам</w:t>
            </w:r>
            <w:r>
              <w:rPr>
                <w:rFonts w:ascii="Times New Roman"/>
                <w:b w:val="false"/>
                <w:i w:val="false"/>
                <w:color w:val="000000"/>
                <w:sz w:val="20"/>
              </w:rPr>
              <w:t xml:space="preserve"> </w:t>
            </w:r>
            <w:r>
              <w:rPr>
                <w:rFonts w:ascii="Times New Roman"/>
                <w:b/>
                <w:i w:val="false"/>
                <w:color w:val="000000"/>
                <w:sz w:val="20"/>
              </w:rPr>
              <w:t>тұрады</w:t>
            </w:r>
            <w:r>
              <w:rPr>
                <w:rFonts w:ascii="Times New Roman"/>
                <w:b/>
                <w:i w:val="false"/>
                <w:color w:val="000000"/>
                <w:sz w:val="20"/>
              </w:rPr>
              <w:t>?</w:t>
            </w:r>
          </w:p>
          <w:p>
            <w:pPr>
              <w:spacing w:after="20"/>
              <w:ind w:left="20"/>
              <w:jc w:val="both"/>
            </w:pPr>
            <w:r>
              <w:rPr>
                <w:rFonts w:ascii="Times New Roman"/>
                <w:b w:val="false"/>
                <w:i w:val="false"/>
                <w:color w:val="000000"/>
                <w:sz w:val="20"/>
              </w:rPr>
              <w:t>
Сколько человек проживает в Вашем домашнем хозяйстве?</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1.1 </w:t>
            </w:r>
            <w:r>
              <w:rPr>
                <w:rFonts w:ascii="Times New Roman"/>
                <w:b/>
                <w:i w:val="false"/>
                <w:color w:val="000000"/>
                <w:sz w:val="20"/>
              </w:rPr>
              <w:t>Барлығы</w:t>
            </w:r>
            <w:r>
              <w:rPr>
                <w:rFonts w:ascii="Times New Roman"/>
                <w:b w:val="false"/>
                <w:i w:val="false"/>
                <w:color w:val="000000"/>
                <w:sz w:val="20"/>
              </w:rPr>
              <w:t xml:space="preserve"> </w:t>
            </w:r>
            <w:r>
              <w:rPr>
                <w:rFonts w:ascii="Times New Roman"/>
                <w:b/>
                <w:i w:val="false"/>
                <w:color w:val="000000"/>
                <w:sz w:val="20"/>
              </w:rPr>
              <w:t>адам</w:t>
            </w:r>
            <w:r>
              <w:rPr>
                <w:rFonts w:ascii="Times New Roman"/>
                <w:b/>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i w:val="false"/>
                <w:color w:val="000000"/>
                <w:sz w:val="20"/>
              </w:rPr>
              <w:t xml:space="preserve"> 1.2 </w:t>
            </w:r>
            <w:r>
              <w:rPr>
                <w:rFonts w:ascii="Times New Roman"/>
                <w:b/>
                <w:i w:val="false"/>
                <w:color w:val="000000"/>
                <w:sz w:val="20"/>
              </w:rPr>
              <w:t>ерлер</w:t>
            </w:r>
            <w:r>
              <w:rPr>
                <w:rFonts w:ascii="Times New Roman"/>
                <w:b/>
                <w:i w:val="false"/>
                <w:color w:val="000000"/>
                <w:sz w:val="20"/>
              </w:rPr>
              <w:t xml:space="preserve"> 1.3 </w:t>
            </w:r>
            <w:r>
              <w:rPr>
                <w:rFonts w:ascii="Times New Roman"/>
                <w:b/>
                <w:i w:val="false"/>
                <w:color w:val="000000"/>
                <w:sz w:val="20"/>
              </w:rPr>
              <w:t>әйелдер</w:t>
            </w:r>
          </w:p>
          <w:p>
            <w:pPr>
              <w:spacing w:after="20"/>
              <w:ind w:left="20"/>
              <w:jc w:val="both"/>
            </w:pPr>
            <w:r>
              <w:rPr>
                <w:rFonts w:ascii="Times New Roman"/>
                <w:b w:val="false"/>
                <w:i w:val="false"/>
                <w:color w:val="000000"/>
                <w:sz w:val="20"/>
              </w:rPr>
              <w:t>
Всего _________ человек, в том числе мужчины _______ женщины _________</w:t>
            </w:r>
          </w:p>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в том числе в возрасте:</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1.1.1 0-5 </w:t>
            </w:r>
            <w:r>
              <w:rPr>
                <w:rFonts w:ascii="Times New Roman"/>
                <w:b/>
                <w:i w:val="false"/>
                <w:color w:val="000000"/>
                <w:sz w:val="20"/>
              </w:rPr>
              <w:t>жастағы</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
0-5 лет ______ человек</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1.1.2 6-14 </w:t>
            </w:r>
            <w:r>
              <w:rPr>
                <w:rFonts w:ascii="Times New Roman"/>
                <w:b/>
                <w:i w:val="false"/>
                <w:color w:val="000000"/>
                <w:sz w:val="20"/>
              </w:rPr>
              <w:t>жастағы</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
6-14 лет ______ человек</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1.1.3 15 </w:t>
            </w:r>
            <w:r>
              <w:rPr>
                <w:rFonts w:ascii="Times New Roman"/>
                <w:b/>
                <w:i w:val="false"/>
                <w:color w:val="000000"/>
                <w:sz w:val="20"/>
              </w:rPr>
              <w:t>жастағы</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
15 лет ______ человек</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1.1.4 16-74 </w:t>
            </w:r>
            <w:r>
              <w:rPr>
                <w:rFonts w:ascii="Times New Roman"/>
                <w:b/>
                <w:i w:val="false"/>
                <w:color w:val="000000"/>
                <w:sz w:val="20"/>
              </w:rPr>
              <w:t>жастағы</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
16-74 лет ______ человек</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1.1.5 75 </w:t>
            </w:r>
            <w:r>
              <w:rPr>
                <w:rFonts w:ascii="Times New Roman"/>
                <w:b/>
                <w:i w:val="false"/>
                <w:color w:val="000000"/>
                <w:sz w:val="20"/>
              </w:rPr>
              <w:t>жастағы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асқан</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
75 лет и старше ______ человек</w:t>
            </w:r>
          </w:p>
          <w:p>
            <w:pPr>
              <w:spacing w:after="20"/>
              <w:ind w:left="20"/>
              <w:jc w:val="both"/>
            </w:pPr>
            <w:r>
              <w:rPr>
                <w:rFonts w:ascii="Times New Roman"/>
                <w:b w:val="false"/>
                <w:i w:val="false"/>
                <w:color w:val="000000"/>
                <w:sz w:val="20"/>
              </w:rPr>
              <w:t>
</w:t>
            </w:r>
            <w:r>
              <w:rPr>
                <w:rFonts w:ascii="Times New Roman"/>
                <w:b/>
                <w:i w:val="false"/>
                <w:color w:val="000000"/>
                <w:sz w:val="20"/>
              </w:rPr>
              <w:t>Үй</w:t>
            </w:r>
            <w:r>
              <w:rPr>
                <w:rFonts w:ascii="Times New Roman"/>
                <w:b w:val="false"/>
                <w:i w:val="false"/>
                <w:color w:val="000000"/>
                <w:sz w:val="20"/>
              </w:rPr>
              <w:t xml:space="preserve"> </w:t>
            </w:r>
            <w:r>
              <w:rPr>
                <w:rFonts w:ascii="Times New Roman"/>
                <w:b/>
                <w:i w:val="false"/>
                <w:color w:val="000000"/>
                <w:sz w:val="20"/>
              </w:rPr>
              <w:t>шаруашылықтарының</w:t>
            </w:r>
            <w:r>
              <w:rPr>
                <w:rFonts w:ascii="Times New Roman"/>
                <w:b/>
                <w:i w:val="false"/>
                <w:color w:val="000000"/>
                <w:sz w:val="20"/>
              </w:rPr>
              <w:t xml:space="preserve"> 6 </w:t>
            </w:r>
            <w:r>
              <w:rPr>
                <w:rFonts w:ascii="Times New Roman"/>
                <w:b/>
                <w:i w:val="false"/>
                <w:color w:val="000000"/>
                <w:sz w:val="20"/>
              </w:rPr>
              <w:t>жастағы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үлкен</w:t>
            </w:r>
            <w:r>
              <w:rPr>
                <w:rFonts w:ascii="Times New Roman"/>
                <w:b w:val="false"/>
                <w:i w:val="false"/>
                <w:color w:val="000000"/>
                <w:sz w:val="20"/>
              </w:rPr>
              <w:t xml:space="preserve"> </w:t>
            </w:r>
            <w:r>
              <w:rPr>
                <w:rFonts w:ascii="Times New Roman"/>
                <w:b/>
                <w:i w:val="false"/>
                <w:color w:val="000000"/>
                <w:sz w:val="20"/>
              </w:rPr>
              <w:t>мүшелерінен</w:t>
            </w:r>
            <w:r>
              <w:rPr>
                <w:rFonts w:ascii="Times New Roman"/>
                <w:b w:val="false"/>
                <w:i w:val="false"/>
                <w:color w:val="000000"/>
                <w:sz w:val="20"/>
              </w:rPr>
              <w:t xml:space="preserve"> </w:t>
            </w:r>
            <w:r>
              <w:rPr>
                <w:rFonts w:ascii="Times New Roman"/>
                <w:b/>
                <w:i w:val="false"/>
                <w:color w:val="000000"/>
                <w:sz w:val="20"/>
              </w:rPr>
              <w:t>жауап</w:t>
            </w:r>
            <w:r>
              <w:rPr>
                <w:rFonts w:ascii="Times New Roman"/>
                <w:b w:val="false"/>
                <w:i w:val="false"/>
                <w:color w:val="000000"/>
                <w:sz w:val="20"/>
              </w:rPr>
              <w:t xml:space="preserve"> </w:t>
            </w:r>
            <w:r>
              <w:rPr>
                <w:rFonts w:ascii="Times New Roman"/>
                <w:b/>
                <w:i w:val="false"/>
                <w:color w:val="000000"/>
                <w:sz w:val="20"/>
              </w:rPr>
              <w:t>алынады</w:t>
            </w:r>
          </w:p>
          <w:p>
            <w:pPr>
              <w:spacing w:after="20"/>
              <w:ind w:left="20"/>
              <w:jc w:val="both"/>
            </w:pPr>
            <w:r>
              <w:rPr>
                <w:rFonts w:ascii="Times New Roman"/>
                <w:b w:val="false"/>
                <w:i w:val="false"/>
                <w:color w:val="000000"/>
                <w:sz w:val="20"/>
              </w:rPr>
              <w:t>
Опрашиваются члены домашних хозяйств в возрасте 6 лет и старше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мүшесінің</w:t>
            </w:r>
            <w:r>
              <w:rPr>
                <w:rFonts w:ascii="Times New Roman"/>
                <w:b w:val="false"/>
                <w:i w:val="false"/>
                <w:color w:val="000000"/>
                <w:sz w:val="20"/>
              </w:rPr>
              <w:t xml:space="preserve"> </w:t>
            </w:r>
            <w:r>
              <w:rPr>
                <w:rFonts w:ascii="Times New Roman"/>
                <w:b/>
                <w:i w:val="false"/>
                <w:color w:val="000000"/>
                <w:sz w:val="20"/>
              </w:rPr>
              <w:t>сәйкестендіру</w:t>
            </w:r>
            <w:r>
              <w:rPr>
                <w:rFonts w:ascii="Times New Roman"/>
                <w:b w:val="false"/>
                <w:i w:val="false"/>
                <w:color w:val="000000"/>
                <w:sz w:val="20"/>
              </w:rPr>
              <w:t xml:space="preserve"> </w:t>
            </w:r>
            <w:r>
              <w:rPr>
                <w:rFonts w:ascii="Times New Roman"/>
                <w:b/>
                <w:i w:val="false"/>
                <w:color w:val="000000"/>
                <w:sz w:val="20"/>
              </w:rPr>
              <w:t>нөмірі</w:t>
            </w:r>
          </w:p>
          <w:p>
            <w:pPr>
              <w:spacing w:after="20"/>
              <w:ind w:left="20"/>
              <w:jc w:val="both"/>
            </w:pPr>
            <w:r>
              <w:rPr>
                <w:rFonts w:ascii="Times New Roman"/>
                <w:b w:val="false"/>
                <w:i w:val="false"/>
                <w:color w:val="000000"/>
                <w:sz w:val="20"/>
              </w:rPr>
              <w:t>
Идентификационный номер члена домашнего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мүшесінің</w:t>
            </w:r>
            <w:r>
              <w:rPr>
                <w:rFonts w:ascii="Times New Roman"/>
                <w:b w:val="false"/>
                <w:i w:val="false"/>
                <w:color w:val="000000"/>
                <w:sz w:val="20"/>
              </w:rPr>
              <w:t xml:space="preserve"> </w:t>
            </w:r>
            <w:r>
              <w:rPr>
                <w:rFonts w:ascii="Times New Roman"/>
                <w:b/>
                <w:i w:val="false"/>
                <w:color w:val="000000"/>
                <w:sz w:val="20"/>
              </w:rPr>
              <w:t>аты</w:t>
            </w:r>
          </w:p>
          <w:p>
            <w:pPr>
              <w:spacing w:after="20"/>
              <w:ind w:left="20"/>
              <w:jc w:val="both"/>
            </w:pPr>
            <w:r>
              <w:rPr>
                <w:rFonts w:ascii="Times New Roman"/>
                <w:b w:val="false"/>
                <w:i w:val="false"/>
                <w:color w:val="000000"/>
                <w:sz w:val="20"/>
              </w:rPr>
              <w:t>
Имя члена домашнего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Сұраққа</w:t>
            </w:r>
            <w:r>
              <w:rPr>
                <w:rFonts w:ascii="Times New Roman"/>
                <w:b w:val="false"/>
                <w:i w:val="false"/>
                <w:color w:val="000000"/>
                <w:sz w:val="20"/>
              </w:rPr>
              <w:t xml:space="preserve"> </w:t>
            </w:r>
            <w:r>
              <w:rPr>
                <w:rFonts w:ascii="Times New Roman"/>
                <w:b/>
                <w:i w:val="false"/>
                <w:color w:val="000000"/>
                <w:sz w:val="20"/>
              </w:rPr>
              <w:t>көшу</w:t>
            </w:r>
          </w:p>
          <w:p>
            <w:pPr>
              <w:spacing w:after="20"/>
              <w:ind w:left="20"/>
              <w:jc w:val="both"/>
            </w:pPr>
            <w:r>
              <w:rPr>
                <w:rFonts w:ascii="Times New Roman"/>
                <w:b w:val="false"/>
                <w:i w:val="false"/>
                <w:color w:val="000000"/>
                <w:sz w:val="20"/>
              </w:rPr>
              <w:t>
Переход к вопросу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r>
              <w:rPr>
                <w:rFonts w:ascii="Times New Roman"/>
                <w:b/>
                <w:i w:val="false"/>
                <w:color w:val="000000"/>
                <w:sz w:val="20"/>
              </w:rPr>
              <w:t>Респонденттің</w:t>
            </w:r>
            <w:r>
              <w:rPr>
                <w:rFonts w:ascii="Times New Roman"/>
                <w:b w:val="false"/>
                <w:i w:val="false"/>
                <w:color w:val="000000"/>
                <w:sz w:val="20"/>
              </w:rPr>
              <w:t xml:space="preserve"> </w:t>
            </w:r>
            <w:r>
              <w:rPr>
                <w:rFonts w:ascii="Times New Roman"/>
                <w:b/>
                <w:i w:val="false"/>
                <w:color w:val="000000"/>
                <w:sz w:val="20"/>
              </w:rPr>
              <w:t>жынысы</w:t>
            </w:r>
          </w:p>
          <w:p>
            <w:pPr>
              <w:spacing w:after="20"/>
              <w:ind w:left="20"/>
              <w:jc w:val="both"/>
            </w:pPr>
            <w:r>
              <w:rPr>
                <w:rFonts w:ascii="Times New Roman"/>
                <w:b w:val="false"/>
                <w:i w:val="false"/>
                <w:color w:val="000000"/>
                <w:sz w:val="20"/>
              </w:rPr>
              <w:t>
Пол респондента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Ер</w:t>
            </w:r>
          </w:p>
          <w:p>
            <w:pPr>
              <w:spacing w:after="20"/>
              <w:ind w:left="20"/>
              <w:jc w:val="both"/>
            </w:pPr>
            <w:r>
              <w:rPr>
                <w:rFonts w:ascii="Times New Roman"/>
                <w:b w:val="false"/>
                <w:i w:val="false"/>
                <w:color w:val="000000"/>
                <w:sz w:val="20"/>
              </w:rPr>
              <w:t>
</w:t>
            </w:r>
            <w:r>
              <w:rPr>
                <w:rFonts w:ascii="Times New Roman"/>
                <w:b/>
                <w:i w:val="false"/>
                <w:color w:val="000000"/>
                <w:sz w:val="20"/>
              </w:rPr>
              <w:t>Мужской</w:t>
            </w:r>
          </w:p>
          <w:p>
            <w:pPr>
              <w:spacing w:after="20"/>
              <w:ind w:left="20"/>
              <w:jc w:val="both"/>
            </w:pPr>
            <w:r>
              <w:rPr>
                <w:rFonts w:ascii="Times New Roman"/>
                <w:b w:val="false"/>
                <w:i w:val="false"/>
                <w:color w:val="000000"/>
                <w:sz w:val="20"/>
              </w:rPr>
              <w:t>
2.2 Әйел</w:t>
            </w:r>
          </w:p>
          <w:p>
            <w:pPr>
              <w:spacing w:after="20"/>
              <w:ind w:left="20"/>
              <w:jc w:val="both"/>
            </w:pPr>
            <w:r>
              <w:rPr>
                <w:rFonts w:ascii="Times New Roman"/>
                <w:b w:val="false"/>
                <w:i w:val="false"/>
                <w:color w:val="000000"/>
                <w:sz w:val="20"/>
              </w:rPr>
              <w:t>
</w:t>
            </w:r>
            <w:r>
              <w:rPr>
                <w:rFonts w:ascii="Times New Roman"/>
                <w:b/>
                <w:i w:val="false"/>
                <w:color w:val="000000"/>
                <w:sz w:val="20"/>
              </w:rPr>
              <w:t>Женский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p>
            <w:pPr>
              <w:spacing w:after="20"/>
              <w:ind w:left="20"/>
              <w:jc w:val="both"/>
            </w:pPr>
            <w:r>
              <w:rPr>
                <w:rFonts w:ascii="Times New Roman"/>
                <w:b w:val="false"/>
                <w:i w:val="false"/>
                <w:color w:val="000000"/>
                <w:sz w:val="20"/>
              </w:rPr>
              <w:t>
→ 3</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r>
              <w:rPr>
                <w:rFonts w:ascii="Times New Roman"/>
                <w:b/>
                <w:i w:val="false"/>
                <w:color w:val="000000"/>
                <w:sz w:val="20"/>
              </w:rPr>
              <w:t>Үй</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иесіне</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туыстық</w:t>
            </w:r>
            <w:r>
              <w:rPr>
                <w:rFonts w:ascii="Times New Roman"/>
                <w:b w:val="false"/>
                <w:i w:val="false"/>
                <w:color w:val="000000"/>
                <w:sz w:val="20"/>
              </w:rPr>
              <w:t xml:space="preserve"> </w:t>
            </w:r>
            <w:r>
              <w:rPr>
                <w:rFonts w:ascii="Times New Roman"/>
                <w:b/>
                <w:i w:val="false"/>
                <w:color w:val="000000"/>
                <w:sz w:val="20"/>
              </w:rPr>
              <w:t>қатысыңыз</w:t>
            </w:r>
            <w:r>
              <w:rPr>
                <w:rFonts w:ascii="Times New Roman"/>
                <w:b/>
                <w:i w:val="false"/>
                <w:color w:val="000000"/>
                <w:sz w:val="20"/>
              </w:rPr>
              <w:t xml:space="preserve"> (</w:t>
            </w:r>
            <w:r>
              <w:rPr>
                <w:rFonts w:ascii="Times New Roman"/>
                <w:b/>
                <w:i w:val="false"/>
                <w:color w:val="000000"/>
                <w:sz w:val="20"/>
              </w:rPr>
              <w:t>туыстық</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i w:val="false"/>
                <w:color w:val="000000"/>
                <w:sz w:val="20"/>
              </w:rPr>
              <w:t>)</w:t>
            </w:r>
          </w:p>
          <w:p>
            <w:pPr>
              <w:spacing w:after="20"/>
              <w:ind w:left="20"/>
              <w:jc w:val="both"/>
            </w:pPr>
            <w:r>
              <w:rPr>
                <w:rFonts w:ascii="Times New Roman"/>
                <w:b w:val="false"/>
                <w:i w:val="false"/>
                <w:color w:val="000000"/>
                <w:sz w:val="20"/>
              </w:rPr>
              <w:t>
Ваше родственное отношение к главе домашнего хозяйства (родственные связи)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3.1 </w:t>
            </w:r>
            <w:r>
              <w:rPr>
                <w:rFonts w:ascii="Times New Roman"/>
                <w:b/>
                <w:i w:val="false"/>
                <w:color w:val="000000"/>
                <w:sz w:val="20"/>
              </w:rPr>
              <w:t>Үй</w:t>
            </w:r>
            <w:r>
              <w:rPr>
                <w:rFonts w:ascii="Times New Roman"/>
                <w:b w:val="false"/>
                <w:i w:val="false"/>
                <w:color w:val="000000"/>
                <w:sz w:val="20"/>
              </w:rPr>
              <w:t xml:space="preserve"> </w:t>
            </w:r>
            <w:r>
              <w:rPr>
                <w:rFonts w:ascii="Times New Roman"/>
                <w:b/>
                <w:i w:val="false"/>
                <w:color w:val="000000"/>
                <w:sz w:val="20"/>
              </w:rPr>
              <w:t>шаруашылығының</w:t>
            </w:r>
            <w:r>
              <w:rPr>
                <w:rFonts w:ascii="Times New Roman"/>
                <w:b w:val="false"/>
                <w:i w:val="false"/>
                <w:color w:val="000000"/>
                <w:sz w:val="20"/>
              </w:rPr>
              <w:t xml:space="preserve"> </w:t>
            </w:r>
            <w:r>
              <w:rPr>
                <w:rFonts w:ascii="Times New Roman"/>
                <w:b/>
                <w:i w:val="false"/>
                <w:color w:val="000000"/>
                <w:sz w:val="20"/>
              </w:rPr>
              <w:t>иесі</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Глава домашнего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3.2 </w:t>
            </w:r>
            <w:r>
              <w:rPr>
                <w:rFonts w:ascii="Times New Roman"/>
                <w:b/>
                <w:i w:val="false"/>
                <w:color w:val="000000"/>
                <w:sz w:val="20"/>
              </w:rPr>
              <w:t>Күйеуі</w:t>
            </w:r>
            <w:r>
              <w:rPr>
                <w:rFonts w:ascii="Times New Roman"/>
                <w:b/>
                <w:i w:val="false"/>
                <w:color w:val="000000"/>
                <w:sz w:val="20"/>
              </w:rPr>
              <w:t xml:space="preserve">, </w:t>
            </w:r>
            <w:r>
              <w:rPr>
                <w:rFonts w:ascii="Times New Roman"/>
                <w:b/>
                <w:i w:val="false"/>
                <w:color w:val="000000"/>
                <w:sz w:val="20"/>
              </w:rPr>
              <w:t>әйелі</w:t>
            </w:r>
          </w:p>
          <w:p>
            <w:pPr>
              <w:spacing w:after="20"/>
              <w:ind w:left="20"/>
              <w:jc w:val="both"/>
            </w:pPr>
            <w:r>
              <w:rPr>
                <w:rFonts w:ascii="Times New Roman"/>
                <w:b w:val="false"/>
                <w:i w:val="false"/>
                <w:color w:val="000000"/>
                <w:sz w:val="20"/>
              </w:rPr>
              <w:t>
Муж, жена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3.3 </w:t>
            </w:r>
            <w:r>
              <w:rPr>
                <w:rFonts w:ascii="Times New Roman"/>
                <w:b/>
                <w:i w:val="false"/>
                <w:color w:val="000000"/>
                <w:sz w:val="20"/>
              </w:rPr>
              <w:t>Ұлы</w:t>
            </w:r>
            <w:r>
              <w:rPr>
                <w:rFonts w:ascii="Times New Roman"/>
                <w:b/>
                <w:i w:val="false"/>
                <w:color w:val="000000"/>
                <w:sz w:val="20"/>
              </w:rPr>
              <w:t xml:space="preserve">, </w:t>
            </w:r>
            <w:r>
              <w:rPr>
                <w:rFonts w:ascii="Times New Roman"/>
                <w:b/>
                <w:i w:val="false"/>
                <w:color w:val="000000"/>
                <w:sz w:val="20"/>
              </w:rPr>
              <w:t>қызы</w:t>
            </w:r>
          </w:p>
          <w:p>
            <w:pPr>
              <w:spacing w:after="20"/>
              <w:ind w:left="20"/>
              <w:jc w:val="both"/>
            </w:pPr>
            <w:r>
              <w:rPr>
                <w:rFonts w:ascii="Times New Roman"/>
                <w:b w:val="false"/>
                <w:i w:val="false"/>
                <w:color w:val="000000"/>
                <w:sz w:val="20"/>
              </w:rPr>
              <w:t>
Сын, дочь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3.4 </w:t>
            </w:r>
            <w:r>
              <w:rPr>
                <w:rFonts w:ascii="Times New Roman"/>
                <w:b/>
                <w:i w:val="false"/>
                <w:color w:val="000000"/>
                <w:sz w:val="20"/>
              </w:rPr>
              <w:t>Әкесі</w:t>
            </w:r>
            <w:r>
              <w:rPr>
                <w:rFonts w:ascii="Times New Roman"/>
                <w:b/>
                <w:i w:val="false"/>
                <w:color w:val="000000"/>
                <w:sz w:val="20"/>
              </w:rPr>
              <w:t xml:space="preserve">, </w:t>
            </w:r>
            <w:r>
              <w:rPr>
                <w:rFonts w:ascii="Times New Roman"/>
                <w:b/>
                <w:i w:val="false"/>
                <w:color w:val="000000"/>
                <w:sz w:val="20"/>
              </w:rPr>
              <w:t>анасы</w:t>
            </w:r>
          </w:p>
          <w:p>
            <w:pPr>
              <w:spacing w:after="20"/>
              <w:ind w:left="20"/>
              <w:jc w:val="both"/>
            </w:pPr>
            <w:r>
              <w:rPr>
                <w:rFonts w:ascii="Times New Roman"/>
                <w:b w:val="false"/>
                <w:i w:val="false"/>
                <w:color w:val="000000"/>
                <w:sz w:val="20"/>
              </w:rPr>
              <w:t>
Отец, мать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3.5 </w:t>
            </w:r>
            <w:r>
              <w:rPr>
                <w:rFonts w:ascii="Times New Roman"/>
                <w:b/>
                <w:i w:val="false"/>
                <w:color w:val="000000"/>
                <w:sz w:val="20"/>
              </w:rPr>
              <w:t>Ағасы</w:t>
            </w:r>
            <w:r>
              <w:rPr>
                <w:rFonts w:ascii="Times New Roman"/>
                <w:b/>
                <w:i w:val="false"/>
                <w:color w:val="000000"/>
                <w:sz w:val="20"/>
              </w:rPr>
              <w:t>/</w:t>
            </w:r>
            <w:r>
              <w:rPr>
                <w:rFonts w:ascii="Times New Roman"/>
                <w:b/>
                <w:i w:val="false"/>
                <w:color w:val="000000"/>
                <w:sz w:val="20"/>
              </w:rPr>
              <w:t>інісі</w:t>
            </w:r>
            <w:r>
              <w:rPr>
                <w:rFonts w:ascii="Times New Roman"/>
                <w:b/>
                <w:i w:val="false"/>
                <w:color w:val="000000"/>
                <w:sz w:val="20"/>
              </w:rPr>
              <w:t xml:space="preserve">, </w:t>
            </w:r>
            <w:r>
              <w:rPr>
                <w:rFonts w:ascii="Times New Roman"/>
                <w:b/>
                <w:i w:val="false"/>
                <w:color w:val="000000"/>
                <w:sz w:val="20"/>
              </w:rPr>
              <w:t>әпкесі</w:t>
            </w:r>
            <w:r>
              <w:rPr>
                <w:rFonts w:ascii="Times New Roman"/>
                <w:b/>
                <w:i w:val="false"/>
                <w:color w:val="000000"/>
                <w:sz w:val="20"/>
              </w:rPr>
              <w:t>/</w:t>
            </w:r>
            <w:r>
              <w:rPr>
                <w:rFonts w:ascii="Times New Roman"/>
                <w:b/>
                <w:i w:val="false"/>
                <w:color w:val="000000"/>
                <w:sz w:val="20"/>
              </w:rPr>
              <w:t>сіңлісі</w:t>
            </w:r>
          </w:p>
          <w:p>
            <w:pPr>
              <w:spacing w:after="20"/>
              <w:ind w:left="20"/>
              <w:jc w:val="both"/>
            </w:pPr>
            <w:r>
              <w:rPr>
                <w:rFonts w:ascii="Times New Roman"/>
                <w:b w:val="false"/>
                <w:i w:val="false"/>
                <w:color w:val="000000"/>
                <w:sz w:val="20"/>
              </w:rPr>
              <w:t>
Брат, сестра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3.6 </w:t>
            </w:r>
            <w:r>
              <w:rPr>
                <w:rFonts w:ascii="Times New Roman"/>
                <w:b/>
                <w:i w:val="false"/>
                <w:color w:val="000000"/>
                <w:sz w:val="20"/>
              </w:rPr>
              <w:t>Атасы</w:t>
            </w:r>
            <w:r>
              <w:rPr>
                <w:rFonts w:ascii="Times New Roman"/>
                <w:b/>
                <w:i w:val="false"/>
                <w:color w:val="000000"/>
                <w:sz w:val="20"/>
              </w:rPr>
              <w:t xml:space="preserve">, </w:t>
            </w:r>
            <w:r>
              <w:rPr>
                <w:rFonts w:ascii="Times New Roman"/>
                <w:b/>
                <w:i w:val="false"/>
                <w:color w:val="000000"/>
                <w:sz w:val="20"/>
              </w:rPr>
              <w:t>әжесі</w:t>
            </w:r>
          </w:p>
          <w:p>
            <w:pPr>
              <w:spacing w:after="20"/>
              <w:ind w:left="20"/>
              <w:jc w:val="both"/>
            </w:pPr>
            <w:r>
              <w:rPr>
                <w:rFonts w:ascii="Times New Roman"/>
                <w:b w:val="false"/>
                <w:i w:val="false"/>
                <w:color w:val="000000"/>
                <w:sz w:val="20"/>
              </w:rPr>
              <w:t>
Дедушка, бабушка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3.7 </w:t>
            </w:r>
            <w:r>
              <w:rPr>
                <w:rFonts w:ascii="Times New Roman"/>
                <w:b/>
                <w:i w:val="false"/>
                <w:color w:val="000000"/>
                <w:sz w:val="20"/>
              </w:rPr>
              <w:t>Немересі</w:t>
            </w:r>
          </w:p>
          <w:p>
            <w:pPr>
              <w:spacing w:after="20"/>
              <w:ind w:left="20"/>
              <w:jc w:val="both"/>
            </w:pPr>
            <w:r>
              <w:rPr>
                <w:rFonts w:ascii="Times New Roman"/>
                <w:b w:val="false"/>
                <w:i w:val="false"/>
                <w:color w:val="000000"/>
                <w:sz w:val="20"/>
              </w:rPr>
              <w:t>
Внук, внучка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3.8 </w:t>
            </w:r>
            <w:r>
              <w:rPr>
                <w:rFonts w:ascii="Times New Roman"/>
                <w:b/>
                <w:i w:val="false"/>
                <w:color w:val="000000"/>
                <w:sz w:val="20"/>
              </w:rPr>
              <w:t>Туыстықтың</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дәрежесі</w:t>
            </w:r>
          </w:p>
          <w:p>
            <w:pPr>
              <w:spacing w:after="20"/>
              <w:ind w:left="20"/>
              <w:jc w:val="both"/>
            </w:pPr>
            <w:r>
              <w:rPr>
                <w:rFonts w:ascii="Times New Roman"/>
                <w:b w:val="false"/>
                <w:i w:val="false"/>
                <w:color w:val="000000"/>
                <w:sz w:val="20"/>
              </w:rPr>
              <w:t>
Другая степень родства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3.9 </w:t>
            </w:r>
            <w:r>
              <w:rPr>
                <w:rFonts w:ascii="Times New Roman"/>
                <w:b/>
                <w:i w:val="false"/>
                <w:color w:val="000000"/>
                <w:sz w:val="20"/>
              </w:rPr>
              <w:t>Туыс</w:t>
            </w:r>
            <w:r>
              <w:rPr>
                <w:rFonts w:ascii="Times New Roman"/>
                <w:b w:val="false"/>
                <w:i w:val="false"/>
                <w:color w:val="000000"/>
                <w:sz w:val="20"/>
              </w:rPr>
              <w:t xml:space="preserve"> </w:t>
            </w:r>
            <w:r>
              <w:rPr>
                <w:rFonts w:ascii="Times New Roman"/>
                <w:b/>
                <w:i w:val="false"/>
                <w:color w:val="000000"/>
                <w:sz w:val="20"/>
              </w:rPr>
              <w:t>емес</w:t>
            </w:r>
            <w:r>
              <w:rPr>
                <w:rFonts w:ascii="Times New Roman"/>
                <w:b/>
                <w:i w:val="false"/>
                <w:color w:val="000000"/>
                <w:sz w:val="20"/>
              </w:rPr>
              <w:t xml:space="preserve"> (</w:t>
            </w:r>
            <w:r>
              <w:rPr>
                <w:rFonts w:ascii="Times New Roman"/>
                <w:b/>
                <w:i w:val="false"/>
                <w:color w:val="000000"/>
                <w:sz w:val="20"/>
              </w:rPr>
              <w:t>туыстық</w:t>
            </w:r>
            <w:r>
              <w:rPr>
                <w:rFonts w:ascii="Times New Roman"/>
                <w:b w:val="false"/>
                <w:i w:val="false"/>
                <w:color w:val="000000"/>
                <w:sz w:val="20"/>
              </w:rPr>
              <w:t xml:space="preserve"> </w:t>
            </w:r>
            <w:r>
              <w:rPr>
                <w:rFonts w:ascii="Times New Roman"/>
                <w:b/>
                <w:i w:val="false"/>
                <w:color w:val="000000"/>
                <w:sz w:val="20"/>
              </w:rPr>
              <w:t>жоқ</w:t>
            </w:r>
            <w:r>
              <w:rPr>
                <w:rFonts w:ascii="Times New Roman"/>
                <w:b/>
                <w:i w:val="false"/>
                <w:color w:val="000000"/>
                <w:sz w:val="20"/>
              </w:rPr>
              <w:t>)</w:t>
            </w:r>
          </w:p>
          <w:p>
            <w:pPr>
              <w:spacing w:after="20"/>
              <w:ind w:left="20"/>
              <w:jc w:val="both"/>
            </w:pPr>
            <w:r>
              <w:rPr>
                <w:rFonts w:ascii="Times New Roman"/>
                <w:b w:val="false"/>
                <w:i w:val="false"/>
                <w:color w:val="000000"/>
                <w:sz w:val="20"/>
              </w:rPr>
              <w:t>
Не родственник (нет родства)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 </w:t>
            </w:r>
            <w:r>
              <w:rPr>
                <w:rFonts w:ascii="Times New Roman"/>
                <w:b/>
                <w:i w:val="false"/>
                <w:color w:val="000000"/>
                <w:sz w:val="20"/>
              </w:rPr>
              <w:t>Жасы</w:t>
            </w:r>
          </w:p>
          <w:p>
            <w:pPr>
              <w:spacing w:after="20"/>
              <w:ind w:left="20"/>
              <w:jc w:val="both"/>
            </w:pPr>
            <w:r>
              <w:rPr>
                <w:rFonts w:ascii="Times New Roman"/>
                <w:b w:val="false"/>
                <w:i w:val="false"/>
                <w:color w:val="000000"/>
                <w:sz w:val="20"/>
              </w:rPr>
              <w:t>
Возраст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7493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7493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749300" cy="431800"/>
                          </a:xfrm>
                          <a:prstGeom prst="rect">
                            <a:avLst/>
                          </a:prstGeom>
                        </pic:spPr>
                      </pic:pic>
                    </a:graphicData>
                  </a:graphic>
                </wp:inline>
              </w:drawing>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749300" cy="431800"/>
                          </a:xfrm>
                          <a:prstGeom prst="rect">
                            <a:avLst/>
                          </a:prstGeom>
                        </pic:spPr>
                      </pic:pic>
                    </a:graphicData>
                  </a:graphic>
                </wp:inline>
              </w:drawing>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7493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қандай</w:t>
            </w:r>
            <w:r>
              <w:rPr>
                <w:rFonts w:ascii="Times New Roman"/>
                <w:b w:val="false"/>
                <w:i w:val="false"/>
                <w:color w:val="000000"/>
                <w:sz w:val="20"/>
              </w:rPr>
              <w:t xml:space="preserve"> </w:t>
            </w:r>
            <w:r>
              <w:rPr>
                <w:rFonts w:ascii="Times New Roman"/>
                <w:b/>
                <w:i w:val="false"/>
                <w:color w:val="000000"/>
                <w:sz w:val="20"/>
              </w:rPr>
              <w:t>біліміңіз</w:t>
            </w:r>
            <w:r>
              <w:rPr>
                <w:rFonts w:ascii="Times New Roman"/>
                <w:b/>
                <w:i w:val="false"/>
                <w:color w:val="000000"/>
                <w:sz w:val="20"/>
              </w:rPr>
              <w:t xml:space="preserve"> бар?</w:t>
            </w:r>
          </w:p>
          <w:p>
            <w:pPr>
              <w:spacing w:after="20"/>
              <w:ind w:left="20"/>
              <w:jc w:val="both"/>
            </w:pPr>
            <w:r>
              <w:rPr>
                <w:rFonts w:ascii="Times New Roman"/>
                <w:b w:val="false"/>
                <w:i w:val="false"/>
                <w:color w:val="000000"/>
                <w:sz w:val="20"/>
              </w:rPr>
              <w:t>
Какое образование Вы имеете?</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5.1 </w:t>
            </w:r>
            <w:r>
              <w:rPr>
                <w:rFonts w:ascii="Times New Roman"/>
                <w:b/>
                <w:i w:val="false"/>
                <w:color w:val="000000"/>
                <w:sz w:val="20"/>
              </w:rPr>
              <w:t>Мектепке</w:t>
            </w:r>
            <w:r>
              <w:rPr>
                <w:rFonts w:ascii="Times New Roman"/>
                <w:b w:val="false"/>
                <w:i w:val="false"/>
                <w:color w:val="000000"/>
                <w:sz w:val="20"/>
              </w:rPr>
              <w:t xml:space="preserve"> </w:t>
            </w:r>
            <w:r>
              <w:rPr>
                <w:rFonts w:ascii="Times New Roman"/>
                <w:b/>
                <w:i w:val="false"/>
                <w:color w:val="000000"/>
                <w:sz w:val="20"/>
              </w:rPr>
              <w:t>дейінгі</w:t>
            </w:r>
            <w:r>
              <w:rPr>
                <w:rFonts w:ascii="Times New Roman"/>
                <w:b w:val="false"/>
                <w:i w:val="false"/>
                <w:color w:val="000000"/>
                <w:sz w:val="20"/>
              </w:rPr>
              <w:t xml:space="preserve"> </w:t>
            </w:r>
            <w:r>
              <w:rPr>
                <w:rFonts w:ascii="Times New Roman"/>
                <w:b/>
                <w:i w:val="false"/>
                <w:color w:val="000000"/>
                <w:sz w:val="20"/>
              </w:rPr>
              <w:t>тәрбие</w:t>
            </w:r>
            <w:r>
              <w:rPr>
                <w:rFonts w:ascii="Times New Roman"/>
                <w:b/>
                <w:i w:val="false"/>
                <w:color w:val="000000"/>
                <w:sz w:val="20"/>
              </w:rPr>
              <w:t xml:space="preserve"> мен </w:t>
            </w:r>
            <w:r>
              <w:rPr>
                <w:rFonts w:ascii="Times New Roman"/>
                <w:b/>
                <w:i w:val="false"/>
                <w:color w:val="000000"/>
                <w:sz w:val="20"/>
              </w:rPr>
              <w:t>оқыту</w:t>
            </w:r>
          </w:p>
          <w:p>
            <w:pPr>
              <w:spacing w:after="20"/>
              <w:ind w:left="20"/>
              <w:jc w:val="both"/>
            </w:pPr>
            <w:r>
              <w:rPr>
                <w:rFonts w:ascii="Times New Roman"/>
                <w:b w:val="false"/>
                <w:i w:val="false"/>
                <w:color w:val="000000"/>
                <w:sz w:val="20"/>
              </w:rPr>
              <w:t>
</w:t>
            </w:r>
            <w:r>
              <w:rPr>
                <w:rFonts w:ascii="Times New Roman"/>
                <w:b/>
                <w:i w:val="false"/>
                <w:color w:val="000000"/>
                <w:sz w:val="20"/>
              </w:rPr>
              <w:t>Дошкольное воспитание и обучение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5.2 </w:t>
            </w:r>
            <w:r>
              <w:rPr>
                <w:rFonts w:ascii="Times New Roman"/>
                <w:b/>
                <w:i w:val="false"/>
                <w:color w:val="000000"/>
                <w:sz w:val="20"/>
              </w:rPr>
              <w:t>Бастауыш</w:t>
            </w:r>
            <w:r>
              <w:rPr>
                <w:rFonts w:ascii="Times New Roman"/>
                <w:b w:val="false"/>
                <w:i w:val="false"/>
                <w:color w:val="000000"/>
                <w:sz w:val="20"/>
              </w:rPr>
              <w:t xml:space="preserve"> </w:t>
            </w:r>
            <w:r>
              <w:rPr>
                <w:rFonts w:ascii="Times New Roman"/>
                <w:b/>
                <w:i w:val="false"/>
                <w:color w:val="000000"/>
                <w:sz w:val="20"/>
              </w:rPr>
              <w:t>білімі</w:t>
            </w:r>
            <w:r>
              <w:rPr>
                <w:rFonts w:ascii="Times New Roman"/>
                <w:b w:val="false"/>
                <w:i w:val="false"/>
                <w:color w:val="000000"/>
                <w:sz w:val="20"/>
              </w:rPr>
              <w:t xml:space="preserve"> </w:t>
            </w:r>
            <w:r>
              <w:rPr>
                <w:rFonts w:ascii="Times New Roman"/>
                <w:b/>
                <w:i w:val="false"/>
                <w:color w:val="000000"/>
                <w:sz w:val="20"/>
              </w:rPr>
              <w:t>жоқ</w:t>
            </w:r>
          </w:p>
          <w:p>
            <w:pPr>
              <w:spacing w:after="20"/>
              <w:ind w:left="20"/>
              <w:jc w:val="both"/>
            </w:pPr>
            <w:r>
              <w:rPr>
                <w:rFonts w:ascii="Times New Roman"/>
                <w:b w:val="false"/>
                <w:i w:val="false"/>
                <w:color w:val="000000"/>
                <w:sz w:val="20"/>
              </w:rPr>
              <w:t>
Нет начального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5.3 </w:t>
            </w:r>
            <w:r>
              <w:rPr>
                <w:rFonts w:ascii="Times New Roman"/>
                <w:b/>
                <w:i w:val="false"/>
                <w:color w:val="000000"/>
                <w:sz w:val="20"/>
              </w:rPr>
              <w:t>Бастауыш</w:t>
            </w:r>
            <w:r>
              <w:rPr>
                <w:rFonts w:ascii="Times New Roman"/>
                <w:b w:val="false"/>
                <w:i w:val="false"/>
                <w:color w:val="000000"/>
                <w:sz w:val="20"/>
              </w:rPr>
              <w:t xml:space="preserve"> </w:t>
            </w:r>
            <w:r>
              <w:rPr>
                <w:rFonts w:ascii="Times New Roman"/>
                <w:b/>
                <w:i w:val="false"/>
                <w:color w:val="000000"/>
                <w:sz w:val="20"/>
              </w:rPr>
              <w:t>білім</w:t>
            </w:r>
          </w:p>
          <w:p>
            <w:pPr>
              <w:spacing w:after="20"/>
              <w:ind w:left="20"/>
              <w:jc w:val="both"/>
            </w:pPr>
            <w:r>
              <w:rPr>
                <w:rFonts w:ascii="Times New Roman"/>
                <w:b w:val="false"/>
                <w:i w:val="false"/>
                <w:color w:val="000000"/>
                <w:sz w:val="20"/>
              </w:rPr>
              <w:t>
Начальное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5.4 </w:t>
            </w:r>
            <w:r>
              <w:rPr>
                <w:rFonts w:ascii="Times New Roman"/>
                <w:b/>
                <w:i w:val="false"/>
                <w:color w:val="000000"/>
                <w:sz w:val="20"/>
              </w:rPr>
              <w:t>Негізгі</w:t>
            </w:r>
            <w:r>
              <w:rPr>
                <w:rFonts w:ascii="Times New Roman"/>
                <w:b/>
                <w:i w:val="false"/>
                <w:color w:val="000000"/>
                <w:sz w:val="20"/>
              </w:rPr>
              <w:t xml:space="preserve"> орта </w:t>
            </w:r>
            <w:r>
              <w:rPr>
                <w:rFonts w:ascii="Times New Roman"/>
                <w:b/>
                <w:i w:val="false"/>
                <w:color w:val="000000"/>
                <w:sz w:val="20"/>
              </w:rPr>
              <w:t>білім</w:t>
            </w:r>
          </w:p>
          <w:p>
            <w:pPr>
              <w:spacing w:after="20"/>
              <w:ind w:left="20"/>
              <w:jc w:val="both"/>
            </w:pPr>
            <w:r>
              <w:rPr>
                <w:rFonts w:ascii="Times New Roman"/>
                <w:b w:val="false"/>
                <w:i w:val="false"/>
                <w:color w:val="000000"/>
                <w:sz w:val="20"/>
              </w:rPr>
              <w:t>
Основное среднее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5.5 Орта </w:t>
            </w:r>
            <w:r>
              <w:rPr>
                <w:rFonts w:ascii="Times New Roman"/>
                <w:b/>
                <w:i w:val="false"/>
                <w:color w:val="000000"/>
                <w:sz w:val="20"/>
              </w:rPr>
              <w:t>білім</w:t>
            </w:r>
          </w:p>
          <w:p>
            <w:pPr>
              <w:spacing w:after="20"/>
              <w:ind w:left="20"/>
              <w:jc w:val="both"/>
            </w:pPr>
            <w:r>
              <w:rPr>
                <w:rFonts w:ascii="Times New Roman"/>
                <w:b w:val="false"/>
                <w:i w:val="false"/>
                <w:color w:val="000000"/>
                <w:sz w:val="20"/>
              </w:rPr>
              <w:t>
Среднее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5.6 Орта </w:t>
            </w:r>
            <w:r>
              <w:rPr>
                <w:rFonts w:ascii="Times New Roman"/>
                <w:b/>
                <w:i w:val="false"/>
                <w:color w:val="000000"/>
                <w:sz w:val="20"/>
              </w:rPr>
              <w:t>білімнен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білім</w:t>
            </w:r>
          </w:p>
          <w:p>
            <w:pPr>
              <w:spacing w:after="20"/>
              <w:ind w:left="20"/>
              <w:jc w:val="both"/>
            </w:pPr>
            <w:r>
              <w:rPr>
                <w:rFonts w:ascii="Times New Roman"/>
                <w:b w:val="false"/>
                <w:i w:val="false"/>
                <w:color w:val="000000"/>
                <w:sz w:val="20"/>
              </w:rPr>
              <w:t>
Послесреднее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5.7 </w:t>
            </w:r>
            <w:r>
              <w:rPr>
                <w:rFonts w:ascii="Times New Roman"/>
                <w:b/>
                <w:i w:val="false"/>
                <w:color w:val="000000"/>
                <w:sz w:val="20"/>
              </w:rPr>
              <w:t>Жоғары</w:t>
            </w:r>
            <w:r>
              <w:rPr>
                <w:rFonts w:ascii="Times New Roman"/>
                <w:b w:val="false"/>
                <w:i w:val="false"/>
                <w:color w:val="000000"/>
                <w:sz w:val="20"/>
              </w:rPr>
              <w:t xml:space="preserve"> </w:t>
            </w:r>
            <w:r>
              <w:rPr>
                <w:rFonts w:ascii="Times New Roman"/>
                <w:b/>
                <w:i w:val="false"/>
                <w:color w:val="000000"/>
                <w:sz w:val="20"/>
              </w:rPr>
              <w:t>білім</w:t>
            </w:r>
          </w:p>
          <w:p>
            <w:pPr>
              <w:spacing w:after="20"/>
              <w:ind w:left="20"/>
              <w:jc w:val="both"/>
            </w:pPr>
            <w:r>
              <w:rPr>
                <w:rFonts w:ascii="Times New Roman"/>
                <w:b w:val="false"/>
                <w:i w:val="false"/>
                <w:color w:val="000000"/>
                <w:sz w:val="20"/>
              </w:rPr>
              <w:t>
Высшее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5.8 </w:t>
            </w:r>
            <w:r>
              <w:rPr>
                <w:rFonts w:ascii="Times New Roman"/>
                <w:b/>
                <w:i w:val="false"/>
                <w:color w:val="000000"/>
                <w:sz w:val="20"/>
              </w:rPr>
              <w:t>Жоғары</w:t>
            </w:r>
            <w:r>
              <w:rPr>
                <w:rFonts w:ascii="Times New Roman"/>
                <w:b w:val="false"/>
                <w:i w:val="false"/>
                <w:color w:val="000000"/>
                <w:sz w:val="20"/>
              </w:rPr>
              <w:t xml:space="preserve"> </w:t>
            </w:r>
            <w:r>
              <w:rPr>
                <w:rFonts w:ascii="Times New Roman"/>
                <w:b/>
                <w:i w:val="false"/>
                <w:color w:val="000000"/>
                <w:sz w:val="20"/>
              </w:rPr>
              <w:t>оқу</w:t>
            </w:r>
            <w:r>
              <w:rPr>
                <w:rFonts w:ascii="Times New Roman"/>
                <w:b w:val="false"/>
                <w:i w:val="false"/>
                <w:color w:val="000000"/>
                <w:sz w:val="20"/>
              </w:rPr>
              <w:t xml:space="preserve"> </w:t>
            </w:r>
            <w:r>
              <w:rPr>
                <w:rFonts w:ascii="Times New Roman"/>
                <w:b/>
                <w:i w:val="false"/>
                <w:color w:val="000000"/>
                <w:sz w:val="20"/>
              </w:rPr>
              <w:t>орнынан</w:t>
            </w:r>
            <w:r>
              <w:rPr>
                <w:rFonts w:ascii="Times New Roman"/>
                <w:b w:val="false"/>
                <w:i w:val="false"/>
                <w:color w:val="000000"/>
                <w:sz w:val="20"/>
              </w:rPr>
              <w:t xml:space="preserve"> </w:t>
            </w:r>
            <w:r>
              <w:rPr>
                <w:rFonts w:ascii="Times New Roman"/>
                <w:b/>
                <w:i w:val="false"/>
                <w:color w:val="000000"/>
                <w:sz w:val="20"/>
              </w:rPr>
              <w:t>кейiнгi</w:t>
            </w:r>
            <w:r>
              <w:rPr>
                <w:rFonts w:ascii="Times New Roman"/>
                <w:b w:val="false"/>
                <w:i w:val="false"/>
                <w:color w:val="000000"/>
                <w:sz w:val="20"/>
              </w:rPr>
              <w:t xml:space="preserve"> </w:t>
            </w:r>
            <w:r>
              <w:rPr>
                <w:rFonts w:ascii="Times New Roman"/>
                <w:b/>
                <w:i w:val="false"/>
                <w:color w:val="000000"/>
                <w:sz w:val="20"/>
              </w:rPr>
              <w:t>бiлiм</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Послевузовское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w:t>
            </w:r>
            <w:r>
              <w:rPr>
                <w:rFonts w:ascii="Times New Roman"/>
                <w:b/>
                <w:i w:val="false"/>
                <w:color w:val="000000"/>
                <w:sz w:val="20"/>
              </w:rPr>
              <w:t>Жұмыспен</w:t>
            </w:r>
            <w:r>
              <w:rPr>
                <w:rFonts w:ascii="Times New Roman"/>
                <w:b w:val="false"/>
                <w:i w:val="false"/>
                <w:color w:val="000000"/>
                <w:sz w:val="20"/>
              </w:rPr>
              <w:t xml:space="preserve"> </w:t>
            </w:r>
            <w:r>
              <w:rPr>
                <w:rFonts w:ascii="Times New Roman"/>
                <w:b/>
                <w:i w:val="false"/>
                <w:color w:val="000000"/>
                <w:sz w:val="20"/>
              </w:rPr>
              <w:t>қамтылу</w:t>
            </w:r>
            <w:r>
              <w:rPr>
                <w:rFonts w:ascii="Times New Roman"/>
                <w:b w:val="false"/>
                <w:i w:val="false"/>
                <w:color w:val="000000"/>
                <w:sz w:val="20"/>
              </w:rPr>
              <w:t xml:space="preserve"> </w:t>
            </w:r>
            <w:r>
              <w:rPr>
                <w:rFonts w:ascii="Times New Roman"/>
                <w:b/>
                <w:i w:val="false"/>
                <w:color w:val="000000"/>
                <w:sz w:val="20"/>
              </w:rPr>
              <w:t>мәртебесі</w:t>
            </w:r>
          </w:p>
          <w:p>
            <w:pPr>
              <w:spacing w:after="20"/>
              <w:ind w:left="20"/>
              <w:jc w:val="both"/>
            </w:pPr>
            <w:r>
              <w:rPr>
                <w:rFonts w:ascii="Times New Roman"/>
                <w:b w:val="false"/>
                <w:i w:val="false"/>
                <w:color w:val="000000"/>
                <w:sz w:val="20"/>
              </w:rPr>
              <w:t>
Статус занятости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6.1 </w:t>
            </w:r>
            <w:r>
              <w:rPr>
                <w:rFonts w:ascii="Times New Roman"/>
                <w:b/>
                <w:i w:val="false"/>
                <w:color w:val="000000"/>
                <w:sz w:val="20"/>
              </w:rPr>
              <w:t>Жалдамалы</w:t>
            </w:r>
            <w:r>
              <w:rPr>
                <w:rFonts w:ascii="Times New Roman"/>
                <w:b/>
                <w:i w:val="false"/>
                <w:color w:val="000000"/>
                <w:sz w:val="20"/>
              </w:rPr>
              <w:t xml:space="preserve"> (</w:t>
            </w:r>
            <w:r>
              <w:rPr>
                <w:rFonts w:ascii="Times New Roman"/>
                <w:b/>
                <w:i w:val="false"/>
                <w:color w:val="000000"/>
                <w:sz w:val="20"/>
              </w:rPr>
              <w:t>ақы</w:t>
            </w:r>
            <w:r>
              <w:rPr>
                <w:rFonts w:ascii="Times New Roman"/>
                <w:b w:val="false"/>
                <w:i w:val="false"/>
                <w:color w:val="000000"/>
                <w:sz w:val="20"/>
              </w:rPr>
              <w:t xml:space="preserve"> </w:t>
            </w:r>
            <w:r>
              <w:rPr>
                <w:rFonts w:ascii="Times New Roman"/>
                <w:b/>
                <w:i w:val="false"/>
                <w:color w:val="000000"/>
                <w:sz w:val="20"/>
              </w:rPr>
              <w:t>төленетін</w:t>
            </w:r>
            <w:r>
              <w:rPr>
                <w:rFonts w:ascii="Times New Roman"/>
                <w:b/>
                <w:i w:val="false"/>
                <w:color w:val="000000"/>
                <w:sz w:val="20"/>
              </w:rPr>
              <w:t xml:space="preserve">) </w:t>
            </w:r>
            <w:r>
              <w:rPr>
                <w:rFonts w:ascii="Times New Roman"/>
                <w:b/>
                <w:i w:val="false"/>
                <w:color w:val="000000"/>
                <w:sz w:val="20"/>
              </w:rPr>
              <w:t>қызметкер</w:t>
            </w:r>
          </w:p>
          <w:p>
            <w:pPr>
              <w:spacing w:after="20"/>
              <w:ind w:left="20"/>
              <w:jc w:val="both"/>
            </w:pPr>
            <w:r>
              <w:rPr>
                <w:rFonts w:ascii="Times New Roman"/>
                <w:b w:val="false"/>
                <w:i w:val="false"/>
                <w:color w:val="000000"/>
                <w:sz w:val="20"/>
              </w:rPr>
              <w:t>
Наемный (оплачиваемый) работник</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6.2 </w:t>
            </w:r>
            <w:r>
              <w:rPr>
                <w:rFonts w:ascii="Times New Roman"/>
                <w:b/>
                <w:i w:val="false"/>
                <w:color w:val="000000"/>
                <w:sz w:val="20"/>
              </w:rPr>
              <w:t>Өз</w:t>
            </w:r>
            <w:r>
              <w:rPr>
                <w:rFonts w:ascii="Times New Roman"/>
                <w:b w:val="false"/>
                <w:i w:val="false"/>
                <w:color w:val="000000"/>
                <w:sz w:val="20"/>
              </w:rPr>
              <w:t xml:space="preserve"> </w:t>
            </w:r>
            <w:r>
              <w:rPr>
                <w:rFonts w:ascii="Times New Roman"/>
                <w:b/>
                <w:i w:val="false"/>
                <w:color w:val="000000"/>
                <w:sz w:val="20"/>
              </w:rPr>
              <w:t>бетінше</w:t>
            </w:r>
            <w:r>
              <w:rPr>
                <w:rFonts w:ascii="Times New Roman"/>
                <w:b w:val="false"/>
                <w:i w:val="false"/>
                <w:color w:val="000000"/>
                <w:sz w:val="20"/>
              </w:rPr>
              <w:t xml:space="preserve"> </w:t>
            </w:r>
            <w:r>
              <w:rPr>
                <w:rFonts w:ascii="Times New Roman"/>
                <w:b/>
                <w:i w:val="false"/>
                <w:color w:val="000000"/>
                <w:sz w:val="20"/>
              </w:rPr>
              <w:t>жұмыспен</w:t>
            </w:r>
            <w:r>
              <w:rPr>
                <w:rFonts w:ascii="Times New Roman"/>
                <w:b w:val="false"/>
                <w:i w:val="false"/>
                <w:color w:val="000000"/>
                <w:sz w:val="20"/>
              </w:rPr>
              <w:t xml:space="preserve"> </w:t>
            </w:r>
            <w:r>
              <w:rPr>
                <w:rFonts w:ascii="Times New Roman"/>
                <w:b/>
                <w:i w:val="false"/>
                <w:color w:val="000000"/>
                <w:sz w:val="20"/>
              </w:rPr>
              <w:t>қамтылған</w:t>
            </w:r>
            <w:r>
              <w:rPr>
                <w:rFonts w:ascii="Times New Roman"/>
                <w:b w:val="false"/>
                <w:i w:val="false"/>
                <w:color w:val="000000"/>
                <w:sz w:val="20"/>
              </w:rPr>
              <w:t xml:space="preserve"> </w:t>
            </w:r>
            <w:r>
              <w:rPr>
                <w:rFonts w:ascii="Times New Roman"/>
                <w:b/>
                <w:i w:val="false"/>
                <w:color w:val="000000"/>
                <w:sz w:val="20"/>
              </w:rPr>
              <w:t>қызметкер</w:t>
            </w:r>
          </w:p>
          <w:p>
            <w:pPr>
              <w:spacing w:after="20"/>
              <w:ind w:left="20"/>
              <w:jc w:val="both"/>
            </w:pPr>
            <w:r>
              <w:rPr>
                <w:rFonts w:ascii="Times New Roman"/>
                <w:b w:val="false"/>
                <w:i w:val="false"/>
                <w:color w:val="000000"/>
                <w:sz w:val="20"/>
              </w:rPr>
              <w:t>
Самозанятый работник</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6.3 </w:t>
            </w:r>
            <w:r>
              <w:rPr>
                <w:rFonts w:ascii="Times New Roman"/>
                <w:b/>
                <w:i w:val="false"/>
                <w:color w:val="000000"/>
                <w:sz w:val="20"/>
              </w:rPr>
              <w:t>Жұмыссыз</w:t>
            </w:r>
          </w:p>
          <w:p>
            <w:pPr>
              <w:spacing w:after="20"/>
              <w:ind w:left="20"/>
              <w:jc w:val="both"/>
            </w:pPr>
            <w:r>
              <w:rPr>
                <w:rFonts w:ascii="Times New Roman"/>
                <w:b w:val="false"/>
                <w:i w:val="false"/>
                <w:color w:val="000000"/>
                <w:sz w:val="20"/>
              </w:rPr>
              <w:t>
Безработный</w:t>
            </w:r>
          </w:p>
          <w:p>
            <w:pPr>
              <w:spacing w:after="20"/>
              <w:ind w:left="20"/>
              <w:jc w:val="both"/>
            </w:pPr>
            <w:r>
              <w:rPr>
                <w:rFonts w:ascii="Times New Roman"/>
                <w:b w:val="false"/>
                <w:i w:val="false"/>
                <w:color w:val="000000"/>
                <w:sz w:val="20"/>
              </w:rPr>
              <w:t>
</w:t>
            </w:r>
            <w:r>
              <w:rPr>
                <w:rFonts w:ascii="Times New Roman"/>
                <w:b/>
                <w:i w:val="false"/>
                <w:color w:val="000000"/>
                <w:sz w:val="20"/>
              </w:rPr>
              <w:t>6.4 Студент</w:t>
            </w:r>
          </w:p>
          <w:p>
            <w:pPr>
              <w:spacing w:after="20"/>
              <w:ind w:left="20"/>
              <w:jc w:val="both"/>
            </w:pPr>
            <w:r>
              <w:rPr>
                <w:rFonts w:ascii="Times New Roman"/>
                <w:b w:val="false"/>
                <w:i w:val="false"/>
                <w:color w:val="000000"/>
                <w:sz w:val="20"/>
              </w:rPr>
              <w:t>
Студент</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6.5 </w:t>
            </w:r>
            <w:r>
              <w:rPr>
                <w:rFonts w:ascii="Times New Roman"/>
                <w:b/>
                <w:i w:val="false"/>
                <w:color w:val="000000"/>
                <w:sz w:val="20"/>
              </w:rPr>
              <w:t>Зейнеткер</w:t>
            </w:r>
          </w:p>
          <w:p>
            <w:pPr>
              <w:spacing w:after="20"/>
              <w:ind w:left="20"/>
              <w:jc w:val="both"/>
            </w:pPr>
            <w:r>
              <w:rPr>
                <w:rFonts w:ascii="Times New Roman"/>
                <w:b w:val="false"/>
                <w:i w:val="false"/>
                <w:color w:val="000000"/>
                <w:sz w:val="20"/>
              </w:rPr>
              <w:t>
Пенсионер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6.6 </w:t>
            </w:r>
            <w:r>
              <w:rPr>
                <w:rFonts w:ascii="Times New Roman"/>
                <w:b/>
                <w:i w:val="false"/>
                <w:color w:val="000000"/>
                <w:sz w:val="20"/>
              </w:rPr>
              <w:t>Біреудің</w:t>
            </w:r>
            <w:r>
              <w:rPr>
                <w:rFonts w:ascii="Times New Roman"/>
                <w:b w:val="false"/>
                <w:i w:val="false"/>
                <w:color w:val="000000"/>
                <w:sz w:val="20"/>
              </w:rPr>
              <w:t xml:space="preserve"> </w:t>
            </w:r>
            <w:r>
              <w:rPr>
                <w:rFonts w:ascii="Times New Roman"/>
                <w:b/>
                <w:i w:val="false"/>
                <w:color w:val="000000"/>
                <w:sz w:val="20"/>
              </w:rPr>
              <w:t>асырауындағы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Иждивенец</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6.7 </w:t>
            </w:r>
            <w:r>
              <w:rPr>
                <w:rFonts w:ascii="Times New Roman"/>
                <w:b/>
                <w:i w:val="false"/>
                <w:color w:val="000000"/>
                <w:sz w:val="20"/>
              </w:rPr>
              <w:t>Өзге</w:t>
            </w:r>
            <w:r>
              <w:rPr>
                <w:rFonts w:ascii="Times New Roman"/>
                <w:b/>
                <w:i w:val="false"/>
                <w:color w:val="000000"/>
                <w:sz w:val="20"/>
              </w:rPr>
              <w:t xml:space="preserve"> де</w:t>
            </w:r>
          </w:p>
          <w:p>
            <w:pPr>
              <w:spacing w:after="20"/>
              <w:ind w:left="20"/>
              <w:jc w:val="both"/>
            </w:pPr>
            <w:r>
              <w:rPr>
                <w:rFonts w:ascii="Times New Roman"/>
                <w:b w:val="false"/>
                <w:i w:val="false"/>
                <w:color w:val="000000"/>
                <w:sz w:val="20"/>
              </w:rPr>
              <w:t>
Прочие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В </w:t>
            </w:r>
            <w:r>
              <w:rPr>
                <w:rFonts w:ascii="Times New Roman"/>
                <w:b/>
                <w:i w:val="false"/>
                <w:color w:val="000000"/>
                <w:sz w:val="20"/>
              </w:rPr>
              <w:t>немесе</w:t>
            </w:r>
            <w:r>
              <w:rPr>
                <w:rFonts w:ascii="Times New Roman"/>
                <w:b/>
                <w:i w:val="false"/>
                <w:color w:val="000000"/>
                <w:sz w:val="20"/>
              </w:rPr>
              <w:t xml:space="preserve"> С </w:t>
            </w:r>
            <w:r>
              <w:rPr>
                <w:rFonts w:ascii="Times New Roman"/>
                <w:b/>
                <w:i w:val="false"/>
                <w:color w:val="000000"/>
                <w:sz w:val="20"/>
              </w:rPr>
              <w:t>модулі</w:t>
            </w:r>
          </w:p>
          <w:p>
            <w:pPr>
              <w:spacing w:after="20"/>
              <w:ind w:left="20"/>
              <w:jc w:val="both"/>
            </w:pPr>
            <w:r>
              <w:rPr>
                <w:rFonts w:ascii="Times New Roman"/>
                <w:b w:val="false"/>
                <w:i w:val="false"/>
                <w:color w:val="000000"/>
                <w:sz w:val="20"/>
              </w:rPr>
              <w:t>
модуль В или C</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В </w:t>
            </w:r>
            <w:r>
              <w:rPr>
                <w:rFonts w:ascii="Times New Roman"/>
                <w:b/>
                <w:i w:val="false"/>
                <w:color w:val="000000"/>
                <w:sz w:val="20"/>
              </w:rPr>
              <w:t>немесе</w:t>
            </w:r>
            <w:r>
              <w:rPr>
                <w:rFonts w:ascii="Times New Roman"/>
                <w:b/>
                <w:i w:val="false"/>
                <w:color w:val="000000"/>
                <w:sz w:val="20"/>
              </w:rPr>
              <w:t xml:space="preserve"> С </w:t>
            </w:r>
            <w:r>
              <w:rPr>
                <w:rFonts w:ascii="Times New Roman"/>
                <w:b/>
                <w:i w:val="false"/>
                <w:color w:val="000000"/>
                <w:sz w:val="20"/>
              </w:rPr>
              <w:t>модулі</w:t>
            </w:r>
          </w:p>
          <w:p>
            <w:pPr>
              <w:spacing w:after="20"/>
              <w:ind w:left="20"/>
              <w:jc w:val="both"/>
            </w:pPr>
            <w:r>
              <w:rPr>
                <w:rFonts w:ascii="Times New Roman"/>
                <w:b w:val="false"/>
                <w:i w:val="false"/>
                <w:color w:val="000000"/>
                <w:sz w:val="20"/>
              </w:rPr>
              <w:t>
модуль В или C</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В </w:t>
            </w:r>
            <w:r>
              <w:rPr>
                <w:rFonts w:ascii="Times New Roman"/>
                <w:b/>
                <w:i w:val="false"/>
                <w:color w:val="000000"/>
                <w:sz w:val="20"/>
              </w:rPr>
              <w:t>немесе</w:t>
            </w:r>
            <w:r>
              <w:rPr>
                <w:rFonts w:ascii="Times New Roman"/>
                <w:b/>
                <w:i w:val="false"/>
                <w:color w:val="000000"/>
                <w:sz w:val="20"/>
              </w:rPr>
              <w:t xml:space="preserve"> С </w:t>
            </w:r>
            <w:r>
              <w:rPr>
                <w:rFonts w:ascii="Times New Roman"/>
                <w:b/>
                <w:i w:val="false"/>
                <w:color w:val="000000"/>
                <w:sz w:val="20"/>
              </w:rPr>
              <w:t>модулі</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модуль В или C</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В </w:t>
            </w:r>
            <w:r>
              <w:rPr>
                <w:rFonts w:ascii="Times New Roman"/>
                <w:b/>
                <w:i w:val="false"/>
                <w:color w:val="000000"/>
                <w:sz w:val="20"/>
              </w:rPr>
              <w:t>немесе</w:t>
            </w:r>
            <w:r>
              <w:rPr>
                <w:rFonts w:ascii="Times New Roman"/>
                <w:b/>
                <w:i w:val="false"/>
                <w:color w:val="000000"/>
                <w:sz w:val="20"/>
              </w:rPr>
              <w:t xml:space="preserve"> C </w:t>
            </w:r>
            <w:r>
              <w:rPr>
                <w:rFonts w:ascii="Times New Roman"/>
                <w:b/>
                <w:i w:val="false"/>
                <w:color w:val="000000"/>
                <w:sz w:val="20"/>
              </w:rPr>
              <w:t>модулі</w:t>
            </w:r>
          </w:p>
          <w:p>
            <w:pPr>
              <w:spacing w:after="20"/>
              <w:ind w:left="20"/>
              <w:jc w:val="both"/>
            </w:pPr>
            <w:r>
              <w:rPr>
                <w:rFonts w:ascii="Times New Roman"/>
                <w:b w:val="false"/>
                <w:i w:val="false"/>
                <w:color w:val="000000"/>
                <w:sz w:val="20"/>
              </w:rPr>
              <w:t>
модуль В или С</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В </w:t>
            </w:r>
            <w:r>
              <w:rPr>
                <w:rFonts w:ascii="Times New Roman"/>
                <w:b/>
                <w:i w:val="false"/>
                <w:color w:val="000000"/>
                <w:sz w:val="20"/>
              </w:rPr>
              <w:t>немесе</w:t>
            </w:r>
            <w:r>
              <w:rPr>
                <w:rFonts w:ascii="Times New Roman"/>
                <w:b/>
                <w:i w:val="false"/>
                <w:color w:val="000000"/>
                <w:sz w:val="20"/>
              </w:rPr>
              <w:t xml:space="preserve"> C </w:t>
            </w:r>
            <w:r>
              <w:rPr>
                <w:rFonts w:ascii="Times New Roman"/>
                <w:b/>
                <w:i w:val="false"/>
                <w:color w:val="000000"/>
                <w:sz w:val="20"/>
              </w:rPr>
              <w:t>модулі</w:t>
            </w:r>
          </w:p>
          <w:p>
            <w:pPr>
              <w:spacing w:after="20"/>
              <w:ind w:left="20"/>
              <w:jc w:val="both"/>
            </w:pPr>
            <w:r>
              <w:rPr>
                <w:rFonts w:ascii="Times New Roman"/>
                <w:b w:val="false"/>
                <w:i w:val="false"/>
                <w:color w:val="000000"/>
                <w:sz w:val="20"/>
              </w:rPr>
              <w:t>
модуль В или С</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C </w:t>
            </w:r>
            <w:r>
              <w:rPr>
                <w:rFonts w:ascii="Times New Roman"/>
                <w:b/>
                <w:i w:val="false"/>
                <w:color w:val="000000"/>
                <w:sz w:val="20"/>
              </w:rPr>
              <w:t>модулі</w:t>
            </w:r>
          </w:p>
          <w:p>
            <w:pPr>
              <w:spacing w:after="20"/>
              <w:ind w:left="20"/>
              <w:jc w:val="both"/>
            </w:pPr>
            <w:r>
              <w:rPr>
                <w:rFonts w:ascii="Times New Roman"/>
                <w:b w:val="false"/>
                <w:i w:val="false"/>
                <w:color w:val="000000"/>
                <w:sz w:val="20"/>
              </w:rPr>
              <w:t>
модуль С</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В </w:t>
            </w:r>
            <w:r>
              <w:rPr>
                <w:rFonts w:ascii="Times New Roman"/>
                <w:b/>
                <w:i w:val="false"/>
                <w:color w:val="000000"/>
                <w:sz w:val="20"/>
              </w:rPr>
              <w:t>немесе</w:t>
            </w:r>
            <w:r>
              <w:rPr>
                <w:rFonts w:ascii="Times New Roman"/>
                <w:b/>
                <w:i w:val="false"/>
                <w:color w:val="000000"/>
                <w:sz w:val="20"/>
              </w:rPr>
              <w:t xml:space="preserve"> С </w:t>
            </w:r>
            <w:r>
              <w:rPr>
                <w:rFonts w:ascii="Times New Roman"/>
                <w:b/>
                <w:i w:val="false"/>
                <w:color w:val="000000"/>
                <w:sz w:val="20"/>
              </w:rPr>
              <w:t>модулі</w:t>
            </w:r>
          </w:p>
          <w:p>
            <w:pPr>
              <w:spacing w:after="20"/>
              <w:ind w:left="20"/>
              <w:jc w:val="both"/>
            </w:pPr>
            <w:r>
              <w:rPr>
                <w:rFonts w:ascii="Times New Roman"/>
                <w:b w:val="false"/>
                <w:i w:val="false"/>
                <w:color w:val="000000"/>
                <w:sz w:val="20"/>
              </w:rPr>
              <w:t>
модуль В или C</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"В" МОДУЛІ: АҚПАРАТТЫҚ-КОММУНИКАЦИЯЛЫҚ ТЕХНОЛОГИЯЛАРҒА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i w:val="false"/>
          <w:color w:val="000000"/>
          <w:sz w:val="28"/>
        </w:rPr>
        <w:t xml:space="preserve"> – АКТ) ҚОЛ ЖЕТКІЗУ</w:t>
      </w:r>
    </w:p>
    <w:p>
      <w:pPr>
        <w:spacing w:after="0"/>
        <w:ind w:left="0"/>
        <w:jc w:val="both"/>
      </w:pPr>
      <w:r>
        <w:rPr>
          <w:rFonts w:ascii="Times New Roman"/>
          <w:b w:val="false"/>
          <w:i w:val="false"/>
          <w:color w:val="000000"/>
          <w:sz w:val="28"/>
        </w:rPr>
        <w:t>
      МОДУЛЬ "В": ДОСТУП К ИНФОРМАЦИОННО-КОММУНИКАЦИОННЫМ ТЕХНОЛОГИЯМ (далее – ИКТ)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Бұл</w:t>
      </w:r>
      <w:r>
        <w:rPr>
          <w:rFonts w:ascii="Times New Roman"/>
          <w:b/>
          <w:i w:val="false"/>
          <w:color w:val="000000"/>
          <w:sz w:val="28"/>
        </w:rPr>
        <w:t xml:space="preserve"> модуль </w:t>
      </w:r>
      <w:r>
        <w:rPr>
          <w:rFonts w:ascii="Times New Roman"/>
          <w:b/>
          <w:i w:val="false"/>
          <w:color w:val="000000"/>
          <w:sz w:val="28"/>
        </w:rPr>
        <w:t>үй</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көрсетуге</w:t>
      </w:r>
      <w:r>
        <w:rPr>
          <w:rFonts w:ascii="Times New Roman"/>
          <w:b w:val="false"/>
          <w:i w:val="false"/>
          <w:color w:val="000000"/>
          <w:sz w:val="28"/>
        </w:rPr>
        <w:t xml:space="preserve"> </w:t>
      </w:r>
      <w:r>
        <w:rPr>
          <w:rFonts w:ascii="Times New Roman"/>
          <w:b/>
          <w:i w:val="false"/>
          <w:color w:val="000000"/>
          <w:sz w:val="28"/>
        </w:rPr>
        <w:t>бағытталған</w:t>
      </w:r>
    </w:p>
    <w:p>
      <w:pPr>
        <w:spacing w:after="0"/>
        <w:ind w:left="0"/>
        <w:jc w:val="both"/>
      </w:pPr>
      <w:r>
        <w:rPr>
          <w:rFonts w:ascii="Times New Roman"/>
          <w:b w:val="false"/>
          <w:i w:val="false"/>
          <w:color w:val="000000"/>
          <w:sz w:val="28"/>
        </w:rPr>
        <w:t>
      Этот модуль направлен на указание общей информации о домашнем хозяйстве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w:t>
      </w:r>
      <w:r>
        <w:rPr>
          <w:rFonts w:ascii="Times New Roman"/>
          <w:b/>
          <w:i w:val="false"/>
          <w:color w:val="000000"/>
          <w:sz w:val="28"/>
        </w:rPr>
        <w:t>Сізде</w:t>
      </w:r>
      <w:r>
        <w:rPr>
          <w:rFonts w:ascii="Times New Roman"/>
          <w:b w:val="false"/>
          <w:i w:val="false"/>
          <w:color w:val="000000"/>
          <w:sz w:val="28"/>
        </w:rPr>
        <w:t xml:space="preserve"> </w:t>
      </w:r>
      <w:r>
        <w:rPr>
          <w:rFonts w:ascii="Times New Roman"/>
          <w:b/>
          <w:i w:val="false"/>
          <w:color w:val="000000"/>
          <w:sz w:val="28"/>
        </w:rPr>
        <w:t>төменде</w:t>
      </w:r>
      <w:r>
        <w:rPr>
          <w:rFonts w:ascii="Times New Roman"/>
          <w:b w:val="false"/>
          <w:i w:val="false"/>
          <w:color w:val="000000"/>
          <w:sz w:val="28"/>
        </w:rPr>
        <w:t xml:space="preserve"> </w:t>
      </w:r>
      <w:r>
        <w:rPr>
          <w:rFonts w:ascii="Times New Roman"/>
          <w:b/>
          <w:i w:val="false"/>
          <w:color w:val="000000"/>
          <w:sz w:val="28"/>
        </w:rPr>
        <w:t>көрсетілген</w:t>
      </w:r>
      <w:r>
        <w:rPr>
          <w:rFonts w:ascii="Times New Roman"/>
          <w:b/>
          <w:i w:val="false"/>
          <w:color w:val="000000"/>
          <w:sz w:val="28"/>
        </w:rPr>
        <w:t xml:space="preserve"> АКТ бар </w:t>
      </w:r>
      <w:r>
        <w:rPr>
          <w:rFonts w:ascii="Times New Roman"/>
          <w:b/>
          <w:i w:val="false"/>
          <w:color w:val="000000"/>
          <w:sz w:val="28"/>
        </w:rPr>
        <w:t>ма</w:t>
      </w:r>
      <w:r>
        <w:rPr>
          <w:rFonts w:ascii="Times New Roman"/>
          <w:b/>
          <w:i w:val="false"/>
          <w:color w:val="000000"/>
          <w:sz w:val="28"/>
        </w:rPr>
        <w:t>? (</w:t>
      </w:r>
      <w:r>
        <w:rPr>
          <w:rFonts w:ascii="Times New Roman"/>
          <w:b/>
          <w:i w:val="false"/>
          <w:color w:val="000000"/>
          <w:sz w:val="28"/>
        </w:rPr>
        <w:t>қолда</w:t>
      </w:r>
      <w:r>
        <w:rPr>
          <w:rFonts w:ascii="Times New Roman"/>
          <w:b w:val="false"/>
          <w:i w:val="false"/>
          <w:color w:val="000000"/>
          <w:sz w:val="28"/>
        </w:rPr>
        <w:t xml:space="preserve"> </w:t>
      </w:r>
      <w:r>
        <w:rPr>
          <w:rFonts w:ascii="Times New Roman"/>
          <w:b/>
          <w:i w:val="false"/>
          <w:color w:val="000000"/>
          <w:sz w:val="28"/>
        </w:rPr>
        <w:t>бардың</w:t>
      </w:r>
      <w:r>
        <w:rPr>
          <w:rFonts w:ascii="Times New Roman"/>
          <w:b w:val="false"/>
          <w:i w:val="false"/>
          <w:color w:val="000000"/>
          <w:sz w:val="28"/>
        </w:rPr>
        <w:t xml:space="preserve"> </w:t>
      </w:r>
      <w:r>
        <w:rPr>
          <w:rFonts w:ascii="Times New Roman"/>
          <w:b/>
          <w:i w:val="false"/>
          <w:color w:val="000000"/>
          <w:sz w:val="28"/>
        </w:rPr>
        <w:t>барлығын</w:t>
      </w:r>
      <w:r>
        <w:rPr>
          <w:rFonts w:ascii="Times New Roman"/>
          <w:b w:val="false"/>
          <w:i w:val="false"/>
          <w:color w:val="000000"/>
          <w:sz w:val="28"/>
        </w:rPr>
        <w:t xml:space="preserve"> </w:t>
      </w:r>
      <w:r>
        <w:rPr>
          <w:rFonts w:ascii="Times New Roman"/>
          <w:b/>
          <w:i w:val="false"/>
          <w:color w:val="000000"/>
          <w:sz w:val="28"/>
        </w:rPr>
        <w:t>белгiлеңiз</w:t>
      </w:r>
      <w:r>
        <w:rPr>
          <w:rFonts w:ascii="Times New Roman"/>
          <w:b/>
          <w:i w:val="false"/>
          <w:color w:val="000000"/>
          <w:sz w:val="28"/>
        </w:rPr>
        <w:t>)</w:t>
      </w:r>
    </w:p>
    <w:p>
      <w:pPr>
        <w:spacing w:after="0"/>
        <w:ind w:left="0"/>
        <w:jc w:val="both"/>
      </w:pPr>
      <w:r>
        <w:rPr>
          <w:rFonts w:ascii="Times New Roman"/>
          <w:b w:val="false"/>
          <w:i w:val="false"/>
          <w:color w:val="000000"/>
          <w:sz w:val="28"/>
        </w:rPr>
        <w:t>
      Есть ли у Вас нижеперечисленные ИКТ? (отметьте все, что имеется в наличии)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7.1 </w:t>
            </w:r>
            <w:r>
              <w:rPr>
                <w:rFonts w:ascii="Times New Roman"/>
                <w:b/>
                <w:i w:val="false"/>
                <w:color w:val="000000"/>
                <w:sz w:val="20"/>
              </w:rPr>
              <w:t>Тіркелген</w:t>
            </w:r>
            <w:r>
              <w:rPr>
                <w:rFonts w:ascii="Times New Roman"/>
                <w:b/>
                <w:i w:val="false"/>
                <w:color w:val="000000"/>
                <w:sz w:val="20"/>
              </w:rPr>
              <w:t xml:space="preserve"> телефон </w:t>
            </w:r>
            <w:r>
              <w:rPr>
                <w:rFonts w:ascii="Times New Roman"/>
                <w:b/>
                <w:i w:val="false"/>
                <w:color w:val="000000"/>
                <w:sz w:val="20"/>
              </w:rPr>
              <w:t>желісі</w:t>
            </w:r>
          </w:p>
          <w:p>
            <w:pPr>
              <w:spacing w:after="20"/>
              <w:ind w:left="20"/>
              <w:jc w:val="both"/>
            </w:pPr>
            <w:r>
              <w:rPr>
                <w:rFonts w:ascii="Times New Roman"/>
                <w:b w:val="false"/>
                <w:i w:val="false"/>
                <w:color w:val="000000"/>
                <w:sz w:val="20"/>
              </w:rPr>
              <w:t>
Фиксированная телефонная линия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7.2 </w:t>
            </w:r>
            <w:r>
              <w:rPr>
                <w:rFonts w:ascii="Times New Roman"/>
                <w:b/>
                <w:i w:val="false"/>
                <w:color w:val="000000"/>
                <w:sz w:val="20"/>
              </w:rPr>
              <w:t>Ұтқыр</w:t>
            </w:r>
            <w:r>
              <w:rPr>
                <w:rFonts w:ascii="Times New Roman"/>
                <w:b/>
                <w:i w:val="false"/>
                <w:color w:val="000000"/>
                <w:sz w:val="20"/>
              </w:rPr>
              <w:t xml:space="preserve"> телефон</w:t>
            </w:r>
          </w:p>
          <w:p>
            <w:pPr>
              <w:spacing w:after="20"/>
              <w:ind w:left="20"/>
              <w:jc w:val="both"/>
            </w:pPr>
            <w:r>
              <w:rPr>
                <w:rFonts w:ascii="Times New Roman"/>
                <w:b w:val="false"/>
                <w:i w:val="false"/>
                <w:color w:val="000000"/>
                <w:sz w:val="20"/>
              </w:rPr>
              <w:t>
Мобильный телефон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7.2.1 Смартфон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7.3 </w:t>
            </w:r>
            <w:r>
              <w:rPr>
                <w:rFonts w:ascii="Times New Roman"/>
                <w:b/>
                <w:i w:val="false"/>
                <w:color w:val="000000"/>
                <w:sz w:val="20"/>
              </w:rPr>
              <w:t>Теледидар</w:t>
            </w:r>
          </w:p>
          <w:p>
            <w:pPr>
              <w:spacing w:after="20"/>
              <w:ind w:left="20"/>
              <w:jc w:val="both"/>
            </w:pPr>
            <w:r>
              <w:rPr>
                <w:rFonts w:ascii="Times New Roman"/>
                <w:b w:val="false"/>
                <w:i w:val="false"/>
                <w:color w:val="000000"/>
                <w:sz w:val="20"/>
              </w:rPr>
              <w:t>
Телевизор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7.3.1 </w:t>
            </w:r>
            <w:r>
              <w:rPr>
                <w:rFonts w:ascii="Times New Roman"/>
                <w:b/>
                <w:i w:val="false"/>
                <w:color w:val="000000"/>
                <w:sz w:val="20"/>
              </w:rPr>
              <w:t>Кабельдік</w:t>
            </w:r>
            <w:r>
              <w:rPr>
                <w:rFonts w:ascii="Times New Roman"/>
                <w:b w:val="false"/>
                <w:i w:val="false"/>
                <w:color w:val="000000"/>
                <w:sz w:val="20"/>
              </w:rPr>
              <w:t xml:space="preserve"> </w:t>
            </w:r>
            <w:r>
              <w:rPr>
                <w:rFonts w:ascii="Times New Roman"/>
                <w:b/>
                <w:i w:val="false"/>
                <w:color w:val="000000"/>
                <w:sz w:val="20"/>
              </w:rPr>
              <w:t>телекөрсетілім</w:t>
            </w:r>
          </w:p>
          <w:p>
            <w:pPr>
              <w:spacing w:after="20"/>
              <w:ind w:left="20"/>
              <w:jc w:val="both"/>
            </w:pPr>
            <w:r>
              <w:rPr>
                <w:rFonts w:ascii="Times New Roman"/>
                <w:b w:val="false"/>
                <w:i w:val="false"/>
                <w:color w:val="000000"/>
                <w:sz w:val="20"/>
              </w:rPr>
              <w:t>
Кабельное телевидение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7.3.2 </w:t>
            </w:r>
            <w:r>
              <w:rPr>
                <w:rFonts w:ascii="Times New Roman"/>
                <w:b/>
                <w:i w:val="false"/>
                <w:color w:val="000000"/>
                <w:sz w:val="20"/>
              </w:rPr>
              <w:t>Жерсеріктік</w:t>
            </w:r>
            <w:r>
              <w:rPr>
                <w:rFonts w:ascii="Times New Roman"/>
                <w:b w:val="false"/>
                <w:i w:val="false"/>
                <w:color w:val="000000"/>
                <w:sz w:val="20"/>
              </w:rPr>
              <w:t xml:space="preserve"> </w:t>
            </w:r>
            <w:r>
              <w:rPr>
                <w:rFonts w:ascii="Times New Roman"/>
                <w:b/>
                <w:i w:val="false"/>
                <w:color w:val="000000"/>
                <w:sz w:val="20"/>
              </w:rPr>
              <w:t>телекөрсетілім</w:t>
            </w:r>
          </w:p>
          <w:p>
            <w:pPr>
              <w:spacing w:after="20"/>
              <w:ind w:left="20"/>
              <w:jc w:val="both"/>
            </w:pPr>
            <w:r>
              <w:rPr>
                <w:rFonts w:ascii="Times New Roman"/>
                <w:b w:val="false"/>
                <w:i w:val="false"/>
                <w:color w:val="000000"/>
                <w:sz w:val="20"/>
              </w:rPr>
              <w:t>
Спутниковое телевидение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7.3.3 </w:t>
            </w:r>
            <w:r>
              <w:rPr>
                <w:rFonts w:ascii="Times New Roman"/>
                <w:b/>
                <w:i w:val="false"/>
                <w:color w:val="000000"/>
                <w:sz w:val="20"/>
              </w:rPr>
              <w:t>Жерүсті</w:t>
            </w:r>
            <w:r>
              <w:rPr>
                <w:rFonts w:ascii="Times New Roman"/>
                <w:b w:val="false"/>
                <w:i w:val="false"/>
                <w:color w:val="000000"/>
                <w:sz w:val="20"/>
              </w:rPr>
              <w:t xml:space="preserve"> </w:t>
            </w:r>
            <w:r>
              <w:rPr>
                <w:rFonts w:ascii="Times New Roman"/>
                <w:b/>
                <w:i w:val="false"/>
                <w:color w:val="000000"/>
                <w:sz w:val="20"/>
              </w:rPr>
              <w:t>цифрлық</w:t>
            </w:r>
            <w:r>
              <w:rPr>
                <w:rFonts w:ascii="Times New Roman"/>
                <w:b w:val="false"/>
                <w:i w:val="false"/>
                <w:color w:val="000000"/>
                <w:sz w:val="20"/>
              </w:rPr>
              <w:t xml:space="preserve"> </w:t>
            </w:r>
            <w:r>
              <w:rPr>
                <w:rFonts w:ascii="Times New Roman"/>
                <w:b/>
                <w:i w:val="false"/>
                <w:color w:val="000000"/>
                <w:sz w:val="20"/>
              </w:rPr>
              <w:t>телекөрсетілім</w:t>
            </w:r>
          </w:p>
          <w:p>
            <w:pPr>
              <w:spacing w:after="20"/>
              <w:ind w:left="20"/>
              <w:jc w:val="both"/>
            </w:pPr>
            <w:r>
              <w:rPr>
                <w:rFonts w:ascii="Times New Roman"/>
                <w:b w:val="false"/>
                <w:i w:val="false"/>
                <w:color w:val="000000"/>
                <w:sz w:val="20"/>
              </w:rPr>
              <w:t>
Цифровое наземное телевидение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7.3.4 Интернет </w:t>
            </w:r>
            <w:r>
              <w:rPr>
                <w:rFonts w:ascii="Times New Roman"/>
                <w:b/>
                <w:i w:val="false"/>
                <w:color w:val="000000"/>
                <w:sz w:val="20"/>
              </w:rPr>
              <w:t>хаттамасы</w:t>
            </w:r>
            <w:r>
              <w:rPr>
                <w:rFonts w:ascii="Times New Roman"/>
                <w:b w:val="false"/>
                <w:i w:val="false"/>
                <w:color w:val="000000"/>
                <w:sz w:val="20"/>
              </w:rPr>
              <w:t xml:space="preserve"> </w:t>
            </w:r>
            <w:r>
              <w:rPr>
                <w:rFonts w:ascii="Times New Roman"/>
                <w:b/>
                <w:i w:val="false"/>
                <w:color w:val="000000"/>
                <w:sz w:val="20"/>
              </w:rPr>
              <w:t>негізіндегі</w:t>
            </w:r>
            <w:r>
              <w:rPr>
                <w:rFonts w:ascii="Times New Roman"/>
                <w:b w:val="false"/>
                <w:i w:val="false"/>
                <w:color w:val="000000"/>
                <w:sz w:val="20"/>
              </w:rPr>
              <w:t xml:space="preserve"> </w:t>
            </w:r>
            <w:r>
              <w:rPr>
                <w:rFonts w:ascii="Times New Roman"/>
                <w:b/>
                <w:i w:val="false"/>
                <w:color w:val="000000"/>
                <w:sz w:val="20"/>
              </w:rPr>
              <w:t>теледидар</w:t>
            </w:r>
            <w:r>
              <w:rPr>
                <w:rFonts w:ascii="Times New Roman"/>
                <w:b/>
                <w:i w:val="false"/>
                <w:color w:val="000000"/>
                <w:sz w:val="20"/>
              </w:rPr>
              <w:t xml:space="preserve"> (IPTV) (АЙПИТИВИ)</w:t>
            </w:r>
          </w:p>
          <w:p>
            <w:pPr>
              <w:spacing w:after="20"/>
              <w:ind w:left="20"/>
              <w:jc w:val="both"/>
            </w:pPr>
            <w:r>
              <w:rPr>
                <w:rFonts w:ascii="Times New Roman"/>
                <w:b w:val="false"/>
                <w:i w:val="false"/>
                <w:color w:val="000000"/>
                <w:sz w:val="20"/>
              </w:rPr>
              <w:t>
Телевизор на основе протокола Интернет (IPTV) (АЙПИТИВИ)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7.3.5 </w:t>
            </w:r>
            <w:r>
              <w:rPr>
                <w:rFonts w:ascii="Times New Roman"/>
                <w:b/>
                <w:i w:val="false"/>
                <w:color w:val="000000"/>
                <w:sz w:val="20"/>
              </w:rPr>
              <w:t>Цифрлық</w:t>
            </w:r>
            <w:r>
              <w:rPr>
                <w:rFonts w:ascii="Times New Roman"/>
                <w:b w:val="false"/>
                <w:i w:val="false"/>
                <w:color w:val="000000"/>
                <w:sz w:val="20"/>
              </w:rPr>
              <w:t xml:space="preserve"> </w:t>
            </w:r>
            <w:r>
              <w:rPr>
                <w:rFonts w:ascii="Times New Roman"/>
                <w:b/>
                <w:i w:val="false"/>
                <w:color w:val="000000"/>
                <w:sz w:val="20"/>
              </w:rPr>
              <w:t>эфирлік</w:t>
            </w:r>
            <w:r>
              <w:rPr>
                <w:rFonts w:ascii="Times New Roman"/>
                <w:b w:val="false"/>
                <w:i w:val="false"/>
                <w:color w:val="000000"/>
                <w:sz w:val="20"/>
              </w:rPr>
              <w:t xml:space="preserve"> </w:t>
            </w:r>
            <w:r>
              <w:rPr>
                <w:rFonts w:ascii="Times New Roman"/>
                <w:b/>
                <w:i w:val="false"/>
                <w:color w:val="000000"/>
                <w:sz w:val="20"/>
              </w:rPr>
              <w:t>телекөрсетілім</w:t>
            </w:r>
          </w:p>
          <w:p>
            <w:pPr>
              <w:spacing w:after="20"/>
              <w:ind w:left="20"/>
              <w:jc w:val="both"/>
            </w:pPr>
            <w:r>
              <w:rPr>
                <w:rFonts w:ascii="Times New Roman"/>
                <w:b w:val="false"/>
                <w:i w:val="false"/>
                <w:color w:val="000000"/>
                <w:sz w:val="20"/>
              </w:rPr>
              <w:t>
Цифровое эфирное телевидение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7.4 </w:t>
            </w:r>
            <w:r>
              <w:rPr>
                <w:rFonts w:ascii="Times New Roman"/>
                <w:b/>
                <w:i w:val="false"/>
                <w:color w:val="000000"/>
                <w:sz w:val="20"/>
              </w:rPr>
              <w:t>Үстелүстілік</w:t>
            </w:r>
            <w:r>
              <w:rPr>
                <w:rFonts w:ascii="Times New Roman"/>
                <w:b/>
                <w:i w:val="false"/>
                <w:color w:val="000000"/>
                <w:sz w:val="20"/>
              </w:rPr>
              <w:t xml:space="preserve"> компьютер</w:t>
            </w:r>
          </w:p>
          <w:p>
            <w:pPr>
              <w:spacing w:after="20"/>
              <w:ind w:left="20"/>
              <w:jc w:val="both"/>
            </w:pPr>
            <w:r>
              <w:rPr>
                <w:rFonts w:ascii="Times New Roman"/>
                <w:b w:val="false"/>
                <w:i w:val="false"/>
                <w:color w:val="000000"/>
                <w:sz w:val="20"/>
              </w:rPr>
              <w:t>
Настольный компьютер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7.5 </w:t>
            </w:r>
            <w:r>
              <w:rPr>
                <w:rFonts w:ascii="Times New Roman"/>
                <w:b/>
                <w:i w:val="false"/>
                <w:color w:val="000000"/>
                <w:sz w:val="20"/>
              </w:rPr>
              <w:t>Тасымалды</w:t>
            </w:r>
            <w:r>
              <w:rPr>
                <w:rFonts w:ascii="Times New Roman"/>
                <w:b/>
                <w:i w:val="false"/>
                <w:color w:val="000000"/>
                <w:sz w:val="20"/>
              </w:rPr>
              <w:t xml:space="preserve"> компьютер (ноутбук, нетбук, ультрабук)</w:t>
            </w:r>
          </w:p>
          <w:p>
            <w:pPr>
              <w:spacing w:after="20"/>
              <w:ind w:left="20"/>
              <w:jc w:val="both"/>
            </w:pPr>
            <w:r>
              <w:rPr>
                <w:rFonts w:ascii="Times New Roman"/>
                <w:b w:val="false"/>
                <w:i w:val="false"/>
                <w:color w:val="000000"/>
                <w:sz w:val="20"/>
              </w:rPr>
              <w:t>
Переносной компьютер (ноутбук, нетбук, ультрабук)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Планшет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үй</w:t>
      </w:r>
      <w:r>
        <w:rPr>
          <w:rFonts w:ascii="Times New Roman"/>
          <w:b w:val="false"/>
          <w:i w:val="false"/>
          <w:color w:val="000000"/>
          <w:sz w:val="28"/>
        </w:rPr>
        <w:t xml:space="preserve"> </w:t>
      </w:r>
      <w:r>
        <w:rPr>
          <w:rFonts w:ascii="Times New Roman"/>
          <w:b/>
          <w:i w:val="false"/>
          <w:color w:val="000000"/>
          <w:sz w:val="28"/>
        </w:rPr>
        <w:t>шаруашылығыңыздың</w:t>
      </w:r>
      <w:r>
        <w:rPr>
          <w:rFonts w:ascii="Times New Roman"/>
          <w:b w:val="false"/>
          <w:i w:val="false"/>
          <w:color w:val="000000"/>
          <w:sz w:val="28"/>
        </w:rPr>
        <w:t xml:space="preserve"> </w:t>
      </w:r>
      <w:r>
        <w:rPr>
          <w:rFonts w:ascii="Times New Roman"/>
          <w:b/>
          <w:i w:val="false"/>
          <w:color w:val="000000"/>
          <w:sz w:val="28"/>
        </w:rPr>
        <w:t>үйден</w:t>
      </w:r>
      <w:r>
        <w:rPr>
          <w:rFonts w:ascii="Times New Roman"/>
          <w:b/>
          <w:i w:val="false"/>
          <w:color w:val="000000"/>
          <w:sz w:val="28"/>
        </w:rPr>
        <w:t xml:space="preserve"> Интернет </w:t>
      </w:r>
      <w:r>
        <w:rPr>
          <w:rFonts w:ascii="Times New Roman"/>
          <w:b/>
          <w:i w:val="false"/>
          <w:color w:val="000000"/>
          <w:sz w:val="28"/>
        </w:rPr>
        <w:t>желісіне</w:t>
      </w:r>
      <w:r>
        <w:rPr>
          <w:rFonts w:ascii="Times New Roman"/>
          <w:b w:val="false"/>
          <w:i w:val="false"/>
          <w:color w:val="000000"/>
          <w:sz w:val="28"/>
        </w:rPr>
        <w:t xml:space="preserve"> </w:t>
      </w:r>
      <w:r>
        <w:rPr>
          <w:rFonts w:ascii="Times New Roman"/>
          <w:b/>
          <w:i w:val="false"/>
          <w:color w:val="000000"/>
          <w:sz w:val="28"/>
        </w:rPr>
        <w:t>шығуға</w:t>
      </w:r>
      <w:r>
        <w:rPr>
          <w:rFonts w:ascii="Times New Roman"/>
          <w:b w:val="false"/>
          <w:i w:val="false"/>
          <w:color w:val="000000"/>
          <w:sz w:val="28"/>
        </w:rPr>
        <w:t xml:space="preserve"> </w:t>
      </w:r>
      <w:r>
        <w:rPr>
          <w:rFonts w:ascii="Times New Roman"/>
          <w:b/>
          <w:i w:val="false"/>
          <w:color w:val="000000"/>
          <w:sz w:val="28"/>
        </w:rPr>
        <w:t>мүмкіндігі</w:t>
      </w:r>
      <w:r>
        <w:rPr>
          <w:rFonts w:ascii="Times New Roman"/>
          <w:b/>
          <w:i w:val="false"/>
          <w:color w:val="000000"/>
          <w:sz w:val="28"/>
        </w:rPr>
        <w:t xml:space="preserve"> бар </w:t>
      </w:r>
      <w:r>
        <w:rPr>
          <w:rFonts w:ascii="Times New Roman"/>
          <w:b/>
          <w:i w:val="false"/>
          <w:color w:val="000000"/>
          <w:sz w:val="28"/>
        </w:rPr>
        <w:t>ма</w:t>
      </w:r>
      <w:r>
        <w:rPr>
          <w:rFonts w:ascii="Times New Roman"/>
          <w:b/>
          <w:i w:val="false"/>
          <w:color w:val="000000"/>
          <w:sz w:val="28"/>
        </w:rPr>
        <w:t xml:space="preserve"> (</w:t>
      </w:r>
      <w:r>
        <w:rPr>
          <w:rFonts w:ascii="Times New Roman"/>
          <w:b/>
          <w:i w:val="false"/>
          <w:color w:val="000000"/>
          <w:sz w:val="28"/>
        </w:rPr>
        <w:t>ұтқыр</w:t>
      </w:r>
      <w:r>
        <w:rPr>
          <w:rFonts w:ascii="Times New Roman"/>
          <w:b/>
          <w:i w:val="false"/>
          <w:color w:val="000000"/>
          <w:sz w:val="28"/>
        </w:rPr>
        <w:t xml:space="preserve"> телефон </w:t>
      </w:r>
      <w:r>
        <w:rPr>
          <w:rFonts w:ascii="Times New Roman"/>
          <w:b/>
          <w:i w:val="false"/>
          <w:color w:val="000000"/>
          <w:sz w:val="28"/>
        </w:rPr>
        <w:t>арқылы</w:t>
      </w:r>
      <w:r>
        <w:rPr>
          <w:rFonts w:ascii="Times New Roman"/>
          <w:b w:val="false"/>
          <w:i w:val="false"/>
          <w:color w:val="000000"/>
          <w:sz w:val="28"/>
        </w:rPr>
        <w:t xml:space="preserve"> </w:t>
      </w:r>
      <w:r>
        <w:rPr>
          <w:rFonts w:ascii="Times New Roman"/>
          <w:b/>
          <w:i w:val="false"/>
          <w:color w:val="000000"/>
          <w:sz w:val="28"/>
        </w:rPr>
        <w:t>шығуды</w:t>
      </w:r>
      <w:r>
        <w:rPr>
          <w:rFonts w:ascii="Times New Roman"/>
          <w:b w:val="false"/>
          <w:i w:val="false"/>
          <w:color w:val="000000"/>
          <w:sz w:val="28"/>
        </w:rPr>
        <w:t xml:space="preserve"> </w:t>
      </w:r>
      <w:r>
        <w:rPr>
          <w:rFonts w:ascii="Times New Roman"/>
          <w:b/>
          <w:i w:val="false"/>
          <w:color w:val="000000"/>
          <w:sz w:val="28"/>
        </w:rPr>
        <w:t>қоса</w:t>
      </w:r>
      <w:r>
        <w:rPr>
          <w:rFonts w:ascii="Times New Roman"/>
          <w:b w:val="false"/>
          <w:i w:val="false"/>
          <w:color w:val="000000"/>
          <w:sz w:val="28"/>
        </w:rPr>
        <w:t xml:space="preserve"> </w:t>
      </w:r>
      <w:r>
        <w:rPr>
          <w:rFonts w:ascii="Times New Roman"/>
          <w:b/>
          <w:i w:val="false"/>
          <w:color w:val="000000"/>
          <w:sz w:val="28"/>
        </w:rPr>
        <w:t>алғанда</w:t>
      </w:r>
      <w:r>
        <w:rPr>
          <w:rFonts w:ascii="Times New Roman"/>
          <w:b/>
          <w:i w:val="false"/>
          <w:color w:val="000000"/>
          <w:sz w:val="28"/>
        </w:rPr>
        <w:t>)?</w:t>
      </w:r>
    </w:p>
    <w:p>
      <w:pPr>
        <w:spacing w:after="0"/>
        <w:ind w:left="0"/>
        <w:jc w:val="both"/>
      </w:pPr>
      <w:r>
        <w:rPr>
          <w:rFonts w:ascii="Times New Roman"/>
          <w:b w:val="false"/>
          <w:i w:val="false"/>
          <w:color w:val="000000"/>
          <w:sz w:val="28"/>
        </w:rPr>
        <w:t>
      Имеет ли Ваше домашнее хозяйство выход к сети Интернет (включая выход через мобильный телефон) из дома?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8.1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10-тармақ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әрі</w:t>
            </w:r>
          </w:p>
          <w:p>
            <w:pPr>
              <w:spacing w:after="20"/>
              <w:ind w:left="20"/>
              <w:jc w:val="both"/>
            </w:pPr>
            <w:r>
              <w:rPr>
                <w:rFonts w:ascii="Times New Roman"/>
                <w:b w:val="false"/>
                <w:i w:val="false"/>
                <w:color w:val="000000"/>
                <w:sz w:val="20"/>
              </w:rPr>
              <w:t>
пункт 10 и далее</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8.2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9-тармақ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әрі</w:t>
            </w:r>
            <w:r>
              <w:rPr>
                <w:rFonts w:ascii="Times New Roman"/>
                <w:b/>
                <w:i w:val="false"/>
                <w:color w:val="000000"/>
                <w:sz w:val="20"/>
              </w:rPr>
              <w:t xml:space="preserve"> "C" </w:t>
            </w:r>
            <w:r>
              <w:rPr>
                <w:rFonts w:ascii="Times New Roman"/>
                <w:b/>
                <w:i w:val="false"/>
                <w:color w:val="000000"/>
                <w:sz w:val="20"/>
              </w:rPr>
              <w:t>модулі</w:t>
            </w:r>
          </w:p>
          <w:p>
            <w:pPr>
              <w:spacing w:after="20"/>
              <w:ind w:left="20"/>
              <w:jc w:val="both"/>
            </w:pPr>
            <w:r>
              <w:rPr>
                <w:rFonts w:ascii="Times New Roman"/>
                <w:b w:val="false"/>
                <w:i w:val="false"/>
                <w:color w:val="000000"/>
                <w:sz w:val="20"/>
              </w:rPr>
              <w:t>
пункт 9 и далее модуль "C"</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үй</w:t>
      </w:r>
      <w:r>
        <w:rPr>
          <w:rFonts w:ascii="Times New Roman"/>
          <w:b w:val="false"/>
          <w:i w:val="false"/>
          <w:color w:val="000000"/>
          <w:sz w:val="28"/>
        </w:rPr>
        <w:t xml:space="preserve"> </w:t>
      </w:r>
      <w:r>
        <w:rPr>
          <w:rFonts w:ascii="Times New Roman"/>
          <w:b/>
          <w:i w:val="false"/>
          <w:color w:val="000000"/>
          <w:sz w:val="28"/>
        </w:rPr>
        <w:t>шаруашылығыңызда</w:t>
      </w:r>
      <w:r>
        <w:rPr>
          <w:rFonts w:ascii="Times New Roman"/>
          <w:b/>
          <w:i w:val="false"/>
          <w:color w:val="000000"/>
          <w:sz w:val="28"/>
        </w:rPr>
        <w:t xml:space="preserve"> Интернет </w:t>
      </w:r>
      <w:r>
        <w:rPr>
          <w:rFonts w:ascii="Times New Roman"/>
          <w:b/>
          <w:i w:val="false"/>
          <w:color w:val="000000"/>
          <w:sz w:val="28"/>
        </w:rPr>
        <w:t>желісіне</w:t>
      </w:r>
      <w:r>
        <w:rPr>
          <w:rFonts w:ascii="Times New Roman"/>
          <w:b w:val="false"/>
          <w:i w:val="false"/>
          <w:color w:val="000000"/>
          <w:sz w:val="28"/>
        </w:rPr>
        <w:t xml:space="preserve"> </w:t>
      </w:r>
      <w:r>
        <w:rPr>
          <w:rFonts w:ascii="Times New Roman"/>
          <w:b/>
          <w:i w:val="false"/>
          <w:color w:val="000000"/>
          <w:sz w:val="28"/>
        </w:rPr>
        <w:t>шығу</w:t>
      </w:r>
      <w:r>
        <w:rPr>
          <w:rFonts w:ascii="Times New Roman"/>
          <w:b w:val="false"/>
          <w:i w:val="false"/>
          <w:color w:val="000000"/>
          <w:sz w:val="28"/>
        </w:rPr>
        <w:t xml:space="preserve"> </w:t>
      </w:r>
      <w:r>
        <w:rPr>
          <w:rFonts w:ascii="Times New Roman"/>
          <w:b/>
          <w:i w:val="false"/>
          <w:color w:val="000000"/>
          <w:sz w:val="28"/>
        </w:rPr>
        <w:t>болмауының</w:t>
      </w:r>
      <w:r>
        <w:rPr>
          <w:rFonts w:ascii="Times New Roman"/>
          <w:b w:val="false"/>
          <w:i w:val="false"/>
          <w:color w:val="000000"/>
          <w:sz w:val="28"/>
        </w:rPr>
        <w:t xml:space="preserve"> </w:t>
      </w:r>
      <w:r>
        <w:rPr>
          <w:rFonts w:ascii="Times New Roman"/>
          <w:b/>
          <w:i w:val="false"/>
          <w:color w:val="000000"/>
          <w:sz w:val="28"/>
        </w:rPr>
        <w:t>негізгі</w:t>
      </w:r>
      <w:r>
        <w:rPr>
          <w:rFonts w:ascii="Times New Roman"/>
          <w:b w:val="false"/>
          <w:i w:val="false"/>
          <w:color w:val="000000"/>
          <w:sz w:val="28"/>
        </w:rPr>
        <w:t xml:space="preserve"> </w:t>
      </w:r>
      <w:r>
        <w:rPr>
          <w:rFonts w:ascii="Times New Roman"/>
          <w:b/>
          <w:i w:val="false"/>
          <w:color w:val="000000"/>
          <w:sz w:val="28"/>
        </w:rPr>
        <w:t>себебін</w:t>
      </w:r>
      <w:r>
        <w:rPr>
          <w:rFonts w:ascii="Times New Roman"/>
          <w:b w:val="false"/>
          <w:i w:val="false"/>
          <w:color w:val="000000"/>
          <w:sz w:val="28"/>
        </w:rPr>
        <w:t xml:space="preserve"> </w:t>
      </w:r>
      <w:r>
        <w:rPr>
          <w:rFonts w:ascii="Times New Roman"/>
          <w:b/>
          <w:i w:val="false"/>
          <w:color w:val="000000"/>
          <w:sz w:val="28"/>
        </w:rPr>
        <w:t>атаңыз</w:t>
      </w:r>
      <w:r>
        <w:rPr>
          <w:rFonts w:ascii="Times New Roman"/>
          <w:b/>
          <w:i w:val="false"/>
          <w:color w:val="000000"/>
          <w:sz w:val="28"/>
        </w:rPr>
        <w:t>?</w:t>
      </w:r>
    </w:p>
    <w:p>
      <w:pPr>
        <w:spacing w:after="0"/>
        <w:ind w:left="0"/>
        <w:jc w:val="both"/>
      </w:pPr>
      <w:r>
        <w:rPr>
          <w:rFonts w:ascii="Times New Roman"/>
          <w:b w:val="false"/>
          <w:i w:val="false"/>
          <w:color w:val="000000"/>
          <w:sz w:val="28"/>
        </w:rPr>
        <w:t>
      Назовите основную причину, почему в Вашем домашнем хозяйстве нет выхода к сети Интернет?</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9.1 </w:t>
            </w:r>
            <w:r>
              <w:rPr>
                <w:rFonts w:ascii="Times New Roman"/>
                <w:b/>
                <w:i w:val="false"/>
                <w:color w:val="000000"/>
                <w:sz w:val="20"/>
              </w:rPr>
              <w:t>Қажеттілігі</w:t>
            </w:r>
            <w:r>
              <w:rPr>
                <w:rFonts w:ascii="Times New Roman"/>
                <w:b w:val="false"/>
                <w:i w:val="false"/>
                <w:color w:val="000000"/>
                <w:sz w:val="20"/>
              </w:rPr>
              <w:t xml:space="preserve"> </w:t>
            </w:r>
            <w:r>
              <w:rPr>
                <w:rFonts w:ascii="Times New Roman"/>
                <w:b/>
                <w:i w:val="false"/>
                <w:color w:val="000000"/>
                <w:sz w:val="20"/>
              </w:rPr>
              <w:t>жоқ</w:t>
            </w:r>
          </w:p>
          <w:p>
            <w:pPr>
              <w:spacing w:after="20"/>
              <w:ind w:left="20"/>
              <w:jc w:val="both"/>
            </w:pPr>
            <w:r>
              <w:rPr>
                <w:rFonts w:ascii="Times New Roman"/>
                <w:b w:val="false"/>
                <w:i w:val="false"/>
                <w:color w:val="000000"/>
                <w:sz w:val="20"/>
              </w:rPr>
              <w:t>
Нет потребности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9.2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құны</w:t>
            </w:r>
            <w:r>
              <w:rPr>
                <w:rFonts w:ascii="Times New Roman"/>
                <w:b w:val="false"/>
                <w:i w:val="false"/>
                <w:color w:val="000000"/>
                <w:sz w:val="20"/>
              </w:rPr>
              <w:t xml:space="preserve"> </w:t>
            </w:r>
            <w:r>
              <w:rPr>
                <w:rFonts w:ascii="Times New Roman"/>
                <w:b/>
                <w:i w:val="false"/>
                <w:color w:val="000000"/>
                <w:sz w:val="20"/>
              </w:rPr>
              <w:t>өте</w:t>
            </w:r>
            <w:r>
              <w:rPr>
                <w:rFonts w:ascii="Times New Roman"/>
                <w:b w:val="false"/>
                <w:i w:val="false"/>
                <w:color w:val="000000"/>
                <w:sz w:val="20"/>
              </w:rPr>
              <w:t xml:space="preserve"> </w:t>
            </w:r>
            <w:r>
              <w:rPr>
                <w:rFonts w:ascii="Times New Roman"/>
                <w:b/>
                <w:i w:val="false"/>
                <w:color w:val="000000"/>
                <w:sz w:val="20"/>
              </w:rPr>
              <w:t>жоғары</w:t>
            </w:r>
          </w:p>
          <w:p>
            <w:pPr>
              <w:spacing w:after="20"/>
              <w:ind w:left="20"/>
              <w:jc w:val="both"/>
            </w:pPr>
            <w:r>
              <w:rPr>
                <w:rFonts w:ascii="Times New Roman"/>
                <w:b w:val="false"/>
                <w:i w:val="false"/>
                <w:color w:val="000000"/>
                <w:sz w:val="20"/>
              </w:rPr>
              <w:t>
Слишком высокая стоимость услуги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9.3 Интернет </w:t>
            </w:r>
            <w:r>
              <w:rPr>
                <w:rFonts w:ascii="Times New Roman"/>
                <w:b/>
                <w:i w:val="false"/>
                <w:color w:val="000000"/>
                <w:sz w:val="20"/>
              </w:rPr>
              <w:t>желісіне</w:t>
            </w:r>
            <w:r>
              <w:rPr>
                <w:rFonts w:ascii="Times New Roman"/>
                <w:b w:val="false"/>
                <w:i w:val="false"/>
                <w:color w:val="000000"/>
                <w:sz w:val="20"/>
              </w:rPr>
              <w:t xml:space="preserve"> </w:t>
            </w:r>
            <w:r>
              <w:rPr>
                <w:rFonts w:ascii="Times New Roman"/>
                <w:b/>
                <w:i w:val="false"/>
                <w:color w:val="000000"/>
                <w:sz w:val="20"/>
              </w:rPr>
              <w:t>қосылу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жабдыққа</w:t>
            </w:r>
            <w:r>
              <w:rPr>
                <w:rFonts w:ascii="Times New Roman"/>
                <w:b w:val="false"/>
                <w:i w:val="false"/>
                <w:color w:val="000000"/>
                <w:sz w:val="20"/>
              </w:rPr>
              <w:t xml:space="preserve"> </w:t>
            </w:r>
            <w:r>
              <w:rPr>
                <w:rFonts w:ascii="Times New Roman"/>
                <w:b/>
                <w:i w:val="false"/>
                <w:color w:val="000000"/>
                <w:sz w:val="20"/>
              </w:rPr>
              <w:t>кететін</w:t>
            </w:r>
            <w:r>
              <w:rPr>
                <w:rFonts w:ascii="Times New Roman"/>
                <w:b w:val="false"/>
                <w:i w:val="false"/>
                <w:color w:val="000000"/>
                <w:sz w:val="20"/>
              </w:rPr>
              <w:t xml:space="preserve"> </w:t>
            </w:r>
            <w:r>
              <w:rPr>
                <w:rFonts w:ascii="Times New Roman"/>
                <w:b/>
                <w:i w:val="false"/>
                <w:color w:val="000000"/>
                <w:sz w:val="20"/>
              </w:rPr>
              <w:t>шығын</w:t>
            </w:r>
            <w:r>
              <w:rPr>
                <w:rFonts w:ascii="Times New Roman"/>
                <w:b w:val="false"/>
                <w:i w:val="false"/>
                <w:color w:val="000000"/>
                <w:sz w:val="20"/>
              </w:rPr>
              <w:t xml:space="preserve"> </w:t>
            </w:r>
            <w:r>
              <w:rPr>
                <w:rFonts w:ascii="Times New Roman"/>
                <w:b/>
                <w:i w:val="false"/>
                <w:color w:val="000000"/>
                <w:sz w:val="20"/>
              </w:rPr>
              <w:t>жоғары</w:t>
            </w:r>
          </w:p>
          <w:p>
            <w:pPr>
              <w:spacing w:after="20"/>
              <w:ind w:left="20"/>
              <w:jc w:val="both"/>
            </w:pPr>
            <w:r>
              <w:rPr>
                <w:rFonts w:ascii="Times New Roman"/>
                <w:b w:val="false"/>
                <w:i w:val="false"/>
                <w:color w:val="000000"/>
                <w:sz w:val="20"/>
              </w:rPr>
              <w:t>
Высокие затраты на оборудование для подключения к сети Интернет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9.4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қауіпсіздігі</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қауіптену</w:t>
            </w:r>
          </w:p>
          <w:p>
            <w:pPr>
              <w:spacing w:after="20"/>
              <w:ind w:left="20"/>
              <w:jc w:val="both"/>
            </w:pPr>
            <w:r>
              <w:rPr>
                <w:rFonts w:ascii="Times New Roman"/>
                <w:b w:val="false"/>
                <w:i w:val="false"/>
                <w:color w:val="000000"/>
                <w:sz w:val="20"/>
              </w:rPr>
              <w:t>
Защита данных и опасение за их безопасность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9.5 </w:t>
            </w:r>
            <w:r>
              <w:rPr>
                <w:rFonts w:ascii="Times New Roman"/>
                <w:b/>
                <w:i w:val="false"/>
                <w:color w:val="000000"/>
                <w:sz w:val="20"/>
              </w:rPr>
              <w:t>Сіз</w:t>
            </w:r>
            <w:r>
              <w:rPr>
                <w:rFonts w:ascii="Times New Roman"/>
                <w:b w:val="false"/>
                <w:i w:val="false"/>
                <w:color w:val="000000"/>
                <w:sz w:val="20"/>
              </w:rPr>
              <w:t xml:space="preserve"> </w:t>
            </w:r>
            <w:r>
              <w:rPr>
                <w:rFonts w:ascii="Times New Roman"/>
                <w:b/>
                <w:i w:val="false"/>
                <w:color w:val="000000"/>
                <w:sz w:val="20"/>
              </w:rPr>
              <w:t>тұратын</w:t>
            </w:r>
            <w:r>
              <w:rPr>
                <w:rFonts w:ascii="Times New Roman"/>
                <w:b w:val="false"/>
                <w:i w:val="false"/>
                <w:color w:val="000000"/>
                <w:sz w:val="20"/>
              </w:rPr>
              <w:t xml:space="preserve"> </w:t>
            </w:r>
            <w:r>
              <w:rPr>
                <w:rFonts w:ascii="Times New Roman"/>
                <w:b/>
                <w:i w:val="false"/>
                <w:color w:val="000000"/>
                <w:sz w:val="20"/>
              </w:rPr>
              <w:t>жерде</w:t>
            </w:r>
            <w:r>
              <w:rPr>
                <w:rFonts w:ascii="Times New Roman"/>
                <w:b/>
                <w:i w:val="false"/>
                <w:color w:val="000000"/>
                <w:sz w:val="20"/>
              </w:rPr>
              <w:t xml:space="preserve"> Интернет </w:t>
            </w:r>
            <w:r>
              <w:rPr>
                <w:rFonts w:ascii="Times New Roman"/>
                <w:b/>
                <w:i w:val="false"/>
                <w:color w:val="000000"/>
                <w:sz w:val="20"/>
              </w:rPr>
              <w:t>желісінің</w:t>
            </w:r>
            <w:r>
              <w:rPr>
                <w:rFonts w:ascii="Times New Roman"/>
                <w:b w:val="false"/>
                <w:i w:val="false"/>
                <w:color w:val="000000"/>
                <w:sz w:val="20"/>
              </w:rPr>
              <w:t xml:space="preserve">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қызметтері</w:t>
            </w:r>
            <w:r>
              <w:rPr>
                <w:rFonts w:ascii="Times New Roman"/>
                <w:b w:val="false"/>
                <w:i w:val="false"/>
                <w:color w:val="000000"/>
                <w:sz w:val="20"/>
              </w:rPr>
              <w:t xml:space="preserve"> </w:t>
            </w:r>
            <w:r>
              <w:rPr>
                <w:rFonts w:ascii="Times New Roman"/>
                <w:b/>
                <w:i w:val="false"/>
                <w:color w:val="000000"/>
                <w:sz w:val="20"/>
              </w:rPr>
              <w:t>қолжетімді</w:t>
            </w:r>
            <w:r>
              <w:rPr>
                <w:rFonts w:ascii="Times New Roman"/>
                <w:b w:val="false"/>
                <w:i w:val="false"/>
                <w:color w:val="000000"/>
                <w:sz w:val="20"/>
              </w:rPr>
              <w:t xml:space="preserve"> </w:t>
            </w:r>
            <w:r>
              <w:rPr>
                <w:rFonts w:ascii="Times New Roman"/>
                <w:b/>
                <w:i w:val="false"/>
                <w:color w:val="000000"/>
                <w:sz w:val="20"/>
              </w:rPr>
              <w:t>емес</w:t>
            </w:r>
          </w:p>
          <w:p>
            <w:pPr>
              <w:spacing w:after="20"/>
              <w:ind w:left="20"/>
              <w:jc w:val="both"/>
            </w:pPr>
            <w:r>
              <w:rPr>
                <w:rFonts w:ascii="Times New Roman"/>
                <w:b w:val="false"/>
                <w:i w:val="false"/>
                <w:color w:val="000000"/>
                <w:sz w:val="20"/>
              </w:rPr>
              <w:t>
Услуги сети Интернет не доступны в Вашей местности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9.6 Интернет </w:t>
            </w:r>
            <w:r>
              <w:rPr>
                <w:rFonts w:ascii="Times New Roman"/>
                <w:b/>
                <w:i w:val="false"/>
                <w:color w:val="000000"/>
                <w:sz w:val="20"/>
              </w:rPr>
              <w:t>желісіне</w:t>
            </w:r>
            <w:r>
              <w:rPr>
                <w:rFonts w:ascii="Times New Roman"/>
                <w:b w:val="false"/>
                <w:i w:val="false"/>
                <w:color w:val="000000"/>
                <w:sz w:val="20"/>
              </w:rPr>
              <w:t xml:space="preserve"> </w:t>
            </w:r>
            <w:r>
              <w:rPr>
                <w:rFonts w:ascii="Times New Roman"/>
                <w:b/>
                <w:i w:val="false"/>
                <w:color w:val="000000"/>
                <w:sz w:val="20"/>
              </w:rPr>
              <w:t>шығу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жерде</w:t>
            </w:r>
            <w:r>
              <w:rPr>
                <w:rFonts w:ascii="Times New Roman"/>
                <w:b/>
                <w:i w:val="false"/>
                <w:color w:val="000000"/>
                <w:sz w:val="20"/>
              </w:rPr>
              <w:t xml:space="preserve"> бар (</w:t>
            </w:r>
            <w:r>
              <w:rPr>
                <w:rFonts w:ascii="Times New Roman"/>
                <w:b/>
                <w:i w:val="false"/>
                <w:color w:val="000000"/>
                <w:sz w:val="20"/>
              </w:rPr>
              <w:t>жұмыста</w:t>
            </w:r>
            <w:r>
              <w:rPr>
                <w:rFonts w:ascii="Times New Roman"/>
                <w:b/>
                <w:i w:val="false"/>
                <w:color w:val="000000"/>
                <w:sz w:val="20"/>
              </w:rPr>
              <w:t xml:space="preserve">, </w:t>
            </w:r>
            <w:r>
              <w:rPr>
                <w:rFonts w:ascii="Times New Roman"/>
                <w:b/>
                <w:i w:val="false"/>
                <w:color w:val="000000"/>
                <w:sz w:val="20"/>
              </w:rPr>
              <w:t>таныстарда</w:t>
            </w:r>
            <w:r>
              <w:rPr>
                <w:rFonts w:ascii="Times New Roman"/>
                <w:b/>
                <w:i w:val="false"/>
                <w:color w:val="000000"/>
                <w:sz w:val="20"/>
              </w:rPr>
              <w:t xml:space="preserve">, </w:t>
            </w:r>
            <w:r>
              <w:rPr>
                <w:rFonts w:ascii="Times New Roman"/>
                <w:b/>
                <w:i w:val="false"/>
                <w:color w:val="000000"/>
                <w:sz w:val="20"/>
              </w:rPr>
              <w:t>қоғамдық</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жеткізудің</w:t>
            </w:r>
            <w:r>
              <w:rPr>
                <w:rFonts w:ascii="Times New Roman"/>
                <w:b w:val="false"/>
                <w:i w:val="false"/>
                <w:color w:val="000000"/>
                <w:sz w:val="20"/>
              </w:rPr>
              <w:t xml:space="preserve"> </w:t>
            </w:r>
            <w:r>
              <w:rPr>
                <w:rFonts w:ascii="Times New Roman"/>
                <w:b/>
                <w:i w:val="false"/>
                <w:color w:val="000000"/>
                <w:sz w:val="20"/>
              </w:rPr>
              <w:t>орталықтарында</w:t>
            </w:r>
            <w:r>
              <w:rPr>
                <w:rFonts w:ascii="Times New Roman"/>
                <w:b/>
                <w:i w:val="false"/>
                <w:color w:val="000000"/>
                <w:sz w:val="20"/>
              </w:rPr>
              <w:t>)</w:t>
            </w:r>
          </w:p>
          <w:p>
            <w:pPr>
              <w:spacing w:after="20"/>
              <w:ind w:left="20"/>
              <w:jc w:val="both"/>
            </w:pPr>
            <w:r>
              <w:rPr>
                <w:rFonts w:ascii="Times New Roman"/>
                <w:b w:val="false"/>
                <w:i w:val="false"/>
                <w:color w:val="000000"/>
                <w:sz w:val="20"/>
              </w:rPr>
              <w:t>
Доступ к сети Интернет есть в другом месте (на работе, у знакомых, в центрах общественного доступа)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9.7 </w:t>
            </w:r>
            <w:r>
              <w:rPr>
                <w:rFonts w:ascii="Times New Roman"/>
                <w:b/>
                <w:i w:val="false"/>
                <w:color w:val="000000"/>
                <w:sz w:val="20"/>
              </w:rPr>
              <w:t>Басқа</w:t>
            </w:r>
            <w:r>
              <w:rPr>
                <w:rFonts w:ascii="Times New Roman"/>
                <w:b/>
                <w:i w:val="false"/>
                <w:color w:val="000000"/>
                <w:sz w:val="20"/>
              </w:rPr>
              <w:t xml:space="preserve"> (</w:t>
            </w:r>
            <w:r>
              <w:rPr>
                <w:rFonts w:ascii="Times New Roman"/>
                <w:b/>
                <w:i w:val="false"/>
                <w:color w:val="000000"/>
                <w:sz w:val="20"/>
              </w:rPr>
              <w:t>көрсетіңіз</w:t>
            </w:r>
            <w:r>
              <w:rPr>
                <w:rFonts w:ascii="Times New Roman"/>
                <w:b/>
                <w:i w:val="false"/>
                <w:color w:val="000000"/>
                <w:sz w:val="20"/>
              </w:rPr>
              <w:t>)</w:t>
            </w:r>
          </w:p>
          <w:p>
            <w:pPr>
              <w:spacing w:after="20"/>
              <w:ind w:left="20"/>
              <w:jc w:val="both"/>
            </w:pPr>
            <w:r>
              <w:rPr>
                <w:rFonts w:ascii="Times New Roman"/>
                <w:b w:val="false"/>
                <w:i w:val="false"/>
                <w:color w:val="000000"/>
                <w:sz w:val="20"/>
              </w:rPr>
              <w:t>
Другое (укажите)______________________________________________________________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 </w:t>
      </w:r>
      <w:r>
        <w:rPr>
          <w:rFonts w:ascii="Times New Roman"/>
          <w:b/>
          <w:i w:val="false"/>
          <w:color w:val="000000"/>
          <w:sz w:val="28"/>
        </w:rPr>
        <w:t>Үй</w:t>
      </w:r>
      <w:r>
        <w:rPr>
          <w:rFonts w:ascii="Times New Roman"/>
          <w:b w:val="false"/>
          <w:i w:val="false"/>
          <w:color w:val="000000"/>
          <w:sz w:val="28"/>
        </w:rPr>
        <w:t xml:space="preserve"> </w:t>
      </w:r>
      <w:r>
        <w:rPr>
          <w:rFonts w:ascii="Times New Roman"/>
          <w:b/>
          <w:i w:val="false"/>
          <w:color w:val="000000"/>
          <w:sz w:val="28"/>
        </w:rPr>
        <w:t>шаруашылығында</w:t>
      </w:r>
      <w:r>
        <w:rPr>
          <w:rFonts w:ascii="Times New Roman"/>
          <w:b/>
          <w:i w:val="false"/>
          <w:color w:val="000000"/>
          <w:sz w:val="28"/>
        </w:rPr>
        <w:t xml:space="preserve"> Интернет </w:t>
      </w:r>
      <w:r>
        <w:rPr>
          <w:rFonts w:ascii="Times New Roman"/>
          <w:b/>
          <w:i w:val="false"/>
          <w:color w:val="000000"/>
          <w:sz w:val="28"/>
        </w:rPr>
        <w:t>желісіне</w:t>
      </w:r>
      <w:r>
        <w:rPr>
          <w:rFonts w:ascii="Times New Roman"/>
          <w:b w:val="false"/>
          <w:i w:val="false"/>
          <w:color w:val="000000"/>
          <w:sz w:val="28"/>
        </w:rPr>
        <w:t xml:space="preserve"> </w:t>
      </w:r>
      <w:r>
        <w:rPr>
          <w:rFonts w:ascii="Times New Roman"/>
          <w:b/>
          <w:i w:val="false"/>
          <w:color w:val="000000"/>
          <w:sz w:val="28"/>
        </w:rPr>
        <w:t>қол</w:t>
      </w:r>
      <w:r>
        <w:rPr>
          <w:rFonts w:ascii="Times New Roman"/>
          <w:b w:val="false"/>
          <w:i w:val="false"/>
          <w:color w:val="000000"/>
          <w:sz w:val="28"/>
        </w:rPr>
        <w:t xml:space="preserve"> </w:t>
      </w:r>
      <w:r>
        <w:rPr>
          <w:rFonts w:ascii="Times New Roman"/>
          <w:b/>
          <w:i w:val="false"/>
          <w:color w:val="000000"/>
          <w:sz w:val="28"/>
        </w:rPr>
        <w:t>жеткізу</w:t>
      </w:r>
      <w:r>
        <w:rPr>
          <w:rFonts w:ascii="Times New Roman"/>
          <w:b w:val="false"/>
          <w:i w:val="false"/>
          <w:color w:val="000000"/>
          <w:sz w:val="28"/>
        </w:rPr>
        <w:t xml:space="preserve"> </w:t>
      </w:r>
      <w:r>
        <w:rPr>
          <w:rFonts w:ascii="Times New Roman"/>
          <w:b/>
          <w:i w:val="false"/>
          <w:color w:val="000000"/>
          <w:sz w:val="28"/>
        </w:rPr>
        <w:t>байланысының</w:t>
      </w:r>
      <w:r>
        <w:rPr>
          <w:rFonts w:ascii="Times New Roman"/>
          <w:b w:val="false"/>
          <w:i w:val="false"/>
          <w:color w:val="000000"/>
          <w:sz w:val="28"/>
        </w:rPr>
        <w:t xml:space="preserve"> </w:t>
      </w:r>
      <w:r>
        <w:rPr>
          <w:rFonts w:ascii="Times New Roman"/>
          <w:b/>
          <w:i w:val="false"/>
          <w:color w:val="000000"/>
          <w:sz w:val="28"/>
        </w:rPr>
        <w:t>қандай</w:t>
      </w:r>
      <w:r>
        <w:rPr>
          <w:rFonts w:ascii="Times New Roman"/>
          <w:b w:val="false"/>
          <w:i w:val="false"/>
          <w:color w:val="000000"/>
          <w:sz w:val="28"/>
        </w:rPr>
        <w:t xml:space="preserve"> </w:t>
      </w:r>
      <w:r>
        <w:rPr>
          <w:rFonts w:ascii="Times New Roman"/>
          <w:b/>
          <w:i w:val="false"/>
          <w:color w:val="000000"/>
          <w:sz w:val="28"/>
        </w:rPr>
        <w:t>түрі</w:t>
      </w:r>
      <w:r>
        <w:rPr>
          <w:rFonts w:ascii="Times New Roman"/>
          <w:b w:val="false"/>
          <w:i w:val="false"/>
          <w:color w:val="000000"/>
          <w:sz w:val="28"/>
        </w:rPr>
        <w:t xml:space="preserve"> </w:t>
      </w:r>
      <w:r>
        <w:rPr>
          <w:rFonts w:ascii="Times New Roman"/>
          <w:b/>
          <w:i w:val="false"/>
          <w:color w:val="000000"/>
          <w:sz w:val="28"/>
        </w:rPr>
        <w:t>пайдаланылады</w:t>
      </w:r>
      <w:r>
        <w:rPr>
          <w:rFonts w:ascii="Times New Roman"/>
          <w:b/>
          <w:i w:val="false"/>
          <w:color w:val="000000"/>
          <w:sz w:val="28"/>
        </w:rPr>
        <w:t>? (</w:t>
      </w:r>
      <w:r>
        <w:rPr>
          <w:rFonts w:ascii="Times New Roman"/>
          <w:b/>
          <w:i w:val="false"/>
          <w:color w:val="000000"/>
          <w:sz w:val="28"/>
        </w:rPr>
        <w:t>пайдаланылатынның</w:t>
      </w:r>
      <w:r>
        <w:rPr>
          <w:rFonts w:ascii="Times New Roman"/>
          <w:b w:val="false"/>
          <w:i w:val="false"/>
          <w:color w:val="000000"/>
          <w:sz w:val="28"/>
        </w:rPr>
        <w:t xml:space="preserve"> </w:t>
      </w:r>
      <w:r>
        <w:rPr>
          <w:rFonts w:ascii="Times New Roman"/>
          <w:b/>
          <w:i w:val="false"/>
          <w:color w:val="000000"/>
          <w:sz w:val="28"/>
        </w:rPr>
        <w:t>бәрiн</w:t>
      </w:r>
      <w:r>
        <w:rPr>
          <w:rFonts w:ascii="Times New Roman"/>
          <w:b w:val="false"/>
          <w:i w:val="false"/>
          <w:color w:val="000000"/>
          <w:sz w:val="28"/>
        </w:rPr>
        <w:t xml:space="preserve"> </w:t>
      </w:r>
      <w:r>
        <w:rPr>
          <w:rFonts w:ascii="Times New Roman"/>
          <w:b/>
          <w:i w:val="false"/>
          <w:color w:val="000000"/>
          <w:sz w:val="28"/>
        </w:rPr>
        <w:t>белгiлеңiз</w:t>
      </w:r>
      <w:r>
        <w:rPr>
          <w:rFonts w:ascii="Times New Roman"/>
          <w:b/>
          <w:i w:val="false"/>
          <w:color w:val="000000"/>
          <w:sz w:val="28"/>
        </w:rPr>
        <w:t>)</w:t>
      </w:r>
    </w:p>
    <w:p>
      <w:pPr>
        <w:spacing w:after="0"/>
        <w:ind w:left="0"/>
        <w:jc w:val="both"/>
      </w:pPr>
      <w:r>
        <w:rPr>
          <w:rFonts w:ascii="Times New Roman"/>
          <w:b w:val="false"/>
          <w:i w:val="false"/>
          <w:color w:val="000000"/>
          <w:sz w:val="28"/>
        </w:rPr>
        <w:t>
      Какой вид связи доступа к сети Интернет используется в домашнем хозяйстве? (отметьте все, что используется)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10.1 </w:t>
            </w:r>
            <w:r>
              <w:rPr>
                <w:rFonts w:ascii="Times New Roman"/>
                <w:b/>
                <w:i w:val="false"/>
                <w:color w:val="000000"/>
                <w:sz w:val="20"/>
              </w:rPr>
              <w:t>Стандартты</w:t>
            </w:r>
            <w:r>
              <w:rPr>
                <w:rFonts w:ascii="Times New Roman"/>
                <w:b/>
                <w:i w:val="false"/>
                <w:color w:val="000000"/>
                <w:sz w:val="20"/>
              </w:rPr>
              <w:t xml:space="preserve"> модем (</w:t>
            </w:r>
            <w:r>
              <w:rPr>
                <w:rFonts w:ascii="Times New Roman"/>
                <w:b/>
                <w:i w:val="false"/>
                <w:color w:val="000000"/>
                <w:sz w:val="20"/>
              </w:rPr>
              <w:t>аналогты</w:t>
            </w:r>
            <w:r>
              <w:rPr>
                <w:rFonts w:ascii="Times New Roman"/>
                <w:b w:val="false"/>
                <w:i w:val="false"/>
                <w:color w:val="000000"/>
                <w:sz w:val="20"/>
              </w:rPr>
              <w:t xml:space="preserve"> </w:t>
            </w:r>
            <w:r>
              <w:rPr>
                <w:rFonts w:ascii="Times New Roman"/>
                <w:b/>
                <w:i w:val="false"/>
                <w:color w:val="000000"/>
                <w:sz w:val="20"/>
              </w:rPr>
              <w:t>телефонмен</w:t>
            </w:r>
            <w:r>
              <w:rPr>
                <w:rFonts w:ascii="Times New Roman"/>
                <w:b w:val="false"/>
                <w:i w:val="false"/>
                <w:color w:val="000000"/>
                <w:sz w:val="20"/>
              </w:rPr>
              <w:t xml:space="preserve"> </w:t>
            </w:r>
            <w:r>
              <w:rPr>
                <w:rFonts w:ascii="Times New Roman"/>
                <w:b/>
                <w:i w:val="false"/>
                <w:color w:val="000000"/>
                <w:sz w:val="20"/>
              </w:rPr>
              <w:t>қосылу</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i w:val="false"/>
                <w:color w:val="000000"/>
                <w:sz w:val="20"/>
              </w:rPr>
              <w:t xml:space="preserve">) </w:t>
            </w:r>
            <w:r>
              <w:rPr>
                <w:rFonts w:ascii="Times New Roman"/>
                <w:b/>
                <w:i w:val="false"/>
                <w:color w:val="000000"/>
                <w:sz w:val="20"/>
              </w:rPr>
              <w:t>немесе</w:t>
            </w:r>
            <w:r>
              <w:rPr>
                <w:rFonts w:ascii="Times New Roman"/>
                <w:b/>
                <w:i w:val="false"/>
                <w:color w:val="000000"/>
                <w:sz w:val="20"/>
              </w:rPr>
              <w:t xml:space="preserve"> тар </w:t>
            </w:r>
            <w:r>
              <w:rPr>
                <w:rFonts w:ascii="Times New Roman"/>
                <w:b/>
                <w:i w:val="false"/>
                <w:color w:val="000000"/>
                <w:sz w:val="20"/>
              </w:rPr>
              <w:t>жолақты</w:t>
            </w:r>
            <w:r>
              <w:rPr>
                <w:rFonts w:ascii="Times New Roman"/>
                <w:b/>
                <w:i w:val="false"/>
                <w:color w:val="000000"/>
                <w:sz w:val="20"/>
              </w:rPr>
              <w:t xml:space="preserve"> ISDN-</w:t>
            </w:r>
            <w:r>
              <w:rPr>
                <w:rFonts w:ascii="Times New Roman"/>
                <w:b/>
                <w:i w:val="false"/>
                <w:color w:val="000000"/>
                <w:sz w:val="20"/>
              </w:rPr>
              <w:t>ға</w:t>
            </w:r>
            <w:r>
              <w:rPr>
                <w:rFonts w:ascii="Times New Roman"/>
                <w:b/>
                <w:i w:val="false"/>
                <w:color w:val="000000"/>
                <w:sz w:val="20"/>
              </w:rPr>
              <w:t xml:space="preserve"> (АЙЭСДИЭН) </w:t>
            </w:r>
            <w:r>
              <w:rPr>
                <w:rFonts w:ascii="Times New Roman"/>
                <w:b/>
                <w:i w:val="false"/>
                <w:color w:val="000000"/>
                <w:sz w:val="20"/>
              </w:rPr>
              <w:t>қосылу</w:t>
            </w:r>
          </w:p>
          <w:p>
            <w:pPr>
              <w:spacing w:after="20"/>
              <w:ind w:left="20"/>
              <w:jc w:val="both"/>
            </w:pPr>
            <w:r>
              <w:rPr>
                <w:rFonts w:ascii="Times New Roman"/>
                <w:b w:val="false"/>
                <w:i w:val="false"/>
                <w:color w:val="000000"/>
                <w:sz w:val="20"/>
              </w:rPr>
              <w:t>
Стандартный модем (через аналоговое телефонное соединение) или узкополосное подключение к ISDN (АЙЭСДИЭН)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10.2 </w:t>
            </w:r>
            <w:r>
              <w:rPr>
                <w:rFonts w:ascii="Times New Roman"/>
                <w:b/>
                <w:i w:val="false"/>
                <w:color w:val="000000"/>
                <w:sz w:val="20"/>
              </w:rPr>
              <w:t>Тіркелг</w:t>
            </w:r>
            <w:r>
              <w:rPr>
                <w:rFonts w:ascii="Times New Roman"/>
                <w:b/>
                <w:i w:val="false"/>
                <w:color w:val="000000"/>
                <w:sz w:val="20"/>
              </w:rPr>
              <w:t>ен</w:t>
            </w:r>
            <w:r>
              <w:rPr>
                <w:rFonts w:ascii="Times New Roman"/>
                <w:b/>
                <w:i w:val="false"/>
                <w:color w:val="000000"/>
                <w:sz w:val="20"/>
              </w:rPr>
              <w:t xml:space="preserve"> (</w:t>
            </w:r>
            <w:r>
              <w:rPr>
                <w:rFonts w:ascii="Times New Roman"/>
                <w:b/>
                <w:i w:val="false"/>
                <w:color w:val="000000"/>
                <w:sz w:val="20"/>
              </w:rPr>
              <w:t>сымды</w:t>
            </w:r>
            <w:r>
              <w:rPr>
                <w:rFonts w:ascii="Times New Roman"/>
                <w:b/>
                <w:i w:val="false"/>
                <w:color w:val="000000"/>
                <w:sz w:val="20"/>
              </w:rPr>
              <w:t xml:space="preserve">) </w:t>
            </w:r>
            <w:r>
              <w:rPr>
                <w:rFonts w:ascii="Times New Roman"/>
                <w:b/>
                <w:i w:val="false"/>
                <w:color w:val="000000"/>
                <w:sz w:val="20"/>
              </w:rPr>
              <w:t>кең</w:t>
            </w:r>
            <w:r>
              <w:rPr>
                <w:rFonts w:ascii="Times New Roman"/>
                <w:b w:val="false"/>
                <w:i w:val="false"/>
                <w:color w:val="000000"/>
                <w:sz w:val="20"/>
              </w:rPr>
              <w:t xml:space="preserve"> </w:t>
            </w:r>
            <w:r>
              <w:rPr>
                <w:rFonts w:ascii="Times New Roman"/>
                <w:b/>
                <w:i w:val="false"/>
                <w:color w:val="000000"/>
                <w:sz w:val="20"/>
              </w:rPr>
              <w:t>жолақты</w:t>
            </w:r>
            <w:r>
              <w:rPr>
                <w:rFonts w:ascii="Times New Roman"/>
                <w:b w:val="false"/>
                <w:i w:val="false"/>
                <w:color w:val="000000"/>
                <w:sz w:val="20"/>
              </w:rPr>
              <w:t xml:space="preserve"> </w:t>
            </w:r>
            <w:r>
              <w:rPr>
                <w:rFonts w:ascii="Times New Roman"/>
                <w:b/>
                <w:i w:val="false"/>
                <w:color w:val="000000"/>
                <w:sz w:val="20"/>
              </w:rPr>
              <w:t>байланыс</w:t>
            </w:r>
          </w:p>
          <w:p>
            <w:pPr>
              <w:spacing w:after="20"/>
              <w:ind w:left="20"/>
              <w:jc w:val="both"/>
            </w:pPr>
            <w:r>
              <w:rPr>
                <w:rFonts w:ascii="Times New Roman"/>
                <w:b w:val="false"/>
                <w:i w:val="false"/>
                <w:color w:val="000000"/>
                <w:sz w:val="20"/>
              </w:rPr>
              <w:t>
Фиксированная (проводная) широкополосная связь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10.3 </w:t>
            </w:r>
            <w:r>
              <w:rPr>
                <w:rFonts w:ascii="Times New Roman"/>
                <w:b/>
                <w:i w:val="false"/>
                <w:color w:val="000000"/>
                <w:sz w:val="20"/>
              </w:rPr>
              <w:t>Кең</w:t>
            </w:r>
            <w:r>
              <w:rPr>
                <w:rFonts w:ascii="Times New Roman"/>
                <w:b w:val="false"/>
                <w:i w:val="false"/>
                <w:color w:val="000000"/>
                <w:sz w:val="20"/>
              </w:rPr>
              <w:t xml:space="preserve"> </w:t>
            </w:r>
            <w:r>
              <w:rPr>
                <w:rFonts w:ascii="Times New Roman"/>
                <w:b/>
                <w:i w:val="false"/>
                <w:color w:val="000000"/>
                <w:sz w:val="20"/>
              </w:rPr>
              <w:t>жолақты</w:t>
            </w:r>
            <w:r>
              <w:rPr>
                <w:rFonts w:ascii="Times New Roman"/>
                <w:b w:val="false"/>
                <w:i w:val="false"/>
                <w:color w:val="000000"/>
                <w:sz w:val="20"/>
              </w:rPr>
              <w:t xml:space="preserve"> </w:t>
            </w:r>
            <w:r>
              <w:rPr>
                <w:rFonts w:ascii="Times New Roman"/>
                <w:b/>
                <w:i w:val="false"/>
                <w:color w:val="000000"/>
                <w:sz w:val="20"/>
              </w:rPr>
              <w:t>жерүсті</w:t>
            </w:r>
            <w:r>
              <w:rPr>
                <w:rFonts w:ascii="Times New Roman"/>
                <w:b w:val="false"/>
                <w:i w:val="false"/>
                <w:color w:val="000000"/>
                <w:sz w:val="20"/>
              </w:rPr>
              <w:t xml:space="preserve"> </w:t>
            </w:r>
            <w:r>
              <w:rPr>
                <w:rFonts w:ascii="Times New Roman"/>
                <w:b/>
                <w:i w:val="false"/>
                <w:color w:val="000000"/>
                <w:sz w:val="20"/>
              </w:rPr>
              <w:t>тіркелген</w:t>
            </w:r>
            <w:r>
              <w:rPr>
                <w:rFonts w:ascii="Times New Roman"/>
                <w:b w:val="false"/>
                <w:i w:val="false"/>
                <w:color w:val="000000"/>
                <w:sz w:val="20"/>
              </w:rPr>
              <w:t xml:space="preserve"> </w:t>
            </w:r>
            <w:r>
              <w:rPr>
                <w:rFonts w:ascii="Times New Roman"/>
                <w:b/>
                <w:i w:val="false"/>
                <w:color w:val="000000"/>
                <w:sz w:val="20"/>
              </w:rPr>
              <w:t>сымсыз</w:t>
            </w:r>
            <w:r>
              <w:rPr>
                <w:rFonts w:ascii="Times New Roman"/>
                <w:b w:val="false"/>
                <w:i w:val="false"/>
                <w:color w:val="000000"/>
                <w:sz w:val="20"/>
              </w:rPr>
              <w:t xml:space="preserve"> </w:t>
            </w:r>
            <w:r>
              <w:rPr>
                <w:rFonts w:ascii="Times New Roman"/>
                <w:b/>
                <w:i w:val="false"/>
                <w:color w:val="000000"/>
                <w:sz w:val="20"/>
              </w:rPr>
              <w:t>байланыс</w:t>
            </w:r>
          </w:p>
          <w:p>
            <w:pPr>
              <w:spacing w:after="20"/>
              <w:ind w:left="20"/>
              <w:jc w:val="both"/>
            </w:pPr>
            <w:r>
              <w:rPr>
                <w:rFonts w:ascii="Times New Roman"/>
                <w:b w:val="false"/>
                <w:i w:val="false"/>
                <w:color w:val="000000"/>
                <w:sz w:val="20"/>
              </w:rPr>
              <w:t>
Наземная фиксированная беспроводная широкополосная связь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10.4 </w:t>
            </w:r>
            <w:r>
              <w:rPr>
                <w:rFonts w:ascii="Times New Roman"/>
                <w:b/>
                <w:i w:val="false"/>
                <w:color w:val="000000"/>
                <w:sz w:val="20"/>
              </w:rPr>
              <w:t>Жерсеріктік</w:t>
            </w:r>
            <w:r>
              <w:rPr>
                <w:rFonts w:ascii="Times New Roman"/>
                <w:b w:val="false"/>
                <w:i w:val="false"/>
                <w:color w:val="000000"/>
                <w:sz w:val="20"/>
              </w:rPr>
              <w:t xml:space="preserve"> </w:t>
            </w:r>
            <w:r>
              <w:rPr>
                <w:rFonts w:ascii="Times New Roman"/>
                <w:b/>
                <w:i w:val="false"/>
                <w:color w:val="000000"/>
                <w:sz w:val="20"/>
              </w:rPr>
              <w:t>кең</w:t>
            </w:r>
            <w:r>
              <w:rPr>
                <w:rFonts w:ascii="Times New Roman"/>
                <w:b w:val="false"/>
                <w:i w:val="false"/>
                <w:color w:val="000000"/>
                <w:sz w:val="20"/>
              </w:rPr>
              <w:t xml:space="preserve"> </w:t>
            </w:r>
            <w:r>
              <w:rPr>
                <w:rFonts w:ascii="Times New Roman"/>
                <w:b/>
                <w:i w:val="false"/>
                <w:color w:val="000000"/>
                <w:sz w:val="20"/>
              </w:rPr>
              <w:t>жолақты</w:t>
            </w:r>
            <w:r>
              <w:rPr>
                <w:rFonts w:ascii="Times New Roman"/>
                <w:b w:val="false"/>
                <w:i w:val="false"/>
                <w:color w:val="000000"/>
                <w:sz w:val="20"/>
              </w:rPr>
              <w:t xml:space="preserve"> </w:t>
            </w:r>
            <w:r>
              <w:rPr>
                <w:rFonts w:ascii="Times New Roman"/>
                <w:b/>
                <w:i w:val="false"/>
                <w:color w:val="000000"/>
                <w:sz w:val="20"/>
              </w:rPr>
              <w:t>байланыс</w:t>
            </w:r>
          </w:p>
          <w:p>
            <w:pPr>
              <w:spacing w:after="20"/>
              <w:ind w:left="20"/>
              <w:jc w:val="both"/>
            </w:pPr>
            <w:r>
              <w:rPr>
                <w:rFonts w:ascii="Times New Roman"/>
                <w:b w:val="false"/>
                <w:i w:val="false"/>
                <w:color w:val="000000"/>
                <w:sz w:val="20"/>
              </w:rPr>
              <w:t>
Спутниковая широкополосная связь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10.5 </w:t>
            </w:r>
            <w:r>
              <w:rPr>
                <w:rFonts w:ascii="Times New Roman"/>
                <w:b/>
                <w:i w:val="false"/>
                <w:color w:val="000000"/>
                <w:sz w:val="20"/>
              </w:rPr>
              <w:t>Ұтқыр</w:t>
            </w:r>
            <w:r>
              <w:rPr>
                <w:rFonts w:ascii="Times New Roman"/>
                <w:b w:val="false"/>
                <w:i w:val="false"/>
                <w:color w:val="000000"/>
                <w:sz w:val="20"/>
              </w:rPr>
              <w:t xml:space="preserve"> </w:t>
            </w:r>
            <w:r>
              <w:rPr>
                <w:rFonts w:ascii="Times New Roman"/>
                <w:b/>
                <w:i w:val="false"/>
                <w:color w:val="000000"/>
                <w:sz w:val="20"/>
              </w:rPr>
              <w:t>кең</w:t>
            </w:r>
            <w:r>
              <w:rPr>
                <w:rFonts w:ascii="Times New Roman"/>
                <w:b w:val="false"/>
                <w:i w:val="false"/>
                <w:color w:val="000000"/>
                <w:sz w:val="20"/>
              </w:rPr>
              <w:t xml:space="preserve"> </w:t>
            </w:r>
            <w:r>
              <w:rPr>
                <w:rFonts w:ascii="Times New Roman"/>
                <w:b/>
                <w:i w:val="false"/>
                <w:color w:val="000000"/>
                <w:sz w:val="20"/>
              </w:rPr>
              <w:t>жолақты</w:t>
            </w:r>
            <w:r>
              <w:rPr>
                <w:rFonts w:ascii="Times New Roman"/>
                <w:b w:val="false"/>
                <w:i w:val="false"/>
                <w:color w:val="000000"/>
                <w:sz w:val="20"/>
              </w:rPr>
              <w:t xml:space="preserve"> </w:t>
            </w:r>
            <w:r>
              <w:rPr>
                <w:rFonts w:ascii="Times New Roman"/>
                <w:b/>
                <w:i w:val="false"/>
                <w:color w:val="000000"/>
                <w:sz w:val="20"/>
              </w:rPr>
              <w:t>қосылу</w:t>
            </w:r>
          </w:p>
          <w:p>
            <w:pPr>
              <w:spacing w:after="20"/>
              <w:ind w:left="20"/>
              <w:jc w:val="both"/>
            </w:pPr>
            <w:r>
              <w:rPr>
                <w:rFonts w:ascii="Times New Roman"/>
                <w:b w:val="false"/>
                <w:i w:val="false"/>
                <w:color w:val="000000"/>
                <w:sz w:val="20"/>
              </w:rPr>
              <w:t>
Мобильное широкополосное соединение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10.5.1 </w:t>
            </w:r>
            <w:r>
              <w:rPr>
                <w:rFonts w:ascii="Times New Roman"/>
                <w:b/>
                <w:i w:val="false"/>
                <w:color w:val="000000"/>
                <w:sz w:val="20"/>
              </w:rPr>
              <w:t>ұялы</w:t>
            </w:r>
            <w:r>
              <w:rPr>
                <w:rFonts w:ascii="Times New Roman"/>
                <w:b/>
                <w:i w:val="false"/>
                <w:color w:val="000000"/>
                <w:sz w:val="20"/>
              </w:rPr>
              <w:t xml:space="preserve"> телефон </w:t>
            </w:r>
            <w:r>
              <w:rPr>
                <w:rFonts w:ascii="Times New Roman"/>
                <w:b/>
                <w:i w:val="false"/>
                <w:color w:val="000000"/>
                <w:sz w:val="20"/>
              </w:rPr>
              <w:t>арқылы</w:t>
            </w:r>
            <w:r>
              <w:rPr>
                <w:rFonts w:ascii="Times New Roman"/>
                <w:b w:val="false"/>
                <w:i w:val="false"/>
                <w:color w:val="000000"/>
                <w:sz w:val="20"/>
              </w:rPr>
              <w:t xml:space="preserve"> </w:t>
            </w:r>
            <w:r>
              <w:rPr>
                <w:rFonts w:ascii="Times New Roman"/>
                <w:b/>
                <w:i w:val="false"/>
                <w:color w:val="000000"/>
                <w:sz w:val="20"/>
              </w:rPr>
              <w:t>ұтқыр</w:t>
            </w:r>
            <w:r>
              <w:rPr>
                <w:rFonts w:ascii="Times New Roman"/>
                <w:b w:val="false"/>
                <w:i w:val="false"/>
                <w:color w:val="000000"/>
                <w:sz w:val="20"/>
              </w:rPr>
              <w:t xml:space="preserve"> </w:t>
            </w:r>
            <w:r>
              <w:rPr>
                <w:rFonts w:ascii="Times New Roman"/>
                <w:b/>
                <w:i w:val="false"/>
                <w:color w:val="000000"/>
                <w:sz w:val="20"/>
              </w:rPr>
              <w:t>кең</w:t>
            </w:r>
            <w:r>
              <w:rPr>
                <w:rFonts w:ascii="Times New Roman"/>
                <w:b w:val="false"/>
                <w:i w:val="false"/>
                <w:color w:val="000000"/>
                <w:sz w:val="20"/>
              </w:rPr>
              <w:t xml:space="preserve"> </w:t>
            </w:r>
            <w:r>
              <w:rPr>
                <w:rFonts w:ascii="Times New Roman"/>
                <w:b/>
                <w:i w:val="false"/>
                <w:color w:val="000000"/>
                <w:sz w:val="20"/>
              </w:rPr>
              <w:t>жолақты</w:t>
            </w:r>
            <w:r>
              <w:rPr>
                <w:rFonts w:ascii="Times New Roman"/>
                <w:b w:val="false"/>
                <w:i w:val="false"/>
                <w:color w:val="000000"/>
                <w:sz w:val="20"/>
              </w:rPr>
              <w:t xml:space="preserve"> </w:t>
            </w:r>
            <w:r>
              <w:rPr>
                <w:rFonts w:ascii="Times New Roman"/>
                <w:b/>
                <w:i w:val="false"/>
                <w:color w:val="000000"/>
                <w:sz w:val="20"/>
              </w:rPr>
              <w:t>байланыс</w:t>
            </w:r>
          </w:p>
          <w:p>
            <w:pPr>
              <w:spacing w:after="20"/>
              <w:ind w:left="20"/>
              <w:jc w:val="both"/>
            </w:pPr>
            <w:r>
              <w:rPr>
                <w:rFonts w:ascii="Times New Roman"/>
                <w:b w:val="false"/>
                <w:i w:val="false"/>
                <w:color w:val="000000"/>
                <w:sz w:val="20"/>
              </w:rPr>
              <w:t>
мобильная широкополосная связь через сотовый телефон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10.5.2 карта </w:t>
            </w:r>
            <w:r>
              <w:rPr>
                <w:rFonts w:ascii="Times New Roman"/>
                <w:b/>
                <w:i w:val="false"/>
                <w:color w:val="000000"/>
                <w:sz w:val="20"/>
              </w:rPr>
              <w:t>немесе</w:t>
            </w:r>
            <w:r>
              <w:rPr>
                <w:rFonts w:ascii="Times New Roman"/>
                <w:b/>
                <w:i w:val="false"/>
                <w:color w:val="000000"/>
                <w:sz w:val="20"/>
              </w:rPr>
              <w:t xml:space="preserve"> USB (ЮЭСБИ) модем </w:t>
            </w:r>
            <w:r>
              <w:rPr>
                <w:rFonts w:ascii="Times New Roman"/>
                <w:b/>
                <w:i w:val="false"/>
                <w:color w:val="000000"/>
                <w:sz w:val="20"/>
              </w:rPr>
              <w:t>арқылы</w:t>
            </w:r>
            <w:r>
              <w:rPr>
                <w:rFonts w:ascii="Times New Roman"/>
                <w:b w:val="false"/>
                <w:i w:val="false"/>
                <w:color w:val="000000"/>
                <w:sz w:val="20"/>
              </w:rPr>
              <w:t xml:space="preserve"> </w:t>
            </w:r>
            <w:r>
              <w:rPr>
                <w:rFonts w:ascii="Times New Roman"/>
                <w:b/>
                <w:i w:val="false"/>
                <w:color w:val="000000"/>
                <w:sz w:val="20"/>
              </w:rPr>
              <w:t>ұтқыр</w:t>
            </w:r>
            <w:r>
              <w:rPr>
                <w:rFonts w:ascii="Times New Roman"/>
                <w:b w:val="false"/>
                <w:i w:val="false"/>
                <w:color w:val="000000"/>
                <w:sz w:val="20"/>
              </w:rPr>
              <w:t xml:space="preserve"> </w:t>
            </w:r>
            <w:r>
              <w:rPr>
                <w:rFonts w:ascii="Times New Roman"/>
                <w:b/>
                <w:i w:val="false"/>
                <w:color w:val="000000"/>
                <w:sz w:val="20"/>
              </w:rPr>
              <w:t>кең</w:t>
            </w:r>
            <w:r>
              <w:rPr>
                <w:rFonts w:ascii="Times New Roman"/>
                <w:b w:val="false"/>
                <w:i w:val="false"/>
                <w:color w:val="000000"/>
                <w:sz w:val="20"/>
              </w:rPr>
              <w:t xml:space="preserve"> </w:t>
            </w:r>
            <w:r>
              <w:rPr>
                <w:rFonts w:ascii="Times New Roman"/>
                <w:b/>
                <w:i w:val="false"/>
                <w:color w:val="000000"/>
                <w:sz w:val="20"/>
              </w:rPr>
              <w:t>жолақты</w:t>
            </w:r>
            <w:r>
              <w:rPr>
                <w:rFonts w:ascii="Times New Roman"/>
                <w:b w:val="false"/>
                <w:i w:val="false"/>
                <w:color w:val="000000"/>
                <w:sz w:val="20"/>
              </w:rPr>
              <w:t xml:space="preserve"> </w:t>
            </w:r>
            <w:r>
              <w:rPr>
                <w:rFonts w:ascii="Times New Roman"/>
                <w:b/>
                <w:i w:val="false"/>
                <w:color w:val="000000"/>
                <w:sz w:val="20"/>
              </w:rPr>
              <w:t>байланыс</w:t>
            </w:r>
          </w:p>
          <w:p>
            <w:pPr>
              <w:spacing w:after="20"/>
              <w:ind w:left="20"/>
              <w:jc w:val="both"/>
            </w:pPr>
            <w:r>
              <w:rPr>
                <w:rFonts w:ascii="Times New Roman"/>
                <w:b w:val="false"/>
                <w:i w:val="false"/>
                <w:color w:val="000000"/>
                <w:sz w:val="20"/>
              </w:rPr>
              <w:t>
мобильная широкополосная связь через карту или USB (ЮЭСБИ) модем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 МОДУЛІ: КОМПЬЮТЕР, ҰТҚЫР ТЕЛЕФОН ЖӘНЕ ИНТЕРНЕТ ЖЕЛІСІН ПАЙДАЛАНУ БОЙЫНША СҮЗГІ СҰРАҚТАРЫ</w:t>
      </w:r>
    </w:p>
    <w:p>
      <w:pPr>
        <w:spacing w:after="0"/>
        <w:ind w:left="0"/>
        <w:jc w:val="both"/>
      </w:pPr>
      <w:r>
        <w:rPr>
          <w:rFonts w:ascii="Times New Roman"/>
          <w:b w:val="false"/>
          <w:i w:val="false"/>
          <w:color w:val="000000"/>
          <w:sz w:val="28"/>
        </w:rPr>
        <w:t>
      МОДУЛЬ "С": ВОПРОСЫ ФИЛЬТРЫ ПО ИСПОЛЬЗОВАНИЮ КОМПЬЮТЕРА, МОБИЛЬНОГО ТЕЛЕФОНА И СЕТИ ИНТЕРНЕТА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11, 12, 13, 14 </w:t>
      </w:r>
      <w:r>
        <w:rPr>
          <w:rFonts w:ascii="Times New Roman"/>
          <w:b/>
          <w:i w:val="false"/>
          <w:color w:val="000000"/>
          <w:sz w:val="28"/>
        </w:rPr>
        <w:t>және</w:t>
      </w:r>
      <w:r>
        <w:rPr>
          <w:rFonts w:ascii="Times New Roman"/>
          <w:b/>
          <w:i w:val="false"/>
          <w:color w:val="000000"/>
          <w:sz w:val="28"/>
        </w:rPr>
        <w:t xml:space="preserve"> 15 </w:t>
      </w:r>
      <w:r>
        <w:rPr>
          <w:rFonts w:ascii="Times New Roman"/>
          <w:b/>
          <w:i w:val="false"/>
          <w:color w:val="000000"/>
          <w:sz w:val="28"/>
        </w:rPr>
        <w:t>нөмірлі</w:t>
      </w:r>
      <w:r>
        <w:rPr>
          <w:rFonts w:ascii="Times New Roman"/>
          <w:b w:val="false"/>
          <w:i w:val="false"/>
          <w:color w:val="000000"/>
          <w:sz w:val="28"/>
        </w:rPr>
        <w:t xml:space="preserve"> </w:t>
      </w:r>
      <w:r>
        <w:rPr>
          <w:rFonts w:ascii="Times New Roman"/>
          <w:b/>
          <w:i w:val="false"/>
          <w:color w:val="000000"/>
          <w:sz w:val="28"/>
        </w:rPr>
        <w:t>сұрақтарға</w:t>
      </w:r>
      <w:r>
        <w:rPr>
          <w:rFonts w:ascii="Times New Roman"/>
          <w:b w:val="false"/>
          <w:i w:val="false"/>
          <w:color w:val="000000"/>
          <w:sz w:val="28"/>
        </w:rPr>
        <w:t xml:space="preserve"> </w:t>
      </w:r>
      <w:r>
        <w:rPr>
          <w:rFonts w:ascii="Times New Roman"/>
          <w:b/>
          <w:i w:val="false"/>
          <w:color w:val="000000"/>
          <w:sz w:val="28"/>
        </w:rPr>
        <w:t>үй</w:t>
      </w:r>
      <w:r>
        <w:rPr>
          <w:rFonts w:ascii="Times New Roman"/>
          <w:b w:val="false"/>
          <w:i w:val="false"/>
          <w:color w:val="000000"/>
          <w:sz w:val="28"/>
        </w:rPr>
        <w:t xml:space="preserve"> </w:t>
      </w:r>
      <w:r>
        <w:rPr>
          <w:rFonts w:ascii="Times New Roman"/>
          <w:b/>
          <w:i w:val="false"/>
          <w:color w:val="000000"/>
          <w:sz w:val="28"/>
        </w:rPr>
        <w:t>шаруашылығының</w:t>
      </w:r>
      <w:r>
        <w:rPr>
          <w:rFonts w:ascii="Times New Roman"/>
          <w:b/>
          <w:i w:val="false"/>
          <w:color w:val="000000"/>
          <w:sz w:val="28"/>
        </w:rPr>
        <w:t xml:space="preserve"> 6 </w:t>
      </w:r>
      <w:r>
        <w:rPr>
          <w:rFonts w:ascii="Times New Roman"/>
          <w:b/>
          <w:i w:val="false"/>
          <w:color w:val="000000"/>
          <w:sz w:val="28"/>
        </w:rPr>
        <w:t>жастағы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одан</w:t>
      </w:r>
      <w:r>
        <w:rPr>
          <w:rFonts w:ascii="Times New Roman"/>
          <w:b w:val="false"/>
          <w:i w:val="false"/>
          <w:color w:val="000000"/>
          <w:sz w:val="28"/>
        </w:rPr>
        <w:t xml:space="preserve"> </w:t>
      </w:r>
      <w:r>
        <w:rPr>
          <w:rFonts w:ascii="Times New Roman"/>
          <w:b/>
          <w:i w:val="false"/>
          <w:color w:val="000000"/>
          <w:sz w:val="28"/>
        </w:rPr>
        <w:t>үлкен</w:t>
      </w:r>
      <w:r>
        <w:rPr>
          <w:rFonts w:ascii="Times New Roman"/>
          <w:b w:val="false"/>
          <w:i w:val="false"/>
          <w:color w:val="000000"/>
          <w:sz w:val="28"/>
        </w:rPr>
        <w:t xml:space="preserve"> </w:t>
      </w:r>
      <w:r>
        <w:rPr>
          <w:rFonts w:ascii="Times New Roman"/>
          <w:b/>
          <w:i w:val="false"/>
          <w:color w:val="000000"/>
          <w:sz w:val="28"/>
        </w:rPr>
        <w:t>мүшелерінен</w:t>
      </w:r>
      <w:r>
        <w:rPr>
          <w:rFonts w:ascii="Times New Roman"/>
          <w:b w:val="false"/>
          <w:i w:val="false"/>
          <w:color w:val="000000"/>
          <w:sz w:val="28"/>
        </w:rPr>
        <w:t xml:space="preserve"> </w:t>
      </w:r>
      <w:r>
        <w:rPr>
          <w:rFonts w:ascii="Times New Roman"/>
          <w:b/>
          <w:i w:val="false"/>
          <w:color w:val="000000"/>
          <w:sz w:val="28"/>
        </w:rPr>
        <w:t>жауап</w:t>
      </w:r>
      <w:r>
        <w:rPr>
          <w:rFonts w:ascii="Times New Roman"/>
          <w:b w:val="false"/>
          <w:i w:val="false"/>
          <w:color w:val="000000"/>
          <w:sz w:val="28"/>
        </w:rPr>
        <w:t xml:space="preserve"> </w:t>
      </w:r>
      <w:r>
        <w:rPr>
          <w:rFonts w:ascii="Times New Roman"/>
          <w:b/>
          <w:i w:val="false"/>
          <w:color w:val="000000"/>
          <w:sz w:val="28"/>
        </w:rPr>
        <w:t>алынады</w:t>
      </w:r>
    </w:p>
    <w:p>
      <w:pPr>
        <w:spacing w:after="0"/>
        <w:ind w:left="0"/>
        <w:jc w:val="both"/>
      </w:pPr>
      <w:r>
        <w:rPr>
          <w:rFonts w:ascii="Times New Roman"/>
          <w:b w:val="false"/>
          <w:i w:val="false"/>
          <w:color w:val="000000"/>
          <w:sz w:val="28"/>
        </w:rPr>
        <w:t>
      На вопросы под номерами 11, 12, 13, 14 и 15 отвечают члены домашних хозяйств в возрасте 6 лет и старше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мүшесінің</w:t>
            </w:r>
            <w:r>
              <w:rPr>
                <w:rFonts w:ascii="Times New Roman"/>
                <w:b w:val="false"/>
                <w:i w:val="false"/>
                <w:color w:val="000000"/>
                <w:sz w:val="20"/>
              </w:rPr>
              <w:t xml:space="preserve"> </w:t>
            </w:r>
            <w:r>
              <w:rPr>
                <w:rFonts w:ascii="Times New Roman"/>
                <w:b/>
                <w:i w:val="false"/>
                <w:color w:val="000000"/>
                <w:sz w:val="20"/>
              </w:rPr>
              <w:t>сәйкестендіру</w:t>
            </w:r>
            <w:r>
              <w:rPr>
                <w:rFonts w:ascii="Times New Roman"/>
                <w:b w:val="false"/>
                <w:i w:val="false"/>
                <w:color w:val="000000"/>
                <w:sz w:val="20"/>
              </w:rPr>
              <w:t xml:space="preserve"> </w:t>
            </w:r>
            <w:r>
              <w:rPr>
                <w:rFonts w:ascii="Times New Roman"/>
                <w:b/>
                <w:i w:val="false"/>
                <w:color w:val="000000"/>
                <w:sz w:val="20"/>
              </w:rPr>
              <w:t>нөмірі</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 </w:t>
            </w:r>
            <w:r>
              <w:rPr>
                <w:rFonts w:ascii="Times New Roman"/>
                <w:b/>
                <w:i w:val="false"/>
                <w:color w:val="000000"/>
                <w:sz w:val="20"/>
              </w:rPr>
              <w:t>модуліндегі</w:t>
            </w:r>
            <w:r>
              <w:rPr>
                <w:rFonts w:ascii="Times New Roman"/>
                <w:b/>
                <w:i w:val="false"/>
                <w:color w:val="000000"/>
                <w:sz w:val="20"/>
              </w:rPr>
              <w:t xml:space="preserve"> 1-тармақ)</w:t>
            </w:r>
          </w:p>
          <w:p>
            <w:pPr>
              <w:spacing w:after="20"/>
              <w:ind w:left="20"/>
              <w:jc w:val="both"/>
            </w:pPr>
            <w:r>
              <w:rPr>
                <w:rFonts w:ascii="Times New Roman"/>
                <w:b w:val="false"/>
                <w:i w:val="false"/>
                <w:color w:val="000000"/>
                <w:sz w:val="20"/>
              </w:rPr>
              <w:t>
Идентификационный номер члена домашнего хозяйства</w:t>
            </w:r>
          </w:p>
          <w:p>
            <w:pPr>
              <w:spacing w:after="20"/>
              <w:ind w:left="20"/>
              <w:jc w:val="both"/>
            </w:pPr>
            <w:r>
              <w:rPr>
                <w:rFonts w:ascii="Times New Roman"/>
                <w:b w:val="false"/>
                <w:i w:val="false"/>
                <w:color w:val="000000"/>
                <w:sz w:val="20"/>
              </w:rPr>
              <w:t>
(из модуля "А" пункт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мүшесінің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 </w:t>
            </w:r>
            <w:r>
              <w:rPr>
                <w:rFonts w:ascii="Times New Roman"/>
                <w:b/>
                <w:i w:val="false"/>
                <w:color w:val="000000"/>
                <w:sz w:val="20"/>
              </w:rPr>
              <w:t>модуліндегі</w:t>
            </w:r>
            <w:r>
              <w:rPr>
                <w:rFonts w:ascii="Times New Roman"/>
                <w:b/>
                <w:i w:val="false"/>
                <w:color w:val="000000"/>
                <w:sz w:val="20"/>
              </w:rPr>
              <w:t xml:space="preserve"> 1-тармақ)</w:t>
            </w:r>
          </w:p>
          <w:p>
            <w:pPr>
              <w:spacing w:after="20"/>
              <w:ind w:left="20"/>
              <w:jc w:val="both"/>
            </w:pPr>
            <w:r>
              <w:rPr>
                <w:rFonts w:ascii="Times New Roman"/>
                <w:b w:val="false"/>
                <w:i w:val="false"/>
                <w:color w:val="000000"/>
                <w:sz w:val="20"/>
              </w:rPr>
              <w:t>
Имя члена домашнего хозяйства (из модуля "А" пункт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Сұраққа</w:t>
            </w:r>
            <w:r>
              <w:rPr>
                <w:rFonts w:ascii="Times New Roman"/>
                <w:b w:val="false"/>
                <w:i w:val="false"/>
                <w:color w:val="000000"/>
                <w:sz w:val="20"/>
              </w:rPr>
              <w:t xml:space="preserve"> </w:t>
            </w:r>
            <w:r>
              <w:rPr>
                <w:rFonts w:ascii="Times New Roman"/>
                <w:b/>
                <w:i w:val="false"/>
                <w:color w:val="000000"/>
                <w:sz w:val="20"/>
              </w:rPr>
              <w:t>көшу</w:t>
            </w:r>
          </w:p>
          <w:p>
            <w:pPr>
              <w:spacing w:after="20"/>
              <w:ind w:left="20"/>
              <w:jc w:val="both"/>
            </w:pPr>
            <w:r>
              <w:rPr>
                <w:rFonts w:ascii="Times New Roman"/>
                <w:b w:val="false"/>
                <w:i w:val="false"/>
                <w:color w:val="000000"/>
                <w:sz w:val="20"/>
              </w:rPr>
              <w:t>
Переход к вопросу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 </w:t>
            </w:r>
            <w:r>
              <w:rPr>
                <w:rFonts w:ascii="Times New Roman"/>
                <w:b/>
                <w:i w:val="false"/>
                <w:color w:val="000000"/>
                <w:sz w:val="20"/>
              </w:rPr>
              <w:t>Соңғы</w:t>
            </w:r>
            <w:r>
              <w:rPr>
                <w:rFonts w:ascii="Times New Roman"/>
                <w:b/>
                <w:i w:val="false"/>
                <w:color w:val="000000"/>
                <w:sz w:val="20"/>
              </w:rPr>
              <w:t xml:space="preserve"> 3 ай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қай</w:t>
            </w:r>
            <w:r>
              <w:rPr>
                <w:rFonts w:ascii="Times New Roman"/>
                <w:b w:val="false"/>
                <w:i w:val="false"/>
                <w:color w:val="000000"/>
                <w:sz w:val="20"/>
              </w:rPr>
              <w:t xml:space="preserve"> </w:t>
            </w:r>
            <w:r>
              <w:rPr>
                <w:rFonts w:ascii="Times New Roman"/>
                <w:b/>
                <w:i w:val="false"/>
                <w:color w:val="000000"/>
                <w:sz w:val="20"/>
              </w:rPr>
              <w:t>жерлерде</w:t>
            </w:r>
            <w:r>
              <w:rPr>
                <w:rFonts w:ascii="Times New Roman"/>
                <w:b w:val="false"/>
                <w:i w:val="false"/>
                <w:color w:val="000000"/>
                <w:sz w:val="20"/>
              </w:rPr>
              <w:t xml:space="preserve"> </w:t>
            </w:r>
            <w:r>
              <w:rPr>
                <w:rFonts w:ascii="Times New Roman"/>
                <w:b/>
                <w:i w:val="false"/>
                <w:color w:val="000000"/>
                <w:sz w:val="20"/>
              </w:rPr>
              <w:t>пайдаланылғанына</w:t>
            </w:r>
            <w:r>
              <w:rPr>
                <w:rFonts w:ascii="Times New Roman"/>
                <w:b w:val="false"/>
                <w:i w:val="false"/>
                <w:color w:val="000000"/>
                <w:sz w:val="20"/>
              </w:rPr>
              <w:t xml:space="preserve"> </w:t>
            </w:r>
            <w:r>
              <w:rPr>
                <w:rFonts w:ascii="Times New Roman"/>
                <w:b/>
                <w:i w:val="false"/>
                <w:color w:val="000000"/>
                <w:sz w:val="20"/>
              </w:rPr>
              <w:t>қарамастан</w:t>
            </w:r>
            <w:r>
              <w:rPr>
                <w:rFonts w:ascii="Times New Roman"/>
                <w:b/>
                <w:i w:val="false"/>
                <w:color w:val="000000"/>
                <w:sz w:val="20"/>
              </w:rPr>
              <w:t xml:space="preserve">, </w:t>
            </w:r>
            <w:r>
              <w:rPr>
                <w:rFonts w:ascii="Times New Roman"/>
                <w:b/>
                <w:i w:val="false"/>
                <w:color w:val="000000"/>
                <w:sz w:val="20"/>
              </w:rPr>
              <w:t>Сіз</w:t>
            </w:r>
            <w:r>
              <w:rPr>
                <w:rFonts w:ascii="Times New Roman"/>
                <w:b w:val="false"/>
                <w:i w:val="false"/>
                <w:color w:val="000000"/>
                <w:sz w:val="20"/>
              </w:rPr>
              <w:t xml:space="preserve"> </w:t>
            </w:r>
            <w:r>
              <w:rPr>
                <w:rFonts w:ascii="Times New Roman"/>
                <w:b/>
                <w:i w:val="false"/>
                <w:color w:val="000000"/>
                <w:sz w:val="20"/>
              </w:rPr>
              <w:t>компьютерді</w:t>
            </w:r>
            <w:r>
              <w:rPr>
                <w:rFonts w:ascii="Times New Roman"/>
                <w:b/>
                <w:i w:val="false"/>
                <w:color w:val="000000"/>
                <w:sz w:val="20"/>
              </w:rPr>
              <w:t xml:space="preserve"> (</w:t>
            </w:r>
            <w:r>
              <w:rPr>
                <w:rFonts w:ascii="Times New Roman"/>
                <w:b/>
                <w:i w:val="false"/>
                <w:color w:val="000000"/>
                <w:sz w:val="20"/>
              </w:rPr>
              <w:t>дербес</w:t>
            </w:r>
            <w:r>
              <w:rPr>
                <w:rFonts w:ascii="Times New Roman"/>
                <w:b w:val="false"/>
                <w:i w:val="false"/>
                <w:color w:val="000000"/>
                <w:sz w:val="20"/>
              </w:rPr>
              <w:t xml:space="preserve"> </w:t>
            </w:r>
            <w:r>
              <w:rPr>
                <w:rFonts w:ascii="Times New Roman"/>
                <w:b/>
                <w:i w:val="false"/>
                <w:color w:val="000000"/>
                <w:sz w:val="20"/>
              </w:rPr>
              <w:t>компьютерді</w:t>
            </w:r>
            <w:r>
              <w:rPr>
                <w:rFonts w:ascii="Times New Roman"/>
                <w:b/>
                <w:i w:val="false"/>
                <w:color w:val="000000"/>
                <w:sz w:val="20"/>
              </w:rPr>
              <w:t xml:space="preserve">, </w:t>
            </w:r>
            <w:r>
              <w:rPr>
                <w:rFonts w:ascii="Times New Roman"/>
                <w:b/>
                <w:i w:val="false"/>
                <w:color w:val="000000"/>
                <w:sz w:val="20"/>
              </w:rPr>
              <w:t>планшетті</w:t>
            </w:r>
            <w:r>
              <w:rPr>
                <w:rFonts w:ascii="Times New Roman"/>
                <w:b/>
                <w:i w:val="false"/>
                <w:color w:val="000000"/>
                <w:sz w:val="20"/>
              </w:rPr>
              <w:t xml:space="preserve">, </w:t>
            </w:r>
            <w:r>
              <w:rPr>
                <w:rFonts w:ascii="Times New Roman"/>
                <w:b/>
                <w:i w:val="false"/>
                <w:color w:val="000000"/>
                <w:sz w:val="20"/>
              </w:rPr>
              <w:t>ноутбукті</w:t>
            </w:r>
            <w:r>
              <w:rPr>
                <w:rFonts w:ascii="Times New Roman"/>
                <w:b/>
                <w:i w:val="false"/>
                <w:color w:val="000000"/>
                <w:sz w:val="20"/>
              </w:rPr>
              <w:t xml:space="preserve">) </w:t>
            </w:r>
            <w:r>
              <w:rPr>
                <w:rFonts w:ascii="Times New Roman"/>
                <w:b/>
                <w:i w:val="false"/>
                <w:color w:val="000000"/>
                <w:sz w:val="20"/>
              </w:rPr>
              <w:t>пайдаландыңыз</w:t>
            </w:r>
            <w:r>
              <w:rPr>
                <w:rFonts w:ascii="Times New Roman"/>
                <w:b/>
                <w:i w:val="false"/>
                <w:color w:val="000000"/>
                <w:sz w:val="20"/>
              </w:rPr>
              <w:t xml:space="preserve"> ба? </w:t>
            </w:r>
          </w:p>
          <w:p>
            <w:pPr>
              <w:spacing w:after="20"/>
              <w:ind w:left="20"/>
              <w:jc w:val="both"/>
            </w:pPr>
            <w:r>
              <w:rPr>
                <w:rFonts w:ascii="Times New Roman"/>
                <w:b w:val="false"/>
                <w:i w:val="false"/>
                <w:color w:val="000000"/>
                <w:sz w:val="20"/>
              </w:rPr>
              <w:t>
Пользовались ли Вы компьютером (персональным компьютером, планшетом, ноутбуком) независимо от места использования за последние 3 месяца?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11.1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12, 13, 15 </w:t>
            </w:r>
            <w:r>
              <w:rPr>
                <w:rFonts w:ascii="Times New Roman"/>
                <w:b/>
                <w:i w:val="false"/>
                <w:color w:val="000000"/>
                <w:sz w:val="20"/>
              </w:rPr>
              <w:t>және</w:t>
            </w:r>
            <w:r>
              <w:rPr>
                <w:rFonts w:ascii="Times New Roman"/>
                <w:b/>
                <w:i w:val="false"/>
                <w:color w:val="000000"/>
                <w:sz w:val="20"/>
              </w:rPr>
              <w:t xml:space="preserve"> D </w:t>
            </w:r>
            <w:r>
              <w:rPr>
                <w:rFonts w:ascii="Times New Roman"/>
                <w:b/>
                <w:i w:val="false"/>
                <w:color w:val="000000"/>
                <w:sz w:val="20"/>
              </w:rPr>
              <w:t>модулі</w:t>
            </w:r>
          </w:p>
          <w:p>
            <w:pPr>
              <w:spacing w:after="20"/>
              <w:ind w:left="20"/>
              <w:jc w:val="both"/>
            </w:pPr>
            <w:r>
              <w:rPr>
                <w:rFonts w:ascii="Times New Roman"/>
                <w:b w:val="false"/>
                <w:i w:val="false"/>
                <w:color w:val="000000"/>
                <w:sz w:val="20"/>
              </w:rPr>
              <w:t>
12, 13, 15 и модуль 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11.2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12, 13 </w:t>
            </w:r>
            <w:r>
              <w:rPr>
                <w:rFonts w:ascii="Times New Roman"/>
                <w:b/>
                <w:i w:val="false"/>
                <w:color w:val="000000"/>
                <w:sz w:val="20"/>
              </w:rPr>
              <w:t>және</w:t>
            </w:r>
            <w:r>
              <w:rPr>
                <w:rFonts w:ascii="Times New Roman"/>
                <w:b/>
                <w:i w:val="false"/>
                <w:color w:val="000000"/>
                <w:sz w:val="20"/>
              </w:rPr>
              <w:t xml:space="preserve"> 15</w:t>
            </w:r>
          </w:p>
          <w:p>
            <w:pPr>
              <w:spacing w:after="20"/>
              <w:ind w:left="20"/>
              <w:jc w:val="both"/>
            </w:pPr>
            <w:r>
              <w:rPr>
                <w:rFonts w:ascii="Times New Roman"/>
                <w:b w:val="false"/>
                <w:i w:val="false"/>
                <w:color w:val="000000"/>
                <w:sz w:val="20"/>
              </w:rPr>
              <w:t>
12, 13 и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 </w:t>
            </w:r>
            <w:r>
              <w:rPr>
                <w:rFonts w:ascii="Times New Roman"/>
                <w:b/>
                <w:i w:val="false"/>
                <w:color w:val="000000"/>
                <w:sz w:val="20"/>
              </w:rPr>
              <w:t>Цифрлық</w:t>
            </w:r>
            <w:r>
              <w:rPr>
                <w:rFonts w:ascii="Times New Roman"/>
                <w:b w:val="false"/>
                <w:i w:val="false"/>
                <w:color w:val="000000"/>
                <w:sz w:val="20"/>
              </w:rPr>
              <w:t xml:space="preserve"> </w:t>
            </w:r>
            <w:r>
              <w:rPr>
                <w:rFonts w:ascii="Times New Roman"/>
                <w:b/>
                <w:i w:val="false"/>
                <w:color w:val="000000"/>
                <w:sz w:val="20"/>
              </w:rPr>
              <w:t>сауаттылық</w:t>
            </w:r>
            <w:r>
              <w:rPr>
                <w:rFonts w:ascii="Times New Roman"/>
                <w:b w:val="false"/>
                <w:i w:val="false"/>
                <w:color w:val="000000"/>
                <w:sz w:val="20"/>
              </w:rPr>
              <w:t xml:space="preserve"> </w:t>
            </w:r>
            <w:r>
              <w:rPr>
                <w:rFonts w:ascii="Times New Roman"/>
                <w:b/>
                <w:i w:val="false"/>
                <w:color w:val="000000"/>
                <w:sz w:val="20"/>
              </w:rPr>
              <w:t>деңгейі</w:t>
            </w:r>
          </w:p>
          <w:p>
            <w:pPr>
              <w:spacing w:after="20"/>
              <w:ind w:left="20"/>
              <w:jc w:val="both"/>
            </w:pPr>
            <w:r>
              <w:rPr>
                <w:rFonts w:ascii="Times New Roman"/>
                <w:b w:val="false"/>
                <w:i w:val="false"/>
                <w:color w:val="000000"/>
                <w:sz w:val="20"/>
              </w:rPr>
              <w:t>
Уровень цифровой грамотности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12.1 </w:t>
            </w:r>
            <w:r>
              <w:rPr>
                <w:rFonts w:ascii="Times New Roman"/>
                <w:b/>
                <w:i w:val="false"/>
                <w:color w:val="000000"/>
                <w:sz w:val="20"/>
              </w:rPr>
              <w:t>Сіз</w:t>
            </w:r>
            <w:r>
              <w:rPr>
                <w:rFonts w:ascii="Times New Roman"/>
                <w:b w:val="false"/>
                <w:i w:val="false"/>
                <w:color w:val="000000"/>
                <w:sz w:val="20"/>
              </w:rPr>
              <w:t xml:space="preserve"> </w:t>
            </w:r>
            <w:r>
              <w:rPr>
                <w:rFonts w:ascii="Times New Roman"/>
                <w:b/>
                <w:i w:val="false"/>
                <w:color w:val="000000"/>
                <w:sz w:val="20"/>
              </w:rPr>
              <w:t>өздігіңізден</w:t>
            </w:r>
            <w:r>
              <w:rPr>
                <w:rFonts w:ascii="Times New Roman"/>
                <w:b w:val="false"/>
                <w:i w:val="false"/>
                <w:color w:val="000000"/>
                <w:sz w:val="20"/>
              </w:rPr>
              <w:t xml:space="preserve"> </w:t>
            </w:r>
            <w:r>
              <w:rPr>
                <w:rFonts w:ascii="Times New Roman"/>
                <w:b/>
                <w:i w:val="false"/>
                <w:color w:val="000000"/>
                <w:sz w:val="20"/>
              </w:rPr>
              <w:t>дербес</w:t>
            </w:r>
            <w:r>
              <w:rPr>
                <w:rFonts w:ascii="Times New Roman"/>
                <w:b/>
                <w:i w:val="false"/>
                <w:color w:val="000000"/>
                <w:sz w:val="20"/>
              </w:rPr>
              <w:t xml:space="preserve"> компьютер, смартфон, планшет, ноутбук </w:t>
            </w:r>
            <w:r>
              <w:rPr>
                <w:rFonts w:ascii="Times New Roman"/>
                <w:b/>
                <w:i w:val="false"/>
                <w:color w:val="000000"/>
                <w:sz w:val="20"/>
              </w:rPr>
              <w:t>пайдалана</w:t>
            </w:r>
            <w:r>
              <w:rPr>
                <w:rFonts w:ascii="Times New Roman"/>
                <w:b w:val="false"/>
                <w:i w:val="false"/>
                <w:color w:val="000000"/>
                <w:sz w:val="20"/>
              </w:rPr>
              <w:t xml:space="preserve"> </w:t>
            </w:r>
            <w:r>
              <w:rPr>
                <w:rFonts w:ascii="Times New Roman"/>
                <w:b/>
                <w:i w:val="false"/>
                <w:color w:val="000000"/>
                <w:sz w:val="20"/>
              </w:rPr>
              <w:t>аласыз</w:t>
            </w:r>
            <w:r>
              <w:rPr>
                <w:rFonts w:ascii="Times New Roman"/>
                <w:b/>
                <w:i w:val="false"/>
                <w:color w:val="000000"/>
                <w:sz w:val="20"/>
              </w:rPr>
              <w:t xml:space="preserve"> ба?</w:t>
            </w:r>
          </w:p>
          <w:p>
            <w:pPr>
              <w:spacing w:after="20"/>
              <w:ind w:left="20"/>
              <w:jc w:val="both"/>
            </w:pPr>
            <w:r>
              <w:rPr>
                <w:rFonts w:ascii="Times New Roman"/>
                <w:b w:val="false"/>
                <w:i w:val="false"/>
                <w:color w:val="000000"/>
                <w:sz w:val="20"/>
              </w:rPr>
              <w:t>
Умеете ли Вы самостоятельно использовать персональный компьютер, смартфон, планшет, ноутбук?</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12.1.1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12.1.2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12.2 </w:t>
            </w:r>
            <w:r>
              <w:rPr>
                <w:rFonts w:ascii="Times New Roman"/>
                <w:b/>
                <w:i w:val="false"/>
                <w:color w:val="000000"/>
                <w:sz w:val="20"/>
              </w:rPr>
              <w:t>Сіз</w:t>
            </w:r>
            <w:r>
              <w:rPr>
                <w:rFonts w:ascii="Times New Roman"/>
                <w:b w:val="false"/>
                <w:i w:val="false"/>
                <w:color w:val="000000"/>
                <w:sz w:val="20"/>
              </w:rPr>
              <w:t xml:space="preserve"> </w:t>
            </w:r>
            <w:r>
              <w:rPr>
                <w:rFonts w:ascii="Times New Roman"/>
                <w:b/>
                <w:i w:val="false"/>
                <w:color w:val="000000"/>
                <w:sz w:val="20"/>
              </w:rPr>
              <w:t>өздігіңізден</w:t>
            </w:r>
            <w:r>
              <w:rPr>
                <w:rFonts w:ascii="Times New Roman"/>
                <w:b w:val="false"/>
                <w:i w:val="false"/>
                <w:color w:val="000000"/>
                <w:sz w:val="20"/>
              </w:rPr>
              <w:t xml:space="preserve"> </w:t>
            </w:r>
            <w:r>
              <w:rPr>
                <w:rFonts w:ascii="Times New Roman"/>
                <w:b/>
                <w:i w:val="false"/>
                <w:color w:val="000000"/>
                <w:sz w:val="20"/>
              </w:rPr>
              <w:t>стандарттық</w:t>
            </w:r>
            <w:r>
              <w:rPr>
                <w:rFonts w:ascii="Times New Roman"/>
                <w:b w:val="false"/>
                <w:i w:val="false"/>
                <w:color w:val="000000"/>
                <w:sz w:val="20"/>
              </w:rPr>
              <w:t xml:space="preserve"> </w:t>
            </w:r>
            <w:r>
              <w:rPr>
                <w:rFonts w:ascii="Times New Roman"/>
                <w:b/>
                <w:i w:val="false"/>
                <w:color w:val="000000"/>
                <w:sz w:val="20"/>
              </w:rPr>
              <w:t>бағдарламаларды</w:t>
            </w:r>
            <w:r>
              <w:rPr>
                <w:rFonts w:ascii="Times New Roman"/>
                <w:b/>
                <w:i w:val="false"/>
                <w:color w:val="000000"/>
                <w:sz w:val="20"/>
              </w:rPr>
              <w:t xml:space="preserve"> (</w:t>
            </w:r>
            <w:r>
              <w:rPr>
                <w:rFonts w:ascii="Times New Roman"/>
                <w:b/>
                <w:i w:val="false"/>
                <w:color w:val="000000"/>
                <w:sz w:val="20"/>
              </w:rPr>
              <w:t>мәтіндік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кестелік</w:t>
            </w:r>
            <w:r>
              <w:rPr>
                <w:rFonts w:ascii="Times New Roman"/>
                <w:b w:val="false"/>
                <w:i w:val="false"/>
                <w:color w:val="000000"/>
                <w:sz w:val="20"/>
              </w:rPr>
              <w:t xml:space="preserve"> </w:t>
            </w:r>
            <w:r>
              <w:rPr>
                <w:rFonts w:ascii="Times New Roman"/>
                <w:b/>
                <w:i w:val="false"/>
                <w:color w:val="000000"/>
                <w:sz w:val="20"/>
              </w:rPr>
              <w:t>редакторларды</w:t>
            </w:r>
            <w:r>
              <w:rPr>
                <w:rFonts w:ascii="Times New Roman"/>
                <w:b/>
                <w:i w:val="false"/>
                <w:color w:val="000000"/>
                <w:sz w:val="20"/>
              </w:rPr>
              <w:t xml:space="preserve">) </w:t>
            </w:r>
            <w:r>
              <w:rPr>
                <w:rFonts w:ascii="Times New Roman"/>
                <w:b/>
                <w:i w:val="false"/>
                <w:color w:val="000000"/>
                <w:sz w:val="20"/>
              </w:rPr>
              <w:t>пайдалана</w:t>
            </w:r>
            <w:r>
              <w:rPr>
                <w:rFonts w:ascii="Times New Roman"/>
                <w:b w:val="false"/>
                <w:i w:val="false"/>
                <w:color w:val="000000"/>
                <w:sz w:val="20"/>
              </w:rPr>
              <w:t xml:space="preserve"> </w:t>
            </w:r>
            <w:r>
              <w:rPr>
                <w:rFonts w:ascii="Times New Roman"/>
                <w:b/>
                <w:i w:val="false"/>
                <w:color w:val="000000"/>
                <w:sz w:val="20"/>
              </w:rPr>
              <w:t>аласыз</w:t>
            </w:r>
            <w:r>
              <w:rPr>
                <w:rFonts w:ascii="Times New Roman"/>
                <w:b/>
                <w:i w:val="false"/>
                <w:color w:val="000000"/>
                <w:sz w:val="20"/>
              </w:rPr>
              <w:t xml:space="preserve"> ба?</w:t>
            </w:r>
          </w:p>
          <w:p>
            <w:pPr>
              <w:spacing w:after="20"/>
              <w:ind w:left="20"/>
              <w:jc w:val="both"/>
            </w:pPr>
            <w:r>
              <w:rPr>
                <w:rFonts w:ascii="Times New Roman"/>
                <w:b w:val="false"/>
                <w:i w:val="false"/>
                <w:color w:val="000000"/>
                <w:sz w:val="20"/>
              </w:rPr>
              <w:t>
Умеете ли Вы самостоятельно пользоваться стандартными программами (текстовые и табличные редакторы)?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12.2.1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12.2.2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12.3 </w:t>
            </w:r>
            <w:r>
              <w:rPr>
                <w:rFonts w:ascii="Times New Roman"/>
                <w:b/>
                <w:i w:val="false"/>
                <w:color w:val="000000"/>
                <w:sz w:val="20"/>
              </w:rPr>
              <w:t>Сіз</w:t>
            </w:r>
            <w:r>
              <w:rPr>
                <w:rFonts w:ascii="Times New Roman"/>
                <w:b w:val="false"/>
                <w:i w:val="false"/>
                <w:color w:val="000000"/>
                <w:sz w:val="20"/>
              </w:rPr>
              <w:t xml:space="preserve"> </w:t>
            </w:r>
            <w:r>
              <w:rPr>
                <w:rFonts w:ascii="Times New Roman"/>
                <w:b/>
                <w:i w:val="false"/>
                <w:color w:val="000000"/>
                <w:sz w:val="20"/>
              </w:rPr>
              <w:t>өздігіңізден</w:t>
            </w:r>
            <w:r>
              <w:rPr>
                <w:rFonts w:ascii="Times New Roman"/>
                <w:b/>
                <w:i w:val="false"/>
                <w:color w:val="000000"/>
                <w:sz w:val="20"/>
              </w:rPr>
              <w:t xml:space="preserve"> Интернет </w:t>
            </w:r>
            <w:r>
              <w:rPr>
                <w:rFonts w:ascii="Times New Roman"/>
                <w:b/>
                <w:i w:val="false"/>
                <w:color w:val="000000"/>
                <w:sz w:val="20"/>
              </w:rPr>
              <w:t>желісі</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val="false"/>
                <w:i w:val="false"/>
                <w:color w:val="000000"/>
                <w:sz w:val="20"/>
              </w:rPr>
              <w:t xml:space="preserve">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сервистер</w:t>
            </w:r>
            <w:r>
              <w:rPr>
                <w:rFonts w:ascii="Times New Roman"/>
                <w:b/>
                <w:i w:val="false"/>
                <w:color w:val="000000"/>
                <w:sz w:val="20"/>
              </w:rPr>
              <w:t xml:space="preserve"> ала </w:t>
            </w:r>
            <w:r>
              <w:rPr>
                <w:rFonts w:ascii="Times New Roman"/>
                <w:b/>
                <w:i w:val="false"/>
                <w:color w:val="000000"/>
                <w:sz w:val="20"/>
              </w:rPr>
              <w:t>аласыз</w:t>
            </w:r>
            <w:r>
              <w:rPr>
                <w:rFonts w:ascii="Times New Roman"/>
                <w:b/>
                <w:i w:val="false"/>
                <w:color w:val="000000"/>
                <w:sz w:val="20"/>
              </w:rPr>
              <w:t xml:space="preserve"> ба?</w:t>
            </w:r>
          </w:p>
          <w:p>
            <w:pPr>
              <w:spacing w:after="20"/>
              <w:ind w:left="20"/>
              <w:jc w:val="both"/>
            </w:pPr>
            <w:r>
              <w:rPr>
                <w:rFonts w:ascii="Times New Roman"/>
                <w:b w:val="false"/>
                <w:i w:val="false"/>
                <w:color w:val="000000"/>
                <w:sz w:val="20"/>
              </w:rPr>
              <w:t>
Умеете ли Вы самостоятельно получать услуги и сервисы через сеть Интернет?</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12.3.1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12.3.2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12.4 </w:t>
            </w:r>
            <w:r>
              <w:rPr>
                <w:rFonts w:ascii="Times New Roman"/>
                <w:b/>
                <w:i w:val="false"/>
                <w:color w:val="000000"/>
                <w:sz w:val="20"/>
              </w:rPr>
              <w:t>Сіз</w:t>
            </w:r>
            <w:r>
              <w:rPr>
                <w:rFonts w:ascii="Times New Roman"/>
                <w:b w:val="false"/>
                <w:i w:val="false"/>
                <w:color w:val="000000"/>
                <w:sz w:val="20"/>
              </w:rPr>
              <w:t xml:space="preserve"> </w:t>
            </w:r>
            <w:r>
              <w:rPr>
                <w:rFonts w:ascii="Times New Roman"/>
                <w:b/>
                <w:i w:val="false"/>
                <w:color w:val="000000"/>
                <w:sz w:val="20"/>
              </w:rPr>
              <w:t>өздігіңізден</w:t>
            </w:r>
            <w:r>
              <w:rPr>
                <w:rFonts w:ascii="Times New Roman"/>
                <w:b w:val="false"/>
                <w:i w:val="false"/>
                <w:color w:val="000000"/>
                <w:sz w:val="20"/>
              </w:rPr>
              <w:t xml:space="preserve"> </w:t>
            </w:r>
            <w:r>
              <w:rPr>
                <w:rFonts w:ascii="Times New Roman"/>
                <w:b/>
                <w:i w:val="false"/>
                <w:color w:val="000000"/>
                <w:sz w:val="20"/>
              </w:rPr>
              <w:t>компьютерді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дербес</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туындаған</w:t>
            </w:r>
            <w:r>
              <w:rPr>
                <w:rFonts w:ascii="Times New Roman"/>
                <w:b w:val="false"/>
                <w:i w:val="false"/>
                <w:color w:val="000000"/>
                <w:sz w:val="20"/>
              </w:rPr>
              <w:t xml:space="preserve"> </w:t>
            </w:r>
            <w:r>
              <w:rPr>
                <w:rFonts w:ascii="Times New Roman"/>
                <w:b/>
                <w:i w:val="false"/>
                <w:color w:val="000000"/>
                <w:sz w:val="20"/>
              </w:rPr>
              <w:t>мәселелерді</w:t>
            </w:r>
            <w:r>
              <w:rPr>
                <w:rFonts w:ascii="Times New Roman"/>
                <w:b w:val="false"/>
                <w:i w:val="false"/>
                <w:color w:val="000000"/>
                <w:sz w:val="20"/>
              </w:rPr>
              <w:t xml:space="preserve"> </w:t>
            </w:r>
            <w:r>
              <w:rPr>
                <w:rFonts w:ascii="Times New Roman"/>
                <w:b/>
                <w:i w:val="false"/>
                <w:color w:val="000000"/>
                <w:sz w:val="20"/>
              </w:rPr>
              <w:t>шеше</w:t>
            </w:r>
            <w:r>
              <w:rPr>
                <w:rFonts w:ascii="Times New Roman"/>
                <w:b w:val="false"/>
                <w:i w:val="false"/>
                <w:color w:val="000000"/>
                <w:sz w:val="20"/>
              </w:rPr>
              <w:t xml:space="preserve"> </w:t>
            </w:r>
            <w:r>
              <w:rPr>
                <w:rFonts w:ascii="Times New Roman"/>
                <w:b/>
                <w:i w:val="false"/>
                <w:color w:val="000000"/>
                <w:sz w:val="20"/>
              </w:rPr>
              <w:t>аласыз</w:t>
            </w:r>
            <w:r>
              <w:rPr>
                <w:rFonts w:ascii="Times New Roman"/>
                <w:b/>
                <w:i w:val="false"/>
                <w:color w:val="000000"/>
                <w:sz w:val="20"/>
              </w:rPr>
              <w:t xml:space="preserve"> ба?</w:t>
            </w:r>
          </w:p>
          <w:p>
            <w:pPr>
              <w:spacing w:after="20"/>
              <w:ind w:left="20"/>
              <w:jc w:val="both"/>
            </w:pPr>
            <w:r>
              <w:rPr>
                <w:rFonts w:ascii="Times New Roman"/>
                <w:b w:val="false"/>
                <w:i w:val="false"/>
                <w:color w:val="000000"/>
                <w:sz w:val="20"/>
              </w:rPr>
              <w:t>
Умеете ли Вы самостоятельно решать возникшие проблемы по защите компьютера и персональных данных?</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12.4.1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12.4.2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12.5 </w:t>
            </w:r>
            <w:r>
              <w:rPr>
                <w:rFonts w:ascii="Times New Roman"/>
                <w:b/>
                <w:i w:val="false"/>
                <w:color w:val="000000"/>
                <w:sz w:val="20"/>
              </w:rPr>
              <w:t>Сіз</w:t>
            </w:r>
            <w:r>
              <w:rPr>
                <w:rFonts w:ascii="Times New Roman"/>
                <w:b w:val="false"/>
                <w:i w:val="false"/>
                <w:color w:val="000000"/>
                <w:sz w:val="20"/>
              </w:rPr>
              <w:t xml:space="preserve"> </w:t>
            </w:r>
            <w:r>
              <w:rPr>
                <w:rFonts w:ascii="Times New Roman"/>
                <w:b/>
                <w:i w:val="false"/>
                <w:color w:val="000000"/>
                <w:sz w:val="20"/>
              </w:rPr>
              <w:t>кәсіби</w:t>
            </w:r>
            <w:r>
              <w:rPr>
                <w:rFonts w:ascii="Times New Roman"/>
                <w:b w:val="false"/>
                <w:i w:val="false"/>
                <w:color w:val="000000"/>
                <w:sz w:val="20"/>
              </w:rPr>
              <w:t xml:space="preserve"> </w:t>
            </w:r>
            <w:r>
              <w:rPr>
                <w:rFonts w:ascii="Times New Roman"/>
                <w:b/>
                <w:i w:val="false"/>
                <w:color w:val="000000"/>
                <w:sz w:val="20"/>
              </w:rPr>
              <w:t>қызметте</w:t>
            </w:r>
            <w:r>
              <w:rPr>
                <w:rFonts w:ascii="Times New Roman"/>
                <w:b w:val="false"/>
                <w:i w:val="false"/>
                <w:color w:val="000000"/>
                <w:sz w:val="20"/>
              </w:rPr>
              <w:t xml:space="preserve"> </w:t>
            </w:r>
            <w:r>
              <w:rPr>
                <w:rFonts w:ascii="Times New Roman"/>
                <w:b/>
                <w:i w:val="false"/>
                <w:color w:val="000000"/>
                <w:sz w:val="20"/>
              </w:rPr>
              <w:t>бағдарламалық</w:t>
            </w:r>
            <w:r>
              <w:rPr>
                <w:rFonts w:ascii="Times New Roman"/>
                <w:b/>
                <w:i w:val="false"/>
                <w:color w:val="000000"/>
                <w:sz w:val="20"/>
              </w:rPr>
              <w:t xml:space="preserve"> – </w:t>
            </w:r>
            <w:r>
              <w:rPr>
                <w:rFonts w:ascii="Times New Roman"/>
                <w:b/>
                <w:i w:val="false"/>
                <w:color w:val="000000"/>
                <w:sz w:val="20"/>
              </w:rPr>
              <w:t>аппараттық</w:t>
            </w:r>
            <w:r>
              <w:rPr>
                <w:rFonts w:ascii="Times New Roman"/>
                <w:b w:val="false"/>
                <w:i w:val="false"/>
                <w:color w:val="000000"/>
                <w:sz w:val="20"/>
              </w:rPr>
              <w:t xml:space="preserve"> </w:t>
            </w:r>
            <w:r>
              <w:rPr>
                <w:rFonts w:ascii="Times New Roman"/>
                <w:b/>
                <w:i w:val="false"/>
                <w:color w:val="000000"/>
                <w:sz w:val="20"/>
              </w:rPr>
              <w:t>шешімдерді</w:t>
            </w:r>
            <w:r>
              <w:rPr>
                <w:rFonts w:ascii="Times New Roman"/>
                <w:b w:val="false"/>
                <w:i w:val="false"/>
                <w:color w:val="000000"/>
                <w:sz w:val="20"/>
              </w:rPr>
              <w:t xml:space="preserve"> </w:t>
            </w:r>
            <w:r>
              <w:rPr>
                <w:rFonts w:ascii="Times New Roman"/>
                <w:b/>
                <w:i w:val="false"/>
                <w:color w:val="000000"/>
                <w:sz w:val="20"/>
              </w:rPr>
              <w:t>пайдалана</w:t>
            </w:r>
            <w:r>
              <w:rPr>
                <w:rFonts w:ascii="Times New Roman"/>
                <w:b w:val="false"/>
                <w:i w:val="false"/>
                <w:color w:val="000000"/>
                <w:sz w:val="20"/>
              </w:rPr>
              <w:t xml:space="preserve"> </w:t>
            </w:r>
            <w:r>
              <w:rPr>
                <w:rFonts w:ascii="Times New Roman"/>
                <w:b/>
                <w:i w:val="false"/>
                <w:color w:val="000000"/>
                <w:sz w:val="20"/>
              </w:rPr>
              <w:t>аласыз</w:t>
            </w:r>
            <w:r>
              <w:rPr>
                <w:rFonts w:ascii="Times New Roman"/>
                <w:b/>
                <w:i w:val="false"/>
                <w:color w:val="000000"/>
                <w:sz w:val="20"/>
              </w:rPr>
              <w:t xml:space="preserve"> ба?</w:t>
            </w:r>
          </w:p>
          <w:p>
            <w:pPr>
              <w:spacing w:after="20"/>
              <w:ind w:left="20"/>
              <w:jc w:val="both"/>
            </w:pPr>
            <w:r>
              <w:rPr>
                <w:rFonts w:ascii="Times New Roman"/>
                <w:b w:val="false"/>
                <w:i w:val="false"/>
                <w:color w:val="000000"/>
                <w:sz w:val="20"/>
              </w:rPr>
              <w:t>
Умеете ли Вы пользоваться программно-аппаратными решениями в профессиональной деятельности?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12.5.1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12.5.2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12.6 </w:t>
            </w:r>
            <w:r>
              <w:rPr>
                <w:rFonts w:ascii="Times New Roman"/>
                <w:b/>
                <w:i w:val="false"/>
                <w:color w:val="000000"/>
                <w:sz w:val="20"/>
              </w:rPr>
              <w:t>Сіз</w:t>
            </w:r>
            <w:r>
              <w:rPr>
                <w:rFonts w:ascii="Times New Roman"/>
                <w:b w:val="false"/>
                <w:i w:val="false"/>
                <w:color w:val="000000"/>
                <w:sz w:val="20"/>
              </w:rPr>
              <w:t xml:space="preserve"> </w:t>
            </w:r>
            <w:r>
              <w:rPr>
                <w:rFonts w:ascii="Times New Roman"/>
                <w:b/>
                <w:i w:val="false"/>
                <w:color w:val="000000"/>
                <w:sz w:val="20"/>
              </w:rPr>
              <w:t>цифрлық</w:t>
            </w:r>
            <w:r>
              <w:rPr>
                <w:rFonts w:ascii="Times New Roman"/>
                <w:b w:val="false"/>
                <w:i w:val="false"/>
                <w:color w:val="000000"/>
                <w:sz w:val="20"/>
              </w:rPr>
              <w:t xml:space="preserve"> </w:t>
            </w:r>
            <w:r>
              <w:rPr>
                <w:rFonts w:ascii="Times New Roman"/>
                <w:b/>
                <w:i w:val="false"/>
                <w:color w:val="000000"/>
                <w:sz w:val="20"/>
              </w:rPr>
              <w:t>құрылғылардың</w:t>
            </w:r>
            <w:r>
              <w:rPr>
                <w:rFonts w:ascii="Times New Roman"/>
                <w:b w:val="false"/>
                <w:i w:val="false"/>
                <w:color w:val="000000"/>
                <w:sz w:val="20"/>
              </w:rPr>
              <w:t xml:space="preserve"> </w:t>
            </w:r>
            <w:r>
              <w:rPr>
                <w:rFonts w:ascii="Times New Roman"/>
                <w:b/>
                <w:i w:val="false"/>
                <w:color w:val="000000"/>
                <w:sz w:val="20"/>
              </w:rPr>
              <w:t>қандай</w:t>
            </w:r>
            <w:r>
              <w:rPr>
                <w:rFonts w:ascii="Times New Roman"/>
                <w:b/>
                <w:i w:val="false"/>
                <w:color w:val="000000"/>
                <w:sz w:val="20"/>
              </w:rPr>
              <w:t xml:space="preserve"> да </w:t>
            </w:r>
            <w:r>
              <w:rPr>
                <w:rFonts w:ascii="Times New Roman"/>
                <w:b/>
                <w:i w:val="false"/>
                <w:color w:val="000000"/>
                <w:sz w:val="20"/>
              </w:rPr>
              <w:t>біреуін</w:t>
            </w:r>
            <w:r>
              <w:rPr>
                <w:rFonts w:ascii="Times New Roman"/>
                <w:b/>
                <w:i w:val="false"/>
                <w:color w:val="000000"/>
                <w:sz w:val="20"/>
              </w:rPr>
              <w:t xml:space="preserve"> (</w:t>
            </w:r>
            <w:r>
              <w:rPr>
                <w:rFonts w:ascii="Times New Roman"/>
                <w:b/>
                <w:i w:val="false"/>
                <w:color w:val="000000"/>
                <w:sz w:val="20"/>
              </w:rPr>
              <w:t>цифрлық</w:t>
            </w:r>
            <w:r>
              <w:rPr>
                <w:rFonts w:ascii="Times New Roman"/>
                <w:b w:val="false"/>
                <w:i w:val="false"/>
                <w:color w:val="000000"/>
                <w:sz w:val="20"/>
              </w:rPr>
              <w:t xml:space="preserve"> </w:t>
            </w:r>
            <w:r>
              <w:rPr>
                <w:rFonts w:ascii="Times New Roman"/>
                <w:b/>
                <w:i w:val="false"/>
                <w:color w:val="000000"/>
                <w:sz w:val="20"/>
              </w:rPr>
              <w:t>фотоаппараттар</w:t>
            </w:r>
            <w:r>
              <w:rPr>
                <w:rFonts w:ascii="Times New Roman"/>
                <w:b/>
                <w:i w:val="false"/>
                <w:color w:val="000000"/>
                <w:sz w:val="20"/>
              </w:rPr>
              <w:t xml:space="preserve">, </w:t>
            </w:r>
            <w:r>
              <w:rPr>
                <w:rFonts w:ascii="Times New Roman"/>
                <w:b/>
                <w:i w:val="false"/>
                <w:color w:val="000000"/>
                <w:sz w:val="20"/>
              </w:rPr>
              <w:t>цифрлық</w:t>
            </w:r>
            <w:r>
              <w:rPr>
                <w:rFonts w:ascii="Times New Roman"/>
                <w:b w:val="false"/>
                <w:i w:val="false"/>
                <w:color w:val="000000"/>
                <w:sz w:val="20"/>
              </w:rPr>
              <w:t xml:space="preserve"> </w:t>
            </w:r>
            <w:r>
              <w:rPr>
                <w:rFonts w:ascii="Times New Roman"/>
                <w:b/>
                <w:i w:val="false"/>
                <w:color w:val="000000"/>
                <w:sz w:val="20"/>
              </w:rPr>
              <w:t>бейнекамералар</w:t>
            </w:r>
            <w:r>
              <w:rPr>
                <w:rFonts w:ascii="Times New Roman"/>
                <w:b/>
                <w:i w:val="false"/>
                <w:color w:val="000000"/>
                <w:sz w:val="20"/>
              </w:rPr>
              <w:t>, веб-</w:t>
            </w:r>
            <w:r>
              <w:rPr>
                <w:rFonts w:ascii="Times New Roman"/>
                <w:b/>
                <w:i w:val="false"/>
                <w:color w:val="000000"/>
                <w:sz w:val="20"/>
              </w:rPr>
              <w:t>камералар</w:t>
            </w:r>
            <w:r>
              <w:rPr>
                <w:rFonts w:ascii="Times New Roman"/>
                <w:b/>
                <w:i w:val="false"/>
                <w:color w:val="000000"/>
                <w:sz w:val="20"/>
              </w:rPr>
              <w:t xml:space="preserve">, </w:t>
            </w:r>
            <w:r>
              <w:rPr>
                <w:rFonts w:ascii="Times New Roman"/>
                <w:b/>
                <w:i w:val="false"/>
                <w:color w:val="000000"/>
                <w:sz w:val="20"/>
              </w:rPr>
              <w:t>цифрлық</w:t>
            </w:r>
            <w:r>
              <w:rPr>
                <w:rFonts w:ascii="Times New Roman"/>
                <w:b w:val="false"/>
                <w:i w:val="false"/>
                <w:color w:val="000000"/>
                <w:sz w:val="20"/>
              </w:rPr>
              <w:t xml:space="preserve"> </w:t>
            </w:r>
            <w:r>
              <w:rPr>
                <w:rFonts w:ascii="Times New Roman"/>
                <w:b/>
                <w:i w:val="false"/>
                <w:color w:val="000000"/>
                <w:sz w:val="20"/>
              </w:rPr>
              <w:t>телевизиялар</w:t>
            </w:r>
            <w:r>
              <w:rPr>
                <w:rFonts w:ascii="Times New Roman"/>
                <w:b/>
                <w:i w:val="false"/>
                <w:color w:val="000000"/>
                <w:sz w:val="20"/>
              </w:rPr>
              <w:t>, DVD (ДИВИДИ)-</w:t>
            </w:r>
            <w:r>
              <w:rPr>
                <w:rFonts w:ascii="Times New Roman"/>
                <w:b/>
                <w:i w:val="false"/>
                <w:color w:val="000000"/>
                <w:sz w:val="20"/>
              </w:rPr>
              <w:t>күйтабақ</w:t>
            </w:r>
            <w:r>
              <w:rPr>
                <w:rFonts w:ascii="Times New Roman"/>
                <w:b w:val="false"/>
                <w:i w:val="false"/>
                <w:color w:val="000000"/>
                <w:sz w:val="20"/>
              </w:rPr>
              <w:t xml:space="preserve"> </w:t>
            </w:r>
            <w:r>
              <w:rPr>
                <w:rFonts w:ascii="Times New Roman"/>
                <w:b/>
                <w:i w:val="false"/>
                <w:color w:val="000000"/>
                <w:sz w:val="20"/>
              </w:rPr>
              <w:t>ойнатқыштар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проекторлар</w:t>
            </w:r>
            <w:r>
              <w:rPr>
                <w:rFonts w:ascii="Times New Roman"/>
                <w:b/>
                <w:i w:val="false"/>
                <w:color w:val="000000"/>
                <w:sz w:val="20"/>
              </w:rPr>
              <w:t xml:space="preserve">) </w:t>
            </w:r>
            <w:r>
              <w:rPr>
                <w:rFonts w:ascii="Times New Roman"/>
                <w:b/>
                <w:i w:val="false"/>
                <w:color w:val="000000"/>
                <w:sz w:val="20"/>
              </w:rPr>
              <w:t>пайдалана</w:t>
            </w:r>
            <w:r>
              <w:rPr>
                <w:rFonts w:ascii="Times New Roman"/>
                <w:b w:val="false"/>
                <w:i w:val="false"/>
                <w:color w:val="000000"/>
                <w:sz w:val="20"/>
              </w:rPr>
              <w:t xml:space="preserve"> </w:t>
            </w:r>
            <w:r>
              <w:rPr>
                <w:rFonts w:ascii="Times New Roman"/>
                <w:b/>
                <w:i w:val="false"/>
                <w:color w:val="000000"/>
                <w:sz w:val="20"/>
              </w:rPr>
              <w:t>аласыз</w:t>
            </w:r>
            <w:r>
              <w:rPr>
                <w:rFonts w:ascii="Times New Roman"/>
                <w:b/>
                <w:i w:val="false"/>
                <w:color w:val="000000"/>
                <w:sz w:val="20"/>
              </w:rPr>
              <w:t xml:space="preserve"> ба?</w:t>
            </w:r>
          </w:p>
          <w:p>
            <w:pPr>
              <w:spacing w:after="20"/>
              <w:ind w:left="20"/>
              <w:jc w:val="both"/>
            </w:pPr>
            <w:r>
              <w:rPr>
                <w:rFonts w:ascii="Times New Roman"/>
                <w:b w:val="false"/>
                <w:i w:val="false"/>
                <w:color w:val="000000"/>
                <w:sz w:val="20"/>
              </w:rPr>
              <w:t>
Умеете ли Вы пользоваться какими либо цифровыми устройствами (цифровые фотоаппараты, цифровые видеокамеры, веб-камеры, цифровое телевидение, DVD (ДИВИДИ)-проигрыватели и проекторы)?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12.6.1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12.6.2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13. </w:t>
            </w:r>
            <w:r>
              <w:rPr>
                <w:rFonts w:ascii="Times New Roman"/>
                <w:b/>
                <w:i w:val="false"/>
                <w:color w:val="000000"/>
                <w:sz w:val="20"/>
              </w:rPr>
              <w:t>Соңғы</w:t>
            </w:r>
            <w:r>
              <w:rPr>
                <w:rFonts w:ascii="Times New Roman"/>
                <w:b/>
                <w:i w:val="false"/>
                <w:color w:val="000000"/>
                <w:sz w:val="20"/>
              </w:rPr>
              <w:t xml:space="preserve"> 3 ай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Сіз</w:t>
            </w:r>
            <w:r>
              <w:rPr>
                <w:rFonts w:ascii="Times New Roman"/>
                <w:b w:val="false"/>
                <w:i w:val="false"/>
                <w:color w:val="000000"/>
                <w:sz w:val="20"/>
              </w:rPr>
              <w:t xml:space="preserve"> </w:t>
            </w:r>
            <w:r>
              <w:rPr>
                <w:rFonts w:ascii="Times New Roman"/>
                <w:b/>
                <w:i w:val="false"/>
                <w:color w:val="000000"/>
                <w:sz w:val="20"/>
              </w:rPr>
              <w:t>ұтқыр</w:t>
            </w:r>
            <w:r>
              <w:rPr>
                <w:rFonts w:ascii="Times New Roman"/>
                <w:b w:val="false"/>
                <w:i w:val="false"/>
                <w:color w:val="000000"/>
                <w:sz w:val="20"/>
              </w:rPr>
              <w:t xml:space="preserve"> </w:t>
            </w:r>
            <w:r>
              <w:rPr>
                <w:rFonts w:ascii="Times New Roman"/>
                <w:b/>
                <w:i w:val="false"/>
                <w:color w:val="000000"/>
                <w:sz w:val="20"/>
              </w:rPr>
              <w:t>телефонды</w:t>
            </w:r>
            <w:r>
              <w:rPr>
                <w:rFonts w:ascii="Times New Roman"/>
                <w:b w:val="false"/>
                <w:i w:val="false"/>
                <w:color w:val="000000"/>
                <w:sz w:val="20"/>
              </w:rPr>
              <w:t xml:space="preserve"> </w:t>
            </w:r>
            <w:r>
              <w:rPr>
                <w:rFonts w:ascii="Times New Roman"/>
                <w:b/>
                <w:i w:val="false"/>
                <w:color w:val="000000"/>
                <w:sz w:val="20"/>
              </w:rPr>
              <w:t>пайдаландыңыз</w:t>
            </w:r>
            <w:r>
              <w:rPr>
                <w:rFonts w:ascii="Times New Roman"/>
                <w:b/>
                <w:i w:val="false"/>
                <w:color w:val="000000"/>
                <w:sz w:val="20"/>
              </w:rPr>
              <w:t xml:space="preserve"> ба?</w:t>
            </w:r>
          </w:p>
          <w:p>
            <w:pPr>
              <w:spacing w:after="20"/>
              <w:ind w:left="20"/>
              <w:jc w:val="both"/>
            </w:pPr>
            <w:r>
              <w:rPr>
                <w:rFonts w:ascii="Times New Roman"/>
                <w:b w:val="false"/>
                <w:i w:val="false"/>
                <w:color w:val="000000"/>
                <w:sz w:val="20"/>
              </w:rPr>
              <w:t>
Пользовались ли Вы мобильным телефоном за последние 3 месяца?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13.1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13.2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14. </w:t>
            </w:r>
            <w:r>
              <w:rPr>
                <w:rFonts w:ascii="Times New Roman"/>
                <w:b/>
                <w:i w:val="false"/>
                <w:color w:val="000000"/>
                <w:sz w:val="20"/>
              </w:rPr>
              <w:t>Сіз</w:t>
            </w:r>
            <w:r>
              <w:rPr>
                <w:rFonts w:ascii="Times New Roman"/>
                <w:b/>
                <w:i w:val="false"/>
                <w:color w:val="000000"/>
                <w:sz w:val="20"/>
              </w:rPr>
              <w:t xml:space="preserve"> осы </w:t>
            </w:r>
            <w:r>
              <w:rPr>
                <w:rFonts w:ascii="Times New Roman"/>
                <w:b/>
                <w:i w:val="false"/>
                <w:color w:val="000000"/>
                <w:sz w:val="20"/>
              </w:rPr>
              <w:t>ұтқыр</w:t>
            </w:r>
            <w:r>
              <w:rPr>
                <w:rFonts w:ascii="Times New Roman"/>
                <w:b w:val="false"/>
                <w:i w:val="false"/>
                <w:color w:val="000000"/>
                <w:sz w:val="20"/>
              </w:rPr>
              <w:t xml:space="preserve"> </w:t>
            </w:r>
            <w:r>
              <w:rPr>
                <w:rFonts w:ascii="Times New Roman"/>
                <w:b/>
                <w:i w:val="false"/>
                <w:color w:val="000000"/>
                <w:sz w:val="20"/>
              </w:rPr>
              <w:t>телефонның</w:t>
            </w:r>
            <w:r>
              <w:rPr>
                <w:rFonts w:ascii="Times New Roman"/>
                <w:b w:val="false"/>
                <w:i w:val="false"/>
                <w:color w:val="000000"/>
                <w:sz w:val="20"/>
              </w:rPr>
              <w:t xml:space="preserve"> </w:t>
            </w:r>
            <w:r>
              <w:rPr>
                <w:rFonts w:ascii="Times New Roman"/>
                <w:b/>
                <w:i w:val="false"/>
                <w:color w:val="000000"/>
                <w:sz w:val="20"/>
              </w:rPr>
              <w:t>иесі</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табыласыз</w:t>
            </w:r>
            <w:r>
              <w:rPr>
                <w:rFonts w:ascii="Times New Roman"/>
                <w:b/>
                <w:i w:val="false"/>
                <w:color w:val="000000"/>
                <w:sz w:val="20"/>
              </w:rPr>
              <w:t xml:space="preserve"> ба?</w:t>
            </w:r>
          </w:p>
          <w:p>
            <w:pPr>
              <w:spacing w:after="20"/>
              <w:ind w:left="20"/>
              <w:jc w:val="both"/>
            </w:pPr>
            <w:r>
              <w:rPr>
                <w:rFonts w:ascii="Times New Roman"/>
                <w:b w:val="false"/>
                <w:i w:val="false"/>
                <w:color w:val="000000"/>
                <w:sz w:val="20"/>
              </w:rPr>
              <w:t>
Вы являетесь владельцем данного мобильного телефона?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14.1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14.2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 </w:t>
            </w:r>
            <w:r>
              <w:rPr>
                <w:rFonts w:ascii="Times New Roman"/>
                <w:b/>
                <w:i w:val="false"/>
                <w:color w:val="000000"/>
                <w:sz w:val="20"/>
              </w:rPr>
              <w:t>Соңғы</w:t>
            </w:r>
            <w:r>
              <w:rPr>
                <w:rFonts w:ascii="Times New Roman"/>
                <w:b/>
                <w:i w:val="false"/>
                <w:color w:val="000000"/>
                <w:sz w:val="20"/>
              </w:rPr>
              <w:t xml:space="preserve"> 3 ай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қосылу</w:t>
            </w:r>
            <w:r>
              <w:rPr>
                <w:rFonts w:ascii="Times New Roman"/>
                <w:b w:val="false"/>
                <w:i w:val="false"/>
                <w:color w:val="000000"/>
                <w:sz w:val="20"/>
              </w:rPr>
              <w:t xml:space="preserve"> </w:t>
            </w:r>
            <w:r>
              <w:rPr>
                <w:rFonts w:ascii="Times New Roman"/>
                <w:b/>
                <w:i w:val="false"/>
                <w:color w:val="000000"/>
                <w:sz w:val="20"/>
              </w:rPr>
              <w:t>жеріне</w:t>
            </w:r>
            <w:r>
              <w:rPr>
                <w:rFonts w:ascii="Times New Roman"/>
                <w:b w:val="false"/>
                <w:i w:val="false"/>
                <w:color w:val="000000"/>
                <w:sz w:val="20"/>
              </w:rPr>
              <w:t xml:space="preserve"> </w:t>
            </w:r>
            <w:r>
              <w:rPr>
                <w:rFonts w:ascii="Times New Roman"/>
                <w:b/>
                <w:i w:val="false"/>
                <w:color w:val="000000"/>
                <w:sz w:val="20"/>
              </w:rPr>
              <w:t>қарамастан</w:t>
            </w:r>
            <w:r>
              <w:rPr>
                <w:rFonts w:ascii="Times New Roman"/>
                <w:b/>
                <w:i w:val="false"/>
                <w:color w:val="000000"/>
                <w:sz w:val="20"/>
              </w:rPr>
              <w:t xml:space="preserve">, </w:t>
            </w:r>
            <w:r>
              <w:rPr>
                <w:rFonts w:ascii="Times New Roman"/>
                <w:b/>
                <w:i w:val="false"/>
                <w:color w:val="000000"/>
                <w:sz w:val="20"/>
              </w:rPr>
              <w:t>Сіз</w:t>
            </w:r>
            <w:r>
              <w:rPr>
                <w:rFonts w:ascii="Times New Roman"/>
                <w:b/>
                <w:i w:val="false"/>
                <w:color w:val="000000"/>
                <w:sz w:val="20"/>
              </w:rPr>
              <w:t xml:space="preserve"> Интернет </w:t>
            </w:r>
            <w:r>
              <w:rPr>
                <w:rFonts w:ascii="Times New Roman"/>
                <w:b/>
                <w:i w:val="false"/>
                <w:color w:val="000000"/>
                <w:sz w:val="20"/>
              </w:rPr>
              <w:t>желісін</w:t>
            </w:r>
            <w:r>
              <w:rPr>
                <w:rFonts w:ascii="Times New Roman"/>
                <w:b w:val="false"/>
                <w:i w:val="false"/>
                <w:color w:val="000000"/>
                <w:sz w:val="20"/>
              </w:rPr>
              <w:t xml:space="preserve"> </w:t>
            </w:r>
            <w:r>
              <w:rPr>
                <w:rFonts w:ascii="Times New Roman"/>
                <w:b/>
                <w:i w:val="false"/>
                <w:color w:val="000000"/>
                <w:sz w:val="20"/>
              </w:rPr>
              <w:t>пайдаландыңыз</w:t>
            </w:r>
            <w:r>
              <w:rPr>
                <w:rFonts w:ascii="Times New Roman"/>
                <w:b/>
                <w:i w:val="false"/>
                <w:color w:val="000000"/>
                <w:sz w:val="20"/>
              </w:rPr>
              <w:t xml:space="preserve"> ба?</w:t>
            </w:r>
          </w:p>
          <w:p>
            <w:pPr>
              <w:spacing w:after="20"/>
              <w:ind w:left="20"/>
              <w:jc w:val="both"/>
            </w:pPr>
            <w:r>
              <w:rPr>
                <w:rFonts w:ascii="Times New Roman"/>
                <w:b w:val="false"/>
                <w:i w:val="false"/>
                <w:color w:val="000000"/>
                <w:sz w:val="20"/>
              </w:rPr>
              <w:t>
Пользовались ли Вы Интернетом независимо от места подключения за последние 3 месяца?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15.1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15.2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E </w:t>
            </w:r>
            <w:r>
              <w:rPr>
                <w:rFonts w:ascii="Times New Roman"/>
                <w:b/>
                <w:i w:val="false"/>
                <w:color w:val="000000"/>
                <w:sz w:val="20"/>
              </w:rPr>
              <w:t>модулі</w:t>
            </w:r>
          </w:p>
          <w:p>
            <w:pPr>
              <w:spacing w:after="20"/>
              <w:ind w:left="20"/>
              <w:jc w:val="both"/>
            </w:pPr>
            <w:r>
              <w:rPr>
                <w:rFonts w:ascii="Times New Roman"/>
                <w:b w:val="false"/>
                <w:i w:val="false"/>
                <w:color w:val="000000"/>
                <w:sz w:val="20"/>
              </w:rPr>
              <w:t>
</w:t>
            </w:r>
            <w:r>
              <w:rPr>
                <w:rFonts w:ascii="Times New Roman"/>
                <w:b/>
                <w:i w:val="false"/>
                <w:color w:val="000000"/>
                <w:sz w:val="20"/>
              </w:rPr>
              <w:t>модуль Е</w:t>
            </w:r>
          </w:p>
          <w:p>
            <w:pPr>
              <w:spacing w:after="20"/>
              <w:ind w:left="20"/>
              <w:jc w:val="both"/>
            </w:pPr>
            <w:r>
              <w:rPr>
                <w:rFonts w:ascii="Times New Roman"/>
                <w:b w:val="false"/>
                <w:i w:val="false"/>
                <w:color w:val="000000"/>
                <w:sz w:val="20"/>
              </w:rPr>
              <w:t>
→ 16 және соңы</w:t>
            </w:r>
          </w:p>
          <w:p>
            <w:pPr>
              <w:spacing w:after="20"/>
              <w:ind w:left="20"/>
              <w:jc w:val="both"/>
            </w:pPr>
            <w:r>
              <w:rPr>
                <w:rFonts w:ascii="Times New Roman"/>
                <w:b w:val="false"/>
                <w:i w:val="false"/>
                <w:color w:val="000000"/>
                <w:sz w:val="20"/>
              </w:rPr>
              <w:t>
16 и конец</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16. Интернет </w:t>
            </w:r>
            <w:r>
              <w:rPr>
                <w:rFonts w:ascii="Times New Roman"/>
                <w:b/>
                <w:i w:val="false"/>
                <w:color w:val="000000"/>
                <w:sz w:val="20"/>
              </w:rPr>
              <w:t>пайдаланбаудың</w:t>
            </w:r>
            <w:r>
              <w:rPr>
                <w:rFonts w:ascii="Times New Roman"/>
                <w:b w:val="false"/>
                <w:i w:val="false"/>
                <w:color w:val="000000"/>
                <w:sz w:val="20"/>
              </w:rPr>
              <w:t xml:space="preserve"> </w:t>
            </w:r>
            <w:r>
              <w:rPr>
                <w:rFonts w:ascii="Times New Roman"/>
                <w:b/>
                <w:i w:val="false"/>
                <w:color w:val="000000"/>
                <w:sz w:val="20"/>
              </w:rPr>
              <w:t>себебін</w:t>
            </w:r>
            <w:r>
              <w:rPr>
                <w:rFonts w:ascii="Times New Roman"/>
                <w:b w:val="false"/>
                <w:i w:val="false"/>
                <w:color w:val="000000"/>
                <w:sz w:val="20"/>
              </w:rPr>
              <w:t xml:space="preserve"> </w:t>
            </w:r>
            <w:r>
              <w:rPr>
                <w:rFonts w:ascii="Times New Roman"/>
                <w:b/>
                <w:i w:val="false"/>
                <w:color w:val="000000"/>
                <w:sz w:val="20"/>
              </w:rPr>
              <w:t>көрсетіңіз</w:t>
            </w:r>
          </w:p>
          <w:p>
            <w:pPr>
              <w:spacing w:after="20"/>
              <w:ind w:left="20"/>
              <w:jc w:val="both"/>
            </w:pPr>
            <w:r>
              <w:rPr>
                <w:rFonts w:ascii="Times New Roman"/>
                <w:b w:val="false"/>
                <w:i w:val="false"/>
                <w:color w:val="000000"/>
                <w:sz w:val="20"/>
              </w:rPr>
              <w:t>
Укажите причину неиспользования Интернета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16.1 </w:t>
            </w:r>
            <w:r>
              <w:rPr>
                <w:rFonts w:ascii="Times New Roman"/>
                <w:b/>
                <w:i w:val="false"/>
                <w:color w:val="000000"/>
                <w:sz w:val="20"/>
              </w:rPr>
              <w:t>Қажеттілігі</w:t>
            </w:r>
            <w:r>
              <w:rPr>
                <w:rFonts w:ascii="Times New Roman"/>
                <w:b w:val="false"/>
                <w:i w:val="false"/>
                <w:color w:val="000000"/>
                <w:sz w:val="20"/>
              </w:rPr>
              <w:t xml:space="preserve"> </w:t>
            </w:r>
            <w:r>
              <w:rPr>
                <w:rFonts w:ascii="Times New Roman"/>
                <w:b/>
                <w:i w:val="false"/>
                <w:color w:val="000000"/>
                <w:sz w:val="20"/>
              </w:rPr>
              <w:t>жоқ</w:t>
            </w:r>
            <w:r>
              <w:rPr>
                <w:rFonts w:ascii="Times New Roman"/>
                <w:b/>
                <w:i w:val="false"/>
                <w:color w:val="000000"/>
                <w:sz w:val="20"/>
              </w:rPr>
              <w:t xml:space="preserve"> (</w:t>
            </w:r>
            <w:r>
              <w:rPr>
                <w:rFonts w:ascii="Times New Roman"/>
                <w:b/>
                <w:i w:val="false"/>
                <w:color w:val="000000"/>
                <w:sz w:val="20"/>
              </w:rPr>
              <w:t>пайдалануды</w:t>
            </w:r>
            <w:r>
              <w:rPr>
                <w:rFonts w:ascii="Times New Roman"/>
                <w:b w:val="false"/>
                <w:i w:val="false"/>
                <w:color w:val="000000"/>
                <w:sz w:val="20"/>
              </w:rPr>
              <w:t xml:space="preserve"> </w:t>
            </w:r>
            <w:r>
              <w:rPr>
                <w:rFonts w:ascii="Times New Roman"/>
                <w:b/>
                <w:i w:val="false"/>
                <w:color w:val="000000"/>
                <w:sz w:val="20"/>
              </w:rPr>
              <w:t>қаламау</w:t>
            </w:r>
            <w:r>
              <w:rPr>
                <w:rFonts w:ascii="Times New Roman"/>
                <w:b/>
                <w:i w:val="false"/>
                <w:color w:val="000000"/>
                <w:sz w:val="20"/>
              </w:rPr>
              <w:t xml:space="preserve">, </w:t>
            </w:r>
            <w:r>
              <w:rPr>
                <w:rFonts w:ascii="Times New Roman"/>
                <w:b/>
                <w:i w:val="false"/>
                <w:color w:val="000000"/>
                <w:sz w:val="20"/>
              </w:rPr>
              <w:t>қызығушылығы</w:t>
            </w:r>
            <w:r>
              <w:rPr>
                <w:rFonts w:ascii="Times New Roman"/>
                <w:b w:val="false"/>
                <w:i w:val="false"/>
                <w:color w:val="000000"/>
                <w:sz w:val="20"/>
              </w:rPr>
              <w:t xml:space="preserve"> </w:t>
            </w:r>
            <w:r>
              <w:rPr>
                <w:rFonts w:ascii="Times New Roman"/>
                <w:b/>
                <w:i w:val="false"/>
                <w:color w:val="000000"/>
                <w:sz w:val="20"/>
              </w:rPr>
              <w:t>жоқ</w:t>
            </w:r>
            <w:r>
              <w:rPr>
                <w:rFonts w:ascii="Times New Roman"/>
                <w:b/>
                <w:i w:val="false"/>
                <w:color w:val="000000"/>
                <w:sz w:val="20"/>
              </w:rPr>
              <w:t>)</w:t>
            </w:r>
          </w:p>
          <w:p>
            <w:pPr>
              <w:spacing w:after="20"/>
              <w:ind w:left="20"/>
              <w:jc w:val="both"/>
            </w:pPr>
            <w:r>
              <w:rPr>
                <w:rFonts w:ascii="Times New Roman"/>
                <w:b w:val="false"/>
                <w:i w:val="false"/>
                <w:color w:val="000000"/>
                <w:sz w:val="20"/>
              </w:rPr>
              <w:t>
Нет потребности (нежелание пользоваться, нет интереса)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16.2 Интернет </w:t>
            </w:r>
            <w:r>
              <w:rPr>
                <w:rFonts w:ascii="Times New Roman"/>
                <w:b/>
                <w:i w:val="false"/>
                <w:color w:val="000000"/>
                <w:sz w:val="20"/>
              </w:rPr>
              <w:t>желісін</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білімім</w:t>
            </w:r>
            <w:r>
              <w:rPr>
                <w:rFonts w:ascii="Times New Roman"/>
                <w:b/>
                <w:i w:val="false"/>
                <w:color w:val="000000"/>
                <w:sz w:val="20"/>
              </w:rPr>
              <w:t xml:space="preserve"> мен </w:t>
            </w:r>
            <w:r>
              <w:rPr>
                <w:rFonts w:ascii="Times New Roman"/>
                <w:b/>
                <w:i w:val="false"/>
                <w:color w:val="000000"/>
                <w:sz w:val="20"/>
              </w:rPr>
              <w:t>дағдым</w:t>
            </w:r>
            <w:r>
              <w:rPr>
                <w:rFonts w:ascii="Times New Roman"/>
                <w:b w:val="false"/>
                <w:i w:val="false"/>
                <w:color w:val="000000"/>
                <w:sz w:val="20"/>
              </w:rPr>
              <w:t xml:space="preserve"> </w:t>
            </w:r>
            <w:r>
              <w:rPr>
                <w:rFonts w:ascii="Times New Roman"/>
                <w:b/>
                <w:i w:val="false"/>
                <w:color w:val="000000"/>
                <w:sz w:val="20"/>
              </w:rPr>
              <w:t>жеткіліксіз</w:t>
            </w:r>
          </w:p>
          <w:p>
            <w:pPr>
              <w:spacing w:after="20"/>
              <w:ind w:left="20"/>
              <w:jc w:val="both"/>
            </w:pPr>
            <w:r>
              <w:rPr>
                <w:rFonts w:ascii="Times New Roman"/>
                <w:b w:val="false"/>
                <w:i w:val="false"/>
                <w:color w:val="000000"/>
                <w:sz w:val="20"/>
              </w:rPr>
              <w:t>
Недостаточность знаний и навыков для использования сети Интернет</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16.3 Интернет </w:t>
            </w:r>
            <w:r>
              <w:rPr>
                <w:rFonts w:ascii="Times New Roman"/>
                <w:b/>
                <w:i w:val="false"/>
                <w:color w:val="000000"/>
                <w:sz w:val="20"/>
              </w:rPr>
              <w:t>желісін</w:t>
            </w:r>
            <w:r>
              <w:rPr>
                <w:rFonts w:ascii="Times New Roman"/>
                <w:b w:val="false"/>
                <w:i w:val="false"/>
                <w:color w:val="000000"/>
                <w:sz w:val="20"/>
              </w:rPr>
              <w:t xml:space="preserve"> </w:t>
            </w:r>
            <w:r>
              <w:rPr>
                <w:rFonts w:ascii="Times New Roman"/>
                <w:b/>
                <w:i w:val="false"/>
                <w:color w:val="000000"/>
                <w:sz w:val="20"/>
              </w:rPr>
              <w:t>қосуға</w:t>
            </w:r>
            <w:r>
              <w:rPr>
                <w:rFonts w:ascii="Times New Roman"/>
                <w:b w:val="false"/>
                <w:i w:val="false"/>
                <w:color w:val="000000"/>
                <w:sz w:val="20"/>
              </w:rPr>
              <w:t xml:space="preserve"> </w:t>
            </w:r>
            <w:r>
              <w:rPr>
                <w:rFonts w:ascii="Times New Roman"/>
                <w:b/>
                <w:i w:val="false"/>
                <w:color w:val="000000"/>
                <w:sz w:val="20"/>
              </w:rPr>
              <w:t>шығындар</w:t>
            </w:r>
            <w:r>
              <w:rPr>
                <w:rFonts w:ascii="Times New Roman"/>
                <w:b w:val="false"/>
                <w:i w:val="false"/>
                <w:color w:val="000000"/>
                <w:sz w:val="20"/>
              </w:rPr>
              <w:t xml:space="preserve"> </w:t>
            </w:r>
            <w:r>
              <w:rPr>
                <w:rFonts w:ascii="Times New Roman"/>
                <w:b/>
                <w:i w:val="false"/>
                <w:color w:val="000000"/>
                <w:sz w:val="20"/>
              </w:rPr>
              <w:t>жоғары</w:t>
            </w:r>
          </w:p>
          <w:p>
            <w:pPr>
              <w:spacing w:after="20"/>
              <w:ind w:left="20"/>
              <w:jc w:val="both"/>
            </w:pPr>
            <w:r>
              <w:rPr>
                <w:rFonts w:ascii="Times New Roman"/>
                <w:b w:val="false"/>
                <w:i w:val="false"/>
                <w:color w:val="000000"/>
                <w:sz w:val="20"/>
              </w:rPr>
              <w:t>
Высокие затраты на подключение к сети Интернет</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16.4 </w:t>
            </w:r>
            <w:r>
              <w:rPr>
                <w:rFonts w:ascii="Times New Roman"/>
                <w:b/>
                <w:i w:val="false"/>
                <w:color w:val="000000"/>
                <w:sz w:val="20"/>
              </w:rPr>
              <w:t>Компьютерді</w:t>
            </w:r>
            <w:r>
              <w:rPr>
                <w:rFonts w:ascii="Times New Roman"/>
                <w:b w:val="false"/>
                <w:i w:val="false"/>
                <w:color w:val="000000"/>
                <w:sz w:val="20"/>
              </w:rPr>
              <w:t xml:space="preserve"> </w:t>
            </w:r>
            <w:r>
              <w:rPr>
                <w:rFonts w:ascii="Times New Roman"/>
                <w:b/>
                <w:i w:val="false"/>
                <w:color w:val="000000"/>
                <w:sz w:val="20"/>
              </w:rPr>
              <w:t>вирустардан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вирустасымалдаушы</w:t>
            </w:r>
            <w:r>
              <w:rPr>
                <w:rFonts w:ascii="Times New Roman"/>
                <w:b w:val="false"/>
                <w:i w:val="false"/>
                <w:color w:val="000000"/>
                <w:sz w:val="20"/>
              </w:rPr>
              <w:t xml:space="preserve"> </w:t>
            </w:r>
            <w:r>
              <w:rPr>
                <w:rFonts w:ascii="Times New Roman"/>
                <w:b/>
                <w:i w:val="false"/>
                <w:color w:val="000000"/>
                <w:sz w:val="20"/>
              </w:rPr>
              <w:t>бағдарламалардан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val="false"/>
                <w:i w:val="false"/>
                <w:color w:val="000000"/>
                <w:sz w:val="20"/>
              </w:rPr>
              <w:t xml:space="preserve"> </w:t>
            </w:r>
            <w:r>
              <w:rPr>
                <w:rFonts w:ascii="Times New Roman"/>
                <w:b/>
                <w:i w:val="false"/>
                <w:color w:val="000000"/>
                <w:sz w:val="20"/>
              </w:rPr>
              <w:t>түсініктері</w:t>
            </w:r>
            <w:r>
              <w:rPr>
                <w:rFonts w:ascii="Times New Roman"/>
                <w:b w:val="false"/>
                <w:i w:val="false"/>
                <w:color w:val="000000"/>
                <w:sz w:val="20"/>
              </w:rPr>
              <w:t xml:space="preserve"> </w:t>
            </w:r>
            <w:r>
              <w:rPr>
                <w:rFonts w:ascii="Times New Roman"/>
                <w:b/>
                <w:i w:val="false"/>
                <w:color w:val="000000"/>
                <w:sz w:val="20"/>
              </w:rPr>
              <w:t>бойынша</w:t>
            </w:r>
          </w:p>
          <w:p>
            <w:pPr>
              <w:spacing w:after="20"/>
              <w:ind w:left="20"/>
              <w:jc w:val="both"/>
            </w:pPr>
            <w:r>
              <w:rPr>
                <w:rFonts w:ascii="Times New Roman"/>
                <w:b w:val="false"/>
                <w:i w:val="false"/>
                <w:color w:val="000000"/>
                <w:sz w:val="20"/>
              </w:rPr>
              <w:t>
По соображениям защиты компьютера от вирусов и вирусоносных программ</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16.5 </w:t>
            </w:r>
            <w:r>
              <w:rPr>
                <w:rFonts w:ascii="Times New Roman"/>
                <w:b/>
                <w:i w:val="false"/>
                <w:color w:val="000000"/>
                <w:sz w:val="20"/>
              </w:rPr>
              <w:t>Балалардың</w:t>
            </w:r>
            <w:r>
              <w:rPr>
                <w:rFonts w:ascii="Times New Roman"/>
                <w:b w:val="false"/>
                <w:i w:val="false"/>
                <w:color w:val="000000"/>
                <w:sz w:val="20"/>
              </w:rPr>
              <w:t xml:space="preserve"> </w:t>
            </w:r>
            <w:r>
              <w:rPr>
                <w:rFonts w:ascii="Times New Roman"/>
                <w:b/>
                <w:i w:val="false"/>
                <w:color w:val="000000"/>
                <w:sz w:val="20"/>
              </w:rPr>
              <w:t>керексіз</w:t>
            </w:r>
            <w:r>
              <w:rPr>
                <w:rFonts w:ascii="Times New Roman"/>
                <w:b w:val="false"/>
                <w:i w:val="false"/>
                <w:color w:val="000000"/>
                <w:sz w:val="20"/>
              </w:rPr>
              <w:t xml:space="preserve"> </w:t>
            </w:r>
            <w:r>
              <w:rPr>
                <w:rFonts w:ascii="Times New Roman"/>
                <w:b/>
                <w:i w:val="false"/>
                <w:color w:val="000000"/>
                <w:sz w:val="20"/>
              </w:rPr>
              <w:t>ақпаратқа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бағдарламаларға</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жеткізуін</w:t>
            </w:r>
            <w:r>
              <w:rPr>
                <w:rFonts w:ascii="Times New Roman"/>
                <w:b w:val="false"/>
                <w:i w:val="false"/>
                <w:color w:val="000000"/>
                <w:sz w:val="20"/>
              </w:rPr>
              <w:t xml:space="preserve"> </w:t>
            </w:r>
            <w:r>
              <w:rPr>
                <w:rFonts w:ascii="Times New Roman"/>
                <w:b/>
                <w:i w:val="false"/>
                <w:color w:val="000000"/>
                <w:sz w:val="20"/>
              </w:rPr>
              <w:t>шектеу</w:t>
            </w:r>
            <w:r>
              <w:rPr>
                <w:rFonts w:ascii="Times New Roman"/>
                <w:b w:val="false"/>
                <w:i w:val="false"/>
                <w:color w:val="000000"/>
                <w:sz w:val="20"/>
              </w:rPr>
              <w:t xml:space="preserve"> </w:t>
            </w:r>
            <w:r>
              <w:rPr>
                <w:rFonts w:ascii="Times New Roman"/>
                <w:b/>
                <w:i w:val="false"/>
                <w:color w:val="000000"/>
                <w:sz w:val="20"/>
              </w:rPr>
              <w:t>түсініктері</w:t>
            </w:r>
            <w:r>
              <w:rPr>
                <w:rFonts w:ascii="Times New Roman"/>
                <w:b w:val="false"/>
                <w:i w:val="false"/>
                <w:color w:val="000000"/>
                <w:sz w:val="20"/>
              </w:rPr>
              <w:t xml:space="preserve"> </w:t>
            </w:r>
            <w:r>
              <w:rPr>
                <w:rFonts w:ascii="Times New Roman"/>
                <w:b/>
                <w:i w:val="false"/>
                <w:color w:val="000000"/>
                <w:sz w:val="20"/>
              </w:rPr>
              <w:t>бойынша</w:t>
            </w:r>
          </w:p>
          <w:p>
            <w:pPr>
              <w:spacing w:after="20"/>
              <w:ind w:left="20"/>
              <w:jc w:val="both"/>
            </w:pPr>
            <w:r>
              <w:rPr>
                <w:rFonts w:ascii="Times New Roman"/>
                <w:b w:val="false"/>
                <w:i w:val="false"/>
                <w:color w:val="000000"/>
                <w:sz w:val="20"/>
              </w:rPr>
              <w:t>
По соображениям ограничения доступа детей к нежелательной информации и программам</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16.6 Интернет </w:t>
            </w:r>
            <w:r>
              <w:rPr>
                <w:rFonts w:ascii="Times New Roman"/>
                <w:b/>
                <w:i w:val="false"/>
                <w:color w:val="000000"/>
                <w:sz w:val="20"/>
              </w:rPr>
              <w:t>желісінің</w:t>
            </w:r>
            <w:r>
              <w:rPr>
                <w:rFonts w:ascii="Times New Roman"/>
                <w:b w:val="false"/>
                <w:i w:val="false"/>
                <w:color w:val="000000"/>
                <w:sz w:val="20"/>
              </w:rPr>
              <w:t xml:space="preserve">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қолжетімді</w:t>
            </w:r>
            <w:r>
              <w:rPr>
                <w:rFonts w:ascii="Times New Roman"/>
                <w:b w:val="false"/>
                <w:i w:val="false"/>
                <w:color w:val="000000"/>
                <w:sz w:val="20"/>
              </w:rPr>
              <w:t xml:space="preserve"> </w:t>
            </w:r>
            <w:r>
              <w:rPr>
                <w:rFonts w:ascii="Times New Roman"/>
                <w:b/>
                <w:i w:val="false"/>
                <w:color w:val="000000"/>
                <w:sz w:val="20"/>
              </w:rPr>
              <w:t>емес</w:t>
            </w:r>
          </w:p>
          <w:p>
            <w:pPr>
              <w:spacing w:after="20"/>
              <w:ind w:left="20"/>
              <w:jc w:val="both"/>
            </w:pPr>
            <w:r>
              <w:rPr>
                <w:rFonts w:ascii="Times New Roman"/>
                <w:b w:val="false"/>
                <w:i w:val="false"/>
                <w:color w:val="000000"/>
                <w:sz w:val="20"/>
              </w:rPr>
              <w:t>
Услуги сети Интернет не доступны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16.7 </w:t>
            </w:r>
            <w:r>
              <w:rPr>
                <w:rFonts w:ascii="Times New Roman"/>
                <w:b/>
                <w:i w:val="false"/>
                <w:color w:val="000000"/>
                <w:sz w:val="20"/>
              </w:rPr>
              <w:t>Интернетті</w:t>
            </w:r>
            <w:r>
              <w:rPr>
                <w:rFonts w:ascii="Times New Roman"/>
                <w:b w:val="false"/>
                <w:i w:val="false"/>
                <w:color w:val="000000"/>
                <w:sz w:val="20"/>
              </w:rPr>
              <w:t xml:space="preserve"> </w:t>
            </w:r>
            <w:r>
              <w:rPr>
                <w:rFonts w:ascii="Times New Roman"/>
                <w:b/>
                <w:i w:val="false"/>
                <w:color w:val="000000"/>
                <w:sz w:val="20"/>
              </w:rPr>
              <w:t>пайдалануға</w:t>
            </w:r>
            <w:r>
              <w:rPr>
                <w:rFonts w:ascii="Times New Roman"/>
                <w:b w:val="false"/>
                <w:i w:val="false"/>
                <w:color w:val="000000"/>
                <w:sz w:val="20"/>
              </w:rPr>
              <w:t xml:space="preserve"> </w:t>
            </w:r>
            <w:r>
              <w:rPr>
                <w:rFonts w:ascii="Times New Roman"/>
                <w:b/>
                <w:i w:val="false"/>
                <w:color w:val="000000"/>
                <w:sz w:val="20"/>
              </w:rPr>
              <w:t>рұқсат</w:t>
            </w:r>
            <w:r>
              <w:rPr>
                <w:rFonts w:ascii="Times New Roman"/>
                <w:b w:val="false"/>
                <w:i w:val="false"/>
                <w:color w:val="000000"/>
                <w:sz w:val="20"/>
              </w:rPr>
              <w:t xml:space="preserve"> </w:t>
            </w:r>
            <w:r>
              <w:rPr>
                <w:rFonts w:ascii="Times New Roman"/>
                <w:b/>
                <w:i w:val="false"/>
                <w:color w:val="000000"/>
                <w:sz w:val="20"/>
              </w:rPr>
              <w:t>жоқ</w:t>
            </w:r>
            <w:r>
              <w:rPr>
                <w:rFonts w:ascii="Times New Roman"/>
                <w:b/>
                <w:i w:val="false"/>
                <w:color w:val="000000"/>
                <w:sz w:val="20"/>
              </w:rPr>
              <w:t xml:space="preserve"> (</w:t>
            </w:r>
            <w:r>
              <w:rPr>
                <w:rFonts w:ascii="Times New Roman"/>
                <w:b/>
                <w:i w:val="false"/>
                <w:color w:val="000000"/>
                <w:sz w:val="20"/>
              </w:rPr>
              <w:t>балалардың</w:t>
            </w:r>
            <w:r>
              <w:rPr>
                <w:rFonts w:ascii="Times New Roman"/>
                <w:b w:val="false"/>
                <w:i w:val="false"/>
                <w:color w:val="000000"/>
                <w:sz w:val="20"/>
              </w:rPr>
              <w:t xml:space="preserve"> </w:t>
            </w:r>
            <w:r>
              <w:rPr>
                <w:rFonts w:ascii="Times New Roman"/>
                <w:b/>
                <w:i w:val="false"/>
                <w:color w:val="000000"/>
                <w:sz w:val="20"/>
              </w:rPr>
              <w:t>жауабы</w:t>
            </w:r>
            <w:r>
              <w:rPr>
                <w:rFonts w:ascii="Times New Roman"/>
                <w:b/>
                <w:i w:val="false"/>
                <w:color w:val="000000"/>
                <w:sz w:val="20"/>
              </w:rPr>
              <w:t>)</w:t>
            </w:r>
          </w:p>
          <w:p>
            <w:pPr>
              <w:spacing w:after="20"/>
              <w:ind w:left="20"/>
              <w:jc w:val="both"/>
            </w:pPr>
            <w:r>
              <w:rPr>
                <w:rFonts w:ascii="Times New Roman"/>
                <w:b w:val="false"/>
                <w:i w:val="false"/>
                <w:color w:val="000000"/>
                <w:sz w:val="20"/>
              </w:rPr>
              <w:t>
Нет разрешения пользоваться Интернетом (ответ детей)</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16.8 Интернет </w:t>
            </w:r>
            <w:r>
              <w:rPr>
                <w:rFonts w:ascii="Times New Roman"/>
                <w:b/>
                <w:i w:val="false"/>
                <w:color w:val="000000"/>
                <w:sz w:val="20"/>
              </w:rPr>
              <w:t>желісіне</w:t>
            </w:r>
            <w:r>
              <w:rPr>
                <w:rFonts w:ascii="Times New Roman"/>
                <w:b w:val="false"/>
                <w:i w:val="false"/>
                <w:color w:val="000000"/>
                <w:sz w:val="20"/>
              </w:rPr>
              <w:t xml:space="preserve"> </w:t>
            </w:r>
            <w:r>
              <w:rPr>
                <w:rFonts w:ascii="Times New Roman"/>
                <w:b/>
                <w:i w:val="false"/>
                <w:color w:val="000000"/>
                <w:sz w:val="20"/>
              </w:rPr>
              <w:t>қосылуға</w:t>
            </w:r>
            <w:r>
              <w:rPr>
                <w:rFonts w:ascii="Times New Roman"/>
                <w:b w:val="false"/>
                <w:i w:val="false"/>
                <w:color w:val="000000"/>
                <w:sz w:val="20"/>
              </w:rPr>
              <w:t xml:space="preserve"> </w:t>
            </w:r>
            <w:r>
              <w:rPr>
                <w:rFonts w:ascii="Times New Roman"/>
                <w:b/>
                <w:i w:val="false"/>
                <w:color w:val="000000"/>
                <w:sz w:val="20"/>
              </w:rPr>
              <w:t>техникалық</w:t>
            </w:r>
            <w:r>
              <w:rPr>
                <w:rFonts w:ascii="Times New Roman"/>
                <w:b w:val="false"/>
                <w:i w:val="false"/>
                <w:color w:val="000000"/>
                <w:sz w:val="20"/>
              </w:rPr>
              <w:t xml:space="preserve"> </w:t>
            </w:r>
            <w:r>
              <w:rPr>
                <w:rFonts w:ascii="Times New Roman"/>
                <w:b/>
                <w:i w:val="false"/>
                <w:color w:val="000000"/>
                <w:sz w:val="20"/>
              </w:rPr>
              <w:t>мүмкіндіктің</w:t>
            </w:r>
            <w:r>
              <w:rPr>
                <w:rFonts w:ascii="Times New Roman"/>
                <w:b w:val="false"/>
                <w:i w:val="false"/>
                <w:color w:val="000000"/>
                <w:sz w:val="20"/>
              </w:rPr>
              <w:t xml:space="preserve"> </w:t>
            </w:r>
            <w:r>
              <w:rPr>
                <w:rFonts w:ascii="Times New Roman"/>
                <w:b/>
                <w:i w:val="false"/>
                <w:color w:val="000000"/>
                <w:sz w:val="20"/>
              </w:rPr>
              <w:t>болмауы</w:t>
            </w:r>
          </w:p>
          <w:p>
            <w:pPr>
              <w:spacing w:after="20"/>
              <w:ind w:left="20"/>
              <w:jc w:val="both"/>
            </w:pPr>
            <w:r>
              <w:rPr>
                <w:rFonts w:ascii="Times New Roman"/>
                <w:b w:val="false"/>
                <w:i w:val="false"/>
                <w:color w:val="000000"/>
                <w:sz w:val="20"/>
              </w:rPr>
              <w:t>
Отсутствие технической возможности подключения к сети Интернет</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16.9 </w:t>
            </w:r>
            <w:r>
              <w:rPr>
                <w:rFonts w:ascii="Times New Roman"/>
                <w:b/>
                <w:i w:val="false"/>
                <w:color w:val="000000"/>
                <w:sz w:val="20"/>
              </w:rPr>
              <w:t>Басқа</w:t>
            </w:r>
          </w:p>
          <w:p>
            <w:pPr>
              <w:spacing w:after="20"/>
              <w:ind w:left="20"/>
              <w:jc w:val="both"/>
            </w:pPr>
            <w:r>
              <w:rPr>
                <w:rFonts w:ascii="Times New Roman"/>
                <w:b w:val="false"/>
                <w:i w:val="false"/>
                <w:color w:val="000000"/>
                <w:sz w:val="20"/>
              </w:rPr>
              <w:t>
Другое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Осы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нысанға</w:t>
      </w:r>
      <w:r>
        <w:rPr>
          <w:rFonts w:ascii="Times New Roman"/>
          <w:b w:val="false"/>
          <w:i w:val="false"/>
          <w:color w:val="000000"/>
          <w:sz w:val="28"/>
        </w:rPr>
        <w:t xml:space="preserve"> </w:t>
      </w:r>
      <w:r>
        <w:rPr>
          <w:rFonts w:ascii="Times New Roman"/>
          <w:b/>
          <w:i w:val="false"/>
          <w:color w:val="000000"/>
          <w:sz w:val="28"/>
        </w:rPr>
        <w:t>қосымша</w:t>
      </w:r>
      <w:r>
        <w:rPr>
          <w:rFonts w:ascii="Times New Roman"/>
          <w:b/>
          <w:i w:val="false"/>
          <w:color w:val="000000"/>
          <w:sz w:val="28"/>
        </w:rPr>
        <w:t xml:space="preserve"> С </w:t>
      </w:r>
      <w:r>
        <w:rPr>
          <w:rFonts w:ascii="Times New Roman"/>
          <w:b/>
          <w:i w:val="false"/>
          <w:color w:val="000000"/>
          <w:sz w:val="28"/>
        </w:rPr>
        <w:t>модулінің</w:t>
      </w:r>
      <w:r>
        <w:rPr>
          <w:rFonts w:ascii="Times New Roman"/>
          <w:b/>
          <w:i w:val="false"/>
          <w:color w:val="000000"/>
          <w:sz w:val="28"/>
        </w:rPr>
        <w:t xml:space="preserve"> 11, 13 </w:t>
      </w:r>
      <w:r>
        <w:rPr>
          <w:rFonts w:ascii="Times New Roman"/>
          <w:b/>
          <w:i w:val="false"/>
          <w:color w:val="000000"/>
          <w:sz w:val="28"/>
        </w:rPr>
        <w:t>немесе</w:t>
      </w:r>
      <w:r>
        <w:rPr>
          <w:rFonts w:ascii="Times New Roman"/>
          <w:b/>
          <w:i w:val="false"/>
          <w:color w:val="000000"/>
          <w:sz w:val="28"/>
        </w:rPr>
        <w:t xml:space="preserve"> 15 - </w:t>
      </w:r>
      <w:r>
        <w:rPr>
          <w:rFonts w:ascii="Times New Roman"/>
          <w:b/>
          <w:i w:val="false"/>
          <w:color w:val="000000"/>
          <w:sz w:val="28"/>
        </w:rPr>
        <w:t>сұрақтарына</w:t>
      </w:r>
      <w:r>
        <w:rPr>
          <w:rFonts w:ascii="Times New Roman"/>
          <w:b/>
          <w:i w:val="false"/>
          <w:color w:val="000000"/>
          <w:sz w:val="28"/>
        </w:rPr>
        <w:t xml:space="preserve"> "</w:t>
      </w:r>
      <w:r>
        <w:rPr>
          <w:rFonts w:ascii="Times New Roman"/>
          <w:b/>
          <w:i w:val="false"/>
          <w:color w:val="000000"/>
          <w:sz w:val="28"/>
        </w:rPr>
        <w:t>Иә</w:t>
      </w:r>
      <w:r>
        <w:rPr>
          <w:rFonts w:ascii="Times New Roman"/>
          <w:b/>
          <w:i w:val="false"/>
          <w:color w:val="000000"/>
          <w:sz w:val="28"/>
        </w:rPr>
        <w:t xml:space="preserve">" </w:t>
      </w:r>
      <w:r>
        <w:rPr>
          <w:rFonts w:ascii="Times New Roman"/>
          <w:b/>
          <w:i w:val="false"/>
          <w:color w:val="000000"/>
          <w:sz w:val="28"/>
        </w:rPr>
        <w:t>деп</w:t>
      </w:r>
      <w:r>
        <w:rPr>
          <w:rFonts w:ascii="Times New Roman"/>
          <w:b w:val="false"/>
          <w:i w:val="false"/>
          <w:color w:val="000000"/>
          <w:sz w:val="28"/>
        </w:rPr>
        <w:t xml:space="preserve"> </w:t>
      </w:r>
      <w:r>
        <w:rPr>
          <w:rFonts w:ascii="Times New Roman"/>
          <w:b/>
          <w:i w:val="false"/>
          <w:color w:val="000000"/>
          <w:sz w:val="28"/>
        </w:rPr>
        <w:t>жауап</w:t>
      </w:r>
      <w:r>
        <w:rPr>
          <w:rFonts w:ascii="Times New Roman"/>
          <w:b w:val="false"/>
          <w:i w:val="false"/>
          <w:color w:val="000000"/>
          <w:sz w:val="28"/>
        </w:rPr>
        <w:t xml:space="preserve"> </w:t>
      </w:r>
      <w:r>
        <w:rPr>
          <w:rFonts w:ascii="Times New Roman"/>
          <w:b/>
          <w:i w:val="false"/>
          <w:color w:val="000000"/>
          <w:sz w:val="28"/>
        </w:rPr>
        <w:t>берген</w:t>
      </w:r>
      <w:r>
        <w:rPr>
          <w:rFonts w:ascii="Times New Roman"/>
          <w:b w:val="false"/>
          <w:i w:val="false"/>
          <w:color w:val="000000"/>
          <w:sz w:val="28"/>
        </w:rPr>
        <w:t xml:space="preserve"> </w:t>
      </w:r>
      <w:r>
        <w:rPr>
          <w:rFonts w:ascii="Times New Roman"/>
          <w:b/>
          <w:i w:val="false"/>
          <w:color w:val="000000"/>
          <w:sz w:val="28"/>
        </w:rPr>
        <w:t>үй</w:t>
      </w:r>
      <w:r>
        <w:rPr>
          <w:rFonts w:ascii="Times New Roman"/>
          <w:b w:val="false"/>
          <w:i w:val="false"/>
          <w:color w:val="000000"/>
          <w:sz w:val="28"/>
        </w:rPr>
        <w:t xml:space="preserve"> </w:t>
      </w:r>
      <w:r>
        <w:rPr>
          <w:rFonts w:ascii="Times New Roman"/>
          <w:b/>
          <w:i w:val="false"/>
          <w:color w:val="000000"/>
          <w:sz w:val="28"/>
        </w:rPr>
        <w:t>шаруашылығының</w:t>
      </w:r>
      <w:r>
        <w:rPr>
          <w:rFonts w:ascii="Times New Roman"/>
          <w:b w:val="false"/>
          <w:i w:val="false"/>
          <w:color w:val="000000"/>
          <w:sz w:val="28"/>
        </w:rPr>
        <w:t xml:space="preserve"> </w:t>
      </w:r>
      <w:r>
        <w:rPr>
          <w:rFonts w:ascii="Times New Roman"/>
          <w:b/>
          <w:i w:val="false"/>
          <w:color w:val="000000"/>
          <w:sz w:val="28"/>
        </w:rPr>
        <w:t>әрбір</w:t>
      </w:r>
      <w:r>
        <w:rPr>
          <w:rFonts w:ascii="Times New Roman"/>
          <w:b w:val="false"/>
          <w:i w:val="false"/>
          <w:color w:val="000000"/>
          <w:sz w:val="28"/>
        </w:rPr>
        <w:t xml:space="preserve"> </w:t>
      </w:r>
      <w:r>
        <w:rPr>
          <w:rFonts w:ascii="Times New Roman"/>
          <w:b/>
          <w:i w:val="false"/>
          <w:color w:val="000000"/>
          <w:sz w:val="28"/>
        </w:rPr>
        <w:t>мүшесіне</w:t>
      </w:r>
      <w:r>
        <w:rPr>
          <w:rFonts w:ascii="Times New Roman"/>
          <w:b w:val="false"/>
          <w:i w:val="false"/>
          <w:color w:val="000000"/>
          <w:sz w:val="28"/>
        </w:rPr>
        <w:t xml:space="preserve"> </w:t>
      </w:r>
      <w:r>
        <w:rPr>
          <w:rFonts w:ascii="Times New Roman"/>
          <w:b/>
          <w:i w:val="false"/>
          <w:color w:val="000000"/>
          <w:sz w:val="28"/>
        </w:rPr>
        <w:t>толтырылады</w:t>
      </w:r>
    </w:p>
    <w:p>
      <w:pPr>
        <w:spacing w:after="0"/>
        <w:ind w:left="0"/>
        <w:jc w:val="both"/>
      </w:pPr>
      <w:r>
        <w:rPr>
          <w:rFonts w:ascii="Times New Roman"/>
          <w:b w:val="false"/>
          <w:i w:val="false"/>
          <w:color w:val="000000"/>
          <w:sz w:val="28"/>
        </w:rPr>
        <w:t>
      Приложение к настоящей статистической форме заполняется на каждого члена домашнего хозяйства, ответившего "Да" на вопросы 11, 13 или 15 Модуля 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w:t>
            </w:r>
            <w:r>
              <w:rPr>
                <w:rFonts w:ascii="Times New Roman"/>
                <w:b/>
                <w:i w:val="false"/>
                <w:color w:val="000000"/>
                <w:sz w:val="20"/>
              </w:rPr>
              <w:t>Үй</w:t>
            </w:r>
            <w:r>
              <w:rPr>
                <w:rFonts w:ascii="Times New Roman"/>
                <w:b w:val="false"/>
                <w:i w:val="false"/>
                <w:color w:val="000000"/>
                <w:sz w:val="20"/>
              </w:rPr>
              <w:t xml:space="preserve"> </w:t>
            </w:r>
            <w:r>
              <w:rPr>
                <w:rFonts w:ascii="Times New Roman"/>
                <w:b/>
                <w:i w:val="false"/>
                <w:color w:val="000000"/>
                <w:sz w:val="20"/>
              </w:rPr>
              <w:t>шаруашылығының</w:t>
            </w:r>
            <w:r>
              <w:br/>
            </w:r>
            <w:r>
              <w:rPr>
                <w:rFonts w:ascii="Times New Roman"/>
                <w:b/>
                <w:i w:val="false"/>
                <w:color w:val="000000"/>
                <w:sz w:val="20"/>
              </w:rPr>
              <w:t>ақпараттық-коммуникациялық</w:t>
            </w:r>
            <w:r>
              <w:br/>
            </w:r>
            <w:r>
              <w:rPr>
                <w:rFonts w:ascii="Times New Roman"/>
                <w:b/>
                <w:i w:val="false"/>
                <w:color w:val="000000"/>
                <w:sz w:val="20"/>
              </w:rPr>
              <w:t>технологияларды</w:t>
            </w:r>
            <w:r>
              <w:rPr>
                <w:rFonts w:ascii="Times New Roman"/>
                <w:b w:val="false"/>
                <w:i w:val="false"/>
                <w:color w:val="000000"/>
                <w:sz w:val="20"/>
              </w:rPr>
              <w:t xml:space="preserve"> </w:t>
            </w:r>
            <w:r>
              <w:rPr>
                <w:rFonts w:ascii="Times New Roman"/>
                <w:b/>
                <w:i w:val="false"/>
                <w:color w:val="000000"/>
                <w:sz w:val="20"/>
              </w:rPr>
              <w:t>пайдалануы</w:t>
            </w:r>
            <w:r>
              <w:br/>
            </w:r>
            <w:r>
              <w:rPr>
                <w:rFonts w:ascii="Times New Roman"/>
                <w:b/>
                <w:i w:val="false"/>
                <w:color w:val="000000"/>
                <w:sz w:val="20"/>
              </w:rPr>
              <w:t>жөніндегі</w:t>
            </w:r>
            <w:r>
              <w:rPr>
                <w:rFonts w:ascii="Times New Roman"/>
                <w:b w:val="false"/>
                <w:i w:val="false"/>
                <w:color w:val="000000"/>
                <w:sz w:val="20"/>
              </w:rPr>
              <w:t xml:space="preserve"> </w:t>
            </w:r>
            <w:r>
              <w:rPr>
                <w:rFonts w:ascii="Times New Roman"/>
                <w:b/>
                <w:i w:val="false"/>
                <w:color w:val="000000"/>
                <w:sz w:val="20"/>
              </w:rPr>
              <w:t>зерттеу</w:t>
            </w:r>
            <w:r>
              <w:rPr>
                <w:rFonts w:ascii="Times New Roman"/>
                <w:b w:val="false"/>
                <w:i w:val="false"/>
                <w:color w:val="000000"/>
                <w:sz w:val="20"/>
              </w:rPr>
              <w:t xml:space="preserve"> </w:t>
            </w:r>
            <w:r>
              <w:rPr>
                <w:rFonts w:ascii="Times New Roman"/>
                <w:b/>
                <w:i w:val="false"/>
                <w:color w:val="000000"/>
                <w:sz w:val="20"/>
              </w:rPr>
              <w:t>сауалнамасы</w:t>
            </w:r>
            <w:r>
              <w:rPr>
                <w:rFonts w:ascii="Times New Roman"/>
                <w:b/>
                <w:i w:val="false"/>
                <w:color w:val="000000"/>
                <w:sz w:val="20"/>
              </w:rPr>
              <w:t>"</w:t>
            </w:r>
            <w:r>
              <w:br/>
            </w:r>
            <w:r>
              <w:rPr>
                <w:rFonts w:ascii="Times New Roman"/>
                <w:b/>
                <w:i w:val="false"/>
                <w:color w:val="000000"/>
                <w:sz w:val="20"/>
              </w:rPr>
              <w:t>(</w:t>
            </w:r>
            <w:r>
              <w:rPr>
                <w:rFonts w:ascii="Times New Roman"/>
                <w:b/>
                <w:i w:val="false"/>
                <w:color w:val="000000"/>
                <w:sz w:val="20"/>
              </w:rPr>
              <w:t>индексі</w:t>
            </w:r>
            <w:r>
              <w:rPr>
                <w:rFonts w:ascii="Times New Roman"/>
                <w:b/>
                <w:i w:val="false"/>
                <w:color w:val="000000"/>
                <w:sz w:val="20"/>
              </w:rPr>
              <w:t xml:space="preserve"> Н-020,</w:t>
            </w:r>
            <w:r>
              <w:rPr>
                <w:rFonts w:ascii="Times New Roman"/>
                <w:b w:val="false"/>
                <w:i w:val="false"/>
                <w:color w:val="000000"/>
                <w:sz w:val="20"/>
              </w:rPr>
              <w:t xml:space="preserve"> </w:t>
            </w:r>
            <w:r>
              <w:rPr>
                <w:rFonts w:ascii="Times New Roman"/>
                <w:b/>
                <w:i w:val="false"/>
                <w:color w:val="000000"/>
                <w:sz w:val="20"/>
              </w:rPr>
              <w:t>кезеңдiлiгi</w:t>
            </w:r>
            <w:r>
              <w:br/>
            </w:r>
            <w:r>
              <w:rPr>
                <w:rFonts w:ascii="Times New Roman"/>
                <w:b/>
                <w:i w:val="false"/>
                <w:color w:val="000000"/>
                <w:sz w:val="20"/>
              </w:rPr>
              <w:t>жылдық</w:t>
            </w:r>
            <w:r>
              <w:rPr>
                <w:rFonts w:ascii="Times New Roman"/>
                <w:b/>
                <w:i w:val="false"/>
                <w:color w:val="000000"/>
                <w:sz w:val="20"/>
              </w:rPr>
              <w:t xml:space="preserve">) </w:t>
            </w:r>
            <w:r>
              <w:rPr>
                <w:rFonts w:ascii="Times New Roman"/>
                <w:b/>
                <w:i w:val="false"/>
                <w:color w:val="000000"/>
                <w:sz w:val="20"/>
              </w:rPr>
              <w:t>жалпымемлекеттiк</w:t>
            </w:r>
            <w:r>
              <w:br/>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br/>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нысанына</w:t>
            </w:r>
            <w:r>
              <w:br/>
            </w:r>
            <w:r>
              <w:rPr>
                <w:rFonts w:ascii="Times New Roman"/>
                <w:b/>
                <w:i w:val="false"/>
                <w:color w:val="000000"/>
                <w:sz w:val="20"/>
              </w:rPr>
              <w:t>қосымша</w:t>
            </w:r>
            <w:r>
              <w:br/>
            </w:r>
            <w:r>
              <w:rPr>
                <w:rFonts w:ascii="Times New Roman"/>
                <w:b w:val="false"/>
                <w:i w:val="false"/>
                <w:color w:val="000000"/>
                <w:sz w:val="20"/>
              </w:rPr>
              <w:t>Приложение к статистической форме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общегосударственного статистического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наблюдения "Анкета обследования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домашнего хозяйства об использовании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информационно-коммуникационных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технологий" (индекс Н-020,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периодичность годовая)</w:t>
            </w:r>
          </w:p>
        </w:tc>
      </w:tr>
    </w:tbl>
    <w:p>
      <w:pPr>
        <w:spacing w:after="0"/>
        <w:ind w:left="0"/>
        <w:jc w:val="left"/>
      </w:pPr>
      <w:r>
        <w:rPr>
          <w:rFonts w:ascii="Times New Roman"/>
          <w:b/>
          <w:i w:val="false"/>
          <w:color w:val="000000"/>
        </w:rPr>
        <w:t xml:space="preserve"> ЖЕКЕ СҰРАҚНАМА ИНДИВИДУАЛЬНЫЙ ВОПРОСНИК</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w:t>
            </w:r>
            <w:r>
              <w:rPr>
                <w:rFonts w:ascii="Times New Roman"/>
                <w:b/>
                <w:i w:val="false"/>
                <w:color w:val="000000"/>
                <w:sz w:val="20"/>
              </w:rPr>
              <w:t xml:space="preserve"> ID (АЙДИ) коды (</w:t>
            </w:r>
            <w:r>
              <w:rPr>
                <w:rFonts w:ascii="Times New Roman"/>
                <w:b/>
                <w:i w:val="false"/>
                <w:color w:val="000000"/>
                <w:sz w:val="20"/>
              </w:rPr>
              <w:t>титулдық</w:t>
            </w:r>
            <w:r>
              <w:rPr>
                <w:rFonts w:ascii="Times New Roman"/>
                <w:b w:val="false"/>
                <w:i w:val="false"/>
                <w:color w:val="000000"/>
                <w:sz w:val="20"/>
              </w:rPr>
              <w:t xml:space="preserve"> </w:t>
            </w:r>
            <w:r>
              <w:rPr>
                <w:rFonts w:ascii="Times New Roman"/>
                <w:b/>
                <w:i w:val="false"/>
                <w:color w:val="000000"/>
                <w:sz w:val="20"/>
              </w:rPr>
              <w:t>парақтағы</w:t>
            </w:r>
            <w:r>
              <w:rPr>
                <w:rFonts w:ascii="Times New Roman"/>
                <w:b w:val="false"/>
                <w:i w:val="false"/>
                <w:color w:val="000000"/>
                <w:sz w:val="20"/>
              </w:rPr>
              <w:t xml:space="preserve"> </w:t>
            </w:r>
            <w:r>
              <w:rPr>
                <w:rFonts w:ascii="Times New Roman"/>
                <w:b/>
                <w:i w:val="false"/>
                <w:color w:val="000000"/>
                <w:sz w:val="20"/>
              </w:rPr>
              <w:t>үйдің</w:t>
            </w:r>
            <w:r>
              <w:rPr>
                <w:rFonts w:ascii="Times New Roman"/>
                <w:b/>
                <w:i w:val="false"/>
                <w:color w:val="000000"/>
                <w:sz w:val="20"/>
              </w:rPr>
              <w:t xml:space="preserve"> ID (АЙДИ) </w:t>
            </w:r>
            <w:r>
              <w:rPr>
                <w:rFonts w:ascii="Times New Roman"/>
                <w:b/>
                <w:i w:val="false"/>
                <w:color w:val="000000"/>
                <w:sz w:val="20"/>
              </w:rPr>
              <w:t>кодына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i w:val="false"/>
                <w:color w:val="000000"/>
                <w:sz w:val="20"/>
              </w:rPr>
              <w:t>)</w:t>
            </w:r>
          </w:p>
          <w:p>
            <w:pPr>
              <w:spacing w:after="20"/>
              <w:ind w:left="20"/>
              <w:jc w:val="both"/>
            </w:pPr>
            <w:r>
              <w:rPr>
                <w:rFonts w:ascii="Times New Roman"/>
                <w:b w:val="false"/>
                <w:i w:val="false"/>
                <w:color w:val="000000"/>
                <w:sz w:val="20"/>
              </w:rPr>
              <w:t>
ID (АЙДИ) код дома (идентичен ID (АЙДИ) коду дома на титульном листе)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9210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Пәтердің</w:t>
            </w:r>
            <w:r>
              <w:rPr>
                <w:rFonts w:ascii="Times New Roman"/>
                <w:b/>
                <w:i w:val="false"/>
                <w:color w:val="000000"/>
                <w:sz w:val="20"/>
              </w:rPr>
              <w:t xml:space="preserve"> ID (АЙДИ) коды (</w:t>
            </w:r>
            <w:r>
              <w:rPr>
                <w:rFonts w:ascii="Times New Roman"/>
                <w:b/>
                <w:i w:val="false"/>
                <w:color w:val="000000"/>
                <w:sz w:val="20"/>
              </w:rPr>
              <w:t>титулдық</w:t>
            </w:r>
            <w:r>
              <w:rPr>
                <w:rFonts w:ascii="Times New Roman"/>
                <w:b w:val="false"/>
                <w:i w:val="false"/>
                <w:color w:val="000000"/>
                <w:sz w:val="20"/>
              </w:rPr>
              <w:t xml:space="preserve"> </w:t>
            </w:r>
            <w:r>
              <w:rPr>
                <w:rFonts w:ascii="Times New Roman"/>
                <w:b/>
                <w:i w:val="false"/>
                <w:color w:val="000000"/>
                <w:sz w:val="20"/>
              </w:rPr>
              <w:t>парақтағы</w:t>
            </w:r>
            <w:r>
              <w:rPr>
                <w:rFonts w:ascii="Times New Roman"/>
                <w:b w:val="false"/>
                <w:i w:val="false"/>
                <w:color w:val="000000"/>
                <w:sz w:val="20"/>
              </w:rPr>
              <w:t xml:space="preserve"> </w:t>
            </w:r>
            <w:r>
              <w:rPr>
                <w:rFonts w:ascii="Times New Roman"/>
                <w:b/>
                <w:i w:val="false"/>
                <w:color w:val="000000"/>
                <w:sz w:val="20"/>
              </w:rPr>
              <w:t>пәтердің</w:t>
            </w:r>
            <w:r>
              <w:rPr>
                <w:rFonts w:ascii="Times New Roman"/>
                <w:b/>
                <w:i w:val="false"/>
                <w:color w:val="000000"/>
                <w:sz w:val="20"/>
              </w:rPr>
              <w:t xml:space="preserve"> ID (АЙДИ) </w:t>
            </w:r>
            <w:r>
              <w:rPr>
                <w:rFonts w:ascii="Times New Roman"/>
                <w:b/>
                <w:i w:val="false"/>
                <w:color w:val="000000"/>
                <w:sz w:val="20"/>
              </w:rPr>
              <w:t>кодына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i w:val="false"/>
                <w:color w:val="000000"/>
                <w:sz w:val="20"/>
              </w:rPr>
              <w:t>)</w:t>
            </w:r>
          </w:p>
          <w:p>
            <w:pPr>
              <w:spacing w:after="20"/>
              <w:ind w:left="20"/>
              <w:jc w:val="both"/>
            </w:pPr>
            <w:r>
              <w:rPr>
                <w:rFonts w:ascii="Times New Roman"/>
                <w:b w:val="false"/>
                <w:i w:val="false"/>
                <w:color w:val="000000"/>
                <w:sz w:val="20"/>
              </w:rPr>
              <w:t>
ID (АЙДИ) код квартиры (идентичен ID (АЙДИ) коду квартиры на титульном листе)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9210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Үй</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мүшесінің</w:t>
      </w:r>
      <w:r>
        <w:rPr>
          <w:rFonts w:ascii="Times New Roman"/>
          <w:b w:val="false"/>
          <w:i w:val="false"/>
          <w:color w:val="000000"/>
          <w:sz w:val="28"/>
        </w:rPr>
        <w:t xml:space="preserve"> </w:t>
      </w:r>
      <w:r>
        <w:rPr>
          <w:rFonts w:ascii="Times New Roman"/>
          <w:b/>
          <w:i w:val="false"/>
          <w:color w:val="000000"/>
          <w:sz w:val="28"/>
        </w:rPr>
        <w:t>сәйкестендіру</w:t>
      </w:r>
      <w:r>
        <w:rPr>
          <w:rFonts w:ascii="Times New Roman"/>
          <w:b w:val="false"/>
          <w:i w:val="false"/>
          <w:color w:val="000000"/>
          <w:sz w:val="28"/>
        </w:rPr>
        <w:t xml:space="preserve"> </w:t>
      </w:r>
      <w:r>
        <w:rPr>
          <w:rFonts w:ascii="Times New Roman"/>
          <w:b/>
          <w:i w:val="false"/>
          <w:color w:val="000000"/>
          <w:sz w:val="28"/>
        </w:rPr>
        <w:t>нөмірі</w:t>
      </w:r>
      <w:r>
        <w:rPr>
          <w:rFonts w:ascii="Times New Roman"/>
          <w:b/>
          <w:i w:val="false"/>
          <w:color w:val="000000"/>
          <w:sz w:val="28"/>
        </w:rPr>
        <w:t xml:space="preserve"> ("А" </w:t>
      </w:r>
      <w:r>
        <w:rPr>
          <w:rFonts w:ascii="Times New Roman"/>
          <w:b/>
          <w:i w:val="false"/>
          <w:color w:val="000000"/>
          <w:sz w:val="28"/>
        </w:rPr>
        <w:t>модуліндегі</w:t>
      </w:r>
      <w:r>
        <w:rPr>
          <w:rFonts w:ascii="Times New Roman"/>
          <w:b/>
          <w:i w:val="false"/>
          <w:color w:val="000000"/>
          <w:sz w:val="28"/>
        </w:rPr>
        <w:t xml:space="preserve"> 1-тармақ)</w:t>
      </w:r>
    </w:p>
    <w:p>
      <w:pPr>
        <w:spacing w:after="0"/>
        <w:ind w:left="0"/>
        <w:jc w:val="both"/>
      </w:pPr>
      <w:r>
        <w:rPr>
          <w:rFonts w:ascii="Times New Roman"/>
          <w:b w:val="false"/>
          <w:i w:val="false"/>
          <w:color w:val="000000"/>
          <w:sz w:val="28"/>
        </w:rPr>
        <w:t>
      Идентификационный номер члена домашнего хозяйства (из модуля "А" пункт 1) 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Үй</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мүшесінің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("А" </w:t>
      </w:r>
      <w:r>
        <w:rPr>
          <w:rFonts w:ascii="Times New Roman"/>
          <w:b/>
          <w:i w:val="false"/>
          <w:color w:val="000000"/>
          <w:sz w:val="28"/>
        </w:rPr>
        <w:t>модуліндегі</w:t>
      </w:r>
      <w:r>
        <w:rPr>
          <w:rFonts w:ascii="Times New Roman"/>
          <w:b/>
          <w:i w:val="false"/>
          <w:color w:val="000000"/>
          <w:sz w:val="28"/>
        </w:rPr>
        <w:t xml:space="preserve"> 1-</w:t>
      </w:r>
      <w:r>
        <w:rPr>
          <w:rFonts w:ascii="Times New Roman"/>
          <w:b/>
          <w:i w:val="false"/>
          <w:color w:val="000000"/>
          <w:sz w:val="28"/>
        </w:rPr>
        <w:t>тармақ)</w:t>
      </w:r>
    </w:p>
    <w:p>
      <w:pPr>
        <w:spacing w:after="0"/>
        <w:ind w:left="0"/>
        <w:jc w:val="both"/>
      </w:pPr>
      <w:r>
        <w:rPr>
          <w:rFonts w:ascii="Times New Roman"/>
          <w:b w:val="false"/>
          <w:i w:val="false"/>
          <w:color w:val="000000"/>
          <w:sz w:val="28"/>
        </w:rPr>
        <w:t>
      Имя члена домашнего хозяйства (из модуля "А" пункт 1) 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"D" МОДУЛІ: КОМПЬЮТЕРДІ ПАЙДАЛАНУ</w:t>
      </w:r>
    </w:p>
    <w:p>
      <w:pPr>
        <w:spacing w:after="0"/>
        <w:ind w:left="0"/>
        <w:jc w:val="both"/>
      </w:pPr>
      <w:r>
        <w:rPr>
          <w:rFonts w:ascii="Times New Roman"/>
          <w:b w:val="false"/>
          <w:i w:val="false"/>
          <w:color w:val="000000"/>
          <w:sz w:val="28"/>
        </w:rPr>
        <w:t xml:space="preserve">
      МОДУЛЬ "D": ИСПОЛЬЗОВАНИЕ КОМПЬЮТЕРА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 </w:t>
      </w:r>
      <w:r>
        <w:rPr>
          <w:rFonts w:ascii="Times New Roman"/>
          <w:b/>
          <w:i w:val="false"/>
          <w:color w:val="000000"/>
          <w:sz w:val="28"/>
        </w:rPr>
        <w:t>модулінің</w:t>
      </w:r>
      <w:r>
        <w:rPr>
          <w:rFonts w:ascii="Times New Roman"/>
          <w:b/>
          <w:i w:val="false"/>
          <w:color w:val="000000"/>
          <w:sz w:val="28"/>
        </w:rPr>
        <w:t xml:space="preserve"> 11-тармағын "</w:t>
      </w:r>
      <w:r>
        <w:rPr>
          <w:rFonts w:ascii="Times New Roman"/>
          <w:b/>
          <w:i w:val="false"/>
          <w:color w:val="000000"/>
          <w:sz w:val="28"/>
        </w:rPr>
        <w:t>Иә</w:t>
      </w:r>
      <w:r>
        <w:rPr>
          <w:rFonts w:ascii="Times New Roman"/>
          <w:b/>
          <w:i w:val="false"/>
          <w:color w:val="000000"/>
          <w:sz w:val="28"/>
        </w:rPr>
        <w:t xml:space="preserve">" </w:t>
      </w:r>
      <w:r>
        <w:rPr>
          <w:rFonts w:ascii="Times New Roman"/>
          <w:b/>
          <w:i w:val="false"/>
          <w:color w:val="000000"/>
          <w:sz w:val="28"/>
        </w:rPr>
        <w:t>деп</w:t>
      </w:r>
      <w:r>
        <w:rPr>
          <w:rFonts w:ascii="Times New Roman"/>
          <w:b w:val="false"/>
          <w:i w:val="false"/>
          <w:color w:val="000000"/>
          <w:sz w:val="28"/>
        </w:rPr>
        <w:t xml:space="preserve"> </w:t>
      </w:r>
      <w:r>
        <w:rPr>
          <w:rFonts w:ascii="Times New Roman"/>
          <w:b/>
          <w:i w:val="false"/>
          <w:color w:val="000000"/>
          <w:sz w:val="28"/>
        </w:rPr>
        <w:t>белгілегендер</w:t>
      </w:r>
      <w:r>
        <w:rPr>
          <w:rFonts w:ascii="Times New Roman"/>
          <w:b w:val="false"/>
          <w:i w:val="false"/>
          <w:color w:val="000000"/>
          <w:sz w:val="28"/>
        </w:rPr>
        <w:t xml:space="preserve"> </w:t>
      </w:r>
      <w:r>
        <w:rPr>
          <w:rFonts w:ascii="Times New Roman"/>
          <w:b/>
          <w:i w:val="false"/>
          <w:color w:val="000000"/>
          <w:sz w:val="28"/>
        </w:rPr>
        <w:t>толтырады</w:t>
      </w:r>
    </w:p>
    <w:p>
      <w:pPr>
        <w:spacing w:after="0"/>
        <w:ind w:left="0"/>
        <w:jc w:val="both"/>
      </w:pPr>
      <w:r>
        <w:rPr>
          <w:rFonts w:ascii="Times New Roman"/>
          <w:b w:val="false"/>
          <w:i w:val="false"/>
          <w:color w:val="000000"/>
          <w:sz w:val="28"/>
        </w:rPr>
        <w:t>
      Заполняют те, кто отметил "Да" в пункте 11 модуля 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17. </w:t>
      </w:r>
      <w:r>
        <w:rPr>
          <w:rFonts w:ascii="Times New Roman"/>
          <w:b/>
          <w:i w:val="false"/>
          <w:color w:val="000000"/>
          <w:sz w:val="28"/>
        </w:rPr>
        <w:t>Соңғы</w:t>
      </w:r>
      <w:r>
        <w:rPr>
          <w:rFonts w:ascii="Times New Roman"/>
          <w:b/>
          <w:i w:val="false"/>
          <w:color w:val="000000"/>
          <w:sz w:val="28"/>
        </w:rPr>
        <w:t xml:space="preserve"> 3 ай </w:t>
      </w:r>
      <w:r>
        <w:rPr>
          <w:rFonts w:ascii="Times New Roman"/>
          <w:b/>
          <w:i w:val="false"/>
          <w:color w:val="000000"/>
          <w:sz w:val="28"/>
        </w:rPr>
        <w:t>ішінде</w:t>
      </w:r>
      <w:r>
        <w:rPr>
          <w:rFonts w:ascii="Times New Roman"/>
          <w:b w:val="false"/>
          <w:i w:val="false"/>
          <w:color w:val="000000"/>
          <w:sz w:val="28"/>
        </w:rPr>
        <w:t xml:space="preserve"> </w:t>
      </w:r>
      <w:r>
        <w:rPr>
          <w:rFonts w:ascii="Times New Roman"/>
          <w:b/>
          <w:i w:val="false"/>
          <w:color w:val="000000"/>
          <w:sz w:val="28"/>
        </w:rPr>
        <w:t>Сіз</w:t>
      </w:r>
      <w:r>
        <w:rPr>
          <w:rFonts w:ascii="Times New Roman"/>
          <w:b w:val="false"/>
          <w:i w:val="false"/>
          <w:color w:val="000000"/>
          <w:sz w:val="28"/>
        </w:rPr>
        <w:t xml:space="preserve"> </w:t>
      </w:r>
      <w:r>
        <w:rPr>
          <w:rFonts w:ascii="Times New Roman"/>
          <w:b/>
          <w:i w:val="false"/>
          <w:color w:val="000000"/>
          <w:sz w:val="28"/>
        </w:rPr>
        <w:t>компьютерді</w:t>
      </w:r>
      <w:r>
        <w:rPr>
          <w:rFonts w:ascii="Times New Roman"/>
          <w:b w:val="false"/>
          <w:i w:val="false"/>
          <w:color w:val="000000"/>
          <w:sz w:val="28"/>
        </w:rPr>
        <w:t xml:space="preserve"> </w:t>
      </w:r>
      <w:r>
        <w:rPr>
          <w:rFonts w:ascii="Times New Roman"/>
          <w:b/>
          <w:i w:val="false"/>
          <w:color w:val="000000"/>
          <w:sz w:val="28"/>
        </w:rPr>
        <w:t>қаншалықты</w:t>
      </w:r>
      <w:r>
        <w:rPr>
          <w:rFonts w:ascii="Times New Roman"/>
          <w:b w:val="false"/>
          <w:i w:val="false"/>
          <w:color w:val="000000"/>
          <w:sz w:val="28"/>
        </w:rPr>
        <w:t xml:space="preserve"> </w:t>
      </w:r>
      <w:r>
        <w:rPr>
          <w:rFonts w:ascii="Times New Roman"/>
          <w:b/>
          <w:i w:val="false"/>
          <w:color w:val="000000"/>
          <w:sz w:val="28"/>
        </w:rPr>
        <w:t>жиі</w:t>
      </w:r>
      <w:r>
        <w:rPr>
          <w:rFonts w:ascii="Times New Roman"/>
          <w:b w:val="false"/>
          <w:i w:val="false"/>
          <w:color w:val="000000"/>
          <w:sz w:val="28"/>
        </w:rPr>
        <w:t xml:space="preserve"> </w:t>
      </w:r>
      <w:r>
        <w:rPr>
          <w:rFonts w:ascii="Times New Roman"/>
          <w:b/>
          <w:i w:val="false"/>
          <w:color w:val="000000"/>
          <w:sz w:val="28"/>
        </w:rPr>
        <w:t>пайдаландыңыз</w:t>
      </w:r>
      <w:r>
        <w:rPr>
          <w:rFonts w:ascii="Times New Roman"/>
          <w:b/>
          <w:i w:val="false"/>
          <w:color w:val="000000"/>
          <w:sz w:val="28"/>
        </w:rPr>
        <w:t>?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нұсқаны</w:t>
      </w:r>
      <w:r>
        <w:rPr>
          <w:rFonts w:ascii="Times New Roman"/>
          <w:b w:val="false"/>
          <w:i w:val="false"/>
          <w:color w:val="000000"/>
          <w:sz w:val="28"/>
        </w:rPr>
        <w:t xml:space="preserve"> </w:t>
      </w:r>
      <w:r>
        <w:rPr>
          <w:rFonts w:ascii="Times New Roman"/>
          <w:b/>
          <w:i w:val="false"/>
          <w:color w:val="000000"/>
          <w:sz w:val="28"/>
        </w:rPr>
        <w:t>белгілеңіз</w:t>
      </w:r>
      <w:r>
        <w:rPr>
          <w:rFonts w:ascii="Times New Roman"/>
          <w:b/>
          <w:i w:val="false"/>
          <w:color w:val="000000"/>
          <w:sz w:val="28"/>
        </w:rPr>
        <w:t>)</w:t>
      </w:r>
    </w:p>
    <w:p>
      <w:pPr>
        <w:spacing w:after="0"/>
        <w:ind w:left="0"/>
        <w:jc w:val="both"/>
      </w:pPr>
      <w:r>
        <w:rPr>
          <w:rFonts w:ascii="Times New Roman"/>
          <w:b w:val="false"/>
          <w:i w:val="false"/>
          <w:color w:val="000000"/>
          <w:sz w:val="28"/>
        </w:rPr>
        <w:t>
      Как часто Вы использовали компьютер в последние 3 месяца? (отметьте один вариант)</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17.1 </w:t>
            </w:r>
            <w:r>
              <w:rPr>
                <w:rFonts w:ascii="Times New Roman"/>
                <w:b/>
                <w:i w:val="false"/>
                <w:color w:val="000000"/>
                <w:sz w:val="20"/>
              </w:rPr>
              <w:t>Күніне</w:t>
            </w:r>
            <w:r>
              <w:rPr>
                <w:rFonts w:ascii="Times New Roman"/>
                <w:b/>
                <w:i w:val="false"/>
                <w:color w:val="000000"/>
                <w:sz w:val="20"/>
              </w:rPr>
              <w:t xml:space="preserve"> кем </w:t>
            </w:r>
            <w:r>
              <w:rPr>
                <w:rFonts w:ascii="Times New Roman"/>
                <w:b/>
                <w:i w:val="false"/>
                <w:color w:val="000000"/>
                <w:sz w:val="20"/>
              </w:rPr>
              <w:t>дегенде</w:t>
            </w:r>
            <w:r>
              <w:rPr>
                <w:rFonts w:ascii="Times New Roman"/>
                <w:b w:val="false"/>
                <w:i w:val="false"/>
                <w:color w:val="000000"/>
                <w:sz w:val="20"/>
              </w:rPr>
              <w:t xml:space="preserve"> </w:t>
            </w:r>
            <w:r>
              <w:rPr>
                <w:rFonts w:ascii="Times New Roman"/>
                <w:b/>
                <w:i w:val="false"/>
                <w:color w:val="000000"/>
                <w:sz w:val="20"/>
              </w:rPr>
              <w:t>бір</w:t>
            </w:r>
            <w:r>
              <w:rPr>
                <w:rFonts w:ascii="Times New Roman"/>
                <w:b w:val="false"/>
                <w:i w:val="false"/>
                <w:color w:val="000000"/>
                <w:sz w:val="20"/>
              </w:rPr>
              <w:t xml:space="preserve"> </w:t>
            </w:r>
            <w:r>
              <w:rPr>
                <w:rFonts w:ascii="Times New Roman"/>
                <w:b/>
                <w:i w:val="false"/>
                <w:color w:val="000000"/>
                <w:sz w:val="20"/>
              </w:rPr>
              <w:t>рет</w:t>
            </w:r>
          </w:p>
          <w:p>
            <w:pPr>
              <w:spacing w:after="20"/>
              <w:ind w:left="20"/>
              <w:jc w:val="both"/>
            </w:pPr>
            <w:r>
              <w:rPr>
                <w:rFonts w:ascii="Times New Roman"/>
                <w:b w:val="false"/>
                <w:i w:val="false"/>
                <w:color w:val="000000"/>
                <w:sz w:val="20"/>
              </w:rPr>
              <w:t>
Не менее одного раза в день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17.2 </w:t>
            </w:r>
            <w:r>
              <w:rPr>
                <w:rFonts w:ascii="Times New Roman"/>
                <w:b/>
                <w:i w:val="false"/>
                <w:color w:val="000000"/>
                <w:sz w:val="20"/>
              </w:rPr>
              <w:t>Аптасына</w:t>
            </w:r>
            <w:r>
              <w:rPr>
                <w:rFonts w:ascii="Times New Roman"/>
                <w:b/>
                <w:i w:val="false"/>
                <w:color w:val="000000"/>
                <w:sz w:val="20"/>
              </w:rPr>
              <w:t xml:space="preserve"> кем </w:t>
            </w:r>
            <w:r>
              <w:rPr>
                <w:rFonts w:ascii="Times New Roman"/>
                <w:b/>
                <w:i w:val="false"/>
                <w:color w:val="000000"/>
                <w:sz w:val="20"/>
              </w:rPr>
              <w:t>дегенде</w:t>
            </w:r>
            <w:r>
              <w:rPr>
                <w:rFonts w:ascii="Times New Roman"/>
                <w:b w:val="false"/>
                <w:i w:val="false"/>
                <w:color w:val="000000"/>
                <w:sz w:val="20"/>
              </w:rPr>
              <w:t xml:space="preserve"> </w:t>
            </w:r>
            <w:r>
              <w:rPr>
                <w:rFonts w:ascii="Times New Roman"/>
                <w:b/>
                <w:i w:val="false"/>
                <w:color w:val="000000"/>
                <w:sz w:val="20"/>
              </w:rPr>
              <w:t>бір</w:t>
            </w:r>
            <w:r>
              <w:rPr>
                <w:rFonts w:ascii="Times New Roman"/>
                <w:b w:val="false"/>
                <w:i w:val="false"/>
                <w:color w:val="000000"/>
                <w:sz w:val="20"/>
              </w:rPr>
              <w:t xml:space="preserve"> </w:t>
            </w:r>
            <w:r>
              <w:rPr>
                <w:rFonts w:ascii="Times New Roman"/>
                <w:b/>
                <w:i w:val="false"/>
                <w:color w:val="000000"/>
                <w:sz w:val="20"/>
              </w:rPr>
              <w:t>рет</w:t>
            </w:r>
            <w:r>
              <w:rPr>
                <w:rFonts w:ascii="Times New Roman"/>
                <w:b/>
                <w:i w:val="false"/>
                <w:color w:val="000000"/>
                <w:sz w:val="20"/>
              </w:rPr>
              <w:t xml:space="preserve">, </w:t>
            </w:r>
            <w:r>
              <w:rPr>
                <w:rFonts w:ascii="Times New Roman"/>
                <w:b/>
                <w:i w:val="false"/>
                <w:color w:val="000000"/>
                <w:sz w:val="20"/>
              </w:rPr>
              <w:t>бірақ</w:t>
            </w:r>
            <w:r>
              <w:rPr>
                <w:rFonts w:ascii="Times New Roman"/>
                <w:b w:val="false"/>
                <w:i w:val="false"/>
                <w:color w:val="000000"/>
                <w:sz w:val="20"/>
              </w:rPr>
              <w:t xml:space="preserve"> </w:t>
            </w:r>
            <w:r>
              <w:rPr>
                <w:rFonts w:ascii="Times New Roman"/>
                <w:b/>
                <w:i w:val="false"/>
                <w:color w:val="000000"/>
                <w:sz w:val="20"/>
              </w:rPr>
              <w:t>күнде</w:t>
            </w:r>
            <w:r>
              <w:rPr>
                <w:rFonts w:ascii="Times New Roman"/>
                <w:b w:val="false"/>
                <w:i w:val="false"/>
                <w:color w:val="000000"/>
                <w:sz w:val="20"/>
              </w:rPr>
              <w:t xml:space="preserve"> </w:t>
            </w:r>
            <w:r>
              <w:rPr>
                <w:rFonts w:ascii="Times New Roman"/>
                <w:b/>
                <w:i w:val="false"/>
                <w:color w:val="000000"/>
                <w:sz w:val="20"/>
              </w:rPr>
              <w:t>емес</w:t>
            </w:r>
          </w:p>
          <w:p>
            <w:pPr>
              <w:spacing w:after="20"/>
              <w:ind w:left="20"/>
              <w:jc w:val="both"/>
            </w:pPr>
            <w:r>
              <w:rPr>
                <w:rFonts w:ascii="Times New Roman"/>
                <w:b w:val="false"/>
                <w:i w:val="false"/>
                <w:color w:val="000000"/>
                <w:sz w:val="20"/>
              </w:rPr>
              <w:t>
Не менее одного раза в неделю, но не каждый день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17.3 </w:t>
            </w:r>
            <w:r>
              <w:rPr>
                <w:rFonts w:ascii="Times New Roman"/>
                <w:b/>
                <w:i w:val="false"/>
                <w:color w:val="000000"/>
                <w:sz w:val="20"/>
              </w:rPr>
              <w:t>Аптасына</w:t>
            </w:r>
            <w:r>
              <w:rPr>
                <w:rFonts w:ascii="Times New Roman"/>
                <w:b w:val="false"/>
                <w:i w:val="false"/>
                <w:color w:val="000000"/>
                <w:sz w:val="20"/>
              </w:rPr>
              <w:t xml:space="preserve"> </w:t>
            </w:r>
            <w:r>
              <w:rPr>
                <w:rFonts w:ascii="Times New Roman"/>
                <w:b/>
                <w:i w:val="false"/>
                <w:color w:val="000000"/>
                <w:sz w:val="20"/>
              </w:rPr>
              <w:t>кемінде</w:t>
            </w:r>
            <w:r>
              <w:rPr>
                <w:rFonts w:ascii="Times New Roman"/>
                <w:b w:val="false"/>
                <w:i w:val="false"/>
                <w:color w:val="000000"/>
                <w:sz w:val="20"/>
              </w:rPr>
              <w:t xml:space="preserve"> </w:t>
            </w:r>
            <w:r>
              <w:rPr>
                <w:rFonts w:ascii="Times New Roman"/>
                <w:b/>
                <w:i w:val="false"/>
                <w:color w:val="000000"/>
                <w:sz w:val="20"/>
              </w:rPr>
              <w:t>бір</w:t>
            </w:r>
            <w:r>
              <w:rPr>
                <w:rFonts w:ascii="Times New Roman"/>
                <w:b w:val="false"/>
                <w:i w:val="false"/>
                <w:color w:val="000000"/>
                <w:sz w:val="20"/>
              </w:rPr>
              <w:t xml:space="preserve"> </w:t>
            </w:r>
            <w:r>
              <w:rPr>
                <w:rFonts w:ascii="Times New Roman"/>
                <w:b/>
                <w:i w:val="false"/>
                <w:color w:val="000000"/>
                <w:sz w:val="20"/>
              </w:rPr>
              <w:t>рет</w:t>
            </w:r>
          </w:p>
          <w:p>
            <w:pPr>
              <w:spacing w:after="20"/>
              <w:ind w:left="20"/>
              <w:jc w:val="both"/>
            </w:pPr>
            <w:r>
              <w:rPr>
                <w:rFonts w:ascii="Times New Roman"/>
                <w:b w:val="false"/>
                <w:i w:val="false"/>
                <w:color w:val="000000"/>
                <w:sz w:val="20"/>
              </w:rPr>
              <w:t>
Менее одного раза в неделю</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18. </w:t>
      </w:r>
      <w:r>
        <w:rPr>
          <w:rFonts w:ascii="Times New Roman"/>
          <w:b/>
          <w:i w:val="false"/>
          <w:color w:val="000000"/>
          <w:sz w:val="28"/>
        </w:rPr>
        <w:t>Сіз</w:t>
      </w:r>
      <w:r>
        <w:rPr>
          <w:rFonts w:ascii="Times New Roman"/>
          <w:b w:val="false"/>
          <w:i w:val="false"/>
          <w:color w:val="000000"/>
          <w:sz w:val="28"/>
        </w:rPr>
        <w:t xml:space="preserve"> </w:t>
      </w:r>
      <w:r>
        <w:rPr>
          <w:rFonts w:ascii="Times New Roman"/>
          <w:b/>
          <w:i w:val="false"/>
          <w:color w:val="000000"/>
          <w:sz w:val="28"/>
        </w:rPr>
        <w:t>төмендегі</w:t>
      </w:r>
      <w:r>
        <w:rPr>
          <w:rFonts w:ascii="Times New Roman"/>
          <w:b w:val="false"/>
          <w:i w:val="false"/>
          <w:color w:val="000000"/>
          <w:sz w:val="28"/>
        </w:rPr>
        <w:t xml:space="preserve"> </w:t>
      </w:r>
      <w:r>
        <w:rPr>
          <w:rFonts w:ascii="Times New Roman"/>
          <w:b/>
          <w:i w:val="false"/>
          <w:color w:val="000000"/>
          <w:sz w:val="28"/>
        </w:rPr>
        <w:t>жабдықтардың</w:t>
      </w:r>
      <w:r>
        <w:rPr>
          <w:rFonts w:ascii="Times New Roman"/>
          <w:b w:val="false"/>
          <w:i w:val="false"/>
          <w:color w:val="000000"/>
          <w:sz w:val="28"/>
        </w:rPr>
        <w:t xml:space="preserve"> </w:t>
      </w:r>
      <w:r>
        <w:rPr>
          <w:rFonts w:ascii="Times New Roman"/>
          <w:b/>
          <w:i w:val="false"/>
          <w:color w:val="000000"/>
          <w:sz w:val="28"/>
        </w:rPr>
        <w:t>қай</w:t>
      </w:r>
      <w:r>
        <w:rPr>
          <w:rFonts w:ascii="Times New Roman"/>
          <w:b w:val="false"/>
          <w:i w:val="false"/>
          <w:color w:val="000000"/>
          <w:sz w:val="28"/>
        </w:rPr>
        <w:t xml:space="preserve"> </w:t>
      </w:r>
      <w:r>
        <w:rPr>
          <w:rFonts w:ascii="Times New Roman"/>
          <w:b/>
          <w:i w:val="false"/>
          <w:color w:val="000000"/>
          <w:sz w:val="28"/>
        </w:rPr>
        <w:t>түрін</w:t>
      </w:r>
      <w:r>
        <w:rPr>
          <w:rFonts w:ascii="Times New Roman"/>
          <w:b w:val="false"/>
          <w:i w:val="false"/>
          <w:color w:val="000000"/>
          <w:sz w:val="28"/>
        </w:rPr>
        <w:t xml:space="preserve"> </w:t>
      </w:r>
      <w:r>
        <w:rPr>
          <w:rFonts w:ascii="Times New Roman"/>
          <w:b/>
          <w:i w:val="false"/>
          <w:color w:val="000000"/>
          <w:sz w:val="28"/>
        </w:rPr>
        <w:t>қолдандыңыз</w:t>
      </w:r>
      <w:r>
        <w:rPr>
          <w:rFonts w:ascii="Times New Roman"/>
          <w:b/>
          <w:i w:val="false"/>
          <w:color w:val="000000"/>
          <w:sz w:val="28"/>
        </w:rPr>
        <w:t>? (</w:t>
      </w:r>
      <w:r>
        <w:rPr>
          <w:rFonts w:ascii="Times New Roman"/>
          <w:b/>
          <w:i w:val="false"/>
          <w:color w:val="000000"/>
          <w:sz w:val="28"/>
        </w:rPr>
        <w:t>қолданатыныңыздың</w:t>
      </w:r>
      <w:r>
        <w:rPr>
          <w:rFonts w:ascii="Times New Roman"/>
          <w:b w:val="false"/>
          <w:i w:val="false"/>
          <w:color w:val="000000"/>
          <w:sz w:val="28"/>
        </w:rPr>
        <w:t xml:space="preserve"> </w:t>
      </w:r>
      <w:r>
        <w:rPr>
          <w:rFonts w:ascii="Times New Roman"/>
          <w:b/>
          <w:i w:val="false"/>
          <w:color w:val="000000"/>
          <w:sz w:val="28"/>
        </w:rPr>
        <w:t>бәрін</w:t>
      </w:r>
      <w:r>
        <w:rPr>
          <w:rFonts w:ascii="Times New Roman"/>
          <w:b w:val="false"/>
          <w:i w:val="false"/>
          <w:color w:val="000000"/>
          <w:sz w:val="28"/>
        </w:rPr>
        <w:t xml:space="preserve"> </w:t>
      </w:r>
      <w:r>
        <w:rPr>
          <w:rFonts w:ascii="Times New Roman"/>
          <w:b/>
          <w:i w:val="false"/>
          <w:color w:val="000000"/>
          <w:sz w:val="28"/>
        </w:rPr>
        <w:t>белгілеңіз</w:t>
      </w:r>
      <w:r>
        <w:rPr>
          <w:rFonts w:ascii="Times New Roman"/>
          <w:b/>
          <w:i w:val="false"/>
          <w:color w:val="000000"/>
          <w:sz w:val="28"/>
        </w:rPr>
        <w:t>)</w:t>
      </w:r>
    </w:p>
    <w:p>
      <w:pPr>
        <w:spacing w:after="0"/>
        <w:ind w:left="0"/>
        <w:jc w:val="both"/>
      </w:pPr>
      <w:r>
        <w:rPr>
          <w:rFonts w:ascii="Times New Roman"/>
          <w:b w:val="false"/>
          <w:i w:val="false"/>
          <w:color w:val="000000"/>
          <w:sz w:val="28"/>
        </w:rPr>
        <w:t>
      Каким из нижеперечисленных видов оборудования Вы пользовались? (отметьте все, что используете)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18.1 </w:t>
            </w:r>
            <w:r>
              <w:rPr>
                <w:rFonts w:ascii="Times New Roman"/>
                <w:b/>
                <w:i w:val="false"/>
                <w:color w:val="000000"/>
                <w:sz w:val="20"/>
              </w:rPr>
              <w:t>Үстелүстілік</w:t>
            </w:r>
            <w:r>
              <w:rPr>
                <w:rFonts w:ascii="Times New Roman"/>
                <w:b/>
                <w:i w:val="false"/>
                <w:color w:val="000000"/>
                <w:sz w:val="20"/>
              </w:rPr>
              <w:t xml:space="preserve"> компьютер</w:t>
            </w:r>
          </w:p>
          <w:p>
            <w:pPr>
              <w:spacing w:after="20"/>
              <w:ind w:left="20"/>
              <w:jc w:val="both"/>
            </w:pPr>
            <w:r>
              <w:rPr>
                <w:rFonts w:ascii="Times New Roman"/>
                <w:b w:val="false"/>
                <w:i w:val="false"/>
                <w:color w:val="000000"/>
                <w:sz w:val="20"/>
              </w:rPr>
              <w:t>
Настольный компьютер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18.2 </w:t>
            </w:r>
            <w:r>
              <w:rPr>
                <w:rFonts w:ascii="Times New Roman"/>
                <w:b/>
                <w:i w:val="false"/>
                <w:color w:val="000000"/>
                <w:sz w:val="20"/>
              </w:rPr>
              <w:t>Тасымалды</w:t>
            </w:r>
            <w:r>
              <w:rPr>
                <w:rFonts w:ascii="Times New Roman"/>
                <w:b/>
                <w:i w:val="false"/>
                <w:color w:val="000000"/>
                <w:sz w:val="20"/>
              </w:rPr>
              <w:t xml:space="preserve"> компьютер (ноутбук, нетбук, ультрабук)</w:t>
            </w:r>
          </w:p>
          <w:p>
            <w:pPr>
              <w:spacing w:after="20"/>
              <w:ind w:left="20"/>
              <w:jc w:val="both"/>
            </w:pPr>
            <w:r>
              <w:rPr>
                <w:rFonts w:ascii="Times New Roman"/>
                <w:b w:val="false"/>
                <w:i w:val="false"/>
                <w:color w:val="000000"/>
                <w:sz w:val="20"/>
              </w:rPr>
              <w:t>
Переносной компьютер (ноутбук, нетбук, ультрабук)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18.3 Планшет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 </w:t>
      </w:r>
      <w:r>
        <w:rPr>
          <w:rFonts w:ascii="Times New Roman"/>
          <w:b/>
          <w:i w:val="false"/>
          <w:color w:val="000000"/>
          <w:sz w:val="28"/>
        </w:rPr>
        <w:t>Сіз</w:t>
      </w:r>
      <w:r>
        <w:rPr>
          <w:rFonts w:ascii="Times New Roman"/>
          <w:b w:val="false"/>
          <w:i w:val="false"/>
          <w:color w:val="000000"/>
          <w:sz w:val="28"/>
        </w:rPr>
        <w:t xml:space="preserve"> </w:t>
      </w:r>
      <w:r>
        <w:rPr>
          <w:rFonts w:ascii="Times New Roman"/>
          <w:b/>
          <w:i w:val="false"/>
          <w:color w:val="000000"/>
          <w:sz w:val="28"/>
        </w:rPr>
        <w:t>төмендегі</w:t>
      </w:r>
      <w:r>
        <w:rPr>
          <w:rFonts w:ascii="Times New Roman"/>
          <w:b w:val="false"/>
          <w:i w:val="false"/>
          <w:color w:val="000000"/>
          <w:sz w:val="28"/>
        </w:rPr>
        <w:t xml:space="preserve"> </w:t>
      </w:r>
      <w:r>
        <w:rPr>
          <w:rFonts w:ascii="Times New Roman"/>
          <w:b/>
          <w:i w:val="false"/>
          <w:color w:val="000000"/>
          <w:sz w:val="28"/>
        </w:rPr>
        <w:t>компьютерлік</w:t>
      </w:r>
      <w:r>
        <w:rPr>
          <w:rFonts w:ascii="Times New Roman"/>
          <w:b w:val="false"/>
          <w:i w:val="false"/>
          <w:color w:val="000000"/>
          <w:sz w:val="28"/>
        </w:rPr>
        <w:t xml:space="preserve"> </w:t>
      </w:r>
      <w:r>
        <w:rPr>
          <w:rFonts w:ascii="Times New Roman"/>
          <w:b/>
          <w:i w:val="false"/>
          <w:color w:val="000000"/>
          <w:sz w:val="28"/>
        </w:rPr>
        <w:t>әрекеттердің</w:t>
      </w:r>
      <w:r>
        <w:rPr>
          <w:rFonts w:ascii="Times New Roman"/>
          <w:b w:val="false"/>
          <w:i w:val="false"/>
          <w:color w:val="000000"/>
          <w:sz w:val="28"/>
        </w:rPr>
        <w:t xml:space="preserve"> </w:t>
      </w:r>
      <w:r>
        <w:rPr>
          <w:rFonts w:ascii="Times New Roman"/>
          <w:b/>
          <w:i w:val="false"/>
          <w:color w:val="000000"/>
          <w:sz w:val="28"/>
        </w:rPr>
        <w:t>қайсыларын</w:t>
      </w:r>
      <w:r>
        <w:rPr>
          <w:rFonts w:ascii="Times New Roman"/>
          <w:b w:val="false"/>
          <w:i w:val="false"/>
          <w:color w:val="000000"/>
          <w:sz w:val="28"/>
        </w:rPr>
        <w:t xml:space="preserve"> </w:t>
      </w:r>
      <w:r>
        <w:rPr>
          <w:rFonts w:ascii="Times New Roman"/>
          <w:b/>
          <w:i w:val="false"/>
          <w:color w:val="000000"/>
          <w:sz w:val="28"/>
        </w:rPr>
        <w:t>орындадыңыз</w:t>
      </w:r>
      <w:r>
        <w:rPr>
          <w:rFonts w:ascii="Times New Roman"/>
          <w:b/>
          <w:i w:val="false"/>
          <w:color w:val="000000"/>
          <w:sz w:val="28"/>
        </w:rPr>
        <w:t>? (</w:t>
      </w:r>
      <w:r>
        <w:rPr>
          <w:rFonts w:ascii="Times New Roman"/>
          <w:b/>
          <w:i w:val="false"/>
          <w:color w:val="000000"/>
          <w:sz w:val="28"/>
        </w:rPr>
        <w:t>орындағандарыңыздың</w:t>
      </w:r>
      <w:r>
        <w:rPr>
          <w:rFonts w:ascii="Times New Roman"/>
          <w:b w:val="false"/>
          <w:i w:val="false"/>
          <w:color w:val="000000"/>
          <w:sz w:val="28"/>
        </w:rPr>
        <w:t xml:space="preserve"> </w:t>
      </w:r>
      <w:r>
        <w:rPr>
          <w:rFonts w:ascii="Times New Roman"/>
          <w:b/>
          <w:i w:val="false"/>
          <w:color w:val="000000"/>
          <w:sz w:val="28"/>
        </w:rPr>
        <w:t>барлығын</w:t>
      </w:r>
      <w:r>
        <w:rPr>
          <w:rFonts w:ascii="Times New Roman"/>
          <w:b w:val="false"/>
          <w:i w:val="false"/>
          <w:color w:val="000000"/>
          <w:sz w:val="28"/>
        </w:rPr>
        <w:t xml:space="preserve"> </w:t>
      </w:r>
      <w:r>
        <w:rPr>
          <w:rFonts w:ascii="Times New Roman"/>
          <w:b/>
          <w:i w:val="false"/>
          <w:color w:val="000000"/>
          <w:sz w:val="28"/>
        </w:rPr>
        <w:t>белгiлеңiз</w:t>
      </w:r>
      <w:r>
        <w:rPr>
          <w:rFonts w:ascii="Times New Roman"/>
          <w:b/>
          <w:i w:val="false"/>
          <w:color w:val="000000"/>
          <w:sz w:val="28"/>
        </w:rPr>
        <w:t>)</w:t>
      </w:r>
    </w:p>
    <w:p>
      <w:pPr>
        <w:spacing w:after="0"/>
        <w:ind w:left="0"/>
        <w:jc w:val="both"/>
      </w:pPr>
      <w:r>
        <w:rPr>
          <w:rFonts w:ascii="Times New Roman"/>
          <w:b w:val="false"/>
          <w:i w:val="false"/>
          <w:color w:val="000000"/>
          <w:sz w:val="28"/>
        </w:rPr>
        <w:t>
      Какие из нижеперечисленных компьютерных действий Вы выполняли? (отметьте все, что выполняли)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19.1 </w:t>
            </w:r>
            <w:r>
              <w:rPr>
                <w:rFonts w:ascii="Times New Roman"/>
                <w:b/>
                <w:i w:val="false"/>
                <w:color w:val="000000"/>
                <w:sz w:val="20"/>
              </w:rPr>
              <w:t>Файлдар</w:t>
            </w:r>
            <w:r>
              <w:rPr>
                <w:rFonts w:ascii="Times New Roman"/>
                <w:b w:val="false"/>
                <w:i w:val="false"/>
                <w:color w:val="000000"/>
                <w:sz w:val="20"/>
              </w:rPr>
              <w:t xml:space="preserve"> </w:t>
            </w:r>
            <w:r>
              <w:rPr>
                <w:rFonts w:ascii="Times New Roman"/>
                <w:b/>
                <w:i w:val="false"/>
                <w:color w:val="000000"/>
                <w:sz w:val="20"/>
              </w:rPr>
              <w:t>салынған</w:t>
            </w:r>
            <w:r>
              <w:rPr>
                <w:rFonts w:ascii="Times New Roman"/>
                <w:b w:val="false"/>
                <w:i w:val="false"/>
                <w:color w:val="000000"/>
                <w:sz w:val="20"/>
              </w:rPr>
              <w:t xml:space="preserve"> </w:t>
            </w:r>
            <w:r>
              <w:rPr>
                <w:rFonts w:ascii="Times New Roman"/>
                <w:b/>
                <w:i w:val="false"/>
                <w:color w:val="000000"/>
                <w:sz w:val="20"/>
              </w:rPr>
              <w:t>электронды</w:t>
            </w:r>
            <w:r>
              <w:rPr>
                <w:rFonts w:ascii="Times New Roman"/>
                <w:b w:val="false"/>
                <w:i w:val="false"/>
                <w:color w:val="000000"/>
                <w:sz w:val="20"/>
              </w:rPr>
              <w:t xml:space="preserve"> </w:t>
            </w:r>
            <w:r>
              <w:rPr>
                <w:rFonts w:ascii="Times New Roman"/>
                <w:b/>
                <w:i w:val="false"/>
                <w:color w:val="000000"/>
                <w:sz w:val="20"/>
              </w:rPr>
              <w:t>поштаны</w:t>
            </w:r>
            <w:r>
              <w:rPr>
                <w:rFonts w:ascii="Times New Roman"/>
                <w:b/>
                <w:i w:val="false"/>
                <w:color w:val="000000"/>
                <w:sz w:val="20"/>
              </w:rPr>
              <w:t xml:space="preserve"> (</w:t>
            </w:r>
            <w:r>
              <w:rPr>
                <w:rFonts w:ascii="Times New Roman"/>
                <w:b/>
                <w:i w:val="false"/>
                <w:color w:val="000000"/>
                <w:sz w:val="20"/>
              </w:rPr>
              <w:t>құжат</w:t>
            </w:r>
            <w:r>
              <w:rPr>
                <w:rFonts w:ascii="Times New Roman"/>
                <w:b/>
                <w:i w:val="false"/>
                <w:color w:val="000000"/>
                <w:sz w:val="20"/>
              </w:rPr>
              <w:t xml:space="preserve">, </w:t>
            </w:r>
            <w:r>
              <w:rPr>
                <w:rFonts w:ascii="Times New Roman"/>
                <w:b/>
                <w:i w:val="false"/>
                <w:color w:val="000000"/>
                <w:sz w:val="20"/>
              </w:rPr>
              <w:t>фотосурет</w:t>
            </w:r>
            <w:r>
              <w:rPr>
                <w:rFonts w:ascii="Times New Roman"/>
                <w:b/>
                <w:i w:val="false"/>
                <w:color w:val="000000"/>
                <w:sz w:val="20"/>
              </w:rPr>
              <w:t xml:space="preserve">, </w:t>
            </w:r>
            <w:r>
              <w:rPr>
                <w:rFonts w:ascii="Times New Roman"/>
                <w:b/>
                <w:i w:val="false"/>
                <w:color w:val="000000"/>
                <w:sz w:val="20"/>
              </w:rPr>
              <w:t>бейнежазба</w:t>
            </w:r>
            <w:r>
              <w:rPr>
                <w:rFonts w:ascii="Times New Roman"/>
                <w:b/>
                <w:i w:val="false"/>
                <w:color w:val="000000"/>
                <w:sz w:val="20"/>
              </w:rPr>
              <w:t xml:space="preserve">) </w:t>
            </w:r>
            <w:r>
              <w:rPr>
                <w:rFonts w:ascii="Times New Roman"/>
                <w:b/>
                <w:i w:val="false"/>
                <w:color w:val="000000"/>
                <w:sz w:val="20"/>
              </w:rPr>
              <w:t>жөнелту</w:t>
            </w:r>
          </w:p>
          <w:p>
            <w:pPr>
              <w:spacing w:after="20"/>
              <w:ind w:left="20"/>
              <w:jc w:val="both"/>
            </w:pPr>
            <w:r>
              <w:rPr>
                <w:rFonts w:ascii="Times New Roman"/>
                <w:b w:val="false"/>
                <w:i w:val="false"/>
                <w:color w:val="000000"/>
                <w:sz w:val="20"/>
              </w:rPr>
              <w:t>
Отправка электронной почты с вложенными файлами (документ, фотография, видео)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19.2 </w:t>
            </w:r>
            <w:r>
              <w:rPr>
                <w:rFonts w:ascii="Times New Roman"/>
                <w:b/>
                <w:i w:val="false"/>
                <w:color w:val="000000"/>
                <w:sz w:val="20"/>
              </w:rPr>
              <w:t>Бағдарламалық</w:t>
            </w:r>
            <w:r>
              <w:rPr>
                <w:rFonts w:ascii="Times New Roman"/>
                <w:b w:val="false"/>
                <w:i w:val="false"/>
                <w:color w:val="000000"/>
                <w:sz w:val="20"/>
              </w:rPr>
              <w:t xml:space="preserve">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етуді</w:t>
            </w:r>
            <w:r>
              <w:rPr>
                <w:rFonts w:ascii="Times New Roman"/>
                <w:b w:val="false"/>
                <w:i w:val="false"/>
                <w:color w:val="000000"/>
                <w:sz w:val="20"/>
              </w:rPr>
              <w:t xml:space="preserve"> </w:t>
            </w:r>
            <w:r>
              <w:rPr>
                <w:rFonts w:ascii="Times New Roman"/>
                <w:b/>
                <w:i w:val="false"/>
                <w:color w:val="000000"/>
                <w:sz w:val="20"/>
              </w:rPr>
              <w:t>іздеу</w:t>
            </w:r>
            <w:r>
              <w:rPr>
                <w:rFonts w:ascii="Times New Roman"/>
                <w:b/>
                <w:i w:val="false"/>
                <w:color w:val="000000"/>
                <w:sz w:val="20"/>
              </w:rPr>
              <w:t xml:space="preserve">, </w:t>
            </w:r>
            <w:r>
              <w:rPr>
                <w:rFonts w:ascii="Times New Roman"/>
                <w:b/>
                <w:i w:val="false"/>
                <w:color w:val="000000"/>
                <w:sz w:val="20"/>
              </w:rPr>
              <w:t>жүктеу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орнату</w:t>
            </w:r>
          </w:p>
          <w:p>
            <w:pPr>
              <w:spacing w:after="20"/>
              <w:ind w:left="20"/>
              <w:jc w:val="both"/>
            </w:pPr>
            <w:r>
              <w:rPr>
                <w:rFonts w:ascii="Times New Roman"/>
                <w:b w:val="false"/>
                <w:i w:val="false"/>
                <w:color w:val="000000"/>
                <w:sz w:val="20"/>
              </w:rPr>
              <w:t>
Поиск, загрузка и установка программного обеспечения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19.3 </w:t>
            </w:r>
            <w:r>
              <w:rPr>
                <w:rFonts w:ascii="Times New Roman"/>
                <w:b/>
                <w:i w:val="false"/>
                <w:color w:val="000000"/>
                <w:sz w:val="20"/>
              </w:rPr>
              <w:t>Операциялық</w:t>
            </w:r>
            <w:r>
              <w:rPr>
                <w:rFonts w:ascii="Times New Roman"/>
                <w:b w:val="false"/>
                <w:i w:val="false"/>
                <w:color w:val="000000"/>
                <w:sz w:val="20"/>
              </w:rPr>
              <w:t xml:space="preserve"> </w:t>
            </w:r>
            <w:r>
              <w:rPr>
                <w:rFonts w:ascii="Times New Roman"/>
                <w:b/>
                <w:i w:val="false"/>
                <w:color w:val="000000"/>
                <w:sz w:val="20"/>
              </w:rPr>
              <w:t>жүйеге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қауіпсіздікті</w:t>
            </w:r>
            <w:r>
              <w:rPr>
                <w:rFonts w:ascii="Times New Roman"/>
                <w:b w:val="false"/>
                <w:i w:val="false"/>
                <w:color w:val="000000"/>
                <w:sz w:val="20"/>
              </w:rPr>
              <w:t xml:space="preserve">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ету</w:t>
            </w:r>
            <w:r>
              <w:rPr>
                <w:rFonts w:ascii="Times New Roman"/>
                <w:b w:val="false"/>
                <w:i w:val="false"/>
                <w:color w:val="000000"/>
                <w:sz w:val="20"/>
              </w:rPr>
              <w:t xml:space="preserve"> </w:t>
            </w:r>
            <w:r>
              <w:rPr>
                <w:rFonts w:ascii="Times New Roman"/>
                <w:b/>
                <w:i w:val="false"/>
                <w:color w:val="000000"/>
                <w:sz w:val="20"/>
              </w:rPr>
              <w:t>жөніндегі</w:t>
            </w:r>
            <w:r>
              <w:rPr>
                <w:rFonts w:ascii="Times New Roman"/>
                <w:b w:val="false"/>
                <w:i w:val="false"/>
                <w:color w:val="000000"/>
                <w:sz w:val="20"/>
              </w:rPr>
              <w:t xml:space="preserve"> </w:t>
            </w:r>
            <w:r>
              <w:rPr>
                <w:rFonts w:ascii="Times New Roman"/>
                <w:b/>
                <w:i w:val="false"/>
                <w:color w:val="000000"/>
                <w:sz w:val="20"/>
              </w:rPr>
              <w:t>бағдарламаларға</w:t>
            </w:r>
            <w:r>
              <w:rPr>
                <w:rFonts w:ascii="Times New Roman"/>
                <w:b w:val="false"/>
                <w:i w:val="false"/>
                <w:color w:val="000000"/>
                <w:sz w:val="20"/>
              </w:rPr>
              <w:t xml:space="preserve"> </w:t>
            </w:r>
            <w:r>
              <w:rPr>
                <w:rFonts w:ascii="Times New Roman"/>
                <w:b/>
                <w:i w:val="false"/>
                <w:color w:val="000000"/>
                <w:sz w:val="20"/>
              </w:rPr>
              <w:t>өзгерісті</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бағдарламалық</w:t>
            </w:r>
            <w:r>
              <w:rPr>
                <w:rFonts w:ascii="Times New Roman"/>
                <w:b w:val="false"/>
                <w:i w:val="false"/>
                <w:color w:val="000000"/>
                <w:sz w:val="20"/>
              </w:rPr>
              <w:t xml:space="preserve">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етуді</w:t>
            </w:r>
            <w:r>
              <w:rPr>
                <w:rFonts w:ascii="Times New Roman"/>
                <w:b w:val="false"/>
                <w:i w:val="false"/>
                <w:color w:val="000000"/>
                <w:sz w:val="20"/>
              </w:rPr>
              <w:t xml:space="preserve"> </w:t>
            </w:r>
            <w:r>
              <w:rPr>
                <w:rFonts w:ascii="Times New Roman"/>
                <w:b/>
                <w:i w:val="false"/>
                <w:color w:val="000000"/>
                <w:sz w:val="20"/>
              </w:rPr>
              <w:t>күйге</w:t>
            </w:r>
            <w:r>
              <w:rPr>
                <w:rFonts w:ascii="Times New Roman"/>
                <w:b w:val="false"/>
                <w:i w:val="false"/>
                <w:color w:val="000000"/>
                <w:sz w:val="20"/>
              </w:rPr>
              <w:t xml:space="preserve"> </w:t>
            </w:r>
            <w:r>
              <w:rPr>
                <w:rFonts w:ascii="Times New Roman"/>
                <w:b/>
                <w:i w:val="false"/>
                <w:color w:val="000000"/>
                <w:sz w:val="20"/>
              </w:rPr>
              <w:t>келтіру</w:t>
            </w:r>
          </w:p>
          <w:p>
            <w:pPr>
              <w:spacing w:after="20"/>
              <w:ind w:left="20"/>
              <w:jc w:val="both"/>
            </w:pPr>
            <w:r>
              <w:rPr>
                <w:rFonts w:ascii="Times New Roman"/>
                <w:b w:val="false"/>
                <w:i w:val="false"/>
                <w:color w:val="000000"/>
                <w:sz w:val="20"/>
              </w:rPr>
              <w:t>
Настройка программного обеспечения, включая изменение в операционную систему или программы по обеспечению безопасности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19.4 Excel (</w:t>
            </w:r>
            <w:r>
              <w:rPr>
                <w:rFonts w:ascii="Times New Roman"/>
                <w:b/>
                <w:i w:val="false"/>
                <w:color w:val="000000"/>
                <w:sz w:val="20"/>
              </w:rPr>
              <w:t>Эксель</w:t>
            </w:r>
            <w:r>
              <w:rPr>
                <w:rFonts w:ascii="Times New Roman"/>
                <w:b/>
                <w:i w:val="false"/>
                <w:color w:val="000000"/>
                <w:sz w:val="20"/>
              </w:rPr>
              <w:t xml:space="preserve">) </w:t>
            </w:r>
            <w:r>
              <w:rPr>
                <w:rFonts w:ascii="Times New Roman"/>
                <w:b/>
                <w:i w:val="false"/>
                <w:color w:val="000000"/>
                <w:sz w:val="20"/>
              </w:rPr>
              <w:t>электрондық</w:t>
            </w:r>
            <w:r>
              <w:rPr>
                <w:rFonts w:ascii="Times New Roman"/>
                <w:b w:val="false"/>
                <w:i w:val="false"/>
                <w:color w:val="000000"/>
                <w:sz w:val="20"/>
              </w:rPr>
              <w:t xml:space="preserve"> </w:t>
            </w:r>
            <w:r>
              <w:rPr>
                <w:rFonts w:ascii="Times New Roman"/>
                <w:b/>
                <w:i w:val="false"/>
                <w:color w:val="000000"/>
                <w:sz w:val="20"/>
              </w:rPr>
              <w:t>кестелер</w:t>
            </w:r>
            <w:r>
              <w:rPr>
                <w:rFonts w:ascii="Times New Roman"/>
                <w:b w:val="false"/>
                <w:i w:val="false"/>
                <w:color w:val="000000"/>
                <w:sz w:val="20"/>
              </w:rPr>
              <w:t xml:space="preserve"> </w:t>
            </w:r>
            <w:r>
              <w:rPr>
                <w:rFonts w:ascii="Times New Roman"/>
                <w:b/>
                <w:i w:val="false"/>
                <w:color w:val="000000"/>
                <w:sz w:val="20"/>
              </w:rPr>
              <w:t>редакторында</w:t>
            </w:r>
            <w:r>
              <w:rPr>
                <w:rFonts w:ascii="Times New Roman"/>
                <w:b w:val="false"/>
                <w:i w:val="false"/>
                <w:color w:val="000000"/>
                <w:sz w:val="20"/>
              </w:rPr>
              <w:t xml:space="preserve"> </w:t>
            </w:r>
            <w:r>
              <w:rPr>
                <w:rFonts w:ascii="Times New Roman"/>
                <w:b/>
                <w:i w:val="false"/>
                <w:color w:val="000000"/>
                <w:sz w:val="20"/>
              </w:rPr>
              <w:t>жұмыс</w:t>
            </w:r>
            <w:r>
              <w:rPr>
                <w:rFonts w:ascii="Times New Roman"/>
                <w:b w:val="false"/>
                <w:i w:val="false"/>
                <w:color w:val="000000"/>
                <w:sz w:val="20"/>
              </w:rPr>
              <w:t xml:space="preserve"> </w:t>
            </w:r>
            <w:r>
              <w:rPr>
                <w:rFonts w:ascii="Times New Roman"/>
                <w:b/>
                <w:i w:val="false"/>
                <w:color w:val="000000"/>
                <w:sz w:val="20"/>
              </w:rPr>
              <w:t>істеу</w:t>
            </w:r>
            <w:r>
              <w:rPr>
                <w:rFonts w:ascii="Times New Roman"/>
                <w:b/>
                <w:i w:val="false"/>
                <w:color w:val="000000"/>
                <w:sz w:val="20"/>
              </w:rPr>
              <w:t xml:space="preserve"> (</w:t>
            </w:r>
            <w:r>
              <w:rPr>
                <w:rFonts w:ascii="Times New Roman"/>
                <w:b/>
                <w:i w:val="false"/>
                <w:color w:val="000000"/>
                <w:sz w:val="20"/>
              </w:rPr>
              <w:t>кестелерде</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арифметикалық</w:t>
            </w:r>
            <w:r>
              <w:rPr>
                <w:rFonts w:ascii="Times New Roman"/>
                <w:b w:val="false"/>
                <w:i w:val="false"/>
                <w:color w:val="000000"/>
                <w:sz w:val="20"/>
              </w:rPr>
              <w:t xml:space="preserve"> </w:t>
            </w:r>
            <w:r>
              <w:rPr>
                <w:rFonts w:ascii="Times New Roman"/>
                <w:b/>
                <w:i w:val="false"/>
                <w:color w:val="000000"/>
                <w:sz w:val="20"/>
              </w:rPr>
              <w:t>формулаларды</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i w:val="false"/>
                <w:color w:val="000000"/>
                <w:sz w:val="20"/>
              </w:rPr>
              <w:t>)</w:t>
            </w:r>
          </w:p>
          <w:p>
            <w:pPr>
              <w:spacing w:after="20"/>
              <w:ind w:left="20"/>
              <w:jc w:val="both"/>
            </w:pPr>
            <w:r>
              <w:rPr>
                <w:rFonts w:ascii="Times New Roman"/>
                <w:b w:val="false"/>
                <w:i w:val="false"/>
                <w:color w:val="000000"/>
                <w:sz w:val="20"/>
              </w:rPr>
              <w:t>
Работа в редакторе электронных таблиц Excel (Эксель) (использование базовых арифметических формул в таблицах)</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19.5 Word (</w:t>
            </w:r>
            <w:r>
              <w:rPr>
                <w:rFonts w:ascii="Times New Roman"/>
                <w:b/>
                <w:i w:val="false"/>
                <w:color w:val="000000"/>
                <w:sz w:val="20"/>
              </w:rPr>
              <w:t>Ворд</w:t>
            </w:r>
            <w:r>
              <w:rPr>
                <w:rFonts w:ascii="Times New Roman"/>
                <w:b/>
                <w:i w:val="false"/>
                <w:color w:val="000000"/>
                <w:sz w:val="20"/>
              </w:rPr>
              <w:t xml:space="preserve">) </w:t>
            </w:r>
            <w:r>
              <w:rPr>
                <w:rFonts w:ascii="Times New Roman"/>
                <w:b/>
                <w:i w:val="false"/>
                <w:color w:val="000000"/>
                <w:sz w:val="20"/>
              </w:rPr>
              <w:t>мәтіндік</w:t>
            </w:r>
            <w:r>
              <w:rPr>
                <w:rFonts w:ascii="Times New Roman"/>
                <w:b w:val="false"/>
                <w:i w:val="false"/>
                <w:color w:val="000000"/>
                <w:sz w:val="20"/>
              </w:rPr>
              <w:t xml:space="preserve"> </w:t>
            </w:r>
            <w:r>
              <w:rPr>
                <w:rFonts w:ascii="Times New Roman"/>
                <w:b/>
                <w:i w:val="false"/>
                <w:color w:val="000000"/>
                <w:sz w:val="20"/>
              </w:rPr>
              <w:t>редакторында</w:t>
            </w:r>
            <w:r>
              <w:rPr>
                <w:rFonts w:ascii="Times New Roman"/>
                <w:b w:val="false"/>
                <w:i w:val="false"/>
                <w:color w:val="000000"/>
                <w:sz w:val="20"/>
              </w:rPr>
              <w:t xml:space="preserve"> </w:t>
            </w:r>
            <w:r>
              <w:rPr>
                <w:rFonts w:ascii="Times New Roman"/>
                <w:b/>
                <w:i w:val="false"/>
                <w:color w:val="000000"/>
                <w:sz w:val="20"/>
              </w:rPr>
              <w:t>жұмыс</w:t>
            </w:r>
            <w:r>
              <w:rPr>
                <w:rFonts w:ascii="Times New Roman"/>
                <w:b w:val="false"/>
                <w:i w:val="false"/>
                <w:color w:val="000000"/>
                <w:sz w:val="20"/>
              </w:rPr>
              <w:t xml:space="preserve"> </w:t>
            </w:r>
            <w:r>
              <w:rPr>
                <w:rFonts w:ascii="Times New Roman"/>
                <w:b/>
                <w:i w:val="false"/>
                <w:color w:val="000000"/>
                <w:sz w:val="20"/>
              </w:rPr>
              <w:t>істеу</w:t>
            </w:r>
          </w:p>
          <w:p>
            <w:pPr>
              <w:spacing w:after="20"/>
              <w:ind w:left="20"/>
              <w:jc w:val="both"/>
            </w:pPr>
            <w:r>
              <w:rPr>
                <w:rFonts w:ascii="Times New Roman"/>
                <w:b w:val="false"/>
                <w:i w:val="false"/>
                <w:color w:val="000000"/>
                <w:sz w:val="20"/>
              </w:rPr>
              <w:t>
Работа в текстовом редакторе Word (Ворд)</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19.6 </w:t>
            </w:r>
            <w:r>
              <w:rPr>
                <w:rFonts w:ascii="Times New Roman"/>
                <w:b/>
                <w:i w:val="false"/>
                <w:color w:val="000000"/>
                <w:sz w:val="20"/>
              </w:rPr>
              <w:t>Графикалық</w:t>
            </w:r>
            <w:r>
              <w:rPr>
                <w:rFonts w:ascii="Times New Roman"/>
                <w:b w:val="false"/>
                <w:i w:val="false"/>
                <w:color w:val="000000"/>
                <w:sz w:val="20"/>
              </w:rPr>
              <w:t xml:space="preserve"> </w:t>
            </w:r>
            <w:r>
              <w:rPr>
                <w:rFonts w:ascii="Times New Roman"/>
                <w:b/>
                <w:i w:val="false"/>
                <w:color w:val="000000"/>
                <w:sz w:val="20"/>
              </w:rPr>
              <w:t>редакторда</w:t>
            </w:r>
            <w:r>
              <w:rPr>
                <w:rFonts w:ascii="Times New Roman"/>
                <w:b w:val="false"/>
                <w:i w:val="false"/>
                <w:color w:val="000000"/>
                <w:sz w:val="20"/>
              </w:rPr>
              <w:t xml:space="preserve"> </w:t>
            </w:r>
            <w:r>
              <w:rPr>
                <w:rFonts w:ascii="Times New Roman"/>
                <w:b/>
                <w:i w:val="false"/>
                <w:color w:val="000000"/>
                <w:sz w:val="20"/>
              </w:rPr>
              <w:t>жұмыс</w:t>
            </w:r>
            <w:r>
              <w:rPr>
                <w:rFonts w:ascii="Times New Roman"/>
                <w:b w:val="false"/>
                <w:i w:val="false"/>
                <w:color w:val="000000"/>
                <w:sz w:val="20"/>
              </w:rPr>
              <w:t xml:space="preserve"> </w:t>
            </w:r>
            <w:r>
              <w:rPr>
                <w:rFonts w:ascii="Times New Roman"/>
                <w:b/>
                <w:i w:val="false"/>
                <w:color w:val="000000"/>
                <w:sz w:val="20"/>
              </w:rPr>
              <w:t>істеу</w:t>
            </w:r>
            <w:r>
              <w:rPr>
                <w:rFonts w:ascii="Times New Roman"/>
                <w:b/>
                <w:i w:val="false"/>
                <w:color w:val="000000"/>
                <w:sz w:val="20"/>
              </w:rPr>
              <w:t xml:space="preserve"> (презентация, </w:t>
            </w:r>
            <w:r>
              <w:rPr>
                <w:rFonts w:ascii="Times New Roman"/>
                <w:b/>
                <w:i w:val="false"/>
                <w:color w:val="000000"/>
                <w:sz w:val="20"/>
              </w:rPr>
              <w:t>мәтін</w:t>
            </w:r>
            <w:r>
              <w:rPr>
                <w:rFonts w:ascii="Times New Roman"/>
                <w:b/>
                <w:i w:val="false"/>
                <w:color w:val="000000"/>
                <w:sz w:val="20"/>
              </w:rPr>
              <w:t xml:space="preserve">, </w:t>
            </w:r>
            <w:r>
              <w:rPr>
                <w:rFonts w:ascii="Times New Roman"/>
                <w:b/>
                <w:i w:val="false"/>
                <w:color w:val="000000"/>
                <w:sz w:val="20"/>
              </w:rPr>
              <w:t>сурет</w:t>
            </w:r>
            <w:r>
              <w:rPr>
                <w:rFonts w:ascii="Times New Roman"/>
                <w:b/>
                <w:i w:val="false"/>
                <w:color w:val="000000"/>
                <w:sz w:val="20"/>
              </w:rPr>
              <w:t xml:space="preserve">, </w:t>
            </w:r>
            <w:r>
              <w:rPr>
                <w:rFonts w:ascii="Times New Roman"/>
                <w:b/>
                <w:i w:val="false"/>
                <w:color w:val="000000"/>
                <w:sz w:val="20"/>
              </w:rPr>
              <w:t>дыбыс</w:t>
            </w:r>
            <w:r>
              <w:rPr>
                <w:rFonts w:ascii="Times New Roman"/>
                <w:b/>
                <w:i w:val="false"/>
                <w:color w:val="000000"/>
                <w:sz w:val="20"/>
              </w:rPr>
              <w:t xml:space="preserve">, </w:t>
            </w:r>
            <w:r>
              <w:rPr>
                <w:rFonts w:ascii="Times New Roman"/>
                <w:b/>
                <w:i w:val="false"/>
                <w:color w:val="000000"/>
                <w:sz w:val="20"/>
              </w:rPr>
              <w:t>бейнежазба</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диаграмманы</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i w:val="false"/>
                <w:color w:val="000000"/>
                <w:sz w:val="20"/>
              </w:rPr>
              <w:t>)</w:t>
            </w:r>
          </w:p>
          <w:p>
            <w:pPr>
              <w:spacing w:after="20"/>
              <w:ind w:left="20"/>
              <w:jc w:val="both"/>
            </w:pPr>
            <w:r>
              <w:rPr>
                <w:rFonts w:ascii="Times New Roman"/>
                <w:b w:val="false"/>
                <w:i w:val="false"/>
                <w:color w:val="000000"/>
                <w:sz w:val="20"/>
              </w:rPr>
              <w:t>
Работа в графическом редакторе (включая презентации, текст, изображения, звук, видео или диаграммы)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19.7 </w:t>
            </w:r>
            <w:r>
              <w:rPr>
                <w:rFonts w:ascii="Times New Roman"/>
                <w:b/>
                <w:i w:val="false"/>
                <w:color w:val="000000"/>
                <w:sz w:val="20"/>
              </w:rPr>
              <w:t>Жаңа</w:t>
            </w:r>
            <w:r>
              <w:rPr>
                <w:rFonts w:ascii="Times New Roman"/>
                <w:b w:val="false"/>
                <w:i w:val="false"/>
                <w:color w:val="000000"/>
                <w:sz w:val="20"/>
              </w:rPr>
              <w:t xml:space="preserve"> </w:t>
            </w:r>
            <w:r>
              <w:rPr>
                <w:rFonts w:ascii="Times New Roman"/>
                <w:b/>
                <w:i w:val="false"/>
                <w:color w:val="000000"/>
                <w:sz w:val="20"/>
              </w:rPr>
              <w:t>құрылғыларды</w:t>
            </w:r>
            <w:r>
              <w:rPr>
                <w:rFonts w:ascii="Times New Roman"/>
                <w:b/>
                <w:i w:val="false"/>
                <w:color w:val="000000"/>
                <w:sz w:val="20"/>
              </w:rPr>
              <w:t xml:space="preserve"> (принтер, модем </w:t>
            </w:r>
            <w:r>
              <w:rPr>
                <w:rFonts w:ascii="Times New Roman"/>
                <w:b/>
                <w:i w:val="false"/>
                <w:color w:val="000000"/>
                <w:sz w:val="20"/>
              </w:rPr>
              <w:t>және</w:t>
            </w:r>
            <w:r>
              <w:rPr>
                <w:rFonts w:ascii="Times New Roman"/>
                <w:b/>
                <w:i w:val="false"/>
                <w:color w:val="000000"/>
                <w:sz w:val="20"/>
              </w:rPr>
              <w:t xml:space="preserve"> камера) </w:t>
            </w:r>
            <w:r>
              <w:rPr>
                <w:rFonts w:ascii="Times New Roman"/>
                <w:b/>
                <w:i w:val="false"/>
                <w:color w:val="000000"/>
                <w:sz w:val="20"/>
              </w:rPr>
              <w:t>қосу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орнату</w:t>
            </w:r>
          </w:p>
          <w:p>
            <w:pPr>
              <w:spacing w:after="20"/>
              <w:ind w:left="20"/>
              <w:jc w:val="both"/>
            </w:pPr>
            <w:r>
              <w:rPr>
                <w:rFonts w:ascii="Times New Roman"/>
                <w:b w:val="false"/>
                <w:i w:val="false"/>
                <w:color w:val="000000"/>
                <w:sz w:val="20"/>
              </w:rPr>
              <w:t>
Подключение и установка новых устройств (принтер, модем и камера)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19.8 </w:t>
            </w:r>
            <w:r>
              <w:rPr>
                <w:rFonts w:ascii="Times New Roman"/>
                <w:b/>
                <w:i w:val="false"/>
                <w:color w:val="000000"/>
                <w:sz w:val="20"/>
              </w:rPr>
              <w:t>Арнайы</w:t>
            </w:r>
            <w:r>
              <w:rPr>
                <w:rFonts w:ascii="Times New Roman"/>
                <w:b w:val="false"/>
                <w:i w:val="false"/>
                <w:color w:val="000000"/>
                <w:sz w:val="20"/>
              </w:rPr>
              <w:t xml:space="preserve"> </w:t>
            </w:r>
            <w:r>
              <w:rPr>
                <w:rFonts w:ascii="Times New Roman"/>
                <w:b/>
                <w:i w:val="false"/>
                <w:color w:val="000000"/>
                <w:sz w:val="20"/>
              </w:rPr>
              <w:t>бағдарламалық</w:t>
            </w:r>
            <w:r>
              <w:rPr>
                <w:rFonts w:ascii="Times New Roman"/>
                <w:b w:val="false"/>
                <w:i w:val="false"/>
                <w:color w:val="000000"/>
                <w:sz w:val="20"/>
              </w:rPr>
              <w:t xml:space="preserve"> </w:t>
            </w:r>
            <w:r>
              <w:rPr>
                <w:rFonts w:ascii="Times New Roman"/>
                <w:b/>
                <w:i w:val="false"/>
                <w:color w:val="000000"/>
                <w:sz w:val="20"/>
              </w:rPr>
              <w:t>тілді</w:t>
            </w:r>
            <w:r>
              <w:rPr>
                <w:rFonts w:ascii="Times New Roman"/>
                <w:b w:val="false"/>
                <w:i w:val="false"/>
                <w:color w:val="000000"/>
                <w:sz w:val="20"/>
              </w:rPr>
              <w:t xml:space="preserve"> </w:t>
            </w:r>
            <w:r>
              <w:rPr>
                <w:rFonts w:ascii="Times New Roman"/>
                <w:b/>
                <w:i w:val="false"/>
                <w:color w:val="000000"/>
                <w:sz w:val="20"/>
              </w:rPr>
              <w:t>пайдаланумен</w:t>
            </w:r>
            <w:r>
              <w:rPr>
                <w:rFonts w:ascii="Times New Roman"/>
                <w:b w:val="false"/>
                <w:i w:val="false"/>
                <w:color w:val="000000"/>
                <w:sz w:val="20"/>
              </w:rPr>
              <w:t xml:space="preserve"> </w:t>
            </w:r>
            <w:r>
              <w:rPr>
                <w:rFonts w:ascii="Times New Roman"/>
                <w:b/>
                <w:i w:val="false"/>
                <w:color w:val="000000"/>
                <w:sz w:val="20"/>
              </w:rPr>
              <w:t>компьютерлік</w:t>
            </w:r>
            <w:r>
              <w:rPr>
                <w:rFonts w:ascii="Times New Roman"/>
                <w:b w:val="false"/>
                <w:i w:val="false"/>
                <w:color w:val="000000"/>
                <w:sz w:val="20"/>
              </w:rPr>
              <w:t xml:space="preserve"> </w:t>
            </w:r>
            <w:r>
              <w:rPr>
                <w:rFonts w:ascii="Times New Roman"/>
                <w:b/>
                <w:i w:val="false"/>
                <w:color w:val="000000"/>
                <w:sz w:val="20"/>
              </w:rPr>
              <w:t>бағдарламалар</w:t>
            </w:r>
            <w:r>
              <w:rPr>
                <w:rFonts w:ascii="Times New Roman"/>
                <w:b w:val="false"/>
                <w:i w:val="false"/>
                <w:color w:val="000000"/>
                <w:sz w:val="20"/>
              </w:rPr>
              <w:t xml:space="preserve"> </w:t>
            </w:r>
            <w:r>
              <w:rPr>
                <w:rFonts w:ascii="Times New Roman"/>
                <w:b/>
                <w:i w:val="false"/>
                <w:color w:val="000000"/>
                <w:sz w:val="20"/>
              </w:rPr>
              <w:t>әзірлеу</w:t>
            </w:r>
          </w:p>
          <w:p>
            <w:pPr>
              <w:spacing w:after="20"/>
              <w:ind w:left="20"/>
              <w:jc w:val="both"/>
            </w:pPr>
            <w:r>
              <w:rPr>
                <w:rFonts w:ascii="Times New Roman"/>
                <w:b w:val="false"/>
                <w:i w:val="false"/>
                <w:color w:val="000000"/>
                <w:sz w:val="20"/>
              </w:rPr>
              <w:t>
Разработка компьютерных программ с использованием специального программного языка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19.9 </w:t>
            </w:r>
            <w:r>
              <w:rPr>
                <w:rFonts w:ascii="Times New Roman"/>
                <w:b/>
                <w:i w:val="false"/>
                <w:color w:val="000000"/>
                <w:sz w:val="20"/>
              </w:rPr>
              <w:t>Файлды</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папканы</w:t>
            </w:r>
            <w:r>
              <w:rPr>
                <w:rFonts w:ascii="Times New Roman"/>
                <w:b w:val="false"/>
                <w:i w:val="false"/>
                <w:color w:val="000000"/>
                <w:sz w:val="20"/>
              </w:rPr>
              <w:t xml:space="preserve"> </w:t>
            </w:r>
            <w:r>
              <w:rPr>
                <w:rFonts w:ascii="Times New Roman"/>
                <w:b/>
                <w:i w:val="false"/>
                <w:color w:val="000000"/>
                <w:sz w:val="20"/>
              </w:rPr>
              <w:t>көшіру</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орнын</w:t>
            </w:r>
            <w:r>
              <w:rPr>
                <w:rFonts w:ascii="Times New Roman"/>
                <w:b w:val="false"/>
                <w:i w:val="false"/>
                <w:color w:val="000000"/>
                <w:sz w:val="20"/>
              </w:rPr>
              <w:t xml:space="preserve"> </w:t>
            </w:r>
            <w:r>
              <w:rPr>
                <w:rFonts w:ascii="Times New Roman"/>
                <w:b/>
                <w:i w:val="false"/>
                <w:color w:val="000000"/>
                <w:sz w:val="20"/>
              </w:rPr>
              <w:t>ауыстыру</w:t>
            </w:r>
          </w:p>
          <w:p>
            <w:pPr>
              <w:spacing w:after="20"/>
              <w:ind w:left="20"/>
              <w:jc w:val="both"/>
            </w:pPr>
            <w:r>
              <w:rPr>
                <w:rFonts w:ascii="Times New Roman"/>
                <w:b w:val="false"/>
                <w:i w:val="false"/>
                <w:color w:val="000000"/>
                <w:sz w:val="20"/>
              </w:rPr>
              <w:t>
Копирование или перенос файла или папки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19.10 </w:t>
            </w:r>
            <w:r>
              <w:rPr>
                <w:rFonts w:ascii="Times New Roman"/>
                <w:b/>
                <w:i w:val="false"/>
                <w:color w:val="000000"/>
                <w:sz w:val="20"/>
              </w:rPr>
              <w:t>Құжаттағы</w:t>
            </w:r>
            <w:r>
              <w:rPr>
                <w:rFonts w:ascii="Times New Roman"/>
                <w:b w:val="false"/>
                <w:i w:val="false"/>
                <w:color w:val="000000"/>
                <w:sz w:val="20"/>
              </w:rPr>
              <w:t xml:space="preserve"> </w:t>
            </w:r>
            <w:r>
              <w:rPr>
                <w:rFonts w:ascii="Times New Roman"/>
                <w:b/>
                <w:i w:val="false"/>
                <w:color w:val="000000"/>
                <w:sz w:val="20"/>
              </w:rPr>
              <w:t>ақпараттың</w:t>
            </w:r>
            <w:r>
              <w:rPr>
                <w:rFonts w:ascii="Times New Roman"/>
                <w:b w:val="false"/>
                <w:i w:val="false"/>
                <w:color w:val="000000"/>
                <w:sz w:val="20"/>
              </w:rPr>
              <w:t xml:space="preserve"> </w:t>
            </w:r>
            <w:r>
              <w:rPr>
                <w:rFonts w:ascii="Times New Roman"/>
                <w:b/>
                <w:i w:val="false"/>
                <w:color w:val="000000"/>
                <w:sz w:val="20"/>
              </w:rPr>
              <w:t>көшірмесін</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орнын</w:t>
            </w:r>
            <w:r>
              <w:rPr>
                <w:rFonts w:ascii="Times New Roman"/>
                <w:b w:val="false"/>
                <w:i w:val="false"/>
                <w:color w:val="000000"/>
                <w:sz w:val="20"/>
              </w:rPr>
              <w:t xml:space="preserve"> </w:t>
            </w:r>
            <w:r>
              <w:rPr>
                <w:rFonts w:ascii="Times New Roman"/>
                <w:b/>
                <w:i w:val="false"/>
                <w:color w:val="000000"/>
                <w:sz w:val="20"/>
              </w:rPr>
              <w:t>ауыстыру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ақпаратты</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ақпараттың</w:t>
            </w:r>
            <w:r>
              <w:rPr>
                <w:rFonts w:ascii="Times New Roman"/>
                <w:b w:val="false"/>
                <w:i w:val="false"/>
                <w:color w:val="000000"/>
                <w:sz w:val="20"/>
              </w:rPr>
              <w:t xml:space="preserve"> </w:t>
            </w:r>
            <w:r>
              <w:rPr>
                <w:rFonts w:ascii="Times New Roman"/>
                <w:b/>
                <w:i w:val="false"/>
                <w:color w:val="000000"/>
                <w:sz w:val="20"/>
              </w:rPr>
              <w:t>бөлігін</w:t>
            </w:r>
            <w:r>
              <w:rPr>
                <w:rFonts w:ascii="Times New Roman"/>
                <w:b w:val="false"/>
                <w:i w:val="false"/>
                <w:color w:val="000000"/>
                <w:sz w:val="20"/>
              </w:rPr>
              <w:t xml:space="preserve"> </w:t>
            </w:r>
            <w:r>
              <w:rPr>
                <w:rFonts w:ascii="Times New Roman"/>
                <w:b/>
                <w:i w:val="false"/>
                <w:color w:val="000000"/>
                <w:sz w:val="20"/>
              </w:rPr>
              <w:t>көшіру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орнына</w:t>
            </w:r>
            <w:r>
              <w:rPr>
                <w:rFonts w:ascii="Times New Roman"/>
                <w:b w:val="false"/>
                <w:i w:val="false"/>
                <w:color w:val="000000"/>
                <w:sz w:val="20"/>
              </w:rPr>
              <w:t xml:space="preserve"> </w:t>
            </w:r>
            <w:r>
              <w:rPr>
                <w:rFonts w:ascii="Times New Roman"/>
                <w:b/>
                <w:i w:val="false"/>
                <w:color w:val="000000"/>
                <w:sz w:val="20"/>
              </w:rPr>
              <w:t>қою</w:t>
            </w:r>
            <w:r>
              <w:rPr>
                <w:rFonts w:ascii="Times New Roman"/>
                <w:b w:val="false"/>
                <w:i w:val="false"/>
                <w:color w:val="000000"/>
                <w:sz w:val="20"/>
              </w:rPr>
              <w:t xml:space="preserve"> </w:t>
            </w:r>
            <w:r>
              <w:rPr>
                <w:rFonts w:ascii="Times New Roman"/>
                <w:b/>
                <w:i w:val="false"/>
                <w:color w:val="000000"/>
                <w:sz w:val="20"/>
              </w:rPr>
              <w:t>құралдарын</w:t>
            </w:r>
            <w:r>
              <w:rPr>
                <w:rFonts w:ascii="Times New Roman"/>
                <w:b w:val="false"/>
                <w:i w:val="false"/>
                <w:color w:val="000000"/>
                <w:sz w:val="20"/>
              </w:rPr>
              <w:t xml:space="preserve"> </w:t>
            </w:r>
            <w:r>
              <w:rPr>
                <w:rFonts w:ascii="Times New Roman"/>
                <w:b/>
                <w:i w:val="false"/>
                <w:color w:val="000000"/>
                <w:sz w:val="20"/>
              </w:rPr>
              <w:t>пайдалану</w:t>
            </w:r>
          </w:p>
          <w:p>
            <w:pPr>
              <w:spacing w:after="20"/>
              <w:ind w:left="20"/>
              <w:jc w:val="both"/>
            </w:pPr>
            <w:r>
              <w:rPr>
                <w:rFonts w:ascii="Times New Roman"/>
                <w:b w:val="false"/>
                <w:i w:val="false"/>
                <w:color w:val="000000"/>
                <w:sz w:val="20"/>
              </w:rPr>
              <w:t>
Использование инструментов копирования и вставки информации или части информации для получения копий или перемещения информации в документе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19.11 </w:t>
            </w:r>
            <w:r>
              <w:rPr>
                <w:rFonts w:ascii="Times New Roman"/>
                <w:b/>
                <w:i w:val="false"/>
                <w:color w:val="000000"/>
                <w:sz w:val="20"/>
              </w:rPr>
              <w:t>Компьютерлер</w:t>
            </w:r>
            <w:r>
              <w:rPr>
                <w:rFonts w:ascii="Times New Roman"/>
                <w:b/>
                <w:i w:val="false"/>
                <w:color w:val="000000"/>
                <w:sz w:val="20"/>
              </w:rPr>
              <w:t xml:space="preserve"> мен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құрылғылар</w:t>
            </w:r>
            <w:r>
              <w:rPr>
                <w:rFonts w:ascii="Times New Roman"/>
                <w:b w:val="false"/>
                <w:i w:val="false"/>
                <w:color w:val="000000"/>
                <w:sz w:val="20"/>
              </w:rPr>
              <w:t xml:space="preserve"> </w:t>
            </w:r>
            <w:r>
              <w:rPr>
                <w:rFonts w:ascii="Times New Roman"/>
                <w:b/>
                <w:i w:val="false"/>
                <w:color w:val="000000"/>
                <w:sz w:val="20"/>
              </w:rPr>
              <w:t>арасында</w:t>
            </w:r>
            <w:r>
              <w:rPr>
                <w:rFonts w:ascii="Times New Roman"/>
                <w:b w:val="false"/>
                <w:i w:val="false"/>
                <w:color w:val="000000"/>
                <w:sz w:val="20"/>
              </w:rPr>
              <w:t xml:space="preserve"> </w:t>
            </w:r>
            <w:r>
              <w:rPr>
                <w:rFonts w:ascii="Times New Roman"/>
                <w:b/>
                <w:i w:val="false"/>
                <w:color w:val="000000"/>
                <w:sz w:val="20"/>
              </w:rPr>
              <w:t>файлдар</w:t>
            </w:r>
            <w:r>
              <w:rPr>
                <w:rFonts w:ascii="Times New Roman"/>
                <w:b w:val="false"/>
                <w:i w:val="false"/>
                <w:color w:val="000000"/>
                <w:sz w:val="20"/>
              </w:rPr>
              <w:t xml:space="preserve"> </w:t>
            </w:r>
            <w:r>
              <w:rPr>
                <w:rFonts w:ascii="Times New Roman"/>
                <w:b/>
                <w:i w:val="false"/>
                <w:color w:val="000000"/>
                <w:sz w:val="20"/>
              </w:rPr>
              <w:t>жөнелту</w:t>
            </w:r>
          </w:p>
          <w:p>
            <w:pPr>
              <w:spacing w:after="20"/>
              <w:ind w:left="20"/>
              <w:jc w:val="both"/>
            </w:pPr>
            <w:r>
              <w:rPr>
                <w:rFonts w:ascii="Times New Roman"/>
                <w:b w:val="false"/>
                <w:i w:val="false"/>
                <w:color w:val="000000"/>
                <w:sz w:val="20"/>
              </w:rPr>
              <w:t>
Передача файлов между компьютерами и другими устройствами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19.12 </w:t>
            </w:r>
            <w:r>
              <w:rPr>
                <w:rFonts w:ascii="Times New Roman"/>
                <w:b/>
                <w:i w:val="false"/>
                <w:color w:val="000000"/>
                <w:sz w:val="20"/>
              </w:rPr>
              <w:t>Басқа</w:t>
            </w:r>
            <w:r>
              <w:rPr>
                <w:rFonts w:ascii="Times New Roman"/>
                <w:b/>
                <w:i w:val="false"/>
                <w:color w:val="000000"/>
                <w:sz w:val="20"/>
              </w:rPr>
              <w:t xml:space="preserve"> (</w:t>
            </w:r>
            <w:r>
              <w:rPr>
                <w:rFonts w:ascii="Times New Roman"/>
                <w:b/>
                <w:i w:val="false"/>
                <w:color w:val="000000"/>
                <w:sz w:val="20"/>
              </w:rPr>
              <w:t>көрсетіңіз</w:t>
            </w:r>
            <w:r>
              <w:rPr>
                <w:rFonts w:ascii="Times New Roman"/>
                <w:b/>
                <w:i w:val="false"/>
                <w:color w:val="000000"/>
                <w:sz w:val="20"/>
              </w:rPr>
              <w:t>)</w:t>
            </w:r>
          </w:p>
          <w:p>
            <w:pPr>
              <w:spacing w:after="20"/>
              <w:ind w:left="20"/>
              <w:jc w:val="both"/>
            </w:pPr>
            <w:r>
              <w:rPr>
                <w:rFonts w:ascii="Times New Roman"/>
                <w:b w:val="false"/>
                <w:i w:val="false"/>
                <w:color w:val="000000"/>
                <w:sz w:val="20"/>
              </w:rPr>
              <w:t>
Другое (укажите) ______________________________________________________________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"E" МОДУЛІ: ИНТЕРНЕТ ЖЕЛІСІН ПАЙДАЛАНУ</w:t>
      </w:r>
    </w:p>
    <w:p>
      <w:pPr>
        <w:spacing w:after="0"/>
        <w:ind w:left="0"/>
        <w:jc w:val="both"/>
      </w:pPr>
      <w:r>
        <w:rPr>
          <w:rFonts w:ascii="Times New Roman"/>
          <w:b w:val="false"/>
          <w:i w:val="false"/>
          <w:color w:val="000000"/>
          <w:sz w:val="28"/>
        </w:rPr>
        <w:t xml:space="preserve">
      МОДУЛЬ "E": ИСПОЛЬЗОВАНИЕ СЕТИ ИНТЕРНЕТ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 </w:t>
      </w:r>
      <w:r>
        <w:rPr>
          <w:rFonts w:ascii="Times New Roman"/>
          <w:b/>
          <w:i w:val="false"/>
          <w:color w:val="000000"/>
          <w:sz w:val="28"/>
        </w:rPr>
        <w:t>модулінің</w:t>
      </w:r>
      <w:r>
        <w:rPr>
          <w:rFonts w:ascii="Times New Roman"/>
          <w:b/>
          <w:i w:val="false"/>
          <w:color w:val="000000"/>
          <w:sz w:val="28"/>
        </w:rPr>
        <w:t xml:space="preserve"> 15-тармағын "</w:t>
      </w:r>
      <w:r>
        <w:rPr>
          <w:rFonts w:ascii="Times New Roman"/>
          <w:b/>
          <w:i w:val="false"/>
          <w:color w:val="000000"/>
          <w:sz w:val="28"/>
        </w:rPr>
        <w:t>Иә</w:t>
      </w:r>
      <w:r>
        <w:rPr>
          <w:rFonts w:ascii="Times New Roman"/>
          <w:b/>
          <w:i w:val="false"/>
          <w:color w:val="000000"/>
          <w:sz w:val="28"/>
        </w:rPr>
        <w:t xml:space="preserve">" </w:t>
      </w:r>
      <w:r>
        <w:rPr>
          <w:rFonts w:ascii="Times New Roman"/>
          <w:b/>
          <w:i w:val="false"/>
          <w:color w:val="000000"/>
          <w:sz w:val="28"/>
        </w:rPr>
        <w:t>деп</w:t>
      </w:r>
      <w:r>
        <w:rPr>
          <w:rFonts w:ascii="Times New Roman"/>
          <w:b w:val="false"/>
          <w:i w:val="false"/>
          <w:color w:val="000000"/>
          <w:sz w:val="28"/>
        </w:rPr>
        <w:t xml:space="preserve"> </w:t>
      </w:r>
      <w:r>
        <w:rPr>
          <w:rFonts w:ascii="Times New Roman"/>
          <w:b/>
          <w:i w:val="false"/>
          <w:color w:val="000000"/>
          <w:sz w:val="28"/>
        </w:rPr>
        <w:t>белгілегендер</w:t>
      </w:r>
      <w:r>
        <w:rPr>
          <w:rFonts w:ascii="Times New Roman"/>
          <w:b w:val="false"/>
          <w:i w:val="false"/>
          <w:color w:val="000000"/>
          <w:sz w:val="28"/>
        </w:rPr>
        <w:t xml:space="preserve"> </w:t>
      </w:r>
      <w:r>
        <w:rPr>
          <w:rFonts w:ascii="Times New Roman"/>
          <w:b/>
          <w:i w:val="false"/>
          <w:color w:val="000000"/>
          <w:sz w:val="28"/>
        </w:rPr>
        <w:t>толтырады</w:t>
      </w:r>
    </w:p>
    <w:p>
      <w:pPr>
        <w:spacing w:after="0"/>
        <w:ind w:left="0"/>
        <w:jc w:val="both"/>
      </w:pPr>
      <w:r>
        <w:rPr>
          <w:rFonts w:ascii="Times New Roman"/>
          <w:b w:val="false"/>
          <w:i w:val="false"/>
          <w:color w:val="000000"/>
          <w:sz w:val="28"/>
        </w:rPr>
        <w:t>
      Заполняют те, кто отметил "Да" в пункте 15 модуля 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 </w:t>
      </w:r>
      <w:r>
        <w:rPr>
          <w:rFonts w:ascii="Times New Roman"/>
          <w:b/>
          <w:i w:val="false"/>
          <w:color w:val="000000"/>
          <w:sz w:val="28"/>
        </w:rPr>
        <w:t>Соңғы</w:t>
      </w:r>
      <w:r>
        <w:rPr>
          <w:rFonts w:ascii="Times New Roman"/>
          <w:b/>
          <w:i w:val="false"/>
          <w:color w:val="000000"/>
          <w:sz w:val="28"/>
        </w:rPr>
        <w:t xml:space="preserve"> 3 ай </w:t>
      </w:r>
      <w:r>
        <w:rPr>
          <w:rFonts w:ascii="Times New Roman"/>
          <w:b/>
          <w:i w:val="false"/>
          <w:color w:val="000000"/>
          <w:sz w:val="28"/>
        </w:rPr>
        <w:t>ішінде</w:t>
      </w:r>
      <w:r>
        <w:rPr>
          <w:rFonts w:ascii="Times New Roman"/>
          <w:b w:val="false"/>
          <w:i w:val="false"/>
          <w:color w:val="000000"/>
          <w:sz w:val="28"/>
        </w:rPr>
        <w:t xml:space="preserve"> </w:t>
      </w:r>
      <w:r>
        <w:rPr>
          <w:rFonts w:ascii="Times New Roman"/>
          <w:b/>
          <w:i w:val="false"/>
          <w:color w:val="000000"/>
          <w:sz w:val="28"/>
        </w:rPr>
        <w:t>Сіз</w:t>
      </w:r>
      <w:r>
        <w:rPr>
          <w:rFonts w:ascii="Times New Roman"/>
          <w:b/>
          <w:i w:val="false"/>
          <w:color w:val="000000"/>
          <w:sz w:val="28"/>
        </w:rPr>
        <w:t xml:space="preserve"> Интернет </w:t>
      </w:r>
      <w:r>
        <w:rPr>
          <w:rFonts w:ascii="Times New Roman"/>
          <w:b/>
          <w:i w:val="false"/>
          <w:color w:val="000000"/>
          <w:sz w:val="28"/>
        </w:rPr>
        <w:t>желісін</w:t>
      </w:r>
      <w:r>
        <w:rPr>
          <w:rFonts w:ascii="Times New Roman"/>
          <w:b/>
          <w:i w:val="false"/>
          <w:color w:val="000000"/>
          <w:sz w:val="28"/>
        </w:rPr>
        <w:t xml:space="preserve"> (</w:t>
      </w:r>
      <w:r>
        <w:rPr>
          <w:rFonts w:ascii="Times New Roman"/>
          <w:b/>
          <w:i w:val="false"/>
          <w:color w:val="000000"/>
          <w:sz w:val="28"/>
        </w:rPr>
        <w:t>кез</w:t>
      </w:r>
      <w:r>
        <w:rPr>
          <w:rFonts w:ascii="Times New Roman"/>
          <w:b w:val="false"/>
          <w:i w:val="false"/>
          <w:color w:val="000000"/>
          <w:sz w:val="28"/>
        </w:rPr>
        <w:t xml:space="preserve"> </w:t>
      </w:r>
      <w:r>
        <w:rPr>
          <w:rFonts w:ascii="Times New Roman"/>
          <w:b/>
          <w:i w:val="false"/>
          <w:color w:val="000000"/>
          <w:sz w:val="28"/>
        </w:rPr>
        <w:t>келген</w:t>
      </w:r>
      <w:r>
        <w:rPr>
          <w:rFonts w:ascii="Times New Roman"/>
          <w:b w:val="false"/>
          <w:i w:val="false"/>
          <w:color w:val="000000"/>
          <w:sz w:val="28"/>
        </w:rPr>
        <w:t xml:space="preserve"> </w:t>
      </w:r>
      <w:r>
        <w:rPr>
          <w:rFonts w:ascii="Times New Roman"/>
          <w:b/>
          <w:i w:val="false"/>
          <w:color w:val="000000"/>
          <w:sz w:val="28"/>
        </w:rPr>
        <w:t>жерде</w:t>
      </w:r>
      <w:r>
        <w:rPr>
          <w:rFonts w:ascii="Times New Roman"/>
          <w:b/>
          <w:i w:val="false"/>
          <w:color w:val="000000"/>
          <w:sz w:val="28"/>
        </w:rPr>
        <w:t xml:space="preserve">) </w:t>
      </w:r>
      <w:r>
        <w:rPr>
          <w:rFonts w:ascii="Times New Roman"/>
          <w:b/>
          <w:i w:val="false"/>
          <w:color w:val="000000"/>
          <w:sz w:val="28"/>
        </w:rPr>
        <w:t>қаншалықты</w:t>
      </w:r>
      <w:r>
        <w:rPr>
          <w:rFonts w:ascii="Times New Roman"/>
          <w:b w:val="false"/>
          <w:i w:val="false"/>
          <w:color w:val="000000"/>
          <w:sz w:val="28"/>
        </w:rPr>
        <w:t xml:space="preserve"> </w:t>
      </w:r>
      <w:r>
        <w:rPr>
          <w:rFonts w:ascii="Times New Roman"/>
          <w:b/>
          <w:i w:val="false"/>
          <w:color w:val="000000"/>
          <w:sz w:val="28"/>
        </w:rPr>
        <w:t>жиі</w:t>
      </w:r>
      <w:r>
        <w:rPr>
          <w:rFonts w:ascii="Times New Roman"/>
          <w:b w:val="false"/>
          <w:i w:val="false"/>
          <w:color w:val="000000"/>
          <w:sz w:val="28"/>
        </w:rPr>
        <w:t xml:space="preserve"> </w:t>
      </w:r>
      <w:r>
        <w:rPr>
          <w:rFonts w:ascii="Times New Roman"/>
          <w:b/>
          <w:i w:val="false"/>
          <w:color w:val="000000"/>
          <w:sz w:val="28"/>
        </w:rPr>
        <w:t>пайдаландыңыз</w:t>
      </w:r>
      <w:r>
        <w:rPr>
          <w:rFonts w:ascii="Times New Roman"/>
          <w:b/>
          <w:i w:val="false"/>
          <w:color w:val="000000"/>
          <w:sz w:val="28"/>
        </w:rPr>
        <w:t>?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нұсқаны</w:t>
      </w:r>
      <w:r>
        <w:rPr>
          <w:rFonts w:ascii="Times New Roman"/>
          <w:b w:val="false"/>
          <w:i w:val="false"/>
          <w:color w:val="000000"/>
          <w:sz w:val="28"/>
        </w:rPr>
        <w:t xml:space="preserve"> </w:t>
      </w:r>
      <w:r>
        <w:rPr>
          <w:rFonts w:ascii="Times New Roman"/>
          <w:b/>
          <w:i w:val="false"/>
          <w:color w:val="000000"/>
          <w:sz w:val="28"/>
        </w:rPr>
        <w:t>белгілеңіз</w:t>
      </w:r>
      <w:r>
        <w:rPr>
          <w:rFonts w:ascii="Times New Roman"/>
          <w:b/>
          <w:i w:val="false"/>
          <w:color w:val="000000"/>
          <w:sz w:val="28"/>
        </w:rPr>
        <w:t>)</w:t>
      </w:r>
    </w:p>
    <w:p>
      <w:pPr>
        <w:spacing w:after="0"/>
        <w:ind w:left="0"/>
        <w:jc w:val="both"/>
      </w:pPr>
      <w:r>
        <w:rPr>
          <w:rFonts w:ascii="Times New Roman"/>
          <w:b w:val="false"/>
          <w:i w:val="false"/>
          <w:color w:val="000000"/>
          <w:sz w:val="28"/>
        </w:rPr>
        <w:t>
      Как часто Вы использовали сеть Интернет (в любом месте) за последние 3 месяца? (отметьте один вариант)</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 </w:t>
            </w:r>
            <w:r>
              <w:rPr>
                <w:rFonts w:ascii="Times New Roman"/>
                <w:b/>
                <w:i w:val="false"/>
                <w:color w:val="000000"/>
                <w:sz w:val="20"/>
              </w:rPr>
              <w:t>Күніне</w:t>
            </w:r>
            <w:r>
              <w:rPr>
                <w:rFonts w:ascii="Times New Roman"/>
                <w:b/>
                <w:i w:val="false"/>
                <w:color w:val="000000"/>
                <w:sz w:val="20"/>
              </w:rPr>
              <w:t xml:space="preserve"> кем </w:t>
            </w:r>
            <w:r>
              <w:rPr>
                <w:rFonts w:ascii="Times New Roman"/>
                <w:b/>
                <w:i w:val="false"/>
                <w:color w:val="000000"/>
                <w:sz w:val="20"/>
              </w:rPr>
              <w:t>дегенде</w:t>
            </w:r>
            <w:r>
              <w:rPr>
                <w:rFonts w:ascii="Times New Roman"/>
                <w:b w:val="false"/>
                <w:i w:val="false"/>
                <w:color w:val="000000"/>
                <w:sz w:val="20"/>
              </w:rPr>
              <w:t xml:space="preserve"> </w:t>
            </w:r>
            <w:r>
              <w:rPr>
                <w:rFonts w:ascii="Times New Roman"/>
                <w:b/>
                <w:i w:val="false"/>
                <w:color w:val="000000"/>
                <w:sz w:val="20"/>
              </w:rPr>
              <w:t>бір</w:t>
            </w:r>
            <w:r>
              <w:rPr>
                <w:rFonts w:ascii="Times New Roman"/>
                <w:b w:val="false"/>
                <w:i w:val="false"/>
                <w:color w:val="000000"/>
                <w:sz w:val="20"/>
              </w:rPr>
              <w:t xml:space="preserve"> </w:t>
            </w:r>
            <w:r>
              <w:rPr>
                <w:rFonts w:ascii="Times New Roman"/>
                <w:b/>
                <w:i w:val="false"/>
                <w:color w:val="000000"/>
                <w:sz w:val="20"/>
              </w:rPr>
              <w:t>рет</w:t>
            </w:r>
          </w:p>
          <w:p>
            <w:pPr>
              <w:spacing w:after="20"/>
              <w:ind w:left="20"/>
              <w:jc w:val="both"/>
            </w:pPr>
            <w:r>
              <w:rPr>
                <w:rFonts w:ascii="Times New Roman"/>
                <w:b w:val="false"/>
                <w:i w:val="false"/>
                <w:color w:val="000000"/>
                <w:sz w:val="20"/>
              </w:rPr>
              <w:t>
Не менее одного раза в день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20.2 </w:t>
            </w:r>
            <w:r>
              <w:rPr>
                <w:rFonts w:ascii="Times New Roman"/>
                <w:b/>
                <w:i w:val="false"/>
                <w:color w:val="000000"/>
                <w:sz w:val="20"/>
              </w:rPr>
              <w:t>Аптасына</w:t>
            </w:r>
            <w:r>
              <w:rPr>
                <w:rFonts w:ascii="Times New Roman"/>
                <w:b/>
                <w:i w:val="false"/>
                <w:color w:val="000000"/>
                <w:sz w:val="20"/>
              </w:rPr>
              <w:t xml:space="preserve"> кем </w:t>
            </w:r>
            <w:r>
              <w:rPr>
                <w:rFonts w:ascii="Times New Roman"/>
                <w:b/>
                <w:i w:val="false"/>
                <w:color w:val="000000"/>
                <w:sz w:val="20"/>
              </w:rPr>
              <w:t>дегенде</w:t>
            </w:r>
            <w:r>
              <w:rPr>
                <w:rFonts w:ascii="Times New Roman"/>
                <w:b w:val="false"/>
                <w:i w:val="false"/>
                <w:color w:val="000000"/>
                <w:sz w:val="20"/>
              </w:rPr>
              <w:t xml:space="preserve"> </w:t>
            </w:r>
            <w:r>
              <w:rPr>
                <w:rFonts w:ascii="Times New Roman"/>
                <w:b/>
                <w:i w:val="false"/>
                <w:color w:val="000000"/>
                <w:sz w:val="20"/>
              </w:rPr>
              <w:t>бір</w:t>
            </w:r>
            <w:r>
              <w:rPr>
                <w:rFonts w:ascii="Times New Roman"/>
                <w:b w:val="false"/>
                <w:i w:val="false"/>
                <w:color w:val="000000"/>
                <w:sz w:val="20"/>
              </w:rPr>
              <w:t xml:space="preserve"> </w:t>
            </w:r>
            <w:r>
              <w:rPr>
                <w:rFonts w:ascii="Times New Roman"/>
                <w:b/>
                <w:i w:val="false"/>
                <w:color w:val="000000"/>
                <w:sz w:val="20"/>
              </w:rPr>
              <w:t>рет</w:t>
            </w:r>
            <w:r>
              <w:rPr>
                <w:rFonts w:ascii="Times New Roman"/>
                <w:b/>
                <w:i w:val="false"/>
                <w:color w:val="000000"/>
                <w:sz w:val="20"/>
              </w:rPr>
              <w:t xml:space="preserve">, </w:t>
            </w:r>
            <w:r>
              <w:rPr>
                <w:rFonts w:ascii="Times New Roman"/>
                <w:b/>
                <w:i w:val="false"/>
                <w:color w:val="000000"/>
                <w:sz w:val="20"/>
              </w:rPr>
              <w:t>бірақ</w:t>
            </w:r>
            <w:r>
              <w:rPr>
                <w:rFonts w:ascii="Times New Roman"/>
                <w:b w:val="false"/>
                <w:i w:val="false"/>
                <w:color w:val="000000"/>
                <w:sz w:val="20"/>
              </w:rPr>
              <w:t xml:space="preserve"> </w:t>
            </w:r>
            <w:r>
              <w:rPr>
                <w:rFonts w:ascii="Times New Roman"/>
                <w:b/>
                <w:i w:val="false"/>
                <w:color w:val="000000"/>
                <w:sz w:val="20"/>
              </w:rPr>
              <w:t>күнде</w:t>
            </w:r>
            <w:r>
              <w:rPr>
                <w:rFonts w:ascii="Times New Roman"/>
                <w:b w:val="false"/>
                <w:i w:val="false"/>
                <w:color w:val="000000"/>
                <w:sz w:val="20"/>
              </w:rPr>
              <w:t xml:space="preserve"> </w:t>
            </w:r>
            <w:r>
              <w:rPr>
                <w:rFonts w:ascii="Times New Roman"/>
                <w:b/>
                <w:i w:val="false"/>
                <w:color w:val="000000"/>
                <w:sz w:val="20"/>
              </w:rPr>
              <w:t>емес</w:t>
            </w:r>
          </w:p>
          <w:p>
            <w:pPr>
              <w:spacing w:after="20"/>
              <w:ind w:left="20"/>
              <w:jc w:val="both"/>
            </w:pPr>
            <w:r>
              <w:rPr>
                <w:rFonts w:ascii="Times New Roman"/>
                <w:b w:val="false"/>
                <w:i w:val="false"/>
                <w:color w:val="000000"/>
                <w:sz w:val="20"/>
              </w:rPr>
              <w:t>
Не менее одного раза в неделю, но не каждый день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20.3 </w:t>
            </w:r>
            <w:r>
              <w:rPr>
                <w:rFonts w:ascii="Times New Roman"/>
                <w:b/>
                <w:i w:val="false"/>
                <w:color w:val="000000"/>
                <w:sz w:val="20"/>
              </w:rPr>
              <w:t>Аптасына</w:t>
            </w:r>
            <w:r>
              <w:rPr>
                <w:rFonts w:ascii="Times New Roman"/>
                <w:b w:val="false"/>
                <w:i w:val="false"/>
                <w:color w:val="000000"/>
                <w:sz w:val="20"/>
              </w:rPr>
              <w:t xml:space="preserve"> </w:t>
            </w:r>
            <w:r>
              <w:rPr>
                <w:rFonts w:ascii="Times New Roman"/>
                <w:b/>
                <w:i w:val="false"/>
                <w:color w:val="000000"/>
                <w:sz w:val="20"/>
              </w:rPr>
              <w:t>кемінде</w:t>
            </w:r>
            <w:r>
              <w:rPr>
                <w:rFonts w:ascii="Times New Roman"/>
                <w:b w:val="false"/>
                <w:i w:val="false"/>
                <w:color w:val="000000"/>
                <w:sz w:val="20"/>
              </w:rPr>
              <w:t xml:space="preserve"> </w:t>
            </w:r>
            <w:r>
              <w:rPr>
                <w:rFonts w:ascii="Times New Roman"/>
                <w:b/>
                <w:i w:val="false"/>
                <w:color w:val="000000"/>
                <w:sz w:val="20"/>
              </w:rPr>
              <w:t>бір</w:t>
            </w:r>
            <w:r>
              <w:rPr>
                <w:rFonts w:ascii="Times New Roman"/>
                <w:b w:val="false"/>
                <w:i w:val="false"/>
                <w:color w:val="000000"/>
                <w:sz w:val="20"/>
              </w:rPr>
              <w:t xml:space="preserve"> </w:t>
            </w:r>
            <w:r>
              <w:rPr>
                <w:rFonts w:ascii="Times New Roman"/>
                <w:b/>
                <w:i w:val="false"/>
                <w:color w:val="000000"/>
                <w:sz w:val="20"/>
              </w:rPr>
              <w:t>рет</w:t>
            </w:r>
          </w:p>
          <w:p>
            <w:pPr>
              <w:spacing w:after="20"/>
              <w:ind w:left="20"/>
              <w:jc w:val="both"/>
            </w:pPr>
            <w:r>
              <w:rPr>
                <w:rFonts w:ascii="Times New Roman"/>
                <w:b w:val="false"/>
                <w:i w:val="false"/>
                <w:color w:val="000000"/>
                <w:sz w:val="20"/>
              </w:rPr>
              <w:t>
Менее одного раза в неделю</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 </w:t>
      </w:r>
      <w:r>
        <w:rPr>
          <w:rFonts w:ascii="Times New Roman"/>
          <w:b/>
          <w:i w:val="false"/>
          <w:color w:val="000000"/>
          <w:sz w:val="28"/>
        </w:rPr>
        <w:t>Сіз</w:t>
      </w:r>
      <w:r>
        <w:rPr>
          <w:rFonts w:ascii="Times New Roman"/>
          <w:b/>
          <w:i w:val="false"/>
          <w:color w:val="000000"/>
          <w:sz w:val="28"/>
        </w:rPr>
        <w:t xml:space="preserve"> Интернет </w:t>
      </w:r>
      <w:r>
        <w:rPr>
          <w:rFonts w:ascii="Times New Roman"/>
          <w:b/>
          <w:i w:val="false"/>
          <w:color w:val="000000"/>
          <w:sz w:val="28"/>
        </w:rPr>
        <w:t>желісін</w:t>
      </w:r>
      <w:r>
        <w:rPr>
          <w:rFonts w:ascii="Times New Roman"/>
          <w:b w:val="false"/>
          <w:i w:val="false"/>
          <w:color w:val="000000"/>
          <w:sz w:val="28"/>
        </w:rPr>
        <w:t xml:space="preserve"> </w:t>
      </w:r>
      <w:r>
        <w:rPr>
          <w:rFonts w:ascii="Times New Roman"/>
          <w:b/>
          <w:i w:val="false"/>
          <w:color w:val="000000"/>
          <w:sz w:val="28"/>
        </w:rPr>
        <w:t>қай</w:t>
      </w:r>
      <w:r>
        <w:rPr>
          <w:rFonts w:ascii="Times New Roman"/>
          <w:b w:val="false"/>
          <w:i w:val="false"/>
          <w:color w:val="000000"/>
          <w:sz w:val="28"/>
        </w:rPr>
        <w:t xml:space="preserve"> </w:t>
      </w:r>
      <w:r>
        <w:rPr>
          <w:rFonts w:ascii="Times New Roman"/>
          <w:b/>
          <w:i w:val="false"/>
          <w:color w:val="000000"/>
          <w:sz w:val="28"/>
        </w:rPr>
        <w:t>жерде</w:t>
      </w:r>
      <w:r>
        <w:rPr>
          <w:rFonts w:ascii="Times New Roman"/>
          <w:b w:val="false"/>
          <w:i w:val="false"/>
          <w:color w:val="000000"/>
          <w:sz w:val="28"/>
        </w:rPr>
        <w:t xml:space="preserve"> </w:t>
      </w:r>
      <w:r>
        <w:rPr>
          <w:rFonts w:ascii="Times New Roman"/>
          <w:b/>
          <w:i w:val="false"/>
          <w:color w:val="000000"/>
          <w:sz w:val="28"/>
        </w:rPr>
        <w:t>пайдаландыңыз</w:t>
      </w:r>
      <w:r>
        <w:rPr>
          <w:rFonts w:ascii="Times New Roman"/>
          <w:b/>
          <w:i w:val="false"/>
          <w:color w:val="000000"/>
          <w:sz w:val="28"/>
        </w:rPr>
        <w:t>? (</w:t>
      </w:r>
      <w:r>
        <w:rPr>
          <w:rFonts w:ascii="Times New Roman"/>
          <w:b/>
          <w:i w:val="false"/>
          <w:color w:val="000000"/>
          <w:sz w:val="28"/>
        </w:rPr>
        <w:t>пайдаланған</w:t>
      </w:r>
      <w:r>
        <w:rPr>
          <w:rFonts w:ascii="Times New Roman"/>
          <w:b w:val="false"/>
          <w:i w:val="false"/>
          <w:color w:val="000000"/>
          <w:sz w:val="28"/>
        </w:rPr>
        <w:t xml:space="preserve"> </w:t>
      </w:r>
      <w:r>
        <w:rPr>
          <w:rFonts w:ascii="Times New Roman"/>
          <w:b/>
          <w:i w:val="false"/>
          <w:color w:val="000000"/>
          <w:sz w:val="28"/>
        </w:rPr>
        <w:t>жердің</w:t>
      </w:r>
      <w:r>
        <w:rPr>
          <w:rFonts w:ascii="Times New Roman"/>
          <w:b w:val="false"/>
          <w:i w:val="false"/>
          <w:color w:val="000000"/>
          <w:sz w:val="28"/>
        </w:rPr>
        <w:t xml:space="preserve"> </w:t>
      </w:r>
      <w:r>
        <w:rPr>
          <w:rFonts w:ascii="Times New Roman"/>
          <w:b/>
          <w:i w:val="false"/>
          <w:color w:val="000000"/>
          <w:sz w:val="28"/>
        </w:rPr>
        <w:t>бәрiн</w:t>
      </w:r>
      <w:r>
        <w:rPr>
          <w:rFonts w:ascii="Times New Roman"/>
          <w:b w:val="false"/>
          <w:i w:val="false"/>
          <w:color w:val="000000"/>
          <w:sz w:val="28"/>
        </w:rPr>
        <w:t xml:space="preserve"> </w:t>
      </w:r>
      <w:r>
        <w:rPr>
          <w:rFonts w:ascii="Times New Roman"/>
          <w:b/>
          <w:i w:val="false"/>
          <w:color w:val="000000"/>
          <w:sz w:val="28"/>
        </w:rPr>
        <w:t>белгiлеңiз</w:t>
      </w:r>
      <w:r>
        <w:rPr>
          <w:rFonts w:ascii="Times New Roman"/>
          <w:b/>
          <w:i w:val="false"/>
          <w:color w:val="000000"/>
          <w:sz w:val="28"/>
        </w:rPr>
        <w:t>)</w:t>
      </w:r>
    </w:p>
    <w:p>
      <w:pPr>
        <w:spacing w:after="0"/>
        <w:ind w:left="0"/>
        <w:jc w:val="both"/>
      </w:pPr>
      <w:r>
        <w:rPr>
          <w:rFonts w:ascii="Times New Roman"/>
          <w:b w:val="false"/>
          <w:i w:val="false"/>
          <w:color w:val="000000"/>
          <w:sz w:val="28"/>
        </w:rPr>
        <w:t>
      Где Вы использовали сеть Интернет? (отметьте все, где использовали)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21.1 </w:t>
            </w:r>
            <w:r>
              <w:rPr>
                <w:rFonts w:ascii="Times New Roman"/>
                <w:b/>
                <w:i w:val="false"/>
                <w:color w:val="000000"/>
                <w:sz w:val="20"/>
              </w:rPr>
              <w:t>Үйде</w:t>
            </w:r>
          </w:p>
          <w:p>
            <w:pPr>
              <w:spacing w:after="20"/>
              <w:ind w:left="20"/>
              <w:jc w:val="both"/>
            </w:pPr>
            <w:r>
              <w:rPr>
                <w:rFonts w:ascii="Times New Roman"/>
                <w:b w:val="false"/>
                <w:i w:val="false"/>
                <w:color w:val="000000"/>
                <w:sz w:val="20"/>
              </w:rPr>
              <w:t>
Дома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21.2 </w:t>
            </w:r>
            <w:r>
              <w:rPr>
                <w:rFonts w:ascii="Times New Roman"/>
                <w:b/>
                <w:i w:val="false"/>
                <w:color w:val="000000"/>
                <w:sz w:val="20"/>
              </w:rPr>
              <w:t>Жұмыс</w:t>
            </w:r>
            <w:r>
              <w:rPr>
                <w:rFonts w:ascii="Times New Roman"/>
                <w:b w:val="false"/>
                <w:i w:val="false"/>
                <w:color w:val="000000"/>
                <w:sz w:val="20"/>
              </w:rPr>
              <w:t xml:space="preserve"> </w:t>
            </w:r>
            <w:r>
              <w:rPr>
                <w:rFonts w:ascii="Times New Roman"/>
                <w:b/>
                <w:i w:val="false"/>
                <w:color w:val="000000"/>
                <w:sz w:val="20"/>
              </w:rPr>
              <w:t>орнында</w:t>
            </w:r>
          </w:p>
          <w:p>
            <w:pPr>
              <w:spacing w:after="20"/>
              <w:ind w:left="20"/>
              <w:jc w:val="both"/>
            </w:pPr>
            <w:r>
              <w:rPr>
                <w:rFonts w:ascii="Times New Roman"/>
                <w:b w:val="false"/>
                <w:i w:val="false"/>
                <w:color w:val="000000"/>
                <w:sz w:val="20"/>
              </w:rPr>
              <w:t>
На рабочем месте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21.3 </w:t>
            </w:r>
            <w:r>
              <w:rPr>
                <w:rFonts w:ascii="Times New Roman"/>
                <w:b/>
                <w:i w:val="false"/>
                <w:color w:val="000000"/>
                <w:sz w:val="20"/>
              </w:rPr>
              <w:t>Оқу</w:t>
            </w:r>
            <w:r>
              <w:rPr>
                <w:rFonts w:ascii="Times New Roman"/>
                <w:b w:val="false"/>
                <w:i w:val="false"/>
                <w:color w:val="000000"/>
                <w:sz w:val="20"/>
              </w:rPr>
              <w:t xml:space="preserve"> </w:t>
            </w:r>
            <w:r>
              <w:rPr>
                <w:rFonts w:ascii="Times New Roman"/>
                <w:b/>
                <w:i w:val="false"/>
                <w:color w:val="000000"/>
                <w:sz w:val="20"/>
              </w:rPr>
              <w:t>орнында</w:t>
            </w:r>
          </w:p>
          <w:p>
            <w:pPr>
              <w:spacing w:after="20"/>
              <w:ind w:left="20"/>
              <w:jc w:val="both"/>
            </w:pPr>
            <w:r>
              <w:rPr>
                <w:rFonts w:ascii="Times New Roman"/>
                <w:b w:val="false"/>
                <w:i w:val="false"/>
                <w:color w:val="000000"/>
                <w:sz w:val="20"/>
              </w:rPr>
              <w:t>
По месту обучения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21.4 </w:t>
            </w:r>
            <w:r>
              <w:rPr>
                <w:rFonts w:ascii="Times New Roman"/>
                <w:b/>
                <w:i w:val="false"/>
                <w:color w:val="000000"/>
                <w:sz w:val="20"/>
              </w:rPr>
              <w:t>Қоғамдық</w:t>
            </w:r>
            <w:r>
              <w:rPr>
                <w:rFonts w:ascii="Times New Roman"/>
                <w:b w:val="false"/>
                <w:i w:val="false"/>
                <w:color w:val="000000"/>
                <w:sz w:val="20"/>
              </w:rPr>
              <w:t xml:space="preserve"> </w:t>
            </w:r>
            <w:r>
              <w:rPr>
                <w:rFonts w:ascii="Times New Roman"/>
                <w:b/>
                <w:i w:val="false"/>
                <w:color w:val="000000"/>
                <w:sz w:val="20"/>
              </w:rPr>
              <w:t>орында</w:t>
            </w:r>
            <w:r>
              <w:rPr>
                <w:rFonts w:ascii="Times New Roman"/>
                <w:b/>
                <w:i w:val="false"/>
                <w:color w:val="000000"/>
                <w:sz w:val="20"/>
              </w:rPr>
              <w:t xml:space="preserve"> (</w:t>
            </w:r>
            <w:r>
              <w:rPr>
                <w:rFonts w:ascii="Times New Roman"/>
                <w:b/>
                <w:i w:val="false"/>
                <w:color w:val="000000"/>
                <w:sz w:val="20"/>
              </w:rPr>
              <w:t>ақысыз</w:t>
            </w:r>
            <w:r>
              <w:rPr>
                <w:rFonts w:ascii="Times New Roman"/>
                <w:b w:val="false"/>
                <w:i w:val="false"/>
                <w:color w:val="000000"/>
                <w:sz w:val="20"/>
              </w:rPr>
              <w:t xml:space="preserve"> </w:t>
            </w:r>
            <w:r>
              <w:rPr>
                <w:rFonts w:ascii="Times New Roman"/>
                <w:b/>
                <w:i w:val="false"/>
                <w:color w:val="000000"/>
                <w:sz w:val="20"/>
              </w:rPr>
              <w:t>негізде</w:t>
            </w:r>
            <w:r>
              <w:rPr>
                <w:rFonts w:ascii="Times New Roman"/>
                <w:b/>
                <w:i w:val="false"/>
                <w:color w:val="000000"/>
                <w:sz w:val="20"/>
              </w:rPr>
              <w:t xml:space="preserve">, </w:t>
            </w:r>
            <w:r>
              <w:rPr>
                <w:rFonts w:ascii="Times New Roman"/>
                <w:b/>
                <w:i w:val="false"/>
                <w:color w:val="000000"/>
                <w:sz w:val="20"/>
              </w:rPr>
              <w:t>мысалы</w:t>
            </w:r>
            <w:r>
              <w:rPr>
                <w:rFonts w:ascii="Times New Roman"/>
                <w:b/>
                <w:i w:val="false"/>
                <w:color w:val="000000"/>
                <w:sz w:val="20"/>
              </w:rPr>
              <w:t xml:space="preserve">, </w:t>
            </w:r>
            <w:r>
              <w:rPr>
                <w:rFonts w:ascii="Times New Roman"/>
                <w:b/>
                <w:i w:val="false"/>
                <w:color w:val="000000"/>
                <w:sz w:val="20"/>
              </w:rPr>
              <w:t>вокзалда</w:t>
            </w:r>
            <w:r>
              <w:rPr>
                <w:rFonts w:ascii="Times New Roman"/>
                <w:b/>
                <w:i w:val="false"/>
                <w:color w:val="000000"/>
                <w:sz w:val="20"/>
              </w:rPr>
              <w:t xml:space="preserve">, </w:t>
            </w:r>
            <w:r>
              <w:rPr>
                <w:rFonts w:ascii="Times New Roman"/>
                <w:b/>
                <w:i w:val="false"/>
                <w:color w:val="000000"/>
                <w:sz w:val="20"/>
              </w:rPr>
              <w:t>әуежайда</w:t>
            </w:r>
            <w:r>
              <w:rPr>
                <w:rFonts w:ascii="Times New Roman"/>
                <w:b/>
                <w:i w:val="false"/>
                <w:color w:val="000000"/>
                <w:sz w:val="20"/>
              </w:rPr>
              <w:t xml:space="preserve">, </w:t>
            </w:r>
            <w:r>
              <w:rPr>
                <w:rFonts w:ascii="Times New Roman"/>
                <w:b/>
                <w:i w:val="false"/>
                <w:color w:val="000000"/>
                <w:sz w:val="20"/>
              </w:rPr>
              <w:t>қоғамдық</w:t>
            </w:r>
            <w:r>
              <w:rPr>
                <w:rFonts w:ascii="Times New Roman"/>
                <w:b w:val="false"/>
                <w:i w:val="false"/>
                <w:color w:val="000000"/>
                <w:sz w:val="20"/>
              </w:rPr>
              <w:t xml:space="preserve"> </w:t>
            </w:r>
            <w:r>
              <w:rPr>
                <w:rFonts w:ascii="Times New Roman"/>
                <w:b/>
                <w:i w:val="false"/>
                <w:color w:val="000000"/>
                <w:sz w:val="20"/>
              </w:rPr>
              <w:t>кітапханада</w:t>
            </w:r>
            <w:r>
              <w:rPr>
                <w:rFonts w:ascii="Times New Roman"/>
                <w:b/>
                <w:i w:val="false"/>
                <w:color w:val="000000"/>
                <w:sz w:val="20"/>
              </w:rPr>
              <w:t>)</w:t>
            </w:r>
          </w:p>
          <w:p>
            <w:pPr>
              <w:spacing w:after="20"/>
              <w:ind w:left="20"/>
              <w:jc w:val="both"/>
            </w:pPr>
            <w:r>
              <w:rPr>
                <w:rFonts w:ascii="Times New Roman"/>
                <w:b w:val="false"/>
                <w:i w:val="false"/>
                <w:color w:val="000000"/>
                <w:sz w:val="20"/>
              </w:rPr>
              <w:t>
В общественном месте (на бесплатной основе, например на вокзале, в аэропорту, в публичных библиотеках)</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21.5 </w:t>
            </w:r>
            <w:r>
              <w:rPr>
                <w:rFonts w:ascii="Times New Roman"/>
                <w:b/>
                <w:i w:val="false"/>
                <w:color w:val="000000"/>
                <w:sz w:val="20"/>
              </w:rPr>
              <w:t>Көршілерде</w:t>
            </w:r>
            <w:r>
              <w:rPr>
                <w:rFonts w:ascii="Times New Roman"/>
                <w:b/>
                <w:i w:val="false"/>
                <w:color w:val="000000"/>
                <w:sz w:val="20"/>
              </w:rPr>
              <w:t xml:space="preserve">, </w:t>
            </w:r>
            <w:r>
              <w:rPr>
                <w:rFonts w:ascii="Times New Roman"/>
                <w:b/>
                <w:i w:val="false"/>
                <w:color w:val="000000"/>
                <w:sz w:val="20"/>
              </w:rPr>
              <w:t>достарда</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туысқандарда</w:t>
            </w:r>
          </w:p>
          <w:p>
            <w:pPr>
              <w:spacing w:after="20"/>
              <w:ind w:left="20"/>
              <w:jc w:val="both"/>
            </w:pPr>
            <w:r>
              <w:rPr>
                <w:rFonts w:ascii="Times New Roman"/>
                <w:b w:val="false"/>
                <w:i w:val="false"/>
                <w:color w:val="000000"/>
                <w:sz w:val="20"/>
              </w:rPr>
              <w:t>
У соседей, друзей или родственников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21.6 </w:t>
            </w:r>
            <w:r>
              <w:rPr>
                <w:rFonts w:ascii="Times New Roman"/>
                <w:b/>
                <w:i w:val="false"/>
                <w:color w:val="000000"/>
                <w:sz w:val="20"/>
              </w:rPr>
              <w:t>Ұтқыр</w:t>
            </w:r>
            <w:r>
              <w:rPr>
                <w:rFonts w:ascii="Times New Roman"/>
                <w:b w:val="false"/>
                <w:i w:val="false"/>
                <w:color w:val="000000"/>
                <w:sz w:val="20"/>
              </w:rPr>
              <w:t xml:space="preserve"> </w:t>
            </w:r>
            <w:r>
              <w:rPr>
                <w:rFonts w:ascii="Times New Roman"/>
                <w:b/>
                <w:i w:val="false"/>
                <w:color w:val="000000"/>
                <w:sz w:val="20"/>
              </w:rPr>
              <w:t xml:space="preserve">телефон </w:t>
            </w:r>
            <w:r>
              <w:rPr>
                <w:rFonts w:ascii="Times New Roman"/>
                <w:b/>
                <w:i w:val="false"/>
                <w:color w:val="000000"/>
                <w:sz w:val="20"/>
              </w:rPr>
              <w:t>арқылы</w:t>
            </w:r>
            <w:r>
              <w:rPr>
                <w:rFonts w:ascii="Times New Roman"/>
                <w:b w:val="false"/>
                <w:i w:val="false"/>
                <w:color w:val="000000"/>
                <w:sz w:val="20"/>
              </w:rPr>
              <w:t xml:space="preserve"> </w:t>
            </w:r>
            <w:r>
              <w:rPr>
                <w:rFonts w:ascii="Times New Roman"/>
                <w:b/>
                <w:i w:val="false"/>
                <w:color w:val="000000"/>
                <w:sz w:val="20"/>
              </w:rPr>
              <w:t>кез</w:t>
            </w:r>
            <w:r>
              <w:rPr>
                <w:rFonts w:ascii="Times New Roman"/>
                <w:b w:val="false"/>
                <w:i w:val="false"/>
                <w:color w:val="000000"/>
                <w:sz w:val="20"/>
              </w:rPr>
              <w:t xml:space="preserve"> </w:t>
            </w:r>
            <w:r>
              <w:rPr>
                <w:rFonts w:ascii="Times New Roman"/>
                <w:b/>
                <w:i w:val="false"/>
                <w:color w:val="000000"/>
                <w:sz w:val="20"/>
              </w:rPr>
              <w:t>келген</w:t>
            </w:r>
            <w:r>
              <w:rPr>
                <w:rFonts w:ascii="Times New Roman"/>
                <w:b w:val="false"/>
                <w:i w:val="false"/>
                <w:color w:val="000000"/>
                <w:sz w:val="20"/>
              </w:rPr>
              <w:t xml:space="preserve"> </w:t>
            </w:r>
            <w:r>
              <w:rPr>
                <w:rFonts w:ascii="Times New Roman"/>
                <w:b/>
                <w:i w:val="false"/>
                <w:color w:val="000000"/>
                <w:sz w:val="20"/>
              </w:rPr>
              <w:t>жерде</w:t>
            </w:r>
          </w:p>
          <w:p>
            <w:pPr>
              <w:spacing w:after="20"/>
              <w:ind w:left="20"/>
              <w:jc w:val="both"/>
            </w:pPr>
            <w:r>
              <w:rPr>
                <w:rFonts w:ascii="Times New Roman"/>
                <w:b w:val="false"/>
                <w:i w:val="false"/>
                <w:color w:val="000000"/>
                <w:sz w:val="20"/>
              </w:rPr>
              <w:t>
В любом месте через мобильный телефон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21.7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ұтқыр</w:t>
            </w:r>
            <w:r>
              <w:rPr>
                <w:rFonts w:ascii="Times New Roman"/>
                <w:b w:val="false"/>
                <w:i w:val="false"/>
                <w:color w:val="000000"/>
                <w:sz w:val="20"/>
              </w:rPr>
              <w:t xml:space="preserve"> </w:t>
            </w:r>
            <w:r>
              <w:rPr>
                <w:rFonts w:ascii="Times New Roman"/>
                <w:b/>
                <w:i w:val="false"/>
                <w:color w:val="000000"/>
                <w:sz w:val="20"/>
              </w:rPr>
              <w:t>қатынау</w:t>
            </w:r>
            <w:r>
              <w:rPr>
                <w:rFonts w:ascii="Times New Roman"/>
                <w:b w:val="false"/>
                <w:i w:val="false"/>
                <w:color w:val="000000"/>
                <w:sz w:val="20"/>
              </w:rPr>
              <w:t xml:space="preserve"> </w:t>
            </w:r>
            <w:r>
              <w:rPr>
                <w:rFonts w:ascii="Times New Roman"/>
                <w:b/>
                <w:i w:val="false"/>
                <w:color w:val="000000"/>
                <w:sz w:val="20"/>
              </w:rPr>
              <w:t>құры</w:t>
            </w:r>
            <w:r>
              <w:rPr>
                <w:rFonts w:ascii="Times New Roman"/>
                <w:b/>
                <w:i w:val="false"/>
                <w:color w:val="000000"/>
                <w:sz w:val="20"/>
              </w:rPr>
              <w:t>лғылары</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val="false"/>
                <w:i w:val="false"/>
                <w:color w:val="000000"/>
                <w:sz w:val="20"/>
              </w:rPr>
              <w:t xml:space="preserve"> </w:t>
            </w:r>
            <w:r>
              <w:rPr>
                <w:rFonts w:ascii="Times New Roman"/>
                <w:b/>
                <w:i w:val="false"/>
                <w:color w:val="000000"/>
                <w:sz w:val="20"/>
              </w:rPr>
              <w:t>кез</w:t>
            </w:r>
            <w:r>
              <w:rPr>
                <w:rFonts w:ascii="Times New Roman"/>
                <w:b w:val="false"/>
                <w:i w:val="false"/>
                <w:color w:val="000000"/>
                <w:sz w:val="20"/>
              </w:rPr>
              <w:t xml:space="preserve"> </w:t>
            </w:r>
            <w:r>
              <w:rPr>
                <w:rFonts w:ascii="Times New Roman"/>
                <w:b/>
                <w:i w:val="false"/>
                <w:color w:val="000000"/>
                <w:sz w:val="20"/>
              </w:rPr>
              <w:t>келген</w:t>
            </w:r>
            <w:r>
              <w:rPr>
                <w:rFonts w:ascii="Times New Roman"/>
                <w:b w:val="false"/>
                <w:i w:val="false"/>
                <w:color w:val="000000"/>
                <w:sz w:val="20"/>
              </w:rPr>
              <w:t xml:space="preserve"> </w:t>
            </w:r>
            <w:r>
              <w:rPr>
                <w:rFonts w:ascii="Times New Roman"/>
                <w:b/>
                <w:i w:val="false"/>
                <w:color w:val="000000"/>
                <w:sz w:val="20"/>
              </w:rPr>
              <w:t>жерде</w:t>
            </w:r>
          </w:p>
          <w:p>
            <w:pPr>
              <w:spacing w:after="20"/>
              <w:ind w:left="20"/>
              <w:jc w:val="both"/>
            </w:pPr>
            <w:r>
              <w:rPr>
                <w:rFonts w:ascii="Times New Roman"/>
                <w:b w:val="false"/>
                <w:i w:val="false"/>
                <w:color w:val="000000"/>
                <w:sz w:val="20"/>
              </w:rPr>
              <w:t>
В любом месте через другие устройства мобильного доступа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 </w:t>
      </w:r>
      <w:r>
        <w:rPr>
          <w:rFonts w:ascii="Times New Roman"/>
          <w:b/>
          <w:i w:val="false"/>
          <w:color w:val="000000"/>
          <w:sz w:val="28"/>
        </w:rPr>
        <w:t>Сіз</w:t>
      </w:r>
      <w:r>
        <w:rPr>
          <w:rFonts w:ascii="Times New Roman"/>
          <w:b/>
          <w:i w:val="false"/>
          <w:color w:val="000000"/>
          <w:sz w:val="28"/>
        </w:rPr>
        <w:t xml:space="preserve"> Интернет </w:t>
      </w:r>
      <w:r>
        <w:rPr>
          <w:rFonts w:ascii="Times New Roman"/>
          <w:b/>
          <w:i w:val="false"/>
          <w:color w:val="000000"/>
          <w:sz w:val="28"/>
        </w:rPr>
        <w:t>желісіне</w:t>
      </w:r>
      <w:r>
        <w:rPr>
          <w:rFonts w:ascii="Times New Roman"/>
          <w:b w:val="false"/>
          <w:i w:val="false"/>
          <w:color w:val="000000"/>
          <w:sz w:val="28"/>
        </w:rPr>
        <w:t xml:space="preserve"> </w:t>
      </w:r>
      <w:r>
        <w:rPr>
          <w:rFonts w:ascii="Times New Roman"/>
          <w:b/>
          <w:i w:val="false"/>
          <w:color w:val="000000"/>
          <w:sz w:val="28"/>
        </w:rPr>
        <w:t>қол</w:t>
      </w:r>
      <w:r>
        <w:rPr>
          <w:rFonts w:ascii="Times New Roman"/>
          <w:b w:val="false"/>
          <w:i w:val="false"/>
          <w:color w:val="000000"/>
          <w:sz w:val="28"/>
        </w:rPr>
        <w:t xml:space="preserve"> </w:t>
      </w:r>
      <w:r>
        <w:rPr>
          <w:rFonts w:ascii="Times New Roman"/>
          <w:b/>
          <w:i w:val="false"/>
          <w:color w:val="000000"/>
          <w:sz w:val="28"/>
        </w:rPr>
        <w:t>жеткізу</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төмендегі</w:t>
      </w:r>
      <w:r>
        <w:rPr>
          <w:rFonts w:ascii="Times New Roman"/>
          <w:b w:val="false"/>
          <w:i w:val="false"/>
          <w:color w:val="000000"/>
          <w:sz w:val="28"/>
        </w:rPr>
        <w:t xml:space="preserve"> </w:t>
      </w:r>
      <w:r>
        <w:rPr>
          <w:rFonts w:ascii="Times New Roman"/>
          <w:b/>
          <w:i w:val="false"/>
          <w:color w:val="000000"/>
          <w:sz w:val="28"/>
        </w:rPr>
        <w:t>тасымалды</w:t>
      </w:r>
      <w:r>
        <w:rPr>
          <w:rFonts w:ascii="Times New Roman"/>
          <w:b w:val="false"/>
          <w:i w:val="false"/>
          <w:color w:val="000000"/>
          <w:sz w:val="28"/>
        </w:rPr>
        <w:t xml:space="preserve"> </w:t>
      </w:r>
      <w:r>
        <w:rPr>
          <w:rFonts w:ascii="Times New Roman"/>
          <w:b/>
          <w:i w:val="false"/>
          <w:color w:val="000000"/>
          <w:sz w:val="28"/>
        </w:rPr>
        <w:t>жабдықтардың</w:t>
      </w:r>
      <w:r>
        <w:rPr>
          <w:rFonts w:ascii="Times New Roman"/>
          <w:b w:val="false"/>
          <w:i w:val="false"/>
          <w:color w:val="000000"/>
          <w:sz w:val="28"/>
        </w:rPr>
        <w:t xml:space="preserve"> </w:t>
      </w:r>
      <w:r>
        <w:rPr>
          <w:rFonts w:ascii="Times New Roman"/>
          <w:b/>
          <w:i w:val="false"/>
          <w:color w:val="000000"/>
          <w:sz w:val="28"/>
        </w:rPr>
        <w:t>қай</w:t>
      </w:r>
      <w:r>
        <w:rPr>
          <w:rFonts w:ascii="Times New Roman"/>
          <w:b w:val="false"/>
          <w:i w:val="false"/>
          <w:color w:val="000000"/>
          <w:sz w:val="28"/>
        </w:rPr>
        <w:t xml:space="preserve"> </w:t>
      </w:r>
      <w:r>
        <w:rPr>
          <w:rFonts w:ascii="Times New Roman"/>
          <w:b/>
          <w:i w:val="false"/>
          <w:color w:val="000000"/>
          <w:sz w:val="28"/>
        </w:rPr>
        <w:t>түрін</w:t>
      </w:r>
      <w:r>
        <w:rPr>
          <w:rFonts w:ascii="Times New Roman"/>
          <w:b w:val="false"/>
          <w:i w:val="false"/>
          <w:color w:val="000000"/>
          <w:sz w:val="28"/>
        </w:rPr>
        <w:t xml:space="preserve"> </w:t>
      </w:r>
      <w:r>
        <w:rPr>
          <w:rFonts w:ascii="Times New Roman"/>
          <w:b/>
          <w:i w:val="false"/>
          <w:color w:val="000000"/>
          <w:sz w:val="28"/>
        </w:rPr>
        <w:t>пайдаландыңыз</w:t>
      </w:r>
      <w:r>
        <w:rPr>
          <w:rFonts w:ascii="Times New Roman"/>
          <w:b/>
          <w:i w:val="false"/>
          <w:color w:val="000000"/>
          <w:sz w:val="28"/>
        </w:rPr>
        <w:t>? (</w:t>
      </w:r>
      <w:r>
        <w:rPr>
          <w:rFonts w:ascii="Times New Roman"/>
          <w:b/>
          <w:i w:val="false"/>
          <w:color w:val="000000"/>
          <w:sz w:val="28"/>
        </w:rPr>
        <w:t>пайдаланатынның</w:t>
      </w:r>
      <w:r>
        <w:rPr>
          <w:rFonts w:ascii="Times New Roman"/>
          <w:b w:val="false"/>
          <w:i w:val="false"/>
          <w:color w:val="000000"/>
          <w:sz w:val="28"/>
        </w:rPr>
        <w:t xml:space="preserve"> </w:t>
      </w:r>
      <w:r>
        <w:rPr>
          <w:rFonts w:ascii="Times New Roman"/>
          <w:b/>
          <w:i w:val="false"/>
          <w:color w:val="000000"/>
          <w:sz w:val="28"/>
        </w:rPr>
        <w:t>бәрін</w:t>
      </w:r>
      <w:r>
        <w:rPr>
          <w:rFonts w:ascii="Times New Roman"/>
          <w:b w:val="false"/>
          <w:i w:val="false"/>
          <w:color w:val="000000"/>
          <w:sz w:val="28"/>
        </w:rPr>
        <w:t xml:space="preserve"> </w:t>
      </w:r>
      <w:r>
        <w:rPr>
          <w:rFonts w:ascii="Times New Roman"/>
          <w:b/>
          <w:i w:val="false"/>
          <w:color w:val="000000"/>
          <w:sz w:val="28"/>
        </w:rPr>
        <w:t>белгілеңіз</w:t>
      </w:r>
      <w:r>
        <w:rPr>
          <w:rFonts w:ascii="Times New Roman"/>
          <w:b/>
          <w:i w:val="false"/>
          <w:color w:val="000000"/>
          <w:sz w:val="28"/>
        </w:rPr>
        <w:t>)</w:t>
      </w:r>
    </w:p>
    <w:p>
      <w:pPr>
        <w:spacing w:after="0"/>
        <w:ind w:left="0"/>
        <w:jc w:val="both"/>
      </w:pPr>
      <w:r>
        <w:rPr>
          <w:rFonts w:ascii="Times New Roman"/>
          <w:b w:val="false"/>
          <w:i w:val="false"/>
          <w:color w:val="000000"/>
          <w:sz w:val="28"/>
        </w:rPr>
        <w:t>
      Каким из нижеперечисленных видов переносного устройства для доступа к сети Интернет Вы пользовались? (отметьте все, что используете)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22.1 </w:t>
            </w:r>
            <w:r>
              <w:rPr>
                <w:rFonts w:ascii="Times New Roman"/>
                <w:b/>
                <w:i w:val="false"/>
                <w:color w:val="000000"/>
                <w:sz w:val="20"/>
              </w:rPr>
              <w:t>Ұтқыр</w:t>
            </w:r>
            <w:r>
              <w:rPr>
                <w:rFonts w:ascii="Times New Roman"/>
                <w:b/>
                <w:i w:val="false"/>
                <w:color w:val="000000"/>
                <w:sz w:val="20"/>
              </w:rPr>
              <w:t xml:space="preserve"> телефон</w:t>
            </w:r>
          </w:p>
          <w:p>
            <w:pPr>
              <w:spacing w:after="20"/>
              <w:ind w:left="20"/>
              <w:jc w:val="both"/>
            </w:pPr>
            <w:r>
              <w:rPr>
                <w:rFonts w:ascii="Times New Roman"/>
                <w:b w:val="false"/>
                <w:i w:val="false"/>
                <w:color w:val="000000"/>
                <w:sz w:val="20"/>
              </w:rPr>
              <w:t>
Мобильный телефон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22.1.1 Интернет </w:t>
            </w:r>
            <w:r>
              <w:rPr>
                <w:rFonts w:ascii="Times New Roman"/>
                <w:b/>
                <w:i w:val="false"/>
                <w:color w:val="000000"/>
                <w:sz w:val="20"/>
              </w:rPr>
              <w:t>желісіне</w:t>
            </w:r>
            <w:r>
              <w:rPr>
                <w:rFonts w:ascii="Times New Roman"/>
                <w:b w:val="false"/>
                <w:i w:val="false"/>
                <w:color w:val="000000"/>
                <w:sz w:val="20"/>
              </w:rPr>
              <w:t xml:space="preserve"> </w:t>
            </w:r>
            <w:r>
              <w:rPr>
                <w:rFonts w:ascii="Times New Roman"/>
                <w:b/>
                <w:i w:val="false"/>
                <w:color w:val="000000"/>
                <w:sz w:val="20"/>
              </w:rPr>
              <w:t>қосылу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технологияны</w:t>
            </w:r>
            <w:r>
              <w:rPr>
                <w:rFonts w:ascii="Times New Roman"/>
                <w:b w:val="false"/>
                <w:i w:val="false"/>
                <w:color w:val="000000"/>
                <w:sz w:val="20"/>
              </w:rPr>
              <w:t xml:space="preserve"> </w:t>
            </w:r>
            <w:r>
              <w:rPr>
                <w:rFonts w:ascii="Times New Roman"/>
                <w:b/>
                <w:i w:val="false"/>
                <w:color w:val="000000"/>
                <w:sz w:val="20"/>
              </w:rPr>
              <w:t>пайдалана</w:t>
            </w:r>
            <w:r>
              <w:rPr>
                <w:rFonts w:ascii="Times New Roman"/>
                <w:b w:val="false"/>
                <w:i w:val="false"/>
                <w:color w:val="000000"/>
                <w:sz w:val="20"/>
              </w:rPr>
              <w:t xml:space="preserve"> </w:t>
            </w:r>
            <w:r>
              <w:rPr>
                <w:rFonts w:ascii="Times New Roman"/>
                <w:b/>
                <w:i w:val="false"/>
                <w:color w:val="000000"/>
                <w:sz w:val="20"/>
              </w:rPr>
              <w:t>отырып</w:t>
            </w:r>
            <w:r>
              <w:rPr>
                <w:rFonts w:ascii="Times New Roman"/>
                <w:b/>
                <w:i w:val="false"/>
                <w:color w:val="000000"/>
                <w:sz w:val="20"/>
              </w:rPr>
              <w:t xml:space="preserve">, </w:t>
            </w:r>
            <w:r>
              <w:rPr>
                <w:rFonts w:ascii="Times New Roman"/>
                <w:b/>
                <w:i w:val="false"/>
                <w:color w:val="000000"/>
                <w:sz w:val="20"/>
              </w:rPr>
              <w:t>ұтқыр</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желісі</w:t>
            </w:r>
            <w:r>
              <w:rPr>
                <w:rFonts w:ascii="Times New Roman"/>
                <w:b w:val="false"/>
                <w:i w:val="false"/>
                <w:color w:val="000000"/>
                <w:sz w:val="20"/>
              </w:rPr>
              <w:t xml:space="preserve"> </w:t>
            </w:r>
            <w:r>
              <w:rPr>
                <w:rFonts w:ascii="Times New Roman"/>
                <w:b/>
                <w:i w:val="false"/>
                <w:color w:val="000000"/>
                <w:sz w:val="20"/>
              </w:rPr>
              <w:t>бойынша</w:t>
            </w:r>
          </w:p>
          <w:p>
            <w:pPr>
              <w:spacing w:after="20"/>
              <w:ind w:left="20"/>
              <w:jc w:val="both"/>
            </w:pPr>
            <w:r>
              <w:rPr>
                <w:rFonts w:ascii="Times New Roman"/>
                <w:b w:val="false"/>
                <w:i w:val="false"/>
                <w:color w:val="000000"/>
                <w:sz w:val="20"/>
              </w:rPr>
              <w:t>
По сети мобильной связи, используя технологию для подключения к сети Интернет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22.1.2 </w:t>
            </w:r>
            <w:r>
              <w:rPr>
                <w:rFonts w:ascii="Times New Roman"/>
                <w:b/>
                <w:i w:val="false"/>
                <w:color w:val="000000"/>
                <w:sz w:val="20"/>
              </w:rPr>
              <w:t>Басқа</w:t>
            </w:r>
            <w:r>
              <w:rPr>
                <w:rFonts w:ascii="Times New Roman"/>
                <w:b/>
                <w:i w:val="false"/>
                <w:color w:val="000000"/>
                <w:sz w:val="20"/>
              </w:rPr>
              <w:t xml:space="preserve"> да </w:t>
            </w:r>
            <w:r>
              <w:rPr>
                <w:rFonts w:ascii="Times New Roman"/>
                <w:b/>
                <w:i w:val="false"/>
                <w:color w:val="000000"/>
                <w:sz w:val="20"/>
              </w:rPr>
              <w:t>сымсыз</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желілері</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i w:val="false"/>
                <w:color w:val="000000"/>
                <w:sz w:val="20"/>
              </w:rPr>
              <w:t xml:space="preserve"> (</w:t>
            </w:r>
            <w:r>
              <w:rPr>
                <w:rFonts w:ascii="Times New Roman"/>
                <w:b/>
                <w:i w:val="false"/>
                <w:color w:val="000000"/>
                <w:sz w:val="20"/>
              </w:rPr>
              <w:t>мысалы</w:t>
            </w:r>
            <w:r>
              <w:rPr>
                <w:rFonts w:ascii="Times New Roman"/>
                <w:b/>
                <w:i w:val="false"/>
                <w:color w:val="000000"/>
                <w:sz w:val="20"/>
              </w:rPr>
              <w:t xml:space="preserve">, </w:t>
            </w:r>
            <w:r>
              <w:rPr>
                <w:rFonts w:ascii="Times New Roman"/>
                <w:b/>
                <w:i w:val="false"/>
                <w:color w:val="000000"/>
                <w:sz w:val="20"/>
              </w:rPr>
              <w:t>клиенттік</w:t>
            </w:r>
            <w:r>
              <w:rPr>
                <w:rFonts w:ascii="Times New Roman"/>
                <w:b w:val="false"/>
                <w:i w:val="false"/>
                <w:color w:val="000000"/>
                <w:sz w:val="20"/>
              </w:rPr>
              <w:t xml:space="preserve"> </w:t>
            </w:r>
            <w:r>
              <w:rPr>
                <w:rFonts w:ascii="Times New Roman"/>
                <w:b/>
                <w:i w:val="false"/>
                <w:color w:val="000000"/>
                <w:sz w:val="20"/>
              </w:rPr>
              <w:t>Wi</w:t>
            </w:r>
            <w:r>
              <w:rPr>
                <w:rFonts w:ascii="Times New Roman"/>
                <w:b/>
                <w:i w:val="false"/>
                <w:color w:val="000000"/>
                <w:sz w:val="20"/>
              </w:rPr>
              <w:t xml:space="preserve">-Fi (Вай-Фай) </w:t>
            </w:r>
            <w:r>
              <w:rPr>
                <w:rFonts w:ascii="Times New Roman"/>
                <w:b/>
                <w:i w:val="false"/>
                <w:color w:val="000000"/>
                <w:sz w:val="20"/>
              </w:rPr>
              <w:t>қабылдау-жіберу</w:t>
            </w:r>
            <w:r>
              <w:rPr>
                <w:rFonts w:ascii="Times New Roman"/>
                <w:b w:val="false"/>
                <w:i w:val="false"/>
                <w:color w:val="000000"/>
                <w:sz w:val="20"/>
              </w:rPr>
              <w:t xml:space="preserve"> </w:t>
            </w:r>
            <w:r>
              <w:rPr>
                <w:rFonts w:ascii="Times New Roman"/>
                <w:b/>
                <w:i w:val="false"/>
                <w:color w:val="000000"/>
                <w:sz w:val="20"/>
              </w:rPr>
              <w:t>құрылғыларымен</w:t>
            </w:r>
            <w:r>
              <w:rPr>
                <w:rFonts w:ascii="Times New Roman"/>
                <w:b w:val="false"/>
                <w:i w:val="false"/>
                <w:color w:val="000000"/>
                <w:sz w:val="20"/>
              </w:rPr>
              <w:t xml:space="preserve"> </w:t>
            </w:r>
            <w:r>
              <w:rPr>
                <w:rFonts w:ascii="Times New Roman"/>
                <w:b/>
                <w:i w:val="false"/>
                <w:color w:val="000000"/>
                <w:sz w:val="20"/>
              </w:rPr>
              <w:t>жабдықталған</w:t>
            </w:r>
            <w:r>
              <w:rPr>
                <w:rFonts w:ascii="Times New Roman"/>
                <w:b w:val="false"/>
                <w:i w:val="false"/>
                <w:color w:val="000000"/>
                <w:sz w:val="20"/>
              </w:rPr>
              <w:t xml:space="preserve"> </w:t>
            </w:r>
            <w:r>
              <w:rPr>
                <w:rFonts w:ascii="Times New Roman"/>
                <w:b/>
                <w:i w:val="false"/>
                <w:color w:val="000000"/>
                <w:sz w:val="20"/>
              </w:rPr>
              <w:t>ұтқыр</w:t>
            </w:r>
            <w:r>
              <w:rPr>
                <w:rFonts w:ascii="Times New Roman"/>
                <w:b w:val="false"/>
                <w:i w:val="false"/>
                <w:color w:val="000000"/>
                <w:sz w:val="20"/>
              </w:rPr>
              <w:t xml:space="preserve"> </w:t>
            </w:r>
            <w:r>
              <w:rPr>
                <w:rFonts w:ascii="Times New Roman"/>
                <w:b/>
                <w:i w:val="false"/>
                <w:color w:val="000000"/>
                <w:sz w:val="20"/>
              </w:rPr>
              <w:t>құрылғылар</w:t>
            </w:r>
            <w:r>
              <w:rPr>
                <w:rFonts w:ascii="Times New Roman"/>
                <w:b/>
                <w:i w:val="false"/>
                <w:color w:val="000000"/>
                <w:sz w:val="20"/>
              </w:rPr>
              <w:t>)</w:t>
            </w:r>
          </w:p>
          <w:p>
            <w:pPr>
              <w:spacing w:after="20"/>
              <w:ind w:left="20"/>
              <w:jc w:val="both"/>
            </w:pPr>
            <w:r>
              <w:rPr>
                <w:rFonts w:ascii="Times New Roman"/>
                <w:b w:val="false"/>
                <w:i w:val="false"/>
                <w:color w:val="000000"/>
                <w:sz w:val="20"/>
              </w:rPr>
              <w:t>
По иным сетям беспроводной связи (например, мобильные устройства, оснащенные клиентским Wi-Fi (Вай-Фай) приемо-передающими устройствами)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22.2 Планшет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22.2.1 USB (ЮЭСБИ)-</w:t>
            </w:r>
            <w:r>
              <w:rPr>
                <w:rFonts w:ascii="Times New Roman"/>
                <w:b/>
                <w:i w:val="false"/>
                <w:color w:val="000000"/>
                <w:sz w:val="20"/>
              </w:rPr>
              <w:t>кілт</w:t>
            </w:r>
            <w:r>
              <w:rPr>
                <w:rFonts w:ascii="Times New Roman"/>
                <w:b/>
                <w:i w:val="false"/>
                <w:color w:val="000000"/>
                <w:sz w:val="20"/>
              </w:rPr>
              <w:t>/</w:t>
            </w:r>
            <w:r>
              <w:rPr>
                <w:rFonts w:ascii="Times New Roman"/>
                <w:b/>
                <w:i w:val="false"/>
                <w:color w:val="000000"/>
                <w:sz w:val="20"/>
              </w:rPr>
              <w:t>аппараттық</w:t>
            </w:r>
            <w:r>
              <w:rPr>
                <w:rFonts w:ascii="Times New Roman"/>
                <w:b w:val="false"/>
                <w:i w:val="false"/>
                <w:color w:val="000000"/>
                <w:sz w:val="20"/>
              </w:rPr>
              <w:t xml:space="preserve"> </w:t>
            </w:r>
            <w:r>
              <w:rPr>
                <w:rFonts w:ascii="Times New Roman"/>
                <w:b/>
                <w:i w:val="false"/>
                <w:color w:val="000000"/>
                <w:sz w:val="20"/>
              </w:rPr>
              <w:t>кілт</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интеграцияланатын</w:t>
            </w:r>
            <w:r>
              <w:rPr>
                <w:rFonts w:ascii="Times New Roman"/>
                <w:b w:val="false"/>
                <w:i w:val="false"/>
                <w:color w:val="000000"/>
                <w:sz w:val="20"/>
              </w:rPr>
              <w:t xml:space="preserve"> </w:t>
            </w:r>
            <w:r>
              <w:rPr>
                <w:rFonts w:ascii="Times New Roman"/>
                <w:b/>
                <w:i w:val="false"/>
                <w:color w:val="000000"/>
                <w:sz w:val="20"/>
              </w:rPr>
              <w:t>деректер</w:t>
            </w:r>
            <w:r>
              <w:rPr>
                <w:rFonts w:ascii="Times New Roman"/>
                <w:b/>
                <w:i w:val="false"/>
                <w:color w:val="000000"/>
                <w:sz w:val="20"/>
              </w:rPr>
              <w:t xml:space="preserve"> SIM (СИМ)-</w:t>
            </w:r>
            <w:r>
              <w:rPr>
                <w:rFonts w:ascii="Times New Roman"/>
                <w:b/>
                <w:i w:val="false"/>
                <w:color w:val="000000"/>
                <w:sz w:val="20"/>
              </w:rPr>
              <w:t>картасын</w:t>
            </w:r>
            <w:r>
              <w:rPr>
                <w:rFonts w:ascii="Times New Roman"/>
                <w:b w:val="false"/>
                <w:i w:val="false"/>
                <w:color w:val="000000"/>
                <w:sz w:val="20"/>
              </w:rPr>
              <w:t xml:space="preserve"> </w:t>
            </w:r>
            <w:r>
              <w:rPr>
                <w:rFonts w:ascii="Times New Roman"/>
                <w:b/>
                <w:i w:val="false"/>
                <w:color w:val="000000"/>
                <w:sz w:val="20"/>
              </w:rPr>
              <w:t>пайдалана</w:t>
            </w:r>
            <w:r>
              <w:rPr>
                <w:rFonts w:ascii="Times New Roman"/>
                <w:b w:val="false"/>
                <w:i w:val="false"/>
                <w:color w:val="000000"/>
                <w:sz w:val="20"/>
              </w:rPr>
              <w:t xml:space="preserve"> </w:t>
            </w:r>
            <w:r>
              <w:rPr>
                <w:rFonts w:ascii="Times New Roman"/>
                <w:b/>
                <w:i w:val="false"/>
                <w:color w:val="000000"/>
                <w:sz w:val="20"/>
              </w:rPr>
              <w:t>отырып</w:t>
            </w:r>
            <w:r>
              <w:rPr>
                <w:rFonts w:ascii="Times New Roman"/>
                <w:b/>
                <w:i w:val="false"/>
                <w:color w:val="000000"/>
                <w:sz w:val="20"/>
              </w:rPr>
              <w:t xml:space="preserve">, </w:t>
            </w:r>
            <w:r>
              <w:rPr>
                <w:rFonts w:ascii="Times New Roman"/>
                <w:b/>
                <w:i w:val="false"/>
                <w:color w:val="000000"/>
                <w:sz w:val="20"/>
              </w:rPr>
              <w:t>ұтқыр</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желісі</w:t>
            </w:r>
            <w:r>
              <w:rPr>
                <w:rFonts w:ascii="Times New Roman"/>
                <w:b w:val="false"/>
                <w:i w:val="false"/>
                <w:color w:val="000000"/>
                <w:sz w:val="20"/>
              </w:rPr>
              <w:t xml:space="preserve"> </w:t>
            </w:r>
            <w:r>
              <w:rPr>
                <w:rFonts w:ascii="Times New Roman"/>
                <w:b/>
                <w:i w:val="false"/>
                <w:color w:val="000000"/>
                <w:sz w:val="20"/>
              </w:rPr>
              <w:t>бойынша</w:t>
            </w:r>
          </w:p>
          <w:p>
            <w:pPr>
              <w:spacing w:after="20"/>
              <w:ind w:left="20"/>
              <w:jc w:val="both"/>
            </w:pPr>
            <w:r>
              <w:rPr>
                <w:rFonts w:ascii="Times New Roman"/>
                <w:b w:val="false"/>
                <w:i w:val="false"/>
                <w:color w:val="000000"/>
                <w:sz w:val="20"/>
              </w:rPr>
              <w:t>
По сети мобильной связи, используя USB (ЮЭСБИ)-ключ/аппаратный ключ или интегрированную SIM (СИМ)-карту данных</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22.2.2 </w:t>
            </w:r>
            <w:r>
              <w:rPr>
                <w:rFonts w:ascii="Times New Roman"/>
                <w:b/>
                <w:i w:val="false"/>
                <w:color w:val="000000"/>
                <w:sz w:val="20"/>
              </w:rPr>
              <w:t>Басқа</w:t>
            </w:r>
            <w:r>
              <w:rPr>
                <w:rFonts w:ascii="Times New Roman"/>
                <w:b/>
                <w:i w:val="false"/>
                <w:color w:val="000000"/>
                <w:sz w:val="20"/>
              </w:rPr>
              <w:t xml:space="preserve"> да </w:t>
            </w:r>
            <w:r>
              <w:rPr>
                <w:rFonts w:ascii="Times New Roman"/>
                <w:b/>
                <w:i w:val="false"/>
                <w:color w:val="000000"/>
                <w:sz w:val="20"/>
              </w:rPr>
              <w:t>сымсыз</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желілері</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i w:val="false"/>
                <w:color w:val="000000"/>
                <w:sz w:val="20"/>
              </w:rPr>
              <w:t xml:space="preserve"> (</w:t>
            </w:r>
            <w:r>
              <w:rPr>
                <w:rFonts w:ascii="Times New Roman"/>
                <w:b/>
                <w:i w:val="false"/>
                <w:color w:val="000000"/>
                <w:sz w:val="20"/>
              </w:rPr>
              <w:t>мысалы</w:t>
            </w:r>
            <w:r>
              <w:rPr>
                <w:rFonts w:ascii="Times New Roman"/>
                <w:b/>
                <w:i w:val="false"/>
                <w:color w:val="000000"/>
                <w:sz w:val="20"/>
              </w:rPr>
              <w:t xml:space="preserve">, </w:t>
            </w:r>
            <w:r>
              <w:rPr>
                <w:rFonts w:ascii="Times New Roman"/>
                <w:b/>
                <w:i w:val="false"/>
                <w:color w:val="000000"/>
                <w:sz w:val="20"/>
              </w:rPr>
              <w:t>клиенттік</w:t>
            </w:r>
            <w:r>
              <w:rPr>
                <w:rFonts w:ascii="Times New Roman"/>
                <w:b w:val="false"/>
                <w:i w:val="false"/>
                <w:color w:val="000000"/>
                <w:sz w:val="20"/>
              </w:rPr>
              <w:t xml:space="preserve"> </w:t>
            </w:r>
            <w:r>
              <w:rPr>
                <w:rFonts w:ascii="Times New Roman"/>
                <w:b/>
                <w:i w:val="false"/>
                <w:color w:val="000000"/>
                <w:sz w:val="20"/>
              </w:rPr>
              <w:t>Wi</w:t>
            </w:r>
            <w:r>
              <w:rPr>
                <w:rFonts w:ascii="Times New Roman"/>
                <w:b/>
                <w:i w:val="false"/>
                <w:color w:val="000000"/>
                <w:sz w:val="20"/>
              </w:rPr>
              <w:t xml:space="preserve">-Fi (Вай-Фай) </w:t>
            </w:r>
            <w:r>
              <w:rPr>
                <w:rFonts w:ascii="Times New Roman"/>
                <w:b/>
                <w:i w:val="false"/>
                <w:color w:val="000000"/>
                <w:sz w:val="20"/>
              </w:rPr>
              <w:t>қабылдау-жіберу</w:t>
            </w:r>
            <w:r>
              <w:rPr>
                <w:rFonts w:ascii="Times New Roman"/>
                <w:b w:val="false"/>
                <w:i w:val="false"/>
                <w:color w:val="000000"/>
                <w:sz w:val="20"/>
              </w:rPr>
              <w:t xml:space="preserve"> </w:t>
            </w:r>
            <w:r>
              <w:rPr>
                <w:rFonts w:ascii="Times New Roman"/>
                <w:b/>
                <w:i w:val="false"/>
                <w:color w:val="000000"/>
                <w:sz w:val="20"/>
              </w:rPr>
              <w:t>құрылғыларымен</w:t>
            </w:r>
            <w:r>
              <w:rPr>
                <w:rFonts w:ascii="Times New Roman"/>
                <w:b w:val="false"/>
                <w:i w:val="false"/>
                <w:color w:val="000000"/>
                <w:sz w:val="20"/>
              </w:rPr>
              <w:t xml:space="preserve"> </w:t>
            </w:r>
            <w:r>
              <w:rPr>
                <w:rFonts w:ascii="Times New Roman"/>
                <w:b/>
                <w:i w:val="false"/>
                <w:color w:val="000000"/>
                <w:sz w:val="20"/>
              </w:rPr>
              <w:t>жабдықталған</w:t>
            </w:r>
            <w:r>
              <w:rPr>
                <w:rFonts w:ascii="Times New Roman"/>
                <w:b w:val="false"/>
                <w:i w:val="false"/>
                <w:color w:val="000000"/>
                <w:sz w:val="20"/>
              </w:rPr>
              <w:t xml:space="preserve"> </w:t>
            </w:r>
            <w:r>
              <w:rPr>
                <w:rFonts w:ascii="Times New Roman"/>
                <w:b/>
                <w:i w:val="false"/>
                <w:color w:val="000000"/>
                <w:sz w:val="20"/>
              </w:rPr>
              <w:t>ұтқыр</w:t>
            </w:r>
            <w:r>
              <w:rPr>
                <w:rFonts w:ascii="Times New Roman"/>
                <w:b w:val="false"/>
                <w:i w:val="false"/>
                <w:color w:val="000000"/>
                <w:sz w:val="20"/>
              </w:rPr>
              <w:t xml:space="preserve"> </w:t>
            </w:r>
            <w:r>
              <w:rPr>
                <w:rFonts w:ascii="Times New Roman"/>
                <w:b/>
                <w:i w:val="false"/>
                <w:color w:val="000000"/>
                <w:sz w:val="20"/>
              </w:rPr>
              <w:t>құрылғылар</w:t>
            </w:r>
            <w:r>
              <w:rPr>
                <w:rFonts w:ascii="Times New Roman"/>
                <w:b/>
                <w:i w:val="false"/>
                <w:color w:val="000000"/>
                <w:sz w:val="20"/>
              </w:rPr>
              <w:t>)</w:t>
            </w:r>
          </w:p>
          <w:p>
            <w:pPr>
              <w:spacing w:after="20"/>
              <w:ind w:left="20"/>
              <w:jc w:val="both"/>
            </w:pPr>
            <w:r>
              <w:rPr>
                <w:rFonts w:ascii="Times New Roman"/>
                <w:b w:val="false"/>
                <w:i w:val="false"/>
                <w:color w:val="000000"/>
                <w:sz w:val="20"/>
              </w:rPr>
              <w:t>
По иным сетям беспроводной связи (например, мобильные устройства, оснащенные клиентским Wi-Fi (Вай-Фай) приемо-передающими устройствами)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22.3 </w:t>
            </w:r>
            <w:r>
              <w:rPr>
                <w:rFonts w:ascii="Times New Roman"/>
                <w:b/>
                <w:i w:val="false"/>
                <w:color w:val="000000"/>
                <w:sz w:val="20"/>
              </w:rPr>
              <w:t>Тасымалды</w:t>
            </w:r>
            <w:r>
              <w:rPr>
                <w:rFonts w:ascii="Times New Roman"/>
                <w:b/>
                <w:i w:val="false"/>
                <w:color w:val="000000"/>
                <w:sz w:val="20"/>
              </w:rPr>
              <w:t xml:space="preserve"> компьютер (ноутбук, нетбук, ультрабук)</w:t>
            </w:r>
          </w:p>
          <w:p>
            <w:pPr>
              <w:spacing w:after="20"/>
              <w:ind w:left="20"/>
              <w:jc w:val="both"/>
            </w:pPr>
            <w:r>
              <w:rPr>
                <w:rFonts w:ascii="Times New Roman"/>
                <w:b w:val="false"/>
                <w:i w:val="false"/>
                <w:color w:val="000000"/>
                <w:sz w:val="20"/>
              </w:rPr>
              <w:t>
Переносной компьютер (ноутбук, нетбук, ультрабук)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22.3.1 USB (ЮЭСБИ)-</w:t>
            </w:r>
            <w:r>
              <w:rPr>
                <w:rFonts w:ascii="Times New Roman"/>
                <w:b/>
                <w:i w:val="false"/>
                <w:color w:val="000000"/>
                <w:sz w:val="20"/>
              </w:rPr>
              <w:t>кілт</w:t>
            </w:r>
            <w:r>
              <w:rPr>
                <w:rFonts w:ascii="Times New Roman"/>
                <w:b/>
                <w:i w:val="false"/>
                <w:color w:val="000000"/>
                <w:sz w:val="20"/>
              </w:rPr>
              <w:t>/</w:t>
            </w:r>
            <w:r>
              <w:rPr>
                <w:rFonts w:ascii="Times New Roman"/>
                <w:b/>
                <w:i w:val="false"/>
                <w:color w:val="000000"/>
                <w:sz w:val="20"/>
              </w:rPr>
              <w:t>аппараттық</w:t>
            </w:r>
            <w:r>
              <w:rPr>
                <w:rFonts w:ascii="Times New Roman"/>
                <w:b w:val="false"/>
                <w:i w:val="false"/>
                <w:color w:val="000000"/>
                <w:sz w:val="20"/>
              </w:rPr>
              <w:t xml:space="preserve"> </w:t>
            </w:r>
            <w:r>
              <w:rPr>
                <w:rFonts w:ascii="Times New Roman"/>
                <w:b/>
                <w:i w:val="false"/>
                <w:color w:val="000000"/>
                <w:sz w:val="20"/>
              </w:rPr>
              <w:t>кілт</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интеграцияланған</w:t>
            </w:r>
            <w:r>
              <w:rPr>
                <w:rFonts w:ascii="Times New Roman"/>
                <w:b w:val="false"/>
                <w:i w:val="false"/>
                <w:color w:val="000000"/>
                <w:sz w:val="20"/>
              </w:rPr>
              <w:t xml:space="preserve"> </w:t>
            </w:r>
            <w:r>
              <w:rPr>
                <w:rFonts w:ascii="Times New Roman"/>
                <w:b/>
                <w:i w:val="false"/>
                <w:color w:val="000000"/>
                <w:sz w:val="20"/>
              </w:rPr>
              <w:t>деректер</w:t>
            </w:r>
            <w:r>
              <w:rPr>
                <w:rFonts w:ascii="Times New Roman"/>
                <w:b/>
                <w:i w:val="false"/>
                <w:color w:val="000000"/>
                <w:sz w:val="20"/>
              </w:rPr>
              <w:t xml:space="preserve"> SIM (СИМ)-</w:t>
            </w:r>
            <w:r>
              <w:rPr>
                <w:rFonts w:ascii="Times New Roman"/>
                <w:b/>
                <w:i w:val="false"/>
                <w:color w:val="000000"/>
                <w:sz w:val="20"/>
              </w:rPr>
              <w:t>картасын</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i w:val="false"/>
                <w:color w:val="000000"/>
                <w:sz w:val="20"/>
              </w:rPr>
              <w:t xml:space="preserve"> модем </w:t>
            </w:r>
            <w:r>
              <w:rPr>
                <w:rFonts w:ascii="Times New Roman"/>
                <w:b/>
                <w:i w:val="false"/>
                <w:color w:val="000000"/>
                <w:sz w:val="20"/>
              </w:rPr>
              <w:t>ретінде</w:t>
            </w:r>
            <w:r>
              <w:rPr>
                <w:rFonts w:ascii="Times New Roman"/>
                <w:b w:val="false"/>
                <w:i w:val="false"/>
                <w:color w:val="000000"/>
                <w:sz w:val="20"/>
              </w:rPr>
              <w:t xml:space="preserve"> </w:t>
            </w:r>
            <w:r>
              <w:rPr>
                <w:rFonts w:ascii="Times New Roman"/>
                <w:b/>
                <w:i w:val="false"/>
                <w:color w:val="000000"/>
                <w:sz w:val="20"/>
              </w:rPr>
              <w:t>ұтқыр</w:t>
            </w:r>
            <w:r>
              <w:rPr>
                <w:rFonts w:ascii="Times New Roman"/>
                <w:b w:val="false"/>
                <w:i w:val="false"/>
                <w:color w:val="000000"/>
                <w:sz w:val="20"/>
              </w:rPr>
              <w:t xml:space="preserve"> </w:t>
            </w:r>
            <w:r>
              <w:rPr>
                <w:rFonts w:ascii="Times New Roman"/>
                <w:b/>
                <w:i w:val="false"/>
                <w:color w:val="000000"/>
                <w:sz w:val="20"/>
              </w:rPr>
              <w:t>телефонды</w:t>
            </w:r>
            <w:r>
              <w:rPr>
                <w:rFonts w:ascii="Times New Roman"/>
                <w:b w:val="false"/>
                <w:i w:val="false"/>
                <w:color w:val="000000"/>
                <w:sz w:val="20"/>
              </w:rPr>
              <w:t xml:space="preserve"> </w:t>
            </w:r>
            <w:r>
              <w:rPr>
                <w:rFonts w:ascii="Times New Roman"/>
                <w:b/>
                <w:i w:val="false"/>
                <w:color w:val="000000"/>
                <w:sz w:val="20"/>
              </w:rPr>
              <w:t>пайдалана</w:t>
            </w:r>
            <w:r>
              <w:rPr>
                <w:rFonts w:ascii="Times New Roman"/>
                <w:b w:val="false"/>
                <w:i w:val="false"/>
                <w:color w:val="000000"/>
                <w:sz w:val="20"/>
              </w:rPr>
              <w:t xml:space="preserve"> </w:t>
            </w:r>
            <w:r>
              <w:rPr>
                <w:rFonts w:ascii="Times New Roman"/>
                <w:b/>
                <w:i w:val="false"/>
                <w:color w:val="000000"/>
                <w:sz w:val="20"/>
              </w:rPr>
              <w:t>отырып</w:t>
            </w:r>
            <w:r>
              <w:rPr>
                <w:rFonts w:ascii="Times New Roman"/>
                <w:b/>
                <w:i w:val="false"/>
                <w:color w:val="000000"/>
                <w:sz w:val="20"/>
              </w:rPr>
              <w:t xml:space="preserve">, </w:t>
            </w:r>
            <w:r>
              <w:rPr>
                <w:rFonts w:ascii="Times New Roman"/>
                <w:b/>
                <w:i w:val="false"/>
                <w:color w:val="000000"/>
                <w:sz w:val="20"/>
              </w:rPr>
              <w:t>ұтқыр</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желісі</w:t>
            </w:r>
            <w:r>
              <w:rPr>
                <w:rFonts w:ascii="Times New Roman"/>
                <w:b w:val="false"/>
                <w:i w:val="false"/>
                <w:color w:val="000000"/>
                <w:sz w:val="20"/>
              </w:rPr>
              <w:t xml:space="preserve"> </w:t>
            </w:r>
            <w:r>
              <w:rPr>
                <w:rFonts w:ascii="Times New Roman"/>
                <w:b/>
                <w:i w:val="false"/>
                <w:color w:val="000000"/>
                <w:sz w:val="20"/>
              </w:rPr>
              <w:t>бойынша</w:t>
            </w:r>
          </w:p>
          <w:p>
            <w:pPr>
              <w:spacing w:after="20"/>
              <w:ind w:left="20"/>
              <w:jc w:val="both"/>
            </w:pPr>
            <w:r>
              <w:rPr>
                <w:rFonts w:ascii="Times New Roman"/>
                <w:b w:val="false"/>
                <w:i w:val="false"/>
                <w:color w:val="000000"/>
                <w:sz w:val="20"/>
              </w:rPr>
              <w:t>
По сети мобильной связи, используя USB (ЮЭСБИ)-ключ/аппаратный ключ или интегрированную SIM (СИМ)-карту данных либо мобильный телефон в качестве модема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22.3.2 </w:t>
            </w:r>
            <w:r>
              <w:rPr>
                <w:rFonts w:ascii="Times New Roman"/>
                <w:b/>
                <w:i w:val="false"/>
                <w:color w:val="000000"/>
                <w:sz w:val="20"/>
              </w:rPr>
              <w:t>Басқа</w:t>
            </w:r>
            <w:r>
              <w:rPr>
                <w:rFonts w:ascii="Times New Roman"/>
                <w:b/>
                <w:i w:val="false"/>
                <w:color w:val="000000"/>
                <w:sz w:val="20"/>
              </w:rPr>
              <w:t xml:space="preserve"> да </w:t>
            </w:r>
            <w:r>
              <w:rPr>
                <w:rFonts w:ascii="Times New Roman"/>
                <w:b/>
                <w:i w:val="false"/>
                <w:color w:val="000000"/>
                <w:sz w:val="20"/>
              </w:rPr>
              <w:t>сымсыз</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желілері</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i w:val="false"/>
                <w:color w:val="000000"/>
                <w:sz w:val="20"/>
              </w:rPr>
              <w:t xml:space="preserve"> (</w:t>
            </w:r>
            <w:r>
              <w:rPr>
                <w:rFonts w:ascii="Times New Roman"/>
                <w:b/>
                <w:i w:val="false"/>
                <w:color w:val="000000"/>
                <w:sz w:val="20"/>
              </w:rPr>
              <w:t>мысалы</w:t>
            </w:r>
            <w:r>
              <w:rPr>
                <w:rFonts w:ascii="Times New Roman"/>
                <w:b/>
                <w:i w:val="false"/>
                <w:color w:val="000000"/>
                <w:sz w:val="20"/>
              </w:rPr>
              <w:t xml:space="preserve">, </w:t>
            </w:r>
            <w:r>
              <w:rPr>
                <w:rFonts w:ascii="Times New Roman"/>
                <w:b/>
                <w:i w:val="false"/>
                <w:color w:val="000000"/>
                <w:sz w:val="20"/>
              </w:rPr>
              <w:t>клиенттік</w:t>
            </w:r>
            <w:r>
              <w:rPr>
                <w:rFonts w:ascii="Times New Roman"/>
                <w:b w:val="false"/>
                <w:i w:val="false"/>
                <w:color w:val="000000"/>
                <w:sz w:val="20"/>
              </w:rPr>
              <w:t xml:space="preserve"> </w:t>
            </w:r>
            <w:r>
              <w:rPr>
                <w:rFonts w:ascii="Times New Roman"/>
                <w:b/>
                <w:i w:val="false"/>
                <w:color w:val="000000"/>
                <w:sz w:val="20"/>
              </w:rPr>
              <w:t>Wi</w:t>
            </w:r>
            <w:r>
              <w:rPr>
                <w:rFonts w:ascii="Times New Roman"/>
                <w:b/>
                <w:i w:val="false"/>
                <w:color w:val="000000"/>
                <w:sz w:val="20"/>
              </w:rPr>
              <w:t xml:space="preserve">-Fi (Вай-Фай) </w:t>
            </w:r>
            <w:r>
              <w:rPr>
                <w:rFonts w:ascii="Times New Roman"/>
                <w:b/>
                <w:i w:val="false"/>
                <w:color w:val="000000"/>
                <w:sz w:val="20"/>
              </w:rPr>
              <w:t>қабылдау-жіберу</w:t>
            </w:r>
            <w:r>
              <w:rPr>
                <w:rFonts w:ascii="Times New Roman"/>
                <w:b w:val="false"/>
                <w:i w:val="false"/>
                <w:color w:val="000000"/>
                <w:sz w:val="20"/>
              </w:rPr>
              <w:t xml:space="preserve"> </w:t>
            </w:r>
            <w:r>
              <w:rPr>
                <w:rFonts w:ascii="Times New Roman"/>
                <w:b/>
                <w:i w:val="false"/>
                <w:color w:val="000000"/>
                <w:sz w:val="20"/>
              </w:rPr>
              <w:t>құрылғыларымен</w:t>
            </w:r>
            <w:r>
              <w:rPr>
                <w:rFonts w:ascii="Times New Roman"/>
                <w:b w:val="false"/>
                <w:i w:val="false"/>
                <w:color w:val="000000"/>
                <w:sz w:val="20"/>
              </w:rPr>
              <w:t xml:space="preserve"> </w:t>
            </w:r>
            <w:r>
              <w:rPr>
                <w:rFonts w:ascii="Times New Roman"/>
                <w:b/>
                <w:i w:val="false"/>
                <w:color w:val="000000"/>
                <w:sz w:val="20"/>
              </w:rPr>
              <w:t>жабдықталған</w:t>
            </w:r>
            <w:r>
              <w:rPr>
                <w:rFonts w:ascii="Times New Roman"/>
                <w:b w:val="false"/>
                <w:i w:val="false"/>
                <w:color w:val="000000"/>
                <w:sz w:val="20"/>
              </w:rPr>
              <w:t xml:space="preserve"> </w:t>
            </w:r>
            <w:r>
              <w:rPr>
                <w:rFonts w:ascii="Times New Roman"/>
                <w:b/>
                <w:i w:val="false"/>
                <w:color w:val="000000"/>
                <w:sz w:val="20"/>
              </w:rPr>
              <w:t>ұтқыр</w:t>
            </w:r>
            <w:r>
              <w:rPr>
                <w:rFonts w:ascii="Times New Roman"/>
                <w:b w:val="false"/>
                <w:i w:val="false"/>
                <w:color w:val="000000"/>
                <w:sz w:val="20"/>
              </w:rPr>
              <w:t xml:space="preserve"> </w:t>
            </w:r>
            <w:r>
              <w:rPr>
                <w:rFonts w:ascii="Times New Roman"/>
                <w:b/>
                <w:i w:val="false"/>
                <w:color w:val="000000"/>
                <w:sz w:val="20"/>
              </w:rPr>
              <w:t>құрылғылар</w:t>
            </w:r>
            <w:r>
              <w:rPr>
                <w:rFonts w:ascii="Times New Roman"/>
                <w:b/>
                <w:i w:val="false"/>
                <w:color w:val="000000"/>
                <w:sz w:val="20"/>
              </w:rPr>
              <w:t>)</w:t>
            </w:r>
          </w:p>
          <w:p>
            <w:pPr>
              <w:spacing w:after="20"/>
              <w:ind w:left="20"/>
              <w:jc w:val="both"/>
            </w:pPr>
            <w:r>
              <w:rPr>
                <w:rFonts w:ascii="Times New Roman"/>
                <w:b w:val="false"/>
                <w:i w:val="false"/>
                <w:color w:val="000000"/>
                <w:sz w:val="20"/>
              </w:rPr>
              <w:t>
По иным сетям беспроводной связи (например, мобильные устройства, оснащенные клиентским Wi-Fi (Вай-Фай) приемо-передающими устройствами)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22.4 </w:t>
            </w:r>
            <w:r>
              <w:rPr>
                <w:rFonts w:ascii="Times New Roman"/>
                <w:b/>
                <w:i w:val="false"/>
                <w:color w:val="000000"/>
                <w:sz w:val="20"/>
              </w:rPr>
              <w:t>Басқа</w:t>
            </w:r>
            <w:r>
              <w:rPr>
                <w:rFonts w:ascii="Times New Roman"/>
                <w:b/>
                <w:i w:val="false"/>
                <w:color w:val="000000"/>
                <w:sz w:val="20"/>
              </w:rPr>
              <w:t xml:space="preserve"> да </w:t>
            </w:r>
            <w:r>
              <w:rPr>
                <w:rFonts w:ascii="Times New Roman"/>
                <w:b/>
                <w:i w:val="false"/>
                <w:color w:val="000000"/>
                <w:sz w:val="20"/>
              </w:rPr>
              <w:t>тасымалды</w:t>
            </w:r>
            <w:r>
              <w:rPr>
                <w:rFonts w:ascii="Times New Roman"/>
                <w:b w:val="false"/>
                <w:i w:val="false"/>
                <w:color w:val="000000"/>
                <w:sz w:val="20"/>
              </w:rPr>
              <w:t xml:space="preserve"> </w:t>
            </w:r>
            <w:r>
              <w:rPr>
                <w:rFonts w:ascii="Times New Roman"/>
                <w:b/>
                <w:i w:val="false"/>
                <w:color w:val="000000"/>
                <w:sz w:val="20"/>
              </w:rPr>
              <w:t>құрылғылар</w:t>
            </w:r>
            <w:r>
              <w:rPr>
                <w:rFonts w:ascii="Times New Roman"/>
                <w:b/>
                <w:i w:val="false"/>
                <w:color w:val="000000"/>
                <w:sz w:val="20"/>
              </w:rPr>
              <w:t xml:space="preserve"> (</w:t>
            </w:r>
            <w:r>
              <w:rPr>
                <w:rFonts w:ascii="Times New Roman"/>
                <w:b/>
                <w:i w:val="false"/>
                <w:color w:val="000000"/>
                <w:sz w:val="20"/>
              </w:rPr>
              <w:t>мысалы</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тасымалды</w:t>
            </w:r>
            <w:r>
              <w:rPr>
                <w:rFonts w:ascii="Times New Roman"/>
                <w:b w:val="false"/>
                <w:i w:val="false"/>
                <w:color w:val="000000"/>
                <w:sz w:val="20"/>
              </w:rPr>
              <w:t xml:space="preserve"> </w:t>
            </w:r>
            <w:r>
              <w:rPr>
                <w:rFonts w:ascii="Times New Roman"/>
                <w:b/>
                <w:i w:val="false"/>
                <w:color w:val="000000"/>
                <w:sz w:val="20"/>
              </w:rPr>
              <w:t>ойын</w:t>
            </w:r>
            <w:r>
              <w:rPr>
                <w:rFonts w:ascii="Times New Roman"/>
                <w:b w:val="false"/>
                <w:i w:val="false"/>
                <w:color w:val="000000"/>
                <w:sz w:val="20"/>
              </w:rPr>
              <w:t xml:space="preserve"> </w:t>
            </w:r>
            <w:r>
              <w:rPr>
                <w:rFonts w:ascii="Times New Roman"/>
                <w:b/>
                <w:i w:val="false"/>
                <w:color w:val="000000"/>
                <w:sz w:val="20"/>
              </w:rPr>
              <w:t>консолдары</w:t>
            </w:r>
            <w:r>
              <w:rPr>
                <w:rFonts w:ascii="Times New Roman"/>
                <w:b/>
                <w:i w:val="false"/>
                <w:color w:val="000000"/>
                <w:sz w:val="20"/>
              </w:rPr>
              <w:t xml:space="preserve">, </w:t>
            </w:r>
            <w:r>
              <w:rPr>
                <w:rFonts w:ascii="Times New Roman"/>
                <w:b/>
                <w:i w:val="false"/>
                <w:color w:val="000000"/>
                <w:sz w:val="20"/>
              </w:rPr>
              <w:t>сағаттар</w:t>
            </w:r>
            <w:r>
              <w:rPr>
                <w:rFonts w:ascii="Times New Roman"/>
                <w:b/>
                <w:i w:val="false"/>
                <w:color w:val="000000"/>
                <w:sz w:val="20"/>
              </w:rPr>
              <w:t xml:space="preserve">, </w:t>
            </w:r>
            <w:r>
              <w:rPr>
                <w:rFonts w:ascii="Times New Roman"/>
                <w:b/>
                <w:i w:val="false"/>
                <w:color w:val="000000"/>
                <w:sz w:val="20"/>
              </w:rPr>
              <w:t>электронды</w:t>
            </w:r>
            <w:r>
              <w:rPr>
                <w:rFonts w:ascii="Times New Roman"/>
                <w:b w:val="false"/>
                <w:i w:val="false"/>
                <w:color w:val="000000"/>
                <w:sz w:val="20"/>
              </w:rPr>
              <w:t xml:space="preserve"> </w:t>
            </w:r>
            <w:r>
              <w:rPr>
                <w:rFonts w:ascii="Times New Roman"/>
                <w:b/>
                <w:i w:val="false"/>
                <w:color w:val="000000"/>
                <w:sz w:val="20"/>
              </w:rPr>
              <w:t>кітаптарды</w:t>
            </w:r>
            <w:r>
              <w:rPr>
                <w:rFonts w:ascii="Times New Roman"/>
                <w:b w:val="false"/>
                <w:i w:val="false"/>
                <w:color w:val="000000"/>
                <w:sz w:val="20"/>
              </w:rPr>
              <w:t xml:space="preserve"> </w:t>
            </w:r>
            <w:r>
              <w:rPr>
                <w:rFonts w:ascii="Times New Roman"/>
                <w:b/>
                <w:i w:val="false"/>
                <w:color w:val="000000"/>
                <w:sz w:val="20"/>
              </w:rPr>
              <w:t>оқу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құрылғылар</w:t>
            </w:r>
            <w:r>
              <w:rPr>
                <w:rFonts w:ascii="Times New Roman"/>
                <w:b/>
                <w:i w:val="false"/>
                <w:color w:val="000000"/>
                <w:sz w:val="20"/>
              </w:rPr>
              <w:t>)</w:t>
            </w:r>
          </w:p>
          <w:p>
            <w:pPr>
              <w:spacing w:after="20"/>
              <w:ind w:left="20"/>
              <w:jc w:val="both"/>
            </w:pPr>
            <w:r>
              <w:rPr>
                <w:rFonts w:ascii="Times New Roman"/>
                <w:b w:val="false"/>
                <w:i w:val="false"/>
                <w:color w:val="000000"/>
                <w:sz w:val="20"/>
              </w:rPr>
              <w:t>
Другие переносные устройства (например, переносные игровые консоли, часы, устройства для чтения электронных книг)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23. </w:t>
      </w:r>
      <w:r>
        <w:rPr>
          <w:rFonts w:ascii="Times New Roman"/>
          <w:b/>
          <w:i w:val="false"/>
          <w:color w:val="000000"/>
          <w:sz w:val="28"/>
        </w:rPr>
        <w:t>Сіз</w:t>
      </w:r>
      <w:r>
        <w:rPr>
          <w:rFonts w:ascii="Times New Roman"/>
          <w:b w:val="false"/>
          <w:i w:val="false"/>
          <w:color w:val="000000"/>
          <w:sz w:val="28"/>
        </w:rPr>
        <w:t xml:space="preserve"> </w:t>
      </w:r>
      <w:r>
        <w:rPr>
          <w:rFonts w:ascii="Times New Roman"/>
          <w:b/>
          <w:i w:val="false"/>
          <w:color w:val="000000"/>
          <w:sz w:val="28"/>
        </w:rPr>
        <w:t>ұтқыр</w:t>
      </w:r>
      <w:r>
        <w:rPr>
          <w:rFonts w:ascii="Times New Roman"/>
          <w:b/>
          <w:i w:val="false"/>
          <w:color w:val="000000"/>
          <w:sz w:val="28"/>
        </w:rPr>
        <w:t xml:space="preserve"> (</w:t>
      </w:r>
      <w:r>
        <w:rPr>
          <w:rFonts w:ascii="Times New Roman"/>
          <w:b/>
          <w:i w:val="false"/>
          <w:color w:val="000000"/>
          <w:sz w:val="28"/>
        </w:rPr>
        <w:t>ұялы</w:t>
      </w:r>
      <w:r>
        <w:rPr>
          <w:rFonts w:ascii="Times New Roman"/>
          <w:b/>
          <w:i w:val="false"/>
          <w:color w:val="000000"/>
          <w:sz w:val="28"/>
        </w:rPr>
        <w:t xml:space="preserve">) </w:t>
      </w:r>
      <w:r>
        <w:rPr>
          <w:rFonts w:ascii="Times New Roman"/>
          <w:b/>
          <w:i w:val="false"/>
          <w:color w:val="000000"/>
          <w:sz w:val="28"/>
        </w:rPr>
        <w:t>байланыс</w:t>
      </w:r>
      <w:r>
        <w:rPr>
          <w:rFonts w:ascii="Times New Roman"/>
          <w:b w:val="false"/>
          <w:i w:val="false"/>
          <w:color w:val="000000"/>
          <w:sz w:val="28"/>
        </w:rPr>
        <w:t xml:space="preserve"> </w:t>
      </w:r>
      <w:r>
        <w:rPr>
          <w:rFonts w:ascii="Times New Roman"/>
          <w:b/>
          <w:i w:val="false"/>
          <w:color w:val="000000"/>
          <w:sz w:val="28"/>
        </w:rPr>
        <w:t>арқылы</w:t>
      </w:r>
      <w:r>
        <w:rPr>
          <w:rFonts w:ascii="Times New Roman"/>
          <w:b/>
          <w:i w:val="false"/>
          <w:color w:val="000000"/>
          <w:sz w:val="28"/>
        </w:rPr>
        <w:t xml:space="preserve"> Интернет </w:t>
      </w:r>
      <w:r>
        <w:rPr>
          <w:rFonts w:ascii="Times New Roman"/>
          <w:b/>
          <w:i w:val="false"/>
          <w:color w:val="000000"/>
          <w:sz w:val="28"/>
        </w:rPr>
        <w:t>желісінің</w:t>
      </w:r>
      <w:r>
        <w:rPr>
          <w:rFonts w:ascii="Times New Roman"/>
          <w:b w:val="false"/>
          <w:i w:val="false"/>
          <w:color w:val="000000"/>
          <w:sz w:val="28"/>
        </w:rPr>
        <w:t xml:space="preserve"> </w:t>
      </w:r>
      <w:r>
        <w:rPr>
          <w:rFonts w:ascii="Times New Roman"/>
          <w:b/>
          <w:i w:val="false"/>
          <w:color w:val="000000"/>
          <w:sz w:val="28"/>
        </w:rPr>
        <w:t>сапасы</w:t>
      </w:r>
      <w:r>
        <w:rPr>
          <w:rFonts w:ascii="Times New Roman"/>
          <w:b/>
          <w:i w:val="false"/>
          <w:color w:val="000000"/>
          <w:sz w:val="28"/>
        </w:rPr>
        <w:t xml:space="preserve"> мен </w:t>
      </w:r>
      <w:r>
        <w:rPr>
          <w:rFonts w:ascii="Times New Roman"/>
          <w:b/>
          <w:i w:val="false"/>
          <w:color w:val="000000"/>
          <w:sz w:val="28"/>
        </w:rPr>
        <w:t>қолжетімділігіне</w:t>
      </w:r>
      <w:r>
        <w:rPr>
          <w:rFonts w:ascii="Times New Roman"/>
          <w:b w:val="false"/>
          <w:i w:val="false"/>
          <w:color w:val="000000"/>
          <w:sz w:val="28"/>
        </w:rPr>
        <w:t xml:space="preserve"> </w:t>
      </w:r>
      <w:r>
        <w:rPr>
          <w:rFonts w:ascii="Times New Roman"/>
          <w:b/>
          <w:i w:val="false"/>
          <w:color w:val="000000"/>
          <w:sz w:val="28"/>
        </w:rPr>
        <w:t>қанағаттанасызба</w:t>
      </w:r>
      <w:r>
        <w:rPr>
          <w:rFonts w:ascii="Times New Roman"/>
          <w:b/>
          <w:i w:val="false"/>
          <w:color w:val="000000"/>
          <w:sz w:val="28"/>
        </w:rPr>
        <w:t>?</w:t>
      </w:r>
    </w:p>
    <w:p>
      <w:pPr>
        <w:spacing w:after="0"/>
        <w:ind w:left="0"/>
        <w:jc w:val="both"/>
      </w:pPr>
      <w:r>
        <w:rPr>
          <w:rFonts w:ascii="Times New Roman"/>
          <w:b w:val="false"/>
          <w:i w:val="false"/>
          <w:color w:val="000000"/>
          <w:sz w:val="28"/>
        </w:rPr>
        <w:t>
      Вы удовлетворены качеством и доступностью сети Интернет через мобильную (сотовую) связь?</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23.1 </w:t>
            </w:r>
            <w:r>
              <w:rPr>
                <w:rFonts w:ascii="Times New Roman"/>
                <w:b/>
                <w:i w:val="false"/>
                <w:color w:val="000000"/>
                <w:sz w:val="20"/>
              </w:rPr>
              <w:t>Қанағаттанбаған</w:t>
            </w:r>
          </w:p>
          <w:p>
            <w:pPr>
              <w:spacing w:after="20"/>
              <w:ind w:left="20"/>
              <w:jc w:val="both"/>
            </w:pPr>
            <w:r>
              <w:rPr>
                <w:rFonts w:ascii="Times New Roman"/>
                <w:b w:val="false"/>
                <w:i w:val="false"/>
                <w:color w:val="000000"/>
                <w:sz w:val="20"/>
              </w:rPr>
              <w:t>
Не удовлетворен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23.2 </w:t>
            </w:r>
            <w:r>
              <w:rPr>
                <w:rFonts w:ascii="Times New Roman"/>
                <w:b/>
                <w:i w:val="false"/>
                <w:color w:val="000000"/>
                <w:sz w:val="20"/>
              </w:rPr>
              <w:t>Қанағаттанған</w:t>
            </w:r>
          </w:p>
          <w:p>
            <w:pPr>
              <w:spacing w:after="20"/>
              <w:ind w:left="20"/>
              <w:jc w:val="both"/>
            </w:pPr>
            <w:r>
              <w:rPr>
                <w:rFonts w:ascii="Times New Roman"/>
                <w:b w:val="false"/>
                <w:i w:val="false"/>
                <w:color w:val="000000"/>
                <w:sz w:val="20"/>
              </w:rPr>
              <w:t>
Удовлетворен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24. </w:t>
      </w:r>
      <w:r>
        <w:rPr>
          <w:rFonts w:ascii="Times New Roman"/>
          <w:b/>
          <w:i w:val="false"/>
          <w:color w:val="000000"/>
          <w:sz w:val="28"/>
        </w:rPr>
        <w:t>Сіз</w:t>
      </w:r>
      <w:r>
        <w:rPr>
          <w:rFonts w:ascii="Times New Roman"/>
          <w:b/>
          <w:i w:val="false"/>
          <w:color w:val="000000"/>
          <w:sz w:val="28"/>
        </w:rPr>
        <w:t xml:space="preserve"> Интернет </w:t>
      </w:r>
      <w:r>
        <w:rPr>
          <w:rFonts w:ascii="Times New Roman"/>
          <w:b/>
          <w:i w:val="false"/>
          <w:color w:val="000000"/>
          <w:sz w:val="28"/>
        </w:rPr>
        <w:t>желісін</w:t>
      </w:r>
      <w:r>
        <w:rPr>
          <w:rFonts w:ascii="Times New Roman"/>
          <w:b w:val="false"/>
          <w:i w:val="false"/>
          <w:color w:val="000000"/>
          <w:sz w:val="28"/>
        </w:rPr>
        <w:t xml:space="preserve"> </w:t>
      </w:r>
      <w:r>
        <w:rPr>
          <w:rFonts w:ascii="Times New Roman"/>
          <w:b/>
          <w:i w:val="false"/>
          <w:color w:val="000000"/>
          <w:sz w:val="28"/>
        </w:rPr>
        <w:t>қандай</w:t>
      </w:r>
      <w:r>
        <w:rPr>
          <w:rFonts w:ascii="Times New Roman"/>
          <w:b w:val="false"/>
          <w:i w:val="false"/>
          <w:color w:val="000000"/>
          <w:sz w:val="28"/>
        </w:rPr>
        <w:t xml:space="preserve"> </w:t>
      </w:r>
      <w:r>
        <w:rPr>
          <w:rFonts w:ascii="Times New Roman"/>
          <w:b/>
          <w:i w:val="false"/>
          <w:color w:val="000000"/>
          <w:sz w:val="28"/>
        </w:rPr>
        <w:t>мақсатта</w:t>
      </w:r>
      <w:r>
        <w:rPr>
          <w:rFonts w:ascii="Times New Roman"/>
          <w:b w:val="false"/>
          <w:i w:val="false"/>
          <w:color w:val="000000"/>
          <w:sz w:val="28"/>
        </w:rPr>
        <w:t xml:space="preserve"> </w:t>
      </w:r>
      <w:r>
        <w:rPr>
          <w:rFonts w:ascii="Times New Roman"/>
          <w:b/>
          <w:i w:val="false"/>
          <w:color w:val="000000"/>
          <w:sz w:val="28"/>
        </w:rPr>
        <w:t>пайдаландыңыз</w:t>
      </w:r>
      <w:r>
        <w:rPr>
          <w:rFonts w:ascii="Times New Roman"/>
          <w:b/>
          <w:i w:val="false"/>
          <w:color w:val="000000"/>
          <w:sz w:val="28"/>
        </w:rPr>
        <w:t>? (</w:t>
      </w:r>
      <w:r>
        <w:rPr>
          <w:rFonts w:ascii="Times New Roman"/>
          <w:b/>
          <w:i w:val="false"/>
          <w:color w:val="000000"/>
          <w:sz w:val="28"/>
        </w:rPr>
        <w:t>пайдаланған</w:t>
      </w:r>
      <w:r>
        <w:rPr>
          <w:rFonts w:ascii="Times New Roman"/>
          <w:b w:val="false"/>
          <w:i w:val="false"/>
          <w:color w:val="000000"/>
          <w:sz w:val="28"/>
        </w:rPr>
        <w:t xml:space="preserve"> </w:t>
      </w:r>
      <w:r>
        <w:rPr>
          <w:rFonts w:ascii="Times New Roman"/>
          <w:b/>
          <w:i w:val="false"/>
          <w:color w:val="000000"/>
          <w:sz w:val="28"/>
        </w:rPr>
        <w:t>мақсаттардың</w:t>
      </w:r>
      <w:r>
        <w:rPr>
          <w:rFonts w:ascii="Times New Roman"/>
          <w:b w:val="false"/>
          <w:i w:val="false"/>
          <w:color w:val="000000"/>
          <w:sz w:val="28"/>
        </w:rPr>
        <w:t xml:space="preserve"> </w:t>
      </w:r>
      <w:r>
        <w:rPr>
          <w:rFonts w:ascii="Times New Roman"/>
          <w:b/>
          <w:i w:val="false"/>
          <w:color w:val="000000"/>
          <w:sz w:val="28"/>
        </w:rPr>
        <w:t>барлығын</w:t>
      </w:r>
      <w:r>
        <w:rPr>
          <w:rFonts w:ascii="Times New Roman"/>
          <w:b w:val="false"/>
          <w:i w:val="false"/>
          <w:color w:val="000000"/>
          <w:sz w:val="28"/>
        </w:rPr>
        <w:t xml:space="preserve"> </w:t>
      </w:r>
      <w:r>
        <w:rPr>
          <w:rFonts w:ascii="Times New Roman"/>
          <w:b/>
          <w:i w:val="false"/>
          <w:color w:val="000000"/>
          <w:sz w:val="28"/>
        </w:rPr>
        <w:t>белгiлеңiз</w:t>
      </w:r>
      <w:r>
        <w:rPr>
          <w:rFonts w:ascii="Times New Roman"/>
          <w:b/>
          <w:i w:val="false"/>
          <w:color w:val="000000"/>
          <w:sz w:val="28"/>
        </w:rPr>
        <w:t>)</w:t>
      </w:r>
    </w:p>
    <w:p>
      <w:pPr>
        <w:spacing w:after="0"/>
        <w:ind w:left="0"/>
        <w:jc w:val="both"/>
      </w:pPr>
      <w:r>
        <w:rPr>
          <w:rFonts w:ascii="Times New Roman"/>
          <w:b w:val="false"/>
          <w:i w:val="false"/>
          <w:color w:val="000000"/>
          <w:sz w:val="28"/>
        </w:rPr>
        <w:t>
      С какой целью Вы использовали сеть Интернет? (отметьте все цели, какие использовали)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24.1 </w:t>
            </w:r>
            <w:r>
              <w:rPr>
                <w:rFonts w:ascii="Times New Roman"/>
                <w:b/>
                <w:i w:val="false"/>
                <w:color w:val="000000"/>
                <w:sz w:val="20"/>
              </w:rPr>
              <w:t>Тауарлар</w:t>
            </w:r>
            <w:r>
              <w:rPr>
                <w:rFonts w:ascii="Times New Roman"/>
                <w:b/>
                <w:i w:val="false"/>
                <w:color w:val="000000"/>
                <w:sz w:val="20"/>
              </w:rPr>
              <w:t xml:space="preserve"> мен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ақпараттарды</w:t>
            </w:r>
            <w:r>
              <w:rPr>
                <w:rFonts w:ascii="Times New Roman"/>
                <w:b w:val="false"/>
                <w:i w:val="false"/>
                <w:color w:val="000000"/>
                <w:sz w:val="20"/>
              </w:rPr>
              <w:t xml:space="preserve"> </w:t>
            </w:r>
            <w:r>
              <w:rPr>
                <w:rFonts w:ascii="Times New Roman"/>
                <w:b/>
                <w:i w:val="false"/>
                <w:color w:val="000000"/>
                <w:sz w:val="20"/>
              </w:rPr>
              <w:t>алу</w:t>
            </w:r>
          </w:p>
          <w:p>
            <w:pPr>
              <w:spacing w:after="20"/>
              <w:ind w:left="20"/>
              <w:jc w:val="both"/>
            </w:pPr>
            <w:r>
              <w:rPr>
                <w:rFonts w:ascii="Times New Roman"/>
                <w:b w:val="false"/>
                <w:i w:val="false"/>
                <w:color w:val="000000"/>
                <w:sz w:val="20"/>
              </w:rPr>
              <w:t>
Получение информации о товарах и услугах</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24.2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сақтаумен</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r>
              <w:rPr>
                <w:rFonts w:ascii="Times New Roman"/>
                <w:b w:val="false"/>
                <w:i w:val="false"/>
                <w:color w:val="000000"/>
                <w:sz w:val="20"/>
              </w:rPr>
              <w:t xml:space="preserve"> </w:t>
            </w:r>
            <w:r>
              <w:rPr>
                <w:rFonts w:ascii="Times New Roman"/>
                <w:b/>
                <w:i w:val="false"/>
                <w:color w:val="000000"/>
                <w:sz w:val="20"/>
              </w:rPr>
              <w:t>саласындағы</w:t>
            </w:r>
            <w:r>
              <w:rPr>
                <w:rFonts w:ascii="Times New Roman"/>
                <w:b w:val="false"/>
                <w:i w:val="false"/>
                <w:color w:val="000000"/>
                <w:sz w:val="20"/>
              </w:rPr>
              <w:t xml:space="preserve">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қызметтермен</w:t>
            </w:r>
            <w:r>
              <w:rPr>
                <w:rFonts w:ascii="Times New Roman"/>
                <w:b w:val="false"/>
                <w:i w:val="false"/>
                <w:color w:val="000000"/>
                <w:sz w:val="20"/>
              </w:rPr>
              <w:t xml:space="preserve"> </w:t>
            </w:r>
            <w:r>
              <w:rPr>
                <w:rFonts w:ascii="Times New Roman"/>
                <w:b/>
                <w:i w:val="false"/>
                <w:color w:val="000000"/>
                <w:sz w:val="20"/>
              </w:rPr>
              <w:t>байланысты</w:t>
            </w:r>
            <w:r>
              <w:rPr>
                <w:rFonts w:ascii="Times New Roman"/>
                <w:b w:val="false"/>
                <w:i w:val="false"/>
                <w:color w:val="000000"/>
                <w:sz w:val="20"/>
              </w:rPr>
              <w:t xml:space="preserve"> </w:t>
            </w:r>
            <w:r>
              <w:rPr>
                <w:rFonts w:ascii="Times New Roman"/>
                <w:b/>
                <w:i w:val="false"/>
                <w:color w:val="000000"/>
                <w:sz w:val="20"/>
              </w:rPr>
              <w:t>ақпараттарды</w:t>
            </w:r>
            <w:r>
              <w:rPr>
                <w:rFonts w:ascii="Times New Roman"/>
                <w:b w:val="false"/>
                <w:i w:val="false"/>
                <w:color w:val="000000"/>
                <w:sz w:val="20"/>
              </w:rPr>
              <w:t xml:space="preserve"> </w:t>
            </w:r>
            <w:r>
              <w:rPr>
                <w:rFonts w:ascii="Times New Roman"/>
                <w:b/>
                <w:i w:val="false"/>
                <w:color w:val="000000"/>
                <w:sz w:val="20"/>
              </w:rPr>
              <w:t>іздеу</w:t>
            </w:r>
          </w:p>
          <w:p>
            <w:pPr>
              <w:spacing w:after="20"/>
              <w:ind w:left="20"/>
              <w:jc w:val="both"/>
            </w:pPr>
            <w:r>
              <w:rPr>
                <w:rFonts w:ascii="Times New Roman"/>
                <w:b w:val="false"/>
                <w:i w:val="false"/>
                <w:color w:val="000000"/>
                <w:sz w:val="20"/>
              </w:rPr>
              <w:t>
Поиск информации, связанной со здравоохранением или услугами в области здравоохранения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24.3 Веб-сайт </w:t>
            </w:r>
            <w:r>
              <w:rPr>
                <w:rFonts w:ascii="Times New Roman"/>
                <w:b/>
                <w:i w:val="false"/>
                <w:color w:val="000000"/>
                <w:sz w:val="20"/>
              </w:rPr>
              <w:t>арқылы</w:t>
            </w:r>
            <w:r>
              <w:rPr>
                <w:rFonts w:ascii="Times New Roman"/>
                <w:b w:val="false"/>
                <w:i w:val="false"/>
                <w:color w:val="000000"/>
                <w:sz w:val="20"/>
              </w:rPr>
              <w:t xml:space="preserve"> </w:t>
            </w:r>
            <w:r>
              <w:rPr>
                <w:rFonts w:ascii="Times New Roman"/>
                <w:b/>
                <w:i w:val="false"/>
                <w:color w:val="000000"/>
                <w:sz w:val="20"/>
              </w:rPr>
              <w:t>денсаулығына</w:t>
            </w:r>
            <w:r>
              <w:rPr>
                <w:rFonts w:ascii="Times New Roman"/>
                <w:b w:val="false"/>
                <w:i w:val="false"/>
                <w:color w:val="000000"/>
                <w:sz w:val="20"/>
              </w:rPr>
              <w:t xml:space="preserve"> </w:t>
            </w:r>
            <w:r>
              <w:rPr>
                <w:rFonts w:ascii="Times New Roman"/>
                <w:b/>
                <w:i w:val="false"/>
                <w:color w:val="000000"/>
                <w:sz w:val="20"/>
              </w:rPr>
              <w:t>байланысты</w:t>
            </w:r>
            <w:r>
              <w:rPr>
                <w:rFonts w:ascii="Times New Roman"/>
                <w:b w:val="false"/>
                <w:i w:val="false"/>
                <w:color w:val="000000"/>
                <w:sz w:val="20"/>
              </w:rPr>
              <w:t xml:space="preserve"> </w:t>
            </w:r>
            <w:r>
              <w:rPr>
                <w:rFonts w:ascii="Times New Roman"/>
                <w:b/>
                <w:i w:val="false"/>
                <w:color w:val="000000"/>
                <w:sz w:val="20"/>
              </w:rPr>
              <w:t>маманға</w:t>
            </w:r>
            <w:r>
              <w:rPr>
                <w:rFonts w:ascii="Times New Roman"/>
                <w:b w:val="false"/>
                <w:i w:val="false"/>
                <w:color w:val="000000"/>
                <w:sz w:val="20"/>
              </w:rPr>
              <w:t xml:space="preserve"> </w:t>
            </w:r>
            <w:r>
              <w:rPr>
                <w:rFonts w:ascii="Times New Roman"/>
                <w:b/>
                <w:i w:val="false"/>
                <w:color w:val="000000"/>
                <w:sz w:val="20"/>
              </w:rPr>
              <w:t>қабылдауға</w:t>
            </w:r>
            <w:r>
              <w:rPr>
                <w:rFonts w:ascii="Times New Roman"/>
                <w:b w:val="false"/>
                <w:i w:val="false"/>
                <w:color w:val="000000"/>
                <w:sz w:val="20"/>
              </w:rPr>
              <w:t xml:space="preserve"> </w:t>
            </w:r>
            <w:r>
              <w:rPr>
                <w:rFonts w:ascii="Times New Roman"/>
                <w:b/>
                <w:i w:val="false"/>
                <w:color w:val="000000"/>
                <w:sz w:val="20"/>
              </w:rPr>
              <w:t>жазылу</w:t>
            </w:r>
          </w:p>
          <w:p>
            <w:pPr>
              <w:spacing w:after="20"/>
              <w:ind w:left="20"/>
              <w:jc w:val="both"/>
            </w:pPr>
            <w:r>
              <w:rPr>
                <w:rFonts w:ascii="Times New Roman"/>
                <w:b w:val="false"/>
                <w:i w:val="false"/>
                <w:color w:val="000000"/>
                <w:sz w:val="20"/>
              </w:rPr>
              <w:t>
Запись на прием к специалисту по поводу здоровья через веб-сайт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24.4 </w:t>
            </w:r>
            <w:r>
              <w:rPr>
                <w:rFonts w:ascii="Times New Roman"/>
                <w:b/>
                <w:i w:val="false"/>
                <w:color w:val="000000"/>
                <w:sz w:val="20"/>
              </w:rPr>
              <w:t>Электрондық</w:t>
            </w:r>
            <w:r>
              <w:rPr>
                <w:rFonts w:ascii="Times New Roman"/>
                <w:b w:val="false"/>
                <w:i w:val="false"/>
                <w:color w:val="000000"/>
                <w:sz w:val="20"/>
              </w:rPr>
              <w:t xml:space="preserve"> </w:t>
            </w:r>
            <w:r>
              <w:rPr>
                <w:rFonts w:ascii="Times New Roman"/>
                <w:b/>
                <w:i w:val="false"/>
                <w:color w:val="000000"/>
                <w:sz w:val="20"/>
              </w:rPr>
              <w:t>поштаны</w:t>
            </w:r>
            <w:r>
              <w:rPr>
                <w:rFonts w:ascii="Times New Roman"/>
                <w:b w:val="false"/>
                <w:i w:val="false"/>
                <w:color w:val="000000"/>
                <w:sz w:val="20"/>
              </w:rPr>
              <w:t xml:space="preserve"> </w:t>
            </w:r>
            <w:r>
              <w:rPr>
                <w:rFonts w:ascii="Times New Roman"/>
                <w:b/>
                <w:i w:val="false"/>
                <w:color w:val="000000"/>
                <w:sz w:val="20"/>
              </w:rPr>
              <w:t>жіберу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алу</w:t>
            </w:r>
          </w:p>
          <w:p>
            <w:pPr>
              <w:spacing w:after="20"/>
              <w:ind w:left="20"/>
              <w:jc w:val="both"/>
            </w:pPr>
            <w:r>
              <w:rPr>
                <w:rFonts w:ascii="Times New Roman"/>
                <w:b w:val="false"/>
                <w:i w:val="false"/>
                <w:color w:val="000000"/>
                <w:sz w:val="20"/>
              </w:rPr>
              <w:t>
Отправка и получение электронной почты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24.5 Интернет </w:t>
            </w:r>
            <w:r>
              <w:rPr>
                <w:rFonts w:ascii="Times New Roman"/>
                <w:b/>
                <w:i w:val="false"/>
                <w:color w:val="000000"/>
                <w:sz w:val="20"/>
              </w:rPr>
              <w:t>желісі</w:t>
            </w:r>
            <w:r>
              <w:rPr>
                <w:rFonts w:ascii="Times New Roman"/>
                <w:b/>
                <w:i w:val="false"/>
                <w:color w:val="000000"/>
                <w:sz w:val="20"/>
              </w:rPr>
              <w:t>/VoIP (</w:t>
            </w:r>
            <w:r>
              <w:rPr>
                <w:rFonts w:ascii="Times New Roman"/>
                <w:b/>
                <w:i w:val="false"/>
                <w:color w:val="000000"/>
                <w:sz w:val="20"/>
              </w:rPr>
              <w:t>ВоАЙПИ</w:t>
            </w:r>
            <w:r>
              <w:rPr>
                <w:rFonts w:ascii="Times New Roman"/>
                <w:b/>
                <w:i w:val="false"/>
                <w:color w:val="000000"/>
                <w:sz w:val="20"/>
              </w:rPr>
              <w:t xml:space="preserve">) </w:t>
            </w:r>
            <w:r>
              <w:rPr>
                <w:rFonts w:ascii="Times New Roman"/>
                <w:b/>
                <w:i w:val="false"/>
                <w:color w:val="000000"/>
                <w:sz w:val="20"/>
              </w:rPr>
              <w:t>арқылы</w:t>
            </w:r>
            <w:r>
              <w:rPr>
                <w:rFonts w:ascii="Times New Roman"/>
                <w:b w:val="false"/>
                <w:i w:val="false"/>
                <w:color w:val="000000"/>
                <w:sz w:val="20"/>
              </w:rPr>
              <w:t xml:space="preserve"> </w:t>
            </w:r>
            <w:r>
              <w:rPr>
                <w:rFonts w:ascii="Times New Roman"/>
                <w:b/>
                <w:i w:val="false"/>
                <w:color w:val="000000"/>
                <w:sz w:val="20"/>
              </w:rPr>
              <w:t>телефонмен</w:t>
            </w:r>
            <w:r>
              <w:rPr>
                <w:rFonts w:ascii="Times New Roman"/>
                <w:b w:val="false"/>
                <w:i w:val="false"/>
                <w:color w:val="000000"/>
                <w:sz w:val="20"/>
              </w:rPr>
              <w:t xml:space="preserve"> </w:t>
            </w:r>
            <w:r>
              <w:rPr>
                <w:rFonts w:ascii="Times New Roman"/>
                <w:b/>
                <w:i w:val="false"/>
                <w:color w:val="000000"/>
                <w:sz w:val="20"/>
              </w:rPr>
              <w:t>сөйлесу</w:t>
            </w:r>
          </w:p>
          <w:p>
            <w:pPr>
              <w:spacing w:after="20"/>
              <w:ind w:left="20"/>
              <w:jc w:val="both"/>
            </w:pPr>
            <w:r>
              <w:rPr>
                <w:rFonts w:ascii="Times New Roman"/>
                <w:b w:val="false"/>
                <w:i w:val="false"/>
                <w:color w:val="000000"/>
                <w:sz w:val="20"/>
              </w:rPr>
              <w:t>
Телефонные переговоры через сеть Интернет/VoIP (ВоАЙПИ)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24.6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желілерге</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i w:val="false"/>
                <w:color w:val="000000"/>
                <w:sz w:val="20"/>
              </w:rPr>
              <w:t xml:space="preserve"> (</w:t>
            </w:r>
            <w:r>
              <w:rPr>
                <w:rFonts w:ascii="Times New Roman"/>
                <w:b/>
                <w:i w:val="false"/>
                <w:color w:val="000000"/>
                <w:sz w:val="20"/>
              </w:rPr>
              <w:t>мысалы</w:t>
            </w:r>
            <w:r>
              <w:rPr>
                <w:rFonts w:ascii="Times New Roman"/>
                <w:b/>
                <w:i w:val="false"/>
                <w:color w:val="000000"/>
                <w:sz w:val="20"/>
              </w:rPr>
              <w:t>, Одноклассники, Facebook (</w:t>
            </w:r>
            <w:r>
              <w:rPr>
                <w:rFonts w:ascii="Times New Roman"/>
                <w:b/>
                <w:i w:val="false"/>
                <w:color w:val="000000"/>
                <w:sz w:val="20"/>
              </w:rPr>
              <w:t>Фэйсбук</w:t>
            </w:r>
            <w:r>
              <w:rPr>
                <w:rFonts w:ascii="Times New Roman"/>
                <w:b/>
                <w:i w:val="false"/>
                <w:color w:val="000000"/>
                <w:sz w:val="20"/>
              </w:rPr>
              <w:t xml:space="preserve">), </w:t>
            </w:r>
            <w:r>
              <w:rPr>
                <w:rFonts w:ascii="Times New Roman"/>
                <w:b/>
                <w:i w:val="false"/>
                <w:color w:val="000000"/>
                <w:sz w:val="20"/>
              </w:rPr>
              <w:t>Twitter</w:t>
            </w:r>
            <w:r>
              <w:rPr>
                <w:rFonts w:ascii="Times New Roman"/>
                <w:b/>
                <w:i w:val="false"/>
                <w:color w:val="000000"/>
                <w:sz w:val="20"/>
              </w:rPr>
              <w:t xml:space="preserve"> (Твиттер), </w:t>
            </w:r>
            <w:r>
              <w:rPr>
                <w:rFonts w:ascii="Times New Roman"/>
                <w:b/>
                <w:i w:val="false"/>
                <w:color w:val="000000"/>
                <w:sz w:val="20"/>
              </w:rPr>
              <w:t>Instagram</w:t>
            </w:r>
            <w:r>
              <w:rPr>
                <w:rFonts w:ascii="Times New Roman"/>
                <w:b/>
                <w:i w:val="false"/>
                <w:color w:val="000000"/>
                <w:sz w:val="20"/>
              </w:rPr>
              <w:t xml:space="preserve"> (Инстаграм)</w:t>
            </w:r>
          </w:p>
          <w:p>
            <w:pPr>
              <w:spacing w:after="20"/>
              <w:ind w:left="20"/>
              <w:jc w:val="both"/>
            </w:pPr>
            <w:r>
              <w:rPr>
                <w:rFonts w:ascii="Times New Roman"/>
                <w:b w:val="false"/>
                <w:i w:val="false"/>
                <w:color w:val="000000"/>
                <w:sz w:val="20"/>
              </w:rPr>
              <w:t>
Участие в социальных сетях (например, Одноклассники, Facebook (Фэйсбук), Twitter (Твиттер), Instagram (Инстаграм)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24.7 </w:t>
            </w:r>
            <w:r>
              <w:rPr>
                <w:rFonts w:ascii="Times New Roman"/>
                <w:b/>
                <w:i w:val="false"/>
                <w:color w:val="000000"/>
                <w:sz w:val="20"/>
              </w:rPr>
              <w:t>Чаттарға</w:t>
            </w:r>
            <w:r>
              <w:rPr>
                <w:rFonts w:ascii="Times New Roman"/>
                <w:b/>
                <w:i w:val="false"/>
                <w:color w:val="000000"/>
                <w:sz w:val="20"/>
              </w:rPr>
              <w:t xml:space="preserve">, </w:t>
            </w:r>
            <w:r>
              <w:rPr>
                <w:rFonts w:ascii="Times New Roman"/>
                <w:b/>
                <w:i w:val="false"/>
                <w:color w:val="000000"/>
                <w:sz w:val="20"/>
              </w:rPr>
              <w:t>блогтарға</w:t>
            </w:r>
            <w:r>
              <w:rPr>
                <w:rFonts w:ascii="Times New Roman"/>
                <w:b/>
                <w:i w:val="false"/>
                <w:color w:val="000000"/>
                <w:sz w:val="20"/>
              </w:rPr>
              <w:t xml:space="preserve">, </w:t>
            </w:r>
            <w:r>
              <w:rPr>
                <w:rFonts w:ascii="Times New Roman"/>
                <w:b/>
                <w:i w:val="false"/>
                <w:color w:val="000000"/>
                <w:sz w:val="20"/>
              </w:rPr>
              <w:t>жаңалықтарға</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онлайн-</w:t>
            </w:r>
            <w:r>
              <w:rPr>
                <w:rFonts w:ascii="Times New Roman"/>
                <w:b/>
                <w:i w:val="false"/>
                <w:color w:val="000000"/>
                <w:sz w:val="20"/>
              </w:rPr>
              <w:t>талқылауларға</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жеткізу</w:t>
            </w:r>
          </w:p>
          <w:p>
            <w:pPr>
              <w:spacing w:after="20"/>
              <w:ind w:left="20"/>
              <w:jc w:val="both"/>
            </w:pPr>
            <w:r>
              <w:rPr>
                <w:rFonts w:ascii="Times New Roman"/>
                <w:b w:val="false"/>
                <w:i w:val="false"/>
                <w:color w:val="000000"/>
                <w:sz w:val="20"/>
              </w:rPr>
              <w:t>
Доступ к чатам, блогам, новостям и онлайн-дискуссиям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24.8 </w:t>
            </w:r>
            <w:r>
              <w:rPr>
                <w:rFonts w:ascii="Times New Roman"/>
                <w:b/>
                <w:i w:val="false"/>
                <w:color w:val="000000"/>
                <w:sz w:val="20"/>
              </w:rPr>
              <w:t>Ақпарат</w:t>
            </w:r>
            <w:r>
              <w:rPr>
                <w:rFonts w:ascii="Times New Roman"/>
                <w:b w:val="false"/>
                <w:i w:val="false"/>
                <w:color w:val="000000"/>
                <w:sz w:val="20"/>
              </w:rPr>
              <w:t xml:space="preserve"> </w:t>
            </w:r>
            <w:r>
              <w:rPr>
                <w:rFonts w:ascii="Times New Roman"/>
                <w:b/>
                <w:i w:val="false"/>
                <w:color w:val="000000"/>
                <w:sz w:val="20"/>
              </w:rPr>
              <w:t>орналастыру</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хабарламалармен</w:t>
            </w:r>
            <w:r>
              <w:rPr>
                <w:rFonts w:ascii="Times New Roman"/>
                <w:b w:val="false"/>
                <w:i w:val="false"/>
                <w:color w:val="000000"/>
                <w:sz w:val="20"/>
              </w:rPr>
              <w:t xml:space="preserve"> </w:t>
            </w:r>
            <w:r>
              <w:rPr>
                <w:rFonts w:ascii="Times New Roman"/>
                <w:b/>
                <w:i w:val="false"/>
                <w:color w:val="000000"/>
                <w:sz w:val="20"/>
              </w:rPr>
              <w:t>шапшаң</w:t>
            </w:r>
            <w:r>
              <w:rPr>
                <w:rFonts w:ascii="Times New Roman"/>
                <w:b w:val="false"/>
                <w:i w:val="false"/>
                <w:color w:val="000000"/>
                <w:sz w:val="20"/>
              </w:rPr>
              <w:t xml:space="preserve"> </w:t>
            </w:r>
            <w:r>
              <w:rPr>
                <w:rFonts w:ascii="Times New Roman"/>
                <w:b/>
                <w:i w:val="false"/>
                <w:color w:val="000000"/>
                <w:sz w:val="20"/>
              </w:rPr>
              <w:t>алмасу</w:t>
            </w:r>
            <w:r>
              <w:rPr>
                <w:rFonts w:ascii="Times New Roman"/>
                <w:b/>
                <w:i w:val="false"/>
                <w:color w:val="000000"/>
                <w:sz w:val="20"/>
              </w:rPr>
              <w:t xml:space="preserve"> (</w:t>
            </w:r>
            <w:r>
              <w:rPr>
                <w:rFonts w:ascii="Times New Roman"/>
                <w:b/>
                <w:i w:val="false"/>
                <w:color w:val="000000"/>
                <w:sz w:val="20"/>
              </w:rPr>
              <w:t>мысалы</w:t>
            </w:r>
            <w:r>
              <w:rPr>
                <w:rFonts w:ascii="Times New Roman"/>
                <w:b/>
                <w:i w:val="false"/>
                <w:color w:val="000000"/>
                <w:sz w:val="20"/>
              </w:rPr>
              <w:t xml:space="preserve">, </w:t>
            </w:r>
            <w:r>
              <w:rPr>
                <w:rFonts w:ascii="Times New Roman"/>
                <w:b/>
                <w:i w:val="false"/>
                <w:color w:val="000000"/>
                <w:sz w:val="20"/>
              </w:rPr>
              <w:t>WhatsApp</w:t>
            </w:r>
            <w:r>
              <w:rPr>
                <w:rFonts w:ascii="Times New Roman"/>
                <w:b/>
                <w:i w:val="false"/>
                <w:color w:val="000000"/>
                <w:sz w:val="20"/>
              </w:rPr>
              <w:t xml:space="preserve"> (</w:t>
            </w:r>
            <w:r>
              <w:rPr>
                <w:rFonts w:ascii="Times New Roman"/>
                <w:b/>
                <w:i w:val="false"/>
                <w:color w:val="000000"/>
                <w:sz w:val="20"/>
              </w:rPr>
              <w:t>Ватсап</w:t>
            </w:r>
            <w:r>
              <w:rPr>
                <w:rFonts w:ascii="Times New Roman"/>
                <w:b/>
                <w:i w:val="false"/>
                <w:color w:val="000000"/>
                <w:sz w:val="20"/>
              </w:rPr>
              <w:t xml:space="preserve">), </w:t>
            </w:r>
            <w:r>
              <w:rPr>
                <w:rFonts w:ascii="Times New Roman"/>
                <w:b/>
                <w:i w:val="false"/>
                <w:color w:val="000000"/>
                <w:sz w:val="20"/>
              </w:rPr>
              <w:t>Viber</w:t>
            </w:r>
            <w:r>
              <w:rPr>
                <w:rFonts w:ascii="Times New Roman"/>
                <w:b/>
                <w:i w:val="false"/>
                <w:color w:val="000000"/>
                <w:sz w:val="20"/>
              </w:rPr>
              <w:t xml:space="preserve"> (</w:t>
            </w:r>
            <w:r>
              <w:rPr>
                <w:rFonts w:ascii="Times New Roman"/>
                <w:b/>
                <w:i w:val="false"/>
                <w:color w:val="000000"/>
                <w:sz w:val="20"/>
              </w:rPr>
              <w:t>Вайбер</w:t>
            </w:r>
            <w:r>
              <w:rPr>
                <w:rFonts w:ascii="Times New Roman"/>
                <w:b/>
                <w:i w:val="false"/>
                <w:color w:val="000000"/>
                <w:sz w:val="20"/>
              </w:rPr>
              <w:t>)</w:t>
            </w:r>
          </w:p>
          <w:p>
            <w:pPr>
              <w:spacing w:after="20"/>
              <w:ind w:left="20"/>
              <w:jc w:val="both"/>
            </w:pPr>
            <w:r>
              <w:rPr>
                <w:rFonts w:ascii="Times New Roman"/>
                <w:b w:val="false"/>
                <w:i w:val="false"/>
                <w:color w:val="000000"/>
                <w:sz w:val="20"/>
              </w:rPr>
              <w:t>
Размещение информации или мгновенный обмен сообщениями (например, WhatsApp (Ватсап), Viber (Вайбер)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24.9 </w:t>
            </w:r>
            <w:r>
              <w:rPr>
                <w:rFonts w:ascii="Times New Roman"/>
                <w:b/>
                <w:i w:val="false"/>
                <w:color w:val="000000"/>
                <w:sz w:val="20"/>
              </w:rPr>
              <w:t>Тауарларды</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қызметтерді</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тапсырыс</w:t>
            </w:r>
            <w:r>
              <w:rPr>
                <w:rFonts w:ascii="Times New Roman"/>
                <w:b/>
                <w:i w:val="false"/>
                <w:color w:val="000000"/>
                <w:sz w:val="20"/>
              </w:rPr>
              <w:t xml:space="preserve"> беру (OLX (ОЛИКС), </w:t>
            </w:r>
            <w:r>
              <w:rPr>
                <w:rFonts w:ascii="Times New Roman"/>
                <w:b/>
                <w:i w:val="false"/>
                <w:color w:val="000000"/>
                <w:sz w:val="20"/>
              </w:rPr>
              <w:t>Laмoda</w:t>
            </w:r>
            <w:r>
              <w:rPr>
                <w:rFonts w:ascii="Times New Roman"/>
                <w:b/>
                <w:i w:val="false"/>
                <w:color w:val="000000"/>
                <w:sz w:val="20"/>
              </w:rPr>
              <w:t xml:space="preserve"> (</w:t>
            </w:r>
            <w:r>
              <w:rPr>
                <w:rFonts w:ascii="Times New Roman"/>
                <w:b/>
                <w:i w:val="false"/>
                <w:color w:val="000000"/>
                <w:sz w:val="20"/>
              </w:rPr>
              <w:t>Ламода</w:t>
            </w:r>
            <w:r>
              <w:rPr>
                <w:rFonts w:ascii="Times New Roman"/>
                <w:b/>
                <w:i w:val="false"/>
                <w:color w:val="000000"/>
                <w:sz w:val="20"/>
              </w:rPr>
              <w:t>), eBay (</w:t>
            </w:r>
            <w:r>
              <w:rPr>
                <w:rFonts w:ascii="Times New Roman"/>
                <w:b/>
                <w:i w:val="false"/>
                <w:color w:val="000000"/>
                <w:sz w:val="20"/>
              </w:rPr>
              <w:t>еБэй</w:t>
            </w:r>
            <w:r>
              <w:rPr>
                <w:rFonts w:ascii="Times New Roman"/>
                <w:b/>
                <w:i w:val="false"/>
                <w:color w:val="000000"/>
                <w:sz w:val="20"/>
              </w:rPr>
              <w:t xml:space="preserve">) </w:t>
            </w:r>
            <w:r>
              <w:rPr>
                <w:rFonts w:ascii="Times New Roman"/>
                <w:b/>
                <w:i w:val="false"/>
                <w:color w:val="000000"/>
                <w:sz w:val="20"/>
              </w:rPr>
              <w:t>арқылы</w:t>
            </w:r>
            <w:r>
              <w:rPr>
                <w:rFonts w:ascii="Times New Roman"/>
                <w:b/>
                <w:i w:val="false"/>
                <w:color w:val="000000"/>
                <w:sz w:val="20"/>
              </w:rPr>
              <w:t>)</w:t>
            </w:r>
          </w:p>
          <w:p>
            <w:pPr>
              <w:spacing w:after="20"/>
              <w:ind w:left="20"/>
              <w:jc w:val="both"/>
            </w:pPr>
            <w:r>
              <w:rPr>
                <w:rFonts w:ascii="Times New Roman"/>
                <w:b w:val="false"/>
                <w:i w:val="false"/>
                <w:color w:val="000000"/>
                <w:sz w:val="20"/>
              </w:rPr>
              <w:t>
Покупка или заказ товаров или услуг (через OLX (ОЛИКС), Laмoda (Ламода), eBay (еБэй)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24.10 </w:t>
            </w:r>
            <w:r>
              <w:rPr>
                <w:rFonts w:ascii="Times New Roman"/>
                <w:b/>
                <w:i w:val="false"/>
                <w:color w:val="000000"/>
                <w:sz w:val="20"/>
              </w:rPr>
              <w:t>Тауарларды</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қызметтерді</w:t>
            </w:r>
            <w:r>
              <w:rPr>
                <w:rFonts w:ascii="Times New Roman"/>
                <w:b/>
                <w:i w:val="false"/>
                <w:color w:val="000000"/>
                <w:sz w:val="20"/>
              </w:rPr>
              <w:t xml:space="preserve"> сату (OLX (ОЛИКС), </w:t>
            </w:r>
            <w:r>
              <w:rPr>
                <w:rFonts w:ascii="Times New Roman"/>
                <w:b/>
                <w:i w:val="false"/>
                <w:color w:val="000000"/>
                <w:sz w:val="20"/>
              </w:rPr>
              <w:t>Ebay</w:t>
            </w:r>
            <w:r>
              <w:rPr>
                <w:rFonts w:ascii="Times New Roman"/>
                <w:b/>
                <w:i w:val="false"/>
                <w:color w:val="000000"/>
                <w:sz w:val="20"/>
              </w:rPr>
              <w:t xml:space="preserve"> (</w:t>
            </w:r>
            <w:r>
              <w:rPr>
                <w:rFonts w:ascii="Times New Roman"/>
                <w:b/>
                <w:i w:val="false"/>
                <w:color w:val="000000"/>
                <w:sz w:val="20"/>
              </w:rPr>
              <w:t>еБэй</w:t>
            </w:r>
            <w:r>
              <w:rPr>
                <w:rFonts w:ascii="Times New Roman"/>
                <w:b/>
                <w:i w:val="false"/>
                <w:color w:val="000000"/>
                <w:sz w:val="20"/>
              </w:rPr>
              <w:t xml:space="preserve">) </w:t>
            </w:r>
            <w:r>
              <w:rPr>
                <w:rFonts w:ascii="Times New Roman"/>
                <w:b/>
                <w:i w:val="false"/>
                <w:color w:val="000000"/>
                <w:sz w:val="20"/>
              </w:rPr>
              <w:t>арқылы</w:t>
            </w:r>
            <w:r>
              <w:rPr>
                <w:rFonts w:ascii="Times New Roman"/>
                <w:b/>
                <w:i w:val="false"/>
                <w:color w:val="000000"/>
                <w:sz w:val="20"/>
              </w:rPr>
              <w:t>)</w:t>
            </w:r>
          </w:p>
          <w:p>
            <w:pPr>
              <w:spacing w:after="20"/>
              <w:ind w:left="20"/>
              <w:jc w:val="both"/>
            </w:pPr>
            <w:r>
              <w:rPr>
                <w:rFonts w:ascii="Times New Roman"/>
                <w:b w:val="false"/>
                <w:i w:val="false"/>
                <w:color w:val="000000"/>
                <w:sz w:val="20"/>
              </w:rPr>
              <w:t>
Продажа товаров или услуг (через OLX (ОЛИКС), eBay (еБэй)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24.11 Сапар </w:t>
            </w:r>
            <w:r>
              <w:rPr>
                <w:rFonts w:ascii="Times New Roman"/>
                <w:b/>
                <w:i w:val="false"/>
                <w:color w:val="000000"/>
                <w:sz w:val="20"/>
              </w:rPr>
              <w:t>кезінде</w:t>
            </w:r>
            <w:r>
              <w:rPr>
                <w:rFonts w:ascii="Times New Roman"/>
                <w:b w:val="false"/>
                <w:i w:val="false"/>
                <w:color w:val="000000"/>
                <w:sz w:val="20"/>
              </w:rPr>
              <w:t xml:space="preserve"> </w:t>
            </w:r>
            <w:r>
              <w:rPr>
                <w:rFonts w:ascii="Times New Roman"/>
                <w:b/>
                <w:i w:val="false"/>
                <w:color w:val="000000"/>
                <w:sz w:val="20"/>
              </w:rPr>
              <w:t>саяхаттаумен</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қонақүйлерде</w:t>
            </w:r>
            <w:r>
              <w:rPr>
                <w:rFonts w:ascii="Times New Roman"/>
                <w:b w:val="false"/>
                <w:i w:val="false"/>
                <w:color w:val="000000"/>
                <w:sz w:val="20"/>
              </w:rPr>
              <w:t xml:space="preserve"> </w:t>
            </w:r>
            <w:r>
              <w:rPr>
                <w:rFonts w:ascii="Times New Roman"/>
                <w:b/>
                <w:i w:val="false"/>
                <w:color w:val="000000"/>
                <w:sz w:val="20"/>
              </w:rPr>
              <w:t>орналасумен</w:t>
            </w:r>
            <w:r>
              <w:rPr>
                <w:rFonts w:ascii="Times New Roman"/>
                <w:b w:val="false"/>
                <w:i w:val="false"/>
                <w:color w:val="000000"/>
                <w:sz w:val="20"/>
              </w:rPr>
              <w:t xml:space="preserve"> </w:t>
            </w:r>
            <w:r>
              <w:rPr>
                <w:rFonts w:ascii="Times New Roman"/>
                <w:b/>
                <w:i w:val="false"/>
                <w:color w:val="000000"/>
                <w:sz w:val="20"/>
              </w:rPr>
              <w:t>байланысты</w:t>
            </w:r>
            <w:r>
              <w:rPr>
                <w:rFonts w:ascii="Times New Roman"/>
                <w:b w:val="false"/>
                <w:i w:val="false"/>
                <w:color w:val="000000"/>
                <w:sz w:val="20"/>
              </w:rPr>
              <w:t xml:space="preserve">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қызметтерді</w:t>
            </w:r>
            <w:r>
              <w:rPr>
                <w:rFonts w:ascii="Times New Roman"/>
                <w:b w:val="false"/>
                <w:i w:val="false"/>
                <w:color w:val="000000"/>
                <w:sz w:val="20"/>
              </w:rPr>
              <w:t xml:space="preserve"> </w:t>
            </w:r>
            <w:r>
              <w:rPr>
                <w:rFonts w:ascii="Times New Roman"/>
                <w:b/>
                <w:i w:val="false"/>
                <w:color w:val="000000"/>
                <w:sz w:val="20"/>
              </w:rPr>
              <w:t>алу</w:t>
            </w:r>
          </w:p>
          <w:p>
            <w:pPr>
              <w:spacing w:after="20"/>
              <w:ind w:left="20"/>
              <w:jc w:val="both"/>
            </w:pPr>
            <w:r>
              <w:rPr>
                <w:rFonts w:ascii="Times New Roman"/>
                <w:b w:val="false"/>
                <w:i w:val="false"/>
                <w:color w:val="000000"/>
                <w:sz w:val="20"/>
              </w:rPr>
              <w:t>
Получение услуг связанных с путешествиями или размещением в гостиницах во время поездки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24.12 </w:t>
            </w:r>
            <w:r>
              <w:rPr>
                <w:rFonts w:ascii="Times New Roman"/>
                <w:b/>
                <w:i w:val="false"/>
                <w:color w:val="000000"/>
                <w:sz w:val="20"/>
              </w:rPr>
              <w:t>Кәсіби</w:t>
            </w:r>
            <w:r>
              <w:rPr>
                <w:rFonts w:ascii="Times New Roman"/>
                <w:b w:val="false"/>
                <w:i w:val="false"/>
                <w:color w:val="000000"/>
                <w:sz w:val="20"/>
              </w:rPr>
              <w:t xml:space="preserve"> </w:t>
            </w:r>
            <w:r>
              <w:rPr>
                <w:rFonts w:ascii="Times New Roman"/>
                <w:b/>
                <w:i w:val="false"/>
                <w:color w:val="000000"/>
                <w:sz w:val="20"/>
              </w:rPr>
              <w:t>желілерге</w:t>
            </w:r>
            <w:r>
              <w:rPr>
                <w:rFonts w:ascii="Times New Roman"/>
                <w:b w:val="false"/>
                <w:i w:val="false"/>
                <w:color w:val="000000"/>
                <w:sz w:val="20"/>
              </w:rPr>
              <w:t xml:space="preserve"> </w:t>
            </w:r>
            <w:r>
              <w:rPr>
                <w:rFonts w:ascii="Times New Roman"/>
                <w:b/>
                <w:i w:val="false"/>
                <w:color w:val="000000"/>
                <w:sz w:val="20"/>
              </w:rPr>
              <w:t>қатысу</w:t>
            </w:r>
          </w:p>
          <w:p>
            <w:pPr>
              <w:spacing w:after="20"/>
              <w:ind w:left="20"/>
              <w:jc w:val="both"/>
            </w:pPr>
            <w:r>
              <w:rPr>
                <w:rFonts w:ascii="Times New Roman"/>
                <w:b w:val="false"/>
                <w:i w:val="false"/>
                <w:color w:val="000000"/>
                <w:sz w:val="20"/>
              </w:rPr>
              <w:t>
Участие в профессиональных сетях</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24.13 </w:t>
            </w:r>
            <w:r>
              <w:rPr>
                <w:rFonts w:ascii="Times New Roman"/>
                <w:b/>
                <w:i w:val="false"/>
                <w:color w:val="000000"/>
                <w:sz w:val="20"/>
              </w:rPr>
              <w:t>Жұмыс</w:t>
            </w:r>
            <w:r>
              <w:rPr>
                <w:rFonts w:ascii="Times New Roman"/>
                <w:b w:val="false"/>
                <w:i w:val="false"/>
                <w:color w:val="000000"/>
                <w:sz w:val="20"/>
              </w:rPr>
              <w:t xml:space="preserve"> </w:t>
            </w:r>
            <w:r>
              <w:rPr>
                <w:rFonts w:ascii="Times New Roman"/>
                <w:b/>
                <w:i w:val="false"/>
                <w:color w:val="000000"/>
                <w:sz w:val="20"/>
              </w:rPr>
              <w:t>іздеу</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жұмысқа</w:t>
            </w:r>
            <w:r>
              <w:rPr>
                <w:rFonts w:ascii="Times New Roman"/>
                <w:b w:val="false"/>
                <w:i w:val="false"/>
                <w:color w:val="000000"/>
                <w:sz w:val="20"/>
              </w:rPr>
              <w:t xml:space="preserve"> </w:t>
            </w:r>
            <w:r>
              <w:rPr>
                <w:rFonts w:ascii="Times New Roman"/>
                <w:b/>
                <w:i w:val="false"/>
                <w:color w:val="000000"/>
                <w:sz w:val="20"/>
              </w:rPr>
              <w:t>қатысты</w:t>
            </w:r>
            <w:r>
              <w:rPr>
                <w:rFonts w:ascii="Times New Roman"/>
                <w:b w:val="false"/>
                <w:i w:val="false"/>
                <w:color w:val="000000"/>
                <w:sz w:val="20"/>
              </w:rPr>
              <w:t xml:space="preserve"> </w:t>
            </w:r>
            <w:r>
              <w:rPr>
                <w:rFonts w:ascii="Times New Roman"/>
                <w:b/>
                <w:i w:val="false"/>
                <w:color w:val="000000"/>
                <w:sz w:val="20"/>
              </w:rPr>
              <w:t>өтініш</w:t>
            </w:r>
            <w:r>
              <w:rPr>
                <w:rFonts w:ascii="Times New Roman"/>
                <w:b/>
                <w:i w:val="false"/>
                <w:color w:val="000000"/>
                <w:sz w:val="20"/>
              </w:rPr>
              <w:t xml:space="preserve"> беру</w:t>
            </w:r>
          </w:p>
          <w:p>
            <w:pPr>
              <w:spacing w:after="20"/>
              <w:ind w:left="20"/>
              <w:jc w:val="both"/>
            </w:pPr>
            <w:r>
              <w:rPr>
                <w:rFonts w:ascii="Times New Roman"/>
                <w:b w:val="false"/>
                <w:i w:val="false"/>
                <w:color w:val="000000"/>
                <w:sz w:val="20"/>
              </w:rPr>
              <w:t>
Поиск работы или подача заявления по поводу работы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24.14 Интернет-</w:t>
            </w:r>
            <w:r>
              <w:rPr>
                <w:rFonts w:ascii="Times New Roman"/>
                <w:b/>
                <w:i w:val="false"/>
                <w:color w:val="000000"/>
                <w:sz w:val="20"/>
              </w:rPr>
              <w:t>банкингті</w:t>
            </w:r>
            <w:r>
              <w:rPr>
                <w:rFonts w:ascii="Times New Roman"/>
                <w:b w:val="false"/>
                <w:i w:val="false"/>
                <w:color w:val="000000"/>
                <w:sz w:val="20"/>
              </w:rPr>
              <w:t xml:space="preserve"> </w:t>
            </w:r>
            <w:r>
              <w:rPr>
                <w:rFonts w:ascii="Times New Roman"/>
                <w:b/>
                <w:i w:val="false"/>
                <w:color w:val="000000"/>
                <w:sz w:val="20"/>
              </w:rPr>
              <w:t>пайдалану</w:t>
            </w:r>
          </w:p>
          <w:p>
            <w:pPr>
              <w:spacing w:after="20"/>
              <w:ind w:left="20"/>
              <w:jc w:val="both"/>
            </w:pPr>
            <w:r>
              <w:rPr>
                <w:rFonts w:ascii="Times New Roman"/>
                <w:b w:val="false"/>
                <w:i w:val="false"/>
                <w:color w:val="000000"/>
                <w:sz w:val="20"/>
              </w:rPr>
              <w:t>
Использование Интернет-банкинга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24.15 </w:t>
            </w:r>
            <w:r>
              <w:rPr>
                <w:rFonts w:ascii="Times New Roman"/>
                <w:b/>
                <w:i w:val="false"/>
                <w:color w:val="000000"/>
                <w:sz w:val="20"/>
              </w:rPr>
              <w:t>Білім</w:t>
            </w:r>
            <w:r>
              <w:rPr>
                <w:rFonts w:ascii="Times New Roman"/>
                <w:b/>
                <w:i w:val="false"/>
                <w:color w:val="000000"/>
                <w:sz w:val="20"/>
              </w:rPr>
              <w:t xml:space="preserve"> беру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оқыту</w:t>
            </w:r>
            <w:r>
              <w:rPr>
                <w:rFonts w:ascii="Times New Roman"/>
                <w:b w:val="false"/>
                <w:i w:val="false"/>
                <w:color w:val="000000"/>
                <w:sz w:val="20"/>
              </w:rPr>
              <w:t xml:space="preserve"> </w:t>
            </w:r>
            <w:r>
              <w:rPr>
                <w:rFonts w:ascii="Times New Roman"/>
                <w:b/>
                <w:i w:val="false"/>
                <w:color w:val="000000"/>
                <w:sz w:val="20"/>
              </w:rPr>
              <w:t>саласындағы</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i w:val="false"/>
                <w:color w:val="000000"/>
                <w:sz w:val="20"/>
              </w:rPr>
              <w:t xml:space="preserve"> (википедия, онлайн </w:t>
            </w:r>
            <w:r>
              <w:rPr>
                <w:rFonts w:ascii="Times New Roman"/>
                <w:b/>
                <w:i w:val="false"/>
                <w:color w:val="000000"/>
                <w:sz w:val="20"/>
              </w:rPr>
              <w:t>энциклопедиялар</w:t>
            </w:r>
            <w:r>
              <w:rPr>
                <w:rFonts w:ascii="Times New Roman"/>
                <w:b/>
                <w:i w:val="false"/>
                <w:color w:val="000000"/>
                <w:sz w:val="20"/>
              </w:rPr>
              <w:t>)</w:t>
            </w:r>
          </w:p>
          <w:p>
            <w:pPr>
              <w:spacing w:after="20"/>
              <w:ind w:left="20"/>
              <w:jc w:val="both"/>
            </w:pPr>
            <w:r>
              <w:rPr>
                <w:rFonts w:ascii="Times New Roman"/>
                <w:b w:val="false"/>
                <w:i w:val="false"/>
                <w:color w:val="000000"/>
                <w:sz w:val="20"/>
              </w:rPr>
              <w:t>
Деятельность в области образования и обучения (википедия, онлайн энциклопедии)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24.16 </w:t>
            </w:r>
            <w:r>
              <w:rPr>
                <w:rFonts w:ascii="Times New Roman"/>
                <w:b/>
                <w:i w:val="false"/>
                <w:color w:val="000000"/>
                <w:sz w:val="20"/>
              </w:rPr>
              <w:t>Ресми</w:t>
            </w:r>
            <w:r>
              <w:rPr>
                <w:rFonts w:ascii="Times New Roman"/>
                <w:b/>
                <w:i w:val="false"/>
                <w:color w:val="000000"/>
                <w:sz w:val="20"/>
              </w:rPr>
              <w:t xml:space="preserve"> онлайн-</w:t>
            </w:r>
            <w:r>
              <w:rPr>
                <w:rFonts w:ascii="Times New Roman"/>
                <w:b/>
                <w:i w:val="false"/>
                <w:color w:val="000000"/>
                <w:sz w:val="20"/>
              </w:rPr>
              <w:t>курстарды</w:t>
            </w:r>
            <w:r>
              <w:rPr>
                <w:rFonts w:ascii="Times New Roman"/>
                <w:b w:val="false"/>
                <w:i w:val="false"/>
                <w:color w:val="000000"/>
                <w:sz w:val="20"/>
              </w:rPr>
              <w:t xml:space="preserve"> </w:t>
            </w:r>
            <w:r>
              <w:rPr>
                <w:rFonts w:ascii="Times New Roman"/>
                <w:b/>
                <w:i w:val="false"/>
                <w:color w:val="000000"/>
                <w:sz w:val="20"/>
              </w:rPr>
              <w:t>пайдалану</w:t>
            </w:r>
          </w:p>
          <w:p>
            <w:pPr>
              <w:spacing w:after="20"/>
              <w:ind w:left="20"/>
              <w:jc w:val="both"/>
            </w:pPr>
            <w:r>
              <w:rPr>
                <w:rFonts w:ascii="Times New Roman"/>
                <w:b w:val="false"/>
                <w:i w:val="false"/>
                <w:color w:val="000000"/>
                <w:sz w:val="20"/>
              </w:rPr>
              <w:t>
Использование официальных онлайн-курсов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24.17 </w:t>
            </w:r>
            <w:r>
              <w:rPr>
                <w:rFonts w:ascii="Times New Roman"/>
                <w:b/>
                <w:i w:val="false"/>
                <w:color w:val="000000"/>
                <w:sz w:val="20"/>
              </w:rPr>
              <w:t>Фильмдерді</w:t>
            </w:r>
            <w:r>
              <w:rPr>
                <w:rFonts w:ascii="Times New Roman"/>
                <w:b/>
                <w:i w:val="false"/>
                <w:color w:val="000000"/>
                <w:sz w:val="20"/>
              </w:rPr>
              <w:t xml:space="preserve">, </w:t>
            </w:r>
            <w:r>
              <w:rPr>
                <w:rFonts w:ascii="Times New Roman"/>
                <w:b/>
                <w:i w:val="false"/>
                <w:color w:val="000000"/>
                <w:sz w:val="20"/>
              </w:rPr>
              <w:t>суреттерді</w:t>
            </w:r>
            <w:r>
              <w:rPr>
                <w:rFonts w:ascii="Times New Roman"/>
                <w:b/>
                <w:i w:val="false"/>
                <w:color w:val="000000"/>
                <w:sz w:val="20"/>
              </w:rPr>
              <w:t xml:space="preserve">, </w:t>
            </w:r>
            <w:r>
              <w:rPr>
                <w:rFonts w:ascii="Times New Roman"/>
                <w:b/>
                <w:i w:val="false"/>
                <w:color w:val="000000"/>
                <w:sz w:val="20"/>
              </w:rPr>
              <w:t>музыканы</w:t>
            </w:r>
            <w:r>
              <w:rPr>
                <w:rFonts w:ascii="Times New Roman"/>
                <w:b w:val="false"/>
                <w:i w:val="false"/>
                <w:color w:val="000000"/>
                <w:sz w:val="20"/>
              </w:rPr>
              <w:t xml:space="preserve"> </w:t>
            </w:r>
            <w:r>
              <w:rPr>
                <w:rFonts w:ascii="Times New Roman"/>
                <w:b/>
                <w:i w:val="false"/>
                <w:color w:val="000000"/>
                <w:sz w:val="20"/>
              </w:rPr>
              <w:t>жүктеу</w:t>
            </w:r>
            <w:r>
              <w:rPr>
                <w:rFonts w:ascii="Times New Roman"/>
                <w:b/>
                <w:i w:val="false"/>
                <w:color w:val="000000"/>
                <w:sz w:val="20"/>
              </w:rPr>
              <w:t xml:space="preserve">, </w:t>
            </w:r>
            <w:r>
              <w:rPr>
                <w:rFonts w:ascii="Times New Roman"/>
                <w:b/>
                <w:i w:val="false"/>
                <w:color w:val="000000"/>
                <w:sz w:val="20"/>
              </w:rPr>
              <w:t>бейнетуындыны</w:t>
            </w:r>
            <w:r>
              <w:rPr>
                <w:rFonts w:ascii="Times New Roman"/>
                <w:b w:val="false"/>
                <w:i w:val="false"/>
                <w:color w:val="000000"/>
                <w:sz w:val="20"/>
              </w:rPr>
              <w:t xml:space="preserve"> </w:t>
            </w:r>
            <w:r>
              <w:rPr>
                <w:rFonts w:ascii="Times New Roman"/>
                <w:b/>
                <w:i w:val="false"/>
                <w:color w:val="000000"/>
                <w:sz w:val="20"/>
              </w:rPr>
              <w:t>қарау</w:t>
            </w:r>
            <w:r>
              <w:rPr>
                <w:rFonts w:ascii="Times New Roman"/>
                <w:b/>
                <w:i w:val="false"/>
                <w:color w:val="000000"/>
                <w:sz w:val="20"/>
              </w:rPr>
              <w:t xml:space="preserve">, музыка </w:t>
            </w:r>
            <w:r>
              <w:rPr>
                <w:rFonts w:ascii="Times New Roman"/>
                <w:b/>
                <w:i w:val="false"/>
                <w:color w:val="000000"/>
                <w:sz w:val="20"/>
              </w:rPr>
              <w:t>тыңдау</w:t>
            </w:r>
            <w:r>
              <w:rPr>
                <w:rFonts w:ascii="Times New Roman"/>
                <w:b/>
                <w:i w:val="false"/>
                <w:color w:val="000000"/>
                <w:sz w:val="20"/>
              </w:rPr>
              <w:t xml:space="preserve">, </w:t>
            </w:r>
            <w:r>
              <w:rPr>
                <w:rFonts w:ascii="Times New Roman"/>
                <w:b/>
                <w:i w:val="false"/>
                <w:color w:val="000000"/>
                <w:sz w:val="20"/>
              </w:rPr>
              <w:t>ойын</w:t>
            </w:r>
            <w:r>
              <w:rPr>
                <w:rFonts w:ascii="Times New Roman"/>
                <w:b w:val="false"/>
                <w:i w:val="false"/>
                <w:color w:val="000000"/>
                <w:sz w:val="20"/>
              </w:rPr>
              <w:t xml:space="preserve"> </w:t>
            </w:r>
            <w:r>
              <w:rPr>
                <w:rFonts w:ascii="Times New Roman"/>
                <w:b/>
                <w:i w:val="false"/>
                <w:color w:val="000000"/>
                <w:sz w:val="20"/>
              </w:rPr>
              <w:t>ойнау</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ойындар</w:t>
            </w:r>
            <w:r>
              <w:rPr>
                <w:rFonts w:ascii="Times New Roman"/>
                <w:b w:val="false"/>
                <w:i w:val="false"/>
                <w:color w:val="000000"/>
                <w:sz w:val="20"/>
              </w:rPr>
              <w:t xml:space="preserve"> </w:t>
            </w:r>
            <w:r>
              <w:rPr>
                <w:rFonts w:ascii="Times New Roman"/>
                <w:b/>
                <w:i w:val="false"/>
                <w:color w:val="000000"/>
                <w:sz w:val="20"/>
              </w:rPr>
              <w:t>жүктеу</w:t>
            </w:r>
          </w:p>
          <w:p>
            <w:pPr>
              <w:spacing w:after="20"/>
              <w:ind w:left="20"/>
              <w:jc w:val="both"/>
            </w:pPr>
            <w:r>
              <w:rPr>
                <w:rFonts w:ascii="Times New Roman"/>
                <w:b w:val="false"/>
                <w:i w:val="false"/>
                <w:color w:val="000000"/>
                <w:sz w:val="20"/>
              </w:rPr>
              <w:t>
Скачивание фильмов, изображений, музыки, просмотр видео, прослушивание музыки, игра или скачивание игр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24.18Веб-радио </w:t>
            </w:r>
            <w:r>
              <w:rPr>
                <w:rFonts w:ascii="Times New Roman"/>
                <w:b/>
                <w:i w:val="false"/>
                <w:color w:val="000000"/>
                <w:sz w:val="20"/>
              </w:rPr>
              <w:t>тыңдау</w:t>
            </w:r>
            <w:r>
              <w:rPr>
                <w:rFonts w:ascii="Times New Roman"/>
                <w:b/>
                <w:i w:val="false"/>
                <w:color w:val="000000"/>
                <w:sz w:val="20"/>
              </w:rPr>
              <w:t xml:space="preserve"> (</w:t>
            </w:r>
            <w:r>
              <w:rPr>
                <w:rFonts w:ascii="Times New Roman"/>
                <w:b/>
                <w:i w:val="false"/>
                <w:color w:val="000000"/>
                <w:sz w:val="20"/>
              </w:rPr>
              <w:t>ақылы</w:t>
            </w:r>
            <w:r>
              <w:rPr>
                <w:rFonts w:ascii="Times New Roman"/>
                <w:b/>
                <w:i w:val="false"/>
                <w:color w:val="000000"/>
                <w:sz w:val="20"/>
              </w:rPr>
              <w:t xml:space="preserve"> да, </w:t>
            </w:r>
            <w:r>
              <w:rPr>
                <w:rFonts w:ascii="Times New Roman"/>
                <w:b/>
                <w:i w:val="false"/>
                <w:color w:val="000000"/>
                <w:sz w:val="20"/>
              </w:rPr>
              <w:t>ақысыз</w:t>
            </w:r>
            <w:r>
              <w:rPr>
                <w:rFonts w:ascii="Times New Roman"/>
                <w:b/>
                <w:i w:val="false"/>
                <w:color w:val="000000"/>
                <w:sz w:val="20"/>
              </w:rPr>
              <w:t xml:space="preserve"> да)</w:t>
            </w:r>
          </w:p>
          <w:p>
            <w:pPr>
              <w:spacing w:after="20"/>
              <w:ind w:left="20"/>
              <w:jc w:val="both"/>
            </w:pPr>
            <w:r>
              <w:rPr>
                <w:rFonts w:ascii="Times New Roman"/>
                <w:b w:val="false"/>
                <w:i w:val="false"/>
                <w:color w:val="000000"/>
                <w:sz w:val="20"/>
              </w:rPr>
              <w:t>
Прослушивание веб-радио (как платно, так и бесплатно)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24.19 Веб –телевидение </w:t>
            </w:r>
            <w:r>
              <w:rPr>
                <w:rFonts w:ascii="Times New Roman"/>
                <w:b/>
                <w:i w:val="false"/>
                <w:color w:val="000000"/>
                <w:sz w:val="20"/>
              </w:rPr>
              <w:t>қарау</w:t>
            </w:r>
            <w:r>
              <w:rPr>
                <w:rFonts w:ascii="Times New Roman"/>
                <w:b/>
                <w:i w:val="false"/>
                <w:color w:val="000000"/>
                <w:sz w:val="20"/>
              </w:rPr>
              <w:t xml:space="preserve"> (</w:t>
            </w:r>
            <w:r>
              <w:rPr>
                <w:rFonts w:ascii="Times New Roman"/>
                <w:b/>
                <w:i w:val="false"/>
                <w:color w:val="000000"/>
                <w:sz w:val="20"/>
              </w:rPr>
              <w:t>ақылы</w:t>
            </w:r>
            <w:r>
              <w:rPr>
                <w:rFonts w:ascii="Times New Roman"/>
                <w:b/>
                <w:i w:val="false"/>
                <w:color w:val="000000"/>
                <w:sz w:val="20"/>
              </w:rPr>
              <w:t xml:space="preserve"> да, </w:t>
            </w:r>
            <w:r>
              <w:rPr>
                <w:rFonts w:ascii="Times New Roman"/>
                <w:b/>
                <w:i w:val="false"/>
                <w:color w:val="000000"/>
                <w:sz w:val="20"/>
              </w:rPr>
              <w:t>ақысыз</w:t>
            </w:r>
            <w:r>
              <w:rPr>
                <w:rFonts w:ascii="Times New Roman"/>
                <w:b/>
                <w:i w:val="false"/>
                <w:color w:val="000000"/>
                <w:sz w:val="20"/>
              </w:rPr>
              <w:t xml:space="preserve"> да)</w:t>
            </w:r>
          </w:p>
          <w:p>
            <w:pPr>
              <w:spacing w:after="20"/>
              <w:ind w:left="20"/>
              <w:jc w:val="both"/>
            </w:pPr>
            <w:r>
              <w:rPr>
                <w:rFonts w:ascii="Times New Roman"/>
                <w:b w:val="false"/>
                <w:i w:val="false"/>
                <w:color w:val="000000"/>
                <w:sz w:val="20"/>
              </w:rPr>
              <w:t>
Просмотр веб-телевидения (как платно, так и бесплатно)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24.20 </w:t>
            </w:r>
            <w:r>
              <w:rPr>
                <w:rFonts w:ascii="Times New Roman"/>
                <w:b/>
                <w:i w:val="false"/>
                <w:color w:val="000000"/>
                <w:sz w:val="20"/>
              </w:rPr>
              <w:t>Бағдарламалық</w:t>
            </w:r>
            <w:r>
              <w:rPr>
                <w:rFonts w:ascii="Times New Roman"/>
                <w:b w:val="false"/>
                <w:i w:val="false"/>
                <w:color w:val="000000"/>
                <w:sz w:val="20"/>
              </w:rPr>
              <w:t xml:space="preserve">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етуді</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қосымшаларды</w:t>
            </w:r>
            <w:r>
              <w:rPr>
                <w:rFonts w:ascii="Times New Roman"/>
                <w:b w:val="false"/>
                <w:i w:val="false"/>
                <w:color w:val="000000"/>
                <w:sz w:val="20"/>
              </w:rPr>
              <w:t xml:space="preserve"> </w:t>
            </w:r>
            <w:r>
              <w:rPr>
                <w:rFonts w:ascii="Times New Roman"/>
                <w:b/>
                <w:i w:val="false"/>
                <w:color w:val="000000"/>
                <w:sz w:val="20"/>
              </w:rPr>
              <w:t>көшіру</w:t>
            </w:r>
          </w:p>
          <w:p>
            <w:pPr>
              <w:spacing w:after="20"/>
              <w:ind w:left="20"/>
              <w:jc w:val="both"/>
            </w:pPr>
            <w:r>
              <w:rPr>
                <w:rFonts w:ascii="Times New Roman"/>
                <w:b w:val="false"/>
                <w:i w:val="false"/>
                <w:color w:val="000000"/>
                <w:sz w:val="20"/>
              </w:rPr>
              <w:t>
Скачивание программного обеспечения или приложений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24.21 Онлайн </w:t>
            </w:r>
            <w:r>
              <w:rPr>
                <w:rFonts w:ascii="Times New Roman"/>
                <w:b/>
                <w:i w:val="false"/>
                <w:color w:val="000000"/>
                <w:sz w:val="20"/>
              </w:rPr>
              <w:t>газеттер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журналдарды</w:t>
            </w:r>
            <w:r>
              <w:rPr>
                <w:rFonts w:ascii="Times New Roman"/>
                <w:b/>
                <w:i w:val="false"/>
                <w:color w:val="000000"/>
                <w:sz w:val="20"/>
              </w:rPr>
              <w:t xml:space="preserve">, </w:t>
            </w:r>
            <w:r>
              <w:rPr>
                <w:rFonts w:ascii="Times New Roman"/>
                <w:b/>
                <w:i w:val="false"/>
                <w:color w:val="000000"/>
                <w:sz w:val="20"/>
              </w:rPr>
              <w:t>электронды</w:t>
            </w:r>
            <w:r>
              <w:rPr>
                <w:rFonts w:ascii="Times New Roman"/>
                <w:b w:val="false"/>
                <w:i w:val="false"/>
                <w:color w:val="000000"/>
                <w:sz w:val="20"/>
              </w:rPr>
              <w:t xml:space="preserve"> </w:t>
            </w:r>
            <w:r>
              <w:rPr>
                <w:rFonts w:ascii="Times New Roman"/>
                <w:b/>
                <w:i w:val="false"/>
                <w:color w:val="000000"/>
                <w:sz w:val="20"/>
              </w:rPr>
              <w:t>кітаптарды</w:t>
            </w:r>
            <w:r>
              <w:rPr>
                <w:rFonts w:ascii="Times New Roman"/>
                <w:b w:val="false"/>
                <w:i w:val="false"/>
                <w:color w:val="000000"/>
                <w:sz w:val="20"/>
              </w:rPr>
              <w:t xml:space="preserve"> </w:t>
            </w:r>
            <w:r>
              <w:rPr>
                <w:rFonts w:ascii="Times New Roman"/>
                <w:b/>
                <w:i w:val="false"/>
                <w:color w:val="000000"/>
                <w:sz w:val="20"/>
              </w:rPr>
              <w:t>оқу</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көшіру</w:t>
            </w:r>
          </w:p>
          <w:p>
            <w:pPr>
              <w:spacing w:after="20"/>
              <w:ind w:left="20"/>
              <w:jc w:val="both"/>
            </w:pPr>
            <w:r>
              <w:rPr>
                <w:rFonts w:ascii="Times New Roman"/>
                <w:b w:val="false"/>
                <w:i w:val="false"/>
                <w:color w:val="000000"/>
                <w:sz w:val="20"/>
              </w:rPr>
              <w:t>
Чтение или скачивание онлайновых газет или журналов, электронных книг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24.22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ортақ</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жеткізу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сайтқа</w:t>
            </w:r>
            <w:r>
              <w:rPr>
                <w:rFonts w:ascii="Times New Roman"/>
                <w:b w:val="false"/>
                <w:i w:val="false"/>
                <w:color w:val="000000"/>
                <w:sz w:val="20"/>
              </w:rPr>
              <w:t xml:space="preserve"> </w:t>
            </w:r>
            <w:r>
              <w:rPr>
                <w:rFonts w:ascii="Times New Roman"/>
                <w:b/>
                <w:i w:val="false"/>
                <w:color w:val="000000"/>
                <w:sz w:val="20"/>
              </w:rPr>
              <w:t>мәтіндерді</w:t>
            </w:r>
            <w:r>
              <w:rPr>
                <w:rFonts w:ascii="Times New Roman"/>
                <w:b w:val="false"/>
                <w:i w:val="false"/>
                <w:color w:val="000000"/>
                <w:sz w:val="20"/>
              </w:rPr>
              <w:t xml:space="preserve"> </w:t>
            </w:r>
            <w:r>
              <w:rPr>
                <w:rFonts w:ascii="Times New Roman"/>
                <w:b/>
                <w:i w:val="false"/>
                <w:color w:val="000000"/>
                <w:sz w:val="20"/>
              </w:rPr>
              <w:t>жүктеу</w:t>
            </w:r>
          </w:p>
          <w:p>
            <w:pPr>
              <w:spacing w:after="20"/>
              <w:ind w:left="20"/>
              <w:jc w:val="both"/>
            </w:pPr>
            <w:r>
              <w:rPr>
                <w:rFonts w:ascii="Times New Roman"/>
                <w:b w:val="false"/>
                <w:i w:val="false"/>
                <w:color w:val="000000"/>
                <w:sz w:val="20"/>
              </w:rPr>
              <w:t>
Загрузка содержания на сайт для всеобщего доступа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24.23 </w:t>
            </w:r>
            <w:r>
              <w:rPr>
                <w:rFonts w:ascii="Times New Roman"/>
                <w:b/>
                <w:i w:val="false"/>
                <w:color w:val="000000"/>
                <w:sz w:val="20"/>
              </w:rPr>
              <w:t>Азаматтық</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саяси</w:t>
            </w:r>
            <w:r>
              <w:rPr>
                <w:rFonts w:ascii="Times New Roman"/>
                <w:b w:val="false"/>
                <w:i w:val="false"/>
                <w:color w:val="000000"/>
                <w:sz w:val="20"/>
              </w:rPr>
              <w:t xml:space="preserve"> </w:t>
            </w:r>
            <w:r>
              <w:rPr>
                <w:rFonts w:ascii="Times New Roman"/>
                <w:b/>
                <w:i w:val="false"/>
                <w:color w:val="000000"/>
                <w:sz w:val="20"/>
              </w:rPr>
              <w:t>мәселелер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i w:val="false"/>
                <w:color w:val="000000"/>
                <w:sz w:val="20"/>
              </w:rPr>
              <w:t xml:space="preserve"> онлайн </w:t>
            </w:r>
            <w:r>
              <w:rPr>
                <w:rFonts w:ascii="Times New Roman"/>
                <w:b/>
                <w:i w:val="false"/>
                <w:color w:val="000000"/>
                <w:sz w:val="20"/>
              </w:rPr>
              <w:t>консультацияларға</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дауыс</w:t>
            </w:r>
            <w:r>
              <w:rPr>
                <w:rFonts w:ascii="Times New Roman"/>
                <w:b w:val="false"/>
                <w:i w:val="false"/>
                <w:color w:val="000000"/>
                <w:sz w:val="20"/>
              </w:rPr>
              <w:t xml:space="preserve"> </w:t>
            </w:r>
            <w:r>
              <w:rPr>
                <w:rFonts w:ascii="Times New Roman"/>
                <w:b/>
                <w:i w:val="false"/>
                <w:color w:val="000000"/>
                <w:sz w:val="20"/>
              </w:rPr>
              <w:t>берулерге</w:t>
            </w:r>
            <w:r>
              <w:rPr>
                <w:rFonts w:ascii="Times New Roman"/>
                <w:b w:val="false"/>
                <w:i w:val="false"/>
                <w:color w:val="000000"/>
                <w:sz w:val="20"/>
              </w:rPr>
              <w:t xml:space="preserve"> </w:t>
            </w:r>
            <w:r>
              <w:rPr>
                <w:rFonts w:ascii="Times New Roman"/>
                <w:b/>
                <w:i w:val="false"/>
                <w:color w:val="000000"/>
                <w:sz w:val="20"/>
              </w:rPr>
              <w:t>қатысу</w:t>
            </w:r>
          </w:p>
          <w:p>
            <w:pPr>
              <w:spacing w:after="20"/>
              <w:ind w:left="20"/>
              <w:jc w:val="both"/>
            </w:pPr>
            <w:r>
              <w:rPr>
                <w:rFonts w:ascii="Times New Roman"/>
                <w:b w:val="false"/>
                <w:i w:val="false"/>
                <w:color w:val="000000"/>
                <w:sz w:val="20"/>
              </w:rPr>
              <w:t>
Участие в онлайн консультациях или голосованиях по гражданским или политическим проблемам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24.24 </w:t>
            </w:r>
            <w:r>
              <w:rPr>
                <w:rFonts w:ascii="Times New Roman"/>
                <w:b/>
                <w:i w:val="false"/>
                <w:color w:val="000000"/>
                <w:sz w:val="20"/>
              </w:rPr>
              <w:t>Құжаттарды</w:t>
            </w:r>
            <w:r>
              <w:rPr>
                <w:rFonts w:ascii="Times New Roman"/>
                <w:b/>
                <w:i w:val="false"/>
                <w:color w:val="000000"/>
                <w:sz w:val="20"/>
              </w:rPr>
              <w:t xml:space="preserve">, </w:t>
            </w:r>
            <w:r>
              <w:rPr>
                <w:rFonts w:ascii="Times New Roman"/>
                <w:b/>
                <w:i w:val="false"/>
                <w:color w:val="000000"/>
                <w:sz w:val="20"/>
              </w:rPr>
              <w:t>суреттерді</w:t>
            </w:r>
            <w:r>
              <w:rPr>
                <w:rFonts w:ascii="Times New Roman"/>
                <w:b/>
                <w:i w:val="false"/>
                <w:color w:val="000000"/>
                <w:sz w:val="20"/>
              </w:rPr>
              <w:t xml:space="preserve">, </w:t>
            </w:r>
            <w:r>
              <w:rPr>
                <w:rFonts w:ascii="Times New Roman"/>
                <w:b/>
                <w:i w:val="false"/>
                <w:color w:val="000000"/>
                <w:sz w:val="20"/>
              </w:rPr>
              <w:t>музыканы</w:t>
            </w:r>
            <w:r>
              <w:rPr>
                <w:rFonts w:ascii="Times New Roman"/>
                <w:b/>
                <w:i w:val="false"/>
                <w:color w:val="000000"/>
                <w:sz w:val="20"/>
              </w:rPr>
              <w:t xml:space="preserve">, </w:t>
            </w:r>
            <w:r>
              <w:rPr>
                <w:rFonts w:ascii="Times New Roman"/>
                <w:b/>
                <w:i w:val="false"/>
                <w:color w:val="000000"/>
                <w:sz w:val="20"/>
              </w:rPr>
              <w:t>бейнетуындыны</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i w:val="false"/>
                <w:color w:val="000000"/>
                <w:sz w:val="20"/>
              </w:rPr>
              <w:t xml:space="preserve"> да </w:t>
            </w:r>
            <w:r>
              <w:rPr>
                <w:rFonts w:ascii="Times New Roman"/>
                <w:b/>
                <w:i w:val="false"/>
                <w:color w:val="000000"/>
                <w:sz w:val="20"/>
              </w:rPr>
              <w:t>файлдарды</w:t>
            </w:r>
            <w:r>
              <w:rPr>
                <w:rFonts w:ascii="Times New Roman"/>
                <w:b w:val="false"/>
                <w:i w:val="false"/>
                <w:color w:val="000000"/>
                <w:sz w:val="20"/>
              </w:rPr>
              <w:t xml:space="preserve"> </w:t>
            </w:r>
            <w:r>
              <w:rPr>
                <w:rFonts w:ascii="Times New Roman"/>
                <w:b/>
                <w:i w:val="false"/>
                <w:color w:val="000000"/>
                <w:sz w:val="20"/>
              </w:rPr>
              <w:t>сақтау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Интернетте</w:t>
            </w:r>
            <w:r>
              <w:rPr>
                <w:rFonts w:ascii="Times New Roman"/>
                <w:b w:val="false"/>
                <w:i w:val="false"/>
                <w:color w:val="000000"/>
                <w:sz w:val="20"/>
              </w:rPr>
              <w:t xml:space="preserve"> </w:t>
            </w:r>
            <w:r>
              <w:rPr>
                <w:rFonts w:ascii="Times New Roman"/>
                <w:b/>
                <w:i w:val="false"/>
                <w:color w:val="000000"/>
                <w:sz w:val="20"/>
              </w:rPr>
              <w:t>орынды</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i w:val="false"/>
                <w:color w:val="000000"/>
                <w:sz w:val="20"/>
              </w:rPr>
              <w:t xml:space="preserve"> (</w:t>
            </w:r>
            <w:r>
              <w:rPr>
                <w:rFonts w:ascii="Times New Roman"/>
                <w:b/>
                <w:i w:val="false"/>
                <w:color w:val="000000"/>
                <w:sz w:val="20"/>
              </w:rPr>
              <w:t>мысалы</w:t>
            </w:r>
            <w:r>
              <w:rPr>
                <w:rFonts w:ascii="Times New Roman"/>
                <w:b/>
                <w:i w:val="false"/>
                <w:color w:val="000000"/>
                <w:sz w:val="20"/>
              </w:rPr>
              <w:t xml:space="preserve">, Google Drive (Гугл Драйв), </w:t>
            </w:r>
            <w:r>
              <w:rPr>
                <w:rFonts w:ascii="Times New Roman"/>
                <w:b/>
                <w:i w:val="false"/>
                <w:color w:val="000000"/>
                <w:sz w:val="20"/>
              </w:rPr>
              <w:t>Dropbox</w:t>
            </w:r>
            <w:r>
              <w:rPr>
                <w:rFonts w:ascii="Times New Roman"/>
                <w:b/>
                <w:i w:val="false"/>
                <w:color w:val="000000"/>
                <w:sz w:val="20"/>
              </w:rPr>
              <w:t xml:space="preserve"> (</w:t>
            </w:r>
            <w:r>
              <w:rPr>
                <w:rFonts w:ascii="Times New Roman"/>
                <w:b/>
                <w:i w:val="false"/>
                <w:color w:val="000000"/>
                <w:sz w:val="20"/>
              </w:rPr>
              <w:t>Дропбокс</w:t>
            </w:r>
            <w:r>
              <w:rPr>
                <w:rFonts w:ascii="Times New Roman"/>
                <w:b/>
                <w:i w:val="false"/>
                <w:color w:val="000000"/>
                <w:sz w:val="20"/>
              </w:rPr>
              <w:t xml:space="preserve">), Windows </w:t>
            </w:r>
            <w:r>
              <w:rPr>
                <w:rFonts w:ascii="Times New Roman"/>
                <w:b/>
                <w:i w:val="false"/>
                <w:color w:val="000000"/>
                <w:sz w:val="20"/>
              </w:rPr>
              <w:t>Skydrive</w:t>
            </w:r>
            <w:r>
              <w:rPr>
                <w:rFonts w:ascii="Times New Roman"/>
                <w:b/>
                <w:i w:val="false"/>
                <w:color w:val="000000"/>
                <w:sz w:val="20"/>
              </w:rPr>
              <w:t xml:space="preserve"> (</w:t>
            </w:r>
            <w:r>
              <w:rPr>
                <w:rFonts w:ascii="Times New Roman"/>
                <w:b/>
                <w:i w:val="false"/>
                <w:color w:val="000000"/>
                <w:sz w:val="20"/>
              </w:rPr>
              <w:t>Виндоус</w:t>
            </w:r>
            <w:r>
              <w:rPr>
                <w:rFonts w:ascii="Times New Roman"/>
                <w:b w:val="false"/>
                <w:i w:val="false"/>
                <w:color w:val="000000"/>
                <w:sz w:val="20"/>
              </w:rPr>
              <w:t xml:space="preserve"> </w:t>
            </w:r>
            <w:r>
              <w:rPr>
                <w:rFonts w:ascii="Times New Roman"/>
                <w:b/>
                <w:i w:val="false"/>
                <w:color w:val="000000"/>
                <w:sz w:val="20"/>
              </w:rPr>
              <w:t>Скайдрайв</w:t>
            </w:r>
            <w:r>
              <w:rPr>
                <w:rFonts w:ascii="Times New Roman"/>
                <w:b/>
                <w:i w:val="false"/>
                <w:color w:val="000000"/>
                <w:sz w:val="20"/>
              </w:rPr>
              <w:t xml:space="preserve">), </w:t>
            </w:r>
            <w:r>
              <w:rPr>
                <w:rFonts w:ascii="Times New Roman"/>
                <w:b/>
                <w:i w:val="false"/>
                <w:color w:val="000000"/>
                <w:sz w:val="20"/>
              </w:rPr>
              <w:t>iCloud</w:t>
            </w:r>
            <w:r>
              <w:rPr>
                <w:rFonts w:ascii="Times New Roman"/>
                <w:b/>
                <w:i w:val="false"/>
                <w:color w:val="000000"/>
                <w:sz w:val="20"/>
              </w:rPr>
              <w:t xml:space="preserve"> (</w:t>
            </w:r>
            <w:r>
              <w:rPr>
                <w:rFonts w:ascii="Times New Roman"/>
                <w:b/>
                <w:i w:val="false"/>
                <w:color w:val="000000"/>
                <w:sz w:val="20"/>
              </w:rPr>
              <w:t>АйКлауд</w:t>
            </w:r>
            <w:r>
              <w:rPr>
                <w:rFonts w:ascii="Times New Roman"/>
                <w:b/>
                <w:i w:val="false"/>
                <w:color w:val="000000"/>
                <w:sz w:val="20"/>
              </w:rPr>
              <w:t xml:space="preserve">), Amazon </w:t>
            </w:r>
            <w:r>
              <w:rPr>
                <w:rFonts w:ascii="Times New Roman"/>
                <w:b/>
                <w:i w:val="false"/>
                <w:color w:val="000000"/>
                <w:sz w:val="20"/>
              </w:rPr>
              <w:t>Cloud</w:t>
            </w:r>
            <w:r>
              <w:rPr>
                <w:rFonts w:ascii="Times New Roman"/>
                <w:b/>
                <w:i w:val="false"/>
                <w:color w:val="000000"/>
                <w:sz w:val="20"/>
              </w:rPr>
              <w:t xml:space="preserve"> Drive (Амазон </w:t>
            </w:r>
            <w:r>
              <w:rPr>
                <w:rFonts w:ascii="Times New Roman"/>
                <w:b/>
                <w:i w:val="false"/>
                <w:color w:val="000000"/>
                <w:sz w:val="20"/>
              </w:rPr>
              <w:t>Клауд</w:t>
            </w:r>
            <w:r>
              <w:rPr>
                <w:rFonts w:ascii="Times New Roman"/>
                <w:b/>
                <w:i w:val="false"/>
                <w:color w:val="000000"/>
                <w:sz w:val="20"/>
              </w:rPr>
              <w:t xml:space="preserve"> Драйв)</w:t>
            </w:r>
          </w:p>
          <w:p>
            <w:pPr>
              <w:spacing w:after="20"/>
              <w:ind w:left="20"/>
              <w:jc w:val="both"/>
            </w:pPr>
            <w:r>
              <w:rPr>
                <w:rFonts w:ascii="Times New Roman"/>
                <w:b w:val="false"/>
                <w:i w:val="false"/>
                <w:color w:val="000000"/>
                <w:sz w:val="20"/>
              </w:rPr>
              <w:t>
Использование места в Интернете для хранения документов, картинок, музыки, видео или других файлов (например, Google Drive (Гугл Драйв), Dropbox (Дропбокс), Windows Skydrive (Виндоус Скайдрайв), iCloud (АйКлауд), Amazon Cloud Drive (Амазон Клауд Драйв)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24.25 Интернет </w:t>
            </w:r>
            <w:r>
              <w:rPr>
                <w:rFonts w:ascii="Times New Roman"/>
                <w:b/>
                <w:i w:val="false"/>
                <w:color w:val="000000"/>
                <w:sz w:val="20"/>
              </w:rPr>
              <w:t>арқылы</w:t>
            </w:r>
            <w:r>
              <w:rPr>
                <w:rFonts w:ascii="Times New Roman"/>
                <w:b w:val="false"/>
                <w:i w:val="false"/>
                <w:color w:val="000000"/>
                <w:sz w:val="20"/>
              </w:rPr>
              <w:t xml:space="preserve"> </w:t>
            </w:r>
            <w:r>
              <w:rPr>
                <w:rFonts w:ascii="Times New Roman"/>
                <w:b/>
                <w:i w:val="false"/>
                <w:color w:val="000000"/>
                <w:sz w:val="20"/>
              </w:rPr>
              <w:t>жұмыс</w:t>
            </w:r>
            <w:r>
              <w:rPr>
                <w:rFonts w:ascii="Times New Roman"/>
                <w:b w:val="false"/>
                <w:i w:val="false"/>
                <w:color w:val="000000"/>
                <w:sz w:val="20"/>
              </w:rPr>
              <w:t xml:space="preserve"> </w:t>
            </w:r>
            <w:r>
              <w:rPr>
                <w:rFonts w:ascii="Times New Roman"/>
                <w:b/>
                <w:i w:val="false"/>
                <w:color w:val="000000"/>
                <w:sz w:val="20"/>
              </w:rPr>
              <w:t>жасау</w:t>
            </w:r>
            <w:r>
              <w:rPr>
                <w:rFonts w:ascii="Times New Roman"/>
                <w:b w:val="false"/>
                <w:i w:val="false"/>
                <w:color w:val="000000"/>
                <w:sz w:val="20"/>
              </w:rPr>
              <w:t xml:space="preserve"> </w:t>
            </w:r>
            <w:r>
              <w:rPr>
                <w:rFonts w:ascii="Times New Roman"/>
                <w:b/>
                <w:i w:val="false"/>
                <w:color w:val="000000"/>
                <w:sz w:val="20"/>
              </w:rPr>
              <w:t>үшін</w:t>
            </w:r>
            <w:r>
              <w:rPr>
                <w:rFonts w:ascii="Times New Roman"/>
                <w:b/>
                <w:i w:val="false"/>
                <w:color w:val="000000"/>
                <w:sz w:val="20"/>
              </w:rPr>
              <w:t xml:space="preserve">, </w:t>
            </w:r>
            <w:r>
              <w:rPr>
                <w:rFonts w:ascii="Times New Roman"/>
                <w:b/>
                <w:i w:val="false"/>
                <w:color w:val="000000"/>
                <w:sz w:val="20"/>
              </w:rPr>
              <w:t>мәтіндік</w:t>
            </w:r>
            <w:r>
              <w:rPr>
                <w:rFonts w:ascii="Times New Roman"/>
                <w:b w:val="false"/>
                <w:i w:val="false"/>
                <w:color w:val="000000"/>
                <w:sz w:val="20"/>
              </w:rPr>
              <w:t xml:space="preserve"> </w:t>
            </w:r>
            <w:r>
              <w:rPr>
                <w:rFonts w:ascii="Times New Roman"/>
                <w:b/>
                <w:i w:val="false"/>
                <w:color w:val="000000"/>
                <w:sz w:val="20"/>
              </w:rPr>
              <w:t>құжаттарды</w:t>
            </w:r>
            <w:r>
              <w:rPr>
                <w:rFonts w:ascii="Times New Roman"/>
                <w:b/>
                <w:i w:val="false"/>
                <w:color w:val="000000"/>
                <w:sz w:val="20"/>
              </w:rPr>
              <w:t xml:space="preserve">, </w:t>
            </w:r>
            <w:r>
              <w:rPr>
                <w:rFonts w:ascii="Times New Roman"/>
                <w:b/>
                <w:i w:val="false"/>
                <w:color w:val="000000"/>
                <w:sz w:val="20"/>
              </w:rPr>
              <w:t>кестелерді</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презентацияларды</w:t>
            </w:r>
            <w:r>
              <w:rPr>
                <w:rFonts w:ascii="Times New Roman"/>
                <w:b w:val="false"/>
                <w:i w:val="false"/>
                <w:color w:val="000000"/>
                <w:sz w:val="20"/>
              </w:rPr>
              <w:t xml:space="preserve"> </w:t>
            </w:r>
            <w:r>
              <w:rPr>
                <w:rFonts w:ascii="Times New Roman"/>
                <w:b/>
                <w:i w:val="false"/>
                <w:color w:val="000000"/>
                <w:sz w:val="20"/>
              </w:rPr>
              <w:t>редакциялау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бағдарламалық</w:t>
            </w:r>
            <w:r>
              <w:rPr>
                <w:rFonts w:ascii="Times New Roman"/>
                <w:b w:val="false"/>
                <w:i w:val="false"/>
                <w:color w:val="000000"/>
                <w:sz w:val="20"/>
              </w:rPr>
              <w:t xml:space="preserve">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етуді</w:t>
            </w:r>
            <w:r>
              <w:rPr>
                <w:rFonts w:ascii="Times New Roman"/>
                <w:b w:val="false"/>
                <w:i w:val="false"/>
                <w:color w:val="000000"/>
                <w:sz w:val="20"/>
              </w:rPr>
              <w:t xml:space="preserve"> </w:t>
            </w:r>
            <w:r>
              <w:rPr>
                <w:rFonts w:ascii="Times New Roman"/>
                <w:b/>
                <w:i w:val="false"/>
                <w:color w:val="000000"/>
                <w:sz w:val="20"/>
              </w:rPr>
              <w:t>пайдалану</w:t>
            </w:r>
          </w:p>
          <w:p>
            <w:pPr>
              <w:spacing w:after="20"/>
              <w:ind w:left="20"/>
              <w:jc w:val="both"/>
            </w:pPr>
            <w:r>
              <w:rPr>
                <w:rFonts w:ascii="Times New Roman"/>
                <w:b w:val="false"/>
                <w:i w:val="false"/>
                <w:color w:val="000000"/>
                <w:sz w:val="20"/>
              </w:rPr>
              <w:t>
Использование программного обеспечения для работы через Интернет, для редактирования текстовых документов, таблиц или презентаций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24.26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басқару</w:t>
            </w:r>
            <w:r>
              <w:rPr>
                <w:rFonts w:ascii="Times New Roman"/>
                <w:b w:val="false"/>
                <w:i w:val="false"/>
                <w:color w:val="000000"/>
                <w:sz w:val="20"/>
              </w:rPr>
              <w:t xml:space="preserve"> </w:t>
            </w:r>
            <w:r>
              <w:rPr>
                <w:rFonts w:ascii="Times New Roman"/>
                <w:b/>
                <w:i w:val="false"/>
                <w:color w:val="000000"/>
                <w:sz w:val="20"/>
              </w:rPr>
              <w:t>органдарының</w:t>
            </w:r>
            <w:r>
              <w:rPr>
                <w:rFonts w:ascii="Times New Roman"/>
                <w:b/>
                <w:i w:val="false"/>
                <w:color w:val="000000"/>
                <w:sz w:val="20"/>
              </w:rPr>
              <w:t xml:space="preserve"> веб-сайты </w:t>
            </w:r>
            <w:r>
              <w:rPr>
                <w:rFonts w:ascii="Times New Roman"/>
                <w:b/>
                <w:i w:val="false"/>
                <w:color w:val="000000"/>
                <w:sz w:val="20"/>
              </w:rPr>
              <w:t>арқылы</w:t>
            </w:r>
            <w:r>
              <w:rPr>
                <w:rFonts w:ascii="Times New Roman"/>
                <w:b w:val="false"/>
                <w:i w:val="false"/>
                <w:color w:val="000000"/>
                <w:sz w:val="20"/>
              </w:rPr>
              <w:t xml:space="preserve"> </w:t>
            </w:r>
            <w:r>
              <w:rPr>
                <w:rFonts w:ascii="Times New Roman"/>
                <w:b/>
                <w:i w:val="false"/>
                <w:color w:val="000000"/>
                <w:sz w:val="20"/>
              </w:rPr>
              <w:t>ақпарат</w:t>
            </w:r>
            <w:r>
              <w:rPr>
                <w:rFonts w:ascii="Times New Roman"/>
                <w:b w:val="false"/>
                <w:i w:val="false"/>
                <w:color w:val="000000"/>
                <w:sz w:val="20"/>
              </w:rPr>
              <w:t xml:space="preserve"> </w:t>
            </w:r>
            <w:r>
              <w:rPr>
                <w:rFonts w:ascii="Times New Roman"/>
                <w:b/>
                <w:i w:val="false"/>
                <w:color w:val="000000"/>
                <w:sz w:val="20"/>
              </w:rPr>
              <w:t>алу</w:t>
            </w:r>
          </w:p>
          <w:p>
            <w:pPr>
              <w:spacing w:after="20"/>
              <w:ind w:left="20"/>
              <w:jc w:val="both"/>
            </w:pPr>
            <w:r>
              <w:rPr>
                <w:rFonts w:ascii="Times New Roman"/>
                <w:b w:val="false"/>
                <w:i w:val="false"/>
                <w:color w:val="000000"/>
                <w:sz w:val="20"/>
              </w:rPr>
              <w:t>
Получение информации через веб-сайт органов государственного управления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24.27 </w:t>
            </w:r>
            <w:r>
              <w:rPr>
                <w:rFonts w:ascii="Times New Roman"/>
                <w:b/>
                <w:i w:val="false"/>
                <w:color w:val="000000"/>
                <w:sz w:val="20"/>
              </w:rPr>
              <w:t>Қызметтің</w:t>
            </w:r>
            <w:r>
              <w:rPr>
                <w:rFonts w:ascii="Times New Roman"/>
                <w:b w:val="false"/>
                <w:i w:val="false"/>
                <w:color w:val="000000"/>
                <w:sz w:val="20"/>
              </w:rPr>
              <w:t xml:space="preserve"> </w:t>
            </w:r>
            <w:r>
              <w:rPr>
                <w:rFonts w:ascii="Times New Roman"/>
                <w:b/>
                <w:i w:val="false"/>
                <w:color w:val="000000"/>
                <w:sz w:val="20"/>
              </w:rPr>
              <w:t>өзге</w:t>
            </w:r>
            <w:r>
              <w:rPr>
                <w:rFonts w:ascii="Times New Roman"/>
                <w:b/>
                <w:i w:val="false"/>
                <w:color w:val="000000"/>
                <w:sz w:val="20"/>
              </w:rPr>
              <w:t xml:space="preserve"> де </w:t>
            </w:r>
            <w:r>
              <w:rPr>
                <w:rFonts w:ascii="Times New Roman"/>
                <w:b/>
                <w:i w:val="false"/>
                <w:color w:val="000000"/>
                <w:sz w:val="20"/>
              </w:rPr>
              <w:t>түрлері</w:t>
            </w:r>
            <w:r>
              <w:rPr>
                <w:rFonts w:ascii="Times New Roman"/>
                <w:b/>
                <w:i w:val="false"/>
                <w:color w:val="000000"/>
                <w:sz w:val="20"/>
              </w:rPr>
              <w:t xml:space="preserve"> (</w:t>
            </w:r>
            <w:r>
              <w:rPr>
                <w:rFonts w:ascii="Times New Roman"/>
                <w:b/>
                <w:i w:val="false"/>
                <w:color w:val="000000"/>
                <w:sz w:val="20"/>
              </w:rPr>
              <w:t>көрсетуіңізді</w:t>
            </w:r>
            <w:r>
              <w:rPr>
                <w:rFonts w:ascii="Times New Roman"/>
                <w:b w:val="false"/>
                <w:i w:val="false"/>
                <w:color w:val="000000"/>
                <w:sz w:val="20"/>
              </w:rPr>
              <w:t xml:space="preserve"> </w:t>
            </w:r>
            <w:r>
              <w:rPr>
                <w:rFonts w:ascii="Times New Roman"/>
                <w:b/>
                <w:i w:val="false"/>
                <w:color w:val="000000"/>
                <w:sz w:val="20"/>
              </w:rPr>
              <w:t>өтінеміз</w:t>
            </w:r>
            <w:r>
              <w:rPr>
                <w:rFonts w:ascii="Times New Roman"/>
                <w:b/>
                <w:i w:val="false"/>
                <w:color w:val="000000"/>
                <w:sz w:val="20"/>
              </w:rPr>
              <w:t>)</w:t>
            </w:r>
          </w:p>
          <w:p>
            <w:pPr>
              <w:spacing w:after="20"/>
              <w:ind w:left="20"/>
              <w:jc w:val="both"/>
            </w:pPr>
            <w:r>
              <w:rPr>
                <w:rFonts w:ascii="Times New Roman"/>
                <w:b w:val="false"/>
                <w:i w:val="false"/>
                <w:color w:val="000000"/>
                <w:sz w:val="20"/>
              </w:rPr>
              <w:t>
Прочие виды деятельности (просьба указать)_______________________________________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"F" МОДУЛІ: ЭЛЕКТРОНДЫҚ САУДА</w:t>
      </w:r>
    </w:p>
    <w:p>
      <w:pPr>
        <w:spacing w:after="0"/>
        <w:ind w:left="0"/>
        <w:jc w:val="both"/>
      </w:pPr>
      <w:r>
        <w:rPr>
          <w:rFonts w:ascii="Times New Roman"/>
          <w:b w:val="false"/>
          <w:i w:val="false"/>
          <w:color w:val="000000"/>
          <w:sz w:val="28"/>
        </w:rPr>
        <w:t>
      МОДУЛЬ "F": ЭЛЕКТРОННАЯ ТОРГОВЛЯ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25. </w:t>
      </w:r>
      <w:r>
        <w:rPr>
          <w:rFonts w:ascii="Times New Roman"/>
          <w:b/>
          <w:i w:val="false"/>
          <w:color w:val="000000"/>
          <w:sz w:val="28"/>
        </w:rPr>
        <w:t>Соңғы</w:t>
      </w:r>
      <w:r>
        <w:rPr>
          <w:rFonts w:ascii="Times New Roman"/>
          <w:b/>
          <w:i w:val="false"/>
          <w:color w:val="000000"/>
          <w:sz w:val="28"/>
        </w:rPr>
        <w:t xml:space="preserve"> 12 ай </w:t>
      </w:r>
      <w:r>
        <w:rPr>
          <w:rFonts w:ascii="Times New Roman"/>
          <w:b/>
          <w:i w:val="false"/>
          <w:color w:val="000000"/>
          <w:sz w:val="28"/>
        </w:rPr>
        <w:t>ішінде</w:t>
      </w:r>
      <w:r>
        <w:rPr>
          <w:rFonts w:ascii="Times New Roman"/>
          <w:b w:val="false"/>
          <w:i w:val="false"/>
          <w:color w:val="000000"/>
          <w:sz w:val="28"/>
        </w:rPr>
        <w:t xml:space="preserve"> </w:t>
      </w:r>
      <w:r>
        <w:rPr>
          <w:rFonts w:ascii="Times New Roman"/>
          <w:b/>
          <w:i w:val="false"/>
          <w:color w:val="000000"/>
          <w:sz w:val="28"/>
        </w:rPr>
        <w:t>Сіз</w:t>
      </w:r>
      <w:r>
        <w:rPr>
          <w:rFonts w:ascii="Times New Roman"/>
          <w:b/>
          <w:i w:val="false"/>
          <w:color w:val="000000"/>
          <w:sz w:val="28"/>
        </w:rPr>
        <w:t xml:space="preserve"> Интернет </w:t>
      </w:r>
      <w:r>
        <w:rPr>
          <w:rFonts w:ascii="Times New Roman"/>
          <w:b/>
          <w:i w:val="false"/>
          <w:color w:val="000000"/>
          <w:sz w:val="28"/>
        </w:rPr>
        <w:t>желісі</w:t>
      </w:r>
      <w:r>
        <w:rPr>
          <w:rFonts w:ascii="Times New Roman"/>
          <w:b w:val="false"/>
          <w:i w:val="false"/>
          <w:color w:val="000000"/>
          <w:sz w:val="28"/>
        </w:rPr>
        <w:t xml:space="preserve"> </w:t>
      </w:r>
      <w:r>
        <w:rPr>
          <w:rFonts w:ascii="Times New Roman"/>
          <w:b/>
          <w:i w:val="false"/>
          <w:color w:val="000000"/>
          <w:sz w:val="28"/>
        </w:rPr>
        <w:t>арқылы</w:t>
      </w:r>
      <w:r>
        <w:rPr>
          <w:rFonts w:ascii="Times New Roman"/>
          <w:b w:val="false"/>
          <w:i w:val="false"/>
          <w:color w:val="000000"/>
          <w:sz w:val="28"/>
        </w:rPr>
        <w:t xml:space="preserve"> </w:t>
      </w:r>
      <w:r>
        <w:rPr>
          <w:rFonts w:ascii="Times New Roman"/>
          <w:b/>
          <w:i w:val="false"/>
          <w:color w:val="000000"/>
          <w:sz w:val="28"/>
        </w:rPr>
        <w:t>тауарлар</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көрсетілетін</w:t>
      </w:r>
      <w:r>
        <w:rPr>
          <w:rFonts w:ascii="Times New Roman"/>
          <w:b w:val="false"/>
          <w:i w:val="false"/>
          <w:color w:val="000000"/>
          <w:sz w:val="28"/>
        </w:rPr>
        <w:t xml:space="preserve"> </w:t>
      </w:r>
      <w:r>
        <w:rPr>
          <w:rFonts w:ascii="Times New Roman"/>
          <w:b/>
          <w:i w:val="false"/>
          <w:color w:val="000000"/>
          <w:sz w:val="28"/>
        </w:rPr>
        <w:t>қызметтерді</w:t>
      </w:r>
      <w:r>
        <w:rPr>
          <w:rFonts w:ascii="Times New Roman"/>
          <w:b w:val="false"/>
          <w:i w:val="false"/>
          <w:color w:val="000000"/>
          <w:sz w:val="28"/>
        </w:rPr>
        <w:t xml:space="preserve"> </w:t>
      </w:r>
      <w:r>
        <w:rPr>
          <w:rFonts w:ascii="Times New Roman"/>
          <w:b/>
          <w:i w:val="false"/>
          <w:color w:val="000000"/>
          <w:sz w:val="28"/>
        </w:rPr>
        <w:t>сатып</w:t>
      </w:r>
      <w:r>
        <w:rPr>
          <w:rFonts w:ascii="Times New Roman"/>
          <w:b w:val="false"/>
          <w:i w:val="false"/>
          <w:color w:val="000000"/>
          <w:sz w:val="28"/>
        </w:rPr>
        <w:t xml:space="preserve"> </w:t>
      </w:r>
      <w:r>
        <w:rPr>
          <w:rFonts w:ascii="Times New Roman"/>
          <w:b/>
          <w:i w:val="false"/>
          <w:color w:val="000000"/>
          <w:sz w:val="28"/>
        </w:rPr>
        <w:t>алдыңыз</w:t>
      </w:r>
      <w:r>
        <w:rPr>
          <w:rFonts w:ascii="Times New Roman"/>
          <w:b/>
          <w:i w:val="false"/>
          <w:color w:val="000000"/>
          <w:sz w:val="28"/>
        </w:rPr>
        <w:t xml:space="preserve"> ба (</w:t>
      </w:r>
      <w:r>
        <w:rPr>
          <w:rFonts w:ascii="Times New Roman"/>
          <w:b/>
          <w:i w:val="false"/>
          <w:color w:val="000000"/>
          <w:sz w:val="28"/>
        </w:rPr>
        <w:t>тапсырыс</w:t>
      </w:r>
      <w:r>
        <w:rPr>
          <w:rFonts w:ascii="Times New Roman"/>
          <w:b w:val="false"/>
          <w:i w:val="false"/>
          <w:color w:val="000000"/>
          <w:sz w:val="28"/>
        </w:rPr>
        <w:t xml:space="preserve"> </w:t>
      </w:r>
      <w:r>
        <w:rPr>
          <w:rFonts w:ascii="Times New Roman"/>
          <w:b/>
          <w:i w:val="false"/>
          <w:color w:val="000000"/>
          <w:sz w:val="28"/>
        </w:rPr>
        <w:t>бердіңіз</w:t>
      </w:r>
      <w:r>
        <w:rPr>
          <w:rFonts w:ascii="Times New Roman"/>
          <w:b/>
          <w:i w:val="false"/>
          <w:color w:val="000000"/>
          <w:sz w:val="28"/>
        </w:rPr>
        <w:t xml:space="preserve"> бе)?</w:t>
      </w:r>
    </w:p>
    <w:p>
      <w:pPr>
        <w:spacing w:after="0"/>
        <w:ind w:left="0"/>
        <w:jc w:val="both"/>
      </w:pPr>
      <w:r>
        <w:rPr>
          <w:rFonts w:ascii="Times New Roman"/>
          <w:b w:val="false"/>
          <w:i w:val="false"/>
          <w:color w:val="000000"/>
          <w:sz w:val="28"/>
        </w:rPr>
        <w:t>
      Покупали (заказывали) ли Вы товары и услуги через сеть Интернет за последние 12 месяцев?</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25.1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25.2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31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соңы</w:t>
            </w:r>
          </w:p>
          <w:p>
            <w:pPr>
              <w:spacing w:after="20"/>
              <w:ind w:left="20"/>
              <w:jc w:val="both"/>
            </w:pPr>
            <w:r>
              <w:rPr>
                <w:rFonts w:ascii="Times New Roman"/>
                <w:b w:val="false"/>
                <w:i w:val="false"/>
                <w:color w:val="000000"/>
                <w:sz w:val="20"/>
              </w:rPr>
              <w:t>
31 и конец</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26. </w:t>
      </w:r>
      <w:r>
        <w:rPr>
          <w:rFonts w:ascii="Times New Roman"/>
          <w:b/>
          <w:i w:val="false"/>
          <w:color w:val="000000"/>
          <w:sz w:val="28"/>
        </w:rPr>
        <w:t>Соңғы</w:t>
      </w:r>
      <w:r>
        <w:rPr>
          <w:rFonts w:ascii="Times New Roman"/>
          <w:b/>
          <w:i w:val="false"/>
          <w:color w:val="000000"/>
          <w:sz w:val="28"/>
        </w:rPr>
        <w:t xml:space="preserve"> 12 ай </w:t>
      </w:r>
      <w:r>
        <w:rPr>
          <w:rFonts w:ascii="Times New Roman"/>
          <w:b/>
          <w:i w:val="false"/>
          <w:color w:val="000000"/>
          <w:sz w:val="28"/>
        </w:rPr>
        <w:t>ішінде</w:t>
      </w:r>
      <w:r>
        <w:rPr>
          <w:rFonts w:ascii="Times New Roman"/>
          <w:b w:val="false"/>
          <w:i w:val="false"/>
          <w:color w:val="000000"/>
          <w:sz w:val="28"/>
        </w:rPr>
        <w:t xml:space="preserve"> </w:t>
      </w:r>
      <w:r>
        <w:rPr>
          <w:rFonts w:ascii="Times New Roman"/>
          <w:b/>
          <w:i w:val="false"/>
          <w:color w:val="000000"/>
          <w:sz w:val="28"/>
        </w:rPr>
        <w:t>қандай</w:t>
      </w:r>
      <w:r>
        <w:rPr>
          <w:rFonts w:ascii="Times New Roman"/>
          <w:b w:val="false"/>
          <w:i w:val="false"/>
          <w:color w:val="000000"/>
          <w:sz w:val="28"/>
        </w:rPr>
        <w:t xml:space="preserve"> </w:t>
      </w:r>
      <w:r>
        <w:rPr>
          <w:rFonts w:ascii="Times New Roman"/>
          <w:b/>
          <w:i w:val="false"/>
          <w:color w:val="000000"/>
          <w:sz w:val="28"/>
        </w:rPr>
        <w:t>тауарлар</w:t>
      </w:r>
      <w:r>
        <w:rPr>
          <w:rFonts w:ascii="Times New Roman"/>
          <w:b/>
          <w:i w:val="false"/>
          <w:color w:val="000000"/>
          <w:sz w:val="28"/>
        </w:rPr>
        <w:t xml:space="preserve"> мен </w:t>
      </w:r>
      <w:r>
        <w:rPr>
          <w:rFonts w:ascii="Times New Roman"/>
          <w:b/>
          <w:i w:val="false"/>
          <w:color w:val="000000"/>
          <w:sz w:val="28"/>
        </w:rPr>
        <w:t>көрсетілетін</w:t>
      </w:r>
      <w:r>
        <w:rPr>
          <w:rFonts w:ascii="Times New Roman"/>
          <w:b w:val="false"/>
          <w:i w:val="false"/>
          <w:color w:val="000000"/>
          <w:sz w:val="28"/>
        </w:rPr>
        <w:t xml:space="preserve"> </w:t>
      </w:r>
      <w:r>
        <w:rPr>
          <w:rFonts w:ascii="Times New Roman"/>
          <w:b/>
          <w:i w:val="false"/>
          <w:color w:val="000000"/>
          <w:sz w:val="28"/>
        </w:rPr>
        <w:t>қызметтерді</w:t>
      </w:r>
      <w:r>
        <w:rPr>
          <w:rFonts w:ascii="Times New Roman"/>
          <w:b/>
          <w:i w:val="false"/>
          <w:color w:val="000000"/>
          <w:sz w:val="28"/>
        </w:rPr>
        <w:t xml:space="preserve"> Интернет </w:t>
      </w:r>
      <w:r>
        <w:rPr>
          <w:rFonts w:ascii="Times New Roman"/>
          <w:b/>
          <w:i w:val="false"/>
          <w:color w:val="000000"/>
          <w:sz w:val="28"/>
        </w:rPr>
        <w:t>желісі</w:t>
      </w:r>
      <w:r>
        <w:rPr>
          <w:rFonts w:ascii="Times New Roman"/>
          <w:b w:val="false"/>
          <w:i w:val="false"/>
          <w:color w:val="000000"/>
          <w:sz w:val="28"/>
        </w:rPr>
        <w:t xml:space="preserve"> </w:t>
      </w:r>
      <w:r>
        <w:rPr>
          <w:rFonts w:ascii="Times New Roman"/>
          <w:b/>
          <w:i w:val="false"/>
          <w:color w:val="000000"/>
          <w:sz w:val="28"/>
        </w:rPr>
        <w:t>арқылы</w:t>
      </w:r>
      <w:r>
        <w:rPr>
          <w:rFonts w:ascii="Times New Roman"/>
          <w:b w:val="false"/>
          <w:i w:val="false"/>
          <w:color w:val="000000"/>
          <w:sz w:val="28"/>
        </w:rPr>
        <w:t xml:space="preserve"> </w:t>
      </w:r>
      <w:r>
        <w:rPr>
          <w:rFonts w:ascii="Times New Roman"/>
          <w:b/>
          <w:i w:val="false"/>
          <w:color w:val="000000"/>
          <w:sz w:val="28"/>
        </w:rPr>
        <w:t>сатып</w:t>
      </w:r>
      <w:r>
        <w:rPr>
          <w:rFonts w:ascii="Times New Roman"/>
          <w:b w:val="false"/>
          <w:i w:val="false"/>
          <w:color w:val="000000"/>
          <w:sz w:val="28"/>
        </w:rPr>
        <w:t xml:space="preserve"> </w:t>
      </w:r>
      <w:r>
        <w:rPr>
          <w:rFonts w:ascii="Times New Roman"/>
          <w:b/>
          <w:i w:val="false"/>
          <w:color w:val="000000"/>
          <w:sz w:val="28"/>
        </w:rPr>
        <w:t>алдыңыз</w:t>
      </w:r>
      <w:r>
        <w:rPr>
          <w:rFonts w:ascii="Times New Roman"/>
          <w:b/>
          <w:i w:val="false"/>
          <w:color w:val="000000"/>
          <w:sz w:val="28"/>
        </w:rPr>
        <w:t xml:space="preserve"> (</w:t>
      </w:r>
      <w:r>
        <w:rPr>
          <w:rFonts w:ascii="Times New Roman"/>
          <w:b/>
          <w:i w:val="false"/>
          <w:color w:val="000000"/>
          <w:sz w:val="28"/>
        </w:rPr>
        <w:t>тапсырыс</w:t>
      </w:r>
      <w:r>
        <w:rPr>
          <w:rFonts w:ascii="Times New Roman"/>
          <w:b w:val="false"/>
          <w:i w:val="false"/>
          <w:color w:val="000000"/>
          <w:sz w:val="28"/>
        </w:rPr>
        <w:t xml:space="preserve"> </w:t>
      </w:r>
      <w:r>
        <w:rPr>
          <w:rFonts w:ascii="Times New Roman"/>
          <w:b/>
          <w:i w:val="false"/>
          <w:color w:val="000000"/>
          <w:sz w:val="28"/>
        </w:rPr>
        <w:t>бердіңіз</w:t>
      </w:r>
      <w:r>
        <w:rPr>
          <w:rFonts w:ascii="Times New Roman"/>
          <w:b/>
          <w:i w:val="false"/>
          <w:color w:val="000000"/>
          <w:sz w:val="28"/>
        </w:rPr>
        <w:t>)? (</w:t>
      </w:r>
      <w:r>
        <w:rPr>
          <w:rFonts w:ascii="Times New Roman"/>
          <w:b/>
          <w:i w:val="false"/>
          <w:color w:val="000000"/>
          <w:sz w:val="28"/>
        </w:rPr>
        <w:t>сатып</w:t>
      </w:r>
      <w:r>
        <w:rPr>
          <w:rFonts w:ascii="Times New Roman"/>
          <w:b w:val="false"/>
          <w:i w:val="false"/>
          <w:color w:val="000000"/>
          <w:sz w:val="28"/>
        </w:rPr>
        <w:t xml:space="preserve"> </w:t>
      </w:r>
      <w:r>
        <w:rPr>
          <w:rFonts w:ascii="Times New Roman"/>
          <w:b/>
          <w:i w:val="false"/>
          <w:color w:val="000000"/>
          <w:sz w:val="28"/>
        </w:rPr>
        <w:t>алғанның</w:t>
      </w:r>
      <w:r>
        <w:rPr>
          <w:rFonts w:ascii="Times New Roman"/>
          <w:b w:val="false"/>
          <w:i w:val="false"/>
          <w:color w:val="000000"/>
          <w:sz w:val="28"/>
        </w:rPr>
        <w:t xml:space="preserve"> </w:t>
      </w:r>
      <w:r>
        <w:rPr>
          <w:rFonts w:ascii="Times New Roman"/>
          <w:b/>
          <w:i w:val="false"/>
          <w:color w:val="000000"/>
          <w:sz w:val="28"/>
        </w:rPr>
        <w:t>барлығын</w:t>
      </w:r>
      <w:r>
        <w:rPr>
          <w:rFonts w:ascii="Times New Roman"/>
          <w:b w:val="false"/>
          <w:i w:val="false"/>
          <w:color w:val="000000"/>
          <w:sz w:val="28"/>
        </w:rPr>
        <w:t xml:space="preserve"> </w:t>
      </w:r>
      <w:r>
        <w:rPr>
          <w:rFonts w:ascii="Times New Roman"/>
          <w:b/>
          <w:i w:val="false"/>
          <w:color w:val="000000"/>
          <w:sz w:val="28"/>
        </w:rPr>
        <w:t>белгiлеңiз</w:t>
      </w:r>
      <w:r>
        <w:rPr>
          <w:rFonts w:ascii="Times New Roman"/>
          <w:b/>
          <w:i w:val="false"/>
          <w:color w:val="000000"/>
          <w:sz w:val="28"/>
        </w:rPr>
        <w:t>)</w:t>
      </w:r>
    </w:p>
    <w:p>
      <w:pPr>
        <w:spacing w:after="0"/>
        <w:ind w:left="0"/>
        <w:jc w:val="both"/>
      </w:pPr>
      <w:r>
        <w:rPr>
          <w:rFonts w:ascii="Times New Roman"/>
          <w:b w:val="false"/>
          <w:i w:val="false"/>
          <w:color w:val="000000"/>
          <w:sz w:val="28"/>
        </w:rPr>
        <w:t>
      Какие товары и услуги за 12 последних месяцев Вы покупали (заказывали) через сеть Интернет? (отметьте все, что покупали)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26.1 </w:t>
            </w:r>
            <w:r>
              <w:rPr>
                <w:rFonts w:ascii="Times New Roman"/>
                <w:b/>
                <w:i w:val="false"/>
                <w:color w:val="000000"/>
                <w:sz w:val="20"/>
              </w:rPr>
              <w:t>Халықтың</w:t>
            </w:r>
            <w:r>
              <w:rPr>
                <w:rFonts w:ascii="Times New Roman"/>
                <w:b w:val="false"/>
                <w:i w:val="false"/>
                <w:color w:val="000000"/>
                <w:sz w:val="20"/>
              </w:rPr>
              <w:t xml:space="preserve"> </w:t>
            </w:r>
            <w:r>
              <w:rPr>
                <w:rFonts w:ascii="Times New Roman"/>
                <w:b/>
                <w:i w:val="false"/>
                <w:color w:val="000000"/>
                <w:sz w:val="20"/>
              </w:rPr>
              <w:t>тамақ</w:t>
            </w:r>
            <w:r>
              <w:rPr>
                <w:rFonts w:ascii="Times New Roman"/>
                <w:b w:val="false"/>
                <w:i w:val="false"/>
                <w:color w:val="000000"/>
                <w:sz w:val="20"/>
              </w:rPr>
              <w:t xml:space="preserve"> </w:t>
            </w:r>
            <w:r>
              <w:rPr>
                <w:rFonts w:ascii="Times New Roman"/>
                <w:b/>
                <w:i w:val="false"/>
                <w:color w:val="000000"/>
                <w:sz w:val="20"/>
              </w:rPr>
              <w:t>өнімдері</w:t>
            </w:r>
          </w:p>
          <w:p>
            <w:pPr>
              <w:spacing w:after="20"/>
              <w:ind w:left="20"/>
              <w:jc w:val="both"/>
            </w:pPr>
            <w:r>
              <w:rPr>
                <w:rFonts w:ascii="Times New Roman"/>
                <w:b w:val="false"/>
                <w:i w:val="false"/>
                <w:color w:val="000000"/>
                <w:sz w:val="20"/>
              </w:rPr>
              <w:t>
Продукты питания населения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26.2 </w:t>
            </w:r>
            <w:r>
              <w:rPr>
                <w:rFonts w:ascii="Times New Roman"/>
                <w:b/>
                <w:i w:val="false"/>
                <w:color w:val="000000"/>
                <w:sz w:val="20"/>
              </w:rPr>
              <w:t>Дәрілік</w:t>
            </w:r>
            <w:r>
              <w:rPr>
                <w:rFonts w:ascii="Times New Roman"/>
                <w:b w:val="false"/>
                <w:i w:val="false"/>
                <w:color w:val="000000"/>
                <w:sz w:val="20"/>
              </w:rPr>
              <w:t xml:space="preserve"> </w:t>
            </w:r>
            <w:r>
              <w:rPr>
                <w:rFonts w:ascii="Times New Roman"/>
                <w:b/>
                <w:i w:val="false"/>
                <w:color w:val="000000"/>
                <w:sz w:val="20"/>
              </w:rPr>
              <w:t>препараттар</w:t>
            </w:r>
          </w:p>
          <w:p>
            <w:pPr>
              <w:spacing w:after="20"/>
              <w:ind w:left="20"/>
              <w:jc w:val="both"/>
            </w:pPr>
            <w:r>
              <w:rPr>
                <w:rFonts w:ascii="Times New Roman"/>
                <w:b w:val="false"/>
                <w:i w:val="false"/>
                <w:color w:val="000000"/>
                <w:sz w:val="20"/>
              </w:rPr>
              <w:t>
Лекарственные препараты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26.3 </w:t>
            </w:r>
            <w:r>
              <w:rPr>
                <w:rFonts w:ascii="Times New Roman"/>
                <w:b/>
                <w:i w:val="false"/>
                <w:color w:val="000000"/>
                <w:sz w:val="20"/>
              </w:rPr>
              <w:t>Фильмдер</w:t>
            </w:r>
            <w:r>
              <w:rPr>
                <w:rFonts w:ascii="Times New Roman"/>
                <w:b/>
                <w:i w:val="false"/>
                <w:color w:val="000000"/>
                <w:sz w:val="20"/>
              </w:rPr>
              <w:t>, музыка</w:t>
            </w:r>
          </w:p>
          <w:p>
            <w:pPr>
              <w:spacing w:after="20"/>
              <w:ind w:left="20"/>
              <w:jc w:val="both"/>
            </w:pPr>
            <w:r>
              <w:rPr>
                <w:rFonts w:ascii="Times New Roman"/>
                <w:b w:val="false"/>
                <w:i w:val="false"/>
                <w:color w:val="000000"/>
                <w:sz w:val="20"/>
              </w:rPr>
              <w:t>
Фильмы, музыка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26.4 </w:t>
            </w:r>
            <w:r>
              <w:rPr>
                <w:rFonts w:ascii="Times New Roman"/>
                <w:b/>
                <w:i w:val="false"/>
                <w:color w:val="000000"/>
                <w:sz w:val="20"/>
              </w:rPr>
              <w:t>Кітаптар</w:t>
            </w:r>
            <w:r>
              <w:rPr>
                <w:rFonts w:ascii="Times New Roman"/>
                <w:b/>
                <w:i w:val="false"/>
                <w:color w:val="000000"/>
                <w:sz w:val="20"/>
              </w:rPr>
              <w:t xml:space="preserve">, </w:t>
            </w:r>
            <w:r>
              <w:rPr>
                <w:rFonts w:ascii="Times New Roman"/>
                <w:b/>
                <w:i w:val="false"/>
                <w:color w:val="000000"/>
                <w:sz w:val="20"/>
              </w:rPr>
              <w:t>журналдар</w:t>
            </w:r>
            <w:r>
              <w:rPr>
                <w:rFonts w:ascii="Times New Roman"/>
                <w:b/>
                <w:i w:val="false"/>
                <w:color w:val="000000"/>
                <w:sz w:val="20"/>
              </w:rPr>
              <w:t xml:space="preserve">, </w:t>
            </w:r>
            <w:r>
              <w:rPr>
                <w:rFonts w:ascii="Times New Roman"/>
                <w:b/>
                <w:i w:val="false"/>
                <w:color w:val="000000"/>
                <w:sz w:val="20"/>
              </w:rPr>
              <w:t>газеттер</w:t>
            </w:r>
          </w:p>
          <w:p>
            <w:pPr>
              <w:spacing w:after="20"/>
              <w:ind w:left="20"/>
              <w:jc w:val="both"/>
            </w:pPr>
            <w:r>
              <w:rPr>
                <w:rFonts w:ascii="Times New Roman"/>
                <w:b w:val="false"/>
                <w:i w:val="false"/>
                <w:color w:val="000000"/>
                <w:sz w:val="20"/>
              </w:rPr>
              <w:t>
Книги, журналы, газеты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26.5 </w:t>
            </w:r>
            <w:r>
              <w:rPr>
                <w:rFonts w:ascii="Times New Roman"/>
                <w:b/>
                <w:i w:val="false"/>
                <w:color w:val="000000"/>
                <w:sz w:val="20"/>
              </w:rPr>
              <w:t>Киім</w:t>
            </w:r>
            <w:r>
              <w:rPr>
                <w:rFonts w:ascii="Times New Roman"/>
                <w:b/>
                <w:i w:val="false"/>
                <w:color w:val="000000"/>
                <w:sz w:val="20"/>
              </w:rPr>
              <w:t xml:space="preserve">, </w:t>
            </w:r>
            <w:r>
              <w:rPr>
                <w:rFonts w:ascii="Times New Roman"/>
                <w:b/>
                <w:i w:val="false"/>
                <w:color w:val="000000"/>
                <w:sz w:val="20"/>
              </w:rPr>
              <w:t>аяқкиім</w:t>
            </w:r>
            <w:r>
              <w:rPr>
                <w:rFonts w:ascii="Times New Roman"/>
                <w:b/>
                <w:i w:val="false"/>
                <w:color w:val="000000"/>
                <w:sz w:val="20"/>
              </w:rPr>
              <w:t xml:space="preserve">, </w:t>
            </w:r>
            <w:r>
              <w:rPr>
                <w:rFonts w:ascii="Times New Roman"/>
                <w:b/>
                <w:i w:val="false"/>
                <w:color w:val="000000"/>
                <w:sz w:val="20"/>
              </w:rPr>
              <w:t>спорттық</w:t>
            </w:r>
            <w:r>
              <w:rPr>
                <w:rFonts w:ascii="Times New Roman"/>
                <w:b w:val="false"/>
                <w:i w:val="false"/>
                <w:color w:val="000000"/>
                <w:sz w:val="20"/>
              </w:rPr>
              <w:t xml:space="preserve"> </w:t>
            </w:r>
            <w:r>
              <w:rPr>
                <w:rFonts w:ascii="Times New Roman"/>
                <w:b/>
                <w:i w:val="false"/>
                <w:color w:val="000000"/>
                <w:sz w:val="20"/>
              </w:rPr>
              <w:t>тауарлар</w:t>
            </w:r>
          </w:p>
          <w:p>
            <w:pPr>
              <w:spacing w:after="20"/>
              <w:ind w:left="20"/>
              <w:jc w:val="both"/>
            </w:pPr>
            <w:r>
              <w:rPr>
                <w:rFonts w:ascii="Times New Roman"/>
                <w:b w:val="false"/>
                <w:i w:val="false"/>
                <w:color w:val="000000"/>
                <w:sz w:val="20"/>
              </w:rPr>
              <w:t>
Одежда, обувь, спортивные товары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26.6 Косметика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26.7 </w:t>
            </w:r>
            <w:r>
              <w:rPr>
                <w:rFonts w:ascii="Times New Roman"/>
                <w:b/>
                <w:i w:val="false"/>
                <w:color w:val="000000"/>
                <w:sz w:val="20"/>
              </w:rPr>
              <w:t>Компьютерлік</w:t>
            </w:r>
            <w:r>
              <w:rPr>
                <w:rFonts w:ascii="Times New Roman"/>
                <w:b w:val="false"/>
                <w:i w:val="false"/>
                <w:color w:val="000000"/>
                <w:sz w:val="20"/>
              </w:rPr>
              <w:t xml:space="preserve"> </w:t>
            </w:r>
            <w:r>
              <w:rPr>
                <w:rFonts w:ascii="Times New Roman"/>
                <w:b/>
                <w:i w:val="false"/>
                <w:color w:val="000000"/>
                <w:sz w:val="20"/>
              </w:rPr>
              <w:t>бағдарламалық</w:t>
            </w:r>
            <w:r>
              <w:rPr>
                <w:rFonts w:ascii="Times New Roman"/>
                <w:b w:val="false"/>
                <w:i w:val="false"/>
                <w:color w:val="000000"/>
                <w:sz w:val="20"/>
              </w:rPr>
              <w:t xml:space="preserve">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ету</w:t>
            </w:r>
            <w:r>
              <w:rPr>
                <w:rFonts w:ascii="Times New Roman"/>
                <w:b/>
                <w:i w:val="false"/>
                <w:color w:val="000000"/>
                <w:sz w:val="20"/>
              </w:rPr>
              <w:t xml:space="preserve"> (</w:t>
            </w:r>
            <w:r>
              <w:rPr>
                <w:rFonts w:ascii="Times New Roman"/>
                <w:b/>
                <w:i w:val="false"/>
                <w:color w:val="000000"/>
                <w:sz w:val="20"/>
              </w:rPr>
              <w:t>ойындарды</w:t>
            </w:r>
            <w:r>
              <w:rPr>
                <w:rFonts w:ascii="Times New Roman"/>
                <w:b w:val="false"/>
                <w:i w:val="false"/>
                <w:color w:val="000000"/>
                <w:sz w:val="20"/>
              </w:rPr>
              <w:t xml:space="preserve"> </w:t>
            </w:r>
            <w:r>
              <w:rPr>
                <w:rFonts w:ascii="Times New Roman"/>
                <w:b/>
                <w:i w:val="false"/>
                <w:color w:val="000000"/>
                <w:sz w:val="20"/>
              </w:rPr>
              <w:t>қоспағанда</w:t>
            </w:r>
            <w:r>
              <w:rPr>
                <w:rFonts w:ascii="Times New Roman"/>
                <w:b/>
                <w:i w:val="false"/>
                <w:color w:val="000000"/>
                <w:sz w:val="20"/>
              </w:rPr>
              <w:t xml:space="preserve">, </w:t>
            </w:r>
            <w:r>
              <w:rPr>
                <w:rFonts w:ascii="Times New Roman"/>
                <w:b/>
                <w:i w:val="false"/>
                <w:color w:val="000000"/>
                <w:sz w:val="20"/>
              </w:rPr>
              <w:t>жаңартулар</w:t>
            </w:r>
            <w:r>
              <w:rPr>
                <w:rFonts w:ascii="Times New Roman"/>
                <w:b/>
                <w:i w:val="false"/>
                <w:color w:val="000000"/>
                <w:sz w:val="20"/>
              </w:rPr>
              <w:t xml:space="preserve"> мен </w:t>
            </w:r>
            <w:r>
              <w:rPr>
                <w:rFonts w:ascii="Times New Roman"/>
                <w:b/>
                <w:i w:val="false"/>
                <w:color w:val="000000"/>
                <w:sz w:val="20"/>
              </w:rPr>
              <w:t>ақылы</w:t>
            </w:r>
            <w:r>
              <w:rPr>
                <w:rFonts w:ascii="Times New Roman"/>
                <w:b w:val="false"/>
                <w:i w:val="false"/>
                <w:color w:val="000000"/>
                <w:sz w:val="20"/>
              </w:rPr>
              <w:t xml:space="preserve"> </w:t>
            </w:r>
            <w:r>
              <w:rPr>
                <w:rFonts w:ascii="Times New Roman"/>
                <w:b/>
                <w:i w:val="false"/>
                <w:color w:val="000000"/>
                <w:sz w:val="20"/>
              </w:rPr>
              <w:t>қосымшалар</w:t>
            </w:r>
            <w:r>
              <w:rPr>
                <w:rFonts w:ascii="Times New Roman"/>
                <w:b/>
                <w:i w:val="false"/>
                <w:color w:val="000000"/>
                <w:sz w:val="20"/>
              </w:rPr>
              <w:t>)</w:t>
            </w:r>
          </w:p>
          <w:p>
            <w:pPr>
              <w:spacing w:after="20"/>
              <w:ind w:left="20"/>
              <w:jc w:val="both"/>
            </w:pPr>
            <w:r>
              <w:rPr>
                <w:rFonts w:ascii="Times New Roman"/>
                <w:b w:val="false"/>
                <w:i w:val="false"/>
                <w:color w:val="000000"/>
                <w:sz w:val="20"/>
              </w:rPr>
              <w:t>
Компьютерное программное обеспечение (обновления и платные приложения за исключением игр)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26.8 </w:t>
            </w:r>
            <w:r>
              <w:rPr>
                <w:rFonts w:ascii="Times New Roman"/>
                <w:b/>
                <w:i w:val="false"/>
                <w:color w:val="000000"/>
                <w:sz w:val="20"/>
              </w:rPr>
              <w:t>Компьютерлік</w:t>
            </w:r>
            <w:r>
              <w:rPr>
                <w:rFonts w:ascii="Times New Roman"/>
                <w:b w:val="false"/>
                <w:i w:val="false"/>
                <w:color w:val="000000"/>
                <w:sz w:val="20"/>
              </w:rPr>
              <w:t xml:space="preserve"> </w:t>
            </w:r>
            <w:r>
              <w:rPr>
                <w:rFonts w:ascii="Times New Roman"/>
                <w:b/>
                <w:i w:val="false"/>
                <w:color w:val="000000"/>
                <w:sz w:val="20"/>
              </w:rPr>
              <w:t>тауарлар</w:t>
            </w:r>
            <w:r>
              <w:rPr>
                <w:rFonts w:ascii="Times New Roman"/>
                <w:b/>
                <w:i w:val="false"/>
                <w:color w:val="000000"/>
                <w:sz w:val="20"/>
              </w:rPr>
              <w:t xml:space="preserve"> (</w:t>
            </w:r>
            <w:r>
              <w:rPr>
                <w:rFonts w:ascii="Times New Roman"/>
                <w:b/>
                <w:i w:val="false"/>
                <w:color w:val="000000"/>
                <w:sz w:val="20"/>
              </w:rPr>
              <w:t>дискілер</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USB (ЮЭСБИ)-</w:t>
            </w:r>
            <w:r>
              <w:rPr>
                <w:rFonts w:ascii="Times New Roman"/>
                <w:b/>
                <w:i w:val="false"/>
                <w:color w:val="000000"/>
                <w:sz w:val="20"/>
              </w:rPr>
              <w:t>флеш-жинақтаушы</w:t>
            </w:r>
            <w:r>
              <w:rPr>
                <w:rFonts w:ascii="Times New Roman"/>
                <w:b/>
                <w:i w:val="false"/>
                <w:color w:val="000000"/>
                <w:sz w:val="20"/>
              </w:rPr>
              <w:t>)</w:t>
            </w:r>
          </w:p>
          <w:p>
            <w:pPr>
              <w:spacing w:after="20"/>
              <w:ind w:left="20"/>
              <w:jc w:val="both"/>
            </w:pPr>
            <w:r>
              <w:rPr>
                <w:rFonts w:ascii="Times New Roman"/>
                <w:b w:val="false"/>
                <w:i w:val="false"/>
                <w:color w:val="000000"/>
                <w:sz w:val="20"/>
              </w:rPr>
              <w:t>
Компьютерные товары (диски и USB (ЮЭСБИ)-флеш-накопитель)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26.9 </w:t>
            </w:r>
            <w:r>
              <w:rPr>
                <w:rFonts w:ascii="Times New Roman"/>
                <w:b/>
                <w:i w:val="false"/>
                <w:color w:val="000000"/>
                <w:sz w:val="20"/>
              </w:rPr>
              <w:t>Компьютерлік</w:t>
            </w:r>
            <w:r>
              <w:rPr>
                <w:rFonts w:ascii="Times New Roman"/>
                <w:b w:val="false"/>
                <w:i w:val="false"/>
                <w:color w:val="000000"/>
                <w:sz w:val="20"/>
              </w:rPr>
              <w:t xml:space="preserve"> </w:t>
            </w:r>
            <w:r>
              <w:rPr>
                <w:rFonts w:ascii="Times New Roman"/>
                <w:b/>
                <w:i w:val="false"/>
                <w:color w:val="000000"/>
                <w:sz w:val="20"/>
              </w:rPr>
              <w:t>ойындар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бейне</w:t>
            </w:r>
            <w:r>
              <w:rPr>
                <w:rFonts w:ascii="Times New Roman"/>
                <w:b w:val="false"/>
                <w:i w:val="false"/>
                <w:color w:val="000000"/>
                <w:sz w:val="20"/>
              </w:rPr>
              <w:t xml:space="preserve"> </w:t>
            </w:r>
            <w:r>
              <w:rPr>
                <w:rFonts w:ascii="Times New Roman"/>
                <w:b/>
                <w:i w:val="false"/>
                <w:color w:val="000000"/>
                <w:sz w:val="20"/>
              </w:rPr>
              <w:t>ойындар</w:t>
            </w:r>
          </w:p>
          <w:p>
            <w:pPr>
              <w:spacing w:after="20"/>
              <w:ind w:left="20"/>
              <w:jc w:val="both"/>
            </w:pPr>
            <w:r>
              <w:rPr>
                <w:rFonts w:ascii="Times New Roman"/>
                <w:b w:val="false"/>
                <w:i w:val="false"/>
                <w:color w:val="000000"/>
                <w:sz w:val="20"/>
              </w:rPr>
              <w:t>
Компьютерные игры или видеоигры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26.10 Фото, </w:t>
            </w:r>
            <w:r>
              <w:rPr>
                <w:rFonts w:ascii="Times New Roman"/>
                <w:b/>
                <w:i w:val="false"/>
                <w:color w:val="000000"/>
                <w:sz w:val="20"/>
              </w:rPr>
              <w:t>телекоммуникациялық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оптикалық</w:t>
            </w:r>
            <w:r>
              <w:rPr>
                <w:rFonts w:ascii="Times New Roman"/>
                <w:b w:val="false"/>
                <w:i w:val="false"/>
                <w:color w:val="000000"/>
                <w:sz w:val="20"/>
              </w:rPr>
              <w:t xml:space="preserve"> </w:t>
            </w:r>
            <w:r>
              <w:rPr>
                <w:rFonts w:ascii="Times New Roman"/>
                <w:b/>
                <w:i w:val="false"/>
                <w:color w:val="000000"/>
                <w:sz w:val="20"/>
              </w:rPr>
              <w:t>жабдықтар</w:t>
            </w:r>
          </w:p>
          <w:p>
            <w:pPr>
              <w:spacing w:after="20"/>
              <w:ind w:left="20"/>
              <w:jc w:val="both"/>
            </w:pPr>
            <w:r>
              <w:rPr>
                <w:rFonts w:ascii="Times New Roman"/>
                <w:b w:val="false"/>
                <w:i w:val="false"/>
                <w:color w:val="000000"/>
                <w:sz w:val="20"/>
              </w:rPr>
              <w:t>
Фото, телекоммуникационное и оптическое оборудования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26.11 </w:t>
            </w:r>
            <w:r>
              <w:rPr>
                <w:rFonts w:ascii="Times New Roman"/>
                <w:b/>
                <w:i w:val="false"/>
                <w:color w:val="000000"/>
                <w:sz w:val="20"/>
              </w:rPr>
              <w:t>Үйде</w:t>
            </w:r>
            <w:r>
              <w:rPr>
                <w:rFonts w:ascii="Times New Roman"/>
                <w:b w:val="false"/>
                <w:i w:val="false"/>
                <w:color w:val="000000"/>
                <w:sz w:val="20"/>
              </w:rPr>
              <w:t xml:space="preserve"> </w:t>
            </w:r>
            <w:r>
              <w:rPr>
                <w:rFonts w:ascii="Times New Roman"/>
                <w:b/>
                <w:i w:val="false"/>
                <w:color w:val="000000"/>
                <w:sz w:val="20"/>
              </w:rPr>
              <w:t>қолдануға</w:t>
            </w:r>
            <w:r>
              <w:rPr>
                <w:rFonts w:ascii="Times New Roman"/>
                <w:b w:val="false"/>
                <w:i w:val="false"/>
                <w:color w:val="000000"/>
                <w:sz w:val="20"/>
              </w:rPr>
              <w:t xml:space="preserve">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тауарлар</w:t>
            </w:r>
            <w:r>
              <w:rPr>
                <w:rFonts w:ascii="Times New Roman"/>
                <w:b/>
                <w:i w:val="false"/>
                <w:color w:val="000000"/>
                <w:sz w:val="20"/>
              </w:rPr>
              <w:t xml:space="preserve"> (</w:t>
            </w:r>
            <w:r>
              <w:rPr>
                <w:rFonts w:ascii="Times New Roman"/>
                <w:b/>
                <w:i w:val="false"/>
                <w:color w:val="000000"/>
                <w:sz w:val="20"/>
              </w:rPr>
              <w:t>жиһаз</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асүй</w:t>
            </w:r>
            <w:r>
              <w:rPr>
                <w:rFonts w:ascii="Times New Roman"/>
                <w:b w:val="false"/>
                <w:i w:val="false"/>
                <w:color w:val="000000"/>
                <w:sz w:val="20"/>
              </w:rPr>
              <w:t xml:space="preserve"> </w:t>
            </w:r>
            <w:r>
              <w:rPr>
                <w:rFonts w:ascii="Times New Roman"/>
                <w:b/>
                <w:i w:val="false"/>
                <w:color w:val="000000"/>
                <w:sz w:val="20"/>
              </w:rPr>
              <w:t>ыдыстары</w:t>
            </w:r>
            <w:r>
              <w:rPr>
                <w:rFonts w:ascii="Times New Roman"/>
                <w:b/>
                <w:i w:val="false"/>
                <w:color w:val="000000"/>
                <w:sz w:val="20"/>
              </w:rPr>
              <w:t>)</w:t>
            </w:r>
          </w:p>
          <w:p>
            <w:pPr>
              <w:spacing w:after="20"/>
              <w:ind w:left="20"/>
              <w:jc w:val="both"/>
            </w:pPr>
            <w:r>
              <w:rPr>
                <w:rFonts w:ascii="Times New Roman"/>
                <w:b w:val="false"/>
                <w:i w:val="false"/>
                <w:color w:val="000000"/>
                <w:sz w:val="20"/>
              </w:rPr>
              <w:t>
Товары для домашнего пользования (мебель и кухонные принадлежности)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26.12 </w:t>
            </w:r>
            <w:r>
              <w:rPr>
                <w:rFonts w:ascii="Times New Roman"/>
                <w:b/>
                <w:i w:val="false"/>
                <w:color w:val="000000"/>
                <w:sz w:val="20"/>
              </w:rPr>
              <w:t>Телекоммуникациялық</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i w:val="false"/>
                <w:color w:val="000000"/>
                <w:sz w:val="20"/>
              </w:rPr>
              <w:t xml:space="preserve"> (телевизия, </w:t>
            </w:r>
            <w:r>
              <w:rPr>
                <w:rFonts w:ascii="Times New Roman"/>
                <w:b/>
                <w:i w:val="false"/>
                <w:color w:val="000000"/>
                <w:sz w:val="20"/>
              </w:rPr>
              <w:t>цифрлық</w:t>
            </w:r>
            <w:r>
              <w:rPr>
                <w:rFonts w:ascii="Times New Roman"/>
                <w:b/>
                <w:i w:val="false"/>
                <w:color w:val="000000"/>
                <w:sz w:val="20"/>
              </w:rPr>
              <w:t xml:space="preserve"> телефония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сымсыз</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i w:val="false"/>
                <w:color w:val="000000"/>
                <w:sz w:val="20"/>
              </w:rPr>
              <w:t>)</w:t>
            </w:r>
          </w:p>
          <w:p>
            <w:pPr>
              <w:spacing w:after="20"/>
              <w:ind w:left="20"/>
              <w:jc w:val="both"/>
            </w:pPr>
            <w:r>
              <w:rPr>
                <w:rFonts w:ascii="Times New Roman"/>
                <w:b w:val="false"/>
                <w:i w:val="false"/>
                <w:color w:val="000000"/>
                <w:sz w:val="20"/>
              </w:rPr>
              <w:t>
Телекоммуникационные услуги (телевидение, цифровая телефония и беспроводная связь)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26.13 </w:t>
            </w:r>
            <w:r>
              <w:rPr>
                <w:rFonts w:ascii="Times New Roman"/>
                <w:b/>
                <w:i w:val="false"/>
                <w:color w:val="000000"/>
                <w:sz w:val="20"/>
              </w:rPr>
              <w:t>Қаржылық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қызметтері</w:t>
            </w:r>
          </w:p>
          <w:p>
            <w:pPr>
              <w:spacing w:after="20"/>
              <w:ind w:left="20"/>
              <w:jc w:val="both"/>
            </w:pPr>
            <w:r>
              <w:rPr>
                <w:rFonts w:ascii="Times New Roman"/>
                <w:b w:val="false"/>
                <w:i w:val="false"/>
                <w:color w:val="000000"/>
                <w:sz w:val="20"/>
              </w:rPr>
              <w:t>
Финансовые и страховые услуги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26.14 Саяхат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қызметтерді</w:t>
            </w:r>
            <w:r>
              <w:rPr>
                <w:rFonts w:ascii="Times New Roman"/>
                <w:b w:val="false"/>
                <w:i w:val="false"/>
                <w:color w:val="000000"/>
                <w:sz w:val="20"/>
              </w:rPr>
              <w:t xml:space="preserve"> </w:t>
            </w:r>
            <w:r>
              <w:rPr>
                <w:rFonts w:ascii="Times New Roman"/>
                <w:b/>
                <w:i w:val="false"/>
                <w:color w:val="000000"/>
                <w:sz w:val="20"/>
              </w:rPr>
              <w:t>брондау</w:t>
            </w:r>
            <w:r>
              <w:rPr>
                <w:rFonts w:ascii="Times New Roman"/>
                <w:b/>
                <w:i w:val="false"/>
                <w:color w:val="000000"/>
                <w:sz w:val="20"/>
              </w:rPr>
              <w:t xml:space="preserve"> (</w:t>
            </w:r>
            <w:r>
              <w:rPr>
                <w:rFonts w:ascii="Times New Roman"/>
                <w:b/>
                <w:i w:val="false"/>
                <w:color w:val="000000"/>
                <w:sz w:val="20"/>
              </w:rPr>
              <w:t>қонақүй</w:t>
            </w:r>
            <w:r>
              <w:rPr>
                <w:rFonts w:ascii="Times New Roman"/>
                <w:b/>
                <w:i w:val="false"/>
                <w:color w:val="000000"/>
                <w:sz w:val="20"/>
              </w:rPr>
              <w:t xml:space="preserve">, отель, </w:t>
            </w:r>
            <w:r>
              <w:rPr>
                <w:rFonts w:ascii="Times New Roman"/>
                <w:b/>
                <w:i w:val="false"/>
                <w:color w:val="000000"/>
                <w:sz w:val="20"/>
              </w:rPr>
              <w:t>билеттер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турлар</w:t>
            </w:r>
            <w:r>
              <w:rPr>
                <w:rFonts w:ascii="Times New Roman"/>
                <w:b/>
                <w:i w:val="false"/>
                <w:color w:val="000000"/>
                <w:sz w:val="20"/>
              </w:rPr>
              <w:t>)</w:t>
            </w:r>
          </w:p>
          <w:p>
            <w:pPr>
              <w:spacing w:after="20"/>
              <w:ind w:left="20"/>
              <w:jc w:val="both"/>
            </w:pPr>
            <w:r>
              <w:rPr>
                <w:rFonts w:ascii="Times New Roman"/>
                <w:b w:val="false"/>
                <w:i w:val="false"/>
                <w:color w:val="000000"/>
                <w:sz w:val="20"/>
              </w:rPr>
              <w:t>
Бронирование услуг для путешествия (гостиниц, отелей, билетов и туры)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26.15 </w:t>
            </w:r>
            <w:r>
              <w:rPr>
                <w:rFonts w:ascii="Times New Roman"/>
                <w:b/>
                <w:i w:val="false"/>
                <w:color w:val="000000"/>
                <w:sz w:val="20"/>
              </w:rPr>
              <w:t>Музыкалық</w:t>
            </w:r>
            <w:r>
              <w:rPr>
                <w:rFonts w:ascii="Times New Roman"/>
                <w:b w:val="false"/>
                <w:i w:val="false"/>
                <w:color w:val="000000"/>
                <w:sz w:val="20"/>
              </w:rPr>
              <w:t xml:space="preserve"> </w:t>
            </w:r>
            <w:r>
              <w:rPr>
                <w:rFonts w:ascii="Times New Roman"/>
                <w:b/>
                <w:i w:val="false"/>
                <w:color w:val="000000"/>
                <w:sz w:val="20"/>
              </w:rPr>
              <w:t>өнімдер</w:t>
            </w:r>
          </w:p>
          <w:p>
            <w:pPr>
              <w:spacing w:after="20"/>
              <w:ind w:left="20"/>
              <w:jc w:val="both"/>
            </w:pPr>
            <w:r>
              <w:rPr>
                <w:rFonts w:ascii="Times New Roman"/>
                <w:b w:val="false"/>
                <w:i w:val="false"/>
                <w:color w:val="000000"/>
                <w:sz w:val="20"/>
              </w:rPr>
              <w:t>
Музыкальная продукция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26.16 </w:t>
            </w:r>
            <w:r>
              <w:rPr>
                <w:rFonts w:ascii="Times New Roman"/>
                <w:b/>
                <w:i w:val="false"/>
                <w:color w:val="000000"/>
                <w:sz w:val="20"/>
              </w:rPr>
              <w:t>Басқа</w:t>
            </w:r>
            <w:r>
              <w:rPr>
                <w:rFonts w:ascii="Times New Roman"/>
                <w:b/>
                <w:i w:val="false"/>
                <w:color w:val="000000"/>
                <w:sz w:val="20"/>
              </w:rPr>
              <w:t xml:space="preserve"> (</w:t>
            </w:r>
            <w:r>
              <w:rPr>
                <w:rFonts w:ascii="Times New Roman"/>
                <w:b/>
                <w:i w:val="false"/>
                <w:color w:val="000000"/>
                <w:sz w:val="20"/>
              </w:rPr>
              <w:t>көрсетіңіз</w:t>
            </w:r>
            <w:r>
              <w:rPr>
                <w:rFonts w:ascii="Times New Roman"/>
                <w:b/>
                <w:i w:val="false"/>
                <w:color w:val="000000"/>
                <w:sz w:val="20"/>
              </w:rPr>
              <w:t>)</w:t>
            </w:r>
          </w:p>
          <w:p>
            <w:pPr>
              <w:spacing w:after="20"/>
              <w:ind w:left="20"/>
              <w:jc w:val="both"/>
            </w:pPr>
            <w:r>
              <w:rPr>
                <w:rFonts w:ascii="Times New Roman"/>
                <w:b w:val="false"/>
                <w:i w:val="false"/>
                <w:color w:val="000000"/>
                <w:sz w:val="20"/>
              </w:rPr>
              <w:t>
Другое (указать)_______________________________________________________________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27. </w:t>
      </w:r>
      <w:r>
        <w:rPr>
          <w:rFonts w:ascii="Times New Roman"/>
          <w:b/>
          <w:i w:val="false"/>
          <w:color w:val="000000"/>
          <w:sz w:val="28"/>
        </w:rPr>
        <w:t>Соңғы</w:t>
      </w:r>
      <w:r>
        <w:rPr>
          <w:rFonts w:ascii="Times New Roman"/>
          <w:b/>
          <w:i w:val="false"/>
          <w:color w:val="000000"/>
          <w:sz w:val="28"/>
        </w:rPr>
        <w:t xml:space="preserve"> 12 ай </w:t>
      </w:r>
      <w:r>
        <w:rPr>
          <w:rFonts w:ascii="Times New Roman"/>
          <w:b/>
          <w:i w:val="false"/>
          <w:color w:val="000000"/>
          <w:sz w:val="28"/>
        </w:rPr>
        <w:t>ішінде</w:t>
      </w:r>
      <w:r>
        <w:rPr>
          <w:rFonts w:ascii="Times New Roman"/>
          <w:b/>
          <w:i w:val="false"/>
          <w:color w:val="000000"/>
          <w:sz w:val="28"/>
        </w:rPr>
        <w:t xml:space="preserve"> Интернет </w:t>
      </w:r>
      <w:r>
        <w:rPr>
          <w:rFonts w:ascii="Times New Roman"/>
          <w:b/>
          <w:i w:val="false"/>
          <w:color w:val="000000"/>
          <w:sz w:val="28"/>
        </w:rPr>
        <w:t>желісі</w:t>
      </w:r>
      <w:r>
        <w:rPr>
          <w:rFonts w:ascii="Times New Roman"/>
          <w:b w:val="false"/>
          <w:i w:val="false"/>
          <w:color w:val="000000"/>
          <w:sz w:val="28"/>
        </w:rPr>
        <w:t xml:space="preserve"> </w:t>
      </w:r>
      <w:r>
        <w:rPr>
          <w:rFonts w:ascii="Times New Roman"/>
          <w:b/>
          <w:i w:val="false"/>
          <w:color w:val="000000"/>
          <w:sz w:val="28"/>
        </w:rPr>
        <w:t>арқылы</w:t>
      </w:r>
      <w:r>
        <w:rPr>
          <w:rFonts w:ascii="Times New Roman"/>
          <w:b w:val="false"/>
          <w:i w:val="false"/>
          <w:color w:val="000000"/>
          <w:sz w:val="28"/>
        </w:rPr>
        <w:t xml:space="preserve"> </w:t>
      </w:r>
      <w:r>
        <w:rPr>
          <w:rFonts w:ascii="Times New Roman"/>
          <w:b/>
          <w:i w:val="false"/>
          <w:color w:val="000000"/>
          <w:sz w:val="28"/>
        </w:rPr>
        <w:t>тапсырыс</w:t>
      </w:r>
      <w:r>
        <w:rPr>
          <w:rFonts w:ascii="Times New Roman"/>
          <w:b w:val="false"/>
          <w:i w:val="false"/>
          <w:color w:val="000000"/>
          <w:sz w:val="28"/>
        </w:rPr>
        <w:t xml:space="preserve"> </w:t>
      </w:r>
      <w:r>
        <w:rPr>
          <w:rFonts w:ascii="Times New Roman"/>
          <w:b/>
          <w:i w:val="false"/>
          <w:color w:val="000000"/>
          <w:sz w:val="28"/>
        </w:rPr>
        <w:t>берілген</w:t>
      </w:r>
      <w:r>
        <w:rPr>
          <w:rFonts w:ascii="Times New Roman"/>
          <w:b w:val="false"/>
          <w:i w:val="false"/>
          <w:color w:val="000000"/>
          <w:sz w:val="28"/>
        </w:rPr>
        <w:t xml:space="preserve"> </w:t>
      </w:r>
      <w:r>
        <w:rPr>
          <w:rFonts w:ascii="Times New Roman"/>
          <w:b/>
          <w:i w:val="false"/>
          <w:color w:val="000000"/>
          <w:sz w:val="28"/>
        </w:rPr>
        <w:t>тауарлар</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көрсетілетін</w:t>
      </w:r>
      <w:r>
        <w:rPr>
          <w:rFonts w:ascii="Times New Roman"/>
          <w:b w:val="false"/>
          <w:i w:val="false"/>
          <w:color w:val="000000"/>
          <w:sz w:val="28"/>
        </w:rPr>
        <w:t xml:space="preserve"> </w:t>
      </w:r>
      <w:r>
        <w:rPr>
          <w:rFonts w:ascii="Times New Roman"/>
          <w:b/>
          <w:i w:val="false"/>
          <w:color w:val="000000"/>
          <w:sz w:val="28"/>
        </w:rPr>
        <w:t>қызметтердің</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құны</w:t>
      </w:r>
      <w:r>
        <w:rPr>
          <w:rFonts w:ascii="Times New Roman"/>
          <w:b w:val="false"/>
          <w:i w:val="false"/>
          <w:color w:val="000000"/>
          <w:sz w:val="28"/>
        </w:rPr>
        <w:t xml:space="preserve"> </w:t>
      </w:r>
      <w:r>
        <w:rPr>
          <w:rFonts w:ascii="Times New Roman"/>
          <w:b/>
          <w:i w:val="false"/>
          <w:color w:val="000000"/>
          <w:sz w:val="28"/>
        </w:rPr>
        <w:t>қандай</w:t>
      </w:r>
      <w:r>
        <w:rPr>
          <w:rFonts w:ascii="Times New Roman"/>
          <w:b/>
          <w:i w:val="false"/>
          <w:color w:val="000000"/>
          <w:sz w:val="28"/>
        </w:rPr>
        <w:t>? (</w:t>
      </w:r>
      <w:r>
        <w:rPr>
          <w:rFonts w:ascii="Times New Roman"/>
          <w:b/>
          <w:i w:val="false"/>
          <w:color w:val="000000"/>
          <w:sz w:val="28"/>
        </w:rPr>
        <w:t>көрсетуіңізді</w:t>
      </w:r>
      <w:r>
        <w:rPr>
          <w:rFonts w:ascii="Times New Roman"/>
          <w:b w:val="false"/>
          <w:i w:val="false"/>
          <w:color w:val="000000"/>
          <w:sz w:val="28"/>
        </w:rPr>
        <w:t xml:space="preserve"> </w:t>
      </w:r>
      <w:r>
        <w:rPr>
          <w:rFonts w:ascii="Times New Roman"/>
          <w:b/>
          <w:i w:val="false"/>
          <w:color w:val="000000"/>
          <w:sz w:val="28"/>
        </w:rPr>
        <w:t>өтінеміз</w:t>
      </w:r>
      <w:r>
        <w:rPr>
          <w:rFonts w:ascii="Times New Roman"/>
          <w:b/>
          <w:i w:val="false"/>
          <w:color w:val="000000"/>
          <w:sz w:val="28"/>
        </w:rPr>
        <w:t>)</w:t>
      </w:r>
    </w:p>
    <w:p>
      <w:pPr>
        <w:spacing w:after="0"/>
        <w:ind w:left="0"/>
        <w:jc w:val="both"/>
      </w:pPr>
      <w:r>
        <w:rPr>
          <w:rFonts w:ascii="Times New Roman"/>
          <w:b w:val="false"/>
          <w:i w:val="false"/>
          <w:color w:val="000000"/>
          <w:sz w:val="28"/>
        </w:rPr>
        <w:t>
      Какова общая стоимость товаров и услуг, заказанных через сеть Интернет за последние 12 месяцев? (просьба указать)</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27.1 0 - 10000 </w:t>
            </w:r>
            <w:r>
              <w:rPr>
                <w:rFonts w:ascii="Times New Roman"/>
                <w:b/>
                <w:i w:val="false"/>
                <w:color w:val="000000"/>
                <w:sz w:val="20"/>
              </w:rPr>
              <w:t>теңгеге</w:t>
            </w:r>
            <w:r>
              <w:rPr>
                <w:rFonts w:ascii="Times New Roman"/>
                <w:b w:val="false"/>
                <w:i w:val="false"/>
                <w:color w:val="000000"/>
                <w:sz w:val="20"/>
              </w:rPr>
              <w:t xml:space="preserve"> </w:t>
            </w:r>
            <w:r>
              <w:rPr>
                <w:rFonts w:ascii="Times New Roman"/>
                <w:b/>
                <w:i w:val="false"/>
                <w:color w:val="000000"/>
                <w:sz w:val="20"/>
              </w:rPr>
              <w:t>дейін</w:t>
            </w:r>
          </w:p>
          <w:p>
            <w:pPr>
              <w:spacing w:after="20"/>
              <w:ind w:left="20"/>
              <w:jc w:val="both"/>
            </w:pPr>
            <w:r>
              <w:rPr>
                <w:rFonts w:ascii="Times New Roman"/>
                <w:b w:val="false"/>
                <w:i w:val="false"/>
                <w:color w:val="000000"/>
                <w:sz w:val="20"/>
              </w:rPr>
              <w:t>
0 – до 10000 тенге.......................................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27.2 10000 – 25000 </w:t>
            </w:r>
            <w:r>
              <w:rPr>
                <w:rFonts w:ascii="Times New Roman"/>
                <w:b/>
                <w:i w:val="false"/>
                <w:color w:val="000000"/>
                <w:sz w:val="20"/>
              </w:rPr>
              <w:t>теңгеге</w:t>
            </w:r>
            <w:r>
              <w:rPr>
                <w:rFonts w:ascii="Times New Roman"/>
                <w:b w:val="false"/>
                <w:i w:val="false"/>
                <w:color w:val="000000"/>
                <w:sz w:val="20"/>
              </w:rPr>
              <w:t xml:space="preserve"> </w:t>
            </w:r>
            <w:r>
              <w:rPr>
                <w:rFonts w:ascii="Times New Roman"/>
                <w:b/>
                <w:i w:val="false"/>
                <w:color w:val="000000"/>
                <w:sz w:val="20"/>
              </w:rPr>
              <w:t>дейін</w:t>
            </w:r>
          </w:p>
          <w:p>
            <w:pPr>
              <w:spacing w:after="20"/>
              <w:ind w:left="20"/>
              <w:jc w:val="both"/>
            </w:pPr>
            <w:r>
              <w:rPr>
                <w:rFonts w:ascii="Times New Roman"/>
                <w:b w:val="false"/>
                <w:i w:val="false"/>
                <w:color w:val="000000"/>
                <w:sz w:val="20"/>
              </w:rPr>
              <w:t>
10000 - до 25000 тенге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27.3 25000 – 50000 </w:t>
            </w:r>
            <w:r>
              <w:rPr>
                <w:rFonts w:ascii="Times New Roman"/>
                <w:b/>
                <w:i w:val="false"/>
                <w:color w:val="000000"/>
                <w:sz w:val="20"/>
              </w:rPr>
              <w:t>теңгеге</w:t>
            </w:r>
            <w:r>
              <w:rPr>
                <w:rFonts w:ascii="Times New Roman"/>
                <w:b w:val="false"/>
                <w:i w:val="false"/>
                <w:color w:val="000000"/>
                <w:sz w:val="20"/>
              </w:rPr>
              <w:t xml:space="preserve"> </w:t>
            </w:r>
            <w:r>
              <w:rPr>
                <w:rFonts w:ascii="Times New Roman"/>
                <w:b/>
                <w:i w:val="false"/>
                <w:color w:val="000000"/>
                <w:sz w:val="20"/>
              </w:rPr>
              <w:t>дейін</w:t>
            </w:r>
          </w:p>
          <w:p>
            <w:pPr>
              <w:spacing w:after="20"/>
              <w:ind w:left="20"/>
              <w:jc w:val="both"/>
            </w:pPr>
            <w:r>
              <w:rPr>
                <w:rFonts w:ascii="Times New Roman"/>
                <w:b w:val="false"/>
                <w:i w:val="false"/>
                <w:color w:val="000000"/>
                <w:sz w:val="20"/>
              </w:rPr>
              <w:t>
25000 - до 50000 тенге..............................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27.4 50000 - 100000 </w:t>
            </w:r>
            <w:r>
              <w:rPr>
                <w:rFonts w:ascii="Times New Roman"/>
                <w:b/>
                <w:i w:val="false"/>
                <w:color w:val="000000"/>
                <w:sz w:val="20"/>
              </w:rPr>
              <w:t>теңгеге</w:t>
            </w:r>
            <w:r>
              <w:rPr>
                <w:rFonts w:ascii="Times New Roman"/>
                <w:b w:val="false"/>
                <w:i w:val="false"/>
                <w:color w:val="000000"/>
                <w:sz w:val="20"/>
              </w:rPr>
              <w:t xml:space="preserve"> </w:t>
            </w:r>
            <w:r>
              <w:rPr>
                <w:rFonts w:ascii="Times New Roman"/>
                <w:b/>
                <w:i w:val="false"/>
                <w:color w:val="000000"/>
                <w:sz w:val="20"/>
              </w:rPr>
              <w:t>дейін</w:t>
            </w:r>
          </w:p>
          <w:p>
            <w:pPr>
              <w:spacing w:after="20"/>
              <w:ind w:left="20"/>
              <w:jc w:val="both"/>
            </w:pPr>
            <w:r>
              <w:rPr>
                <w:rFonts w:ascii="Times New Roman"/>
                <w:b w:val="false"/>
                <w:i w:val="false"/>
                <w:color w:val="000000"/>
                <w:sz w:val="20"/>
              </w:rPr>
              <w:t>
50000 – до 100000 тенге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27.5 100000 – 200000 </w:t>
            </w:r>
            <w:r>
              <w:rPr>
                <w:rFonts w:ascii="Times New Roman"/>
                <w:b/>
                <w:i w:val="false"/>
                <w:color w:val="000000"/>
                <w:sz w:val="20"/>
              </w:rPr>
              <w:t>теңгеге</w:t>
            </w:r>
            <w:r>
              <w:rPr>
                <w:rFonts w:ascii="Times New Roman"/>
                <w:b w:val="false"/>
                <w:i w:val="false"/>
                <w:color w:val="000000"/>
                <w:sz w:val="20"/>
              </w:rPr>
              <w:t xml:space="preserve"> </w:t>
            </w:r>
            <w:r>
              <w:rPr>
                <w:rFonts w:ascii="Times New Roman"/>
                <w:b/>
                <w:i w:val="false"/>
                <w:color w:val="000000"/>
                <w:sz w:val="20"/>
              </w:rPr>
              <w:t>дейін</w:t>
            </w:r>
          </w:p>
          <w:p>
            <w:pPr>
              <w:spacing w:after="20"/>
              <w:ind w:left="20"/>
              <w:jc w:val="both"/>
            </w:pPr>
            <w:r>
              <w:rPr>
                <w:rFonts w:ascii="Times New Roman"/>
                <w:b w:val="false"/>
                <w:i w:val="false"/>
                <w:color w:val="000000"/>
                <w:sz w:val="20"/>
              </w:rPr>
              <w:t>
100000 – до 200000 тенге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27.6 200000 – 300000 </w:t>
            </w:r>
            <w:r>
              <w:rPr>
                <w:rFonts w:ascii="Times New Roman"/>
                <w:b/>
                <w:i w:val="false"/>
                <w:color w:val="000000"/>
                <w:sz w:val="20"/>
              </w:rPr>
              <w:t>теңгеге</w:t>
            </w:r>
            <w:r>
              <w:rPr>
                <w:rFonts w:ascii="Times New Roman"/>
                <w:b w:val="false"/>
                <w:i w:val="false"/>
                <w:color w:val="000000"/>
                <w:sz w:val="20"/>
              </w:rPr>
              <w:t xml:space="preserve"> </w:t>
            </w:r>
            <w:r>
              <w:rPr>
                <w:rFonts w:ascii="Times New Roman"/>
                <w:b/>
                <w:i w:val="false"/>
                <w:color w:val="000000"/>
                <w:sz w:val="20"/>
              </w:rPr>
              <w:t>дейін</w:t>
            </w:r>
          </w:p>
          <w:p>
            <w:pPr>
              <w:spacing w:after="20"/>
              <w:ind w:left="20"/>
              <w:jc w:val="both"/>
            </w:pPr>
            <w:r>
              <w:rPr>
                <w:rFonts w:ascii="Times New Roman"/>
                <w:b w:val="false"/>
                <w:i w:val="false"/>
                <w:color w:val="000000"/>
                <w:sz w:val="20"/>
              </w:rPr>
              <w:t>
200000 – до 300000 тенге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27.7 300000 – 400000 </w:t>
            </w:r>
            <w:r>
              <w:rPr>
                <w:rFonts w:ascii="Times New Roman"/>
                <w:b/>
                <w:i w:val="false"/>
                <w:color w:val="000000"/>
                <w:sz w:val="20"/>
              </w:rPr>
              <w:t>теңгеге</w:t>
            </w:r>
            <w:r>
              <w:rPr>
                <w:rFonts w:ascii="Times New Roman"/>
                <w:b w:val="false"/>
                <w:i w:val="false"/>
                <w:color w:val="000000"/>
                <w:sz w:val="20"/>
              </w:rPr>
              <w:t xml:space="preserve"> </w:t>
            </w:r>
            <w:r>
              <w:rPr>
                <w:rFonts w:ascii="Times New Roman"/>
                <w:b/>
                <w:i w:val="false"/>
                <w:color w:val="000000"/>
                <w:sz w:val="20"/>
              </w:rPr>
              <w:t>дейін</w:t>
            </w:r>
          </w:p>
          <w:p>
            <w:pPr>
              <w:spacing w:after="20"/>
              <w:ind w:left="20"/>
              <w:jc w:val="both"/>
            </w:pPr>
            <w:r>
              <w:rPr>
                <w:rFonts w:ascii="Times New Roman"/>
                <w:b w:val="false"/>
                <w:i w:val="false"/>
                <w:color w:val="000000"/>
                <w:sz w:val="20"/>
              </w:rPr>
              <w:t>
300000 – до 400000 тенге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27.8 400000 - 500000 </w:t>
            </w:r>
            <w:r>
              <w:rPr>
                <w:rFonts w:ascii="Times New Roman"/>
                <w:b/>
                <w:i w:val="false"/>
                <w:color w:val="000000"/>
                <w:sz w:val="20"/>
              </w:rPr>
              <w:t>теңгеден</w:t>
            </w:r>
            <w:r>
              <w:rPr>
                <w:rFonts w:ascii="Times New Roman"/>
                <w:b w:val="false"/>
                <w:i w:val="false"/>
                <w:color w:val="000000"/>
                <w:sz w:val="20"/>
              </w:rPr>
              <w:t xml:space="preserve"> </w:t>
            </w:r>
            <w:r>
              <w:rPr>
                <w:rFonts w:ascii="Times New Roman"/>
                <w:b/>
                <w:i w:val="false"/>
                <w:color w:val="000000"/>
                <w:sz w:val="20"/>
              </w:rPr>
              <w:t>жоғары</w:t>
            </w:r>
          </w:p>
          <w:p>
            <w:pPr>
              <w:spacing w:after="20"/>
              <w:ind w:left="20"/>
              <w:jc w:val="both"/>
            </w:pPr>
            <w:r>
              <w:rPr>
                <w:rFonts w:ascii="Times New Roman"/>
                <w:b w:val="false"/>
                <w:i w:val="false"/>
                <w:color w:val="000000"/>
                <w:sz w:val="20"/>
              </w:rPr>
              <w:t>
400000 - до 500000 тенге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27.9 500000 </w:t>
            </w:r>
            <w:r>
              <w:rPr>
                <w:rFonts w:ascii="Times New Roman"/>
                <w:b/>
                <w:i w:val="false"/>
                <w:color w:val="000000"/>
                <w:sz w:val="20"/>
              </w:rPr>
              <w:t>теңгеден</w:t>
            </w:r>
            <w:r>
              <w:rPr>
                <w:rFonts w:ascii="Times New Roman"/>
                <w:b w:val="false"/>
                <w:i w:val="false"/>
                <w:color w:val="000000"/>
                <w:sz w:val="20"/>
              </w:rPr>
              <w:t xml:space="preserve"> </w:t>
            </w:r>
            <w:r>
              <w:rPr>
                <w:rFonts w:ascii="Times New Roman"/>
                <w:b/>
                <w:i w:val="false"/>
                <w:color w:val="000000"/>
                <w:sz w:val="20"/>
              </w:rPr>
              <w:t>жоғар</w:t>
            </w:r>
          </w:p>
          <w:p>
            <w:pPr>
              <w:spacing w:after="20"/>
              <w:ind w:left="20"/>
              <w:jc w:val="both"/>
            </w:pPr>
            <w:r>
              <w:rPr>
                <w:rFonts w:ascii="Times New Roman"/>
                <w:b w:val="false"/>
                <w:i w:val="false"/>
                <w:color w:val="000000"/>
                <w:sz w:val="20"/>
              </w:rPr>
              <w:t>
Свыше 500000 тенге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28. </w:t>
      </w:r>
      <w:r>
        <w:rPr>
          <w:rFonts w:ascii="Times New Roman"/>
          <w:b/>
          <w:i w:val="false"/>
          <w:color w:val="000000"/>
          <w:sz w:val="28"/>
        </w:rPr>
        <w:t>Соңғы</w:t>
      </w:r>
      <w:r>
        <w:rPr>
          <w:rFonts w:ascii="Times New Roman"/>
          <w:b/>
          <w:i w:val="false"/>
          <w:color w:val="000000"/>
          <w:sz w:val="28"/>
        </w:rPr>
        <w:t xml:space="preserve"> 12 ай </w:t>
      </w:r>
      <w:r>
        <w:rPr>
          <w:rFonts w:ascii="Times New Roman"/>
          <w:b/>
          <w:i w:val="false"/>
          <w:color w:val="000000"/>
          <w:sz w:val="28"/>
        </w:rPr>
        <w:t>ішінде</w:t>
      </w:r>
      <w:r>
        <w:rPr>
          <w:rFonts w:ascii="Times New Roman"/>
          <w:b w:val="false"/>
          <w:i w:val="false"/>
          <w:color w:val="000000"/>
          <w:sz w:val="28"/>
        </w:rPr>
        <w:t xml:space="preserve"> </w:t>
      </w:r>
      <w:r>
        <w:rPr>
          <w:rFonts w:ascii="Times New Roman"/>
          <w:b/>
          <w:i w:val="false"/>
          <w:color w:val="000000"/>
          <w:sz w:val="28"/>
        </w:rPr>
        <w:t>тауарлар</w:t>
      </w:r>
      <w:r>
        <w:rPr>
          <w:rFonts w:ascii="Times New Roman"/>
          <w:b/>
          <w:i w:val="false"/>
          <w:color w:val="000000"/>
          <w:sz w:val="28"/>
        </w:rPr>
        <w:t xml:space="preserve"> мен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қызметтерді</w:t>
      </w:r>
      <w:r>
        <w:rPr>
          <w:rFonts w:ascii="Times New Roman"/>
          <w:b/>
          <w:i w:val="false"/>
          <w:color w:val="000000"/>
          <w:sz w:val="28"/>
        </w:rPr>
        <w:t xml:space="preserve"> Интернет </w:t>
      </w:r>
      <w:r>
        <w:rPr>
          <w:rFonts w:ascii="Times New Roman"/>
          <w:b/>
          <w:i w:val="false"/>
          <w:color w:val="000000"/>
          <w:sz w:val="28"/>
        </w:rPr>
        <w:t>желісі</w:t>
      </w:r>
      <w:r>
        <w:rPr>
          <w:rFonts w:ascii="Times New Roman"/>
          <w:b w:val="false"/>
          <w:i w:val="false"/>
          <w:color w:val="000000"/>
          <w:sz w:val="28"/>
        </w:rPr>
        <w:t xml:space="preserve"> </w:t>
      </w:r>
      <w:r>
        <w:rPr>
          <w:rFonts w:ascii="Times New Roman"/>
          <w:b/>
          <w:i w:val="false"/>
          <w:color w:val="000000"/>
          <w:sz w:val="28"/>
        </w:rPr>
        <w:t>арқылы</w:t>
      </w:r>
      <w:r>
        <w:rPr>
          <w:rFonts w:ascii="Times New Roman"/>
          <w:b w:val="false"/>
          <w:i w:val="false"/>
          <w:color w:val="000000"/>
          <w:sz w:val="28"/>
        </w:rPr>
        <w:t xml:space="preserve"> </w:t>
      </w:r>
      <w:r>
        <w:rPr>
          <w:rFonts w:ascii="Times New Roman"/>
          <w:b/>
          <w:i w:val="false"/>
          <w:color w:val="000000"/>
          <w:sz w:val="28"/>
        </w:rPr>
        <w:t>қалай</w:t>
      </w:r>
      <w:r>
        <w:rPr>
          <w:rFonts w:ascii="Times New Roman"/>
          <w:b w:val="false"/>
          <w:i w:val="false"/>
          <w:color w:val="000000"/>
          <w:sz w:val="28"/>
        </w:rPr>
        <w:t xml:space="preserve"> </w:t>
      </w:r>
      <w:r>
        <w:rPr>
          <w:rFonts w:ascii="Times New Roman"/>
          <w:b/>
          <w:i w:val="false"/>
          <w:color w:val="000000"/>
          <w:sz w:val="28"/>
        </w:rPr>
        <w:t>төледіңіз</w:t>
      </w:r>
      <w:r>
        <w:rPr>
          <w:rFonts w:ascii="Times New Roman"/>
          <w:b/>
          <w:i w:val="false"/>
          <w:color w:val="000000"/>
          <w:sz w:val="28"/>
        </w:rPr>
        <w:t>? (</w:t>
      </w:r>
      <w:r>
        <w:rPr>
          <w:rFonts w:ascii="Times New Roman"/>
          <w:b/>
          <w:i w:val="false"/>
          <w:color w:val="000000"/>
          <w:sz w:val="28"/>
        </w:rPr>
        <w:t>бірнеше</w:t>
      </w:r>
      <w:r>
        <w:rPr>
          <w:rFonts w:ascii="Times New Roman"/>
          <w:b w:val="false"/>
          <w:i w:val="false"/>
          <w:color w:val="000000"/>
          <w:sz w:val="28"/>
        </w:rPr>
        <w:t xml:space="preserve"> </w:t>
      </w:r>
      <w:r>
        <w:rPr>
          <w:rFonts w:ascii="Times New Roman"/>
          <w:b/>
          <w:i w:val="false"/>
          <w:color w:val="000000"/>
          <w:sz w:val="28"/>
        </w:rPr>
        <w:t>жауап</w:t>
      </w:r>
      <w:r>
        <w:rPr>
          <w:rFonts w:ascii="Times New Roman"/>
          <w:b w:val="false"/>
          <w:i w:val="false"/>
          <w:color w:val="000000"/>
          <w:sz w:val="28"/>
        </w:rPr>
        <w:t xml:space="preserve"> </w:t>
      </w:r>
      <w:r>
        <w:rPr>
          <w:rFonts w:ascii="Times New Roman"/>
          <w:b/>
          <w:i w:val="false"/>
          <w:color w:val="000000"/>
          <w:sz w:val="28"/>
        </w:rPr>
        <w:t>нұсқасы</w:t>
      </w:r>
      <w:r>
        <w:rPr>
          <w:rFonts w:ascii="Times New Roman"/>
          <w:b w:val="false"/>
          <w:i w:val="false"/>
          <w:color w:val="000000"/>
          <w:sz w:val="28"/>
        </w:rPr>
        <w:t xml:space="preserve"> </w:t>
      </w:r>
      <w:r>
        <w:rPr>
          <w:rFonts w:ascii="Times New Roman"/>
          <w:b/>
          <w:i w:val="false"/>
          <w:color w:val="000000"/>
          <w:sz w:val="28"/>
        </w:rPr>
        <w:t>болуы</w:t>
      </w:r>
      <w:r>
        <w:rPr>
          <w:rFonts w:ascii="Times New Roman"/>
          <w:b w:val="false"/>
          <w:i w:val="false"/>
          <w:color w:val="000000"/>
          <w:sz w:val="28"/>
        </w:rPr>
        <w:t xml:space="preserve"> </w:t>
      </w:r>
      <w:r>
        <w:rPr>
          <w:rFonts w:ascii="Times New Roman"/>
          <w:b/>
          <w:i w:val="false"/>
          <w:color w:val="000000"/>
          <w:sz w:val="28"/>
        </w:rPr>
        <w:t>мүмкін</w:t>
      </w:r>
      <w:r>
        <w:rPr>
          <w:rFonts w:ascii="Times New Roman"/>
          <w:b/>
          <w:i w:val="false"/>
          <w:color w:val="000000"/>
          <w:sz w:val="28"/>
        </w:rPr>
        <w:t>)</w:t>
      </w:r>
    </w:p>
    <w:p>
      <w:pPr>
        <w:spacing w:after="0"/>
        <w:ind w:left="0"/>
        <w:jc w:val="both"/>
      </w:pPr>
      <w:r>
        <w:rPr>
          <w:rFonts w:ascii="Times New Roman"/>
          <w:b w:val="false"/>
          <w:i w:val="false"/>
          <w:color w:val="000000"/>
          <w:sz w:val="28"/>
        </w:rPr>
        <w:t>
      Как Вы оплачивали товары и услуги через сеть Интернет за последние 12 месяцев? (возможны несколько вариантов ответа)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28.1 Интернет </w:t>
            </w:r>
            <w:r>
              <w:rPr>
                <w:rFonts w:ascii="Times New Roman"/>
                <w:b/>
                <w:i w:val="false"/>
                <w:color w:val="000000"/>
                <w:sz w:val="20"/>
              </w:rPr>
              <w:t>желісі</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val="false"/>
                <w:i w:val="false"/>
                <w:color w:val="000000"/>
                <w:sz w:val="20"/>
              </w:rPr>
              <w:t xml:space="preserve"> </w:t>
            </w:r>
            <w:r>
              <w:rPr>
                <w:rFonts w:ascii="Times New Roman"/>
                <w:b/>
                <w:i w:val="false"/>
                <w:color w:val="000000"/>
                <w:sz w:val="20"/>
              </w:rPr>
              <w:t>банктік</w:t>
            </w:r>
            <w:r>
              <w:rPr>
                <w:rFonts w:ascii="Times New Roman"/>
                <w:b w:val="false"/>
                <w:i w:val="false"/>
                <w:color w:val="000000"/>
                <w:sz w:val="20"/>
              </w:rPr>
              <w:t xml:space="preserve"> </w:t>
            </w:r>
            <w:r>
              <w:rPr>
                <w:rFonts w:ascii="Times New Roman"/>
                <w:b/>
                <w:i w:val="false"/>
                <w:color w:val="000000"/>
                <w:sz w:val="20"/>
              </w:rPr>
              <w:t>төлем</w:t>
            </w:r>
            <w:r>
              <w:rPr>
                <w:rFonts w:ascii="Times New Roman"/>
                <w:b w:val="false"/>
                <w:i w:val="false"/>
                <w:color w:val="000000"/>
                <w:sz w:val="20"/>
              </w:rPr>
              <w:t xml:space="preserve"> </w:t>
            </w:r>
            <w:r>
              <w:rPr>
                <w:rFonts w:ascii="Times New Roman"/>
                <w:b/>
                <w:i w:val="false"/>
                <w:color w:val="000000"/>
                <w:sz w:val="20"/>
              </w:rPr>
              <w:t>карталарымен</w:t>
            </w:r>
            <w:r>
              <w:rPr>
                <w:rFonts w:ascii="Times New Roman"/>
                <w:b w:val="false"/>
                <w:i w:val="false"/>
                <w:color w:val="000000"/>
                <w:sz w:val="20"/>
              </w:rPr>
              <w:t xml:space="preserve"> </w:t>
            </w:r>
            <w:r>
              <w:rPr>
                <w:rFonts w:ascii="Times New Roman"/>
                <w:b/>
                <w:i w:val="false"/>
                <w:color w:val="000000"/>
                <w:sz w:val="20"/>
              </w:rPr>
              <w:t>төлем</w:t>
            </w:r>
            <w:r>
              <w:rPr>
                <w:rFonts w:ascii="Times New Roman"/>
                <w:b/>
                <w:i w:val="false"/>
                <w:color w:val="000000"/>
                <w:sz w:val="20"/>
              </w:rPr>
              <w:t xml:space="preserve"> (</w:t>
            </w:r>
            <w:r>
              <w:rPr>
                <w:rFonts w:ascii="Times New Roman"/>
                <w:b/>
                <w:i w:val="false"/>
                <w:color w:val="000000"/>
                <w:sz w:val="20"/>
              </w:rPr>
              <w:t>кредиттік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дебеттік</w:t>
            </w:r>
            <w:r>
              <w:rPr>
                <w:rFonts w:ascii="Times New Roman"/>
                <w:b/>
                <w:i w:val="false"/>
                <w:color w:val="000000"/>
                <w:sz w:val="20"/>
              </w:rPr>
              <w:t>)</w:t>
            </w:r>
          </w:p>
          <w:p>
            <w:pPr>
              <w:spacing w:after="20"/>
              <w:ind w:left="20"/>
              <w:jc w:val="both"/>
            </w:pPr>
            <w:r>
              <w:rPr>
                <w:rFonts w:ascii="Times New Roman"/>
                <w:b w:val="false"/>
                <w:i w:val="false"/>
                <w:color w:val="000000"/>
                <w:sz w:val="20"/>
              </w:rPr>
              <w:t>
Оплата платежными банковскими картами через сеть Интернет (кредитная и дебетовая)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28.2 </w:t>
            </w:r>
            <w:r>
              <w:rPr>
                <w:rFonts w:ascii="Times New Roman"/>
                <w:b/>
                <w:i w:val="false"/>
                <w:color w:val="000000"/>
                <w:sz w:val="20"/>
              </w:rPr>
              <w:t>Банктік</w:t>
            </w:r>
            <w:r>
              <w:rPr>
                <w:rFonts w:ascii="Times New Roman"/>
                <w:b w:val="false"/>
                <w:i w:val="false"/>
                <w:color w:val="000000"/>
                <w:sz w:val="20"/>
              </w:rPr>
              <w:t xml:space="preserve"> </w:t>
            </w:r>
            <w:r>
              <w:rPr>
                <w:rFonts w:ascii="Times New Roman"/>
                <w:b/>
                <w:i w:val="false"/>
                <w:color w:val="000000"/>
                <w:sz w:val="20"/>
              </w:rPr>
              <w:t>аударыммен</w:t>
            </w:r>
            <w:r>
              <w:rPr>
                <w:rFonts w:ascii="Times New Roman"/>
                <w:b w:val="false"/>
                <w:i w:val="false"/>
                <w:color w:val="000000"/>
                <w:sz w:val="20"/>
              </w:rPr>
              <w:t xml:space="preserve"> </w:t>
            </w:r>
            <w:r>
              <w:rPr>
                <w:rFonts w:ascii="Times New Roman"/>
                <w:b/>
                <w:i w:val="false"/>
                <w:color w:val="000000"/>
                <w:sz w:val="20"/>
              </w:rPr>
              <w:t>төлеу</w:t>
            </w:r>
          </w:p>
          <w:p>
            <w:pPr>
              <w:spacing w:after="20"/>
              <w:ind w:left="20"/>
              <w:jc w:val="both"/>
            </w:pPr>
            <w:r>
              <w:rPr>
                <w:rFonts w:ascii="Times New Roman"/>
                <w:b w:val="false"/>
                <w:i w:val="false"/>
                <w:color w:val="000000"/>
                <w:sz w:val="20"/>
              </w:rPr>
              <w:t>
Оплата банковским переводом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28.3 </w:t>
            </w:r>
            <w:r>
              <w:rPr>
                <w:rFonts w:ascii="Times New Roman"/>
                <w:b/>
                <w:i w:val="false"/>
                <w:color w:val="000000"/>
                <w:sz w:val="20"/>
              </w:rPr>
              <w:t>Банктік</w:t>
            </w:r>
            <w:r>
              <w:rPr>
                <w:rFonts w:ascii="Times New Roman"/>
                <w:b w:val="false"/>
                <w:i w:val="false"/>
                <w:color w:val="000000"/>
                <w:sz w:val="20"/>
              </w:rPr>
              <w:t xml:space="preserve"> </w:t>
            </w:r>
            <w:r>
              <w:rPr>
                <w:rFonts w:ascii="Times New Roman"/>
                <w:b/>
                <w:i w:val="false"/>
                <w:color w:val="000000"/>
                <w:sz w:val="20"/>
              </w:rPr>
              <w:t>төлем</w:t>
            </w:r>
            <w:r>
              <w:rPr>
                <w:rFonts w:ascii="Times New Roman"/>
                <w:b w:val="false"/>
                <w:i w:val="false"/>
                <w:color w:val="000000"/>
                <w:sz w:val="20"/>
              </w:rPr>
              <w:t xml:space="preserve"> </w:t>
            </w:r>
            <w:r>
              <w:rPr>
                <w:rFonts w:ascii="Times New Roman"/>
                <w:b/>
                <w:i w:val="false"/>
                <w:color w:val="000000"/>
                <w:sz w:val="20"/>
              </w:rPr>
              <w:t>картасы</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val="false"/>
                <w:i w:val="false"/>
                <w:color w:val="000000"/>
                <w:sz w:val="20"/>
              </w:rPr>
              <w:t xml:space="preserve"> </w:t>
            </w:r>
            <w:r>
              <w:rPr>
                <w:rFonts w:ascii="Times New Roman"/>
                <w:b/>
                <w:i w:val="false"/>
                <w:color w:val="000000"/>
                <w:sz w:val="20"/>
              </w:rPr>
              <w:t>алдын</w:t>
            </w:r>
            <w:r>
              <w:rPr>
                <w:rFonts w:ascii="Times New Roman"/>
                <w:b/>
                <w:i w:val="false"/>
                <w:color w:val="000000"/>
                <w:sz w:val="20"/>
              </w:rPr>
              <w:t xml:space="preserve">-ала </w:t>
            </w:r>
            <w:r>
              <w:rPr>
                <w:rFonts w:ascii="Times New Roman"/>
                <w:b/>
                <w:i w:val="false"/>
                <w:color w:val="000000"/>
                <w:sz w:val="20"/>
              </w:rPr>
              <w:t>төлем</w:t>
            </w:r>
          </w:p>
          <w:p>
            <w:pPr>
              <w:spacing w:after="20"/>
              <w:ind w:left="20"/>
              <w:jc w:val="both"/>
            </w:pPr>
            <w:r>
              <w:rPr>
                <w:rFonts w:ascii="Times New Roman"/>
                <w:b w:val="false"/>
                <w:i w:val="false"/>
                <w:color w:val="000000"/>
                <w:sz w:val="20"/>
              </w:rPr>
              <w:t>
Предоплата через банковскую карточку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28.4 </w:t>
            </w:r>
            <w:r>
              <w:rPr>
                <w:rFonts w:ascii="Times New Roman"/>
                <w:b/>
                <w:i w:val="false"/>
                <w:color w:val="000000"/>
                <w:sz w:val="20"/>
              </w:rPr>
              <w:t>Тауарды</w:t>
            </w:r>
            <w:r>
              <w:rPr>
                <w:rFonts w:ascii="Times New Roman"/>
                <w:b w:val="false"/>
                <w:i w:val="false"/>
                <w:color w:val="000000"/>
                <w:sz w:val="20"/>
              </w:rPr>
              <w:t xml:space="preserve"> </w:t>
            </w:r>
            <w:r>
              <w:rPr>
                <w:rFonts w:ascii="Times New Roman"/>
                <w:b/>
                <w:i w:val="false"/>
                <w:color w:val="000000"/>
                <w:sz w:val="20"/>
              </w:rPr>
              <w:t>жеткізу</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w:t>
            </w:r>
            <w:r>
              <w:rPr>
                <w:rFonts w:ascii="Times New Roman"/>
                <w:b w:val="false"/>
                <w:i w:val="false"/>
                <w:color w:val="000000"/>
                <w:sz w:val="20"/>
              </w:rPr>
              <w:t xml:space="preserve"> </w:t>
            </w:r>
            <w:r>
              <w:rPr>
                <w:rFonts w:ascii="Times New Roman"/>
                <w:b/>
                <w:i w:val="false"/>
                <w:color w:val="000000"/>
                <w:sz w:val="20"/>
              </w:rPr>
              <w:t>кезінде</w:t>
            </w:r>
            <w:r>
              <w:rPr>
                <w:rFonts w:ascii="Times New Roman"/>
                <w:b w:val="false"/>
                <w:i w:val="false"/>
                <w:color w:val="000000"/>
                <w:sz w:val="20"/>
              </w:rPr>
              <w:t xml:space="preserve"> </w:t>
            </w:r>
            <w:r>
              <w:rPr>
                <w:rFonts w:ascii="Times New Roman"/>
                <w:b/>
                <w:i w:val="false"/>
                <w:color w:val="000000"/>
                <w:sz w:val="20"/>
              </w:rPr>
              <w:t>қолма-қол</w:t>
            </w:r>
            <w:r>
              <w:rPr>
                <w:rFonts w:ascii="Times New Roman"/>
                <w:b w:val="false"/>
                <w:i w:val="false"/>
                <w:color w:val="000000"/>
                <w:sz w:val="20"/>
              </w:rPr>
              <w:t xml:space="preserve"> </w:t>
            </w:r>
            <w:r>
              <w:rPr>
                <w:rFonts w:ascii="Times New Roman"/>
                <w:b/>
                <w:i w:val="false"/>
                <w:color w:val="000000"/>
                <w:sz w:val="20"/>
              </w:rPr>
              <w:t>ақшамен</w:t>
            </w:r>
            <w:r>
              <w:rPr>
                <w:rFonts w:ascii="Times New Roman"/>
                <w:b w:val="false"/>
                <w:i w:val="false"/>
                <w:color w:val="000000"/>
                <w:sz w:val="20"/>
              </w:rPr>
              <w:t xml:space="preserve"> </w:t>
            </w:r>
            <w:r>
              <w:rPr>
                <w:rFonts w:ascii="Times New Roman"/>
                <w:b/>
                <w:i w:val="false"/>
                <w:color w:val="000000"/>
                <w:sz w:val="20"/>
              </w:rPr>
              <w:t>төлем</w:t>
            </w:r>
          </w:p>
          <w:p>
            <w:pPr>
              <w:spacing w:after="20"/>
              <w:ind w:left="20"/>
              <w:jc w:val="both"/>
            </w:pPr>
            <w:r>
              <w:rPr>
                <w:rFonts w:ascii="Times New Roman"/>
                <w:b w:val="false"/>
                <w:i w:val="false"/>
                <w:color w:val="000000"/>
                <w:sz w:val="20"/>
              </w:rPr>
              <w:t>
Оплата наличными при доставке товара или оказании услуги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28.5 </w:t>
            </w:r>
            <w:r>
              <w:rPr>
                <w:rFonts w:ascii="Times New Roman"/>
                <w:b/>
                <w:i w:val="false"/>
                <w:color w:val="000000"/>
                <w:sz w:val="20"/>
              </w:rPr>
              <w:t>Ұтқыр</w:t>
            </w:r>
            <w:r>
              <w:rPr>
                <w:rFonts w:ascii="Times New Roman"/>
                <w:b w:val="false"/>
                <w:i w:val="false"/>
                <w:color w:val="000000"/>
                <w:sz w:val="20"/>
              </w:rPr>
              <w:t xml:space="preserve"> </w:t>
            </w:r>
            <w:r>
              <w:rPr>
                <w:rFonts w:ascii="Times New Roman"/>
                <w:b/>
                <w:i w:val="false"/>
                <w:color w:val="000000"/>
                <w:sz w:val="20"/>
              </w:rPr>
              <w:t>төлемдер</w:t>
            </w:r>
            <w:r>
              <w:rPr>
                <w:rFonts w:ascii="Times New Roman"/>
                <w:b/>
                <w:i w:val="false"/>
                <w:color w:val="000000"/>
                <w:sz w:val="20"/>
              </w:rPr>
              <w:t xml:space="preserve"> (</w:t>
            </w:r>
            <w:r>
              <w:rPr>
                <w:rFonts w:ascii="Times New Roman"/>
                <w:b/>
                <w:i w:val="false"/>
                <w:color w:val="000000"/>
                <w:sz w:val="20"/>
              </w:rPr>
              <w:t>мысалы</w:t>
            </w:r>
            <w:r>
              <w:rPr>
                <w:rFonts w:ascii="Times New Roman"/>
                <w:b/>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ұтқыр</w:t>
            </w:r>
            <w:r>
              <w:rPr>
                <w:rFonts w:ascii="Times New Roman"/>
                <w:b w:val="false"/>
                <w:i w:val="false"/>
                <w:color w:val="000000"/>
                <w:sz w:val="20"/>
              </w:rPr>
              <w:t xml:space="preserve"> </w:t>
            </w:r>
            <w:r>
              <w:rPr>
                <w:rFonts w:ascii="Times New Roman"/>
                <w:b/>
                <w:i w:val="false"/>
                <w:color w:val="000000"/>
                <w:sz w:val="20"/>
              </w:rPr>
              <w:t>телефоныңызға</w:t>
            </w:r>
            <w:r>
              <w:rPr>
                <w:rFonts w:ascii="Times New Roman"/>
                <w:b w:val="false"/>
                <w:i w:val="false"/>
                <w:color w:val="000000"/>
                <w:sz w:val="20"/>
              </w:rPr>
              <w:t xml:space="preserve"> </w:t>
            </w:r>
            <w:r>
              <w:rPr>
                <w:rFonts w:ascii="Times New Roman"/>
                <w:b/>
                <w:i w:val="false"/>
                <w:color w:val="000000"/>
                <w:sz w:val="20"/>
              </w:rPr>
              <w:t>байланыстырылған</w:t>
            </w:r>
            <w:r>
              <w:rPr>
                <w:rFonts w:ascii="Times New Roman"/>
                <w:b/>
                <w:i w:val="false"/>
                <w:color w:val="000000"/>
                <w:sz w:val="20"/>
              </w:rPr>
              <w:t xml:space="preserve"> аккаунт </w:t>
            </w:r>
            <w:r>
              <w:rPr>
                <w:rFonts w:ascii="Times New Roman"/>
                <w:b/>
                <w:i w:val="false"/>
                <w:color w:val="000000"/>
                <w:sz w:val="20"/>
              </w:rPr>
              <w:t>бойынша</w:t>
            </w:r>
            <w:r>
              <w:rPr>
                <w:rFonts w:ascii="Times New Roman"/>
                <w:b/>
                <w:i w:val="false"/>
                <w:color w:val="000000"/>
                <w:sz w:val="20"/>
              </w:rPr>
              <w:t>)</w:t>
            </w:r>
          </w:p>
          <w:p>
            <w:pPr>
              <w:spacing w:after="20"/>
              <w:ind w:left="20"/>
              <w:jc w:val="both"/>
            </w:pPr>
            <w:r>
              <w:rPr>
                <w:rFonts w:ascii="Times New Roman"/>
                <w:b w:val="false"/>
                <w:i w:val="false"/>
                <w:color w:val="000000"/>
                <w:sz w:val="20"/>
              </w:rPr>
              <w:t>
Мобильные платежи (например, через аккаунт, который привязан к Вашему мобильному телефону)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29. </w:t>
      </w:r>
      <w:r>
        <w:rPr>
          <w:rFonts w:ascii="Times New Roman"/>
          <w:b/>
          <w:i w:val="false"/>
          <w:color w:val="000000"/>
          <w:sz w:val="28"/>
        </w:rPr>
        <w:t>Соңғы</w:t>
      </w:r>
      <w:r>
        <w:rPr>
          <w:rFonts w:ascii="Times New Roman"/>
          <w:b/>
          <w:i w:val="false"/>
          <w:color w:val="000000"/>
          <w:sz w:val="28"/>
        </w:rPr>
        <w:t xml:space="preserve"> 12 айда Интернет </w:t>
      </w:r>
      <w:r>
        <w:rPr>
          <w:rFonts w:ascii="Times New Roman"/>
          <w:b/>
          <w:i w:val="false"/>
          <w:color w:val="000000"/>
          <w:sz w:val="28"/>
        </w:rPr>
        <w:t>желісі</w:t>
      </w:r>
      <w:r>
        <w:rPr>
          <w:rFonts w:ascii="Times New Roman"/>
          <w:b w:val="false"/>
          <w:i w:val="false"/>
          <w:color w:val="000000"/>
          <w:sz w:val="28"/>
        </w:rPr>
        <w:t xml:space="preserve"> </w:t>
      </w:r>
      <w:r>
        <w:rPr>
          <w:rFonts w:ascii="Times New Roman"/>
          <w:b/>
          <w:i w:val="false"/>
          <w:color w:val="000000"/>
          <w:sz w:val="28"/>
        </w:rPr>
        <w:t>арқылы</w:t>
      </w:r>
      <w:r>
        <w:rPr>
          <w:rFonts w:ascii="Times New Roman"/>
          <w:b w:val="false"/>
          <w:i w:val="false"/>
          <w:color w:val="000000"/>
          <w:sz w:val="28"/>
        </w:rPr>
        <w:t xml:space="preserve"> </w:t>
      </w:r>
      <w:r>
        <w:rPr>
          <w:rFonts w:ascii="Times New Roman"/>
          <w:b/>
          <w:i w:val="false"/>
          <w:color w:val="000000"/>
          <w:sz w:val="28"/>
        </w:rPr>
        <w:t>тапсырыс</w:t>
      </w:r>
      <w:r>
        <w:rPr>
          <w:rFonts w:ascii="Times New Roman"/>
          <w:b w:val="false"/>
          <w:i w:val="false"/>
          <w:color w:val="000000"/>
          <w:sz w:val="28"/>
        </w:rPr>
        <w:t xml:space="preserve"> </w:t>
      </w:r>
      <w:r>
        <w:rPr>
          <w:rFonts w:ascii="Times New Roman"/>
          <w:b/>
          <w:i w:val="false"/>
          <w:color w:val="000000"/>
          <w:sz w:val="28"/>
        </w:rPr>
        <w:t>берілген</w:t>
      </w:r>
      <w:r>
        <w:rPr>
          <w:rFonts w:ascii="Times New Roman"/>
          <w:b w:val="false"/>
          <w:i w:val="false"/>
          <w:color w:val="000000"/>
          <w:sz w:val="28"/>
        </w:rPr>
        <w:t xml:space="preserve"> </w:t>
      </w:r>
      <w:r>
        <w:rPr>
          <w:rFonts w:ascii="Times New Roman"/>
          <w:b/>
          <w:i w:val="false"/>
          <w:color w:val="000000"/>
          <w:sz w:val="28"/>
        </w:rPr>
        <w:t>тауарлар</w:t>
      </w:r>
      <w:r>
        <w:rPr>
          <w:rFonts w:ascii="Times New Roman"/>
          <w:b/>
          <w:i w:val="false"/>
          <w:color w:val="000000"/>
          <w:sz w:val="28"/>
        </w:rPr>
        <w:t xml:space="preserve"> мен </w:t>
      </w:r>
      <w:r>
        <w:rPr>
          <w:rFonts w:ascii="Times New Roman"/>
          <w:b/>
          <w:i w:val="false"/>
          <w:color w:val="000000"/>
          <w:sz w:val="28"/>
        </w:rPr>
        <w:t>қызметтерді</w:t>
      </w:r>
      <w:r>
        <w:rPr>
          <w:rFonts w:ascii="Times New Roman"/>
          <w:b w:val="false"/>
          <w:i w:val="false"/>
          <w:color w:val="000000"/>
          <w:sz w:val="28"/>
        </w:rPr>
        <w:t xml:space="preserve"> </w:t>
      </w:r>
      <w:r>
        <w:rPr>
          <w:rFonts w:ascii="Times New Roman"/>
          <w:b/>
          <w:i w:val="false"/>
          <w:color w:val="000000"/>
          <w:sz w:val="28"/>
        </w:rPr>
        <w:t>жеткізудің</w:t>
      </w:r>
      <w:r>
        <w:rPr>
          <w:rFonts w:ascii="Times New Roman"/>
          <w:b w:val="false"/>
          <w:i w:val="false"/>
          <w:color w:val="000000"/>
          <w:sz w:val="28"/>
        </w:rPr>
        <w:t xml:space="preserve"> </w:t>
      </w:r>
      <w:r>
        <w:rPr>
          <w:rFonts w:ascii="Times New Roman"/>
          <w:b/>
          <w:i w:val="false"/>
          <w:color w:val="000000"/>
          <w:sz w:val="28"/>
        </w:rPr>
        <w:t>Сіз</w:t>
      </w:r>
      <w:r>
        <w:rPr>
          <w:rFonts w:ascii="Times New Roman"/>
          <w:b w:val="false"/>
          <w:i w:val="false"/>
          <w:color w:val="000000"/>
          <w:sz w:val="28"/>
        </w:rPr>
        <w:t xml:space="preserve"> </w:t>
      </w:r>
      <w:r>
        <w:rPr>
          <w:rFonts w:ascii="Times New Roman"/>
          <w:b/>
          <w:i w:val="false"/>
          <w:color w:val="000000"/>
          <w:sz w:val="28"/>
        </w:rPr>
        <w:t>пайдаланатын</w:t>
      </w:r>
      <w:r>
        <w:rPr>
          <w:rFonts w:ascii="Times New Roman"/>
          <w:b w:val="false"/>
          <w:i w:val="false"/>
          <w:color w:val="000000"/>
          <w:sz w:val="28"/>
        </w:rPr>
        <w:t xml:space="preserve"> </w:t>
      </w:r>
      <w:r>
        <w:rPr>
          <w:rFonts w:ascii="Times New Roman"/>
          <w:b/>
          <w:i w:val="false"/>
          <w:color w:val="000000"/>
          <w:sz w:val="28"/>
        </w:rPr>
        <w:t>тәсілдерін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w:t>
      </w:r>
    </w:p>
    <w:p>
      <w:pPr>
        <w:spacing w:after="0"/>
        <w:ind w:left="0"/>
        <w:jc w:val="both"/>
      </w:pPr>
      <w:r>
        <w:rPr>
          <w:rFonts w:ascii="Times New Roman"/>
          <w:b w:val="false"/>
          <w:i w:val="false"/>
          <w:color w:val="000000"/>
          <w:sz w:val="28"/>
        </w:rPr>
        <w:t>
      Укажите используемые Вами способы доставки товаров и услуг, заказанных через сеть Интернет за последние 12 месяцев?</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29.1 </w:t>
            </w:r>
            <w:r>
              <w:rPr>
                <w:rFonts w:ascii="Times New Roman"/>
                <w:b/>
                <w:i w:val="false"/>
                <w:color w:val="000000"/>
                <w:sz w:val="20"/>
              </w:rPr>
              <w:t>Кәдімгі</w:t>
            </w:r>
            <w:r>
              <w:rPr>
                <w:rFonts w:ascii="Times New Roman"/>
                <w:b w:val="false"/>
                <w:i w:val="false"/>
                <w:color w:val="000000"/>
                <w:sz w:val="20"/>
              </w:rPr>
              <w:t xml:space="preserve"> </w:t>
            </w:r>
            <w:r>
              <w:rPr>
                <w:rFonts w:ascii="Times New Roman"/>
                <w:b/>
                <w:i w:val="false"/>
                <w:color w:val="000000"/>
                <w:sz w:val="20"/>
              </w:rPr>
              <w:t>пошта</w:t>
            </w:r>
            <w:r>
              <w:rPr>
                <w:rFonts w:ascii="Times New Roman"/>
                <w:b/>
                <w:i w:val="false"/>
                <w:color w:val="000000"/>
                <w:sz w:val="20"/>
              </w:rPr>
              <w:t xml:space="preserve"> (</w:t>
            </w:r>
            <w:r>
              <w:rPr>
                <w:rFonts w:ascii="Times New Roman"/>
                <w:b/>
                <w:i w:val="false"/>
                <w:color w:val="000000"/>
                <w:sz w:val="20"/>
              </w:rPr>
              <w:t>курьерлік</w:t>
            </w:r>
            <w:r>
              <w:rPr>
                <w:rFonts w:ascii="Times New Roman"/>
                <w:b/>
                <w:i w:val="false"/>
                <w:color w:val="000000"/>
                <w:sz w:val="20"/>
              </w:rPr>
              <w:t xml:space="preserve">) </w:t>
            </w:r>
            <w:r>
              <w:rPr>
                <w:rFonts w:ascii="Times New Roman"/>
                <w:b/>
                <w:i w:val="false"/>
                <w:color w:val="000000"/>
                <w:sz w:val="20"/>
              </w:rPr>
              <w:t>қызметтерін</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жеткізудің</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нысандарын</w:t>
            </w:r>
            <w:r>
              <w:rPr>
                <w:rFonts w:ascii="Times New Roman"/>
                <w:b w:val="false"/>
                <w:i w:val="false"/>
                <w:color w:val="000000"/>
                <w:sz w:val="20"/>
              </w:rPr>
              <w:t xml:space="preserve"> </w:t>
            </w:r>
            <w:r>
              <w:rPr>
                <w:rFonts w:ascii="Times New Roman"/>
                <w:b/>
                <w:i w:val="false"/>
                <w:color w:val="000000"/>
                <w:sz w:val="20"/>
              </w:rPr>
              <w:t>пайдалана</w:t>
            </w:r>
            <w:r>
              <w:rPr>
                <w:rFonts w:ascii="Times New Roman"/>
                <w:b w:val="false"/>
                <w:i w:val="false"/>
                <w:color w:val="000000"/>
                <w:sz w:val="20"/>
              </w:rPr>
              <w:t xml:space="preserve"> </w:t>
            </w:r>
            <w:r>
              <w:rPr>
                <w:rFonts w:ascii="Times New Roman"/>
                <w:b/>
                <w:i w:val="false"/>
                <w:color w:val="000000"/>
                <w:sz w:val="20"/>
              </w:rPr>
              <w:t>отырып</w:t>
            </w:r>
            <w:r>
              <w:rPr>
                <w:rFonts w:ascii="Times New Roman"/>
                <w:b w:val="false"/>
                <w:i w:val="false"/>
                <w:color w:val="000000"/>
                <w:sz w:val="20"/>
              </w:rPr>
              <w:t xml:space="preserve"> </w:t>
            </w:r>
            <w:r>
              <w:rPr>
                <w:rFonts w:ascii="Times New Roman"/>
                <w:b/>
                <w:i w:val="false"/>
                <w:color w:val="000000"/>
                <w:sz w:val="20"/>
              </w:rPr>
              <w:t>жеткізу</w:t>
            </w:r>
          </w:p>
          <w:p>
            <w:pPr>
              <w:spacing w:after="20"/>
              <w:ind w:left="20"/>
              <w:jc w:val="both"/>
            </w:pPr>
            <w:r>
              <w:rPr>
                <w:rFonts w:ascii="Times New Roman"/>
                <w:b w:val="false"/>
                <w:i w:val="false"/>
                <w:color w:val="000000"/>
                <w:sz w:val="20"/>
              </w:rPr>
              <w:t>
Доставка с использованием обычных почтовых (курьерских) услуг или других форм доставки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29.2 Сату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сервистік</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w:t>
            </w:r>
            <w:r>
              <w:rPr>
                <w:rFonts w:ascii="Times New Roman"/>
                <w:b w:val="false"/>
                <w:i w:val="false"/>
                <w:color w:val="000000"/>
                <w:sz w:val="20"/>
              </w:rPr>
              <w:t xml:space="preserve"> </w:t>
            </w:r>
            <w:r>
              <w:rPr>
                <w:rFonts w:ascii="Times New Roman"/>
                <w:b/>
                <w:i w:val="false"/>
                <w:color w:val="000000"/>
                <w:sz w:val="20"/>
              </w:rPr>
              <w:t>пунктінен</w:t>
            </w:r>
            <w:r>
              <w:rPr>
                <w:rFonts w:ascii="Times New Roman"/>
                <w:b w:val="false"/>
                <w:i w:val="false"/>
                <w:color w:val="000000"/>
                <w:sz w:val="20"/>
              </w:rPr>
              <w:t xml:space="preserve"> </w:t>
            </w:r>
            <w:r>
              <w:rPr>
                <w:rFonts w:ascii="Times New Roman"/>
                <w:b/>
                <w:i w:val="false"/>
                <w:color w:val="000000"/>
                <w:sz w:val="20"/>
              </w:rPr>
              <w:t>өздігінен</w:t>
            </w:r>
            <w:r>
              <w:rPr>
                <w:rFonts w:ascii="Times New Roman"/>
                <w:b w:val="false"/>
                <w:i w:val="false"/>
                <w:color w:val="000000"/>
                <w:sz w:val="20"/>
              </w:rPr>
              <w:t xml:space="preserve"> </w:t>
            </w:r>
            <w:r>
              <w:rPr>
                <w:rFonts w:ascii="Times New Roman"/>
                <w:b/>
                <w:i w:val="false"/>
                <w:color w:val="000000"/>
                <w:sz w:val="20"/>
              </w:rPr>
              <w:t>алып</w:t>
            </w:r>
            <w:r>
              <w:rPr>
                <w:rFonts w:ascii="Times New Roman"/>
                <w:b/>
                <w:i w:val="false"/>
                <w:color w:val="000000"/>
                <w:sz w:val="20"/>
              </w:rPr>
              <w:t xml:space="preserve"> кету</w:t>
            </w:r>
          </w:p>
          <w:p>
            <w:pPr>
              <w:spacing w:after="20"/>
              <w:ind w:left="20"/>
              <w:jc w:val="both"/>
            </w:pPr>
            <w:r>
              <w:rPr>
                <w:rFonts w:ascii="Times New Roman"/>
                <w:b w:val="false"/>
                <w:i w:val="false"/>
                <w:color w:val="000000"/>
                <w:sz w:val="20"/>
              </w:rPr>
              <w:t>
Самовывоз из пункта продажи или сервисного обслуживания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29.3 Веб-</w:t>
            </w:r>
            <w:r>
              <w:rPr>
                <w:rFonts w:ascii="Times New Roman"/>
                <w:b/>
                <w:i w:val="false"/>
                <w:color w:val="000000"/>
                <w:sz w:val="20"/>
              </w:rPr>
              <w:t>сайттан</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қосымша</w:t>
            </w:r>
            <w:r>
              <w:rPr>
                <w:rFonts w:ascii="Times New Roman"/>
                <w:b/>
                <w:i w:val="false"/>
                <w:color w:val="000000"/>
                <w:sz w:val="20"/>
              </w:rPr>
              <w:t xml:space="preserve">, </w:t>
            </w:r>
            <w:r>
              <w:rPr>
                <w:rFonts w:ascii="Times New Roman"/>
                <w:b/>
                <w:i w:val="false"/>
                <w:color w:val="000000"/>
                <w:sz w:val="20"/>
              </w:rPr>
              <w:t>бағдарламалық</w:t>
            </w:r>
            <w:r>
              <w:rPr>
                <w:rFonts w:ascii="Times New Roman"/>
                <w:b w:val="false"/>
                <w:i w:val="false"/>
                <w:color w:val="000000"/>
                <w:sz w:val="20"/>
              </w:rPr>
              <w:t xml:space="preserve">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ету</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құрылғы</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val="false"/>
                <w:i w:val="false"/>
                <w:color w:val="000000"/>
                <w:sz w:val="20"/>
              </w:rPr>
              <w:t xml:space="preserve"> </w:t>
            </w:r>
            <w:r>
              <w:rPr>
                <w:rFonts w:ascii="Times New Roman"/>
                <w:b/>
                <w:i w:val="false"/>
                <w:color w:val="000000"/>
                <w:sz w:val="20"/>
              </w:rPr>
              <w:t>жүктеу</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i w:val="false"/>
                <w:color w:val="000000"/>
                <w:sz w:val="20"/>
              </w:rPr>
              <w:t xml:space="preserve"> онлайн/</w:t>
            </w:r>
            <w:r>
              <w:rPr>
                <w:rFonts w:ascii="Times New Roman"/>
                <w:b/>
                <w:i w:val="false"/>
                <w:color w:val="000000"/>
                <w:sz w:val="20"/>
              </w:rPr>
              <w:t>электронды</w:t>
            </w:r>
            <w:r>
              <w:rPr>
                <w:rFonts w:ascii="Times New Roman"/>
                <w:b w:val="false"/>
                <w:i w:val="false"/>
                <w:color w:val="000000"/>
                <w:sz w:val="20"/>
              </w:rPr>
              <w:t xml:space="preserve"> </w:t>
            </w:r>
            <w:r>
              <w:rPr>
                <w:rFonts w:ascii="Times New Roman"/>
                <w:b/>
                <w:i w:val="false"/>
                <w:color w:val="000000"/>
                <w:sz w:val="20"/>
              </w:rPr>
              <w:t>жеткізу</w:t>
            </w:r>
          </w:p>
          <w:p>
            <w:pPr>
              <w:spacing w:after="20"/>
              <w:ind w:left="20"/>
              <w:jc w:val="both"/>
            </w:pPr>
            <w:r>
              <w:rPr>
                <w:rFonts w:ascii="Times New Roman"/>
                <w:b w:val="false"/>
                <w:i w:val="false"/>
                <w:color w:val="000000"/>
                <w:sz w:val="20"/>
              </w:rPr>
              <w:t>
Онлайн/электронная доставка путем загрузки с веб-сайта или через приложение, программное обеспечение или другое устройство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30. </w:t>
      </w:r>
      <w:r>
        <w:rPr>
          <w:rFonts w:ascii="Times New Roman"/>
          <w:b/>
          <w:i w:val="false"/>
          <w:color w:val="000000"/>
          <w:sz w:val="28"/>
        </w:rPr>
        <w:t>Соңғы</w:t>
      </w:r>
      <w:r>
        <w:rPr>
          <w:rFonts w:ascii="Times New Roman"/>
          <w:b/>
          <w:i w:val="false"/>
          <w:color w:val="000000"/>
          <w:sz w:val="28"/>
        </w:rPr>
        <w:t xml:space="preserve"> 12 ай </w:t>
      </w:r>
      <w:r>
        <w:rPr>
          <w:rFonts w:ascii="Times New Roman"/>
          <w:b/>
          <w:i w:val="false"/>
          <w:color w:val="000000"/>
          <w:sz w:val="28"/>
        </w:rPr>
        <w:t>ішінде</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тауарлар</w:t>
      </w:r>
      <w:r>
        <w:rPr>
          <w:rFonts w:ascii="Times New Roman"/>
          <w:b/>
          <w:i w:val="false"/>
          <w:color w:val="000000"/>
          <w:sz w:val="28"/>
        </w:rPr>
        <w:t xml:space="preserve"> мен </w:t>
      </w:r>
      <w:r>
        <w:rPr>
          <w:rFonts w:ascii="Times New Roman"/>
          <w:b/>
          <w:i w:val="false"/>
          <w:color w:val="000000"/>
          <w:sz w:val="28"/>
        </w:rPr>
        <w:t>көрсетілетін</w:t>
      </w:r>
      <w:r>
        <w:rPr>
          <w:rFonts w:ascii="Times New Roman"/>
          <w:b w:val="false"/>
          <w:i w:val="false"/>
          <w:color w:val="000000"/>
          <w:sz w:val="28"/>
        </w:rPr>
        <w:t xml:space="preserve"> </w:t>
      </w:r>
      <w:r>
        <w:rPr>
          <w:rFonts w:ascii="Times New Roman"/>
          <w:b/>
          <w:i w:val="false"/>
          <w:color w:val="000000"/>
          <w:sz w:val="28"/>
        </w:rPr>
        <w:t>қызметтерді</w:t>
      </w:r>
      <w:r>
        <w:rPr>
          <w:rFonts w:ascii="Times New Roman"/>
          <w:b/>
          <w:i w:val="false"/>
          <w:color w:val="000000"/>
          <w:sz w:val="28"/>
        </w:rPr>
        <w:t xml:space="preserve"> Интернет </w:t>
      </w:r>
      <w:r>
        <w:rPr>
          <w:rFonts w:ascii="Times New Roman"/>
          <w:b/>
          <w:i w:val="false"/>
          <w:color w:val="000000"/>
          <w:sz w:val="28"/>
        </w:rPr>
        <w:t>желісі</w:t>
      </w:r>
      <w:r>
        <w:rPr>
          <w:rFonts w:ascii="Times New Roman"/>
          <w:b w:val="false"/>
          <w:i w:val="false"/>
          <w:color w:val="000000"/>
          <w:sz w:val="28"/>
        </w:rPr>
        <w:t xml:space="preserve"> </w:t>
      </w:r>
      <w:r>
        <w:rPr>
          <w:rFonts w:ascii="Times New Roman"/>
          <w:b/>
          <w:i w:val="false"/>
          <w:color w:val="000000"/>
          <w:sz w:val="28"/>
        </w:rPr>
        <w:t>арқылы</w:t>
      </w:r>
      <w:r>
        <w:rPr>
          <w:rFonts w:ascii="Times New Roman"/>
          <w:b w:val="false"/>
          <w:i w:val="false"/>
          <w:color w:val="000000"/>
          <w:sz w:val="28"/>
        </w:rPr>
        <w:t xml:space="preserve"> </w:t>
      </w:r>
      <w:r>
        <w:rPr>
          <w:rFonts w:ascii="Times New Roman"/>
          <w:b/>
          <w:i w:val="false"/>
          <w:color w:val="000000"/>
          <w:sz w:val="28"/>
        </w:rPr>
        <w:t>сатып</w:t>
      </w:r>
      <w:r>
        <w:rPr>
          <w:rFonts w:ascii="Times New Roman"/>
          <w:b w:val="false"/>
          <w:i w:val="false"/>
          <w:color w:val="000000"/>
          <w:sz w:val="28"/>
        </w:rPr>
        <w:t xml:space="preserve"> </w:t>
      </w:r>
      <w:r>
        <w:rPr>
          <w:rFonts w:ascii="Times New Roman"/>
          <w:b/>
          <w:i w:val="false"/>
          <w:color w:val="000000"/>
          <w:sz w:val="28"/>
        </w:rPr>
        <w:t>алмауыңыздың</w:t>
      </w:r>
      <w:r>
        <w:rPr>
          <w:rFonts w:ascii="Times New Roman"/>
          <w:b/>
          <w:i w:val="false"/>
          <w:color w:val="000000"/>
          <w:sz w:val="28"/>
        </w:rPr>
        <w:t xml:space="preserve"> (</w:t>
      </w:r>
      <w:r>
        <w:rPr>
          <w:rFonts w:ascii="Times New Roman"/>
          <w:b/>
          <w:i w:val="false"/>
          <w:color w:val="000000"/>
          <w:sz w:val="28"/>
        </w:rPr>
        <w:t>тапсырыс</w:t>
      </w:r>
      <w:r>
        <w:rPr>
          <w:rFonts w:ascii="Times New Roman"/>
          <w:b w:val="false"/>
          <w:i w:val="false"/>
          <w:color w:val="000000"/>
          <w:sz w:val="28"/>
        </w:rPr>
        <w:t xml:space="preserve"> </w:t>
      </w:r>
      <w:r>
        <w:rPr>
          <w:rFonts w:ascii="Times New Roman"/>
          <w:b/>
          <w:i w:val="false"/>
          <w:color w:val="000000"/>
          <w:sz w:val="28"/>
        </w:rPr>
        <w:t>бермеуіңіздің</w:t>
      </w:r>
      <w:r>
        <w:rPr>
          <w:rFonts w:ascii="Times New Roman"/>
          <w:b/>
          <w:i w:val="false"/>
          <w:color w:val="000000"/>
          <w:sz w:val="28"/>
        </w:rPr>
        <w:t xml:space="preserve">) </w:t>
      </w:r>
      <w:r>
        <w:rPr>
          <w:rFonts w:ascii="Times New Roman"/>
          <w:b/>
          <w:i w:val="false"/>
          <w:color w:val="000000"/>
          <w:sz w:val="28"/>
        </w:rPr>
        <w:t>себептері</w:t>
      </w:r>
      <w:r>
        <w:rPr>
          <w:rFonts w:ascii="Times New Roman"/>
          <w:b w:val="false"/>
          <w:i w:val="false"/>
          <w:color w:val="000000"/>
          <w:sz w:val="28"/>
        </w:rPr>
        <w:t xml:space="preserve"> </w:t>
      </w:r>
      <w:r>
        <w:rPr>
          <w:rFonts w:ascii="Times New Roman"/>
          <w:b/>
          <w:i w:val="false"/>
          <w:color w:val="000000"/>
          <w:sz w:val="28"/>
        </w:rPr>
        <w:t>қандай</w:t>
      </w:r>
      <w:r>
        <w:rPr>
          <w:rFonts w:ascii="Times New Roman"/>
          <w:b/>
          <w:i w:val="false"/>
          <w:color w:val="000000"/>
          <w:sz w:val="28"/>
        </w:rPr>
        <w:t>?</w:t>
      </w:r>
    </w:p>
    <w:p>
      <w:pPr>
        <w:spacing w:after="0"/>
        <w:ind w:left="0"/>
        <w:jc w:val="both"/>
      </w:pPr>
      <w:r>
        <w:rPr>
          <w:rFonts w:ascii="Times New Roman"/>
          <w:b w:val="false"/>
          <w:i w:val="false"/>
          <w:color w:val="000000"/>
          <w:sz w:val="28"/>
        </w:rPr>
        <w:t>
      Каковы были причины того, что Вы не покупали (не заказывали) товары и услуги через сеть Интернет за последние 12 месяцев?</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30.1 </w:t>
            </w:r>
            <w:r>
              <w:rPr>
                <w:rFonts w:ascii="Times New Roman"/>
                <w:b/>
                <w:i w:val="false"/>
                <w:color w:val="000000"/>
                <w:sz w:val="20"/>
              </w:rPr>
              <w:t>Қажеті</w:t>
            </w:r>
            <w:r>
              <w:rPr>
                <w:rFonts w:ascii="Times New Roman"/>
                <w:b w:val="false"/>
                <w:i w:val="false"/>
                <w:color w:val="000000"/>
                <w:sz w:val="20"/>
              </w:rPr>
              <w:t xml:space="preserve"> </w:t>
            </w:r>
            <w:r>
              <w:rPr>
                <w:rFonts w:ascii="Times New Roman"/>
                <w:b/>
                <w:i w:val="false"/>
                <w:color w:val="000000"/>
                <w:sz w:val="20"/>
              </w:rPr>
              <w:t>жоқ</w:t>
            </w:r>
          </w:p>
          <w:p>
            <w:pPr>
              <w:spacing w:after="20"/>
              <w:ind w:left="20"/>
              <w:jc w:val="both"/>
            </w:pPr>
            <w:r>
              <w:rPr>
                <w:rFonts w:ascii="Times New Roman"/>
                <w:b w:val="false"/>
                <w:i w:val="false"/>
                <w:color w:val="000000"/>
                <w:sz w:val="20"/>
              </w:rPr>
              <w:t>
Нет необходимости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30.2 </w:t>
            </w:r>
            <w:r>
              <w:rPr>
                <w:rFonts w:ascii="Times New Roman"/>
                <w:b/>
                <w:i w:val="false"/>
                <w:color w:val="000000"/>
                <w:sz w:val="20"/>
              </w:rPr>
              <w:t>Өзі</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алғанды</w:t>
            </w:r>
            <w:r>
              <w:rPr>
                <w:rFonts w:ascii="Times New Roman"/>
                <w:b w:val="false"/>
                <w:i w:val="false"/>
                <w:color w:val="000000"/>
                <w:sz w:val="20"/>
              </w:rPr>
              <w:t xml:space="preserve"> </w:t>
            </w:r>
            <w:r>
              <w:rPr>
                <w:rFonts w:ascii="Times New Roman"/>
                <w:b/>
                <w:i w:val="false"/>
                <w:color w:val="000000"/>
                <w:sz w:val="20"/>
              </w:rPr>
              <w:t>қалау</w:t>
            </w:r>
            <w:r>
              <w:rPr>
                <w:rFonts w:ascii="Times New Roman"/>
                <w:b/>
                <w:i w:val="false"/>
                <w:color w:val="000000"/>
                <w:sz w:val="20"/>
              </w:rPr>
              <w:t xml:space="preserve">, </w:t>
            </w:r>
            <w:r>
              <w:rPr>
                <w:rFonts w:ascii="Times New Roman"/>
                <w:b/>
                <w:i w:val="false"/>
                <w:color w:val="000000"/>
                <w:sz w:val="20"/>
              </w:rPr>
              <w:t>тауарлар</w:t>
            </w:r>
            <w:r>
              <w:rPr>
                <w:rFonts w:ascii="Times New Roman"/>
                <w:b w:val="false"/>
                <w:i w:val="false"/>
                <w:color w:val="000000"/>
                <w:sz w:val="20"/>
              </w:rPr>
              <w:t xml:space="preserve"> </w:t>
            </w:r>
            <w:r>
              <w:rPr>
                <w:rFonts w:ascii="Times New Roman"/>
                <w:b/>
                <w:i w:val="false"/>
                <w:color w:val="000000"/>
                <w:sz w:val="20"/>
              </w:rPr>
              <w:t>көз</w:t>
            </w:r>
            <w:r>
              <w:rPr>
                <w:rFonts w:ascii="Times New Roman"/>
                <w:b w:val="false"/>
                <w:i w:val="false"/>
                <w:color w:val="000000"/>
                <w:sz w:val="20"/>
              </w:rPr>
              <w:t xml:space="preserve"> </w:t>
            </w:r>
            <w:r>
              <w:rPr>
                <w:rFonts w:ascii="Times New Roman"/>
                <w:b/>
                <w:i w:val="false"/>
                <w:color w:val="000000"/>
                <w:sz w:val="20"/>
              </w:rPr>
              <w:t>алдында</w:t>
            </w:r>
            <w:r>
              <w:rPr>
                <w:rFonts w:ascii="Times New Roman"/>
                <w:b/>
                <w:i w:val="false"/>
                <w:color w:val="000000"/>
                <w:sz w:val="20"/>
              </w:rPr>
              <w:t xml:space="preserve">, </w:t>
            </w:r>
            <w:r>
              <w:rPr>
                <w:rFonts w:ascii="Times New Roman"/>
                <w:b/>
                <w:i w:val="false"/>
                <w:color w:val="000000"/>
                <w:sz w:val="20"/>
              </w:rPr>
              <w:t>дүкендерге</w:t>
            </w:r>
            <w:r>
              <w:rPr>
                <w:rFonts w:ascii="Times New Roman"/>
                <w:b/>
                <w:i w:val="false"/>
                <w:color w:val="000000"/>
                <w:sz w:val="20"/>
              </w:rPr>
              <w:t xml:space="preserve">, </w:t>
            </w:r>
            <w:r>
              <w:rPr>
                <w:rFonts w:ascii="Times New Roman"/>
                <w:b/>
                <w:i w:val="false"/>
                <w:color w:val="000000"/>
                <w:sz w:val="20"/>
              </w:rPr>
              <w:t>сауда</w:t>
            </w:r>
            <w:r>
              <w:rPr>
                <w:rFonts w:ascii="Times New Roman"/>
                <w:b w:val="false"/>
                <w:i w:val="false"/>
                <w:color w:val="000000"/>
                <w:sz w:val="20"/>
              </w:rPr>
              <w:t xml:space="preserve"> </w:t>
            </w:r>
            <w:r>
              <w:rPr>
                <w:rFonts w:ascii="Times New Roman"/>
                <w:b/>
                <w:i w:val="false"/>
                <w:color w:val="000000"/>
                <w:sz w:val="20"/>
              </w:rPr>
              <w:t>орталықтарына</w:t>
            </w:r>
            <w:r>
              <w:rPr>
                <w:rFonts w:ascii="Times New Roman"/>
                <w:b w:val="false"/>
                <w:i w:val="false"/>
                <w:color w:val="000000"/>
                <w:sz w:val="20"/>
              </w:rPr>
              <w:t xml:space="preserve"> </w:t>
            </w:r>
            <w:r>
              <w:rPr>
                <w:rFonts w:ascii="Times New Roman"/>
                <w:b/>
                <w:i w:val="false"/>
                <w:color w:val="000000"/>
                <w:sz w:val="20"/>
              </w:rPr>
              <w:t>деген</w:t>
            </w:r>
            <w:r>
              <w:rPr>
                <w:rFonts w:ascii="Times New Roman"/>
                <w:b w:val="false"/>
                <w:i w:val="false"/>
                <w:color w:val="000000"/>
                <w:sz w:val="20"/>
              </w:rPr>
              <w:t xml:space="preserve"> </w:t>
            </w:r>
            <w:r>
              <w:rPr>
                <w:rFonts w:ascii="Times New Roman"/>
                <w:b/>
                <w:i w:val="false"/>
                <w:color w:val="000000"/>
                <w:sz w:val="20"/>
              </w:rPr>
              <w:t>бейілділік</w:t>
            </w:r>
          </w:p>
          <w:p>
            <w:pPr>
              <w:spacing w:after="20"/>
              <w:ind w:left="20"/>
              <w:jc w:val="both"/>
            </w:pPr>
            <w:r>
              <w:rPr>
                <w:rFonts w:ascii="Times New Roman"/>
                <w:b w:val="false"/>
                <w:i w:val="false"/>
                <w:color w:val="000000"/>
                <w:sz w:val="20"/>
              </w:rPr>
              <w:t>
Предпочтение делать покупки лично, товар на виду, лояльность к магазинам, торговым центрам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30.3 </w:t>
            </w:r>
            <w:r>
              <w:rPr>
                <w:rFonts w:ascii="Times New Roman"/>
                <w:b/>
                <w:i w:val="false"/>
                <w:color w:val="000000"/>
                <w:sz w:val="20"/>
              </w:rPr>
              <w:t>Тәжірибенің</w:t>
            </w:r>
            <w:r>
              <w:rPr>
                <w:rFonts w:ascii="Times New Roman"/>
                <w:b w:val="false"/>
                <w:i w:val="false"/>
                <w:color w:val="000000"/>
                <w:sz w:val="20"/>
              </w:rPr>
              <w:t xml:space="preserve"> </w:t>
            </w:r>
            <w:r>
              <w:rPr>
                <w:rFonts w:ascii="Times New Roman"/>
                <w:b/>
                <w:i w:val="false"/>
                <w:color w:val="000000"/>
                <w:sz w:val="20"/>
              </w:rPr>
              <w:t>жеткіліксіздігі</w:t>
            </w:r>
          </w:p>
          <w:p>
            <w:pPr>
              <w:spacing w:after="20"/>
              <w:ind w:left="20"/>
              <w:jc w:val="both"/>
            </w:pPr>
            <w:r>
              <w:rPr>
                <w:rFonts w:ascii="Times New Roman"/>
                <w:b w:val="false"/>
                <w:i w:val="false"/>
                <w:color w:val="000000"/>
                <w:sz w:val="20"/>
              </w:rPr>
              <w:t>
Недостаточность опыта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30.4 Интернет </w:t>
            </w:r>
            <w:r>
              <w:rPr>
                <w:rFonts w:ascii="Times New Roman"/>
                <w:b/>
                <w:i w:val="false"/>
                <w:color w:val="000000"/>
                <w:sz w:val="20"/>
              </w:rPr>
              <w:t>желісі</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val="false"/>
                <w:i w:val="false"/>
                <w:color w:val="000000"/>
                <w:sz w:val="20"/>
              </w:rPr>
              <w:t xml:space="preserve"> </w:t>
            </w:r>
            <w:r>
              <w:rPr>
                <w:rFonts w:ascii="Times New Roman"/>
                <w:b/>
                <w:i w:val="false"/>
                <w:color w:val="000000"/>
                <w:sz w:val="20"/>
              </w:rPr>
              <w:t>тапсырыс</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val="false"/>
                <w:i w:val="false"/>
                <w:color w:val="000000"/>
                <w:sz w:val="20"/>
              </w:rPr>
              <w:t xml:space="preserve"> </w:t>
            </w:r>
            <w:r>
              <w:rPr>
                <w:rFonts w:ascii="Times New Roman"/>
                <w:b/>
                <w:i w:val="false"/>
                <w:color w:val="000000"/>
                <w:sz w:val="20"/>
              </w:rPr>
              <w:t>тауарларды</w:t>
            </w:r>
            <w:r>
              <w:rPr>
                <w:rFonts w:ascii="Times New Roman"/>
                <w:b w:val="false"/>
                <w:i w:val="false"/>
                <w:color w:val="000000"/>
                <w:sz w:val="20"/>
              </w:rPr>
              <w:t xml:space="preserve"> </w:t>
            </w:r>
            <w:r>
              <w:rPr>
                <w:rFonts w:ascii="Times New Roman"/>
                <w:b/>
                <w:i w:val="false"/>
                <w:color w:val="000000"/>
                <w:sz w:val="20"/>
              </w:rPr>
              <w:t>жеткізумен</w:t>
            </w:r>
            <w:r>
              <w:rPr>
                <w:rFonts w:ascii="Times New Roman"/>
                <w:b w:val="false"/>
                <w:i w:val="false"/>
                <w:color w:val="000000"/>
                <w:sz w:val="20"/>
              </w:rPr>
              <w:t xml:space="preserve"> </w:t>
            </w:r>
            <w:r>
              <w:rPr>
                <w:rFonts w:ascii="Times New Roman"/>
                <w:b/>
                <w:i w:val="false"/>
                <w:color w:val="000000"/>
                <w:sz w:val="20"/>
              </w:rPr>
              <w:t>байланысты</w:t>
            </w:r>
            <w:r>
              <w:rPr>
                <w:rFonts w:ascii="Times New Roman"/>
                <w:b w:val="false"/>
                <w:i w:val="false"/>
                <w:color w:val="000000"/>
                <w:sz w:val="20"/>
              </w:rPr>
              <w:t xml:space="preserve"> </w:t>
            </w:r>
            <w:r>
              <w:rPr>
                <w:rFonts w:ascii="Times New Roman"/>
                <w:b/>
                <w:i w:val="false"/>
                <w:color w:val="000000"/>
                <w:sz w:val="20"/>
              </w:rPr>
              <w:t>мәселелер</w:t>
            </w:r>
            <w:r>
              <w:rPr>
                <w:rFonts w:ascii="Times New Roman"/>
                <w:b/>
                <w:i w:val="false"/>
                <w:color w:val="000000"/>
                <w:sz w:val="20"/>
              </w:rPr>
              <w:t xml:space="preserve"> (</w:t>
            </w:r>
            <w:r>
              <w:rPr>
                <w:rFonts w:ascii="Times New Roman"/>
                <w:b/>
                <w:i w:val="false"/>
                <w:color w:val="000000"/>
                <w:sz w:val="20"/>
              </w:rPr>
              <w:t>ұзақ</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тасымалдау</w:t>
            </w:r>
            <w:r>
              <w:rPr>
                <w:rFonts w:ascii="Times New Roman"/>
                <w:b w:val="false"/>
                <w:i w:val="false"/>
                <w:color w:val="000000"/>
                <w:sz w:val="20"/>
              </w:rPr>
              <w:t xml:space="preserve"> </w:t>
            </w:r>
            <w:r>
              <w:rPr>
                <w:rFonts w:ascii="Times New Roman"/>
                <w:b/>
                <w:i w:val="false"/>
                <w:color w:val="000000"/>
                <w:sz w:val="20"/>
              </w:rPr>
              <w:t>қиындықтары</w:t>
            </w:r>
            <w:r>
              <w:rPr>
                <w:rFonts w:ascii="Times New Roman"/>
                <w:b/>
                <w:i w:val="false"/>
                <w:color w:val="000000"/>
                <w:sz w:val="20"/>
              </w:rPr>
              <w:t>)</w:t>
            </w:r>
          </w:p>
          <w:p>
            <w:pPr>
              <w:spacing w:after="20"/>
              <w:ind w:left="20"/>
              <w:jc w:val="both"/>
            </w:pPr>
            <w:r>
              <w:rPr>
                <w:rFonts w:ascii="Times New Roman"/>
                <w:b w:val="false"/>
                <w:i w:val="false"/>
                <w:color w:val="000000"/>
                <w:sz w:val="20"/>
              </w:rPr>
              <w:t>
Проблемы с доставкой товаров, заказанных через сеть Интернет (долго или трудности перевозки)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30.5 </w:t>
            </w:r>
            <w:r>
              <w:rPr>
                <w:rFonts w:ascii="Times New Roman"/>
                <w:b/>
                <w:i w:val="false"/>
                <w:color w:val="000000"/>
                <w:sz w:val="20"/>
              </w:rPr>
              <w:t>Төлем</w:t>
            </w:r>
            <w:r>
              <w:rPr>
                <w:rFonts w:ascii="Times New Roman"/>
                <w:b w:val="false"/>
                <w:i w:val="false"/>
                <w:color w:val="000000"/>
                <w:sz w:val="20"/>
              </w:rPr>
              <w:t xml:space="preserve"> </w:t>
            </w:r>
            <w:r>
              <w:rPr>
                <w:rFonts w:ascii="Times New Roman"/>
                <w:b/>
                <w:i w:val="false"/>
                <w:color w:val="000000"/>
                <w:sz w:val="20"/>
              </w:rPr>
              <w:t>қауіпсіздігі</w:t>
            </w:r>
            <w:r>
              <w:rPr>
                <w:rFonts w:ascii="Times New Roman"/>
                <w:b w:val="false"/>
                <w:i w:val="false"/>
                <w:color w:val="000000"/>
                <w:sz w:val="20"/>
              </w:rPr>
              <w:t xml:space="preserve"> </w:t>
            </w:r>
            <w:r>
              <w:rPr>
                <w:rFonts w:ascii="Times New Roman"/>
                <w:b/>
                <w:i w:val="false"/>
                <w:color w:val="000000"/>
                <w:sz w:val="20"/>
              </w:rPr>
              <w:t>мәселелері</w:t>
            </w:r>
            <w:r>
              <w:rPr>
                <w:rFonts w:ascii="Times New Roman"/>
                <w:b/>
                <w:i w:val="false"/>
                <w:color w:val="000000"/>
                <w:sz w:val="20"/>
              </w:rPr>
              <w:t xml:space="preserve"> (кредит </w:t>
            </w:r>
            <w:r>
              <w:rPr>
                <w:rFonts w:ascii="Times New Roman"/>
                <w:b/>
                <w:i w:val="false"/>
                <w:color w:val="000000"/>
                <w:sz w:val="20"/>
              </w:rPr>
              <w:t>картасы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ақпарат</w:t>
            </w:r>
            <w:r>
              <w:rPr>
                <w:rFonts w:ascii="Times New Roman"/>
                <w:b/>
                <w:i w:val="false"/>
                <w:color w:val="000000"/>
                <w:sz w:val="20"/>
              </w:rPr>
              <w:t xml:space="preserve"> беру)</w:t>
            </w:r>
          </w:p>
          <w:p>
            <w:pPr>
              <w:spacing w:after="20"/>
              <w:ind w:left="20"/>
              <w:jc w:val="both"/>
            </w:pPr>
            <w:r>
              <w:rPr>
                <w:rFonts w:ascii="Times New Roman"/>
                <w:b w:val="false"/>
                <w:i w:val="false"/>
                <w:color w:val="000000"/>
                <w:sz w:val="20"/>
              </w:rPr>
              <w:t>
Проблемы безопасности оплаты (предоставление информации по кредитной карте)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30.6 </w:t>
            </w:r>
            <w:r>
              <w:rPr>
                <w:rFonts w:ascii="Times New Roman"/>
                <w:b/>
                <w:i w:val="false"/>
                <w:color w:val="000000"/>
                <w:sz w:val="20"/>
              </w:rPr>
              <w:t>Дербес</w:t>
            </w:r>
            <w:r>
              <w:rPr>
                <w:rFonts w:ascii="Times New Roman"/>
                <w:b w:val="false"/>
                <w:i w:val="false"/>
                <w:color w:val="000000"/>
                <w:sz w:val="20"/>
              </w:rPr>
              <w:t xml:space="preserve"> </w:t>
            </w:r>
            <w:r>
              <w:rPr>
                <w:rFonts w:ascii="Times New Roman"/>
                <w:b/>
                <w:i w:val="false"/>
                <w:color w:val="000000"/>
                <w:sz w:val="20"/>
              </w:rPr>
              <w:t>ақпараттың</w:t>
            </w:r>
            <w:r>
              <w:rPr>
                <w:rFonts w:ascii="Times New Roman"/>
                <w:b w:val="false"/>
                <w:i w:val="false"/>
                <w:color w:val="000000"/>
                <w:sz w:val="20"/>
              </w:rPr>
              <w:t xml:space="preserve"> </w:t>
            </w:r>
            <w:r>
              <w:rPr>
                <w:rFonts w:ascii="Times New Roman"/>
                <w:b/>
                <w:i w:val="false"/>
                <w:color w:val="000000"/>
                <w:sz w:val="20"/>
              </w:rPr>
              <w:t>құпиялылығы</w:t>
            </w:r>
            <w:r>
              <w:rPr>
                <w:rFonts w:ascii="Times New Roman"/>
                <w:b/>
                <w:i w:val="false"/>
                <w:color w:val="000000"/>
                <w:sz w:val="20"/>
              </w:rPr>
              <w:t xml:space="preserve"> (</w:t>
            </w:r>
            <w:r>
              <w:rPr>
                <w:rFonts w:ascii="Times New Roman"/>
                <w:b/>
                <w:i w:val="false"/>
                <w:color w:val="000000"/>
                <w:sz w:val="20"/>
              </w:rPr>
              <w:t>дербес</w:t>
            </w:r>
            <w:r>
              <w:rPr>
                <w:rFonts w:ascii="Times New Roman"/>
                <w:b w:val="false"/>
                <w:i w:val="false"/>
                <w:color w:val="000000"/>
                <w:sz w:val="20"/>
              </w:rPr>
              <w:t xml:space="preserve"> </w:t>
            </w:r>
            <w:r>
              <w:rPr>
                <w:rFonts w:ascii="Times New Roman"/>
                <w:b/>
                <w:i w:val="false"/>
                <w:color w:val="000000"/>
                <w:sz w:val="20"/>
              </w:rPr>
              <w:t>ақпарат</w:t>
            </w:r>
            <w:r>
              <w:rPr>
                <w:rFonts w:ascii="Times New Roman"/>
                <w:b/>
                <w:i w:val="false"/>
                <w:color w:val="000000"/>
                <w:sz w:val="20"/>
              </w:rPr>
              <w:t xml:space="preserve"> беру)</w:t>
            </w:r>
          </w:p>
          <w:p>
            <w:pPr>
              <w:spacing w:after="20"/>
              <w:ind w:left="20"/>
              <w:jc w:val="both"/>
            </w:pPr>
            <w:r>
              <w:rPr>
                <w:rFonts w:ascii="Times New Roman"/>
                <w:b w:val="false"/>
                <w:i w:val="false"/>
                <w:color w:val="000000"/>
                <w:sz w:val="20"/>
              </w:rPr>
              <w:t>
Секретность личной информации (предоставление персональной информации)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30.7 </w:t>
            </w:r>
            <w:r>
              <w:rPr>
                <w:rFonts w:ascii="Times New Roman"/>
                <w:b/>
                <w:i w:val="false"/>
                <w:color w:val="000000"/>
                <w:sz w:val="20"/>
              </w:rPr>
              <w:t>Тауарларды</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қайтарып</w:t>
            </w:r>
            <w:r>
              <w:rPr>
                <w:rFonts w:ascii="Times New Roman"/>
                <w:b/>
                <w:i w:val="false"/>
                <w:color w:val="000000"/>
                <w:sz w:val="20"/>
              </w:rPr>
              <w:t xml:space="preserve"> беру </w:t>
            </w:r>
            <w:r>
              <w:rPr>
                <w:rFonts w:ascii="Times New Roman"/>
                <w:b/>
                <w:i w:val="false"/>
                <w:color w:val="000000"/>
                <w:sz w:val="20"/>
              </w:rPr>
              <w:t>мүмкіндігіне</w:t>
            </w:r>
            <w:r>
              <w:rPr>
                <w:rFonts w:ascii="Times New Roman"/>
                <w:b w:val="false"/>
                <w:i w:val="false"/>
                <w:color w:val="000000"/>
                <w:sz w:val="20"/>
              </w:rPr>
              <w:t xml:space="preserve"> </w:t>
            </w:r>
            <w:r>
              <w:rPr>
                <w:rFonts w:ascii="Times New Roman"/>
                <w:b/>
                <w:i w:val="false"/>
                <w:color w:val="000000"/>
                <w:sz w:val="20"/>
              </w:rPr>
              <w:t>сенімсіздік</w:t>
            </w:r>
          </w:p>
          <w:p>
            <w:pPr>
              <w:spacing w:after="20"/>
              <w:ind w:left="20"/>
              <w:jc w:val="both"/>
            </w:pPr>
            <w:r>
              <w:rPr>
                <w:rFonts w:ascii="Times New Roman"/>
                <w:b w:val="false"/>
                <w:i w:val="false"/>
                <w:color w:val="000000"/>
                <w:sz w:val="20"/>
              </w:rPr>
              <w:t>
Недоверие к получению или возможности возврата товаров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30.8 </w:t>
            </w:r>
            <w:r>
              <w:rPr>
                <w:rFonts w:ascii="Times New Roman"/>
                <w:b/>
                <w:i w:val="false"/>
                <w:color w:val="000000"/>
                <w:sz w:val="20"/>
              </w:rPr>
              <w:t>Басқа</w:t>
            </w:r>
            <w:r>
              <w:rPr>
                <w:rFonts w:ascii="Times New Roman"/>
                <w:b/>
                <w:i w:val="false"/>
                <w:color w:val="000000"/>
                <w:sz w:val="20"/>
              </w:rPr>
              <w:t xml:space="preserve"> (</w:t>
            </w:r>
            <w:r>
              <w:rPr>
                <w:rFonts w:ascii="Times New Roman"/>
                <w:b/>
                <w:i w:val="false"/>
                <w:color w:val="000000"/>
                <w:sz w:val="20"/>
              </w:rPr>
              <w:t>көрсетіңіз</w:t>
            </w:r>
            <w:r>
              <w:rPr>
                <w:rFonts w:ascii="Times New Roman"/>
                <w:b/>
                <w:i w:val="false"/>
                <w:color w:val="000000"/>
                <w:sz w:val="20"/>
              </w:rPr>
              <w:t>)</w:t>
            </w:r>
          </w:p>
          <w:p>
            <w:pPr>
              <w:spacing w:after="20"/>
              <w:ind w:left="20"/>
              <w:jc w:val="both"/>
            </w:pPr>
            <w:r>
              <w:rPr>
                <w:rFonts w:ascii="Times New Roman"/>
                <w:b w:val="false"/>
                <w:i w:val="false"/>
                <w:color w:val="000000"/>
                <w:sz w:val="20"/>
              </w:rPr>
              <w:t>
Другое (указать) ___________________________________________________________________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толтыруға</w:t>
      </w:r>
      <w:r>
        <w:rPr>
          <w:rFonts w:ascii="Times New Roman"/>
          <w:b w:val="false"/>
          <w:i w:val="false"/>
          <w:color w:val="000000"/>
          <w:sz w:val="28"/>
        </w:rPr>
        <w:t xml:space="preserve"> </w:t>
      </w:r>
      <w:r>
        <w:rPr>
          <w:rFonts w:ascii="Times New Roman"/>
          <w:b/>
          <w:i w:val="false"/>
          <w:color w:val="000000"/>
          <w:sz w:val="28"/>
        </w:rPr>
        <w:t>жұмсалған</w:t>
      </w:r>
      <w:r>
        <w:rPr>
          <w:rFonts w:ascii="Times New Roman"/>
          <w:b w:val="false"/>
          <w:i w:val="false"/>
          <w:color w:val="000000"/>
          <w:sz w:val="28"/>
        </w:rPr>
        <w:t xml:space="preserve"> </w:t>
      </w:r>
      <w:r>
        <w:rPr>
          <w:rFonts w:ascii="Times New Roman"/>
          <w:b/>
          <w:i w:val="false"/>
          <w:color w:val="000000"/>
          <w:sz w:val="28"/>
        </w:rPr>
        <w:t>уақытты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xml:space="preserve">, </w:t>
      </w:r>
      <w:r>
        <w:rPr>
          <w:rFonts w:ascii="Times New Roman"/>
          <w:b/>
          <w:i w:val="false"/>
          <w:color w:val="000000"/>
          <w:sz w:val="28"/>
        </w:rPr>
        <w:t>сағатпен</w:t>
      </w:r>
      <w:r>
        <w:rPr>
          <w:rFonts w:ascii="Times New Roman"/>
          <w:b/>
          <w:i w:val="false"/>
          <w:color w:val="000000"/>
          <w:sz w:val="28"/>
        </w:rPr>
        <w:t xml:space="preserve"> (</w:t>
      </w:r>
      <w:r>
        <w:rPr>
          <w:rFonts w:ascii="Times New Roman"/>
          <w:b/>
          <w:i w:val="false"/>
          <w:color w:val="000000"/>
          <w:sz w:val="28"/>
        </w:rPr>
        <w:t>қажеттісін</w:t>
      </w:r>
      <w:r>
        <w:rPr>
          <w:rFonts w:ascii="Times New Roman"/>
          <w:b w:val="false"/>
          <w:i w:val="false"/>
          <w:color w:val="000000"/>
          <w:sz w:val="28"/>
        </w:rPr>
        <w:t xml:space="preserve"> </w:t>
      </w:r>
      <w:r>
        <w:rPr>
          <w:rFonts w:ascii="Times New Roman"/>
          <w:b/>
          <w:i w:val="false"/>
          <w:color w:val="000000"/>
          <w:sz w:val="28"/>
        </w:rPr>
        <w:t>қоршаңыз</w:t>
      </w:r>
      <w:r>
        <w:rPr>
          <w:rFonts w:ascii="Times New Roman"/>
          <w:b/>
          <w:i w:val="false"/>
          <w:color w:val="000000"/>
          <w:sz w:val="28"/>
        </w:rPr>
        <w:t>)</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сағатқа</w:t>
            </w:r>
            <w:r>
              <w:rPr>
                <w:rFonts w:ascii="Times New Roman"/>
                <w:b w:val="false"/>
                <w:i w:val="false"/>
                <w:color w:val="000000"/>
                <w:sz w:val="20"/>
              </w:rPr>
              <w:t xml:space="preserve"> </w:t>
            </w:r>
            <w:r>
              <w:rPr>
                <w:rFonts w:ascii="Times New Roman"/>
                <w:b/>
                <w:i w:val="false"/>
                <w:color w:val="000000"/>
                <w:sz w:val="20"/>
              </w:rPr>
              <w:t>дейiн</w:t>
            </w:r>
          </w:p>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40 </w:t>
            </w:r>
            <w:r>
              <w:rPr>
                <w:rFonts w:ascii="Times New Roman"/>
                <w:b/>
                <w:i w:val="false"/>
                <w:color w:val="000000"/>
                <w:sz w:val="20"/>
              </w:rPr>
              <w:t>сағаттан</w:t>
            </w:r>
            <w:r>
              <w:rPr>
                <w:rFonts w:ascii="Times New Roman"/>
                <w:b w:val="false"/>
                <w:i w:val="false"/>
                <w:color w:val="000000"/>
                <w:sz w:val="20"/>
              </w:rPr>
              <w:t xml:space="preserve"> </w:t>
            </w:r>
            <w:r>
              <w:rPr>
                <w:rFonts w:ascii="Times New Roman"/>
                <w:b/>
                <w:i w:val="false"/>
                <w:color w:val="000000"/>
                <w:sz w:val="20"/>
              </w:rPr>
              <w:t>артық</w:t>
            </w:r>
          </w:p>
          <w:p>
            <w:pPr>
              <w:spacing w:after="20"/>
              <w:ind w:left="20"/>
              <w:jc w:val="both"/>
            </w:pPr>
            <w:r>
              <w:rPr>
                <w:rFonts w:ascii="Times New Roman"/>
                <w:b w:val="false"/>
                <w:i w:val="false"/>
                <w:color w:val="000000"/>
                <w:sz w:val="20"/>
              </w:rPr>
              <w:t>
более 40 часов</w:t>
            </w:r>
          </w:p>
        </w:tc>
      </w:tr>
    </w:tbl>
    <w:p>
      <w:pPr>
        <w:spacing w:after="0"/>
        <w:ind w:left="0"/>
        <w:jc w:val="left"/>
      </w:pPr>
      <w:r>
        <w:rPr>
          <w:rFonts w:ascii="Times New Roman"/>
          <w:b/>
          <w:i w:val="false"/>
          <w:color w:val="000000"/>
        </w:rPr>
        <w:t xml:space="preserve"> Түсіністігіңіз және ынтымақтастығыңыз үшін алғыс білдіреміз! Благодарим Вас за понимание и сотрудничество!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басшысының</w:t>
            </w:r>
            <w:r>
              <w:br/>
            </w:r>
            <w:r>
              <w:rPr>
                <w:rFonts w:ascii="Times New Roman"/>
                <w:b w:val="false"/>
                <w:i w:val="false"/>
                <w:color w:val="000000"/>
                <w:sz w:val="20"/>
              </w:rPr>
              <w:t>2020 жылғы 5 ақпандағы</w:t>
            </w:r>
            <w:r>
              <w:br/>
            </w:r>
            <w:r>
              <w:rPr>
                <w:rFonts w:ascii="Times New Roman"/>
                <w:b w:val="false"/>
                <w:i w:val="false"/>
                <w:color w:val="000000"/>
                <w:sz w:val="20"/>
              </w:rPr>
              <w:t>№ 19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4-қосымша жаңа редакцияда көзделген – ҚР Стратегиялық жоспарлау және реформалар агенттігі Ұлттық статистика бюросы Басшысының 23.06.2025 </w:t>
      </w:r>
      <w:r>
        <w:rPr>
          <w:rFonts w:ascii="Times New Roman"/>
          <w:b w:val="false"/>
          <w:i w:val="false"/>
          <w:color w:val="ff0000"/>
          <w:sz w:val="28"/>
        </w:rPr>
        <w:t>№ 20</w:t>
      </w:r>
      <w:r>
        <w:rPr>
          <w:rFonts w:ascii="Times New Roman"/>
          <w:b w:val="false"/>
          <w:i w:val="false"/>
          <w:color w:val="ff0000"/>
          <w:sz w:val="28"/>
        </w:rPr>
        <w:t xml:space="preserve">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47" w:id="20"/>
    <w:p>
      <w:pPr>
        <w:spacing w:after="0"/>
        <w:ind w:left="0"/>
        <w:jc w:val="left"/>
      </w:pPr>
      <w:r>
        <w:rPr>
          <w:rFonts w:ascii="Times New Roman"/>
          <w:b/>
          <w:i w:val="false"/>
          <w:color w:val="000000"/>
        </w:rPr>
        <w:t xml:space="preserve"> "Үй шаруашылығының ақпараттық-коммуникациялық технологияларды пайдалануы жөніндегі зерттеу сауалнамасы" (индексі Н-020, кезеңділігі жылдық) жалпымемлекеттік статистикалық байқаудың статистикалық нысанын толтыру жөніндегі нұсқаулық</w:t>
      </w:r>
    </w:p>
    <w:bookmarkEnd w:id="20"/>
    <w:p>
      <w:pPr>
        <w:spacing w:after="0"/>
        <w:ind w:left="0"/>
        <w:jc w:val="both"/>
      </w:pPr>
      <w:r>
        <w:rPr>
          <w:rFonts w:ascii="Times New Roman"/>
          <w:b w:val="false"/>
          <w:i w:val="false"/>
          <w:color w:val="ff0000"/>
          <w:sz w:val="28"/>
        </w:rPr>
        <w:t xml:space="preserve">
      Ескерту. 4-қосымша жаңа редакцияда – ҚР Стратегиялық жоспарлау және реформалар агенттігі Ұлттық статистика бюросы Басшысының 24.08.2022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8" w:id="21"/>
    <w:p>
      <w:pPr>
        <w:spacing w:after="0"/>
        <w:ind w:left="0"/>
        <w:jc w:val="both"/>
      </w:pPr>
      <w:r>
        <w:rPr>
          <w:rFonts w:ascii="Times New Roman"/>
          <w:b w:val="false"/>
          <w:i w:val="false"/>
          <w:color w:val="000000"/>
          <w:sz w:val="28"/>
        </w:rPr>
        <w:t>
      1. Осы нұсқаулық "Үй шаруашылығының ақпараттық-коммуникациялық технологияларды пайдалануы жөніндегі зерттеу сауалнамасы" (индексі Н-020, кезеңділігі жылдық) жалпымемлекеттік статистикалық байқаудың статистикалық нысанын (бұдан әрі – статистикалық нысан) толтыруды нақтылайды.</w:t>
      </w:r>
    </w:p>
    <w:bookmarkEnd w:id="21"/>
    <w:p>
      <w:pPr>
        <w:spacing w:after="0"/>
        <w:ind w:left="0"/>
        <w:jc w:val="both"/>
      </w:pPr>
      <w:r>
        <w:rPr>
          <w:rFonts w:ascii="Times New Roman"/>
          <w:b w:val="false"/>
          <w:i w:val="false"/>
          <w:color w:val="000000"/>
          <w:sz w:val="28"/>
        </w:rPr>
        <w:t>
      2. Осы нұсқаулықта келесі анықтамалар пайдаланылады:</w:t>
      </w:r>
    </w:p>
    <w:p>
      <w:pPr>
        <w:spacing w:after="0"/>
        <w:ind w:left="0"/>
        <w:jc w:val="both"/>
      </w:pPr>
      <w:r>
        <w:rPr>
          <w:rFonts w:ascii="Times New Roman"/>
          <w:b w:val="false"/>
          <w:i w:val="false"/>
          <w:color w:val="000000"/>
          <w:sz w:val="28"/>
        </w:rPr>
        <w:t>
      1) пайдаланушы – нақты функцияны және (немесе) міндетті орындау үшін ақпараттандыру объектілерін пайдаланатын ақпараттандыру субъектісі;</w:t>
      </w:r>
    </w:p>
    <w:p>
      <w:pPr>
        <w:spacing w:after="0"/>
        <w:ind w:left="0"/>
        <w:jc w:val="both"/>
      </w:pPr>
      <w:r>
        <w:rPr>
          <w:rFonts w:ascii="Times New Roman"/>
          <w:b w:val="false"/>
          <w:i w:val="false"/>
          <w:color w:val="000000"/>
          <w:sz w:val="28"/>
        </w:rPr>
        <w:t>
      2) цифрлық сауаттылық – адамның ақпараттық-коммуникациялық технологияларды білуі және оларды күнделікті әрі кәсіптік қызметінде пайдалана білуі.</w:t>
      </w:r>
    </w:p>
    <w:p>
      <w:pPr>
        <w:spacing w:after="0"/>
        <w:ind w:left="0"/>
        <w:jc w:val="both"/>
      </w:pPr>
      <w:r>
        <w:rPr>
          <w:rFonts w:ascii="Times New Roman"/>
          <w:b w:val="false"/>
          <w:i w:val="false"/>
          <w:color w:val="000000"/>
          <w:sz w:val="28"/>
        </w:rPr>
        <w:t>
      3. Статистикалық нысан іріктемеге түскен әрбір жеке үй шаруашылығына (отбасына) жеке толтырылады. Әртүрлі үй шаруашылығына жататын респонденттер бір үй-жай аумағында тұрып жатқанына қарамастан, олар бойынша ақпаратты бір статистикалық нысанында біріктіруге жол берілмейді.</w:t>
      </w:r>
    </w:p>
    <w:p>
      <w:pPr>
        <w:spacing w:after="0"/>
        <w:ind w:left="0"/>
        <w:jc w:val="both"/>
      </w:pPr>
      <w:r>
        <w:rPr>
          <w:rFonts w:ascii="Times New Roman"/>
          <w:b w:val="false"/>
          <w:i w:val="false"/>
          <w:color w:val="000000"/>
          <w:sz w:val="28"/>
        </w:rPr>
        <w:t>
      Сұхбат кезінде сұрақтар оқылады және жауаптардың келтірілген нұсқаларына тиісті белгілер қойылады. Респонденттің жауап нұсқасының коды дөңгелектеп қоршалады.</w:t>
      </w:r>
    </w:p>
    <w:p>
      <w:pPr>
        <w:spacing w:after="0"/>
        <w:ind w:left="0"/>
        <w:jc w:val="both"/>
      </w:pPr>
      <w:r>
        <w:rPr>
          <w:rFonts w:ascii="Times New Roman"/>
          <w:b w:val="false"/>
          <w:i w:val="false"/>
          <w:color w:val="000000"/>
          <w:sz w:val="28"/>
        </w:rPr>
        <w:t>
      4. Статистикалық нысан отбасының 6 жастағы және одан үлкен барлық мүшелеріне толтырылады. Сауал салуды жүргізуге уәкілетті тұлға (бұдан әрі –интервьюер) олардың әрқайсысына реттік нөмір береді. Егер үй шаруашылығында сұралатындардың саны 5 адамнан асса, онда осы үй шаруашылығына тек статистикалық нысанның A және C модульдері бойынша екі немесе одан көп бланкі толтырылады, олардың титулдық бетіне "Жалғасы" деген сөз жазылады.</w:t>
      </w:r>
    </w:p>
    <w:p>
      <w:pPr>
        <w:spacing w:after="0"/>
        <w:ind w:left="0"/>
        <w:jc w:val="both"/>
      </w:pPr>
      <w:r>
        <w:rPr>
          <w:rFonts w:ascii="Times New Roman"/>
          <w:b w:val="false"/>
          <w:i w:val="false"/>
          <w:color w:val="000000"/>
          <w:sz w:val="28"/>
        </w:rPr>
        <w:t xml:space="preserve">
      5. "А" модуліндегі 1, 2, 3, 4, 5 және 6-сұрақтар үй шаруашылығы мүшелерінің әлеуметтік-демографиялық сипаттамаларына қатысты. </w:t>
      </w:r>
    </w:p>
    <w:p>
      <w:pPr>
        <w:spacing w:after="0"/>
        <w:ind w:left="0"/>
        <w:jc w:val="both"/>
      </w:pPr>
      <w:r>
        <w:rPr>
          <w:rFonts w:ascii="Times New Roman"/>
          <w:b w:val="false"/>
          <w:i w:val="false"/>
          <w:color w:val="000000"/>
          <w:sz w:val="28"/>
        </w:rPr>
        <w:t>
      5-тармақта сұхбат алу сәтіндегі білім көрсетіледі.</w:t>
      </w:r>
    </w:p>
    <w:p>
      <w:pPr>
        <w:spacing w:after="0"/>
        <w:ind w:left="0"/>
        <w:jc w:val="both"/>
      </w:pPr>
      <w:r>
        <w:rPr>
          <w:rFonts w:ascii="Times New Roman"/>
          <w:b w:val="false"/>
          <w:i w:val="false"/>
          <w:color w:val="000000"/>
          <w:sz w:val="28"/>
        </w:rPr>
        <w:t>
      5-тармақтың 5.1-тармақшасында мектепке дейін тәрбиеленетіндер мен оқытылатындарға бөбекханаға, балабақшаларға және дайындық топтарына баратын балалар жатады.</w:t>
      </w:r>
    </w:p>
    <w:p>
      <w:pPr>
        <w:spacing w:after="0"/>
        <w:ind w:left="0"/>
        <w:jc w:val="both"/>
      </w:pPr>
      <w:r>
        <w:rPr>
          <w:rFonts w:ascii="Times New Roman"/>
          <w:b w:val="false"/>
          <w:i w:val="false"/>
          <w:color w:val="000000"/>
          <w:sz w:val="28"/>
        </w:rPr>
        <w:t>
      5-тармақтың 5.2-тармақшасындағы бастауыш білімі жоқтарға мектепке және балабақшаларға бармайтын 6 және 7 жастағы балалар, сонымен қатар бастауыш білімі жоқ 8 жастағы және одан үлкен жастағы адамдар жатады.</w:t>
      </w:r>
    </w:p>
    <w:p>
      <w:pPr>
        <w:spacing w:after="0"/>
        <w:ind w:left="0"/>
        <w:jc w:val="both"/>
      </w:pPr>
      <w:r>
        <w:rPr>
          <w:rFonts w:ascii="Times New Roman"/>
          <w:b w:val="false"/>
          <w:i w:val="false"/>
          <w:color w:val="000000"/>
          <w:sz w:val="28"/>
        </w:rPr>
        <w:t>
      5-тармақтың 5.3-тармақшасында мектептегі 1-4 сыныпқа дейінгі оқыту негізгі бастауыш білім деп түсініледі.</w:t>
      </w:r>
    </w:p>
    <w:p>
      <w:pPr>
        <w:spacing w:after="0"/>
        <w:ind w:left="0"/>
        <w:jc w:val="both"/>
      </w:pPr>
      <w:r>
        <w:rPr>
          <w:rFonts w:ascii="Times New Roman"/>
          <w:b w:val="false"/>
          <w:i w:val="false"/>
          <w:color w:val="000000"/>
          <w:sz w:val="28"/>
        </w:rPr>
        <w:t>
      5-тармақтың 5.4-тармақшасында мектептегі 5-9 сыныпқа дейінгі оқыту орта білім деп түсініледі.</w:t>
      </w:r>
    </w:p>
    <w:p>
      <w:pPr>
        <w:spacing w:after="0"/>
        <w:ind w:left="0"/>
        <w:jc w:val="both"/>
      </w:pPr>
      <w:r>
        <w:rPr>
          <w:rFonts w:ascii="Times New Roman"/>
          <w:b w:val="false"/>
          <w:i w:val="false"/>
          <w:color w:val="000000"/>
          <w:sz w:val="28"/>
        </w:rPr>
        <w:t>
      5-тармақтың 5.5-тармақшасында орта білімге жалпы орта білім, техникалық және кәсіби білім жатады. Орта білім алған немесе алып жатқандарға 9-сыныпты бітіргендер немесе кәсіптік және техникалық училищелерде, колледждерде, лицейлерде білім алушылар, сондай-ақ 10 және 11 (12) - сыныптарда білім алушылар немесе 11-сыныпты бітіргендер жатады.</w:t>
      </w:r>
    </w:p>
    <w:p>
      <w:pPr>
        <w:spacing w:after="0"/>
        <w:ind w:left="0"/>
        <w:jc w:val="both"/>
      </w:pPr>
      <w:r>
        <w:rPr>
          <w:rFonts w:ascii="Times New Roman"/>
          <w:b w:val="false"/>
          <w:i w:val="false"/>
          <w:color w:val="000000"/>
          <w:sz w:val="28"/>
        </w:rPr>
        <w:t>
      5-тармақтың 5.6-тармақшасында орта білімнен кейінгі білімге колледждерде білім алып жатқан немесе бітіргендер жатады.</w:t>
      </w:r>
    </w:p>
    <w:p>
      <w:pPr>
        <w:spacing w:after="0"/>
        <w:ind w:left="0"/>
        <w:jc w:val="both"/>
      </w:pPr>
      <w:r>
        <w:rPr>
          <w:rFonts w:ascii="Times New Roman"/>
          <w:b w:val="false"/>
          <w:i w:val="false"/>
          <w:color w:val="000000"/>
          <w:sz w:val="28"/>
        </w:rPr>
        <w:t>
      6-тармақтың 6.6-тармақшасында біреудің асырауындағы адам деп өзін өздігінен қамтамасыз ете алмауына байланысты басқа адамдар тарапынан ұзақ мерзімге немесе тұрақты материалдық немесе ақшалай қамтамасыз етудегі жұмыс істеуге қабілеті жоқ адамдар танылады. Кәмелетке толмаған балалар, өз қорғаншыларына қатысты алғанда іс-әрекетке қабілетсіздер, қарт ата-ана (олар зейнетақы алмайтын жағдайда), жәрдемақы алатын адамдар. Уақытша жұмыссыз, бірақ жұмыс істеуге қабілеті бар адамдар біреудің асырауындағы адам болып саналмайды.</w:t>
      </w:r>
    </w:p>
    <w:p>
      <w:pPr>
        <w:spacing w:after="0"/>
        <w:ind w:left="0"/>
        <w:jc w:val="both"/>
      </w:pPr>
      <w:r>
        <w:rPr>
          <w:rFonts w:ascii="Times New Roman"/>
          <w:b w:val="false"/>
          <w:i w:val="false"/>
          <w:color w:val="000000"/>
          <w:sz w:val="28"/>
        </w:rPr>
        <w:t>
      6. "В" модулінде үй шаруашылығында ақпараттық-коммуникациялық технологияларға қол жеткізу туралы ақпарат көрсетіледі.</w:t>
      </w:r>
    </w:p>
    <w:p>
      <w:pPr>
        <w:spacing w:after="0"/>
        <w:ind w:left="0"/>
        <w:jc w:val="both"/>
      </w:pPr>
      <w:r>
        <w:rPr>
          <w:rFonts w:ascii="Times New Roman"/>
          <w:b w:val="false"/>
          <w:i w:val="false"/>
          <w:color w:val="000000"/>
          <w:sz w:val="28"/>
        </w:rPr>
        <w:t xml:space="preserve">
      7-тармақтың 7.3.1-тармақшасында кабельдік көрсетілім деп телевизиялық хабар тарату (сонымен қатар FM (ЭФЭМ)-радио хабарларын тарату) моделі танылады, онда теледабыл тұтынушыға тартылған кабель арқылы жеткізілетін жоғары жиілікті дабылдар көмегімен таратылады. </w:t>
      </w:r>
    </w:p>
    <w:p>
      <w:pPr>
        <w:spacing w:after="0"/>
        <w:ind w:left="0"/>
        <w:jc w:val="both"/>
      </w:pPr>
      <w:r>
        <w:rPr>
          <w:rFonts w:ascii="Times New Roman"/>
          <w:b w:val="false"/>
          <w:i w:val="false"/>
          <w:color w:val="000000"/>
          <w:sz w:val="28"/>
        </w:rPr>
        <w:t>
      7-тармақтың 7.3.2-тармақшасында жерсеріктік көрсетілімге тарату орталығынан тұтынушыға экватордан жоғары геотұрақты жерге жақын орбитада орналасқан, Жердің жасанды серігі арқылы телевизиялық дабылды беру жүйесі жатады.</w:t>
      </w:r>
    </w:p>
    <w:p>
      <w:pPr>
        <w:spacing w:after="0"/>
        <w:ind w:left="0"/>
        <w:jc w:val="both"/>
      </w:pPr>
      <w:r>
        <w:rPr>
          <w:rFonts w:ascii="Times New Roman"/>
          <w:b w:val="false"/>
          <w:i w:val="false"/>
          <w:color w:val="000000"/>
          <w:sz w:val="28"/>
        </w:rPr>
        <w:t>
      7-тармақтың 7.3.3-тармақшасында жерүсті цифрлық көрсетілім деп көп арналар санын беру қабілетін қамтамасыз ететін аналогты жерсеріктік телевизияның технологиялық эволюциясы жатады.</w:t>
      </w:r>
    </w:p>
    <w:p>
      <w:pPr>
        <w:spacing w:after="0"/>
        <w:ind w:left="0"/>
        <w:jc w:val="both"/>
      </w:pPr>
      <w:r>
        <w:rPr>
          <w:rFonts w:ascii="Times New Roman"/>
          <w:b w:val="false"/>
          <w:i w:val="false"/>
          <w:color w:val="000000"/>
          <w:sz w:val="28"/>
        </w:rPr>
        <w:t>
      7-тармақтың 7.3.4-тармақшасындағы Интернет хаттамасы негізіндегі телевизияға (IPTV (АЙПИТИВИ) кең жолақты қосылу көмегімен Интернетке қатынау арқылы деректерді желіде IP (АЙПИ) хаттамасы бойынша беретін цифрлық телевизия технологиясы жатады. Мұнда жалпыға ортақ қолданылатын Интернет желісі, жіберу ағыны арқылы қолжетімді бейнеқызметтер қосылмайды. Сондай-ақ IPTV (АЙПИТИВИ) көрсетілетін қызметтері, дербес компьютерде емес, телевизиялық қабылдағышта көруге арналған.</w:t>
      </w:r>
    </w:p>
    <w:p>
      <w:pPr>
        <w:spacing w:after="0"/>
        <w:ind w:left="0"/>
        <w:jc w:val="both"/>
      </w:pPr>
      <w:r>
        <w:rPr>
          <w:rFonts w:ascii="Times New Roman"/>
          <w:b w:val="false"/>
          <w:i w:val="false"/>
          <w:color w:val="000000"/>
          <w:sz w:val="28"/>
        </w:rPr>
        <w:t>
      8-тармақта Интернет желісі деп бөліктері TCP/IP (ТИСИПИ/АЙПИ) хаттамасында негізделген бірыңғай мекенжай кеңістігі арқылы бір-бірімен қисынды өзара байланысқа түскен ғаламдық ақпараттық желі түсініледі.</w:t>
      </w:r>
    </w:p>
    <w:p>
      <w:pPr>
        <w:spacing w:after="0"/>
        <w:ind w:left="0"/>
        <w:jc w:val="both"/>
      </w:pPr>
      <w:r>
        <w:rPr>
          <w:rFonts w:ascii="Times New Roman"/>
          <w:b w:val="false"/>
          <w:i w:val="false"/>
          <w:color w:val="000000"/>
          <w:sz w:val="28"/>
        </w:rPr>
        <w:t>
      10-тармақтың 10.1-тармақшасында стандартты модемге (аналогты телефон желісі бойынша қатынау) немесе ISDN (АЙЭСДИЭН) арқылы қосылу телефон арқылы сөйлесу үшін телефон желісін пайдалану мүмкіндігінсіз, жылдамдығы секундына 256 килобитқа (бұдан әрі – килобит/с) дейінгі аналогты телефон желісі арқылы Интернет желісіне қатынауды ұйымдастыруға мүмкіндік беретін технологиялар жатады.</w:t>
      </w:r>
    </w:p>
    <w:p>
      <w:pPr>
        <w:spacing w:after="0"/>
        <w:ind w:left="0"/>
        <w:jc w:val="both"/>
      </w:pPr>
      <w:r>
        <w:rPr>
          <w:rFonts w:ascii="Times New Roman"/>
          <w:b w:val="false"/>
          <w:i w:val="false"/>
          <w:color w:val="000000"/>
          <w:sz w:val="28"/>
        </w:rPr>
        <w:t>
      10-тармақтың 10.2-тармақшасында бекітілген (сымды) кең жолақты байланыс деп бір немесе екі бағытта да (жүктеу және түсіру) жылдамдығы 256 килобит/с кем емес жалпыға бірдей қолдану үшін жоғары жылдамдықты байланыс орнату танылады. Оған кабельді модемдер қолдану арқылы интернетке қосылу жылдамдығы 256 килобит/с кем емес цифрлық абоненттік желілер негізінде интернетке қосылу, талшықты-оптикалық және бекітілген кең жолақты қол жеткізудің басқа да технологиялары кіреді.</w:t>
      </w:r>
    </w:p>
    <w:p>
      <w:pPr>
        <w:spacing w:after="0"/>
        <w:ind w:left="0"/>
        <w:jc w:val="both"/>
      </w:pPr>
      <w:r>
        <w:rPr>
          <w:rFonts w:ascii="Times New Roman"/>
          <w:b w:val="false"/>
          <w:i w:val="false"/>
          <w:color w:val="000000"/>
          <w:sz w:val="28"/>
        </w:rPr>
        <w:t>
      10-тармақтың 10.3-тармақшасында Интернетке қосылу жылдамдығы 256 килобит/с кем емес абоненттік қосылулар кең жолақты жер үсті тіркелген сымсыз байланыс деп түсініледі. Бұл көрсеткішке WiMax (ВиМАкс)тіркелген қосылулары және тіркелген сымсыз абоненттік қосылулар кіреді, бірақ оған пайдалану кезінде пайдаланушылар көрсетілетін қызметке бүкіл ел бойынша кез-келген қамту аймағының кез-келген нүктесінен қол жеткізетін ұтқыр кең жолақты абоненттік қосылулар кірмейді.</w:t>
      </w:r>
    </w:p>
    <w:p>
      <w:pPr>
        <w:spacing w:after="0"/>
        <w:ind w:left="0"/>
        <w:jc w:val="both"/>
      </w:pPr>
      <w:r>
        <w:rPr>
          <w:rFonts w:ascii="Times New Roman"/>
          <w:b w:val="false"/>
          <w:i w:val="false"/>
          <w:color w:val="000000"/>
          <w:sz w:val="28"/>
        </w:rPr>
        <w:t>
      10-тармақтың 10.5-тармақшасында дауыстық, мәтіндік және графикалық ақпарат белгілі бір орынға немесе аумаққа тіркелмеген абоненттік сымсыз терминалдарға жіберілетін телекоммуникациялар түрі ұтқыр кең жолақты қосылу деп түсініледі.</w:t>
      </w:r>
    </w:p>
    <w:p>
      <w:pPr>
        <w:spacing w:after="0"/>
        <w:ind w:left="0"/>
        <w:jc w:val="both"/>
      </w:pPr>
      <w:r>
        <w:rPr>
          <w:rFonts w:ascii="Times New Roman"/>
          <w:b w:val="false"/>
          <w:i w:val="false"/>
          <w:color w:val="000000"/>
          <w:sz w:val="28"/>
        </w:rPr>
        <w:t>
      7. "С" модулі компьютер, ұтқыр телефон және Интернет желісін пайдалану бойынша сүзгі-сұрақтардан тұрады.</w:t>
      </w:r>
    </w:p>
    <w:p>
      <w:pPr>
        <w:spacing w:after="0"/>
        <w:ind w:left="0"/>
        <w:jc w:val="both"/>
      </w:pPr>
      <w:r>
        <w:rPr>
          <w:rFonts w:ascii="Times New Roman"/>
          <w:b w:val="false"/>
          <w:i w:val="false"/>
          <w:color w:val="000000"/>
          <w:sz w:val="28"/>
        </w:rPr>
        <w:t>
      11-тармақта компьютерді пайдаланушыларға соңғы үш айда кез келген жерде (жұмыста, үйде, оқу орнында және қоғамдық орындарда) компьютер (дербес компьютер, планшет, ноутбук) пайдаланған пайдаланушылар жатады.</w:t>
      </w:r>
    </w:p>
    <w:p>
      <w:pPr>
        <w:spacing w:after="0"/>
        <w:ind w:left="0"/>
        <w:jc w:val="both"/>
      </w:pPr>
      <w:r>
        <w:rPr>
          <w:rFonts w:ascii="Times New Roman"/>
          <w:b w:val="false"/>
          <w:i w:val="false"/>
          <w:color w:val="000000"/>
          <w:sz w:val="28"/>
        </w:rPr>
        <w:t>
      12-тармақта адамның күнделікті және кәсіби қызметінде цифрлық технологияларды пайдалану білімі және қабілетін сипаттайтын цифрлық сауаттылық деңгейі көрсетіледі.</w:t>
      </w:r>
    </w:p>
    <w:p>
      <w:pPr>
        <w:spacing w:after="0"/>
        <w:ind w:left="0"/>
        <w:jc w:val="both"/>
      </w:pPr>
      <w:r>
        <w:rPr>
          <w:rFonts w:ascii="Times New Roman"/>
          <w:b w:val="false"/>
          <w:i w:val="false"/>
          <w:color w:val="000000"/>
          <w:sz w:val="28"/>
        </w:rPr>
        <w:t>
      Адамның игерген цифрлық білімі мен машықтығына адамның өздігінен:</w:t>
      </w:r>
    </w:p>
    <w:p>
      <w:pPr>
        <w:spacing w:after="0"/>
        <w:ind w:left="0"/>
        <w:jc w:val="both"/>
      </w:pPr>
      <w:r>
        <w:rPr>
          <w:rFonts w:ascii="Times New Roman"/>
          <w:b w:val="false"/>
          <w:i w:val="false"/>
          <w:color w:val="000000"/>
          <w:sz w:val="28"/>
        </w:rPr>
        <w:t>
      1) базалық цифрлық құрылғыларды;</w:t>
      </w:r>
    </w:p>
    <w:p>
      <w:pPr>
        <w:spacing w:after="0"/>
        <w:ind w:left="0"/>
        <w:jc w:val="both"/>
      </w:pPr>
      <w:r>
        <w:rPr>
          <w:rFonts w:ascii="Times New Roman"/>
          <w:b w:val="false"/>
          <w:i w:val="false"/>
          <w:color w:val="000000"/>
          <w:sz w:val="28"/>
        </w:rPr>
        <w:t>
      2) стандартты бағдарламаларды;</w:t>
      </w:r>
    </w:p>
    <w:p>
      <w:pPr>
        <w:spacing w:after="0"/>
        <w:ind w:left="0"/>
        <w:jc w:val="both"/>
      </w:pPr>
      <w:r>
        <w:rPr>
          <w:rFonts w:ascii="Times New Roman"/>
          <w:b w:val="false"/>
          <w:i w:val="false"/>
          <w:color w:val="000000"/>
          <w:sz w:val="28"/>
        </w:rPr>
        <w:t>
      3) Интернет желісі арқылы сервистер мен көрсетілетін қызметтерді (көрсетілетін қызметтің өзін тікелей алуына дейін ақпаратты іздеу);</w:t>
      </w:r>
    </w:p>
    <w:p>
      <w:pPr>
        <w:spacing w:after="0"/>
        <w:ind w:left="0"/>
        <w:jc w:val="both"/>
      </w:pPr>
      <w:r>
        <w:rPr>
          <w:rFonts w:ascii="Times New Roman"/>
          <w:b w:val="false"/>
          <w:i w:val="false"/>
          <w:color w:val="000000"/>
          <w:sz w:val="28"/>
        </w:rPr>
        <w:t>
      4) бағдарламалық қамтамасыз ету және ақпараттық қауіпсіздік бойынша механизмдерді;</w:t>
      </w:r>
    </w:p>
    <w:p>
      <w:pPr>
        <w:spacing w:after="0"/>
        <w:ind w:left="0"/>
        <w:jc w:val="both"/>
      </w:pPr>
      <w:r>
        <w:rPr>
          <w:rFonts w:ascii="Times New Roman"/>
          <w:b w:val="false"/>
          <w:i w:val="false"/>
          <w:color w:val="000000"/>
          <w:sz w:val="28"/>
        </w:rPr>
        <w:t>
      5) салалық бағдарламалық–аппараттық шешімдерді;</w:t>
      </w:r>
    </w:p>
    <w:p>
      <w:pPr>
        <w:spacing w:after="0"/>
        <w:ind w:left="0"/>
        <w:jc w:val="both"/>
      </w:pPr>
      <w:r>
        <w:rPr>
          <w:rFonts w:ascii="Times New Roman"/>
          <w:b w:val="false"/>
          <w:i w:val="false"/>
          <w:color w:val="000000"/>
          <w:sz w:val="28"/>
        </w:rPr>
        <w:t>
      6) қосымша цифрлық құрылғыларды (цифрлық фотоаппараттар, цифрлық видеокамералар, веб-камералар, цифрлық телекөрсетілімдер, DVD (ДИВИДИ)-күйтабақ ойнатқыштар және проекторлар) пайдалану қабілетін қамтиды.</w:t>
      </w:r>
    </w:p>
    <w:p>
      <w:pPr>
        <w:spacing w:after="0"/>
        <w:ind w:left="0"/>
        <w:jc w:val="both"/>
      </w:pPr>
      <w:r>
        <w:rPr>
          <w:rFonts w:ascii="Times New Roman"/>
          <w:b w:val="false"/>
          <w:i w:val="false"/>
          <w:color w:val="000000"/>
          <w:sz w:val="28"/>
        </w:rPr>
        <w:t>
      12-тармақтың 12.2-тармақшасында стандарттық бағдарламаларға мәтіндік және кестелік редакторлар жатады.</w:t>
      </w:r>
    </w:p>
    <w:p>
      <w:pPr>
        <w:spacing w:after="0"/>
        <w:ind w:left="0"/>
        <w:jc w:val="both"/>
      </w:pPr>
      <w:r>
        <w:rPr>
          <w:rFonts w:ascii="Times New Roman"/>
          <w:b w:val="false"/>
          <w:i w:val="false"/>
          <w:color w:val="000000"/>
          <w:sz w:val="28"/>
        </w:rPr>
        <w:t>
      12-тармақтың 12.3-тармақшасында Интернет желісі арқылы көрсетілетін қызметтерге және сервистерге ақпарат іздеу, көрсетілетін қызметтерді алу, ақпараттарды, музыка жүктеу, онлайн журналдарды және фильмдерді қарау.</w:t>
      </w:r>
    </w:p>
    <w:p>
      <w:pPr>
        <w:spacing w:after="0"/>
        <w:ind w:left="0"/>
        <w:jc w:val="both"/>
      </w:pPr>
      <w:r>
        <w:rPr>
          <w:rFonts w:ascii="Times New Roman"/>
          <w:b w:val="false"/>
          <w:i w:val="false"/>
          <w:color w:val="000000"/>
          <w:sz w:val="28"/>
        </w:rPr>
        <w:t>
      12-тармақтың 12.4-тармақшасында компьютерді және дербес деректерді қорғау бойынша мәселелерге антивирустық бағдарламаларды баптау және бекіту, жеке деректерді өзгерту (пароль және жеке мәліметтер) жатады.</w:t>
      </w:r>
    </w:p>
    <w:p>
      <w:pPr>
        <w:spacing w:after="0"/>
        <w:ind w:left="0"/>
        <w:jc w:val="both"/>
      </w:pPr>
      <w:r>
        <w:rPr>
          <w:rFonts w:ascii="Times New Roman"/>
          <w:b w:val="false"/>
          <w:i w:val="false"/>
          <w:color w:val="000000"/>
          <w:sz w:val="28"/>
        </w:rPr>
        <w:t>
      12-тармақтың 12.5-тармақшасында кәсіби қызметте пайдаланылатын бағдарламалық–аппараттық шешімдерге, функционалдық міндеттерді орындауға арналған бағдарламалармен аппараттық кешендер жатады.</w:t>
      </w:r>
    </w:p>
    <w:p>
      <w:pPr>
        <w:spacing w:after="0"/>
        <w:ind w:left="0"/>
        <w:jc w:val="both"/>
      </w:pPr>
      <w:r>
        <w:rPr>
          <w:rFonts w:ascii="Times New Roman"/>
          <w:b w:val="false"/>
          <w:i w:val="false"/>
          <w:color w:val="000000"/>
          <w:sz w:val="28"/>
        </w:rPr>
        <w:t>
      13-тармақта ұтқыр ұялы телефонды пайдаланушыларға соңғы үш айда қызметті кез келген жерде қоңырау шалу немесе қабылдау үшін немесе SMS (ЭСЭМЭС) жолдау немесе қабылдау бойынша операцияларды жүзеге асыру немесе Интернет желісіне қол жеткізу үшін пайдаланған пайдаланушылар жатады.</w:t>
      </w:r>
    </w:p>
    <w:p>
      <w:pPr>
        <w:spacing w:after="0"/>
        <w:ind w:left="0"/>
        <w:jc w:val="both"/>
      </w:pPr>
      <w:r>
        <w:rPr>
          <w:rFonts w:ascii="Times New Roman"/>
          <w:b w:val="false"/>
          <w:i w:val="false"/>
          <w:color w:val="000000"/>
          <w:sz w:val="28"/>
        </w:rPr>
        <w:t>
      15-тармақта Интернет желісін пайдаланушыға соңғы үш айда кез келген құрылғы арқылы және кез келген жерде (жұмыста, үйде, оқу орнында және қоғамдық орындарда) Интернет желісіне қосылған пайдаланушы жатады.</w:t>
      </w:r>
    </w:p>
    <w:p>
      <w:pPr>
        <w:spacing w:after="0"/>
        <w:ind w:left="0"/>
        <w:jc w:val="both"/>
      </w:pPr>
      <w:r>
        <w:rPr>
          <w:rFonts w:ascii="Times New Roman"/>
          <w:b w:val="false"/>
          <w:i w:val="false"/>
          <w:color w:val="000000"/>
          <w:sz w:val="28"/>
        </w:rPr>
        <w:t>
      8. "D" модулінде компьютерді пайдалану туралы ақпарат көрсетіледі.</w:t>
      </w:r>
    </w:p>
    <w:p>
      <w:pPr>
        <w:spacing w:after="0"/>
        <w:ind w:left="0"/>
        <w:jc w:val="both"/>
      </w:pPr>
      <w:r>
        <w:rPr>
          <w:rFonts w:ascii="Times New Roman"/>
          <w:b w:val="false"/>
          <w:i w:val="false"/>
          <w:color w:val="000000"/>
          <w:sz w:val="28"/>
        </w:rPr>
        <w:t>
      9. "Е" модулінде Интернет желісін пайдалану туралы ақпарат көрсетіледі.</w:t>
      </w:r>
    </w:p>
    <w:p>
      <w:pPr>
        <w:spacing w:after="0"/>
        <w:ind w:left="0"/>
        <w:jc w:val="both"/>
      </w:pPr>
      <w:r>
        <w:rPr>
          <w:rFonts w:ascii="Times New Roman"/>
          <w:b w:val="false"/>
          <w:i w:val="false"/>
          <w:color w:val="000000"/>
          <w:sz w:val="28"/>
        </w:rPr>
        <w:t>
      22-тармақшада Интернет желісіне қол жеткізу үшін тасымалды құрылғыларға ұтқыр телефон, планшет және тасымалды компьютер (ноутбук, нетбук, ультрабук) жатады. Интернет желісіне қол жеткізу үшін пайдаланылатын желі, ұтқыр байланыс немесе басқа сымсыз байланыс желілері(клиенттік Wi-Fi (Вай-Фай) қабылдау-жіберу құрылғыларымен жабдықталған ұтқыр құрылғылар) болуы мүмкін.</w:t>
      </w:r>
    </w:p>
    <w:p>
      <w:pPr>
        <w:spacing w:after="0"/>
        <w:ind w:left="0"/>
        <w:jc w:val="both"/>
      </w:pPr>
      <w:r>
        <w:rPr>
          <w:rFonts w:ascii="Times New Roman"/>
          <w:b w:val="false"/>
          <w:i w:val="false"/>
          <w:color w:val="000000"/>
          <w:sz w:val="28"/>
        </w:rPr>
        <w:t>
      24-тармақтың 24.5-тармақшасындағы Интернет желісі арқылы немесе кез келген IP (АЙПИ )-желілер бойынша сөздік дабылдарды жеткізуді қамтамасыз ететін байланыс жүйесі Интернет желісі/VoIP (ВоАЙПИ) арқылы телефонмен сөйлесу деп түсініледі.</w:t>
      </w:r>
    </w:p>
    <w:p>
      <w:pPr>
        <w:spacing w:after="0"/>
        <w:ind w:left="0"/>
        <w:jc w:val="both"/>
      </w:pPr>
      <w:r>
        <w:rPr>
          <w:rFonts w:ascii="Times New Roman"/>
          <w:b w:val="false"/>
          <w:i w:val="false"/>
          <w:color w:val="000000"/>
          <w:sz w:val="28"/>
        </w:rPr>
        <w:t xml:space="preserve">
      24-тармақтың 24.6-тармақшасында әлеуметтiк желiге қызығушылықтары ортақ адамдарды таныстыру және жинау, оларға әртүрлі тақырыптарға әңгімелесу мүмкіндігін беру, фото және бейнекөріністерді салу және талқылау, бірін-бірі достарға немесе дос еместерге қосу, музыка жүктеу және тыңдау мақсатында әзірленген желі жатады. </w:t>
      </w:r>
    </w:p>
    <w:p>
      <w:pPr>
        <w:spacing w:after="0"/>
        <w:ind w:left="0"/>
        <w:jc w:val="both"/>
      </w:pPr>
      <w:r>
        <w:rPr>
          <w:rFonts w:ascii="Times New Roman"/>
          <w:b w:val="false"/>
          <w:i w:val="false"/>
          <w:color w:val="000000"/>
          <w:sz w:val="28"/>
        </w:rPr>
        <w:t>
      24-тармақтың 24.12-тармақшасындакәсіптік желіге ізденушілер мен жұмыс берушілер пайдаланатын әлеуметтік желілер жатады.</w:t>
      </w:r>
    </w:p>
    <w:p>
      <w:pPr>
        <w:spacing w:after="0"/>
        <w:ind w:left="0"/>
        <w:jc w:val="both"/>
      </w:pPr>
      <w:r>
        <w:rPr>
          <w:rFonts w:ascii="Times New Roman"/>
          <w:b w:val="false"/>
          <w:i w:val="false"/>
          <w:color w:val="000000"/>
          <w:sz w:val="28"/>
        </w:rPr>
        <w:t>
      24-тармақтың 24.14-тармақшасында қашықтықтан банкілік қызмет көрсету технологиясы Интернет желісі арқылы банктік операцияларды жүзеге асыру деп түсініледі, Интернет желісіне қол жеткізуі бар кез келген компьютерден кез келген уақытта есепшоттар мен операцияларға олар бойынша қол жеткізу беріледі. Операцияларды орындау үшiн браузер пайдаланылады, яғни жүйенi бағдарламалық қамтамасыз етудiң клиент бөлiгiн орнатудың қажеттiлiгi болмайды. Интернет-банкинг көбінесе жіңішке клиент технологиясын қолданумен банк-клиент жүйесі бойынша қолжетімді. Интернет-банкинг көрсететін қызметтер мыналарды қамтиды:</w:t>
      </w:r>
    </w:p>
    <w:p>
      <w:pPr>
        <w:spacing w:after="0"/>
        <w:ind w:left="0"/>
        <w:jc w:val="both"/>
      </w:pPr>
      <w:r>
        <w:rPr>
          <w:rFonts w:ascii="Times New Roman"/>
          <w:b w:val="false"/>
          <w:i w:val="false"/>
          <w:color w:val="000000"/>
          <w:sz w:val="28"/>
        </w:rPr>
        <w:t>
      1) есепшоттар туралы үзінді-көшірмелер;</w:t>
      </w:r>
    </w:p>
    <w:p>
      <w:pPr>
        <w:spacing w:after="0"/>
        <w:ind w:left="0"/>
        <w:jc w:val="both"/>
      </w:pPr>
      <w:r>
        <w:rPr>
          <w:rFonts w:ascii="Times New Roman"/>
          <w:b w:val="false"/>
          <w:i w:val="false"/>
          <w:color w:val="000000"/>
          <w:sz w:val="28"/>
        </w:rPr>
        <w:t>
      2) банктік өнімдер бойынша ақпараттарды ұсыну (депозиттер, кредиттер);</w:t>
      </w:r>
    </w:p>
    <w:p>
      <w:pPr>
        <w:spacing w:after="0"/>
        <w:ind w:left="0"/>
        <w:jc w:val="both"/>
      </w:pPr>
      <w:r>
        <w:rPr>
          <w:rFonts w:ascii="Times New Roman"/>
          <w:b w:val="false"/>
          <w:i w:val="false"/>
          <w:color w:val="000000"/>
          <w:sz w:val="28"/>
        </w:rPr>
        <w:t>
      3) депозиттердi ашуға өтiнiмдер, кредиттер, банктiк карталарды алу; банк есепшотына iшкi аударымдар;</w:t>
      </w:r>
    </w:p>
    <w:p>
      <w:pPr>
        <w:spacing w:after="0"/>
        <w:ind w:left="0"/>
        <w:jc w:val="both"/>
      </w:pPr>
      <w:r>
        <w:rPr>
          <w:rFonts w:ascii="Times New Roman"/>
          <w:b w:val="false"/>
          <w:i w:val="false"/>
          <w:color w:val="000000"/>
          <w:sz w:val="28"/>
        </w:rPr>
        <w:t>
      4) басқа банктердегі есепшоттарға аударымдар, құралдарды конвертациялау, көрсетілетін қызметтерге төлеу.</w:t>
      </w:r>
    </w:p>
    <w:p>
      <w:pPr>
        <w:spacing w:after="0"/>
        <w:ind w:left="0"/>
        <w:jc w:val="both"/>
      </w:pPr>
      <w:r>
        <w:rPr>
          <w:rFonts w:ascii="Times New Roman"/>
          <w:b w:val="false"/>
          <w:i w:val="false"/>
          <w:color w:val="000000"/>
          <w:sz w:val="28"/>
        </w:rPr>
        <w:t>
      24-тармақтың 24.16-тармақшасында онлайн-курстарға қашықтықтан оқыту курстары жатады. Оқыту процесі бейнесабақтар көмегімен жүргізіледі, онда бейне және мәтiндiк материалдармен танысу, тәжірибелік тапсырмаларды орындау және білімді бақылау үшін тестілерден өткізу жүзеге асырылады.</w:t>
      </w:r>
    </w:p>
    <w:p>
      <w:pPr>
        <w:spacing w:after="0"/>
        <w:ind w:left="0"/>
        <w:jc w:val="both"/>
      </w:pPr>
      <w:r>
        <w:rPr>
          <w:rFonts w:ascii="Times New Roman"/>
          <w:b w:val="false"/>
          <w:i w:val="false"/>
          <w:color w:val="000000"/>
          <w:sz w:val="28"/>
        </w:rPr>
        <w:t>
      26-тармақтың 26.18-тармақшасында веб-радиоға дыбыстық хабар тарату мен музыканы әлемнің Интернет желісіне қол жеткізуі бар кез келген нүктесіне Интернеттің жаһандық желілері (WAN (ВАН) арқылы немесе жергілікті есептеу желісі арқылы осы желіге қосылған кез келген компьютерге беретін бұқаралық ақпарат құралдары жатады.</w:t>
      </w:r>
    </w:p>
    <w:p>
      <w:pPr>
        <w:spacing w:after="0"/>
        <w:ind w:left="0"/>
        <w:jc w:val="both"/>
      </w:pPr>
      <w:r>
        <w:rPr>
          <w:rFonts w:ascii="Times New Roman"/>
          <w:b w:val="false"/>
          <w:i w:val="false"/>
          <w:color w:val="000000"/>
          <w:sz w:val="28"/>
        </w:rPr>
        <w:t>
      24-тармақтың 24.19-тармақшасында веб-телевизияға кең жолақты қатынау көмегімен Интернетке қосылу арқылы телевизиялық дабылды екі жақты цифрлық жолмен беруге негізделген жүйе жатады.</w:t>
      </w:r>
    </w:p>
    <w:p>
      <w:pPr>
        <w:spacing w:after="0"/>
        <w:ind w:left="0"/>
        <w:jc w:val="both"/>
      </w:pPr>
      <w:r>
        <w:rPr>
          <w:rFonts w:ascii="Times New Roman"/>
          <w:b w:val="false"/>
          <w:i w:val="false"/>
          <w:color w:val="000000"/>
          <w:sz w:val="28"/>
        </w:rPr>
        <w:t>
      10. "F" модулінде электрондық коммерция туралы ақпарат көрсетіледі.</w:t>
      </w:r>
    </w:p>
    <w:p>
      <w:pPr>
        <w:spacing w:after="0"/>
        <w:ind w:left="0"/>
        <w:jc w:val="both"/>
      </w:pPr>
      <w:r>
        <w:rPr>
          <w:rFonts w:ascii="Times New Roman"/>
          <w:b w:val="false"/>
          <w:i w:val="false"/>
          <w:color w:val="000000"/>
          <w:sz w:val="28"/>
        </w:rPr>
        <w:t>
      Интернет желісі арқылы тауарлар мен көрсетілген қызметтерді сату немесе сатып алу электрондық коммерция деп түсініледі.</w:t>
      </w:r>
    </w:p>
    <w:p>
      <w:pPr>
        <w:spacing w:after="0"/>
        <w:ind w:left="0"/>
        <w:jc w:val="both"/>
      </w:pPr>
      <w:r>
        <w:rPr>
          <w:rFonts w:ascii="Times New Roman"/>
          <w:b w:val="false"/>
          <w:i w:val="false"/>
          <w:color w:val="000000"/>
          <w:sz w:val="28"/>
        </w:rPr>
        <w:t>
      28-тармақтың 28.1-тармақшасында Интернет желісі арқылы банктік төлем карталарымен төлем жүргізу кредит немесе дебет картасымен төлем жүргізу деп түсініледі:</w:t>
      </w:r>
    </w:p>
    <w:p>
      <w:pPr>
        <w:spacing w:after="0"/>
        <w:ind w:left="0"/>
        <w:jc w:val="both"/>
      </w:pPr>
      <w:r>
        <w:rPr>
          <w:rFonts w:ascii="Times New Roman"/>
          <w:b w:val="false"/>
          <w:i w:val="false"/>
          <w:color w:val="000000"/>
          <w:sz w:val="28"/>
        </w:rPr>
        <w:t>
      1) кредит картасы деп несие беру шарттың талаптарына сәйкес белгіленген лимит шеңберінде банктің клиентке берген қаражаты есебінен клиентке тауарлар мен көрсетілетін қызметтерге төлеуге мүмкіндік беретін кредиттік төлем түсініледі;</w:t>
      </w:r>
    </w:p>
    <w:p>
      <w:pPr>
        <w:spacing w:after="0"/>
        <w:ind w:left="0"/>
        <w:jc w:val="both"/>
      </w:pPr>
      <w:r>
        <w:rPr>
          <w:rFonts w:ascii="Times New Roman"/>
          <w:b w:val="false"/>
          <w:i w:val="false"/>
          <w:color w:val="000000"/>
          <w:sz w:val="28"/>
        </w:rPr>
        <w:t>
      2) банк айналысқа шығаратын және клиент есепшотына байланыстыратын төлем картасы дебет карта деп түсініледі. Картаны ұстаушы оны тауарлар мен көрсетілетін қызметтерге төлем жүргізу, банкоматтан немесе банк кассасынан қолма-қол ақша алу үшін пайдаланады, аталған карта ақшаны есепшотта орналасқан меншікті қаражат есебінен ғана пайдалануға мүмкіндік береді.</w:t>
      </w:r>
    </w:p>
    <w:p>
      <w:pPr>
        <w:spacing w:after="0"/>
        <w:ind w:left="0"/>
        <w:jc w:val="both"/>
      </w:pPr>
      <w:r>
        <w:rPr>
          <w:rFonts w:ascii="Times New Roman"/>
          <w:b w:val="false"/>
          <w:i w:val="false"/>
          <w:color w:val="000000"/>
          <w:sz w:val="28"/>
        </w:rPr>
        <w:t xml:space="preserve">
      28-тармақтың 28.5-тармақшасында ұялы телефон шотынан 50 теңгеден 75000 теңгеге дейінгі шамада көрсетілетін қызметтер мен тауарлар ақысын төлеуге мүмкіндік беретін сервис ұтқыр төлемдер деп түсініледі. </w:t>
      </w:r>
    </w:p>
    <w:p>
      <w:pPr>
        <w:spacing w:after="0"/>
        <w:ind w:left="0"/>
        <w:jc w:val="both"/>
      </w:pPr>
      <w:r>
        <w:rPr>
          <w:rFonts w:ascii="Times New Roman"/>
          <w:b w:val="false"/>
          <w:i w:val="false"/>
          <w:color w:val="000000"/>
          <w:sz w:val="28"/>
        </w:rPr>
        <w:t>
      11. Ескертпе: Х – бұл позиция толтыруға жатпайды.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комитеті 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5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жаңа редакцияда – ҚР Стратегиялық жоспарлау және реформалар агенттігі Ұлттық статистика бюросы Басшысының 24.08.2022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i w:val="false"/>
                <w:color w:val="000000"/>
                <w:sz w:val="20"/>
              </w:rPr>
              <w:t xml:space="preserve"> статистика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9"/>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 к приказу Руководителя Комитета по статистике Министерства национальной экономики Республики Казахстан от "5" февраля 2020 года № 19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c>
          <w:tcPr>
            <w:tcW w:w="0" w:type="auto"/>
            <w:gridSpan w:val="9"/>
            <w:vMerge/>
            <w:tcBorders>
              <w:top w:val="nil"/>
            </w:tcBorders>
          </w:tcP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Пошта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курьерлік</w:t>
            </w:r>
            <w:r>
              <w:rPr>
                <w:rFonts w:ascii="Times New Roman"/>
                <w:b w:val="false"/>
                <w:i w:val="false"/>
                <w:color w:val="000000"/>
                <w:sz w:val="20"/>
              </w:rPr>
              <w:t xml:space="preserve"> </w:t>
            </w:r>
            <w:r>
              <w:rPr>
                <w:rFonts w:ascii="Times New Roman"/>
                <w:b/>
                <w:i w:val="false"/>
                <w:color w:val="000000"/>
                <w:sz w:val="20"/>
              </w:rPr>
              <w:t>қызметтің</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көрсетулері</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есеп</w:t>
            </w:r>
          </w:p>
          <w:p>
            <w:pPr>
              <w:spacing w:after="20"/>
              <w:ind w:left="20"/>
              <w:jc w:val="both"/>
            </w:pPr>
            <w:r>
              <w:rPr>
                <w:rFonts w:ascii="Times New Roman"/>
                <w:b w:val="false"/>
                <w:i w:val="false"/>
                <w:color w:val="000000"/>
                <w:sz w:val="20"/>
              </w:rPr>
              <w:t>
Отчет об услугах почтовой и курьерской деятельности</w:t>
            </w: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Индексі</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Индекс</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1-байланыс</w:t>
            </w:r>
          </w:p>
          <w:p>
            <w:pPr>
              <w:spacing w:after="20"/>
              <w:ind w:left="20"/>
              <w:jc w:val="both"/>
            </w:pPr>
            <w:r>
              <w:rPr>
                <w:rFonts w:ascii="Times New Roman"/>
                <w:b w:val="false"/>
                <w:i w:val="false"/>
                <w:color w:val="000000"/>
                <w:sz w:val="20"/>
              </w:rPr>
              <w:t>
1-связь</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w:t>
            </w:r>
          </w:p>
          <w:p>
            <w:pPr>
              <w:spacing w:after="20"/>
              <w:ind w:left="20"/>
              <w:jc w:val="both"/>
            </w:pPr>
            <w:r>
              <w:rPr>
                <w:rFonts w:ascii="Times New Roman"/>
                <w:b w:val="false"/>
                <w:i w:val="false"/>
                <w:color w:val="000000"/>
                <w:sz w:val="20"/>
              </w:rPr>
              <w:t>
Отчетный период</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621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1562100" cy="5588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w:t>
            </w:r>
            <w:r>
              <w:rPr>
                <w:rFonts w:ascii="Times New Roman"/>
                <w:b w:val="false"/>
                <w:i w:val="false"/>
                <w:color w:val="000000"/>
                <w:sz w:val="20"/>
              </w:rPr>
              <w:t xml:space="preserve"> </w:t>
            </w:r>
            <w:r>
              <w:rPr>
                <w:rFonts w:ascii="Times New Roman"/>
                <w:b/>
                <w:i w:val="false"/>
                <w:color w:val="000000"/>
                <w:sz w:val="20"/>
              </w:rPr>
              <w:t>санына</w:t>
            </w:r>
            <w:r>
              <w:rPr>
                <w:rFonts w:ascii="Times New Roman"/>
                <w:b w:val="false"/>
                <w:i w:val="false"/>
                <w:color w:val="000000"/>
                <w:sz w:val="20"/>
              </w:rPr>
              <w:t xml:space="preserve"> </w:t>
            </w:r>
            <w:r>
              <w:rPr>
                <w:rFonts w:ascii="Times New Roman"/>
                <w:b/>
                <w:i w:val="false"/>
                <w:color w:val="000000"/>
                <w:sz w:val="20"/>
              </w:rPr>
              <w:t>қарамастан</w:t>
            </w:r>
            <w:r>
              <w:rPr>
                <w:rFonts w:ascii="Times New Roman"/>
                <w:b/>
                <w:i w:val="false"/>
                <w:color w:val="000000"/>
                <w:sz w:val="20"/>
              </w:rPr>
              <w:t xml:space="preserve">,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түрлерінің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жіктеуішінің</w:t>
            </w:r>
            <w:r>
              <w:rPr>
                <w:rFonts w:ascii="Times New Roman"/>
                <w:b/>
                <w:i w:val="false"/>
                <w:color w:val="000000"/>
                <w:sz w:val="20"/>
              </w:rPr>
              <w:t xml:space="preserve"> 53 - </w:t>
            </w:r>
            <w:r>
              <w:rPr>
                <w:rFonts w:ascii="Times New Roman"/>
                <w:b/>
                <w:i w:val="false"/>
                <w:color w:val="000000"/>
                <w:sz w:val="20"/>
              </w:rPr>
              <w:t>пошта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курьерлік</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кодына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түрлеріне</w:t>
            </w:r>
            <w:r>
              <w:rPr>
                <w:rFonts w:ascii="Times New Roman"/>
                <w:b w:val="false"/>
                <w:i w:val="false"/>
                <w:color w:val="000000"/>
                <w:sz w:val="20"/>
              </w:rPr>
              <w:t xml:space="preserve"> </w:t>
            </w:r>
            <w:r>
              <w:rPr>
                <w:rFonts w:ascii="Times New Roman"/>
                <w:b/>
                <w:i w:val="false"/>
                <w:color w:val="000000"/>
                <w:sz w:val="20"/>
              </w:rPr>
              <w:t>ие</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w:t>
            </w:r>
            <w:r>
              <w:rPr>
                <w:rFonts w:ascii="Times New Roman"/>
                <w:b/>
                <w:i w:val="false"/>
                <w:color w:val="000000"/>
                <w:sz w:val="20"/>
              </w:rPr>
              <w:t>немесе</w:t>
            </w:r>
            <w:r>
              <w:rPr>
                <w:rFonts w:ascii="Times New Roman"/>
                <w:b/>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құрылымдық</w:t>
            </w:r>
            <w:r>
              <w:rPr>
                <w:rFonts w:ascii="Times New Roman"/>
                <w:b w:val="false"/>
                <w:i w:val="false"/>
                <w:color w:val="000000"/>
                <w:sz w:val="20"/>
              </w:rPr>
              <w:t xml:space="preserve"> </w:t>
            </w:r>
            <w:r>
              <w:rPr>
                <w:rFonts w:ascii="Times New Roman"/>
                <w:b/>
                <w:i w:val="false"/>
                <w:color w:val="000000"/>
                <w:sz w:val="20"/>
              </w:rPr>
              <w:t>бөлімшелері</w:t>
            </w:r>
            <w:r>
              <w:rPr>
                <w:rFonts w:ascii="Times New Roman"/>
                <w:b/>
                <w:i w:val="false"/>
                <w:color w:val="000000"/>
                <w:sz w:val="20"/>
              </w:rPr>
              <w:t xml:space="preserve">, </w:t>
            </w:r>
            <w:r>
              <w:rPr>
                <w:rFonts w:ascii="Times New Roman"/>
                <w:b/>
                <w:i w:val="false"/>
                <w:color w:val="000000"/>
                <w:sz w:val="20"/>
              </w:rPr>
              <w:t>сондай-ақ</w:t>
            </w:r>
            <w:r>
              <w:rPr>
                <w:rFonts w:ascii="Times New Roman"/>
                <w:b w:val="false"/>
                <w:i w:val="false"/>
                <w:color w:val="000000"/>
                <w:sz w:val="20"/>
              </w:rPr>
              <w:t xml:space="preserve"> </w:t>
            </w:r>
            <w:r>
              <w:rPr>
                <w:rFonts w:ascii="Times New Roman"/>
                <w:b/>
                <w:i w:val="false"/>
                <w:color w:val="000000"/>
                <w:sz w:val="20"/>
              </w:rPr>
              <w:t>тізім</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i w:val="false"/>
                <w:color w:val="000000"/>
                <w:sz w:val="20"/>
              </w:rPr>
              <w:t xml:space="preserve"> дара </w:t>
            </w:r>
            <w:r>
              <w:rPr>
                <w:rFonts w:ascii="Times New Roman"/>
                <w:b/>
                <w:i w:val="false"/>
                <w:color w:val="000000"/>
                <w:sz w:val="20"/>
              </w:rPr>
              <w:t>кәсіпкерлер</w:t>
            </w:r>
            <w:r>
              <w:rPr>
                <w:rFonts w:ascii="Times New Roman"/>
                <w:b w:val="false"/>
                <w:i w:val="false"/>
                <w:color w:val="000000"/>
                <w:sz w:val="20"/>
              </w:rPr>
              <w:t xml:space="preserve"> </w:t>
            </w:r>
            <w:r>
              <w:rPr>
                <w:rFonts w:ascii="Times New Roman"/>
                <w:b/>
                <w:i w:val="false"/>
                <w:color w:val="000000"/>
                <w:sz w:val="20"/>
              </w:rPr>
              <w:t>ұсынады</w:t>
            </w:r>
          </w:p>
          <w:p>
            <w:pPr>
              <w:spacing w:after="20"/>
              <w:ind w:left="20"/>
              <w:jc w:val="both"/>
            </w:pPr>
            <w:r>
              <w:rPr>
                <w:rFonts w:ascii="Times New Roman"/>
                <w:b w:val="false"/>
                <w:i w:val="false"/>
                <w:color w:val="000000"/>
                <w:sz w:val="20"/>
              </w:rPr>
              <w:t>
Представляется юридическими лицами и (или) их структурными подразделениями, независимо от численности, имеющими основной и вторичный виды экономической деятельности согласно коду Общего классификатора видов экономической деятельности 53 - почтовая и курьерская деятельность, а также индивидуальными предпринимателями по списку</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i w:val="false"/>
                <w:color w:val="000000"/>
                <w:sz w:val="20"/>
              </w:rPr>
              <w:t xml:space="preserve"> –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i w:val="false"/>
                <w:color w:val="000000"/>
                <w:sz w:val="20"/>
              </w:rPr>
              <w:t xml:space="preserve"> 25 </w:t>
            </w:r>
            <w:r>
              <w:rPr>
                <w:rFonts w:ascii="Times New Roman"/>
                <w:b/>
                <w:i w:val="false"/>
                <w:color w:val="000000"/>
                <w:sz w:val="20"/>
              </w:rPr>
              <w:t>наурызға</w:t>
            </w:r>
            <w:r>
              <w:rPr>
                <w:rFonts w:ascii="Times New Roman"/>
                <w:b/>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i w:val="false"/>
                <w:color w:val="000000"/>
                <w:sz w:val="20"/>
              </w:rPr>
              <w:t xml:space="preserve">) </w:t>
            </w:r>
            <w:r>
              <w:rPr>
                <w:rFonts w:ascii="Times New Roman"/>
                <w:b/>
                <w:i w:val="false"/>
                <w:color w:val="000000"/>
                <w:sz w:val="20"/>
              </w:rPr>
              <w:t>дейін</w:t>
            </w:r>
          </w:p>
          <w:p>
            <w:pPr>
              <w:spacing w:after="20"/>
              <w:ind w:left="20"/>
              <w:jc w:val="both"/>
            </w:pPr>
            <w:r>
              <w:rPr>
                <w:rFonts w:ascii="Times New Roman"/>
                <w:b w:val="false"/>
                <w:i w:val="false"/>
                <w:color w:val="000000"/>
                <w:sz w:val="20"/>
              </w:rPr>
              <w:t>
Срок представления – до 25 марта (включительно) после отчетного периода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00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4000500" cy="3683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00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4000500" cy="368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Пошта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курьерлік</w:t>
            </w:r>
            <w:r>
              <w:rPr>
                <w:rFonts w:ascii="Times New Roman"/>
                <w:b w:val="false"/>
                <w:i w:val="false"/>
                <w:color w:val="000000"/>
                <w:sz w:val="20"/>
              </w:rPr>
              <w:t xml:space="preserve"> </w:t>
            </w:r>
            <w:r>
              <w:rPr>
                <w:rFonts w:ascii="Times New Roman"/>
                <w:b/>
                <w:i w:val="false"/>
                <w:color w:val="000000"/>
                <w:sz w:val="20"/>
              </w:rPr>
              <w:t>қызметтің</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көрсететін</w:t>
            </w:r>
            <w:r>
              <w:rPr>
                <w:rFonts w:ascii="Times New Roman"/>
                <w:b w:val="false"/>
                <w:i w:val="false"/>
                <w:color w:val="000000"/>
                <w:sz w:val="20"/>
              </w:rPr>
              <w:t xml:space="preserve"> </w:t>
            </w:r>
            <w:r>
              <w:rPr>
                <w:rFonts w:ascii="Times New Roman"/>
                <w:b/>
                <w:i w:val="false"/>
                <w:color w:val="000000"/>
                <w:sz w:val="20"/>
              </w:rPr>
              <w:t>нақты</w:t>
            </w:r>
            <w:r>
              <w:rPr>
                <w:rFonts w:ascii="Times New Roman"/>
                <w:b w:val="false"/>
                <w:i w:val="false"/>
                <w:color w:val="000000"/>
                <w:sz w:val="20"/>
              </w:rPr>
              <w:t xml:space="preserve"> </w:t>
            </w:r>
            <w:r>
              <w:rPr>
                <w:rFonts w:ascii="Times New Roman"/>
                <w:b/>
                <w:i w:val="false"/>
                <w:color w:val="000000"/>
                <w:sz w:val="20"/>
              </w:rPr>
              <w:t>орнын</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i w:val="false"/>
                <w:color w:val="000000"/>
                <w:sz w:val="20"/>
              </w:rPr>
              <w:t xml:space="preserve"> (</w:t>
            </w:r>
            <w:r>
              <w:rPr>
                <w:rFonts w:ascii="Times New Roman"/>
                <w:b/>
                <w:i w:val="false"/>
                <w:color w:val="000000"/>
                <w:sz w:val="20"/>
              </w:rPr>
              <w:t>кәсіпорынның</w:t>
            </w:r>
            <w:r>
              <w:rPr>
                <w:rFonts w:ascii="Times New Roman"/>
                <w:b w:val="false"/>
                <w:i w:val="false"/>
                <w:color w:val="000000"/>
                <w:sz w:val="20"/>
              </w:rPr>
              <w:t xml:space="preserve"> </w:t>
            </w:r>
            <w:r>
              <w:rPr>
                <w:rFonts w:ascii="Times New Roman"/>
                <w:b/>
                <w:i w:val="false"/>
                <w:color w:val="000000"/>
                <w:sz w:val="20"/>
              </w:rPr>
              <w:t>тіркелген</w:t>
            </w:r>
            <w:r>
              <w:rPr>
                <w:rFonts w:ascii="Times New Roman"/>
                <w:b w:val="false"/>
                <w:i w:val="false"/>
                <w:color w:val="000000"/>
                <w:sz w:val="20"/>
              </w:rPr>
              <w:t xml:space="preserve"> </w:t>
            </w:r>
            <w:r>
              <w:rPr>
                <w:rFonts w:ascii="Times New Roman"/>
                <w:b/>
                <w:i w:val="false"/>
                <w:color w:val="000000"/>
                <w:sz w:val="20"/>
              </w:rPr>
              <w:t>жеріне</w:t>
            </w:r>
            <w:r>
              <w:rPr>
                <w:rFonts w:ascii="Times New Roman"/>
                <w:b w:val="false"/>
                <w:i w:val="false"/>
                <w:color w:val="000000"/>
                <w:sz w:val="20"/>
              </w:rPr>
              <w:t xml:space="preserve"> </w:t>
            </w:r>
            <w:r>
              <w:rPr>
                <w:rFonts w:ascii="Times New Roman"/>
                <w:b/>
                <w:i w:val="false"/>
                <w:color w:val="000000"/>
                <w:sz w:val="20"/>
              </w:rPr>
              <w:t>қарамастан</w:t>
            </w:r>
            <w:r>
              <w:rPr>
                <w:rFonts w:ascii="Times New Roman"/>
                <w:b/>
                <w:i w:val="false"/>
                <w:color w:val="000000"/>
                <w:sz w:val="20"/>
              </w:rPr>
              <w:t xml:space="preserve">) – </w:t>
            </w:r>
            <w:r>
              <w:rPr>
                <w:rFonts w:ascii="Times New Roman"/>
                <w:b/>
                <w:i w:val="false"/>
                <w:color w:val="000000"/>
                <w:sz w:val="20"/>
              </w:rPr>
              <w:t>облыс</w:t>
            </w:r>
            <w:r>
              <w:rPr>
                <w:rFonts w:ascii="Times New Roman"/>
                <w:b/>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елді</w:t>
            </w:r>
            <w:r>
              <w:rPr>
                <w:rFonts w:ascii="Times New Roman"/>
                <w:b w:val="false"/>
                <w:i w:val="false"/>
                <w:color w:val="000000"/>
                <w:sz w:val="20"/>
              </w:rPr>
              <w:t xml:space="preserve"> </w:t>
            </w:r>
            <w:r>
              <w:rPr>
                <w:rFonts w:ascii="Times New Roman"/>
                <w:b/>
                <w:i w:val="false"/>
                <w:color w:val="000000"/>
                <w:sz w:val="20"/>
              </w:rPr>
              <w:t>мекен</w:t>
            </w:r>
          </w:p>
          <w:p>
            <w:pPr>
              <w:spacing w:after="20"/>
              <w:ind w:left="20"/>
              <w:jc w:val="both"/>
            </w:pPr>
            <w:r>
              <w:rPr>
                <w:rFonts w:ascii="Times New Roman"/>
                <w:b w:val="false"/>
                <w:i w:val="false"/>
                <w:color w:val="000000"/>
                <w:sz w:val="20"/>
              </w:rPr>
              <w:t>
Укажите фактическое место оказания услуг почтовой и курьерской деятельности (независимо от места регистрации предприятия) – область, город, район, населенный пункт</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244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4724400" cy="1308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 </w:t>
            </w:r>
            <w:r>
              <w:rPr>
                <w:rFonts w:ascii="Times New Roman"/>
                <w:b/>
                <w:i w:val="false"/>
                <w:color w:val="000000"/>
                <w:sz w:val="20"/>
              </w:rPr>
              <w:t>Әкімшілік</w:t>
            </w:r>
            <w:r>
              <w:rPr>
                <w:rFonts w:ascii="Times New Roman"/>
                <w:b/>
                <w:i w:val="false"/>
                <w:color w:val="000000"/>
                <w:sz w:val="20"/>
              </w:rPr>
              <w:t xml:space="preserve"> -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объектілер</w:t>
            </w:r>
            <w:r>
              <w:rPr>
                <w:rFonts w:ascii="Times New Roman"/>
                <w:b w:val="false"/>
                <w:i w:val="false"/>
                <w:color w:val="000000"/>
                <w:sz w:val="20"/>
              </w:rPr>
              <w:t xml:space="preserve"> </w:t>
            </w:r>
            <w:r>
              <w:rPr>
                <w:rFonts w:ascii="Times New Roman"/>
                <w:b/>
                <w:i w:val="false"/>
                <w:color w:val="000000"/>
                <w:sz w:val="20"/>
              </w:rPr>
              <w:t>жіктеуішіне</w:t>
            </w:r>
            <w:r>
              <w:rPr>
                <w:rFonts w:ascii="Times New Roman"/>
                <w:b/>
                <w:i w:val="false"/>
                <w:color w:val="000000"/>
                <w:sz w:val="20"/>
              </w:rPr>
              <w:t xml:space="preserve"> (ӘАОЖ)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аумақ</w:t>
            </w:r>
            <w:r>
              <w:rPr>
                <w:rFonts w:ascii="Times New Roman"/>
                <w:b/>
                <w:i w:val="false"/>
                <w:color w:val="000000"/>
                <w:sz w:val="20"/>
              </w:rPr>
              <w:t xml:space="preserve"> коды (респондент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нысанды</w:t>
            </w:r>
            <w:r>
              <w:rPr>
                <w:rFonts w:ascii="Times New Roman"/>
                <w:b w:val="false"/>
                <w:i w:val="false"/>
                <w:color w:val="000000"/>
                <w:sz w:val="20"/>
              </w:rPr>
              <w:t xml:space="preserve"> </w:t>
            </w:r>
            <w:r>
              <w:rPr>
                <w:rFonts w:ascii="Times New Roman"/>
                <w:b/>
                <w:i w:val="false"/>
                <w:color w:val="000000"/>
                <w:sz w:val="20"/>
              </w:rPr>
              <w:t>қағаз</w:t>
            </w:r>
            <w:r>
              <w:rPr>
                <w:rFonts w:ascii="Times New Roman"/>
                <w:b w:val="false"/>
                <w:i w:val="false"/>
                <w:color w:val="000000"/>
                <w:sz w:val="20"/>
              </w:rPr>
              <w:t xml:space="preserve"> </w:t>
            </w:r>
            <w:r>
              <w:rPr>
                <w:rFonts w:ascii="Times New Roman"/>
                <w:b/>
                <w:i w:val="false"/>
                <w:color w:val="000000"/>
                <w:sz w:val="20"/>
              </w:rPr>
              <w:t>жеткізгіште</w:t>
            </w:r>
            <w:r>
              <w:rPr>
                <w:rFonts w:ascii="Times New Roman"/>
                <w:b w:val="false"/>
                <w:i w:val="false"/>
                <w:color w:val="000000"/>
                <w:sz w:val="20"/>
              </w:rPr>
              <w:t xml:space="preserve"> </w:t>
            </w:r>
            <w:r>
              <w:rPr>
                <w:rFonts w:ascii="Times New Roman"/>
                <w:b/>
                <w:i w:val="false"/>
                <w:color w:val="000000"/>
                <w:sz w:val="20"/>
              </w:rPr>
              <w:t>тапсырған</w:t>
            </w:r>
            <w:r>
              <w:rPr>
                <w:rFonts w:ascii="Times New Roman"/>
                <w:b w:val="false"/>
                <w:i w:val="false"/>
                <w:color w:val="000000"/>
                <w:sz w:val="20"/>
              </w:rPr>
              <w:t xml:space="preserve"> </w:t>
            </w:r>
            <w:r>
              <w:rPr>
                <w:rFonts w:ascii="Times New Roman"/>
                <w:b/>
                <w:i w:val="false"/>
                <w:color w:val="000000"/>
                <w:sz w:val="20"/>
              </w:rPr>
              <w:t>кезде</w:t>
            </w:r>
            <w:r>
              <w:rPr>
                <w:rFonts w:ascii="Times New Roman"/>
                <w:b w:val="false"/>
                <w:i w:val="false"/>
                <w:color w:val="000000"/>
                <w:sz w:val="20"/>
              </w:rPr>
              <w:t xml:space="preserve"> </w:t>
            </w:r>
            <w:r>
              <w:rPr>
                <w:rFonts w:ascii="Times New Roman"/>
                <w:b/>
                <w:i w:val="false"/>
                <w:color w:val="000000"/>
                <w:sz w:val="20"/>
              </w:rPr>
              <w:t>аумақтық</w:t>
            </w:r>
            <w:r>
              <w:rPr>
                <w:rFonts w:ascii="Times New Roman"/>
                <w:b/>
                <w:i w:val="false"/>
                <w:color w:val="000000"/>
                <w:sz w:val="20"/>
              </w:rPr>
              <w:t xml:space="preserve"> статистика </w:t>
            </w:r>
            <w:r>
              <w:rPr>
                <w:rFonts w:ascii="Times New Roman"/>
                <w:b/>
                <w:i w:val="false"/>
                <w:color w:val="000000"/>
                <w:sz w:val="20"/>
              </w:rPr>
              <w:t>органының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қызметкері</w:t>
            </w:r>
            <w:r>
              <w:rPr>
                <w:rFonts w:ascii="Times New Roman"/>
                <w:b w:val="false"/>
                <w:i w:val="false"/>
                <w:color w:val="000000"/>
                <w:sz w:val="20"/>
              </w:rPr>
              <w:t xml:space="preserve"> </w:t>
            </w:r>
            <w:r>
              <w:rPr>
                <w:rFonts w:ascii="Times New Roman"/>
                <w:b/>
                <w:i w:val="false"/>
                <w:color w:val="000000"/>
                <w:sz w:val="20"/>
              </w:rPr>
              <w:t>толтырады</w:t>
            </w:r>
            <w:r>
              <w:rPr>
                <w:rFonts w:ascii="Times New Roman"/>
                <w:b/>
                <w:i w:val="false"/>
                <w:color w:val="000000"/>
                <w:sz w:val="20"/>
              </w:rPr>
              <w:t>)</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сдаче респондентом статистической формы на бумажном носителе)</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94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5941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vMerge/>
            <w:tcBorders>
              <w:top w:val="nil"/>
            </w:tcBorders>
          </w:tc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 ЭҚЖЖ1-ға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қызметтің</w:t>
            </w:r>
            <w:r>
              <w:rPr>
                <w:rFonts w:ascii="Times New Roman"/>
                <w:b w:val="false"/>
                <w:i w:val="false"/>
                <w:color w:val="000000"/>
                <w:sz w:val="20"/>
              </w:rPr>
              <w:t xml:space="preserve"> </w:t>
            </w:r>
            <w:r>
              <w:rPr>
                <w:rFonts w:ascii="Times New Roman"/>
                <w:b/>
                <w:i w:val="false"/>
                <w:color w:val="000000"/>
                <w:sz w:val="20"/>
              </w:rPr>
              <w:t>нақты</w:t>
            </w:r>
            <w:r>
              <w:rPr>
                <w:rFonts w:ascii="Times New Roman"/>
                <w:b w:val="false"/>
                <w:i w:val="false"/>
                <w:color w:val="000000"/>
                <w:sz w:val="20"/>
              </w:rPr>
              <w:t xml:space="preserve"> </w:t>
            </w:r>
            <w:r>
              <w:rPr>
                <w:rFonts w:ascii="Times New Roman"/>
                <w:b/>
                <w:i w:val="false"/>
                <w:color w:val="000000"/>
                <w:sz w:val="20"/>
              </w:rPr>
              <w:t>жүзеге</w:t>
            </w:r>
            <w:r>
              <w:rPr>
                <w:rFonts w:ascii="Times New Roman"/>
                <w:b w:val="false"/>
                <w:i w:val="false"/>
                <w:color w:val="000000"/>
                <w:sz w:val="20"/>
              </w:rPr>
              <w:t xml:space="preserve"> </w:t>
            </w:r>
            <w:r>
              <w:rPr>
                <w:rFonts w:ascii="Times New Roman"/>
                <w:b/>
                <w:i w:val="false"/>
                <w:color w:val="000000"/>
                <w:sz w:val="20"/>
              </w:rPr>
              <w:t>асырылатын</w:t>
            </w:r>
            <w:r>
              <w:rPr>
                <w:rFonts w:ascii="Times New Roman"/>
                <w:b w:val="false"/>
                <w:i w:val="false"/>
                <w:color w:val="000000"/>
                <w:sz w:val="20"/>
              </w:rPr>
              <w:t xml:space="preserve"> </w:t>
            </w:r>
            <w:r>
              <w:rPr>
                <w:rFonts w:ascii="Times New Roman"/>
                <w:b/>
                <w:i w:val="false"/>
                <w:color w:val="000000"/>
                <w:sz w:val="20"/>
              </w:rPr>
              <w:t>түрінің</w:t>
            </w:r>
            <w:r>
              <w:rPr>
                <w:rFonts w:ascii="Times New Roman"/>
                <w:b w:val="false"/>
                <w:i w:val="false"/>
                <w:color w:val="000000"/>
                <w:sz w:val="20"/>
              </w:rPr>
              <w:t xml:space="preserve"> </w:t>
            </w:r>
            <w:r>
              <w:rPr>
                <w:rFonts w:ascii="Times New Roman"/>
                <w:b/>
                <w:i w:val="false"/>
                <w:color w:val="000000"/>
                <w:sz w:val="20"/>
              </w:rPr>
              <w:t>атауы</w:t>
            </w:r>
            <w:r>
              <w:rPr>
                <w:rFonts w:ascii="Times New Roman"/>
                <w:b/>
                <w:i w:val="false"/>
                <w:color w:val="000000"/>
                <w:sz w:val="20"/>
              </w:rPr>
              <w:t xml:space="preserve"> мен </w:t>
            </w:r>
            <w:r>
              <w:rPr>
                <w:rFonts w:ascii="Times New Roman"/>
                <w:b/>
                <w:i w:val="false"/>
                <w:color w:val="000000"/>
                <w:sz w:val="20"/>
              </w:rPr>
              <w:t>кодын</w:t>
            </w:r>
            <w:r>
              <w:rPr>
                <w:rFonts w:ascii="Times New Roman"/>
                <w:b w:val="false"/>
                <w:i w:val="false"/>
                <w:color w:val="000000"/>
                <w:sz w:val="20"/>
              </w:rPr>
              <w:t xml:space="preserve"> </w:t>
            </w:r>
            <w:r>
              <w:rPr>
                <w:rFonts w:ascii="Times New Roman"/>
                <w:b/>
                <w:i w:val="false"/>
                <w:color w:val="000000"/>
                <w:sz w:val="20"/>
              </w:rPr>
              <w:t>көрсетіңіз</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78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41783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наименование и код фактически осуществляемого вида экономической деятельности, согласно ОКЭД1</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49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549400" cy="355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Пошта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курьерлік</w:t>
      </w:r>
      <w:r>
        <w:rPr>
          <w:rFonts w:ascii="Times New Roman"/>
          <w:b w:val="false"/>
          <w:i w:val="false"/>
          <w:color w:val="000000"/>
          <w:sz w:val="28"/>
        </w:rPr>
        <w:t xml:space="preserve"> </w:t>
      </w:r>
      <w:r>
        <w:rPr>
          <w:rFonts w:ascii="Times New Roman"/>
          <w:b/>
          <w:i w:val="false"/>
          <w:color w:val="000000"/>
          <w:sz w:val="28"/>
        </w:rPr>
        <w:t>қызметтің</w:t>
      </w:r>
      <w:r>
        <w:rPr>
          <w:rFonts w:ascii="Times New Roman"/>
          <w:b w:val="false"/>
          <w:i w:val="false"/>
          <w:color w:val="000000"/>
          <w:sz w:val="28"/>
        </w:rPr>
        <w:t xml:space="preserve"> </w:t>
      </w:r>
      <w:r>
        <w:rPr>
          <w:rFonts w:ascii="Times New Roman"/>
          <w:b/>
          <w:i w:val="false"/>
          <w:color w:val="000000"/>
          <w:sz w:val="28"/>
        </w:rPr>
        <w:t>көрсетілетін</w:t>
      </w:r>
      <w:r>
        <w:rPr>
          <w:rFonts w:ascii="Times New Roman"/>
          <w:b w:val="false"/>
          <w:i w:val="false"/>
          <w:color w:val="000000"/>
          <w:sz w:val="28"/>
        </w:rPr>
        <w:t xml:space="preserve"> </w:t>
      </w:r>
      <w:r>
        <w:rPr>
          <w:rFonts w:ascii="Times New Roman"/>
          <w:b/>
          <w:i w:val="false"/>
          <w:color w:val="000000"/>
          <w:sz w:val="28"/>
        </w:rPr>
        <w:t>қызметтерінің</w:t>
      </w:r>
      <w:r>
        <w:rPr>
          <w:rFonts w:ascii="Times New Roman"/>
          <w:b w:val="false"/>
          <w:i w:val="false"/>
          <w:color w:val="000000"/>
          <w:sz w:val="28"/>
        </w:rPr>
        <w:t xml:space="preserve"> </w:t>
      </w:r>
      <w:r>
        <w:rPr>
          <w:rFonts w:ascii="Times New Roman"/>
          <w:b/>
          <w:i w:val="false"/>
          <w:color w:val="000000"/>
          <w:sz w:val="28"/>
        </w:rPr>
        <w:t>көлемі</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w:t>
      </w:r>
    </w:p>
    <w:p>
      <w:pPr>
        <w:spacing w:after="0"/>
        <w:ind w:left="0"/>
        <w:jc w:val="both"/>
      </w:pPr>
      <w:r>
        <w:rPr>
          <w:rFonts w:ascii="Times New Roman"/>
          <w:b w:val="false"/>
          <w:i w:val="false"/>
          <w:color w:val="000000"/>
          <w:sz w:val="28"/>
        </w:rPr>
        <w:t>
      Укажите информацию об объемах услуг почтовой и курьерской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w:t>
            </w:r>
            <w:r>
              <w:rPr>
                <w:rFonts w:ascii="Times New Roman"/>
                <w:b w:val="false"/>
                <w:i w:val="false"/>
                <w:color w:val="000000"/>
                <w:sz w:val="20"/>
              </w:rPr>
              <w:t xml:space="preserve">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w:t>
            </w:r>
          </w:p>
          <w:p>
            <w:pPr>
              <w:spacing w:after="20"/>
              <w:ind w:left="20"/>
              <w:jc w:val="both"/>
            </w:pP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топтар</w:t>
            </w:r>
          </w:p>
          <w:p>
            <w:pPr>
              <w:spacing w:after="20"/>
              <w:ind w:left="20"/>
              <w:jc w:val="both"/>
            </w:pP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 xml:space="preserve"> – </w:t>
            </w:r>
            <w:r>
              <w:rPr>
                <w:rFonts w:ascii="Times New Roman"/>
                <w:b/>
                <w:i w:val="false"/>
                <w:color w:val="000000"/>
                <w:sz w:val="20"/>
              </w:rPr>
              <w:t>ауылдық</w:t>
            </w:r>
            <w:r>
              <w:rPr>
                <w:rFonts w:ascii="Times New Roman"/>
                <w:b w:val="false"/>
                <w:i w:val="false"/>
                <w:color w:val="000000"/>
                <w:sz w:val="20"/>
              </w:rPr>
              <w:t xml:space="preserve"> </w:t>
            </w:r>
            <w:r>
              <w:rPr>
                <w:rFonts w:ascii="Times New Roman"/>
                <w:b/>
                <w:i w:val="false"/>
                <w:color w:val="000000"/>
                <w:sz w:val="20"/>
              </w:rPr>
              <w:t>жерлер</w:t>
            </w:r>
          </w:p>
          <w:p>
            <w:pPr>
              <w:spacing w:after="20"/>
              <w:ind w:left="20"/>
              <w:jc w:val="both"/>
            </w:pPr>
            <w:r>
              <w:rPr>
                <w:rFonts w:ascii="Times New Roman"/>
                <w:b w:val="false"/>
                <w:i w:val="false"/>
                <w:color w:val="000000"/>
                <w:sz w:val="20"/>
              </w:rPr>
              <w:t>
из них – сельская местность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 xml:space="preserve"> – </w:t>
            </w:r>
            <w:r>
              <w:rPr>
                <w:rFonts w:ascii="Times New Roman"/>
                <w:b/>
                <w:i w:val="false"/>
                <w:color w:val="000000"/>
                <w:sz w:val="20"/>
              </w:rPr>
              <w:t>ауылдық</w:t>
            </w:r>
            <w:r>
              <w:rPr>
                <w:rFonts w:ascii="Times New Roman"/>
                <w:b w:val="false"/>
                <w:i w:val="false"/>
                <w:color w:val="000000"/>
                <w:sz w:val="20"/>
              </w:rPr>
              <w:t xml:space="preserve"> </w:t>
            </w:r>
            <w:r>
              <w:rPr>
                <w:rFonts w:ascii="Times New Roman"/>
                <w:b/>
                <w:i w:val="false"/>
                <w:color w:val="000000"/>
                <w:sz w:val="20"/>
              </w:rPr>
              <w:t>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Пошта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курьерлік</w:t>
            </w:r>
            <w:r>
              <w:rPr>
                <w:rFonts w:ascii="Times New Roman"/>
                <w:b w:val="false"/>
                <w:i w:val="false"/>
                <w:color w:val="000000"/>
                <w:sz w:val="20"/>
              </w:rPr>
              <w:t xml:space="preserve"> </w:t>
            </w:r>
            <w:r>
              <w:rPr>
                <w:rFonts w:ascii="Times New Roman"/>
                <w:b/>
                <w:i w:val="false"/>
                <w:color w:val="000000"/>
                <w:sz w:val="20"/>
              </w:rPr>
              <w:t>қызметтің</w:t>
            </w:r>
            <w:r>
              <w:rPr>
                <w:rFonts w:ascii="Times New Roman"/>
                <w:b w:val="false"/>
                <w:i w:val="false"/>
                <w:color w:val="000000"/>
                <w:sz w:val="20"/>
              </w:rPr>
              <w:t xml:space="preserve">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қызметтерінің</w:t>
            </w:r>
            <w:r>
              <w:rPr>
                <w:rFonts w:ascii="Times New Roman"/>
                <w:b w:val="false"/>
                <w:i w:val="false"/>
                <w:color w:val="000000"/>
                <w:sz w:val="20"/>
              </w:rPr>
              <w:t xml:space="preserve"> </w:t>
            </w:r>
            <w:r>
              <w:rPr>
                <w:rFonts w:ascii="Times New Roman"/>
                <w:b/>
                <w:i w:val="false"/>
                <w:color w:val="000000"/>
                <w:sz w:val="20"/>
              </w:rPr>
              <w:t>көлемі</w:t>
            </w:r>
          </w:p>
          <w:p>
            <w:pPr>
              <w:spacing w:after="20"/>
              <w:ind w:left="20"/>
              <w:jc w:val="both"/>
            </w:pPr>
            <w:r>
              <w:rPr>
                <w:rFonts w:ascii="Times New Roman"/>
                <w:b w:val="false"/>
                <w:i w:val="false"/>
                <w:color w:val="000000"/>
                <w:sz w:val="20"/>
              </w:rPr>
              <w:t>
Объем услуг почтовой и курьерской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Газеттер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i w:val="false"/>
                <w:color w:val="000000"/>
                <w:sz w:val="20"/>
              </w:rPr>
              <w:t xml:space="preserve"> да </w:t>
            </w:r>
            <w:r>
              <w:rPr>
                <w:rFonts w:ascii="Times New Roman"/>
                <w:b/>
                <w:i w:val="false"/>
                <w:color w:val="000000"/>
                <w:sz w:val="20"/>
              </w:rPr>
              <w:t>мерзімді</w:t>
            </w:r>
            <w:r>
              <w:rPr>
                <w:rFonts w:ascii="Times New Roman"/>
                <w:b w:val="false"/>
                <w:i w:val="false"/>
                <w:color w:val="000000"/>
                <w:sz w:val="20"/>
              </w:rPr>
              <w:t xml:space="preserve"> </w:t>
            </w:r>
            <w:r>
              <w:rPr>
                <w:rFonts w:ascii="Times New Roman"/>
                <w:b/>
                <w:i w:val="false"/>
                <w:color w:val="000000"/>
                <w:sz w:val="20"/>
              </w:rPr>
              <w:t>басылымдармен</w:t>
            </w:r>
            <w:r>
              <w:rPr>
                <w:rFonts w:ascii="Times New Roman"/>
                <w:b w:val="false"/>
                <w:i w:val="false"/>
                <w:color w:val="000000"/>
                <w:sz w:val="20"/>
              </w:rPr>
              <w:t xml:space="preserve"> </w:t>
            </w:r>
            <w:r>
              <w:rPr>
                <w:rFonts w:ascii="Times New Roman"/>
                <w:b/>
                <w:i w:val="false"/>
                <w:color w:val="000000"/>
                <w:sz w:val="20"/>
              </w:rPr>
              <w:t>байланысты</w:t>
            </w:r>
            <w:r>
              <w:rPr>
                <w:rFonts w:ascii="Times New Roman"/>
                <w:b w:val="false"/>
                <w:i w:val="false"/>
                <w:color w:val="000000"/>
                <w:sz w:val="20"/>
              </w:rPr>
              <w:t xml:space="preserve"> </w:t>
            </w:r>
            <w:r>
              <w:rPr>
                <w:rFonts w:ascii="Times New Roman"/>
                <w:b/>
                <w:i w:val="false"/>
                <w:color w:val="000000"/>
                <w:sz w:val="20"/>
              </w:rPr>
              <w:t>пошта</w:t>
            </w:r>
            <w:r>
              <w:rPr>
                <w:rFonts w:ascii="Times New Roman"/>
                <w:b w:val="false"/>
                <w:i w:val="false"/>
                <w:color w:val="000000"/>
                <w:sz w:val="20"/>
              </w:rPr>
              <w:t xml:space="preserve"> </w:t>
            </w:r>
            <w:r>
              <w:rPr>
                <w:rFonts w:ascii="Times New Roman"/>
                <w:b/>
                <w:i w:val="false"/>
                <w:color w:val="000000"/>
                <w:sz w:val="20"/>
              </w:rPr>
              <w:t>қызметтері</w:t>
            </w:r>
          </w:p>
          <w:p>
            <w:pPr>
              <w:spacing w:after="20"/>
              <w:ind w:left="20"/>
              <w:jc w:val="both"/>
            </w:pPr>
            <w:r>
              <w:rPr>
                <w:rFonts w:ascii="Times New Roman"/>
                <w:b w:val="false"/>
                <w:i w:val="false"/>
                <w:color w:val="000000"/>
                <w:sz w:val="20"/>
              </w:rPr>
              <w:t>
Услуги почтовые, связанные с газетами и другими периодическими изданиями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Хаттармен</w:t>
            </w:r>
            <w:r>
              <w:rPr>
                <w:rFonts w:ascii="Times New Roman"/>
                <w:b w:val="false"/>
                <w:i w:val="false"/>
                <w:color w:val="000000"/>
                <w:sz w:val="20"/>
              </w:rPr>
              <w:t xml:space="preserve"> </w:t>
            </w:r>
            <w:r>
              <w:rPr>
                <w:rFonts w:ascii="Times New Roman"/>
                <w:b/>
                <w:i w:val="false"/>
                <w:color w:val="000000"/>
                <w:sz w:val="20"/>
              </w:rPr>
              <w:t>байланысты</w:t>
            </w:r>
            <w:r>
              <w:rPr>
                <w:rFonts w:ascii="Times New Roman"/>
                <w:b w:val="false"/>
                <w:i w:val="false"/>
                <w:color w:val="000000"/>
                <w:sz w:val="20"/>
              </w:rPr>
              <w:t xml:space="preserve"> </w:t>
            </w:r>
            <w:r>
              <w:rPr>
                <w:rFonts w:ascii="Times New Roman"/>
                <w:b/>
                <w:i w:val="false"/>
                <w:color w:val="000000"/>
                <w:sz w:val="20"/>
              </w:rPr>
              <w:t>пошта</w:t>
            </w:r>
            <w:r>
              <w:rPr>
                <w:rFonts w:ascii="Times New Roman"/>
                <w:b w:val="false"/>
                <w:i w:val="false"/>
                <w:color w:val="000000"/>
                <w:sz w:val="20"/>
              </w:rPr>
              <w:t xml:space="preserve"> </w:t>
            </w:r>
            <w:r>
              <w:rPr>
                <w:rFonts w:ascii="Times New Roman"/>
                <w:b/>
                <w:i w:val="false"/>
                <w:color w:val="000000"/>
                <w:sz w:val="20"/>
              </w:rPr>
              <w:t>қызметтері</w:t>
            </w:r>
          </w:p>
          <w:p>
            <w:pPr>
              <w:spacing w:after="20"/>
              <w:ind w:left="20"/>
              <w:jc w:val="both"/>
            </w:pPr>
            <w:r>
              <w:rPr>
                <w:rFonts w:ascii="Times New Roman"/>
                <w:b w:val="false"/>
                <w:i w:val="false"/>
                <w:color w:val="000000"/>
                <w:sz w:val="20"/>
              </w:rPr>
              <w:t>
Услуги почтовые, связанные с письмами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республика </w:t>
            </w:r>
            <w:r>
              <w:rPr>
                <w:rFonts w:ascii="Times New Roman"/>
                <w:b/>
                <w:i w:val="false"/>
                <w:color w:val="000000"/>
                <w:sz w:val="20"/>
              </w:rPr>
              <w:t>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w:t>
            </w:r>
            <w:r>
              <w:rPr>
                <w:rFonts w:ascii="Times New Roman"/>
                <w:b w:val="false"/>
                <w:i w:val="false"/>
                <w:color w:val="000000"/>
                <w:vertAlign w:val="superscript"/>
              </w:rPr>
              <w:t>2</w:t>
            </w:r>
            <w:r>
              <w:rPr>
                <w:rFonts w:ascii="Times New Roman"/>
                <w:b w:val="false"/>
                <w:i w:val="false"/>
                <w:color w:val="000000"/>
                <w:sz w:val="20"/>
              </w:rPr>
              <w:t xml:space="preserve"> </w:t>
            </w:r>
            <w:r>
              <w:rPr>
                <w:rFonts w:ascii="Times New Roman"/>
                <w:b/>
                <w:i w:val="false"/>
                <w:color w:val="000000"/>
                <w:sz w:val="20"/>
              </w:rPr>
              <w:t>елдері</w:t>
            </w:r>
          </w:p>
          <w:p>
            <w:pPr>
              <w:spacing w:after="20"/>
              <w:ind w:left="20"/>
              <w:jc w:val="both"/>
            </w:pPr>
            <w:r>
              <w:rPr>
                <w:rFonts w:ascii="Times New Roman"/>
                <w:b w:val="false"/>
                <w:i w:val="false"/>
                <w:color w:val="000000"/>
                <w:sz w:val="20"/>
              </w:rPr>
              <w:t>
страны СНГ</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i w:val="false"/>
          <w:color w:val="000000"/>
          <w:sz w:val="28"/>
        </w:rPr>
        <w:t xml:space="preserve"> ЭҚЖЖ –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i w:val="false"/>
          <w:color w:val="000000"/>
          <w:sz w:val="28"/>
        </w:rPr>
        <w:t xml:space="preserve"> экономика </w:t>
      </w:r>
      <w:r>
        <w:rPr>
          <w:rFonts w:ascii="Times New Roman"/>
          <w:b/>
          <w:i w:val="false"/>
          <w:color w:val="000000"/>
          <w:sz w:val="28"/>
        </w:rPr>
        <w:t>министрлігі</w:t>
      </w:r>
      <w:r>
        <w:rPr>
          <w:rFonts w:ascii="Times New Roman"/>
          <w:b/>
          <w:i w:val="false"/>
          <w:color w:val="000000"/>
          <w:sz w:val="28"/>
        </w:rPr>
        <w:t xml:space="preserve"> Статистика </w:t>
      </w:r>
      <w:r>
        <w:rPr>
          <w:rFonts w:ascii="Times New Roman"/>
          <w:b/>
          <w:i w:val="false"/>
          <w:color w:val="000000"/>
          <w:sz w:val="28"/>
        </w:rPr>
        <w:t>комитетінің</w:t>
      </w:r>
      <w:r>
        <w:rPr>
          <w:rFonts w:ascii="Times New Roman"/>
          <w:b/>
          <w:i w:val="false"/>
          <w:color w:val="000000"/>
          <w:sz w:val="28"/>
        </w:rPr>
        <w:t xml:space="preserve"> www.stat.gov.kz интернет-</w:t>
      </w:r>
      <w:r>
        <w:rPr>
          <w:rFonts w:ascii="Times New Roman"/>
          <w:b/>
          <w:i w:val="false"/>
          <w:color w:val="000000"/>
          <w:sz w:val="28"/>
        </w:rPr>
        <w:t>ресурсында</w:t>
      </w:r>
      <w:r>
        <w:rPr>
          <w:rFonts w:ascii="Times New Roman"/>
          <w:b w:val="false"/>
          <w:i w:val="false"/>
          <w:color w:val="000000"/>
          <w:sz w:val="28"/>
        </w:rPr>
        <w:t xml:space="preserve"> </w:t>
      </w:r>
      <w:r>
        <w:rPr>
          <w:rFonts w:ascii="Times New Roman"/>
          <w:b/>
          <w:i w:val="false"/>
          <w:color w:val="000000"/>
          <w:sz w:val="28"/>
        </w:rPr>
        <w:t>орналастырылған</w:t>
      </w:r>
      <w:r>
        <w:rPr>
          <w:rFonts w:ascii="Times New Roman"/>
          <w:b/>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түрлерінің</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жіктеуіші</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ОКЭД – "Общий классификатор видов экономической деятельности", размещенный на интернет-ресурсе Комитета по статистике Министерства национальной экономики Республики Казахстан 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w:t>
            </w:r>
            <w:r>
              <w:rPr>
                <w:rFonts w:ascii="Times New Roman"/>
                <w:b w:val="false"/>
                <w:i w:val="false"/>
                <w:color w:val="000000"/>
                <w:vertAlign w:val="superscript"/>
              </w:rPr>
              <w:t>2</w:t>
            </w:r>
            <w:r>
              <w:rPr>
                <w:rFonts w:ascii="Times New Roman"/>
                <w:b/>
                <w:i w:val="false"/>
                <w:color w:val="000000"/>
                <w:sz w:val="20"/>
              </w:rPr>
              <w:t xml:space="preserve">-дан </w:t>
            </w:r>
            <w:r>
              <w:rPr>
                <w:rFonts w:ascii="Times New Roman"/>
                <w:b/>
                <w:i w:val="false"/>
                <w:color w:val="000000"/>
                <w:sz w:val="20"/>
              </w:rPr>
              <w:t>тыс</w:t>
            </w:r>
            <w:r>
              <w:rPr>
                <w:rFonts w:ascii="Times New Roman"/>
                <w:b w:val="false"/>
                <w:i w:val="false"/>
                <w:color w:val="000000"/>
                <w:sz w:val="20"/>
              </w:rPr>
              <w:t xml:space="preserve"> </w:t>
            </w:r>
            <w:r>
              <w:rPr>
                <w:rFonts w:ascii="Times New Roman"/>
                <w:b/>
                <w:i w:val="false"/>
                <w:color w:val="000000"/>
                <w:sz w:val="20"/>
              </w:rPr>
              <w:t>елдер</w:t>
            </w:r>
          </w:p>
          <w:p>
            <w:pPr>
              <w:spacing w:after="20"/>
              <w:ind w:left="20"/>
              <w:jc w:val="both"/>
            </w:pPr>
            <w:r>
              <w:rPr>
                <w:rFonts w:ascii="Times New Roman"/>
                <w:b w:val="false"/>
                <w:i w:val="false"/>
                <w:color w:val="000000"/>
                <w:sz w:val="20"/>
              </w:rPr>
              <w:t>
страны вне СНГ</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Жіберілімдермен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бандерольдармен</w:t>
            </w:r>
            <w:r>
              <w:rPr>
                <w:rFonts w:ascii="Times New Roman"/>
                <w:b w:val="false"/>
                <w:i w:val="false"/>
                <w:color w:val="000000"/>
                <w:sz w:val="20"/>
              </w:rPr>
              <w:t xml:space="preserve"> </w:t>
            </w:r>
            <w:r>
              <w:rPr>
                <w:rFonts w:ascii="Times New Roman"/>
                <w:b/>
                <w:i w:val="false"/>
                <w:color w:val="000000"/>
                <w:sz w:val="20"/>
              </w:rPr>
              <w:t>байланысты</w:t>
            </w:r>
            <w:r>
              <w:rPr>
                <w:rFonts w:ascii="Times New Roman"/>
                <w:b w:val="false"/>
                <w:i w:val="false"/>
                <w:color w:val="000000"/>
                <w:sz w:val="20"/>
              </w:rPr>
              <w:t xml:space="preserve"> </w:t>
            </w:r>
            <w:r>
              <w:rPr>
                <w:rFonts w:ascii="Times New Roman"/>
                <w:b/>
                <w:i w:val="false"/>
                <w:color w:val="000000"/>
                <w:sz w:val="20"/>
              </w:rPr>
              <w:t>пошта</w:t>
            </w:r>
            <w:r>
              <w:rPr>
                <w:rFonts w:ascii="Times New Roman"/>
                <w:b w:val="false"/>
                <w:i w:val="false"/>
                <w:color w:val="000000"/>
                <w:sz w:val="20"/>
              </w:rPr>
              <w:t xml:space="preserve"> </w:t>
            </w:r>
            <w:r>
              <w:rPr>
                <w:rFonts w:ascii="Times New Roman"/>
                <w:b/>
                <w:i w:val="false"/>
                <w:color w:val="000000"/>
                <w:sz w:val="20"/>
              </w:rPr>
              <w:t>қызметтері</w:t>
            </w:r>
          </w:p>
          <w:p>
            <w:pPr>
              <w:spacing w:after="20"/>
              <w:ind w:left="20"/>
              <w:jc w:val="both"/>
            </w:pPr>
            <w:r>
              <w:rPr>
                <w:rFonts w:ascii="Times New Roman"/>
                <w:b w:val="false"/>
                <w:i w:val="false"/>
                <w:color w:val="000000"/>
                <w:sz w:val="20"/>
              </w:rPr>
              <w:t>
Услуги почтовые, связанные с посылками и бандеролями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республика </w:t>
            </w:r>
            <w:r>
              <w:rPr>
                <w:rFonts w:ascii="Times New Roman"/>
                <w:b/>
                <w:i w:val="false"/>
                <w:color w:val="000000"/>
                <w:sz w:val="20"/>
              </w:rPr>
              <w:t>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w:t>
            </w:r>
            <w:r>
              <w:rPr>
                <w:rFonts w:ascii="Times New Roman"/>
                <w:b w:val="false"/>
                <w:i w:val="false"/>
                <w:color w:val="000000"/>
                <w:vertAlign w:val="superscript"/>
              </w:rPr>
              <w:t>2</w:t>
            </w:r>
            <w:r>
              <w:rPr>
                <w:rFonts w:ascii="Times New Roman"/>
                <w:b w:val="false"/>
                <w:i w:val="false"/>
                <w:color w:val="000000"/>
                <w:sz w:val="20"/>
              </w:rPr>
              <w:t xml:space="preserve"> </w:t>
            </w:r>
            <w:r>
              <w:rPr>
                <w:rFonts w:ascii="Times New Roman"/>
                <w:b/>
                <w:i w:val="false"/>
                <w:color w:val="000000"/>
                <w:sz w:val="20"/>
              </w:rPr>
              <w:t>елдері</w:t>
            </w:r>
          </w:p>
          <w:p>
            <w:pPr>
              <w:spacing w:after="20"/>
              <w:ind w:left="20"/>
              <w:jc w:val="both"/>
            </w:pPr>
            <w:r>
              <w:rPr>
                <w:rFonts w:ascii="Times New Roman"/>
                <w:b w:val="false"/>
                <w:i w:val="false"/>
                <w:color w:val="000000"/>
                <w:sz w:val="20"/>
              </w:rPr>
              <w:t>
страны СНГ</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w:t>
            </w:r>
            <w:r>
              <w:rPr>
                <w:rFonts w:ascii="Times New Roman"/>
                <w:b w:val="false"/>
                <w:i w:val="false"/>
                <w:color w:val="000000"/>
                <w:vertAlign w:val="superscript"/>
              </w:rPr>
              <w:t>2</w:t>
            </w:r>
            <w:r>
              <w:rPr>
                <w:rFonts w:ascii="Times New Roman"/>
                <w:b/>
                <w:i w:val="false"/>
                <w:color w:val="000000"/>
                <w:sz w:val="20"/>
              </w:rPr>
              <w:t xml:space="preserve"> -дан </w:t>
            </w:r>
            <w:r>
              <w:rPr>
                <w:rFonts w:ascii="Times New Roman"/>
                <w:b/>
                <w:i w:val="false"/>
                <w:color w:val="000000"/>
                <w:sz w:val="20"/>
              </w:rPr>
              <w:t>тыс</w:t>
            </w:r>
            <w:r>
              <w:rPr>
                <w:rFonts w:ascii="Times New Roman"/>
                <w:b w:val="false"/>
                <w:i w:val="false"/>
                <w:color w:val="000000"/>
                <w:sz w:val="20"/>
              </w:rPr>
              <w:t xml:space="preserve"> </w:t>
            </w:r>
            <w:r>
              <w:rPr>
                <w:rFonts w:ascii="Times New Roman"/>
                <w:b/>
                <w:i w:val="false"/>
                <w:color w:val="000000"/>
                <w:sz w:val="20"/>
              </w:rPr>
              <w:t>елдер</w:t>
            </w:r>
          </w:p>
          <w:p>
            <w:pPr>
              <w:spacing w:after="20"/>
              <w:ind w:left="20"/>
              <w:jc w:val="both"/>
            </w:pPr>
            <w:r>
              <w:rPr>
                <w:rFonts w:ascii="Times New Roman"/>
                <w:b w:val="false"/>
                <w:i w:val="false"/>
                <w:color w:val="000000"/>
                <w:sz w:val="20"/>
              </w:rPr>
              <w:t>
страны вне СНГ</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Пошта</w:t>
            </w:r>
            <w:r>
              <w:rPr>
                <w:rFonts w:ascii="Times New Roman"/>
                <w:b w:val="false"/>
                <w:i w:val="false"/>
                <w:color w:val="000000"/>
                <w:sz w:val="20"/>
              </w:rPr>
              <w:t xml:space="preserve"> </w:t>
            </w:r>
            <w:r>
              <w:rPr>
                <w:rFonts w:ascii="Times New Roman"/>
                <w:b/>
                <w:i w:val="false"/>
                <w:color w:val="000000"/>
                <w:sz w:val="20"/>
              </w:rPr>
              <w:t>бөлімшелерінің</w:t>
            </w:r>
            <w:r>
              <w:rPr>
                <w:rFonts w:ascii="Times New Roman"/>
                <w:b w:val="false"/>
                <w:i w:val="false"/>
                <w:color w:val="000000"/>
                <w:sz w:val="20"/>
              </w:rPr>
              <w:t xml:space="preserve"> </w:t>
            </w:r>
            <w:r>
              <w:rPr>
                <w:rFonts w:ascii="Times New Roman"/>
                <w:b/>
                <w:i w:val="false"/>
                <w:color w:val="000000"/>
                <w:sz w:val="20"/>
              </w:rPr>
              <w:t>қызметтері</w:t>
            </w:r>
          </w:p>
          <w:p>
            <w:pPr>
              <w:spacing w:after="20"/>
              <w:ind w:left="20"/>
              <w:jc w:val="both"/>
            </w:pPr>
            <w:r>
              <w:rPr>
                <w:rFonts w:ascii="Times New Roman"/>
                <w:b w:val="false"/>
                <w:i w:val="false"/>
                <w:color w:val="000000"/>
                <w:sz w:val="20"/>
              </w:rPr>
              <w:t>
Услуги почтовых отделений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де </w:t>
            </w:r>
            <w:r>
              <w:rPr>
                <w:rFonts w:ascii="Times New Roman"/>
                <w:b/>
                <w:i w:val="false"/>
                <w:color w:val="000000"/>
                <w:sz w:val="20"/>
              </w:rPr>
              <w:t>пошта</w:t>
            </w:r>
            <w:r>
              <w:rPr>
                <w:rFonts w:ascii="Times New Roman"/>
                <w:b w:val="false"/>
                <w:i w:val="false"/>
                <w:color w:val="000000"/>
                <w:sz w:val="20"/>
              </w:rPr>
              <w:t xml:space="preserve"> </w:t>
            </w:r>
            <w:r>
              <w:rPr>
                <w:rFonts w:ascii="Times New Roman"/>
                <w:b/>
                <w:i w:val="false"/>
                <w:color w:val="000000"/>
                <w:sz w:val="20"/>
              </w:rPr>
              <w:t>қызметтері</w:t>
            </w:r>
          </w:p>
          <w:p>
            <w:pPr>
              <w:spacing w:after="20"/>
              <w:ind w:left="20"/>
              <w:jc w:val="both"/>
            </w:pPr>
            <w:r>
              <w:rPr>
                <w:rFonts w:ascii="Times New Roman"/>
                <w:b w:val="false"/>
                <w:i w:val="false"/>
                <w:color w:val="000000"/>
                <w:sz w:val="20"/>
              </w:rPr>
              <w:t>
Услуги почтовые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w:t>
            </w:r>
          </w:p>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пошталық</w:t>
            </w:r>
            <w:r>
              <w:rPr>
                <w:rFonts w:ascii="Times New Roman"/>
                <w:b/>
                <w:i w:val="false"/>
                <w:color w:val="000000"/>
                <w:sz w:val="20"/>
              </w:rPr>
              <w:t xml:space="preserve"> EMS</w:t>
            </w:r>
            <w:r>
              <w:rPr>
                <w:rFonts w:ascii="Times New Roman"/>
                <w:b w:val="false"/>
                <w:i w:val="false"/>
                <w:color w:val="000000"/>
                <w:vertAlign w:val="superscript"/>
              </w:rPr>
              <w:t>3</w:t>
            </w:r>
            <w:r>
              <w:rPr>
                <w:rFonts w:ascii="Times New Roman"/>
                <w:b w:val="false"/>
                <w:i w:val="false"/>
                <w:color w:val="000000"/>
                <w:sz w:val="20"/>
              </w:rPr>
              <w:t xml:space="preserve"> </w:t>
            </w:r>
            <w:r>
              <w:rPr>
                <w:rFonts w:ascii="Times New Roman"/>
                <w:b/>
                <w:i w:val="false"/>
                <w:color w:val="000000"/>
                <w:sz w:val="20"/>
              </w:rPr>
              <w:t>қызметтері</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услуги почтовые EMS</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арнаулы</w:t>
            </w:r>
            <w:r>
              <w:rPr>
                <w:rFonts w:ascii="Times New Roman"/>
                <w:b w:val="false"/>
                <w:i w:val="false"/>
                <w:color w:val="000000"/>
                <w:sz w:val="20"/>
              </w:rPr>
              <w:t xml:space="preserve"> </w:t>
            </w:r>
            <w:r>
              <w:rPr>
                <w:rFonts w:ascii="Times New Roman"/>
                <w:b/>
                <w:i w:val="false"/>
                <w:color w:val="000000"/>
                <w:sz w:val="20"/>
              </w:rPr>
              <w:t>пошта</w:t>
            </w:r>
            <w:r>
              <w:rPr>
                <w:rFonts w:ascii="Times New Roman"/>
                <w:b w:val="false"/>
                <w:i w:val="false"/>
                <w:color w:val="000000"/>
                <w:sz w:val="20"/>
              </w:rPr>
              <w:t xml:space="preserve"> </w:t>
            </w:r>
            <w:r>
              <w:rPr>
                <w:rFonts w:ascii="Times New Roman"/>
                <w:b/>
                <w:i w:val="false"/>
                <w:color w:val="000000"/>
                <w:sz w:val="20"/>
              </w:rPr>
              <w:t>байланысы</w:t>
            </w:r>
            <w:r>
              <w:rPr>
                <w:rFonts w:ascii="Times New Roman"/>
                <w:b w:val="false"/>
                <w:i w:val="false"/>
                <w:color w:val="000000"/>
                <w:sz w:val="20"/>
              </w:rPr>
              <w:t xml:space="preserve"> </w:t>
            </w:r>
            <w:r>
              <w:rPr>
                <w:rFonts w:ascii="Times New Roman"/>
                <w:b/>
                <w:i w:val="false"/>
                <w:color w:val="000000"/>
                <w:sz w:val="20"/>
              </w:rPr>
              <w:t>қызметтері</w:t>
            </w:r>
          </w:p>
          <w:p>
            <w:pPr>
              <w:spacing w:after="20"/>
              <w:ind w:left="20"/>
              <w:jc w:val="both"/>
            </w:pPr>
            <w:r>
              <w:rPr>
                <w:rFonts w:ascii="Times New Roman"/>
                <w:b w:val="false"/>
                <w:i w:val="false"/>
                <w:color w:val="000000"/>
                <w:sz w:val="20"/>
              </w:rPr>
              <w:t>
услуги почтовой специальной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w:t>
            </w:r>
            <w:r>
              <w:rPr>
                <w:rFonts w:ascii="Times New Roman"/>
                <w:b w:val="false"/>
                <w:i w:val="false"/>
                <w:color w:val="000000"/>
                <w:sz w:val="20"/>
              </w:rPr>
              <w:t xml:space="preserve"> </w:t>
            </w:r>
            <w:r>
              <w:rPr>
                <w:rFonts w:ascii="Times New Roman"/>
                <w:b/>
                <w:i w:val="false"/>
                <w:color w:val="000000"/>
                <w:sz w:val="20"/>
              </w:rPr>
              <w:t>көлемді</w:t>
            </w:r>
            <w:r>
              <w:rPr>
                <w:rFonts w:ascii="Times New Roman"/>
                <w:b w:val="false"/>
                <w:i w:val="false"/>
                <w:color w:val="000000"/>
                <w:sz w:val="20"/>
              </w:rPr>
              <w:t xml:space="preserve"> </w:t>
            </w:r>
            <w:r>
              <w:rPr>
                <w:rFonts w:ascii="Times New Roman"/>
                <w:b/>
                <w:i w:val="false"/>
                <w:color w:val="000000"/>
                <w:sz w:val="20"/>
              </w:rPr>
              <w:t>пошта</w:t>
            </w:r>
            <w:r>
              <w:rPr>
                <w:rFonts w:ascii="Times New Roman"/>
                <w:b w:val="false"/>
                <w:i w:val="false"/>
                <w:color w:val="000000"/>
                <w:sz w:val="20"/>
              </w:rPr>
              <w:t xml:space="preserve"> </w:t>
            </w:r>
            <w:r>
              <w:rPr>
                <w:rFonts w:ascii="Times New Roman"/>
                <w:b/>
                <w:i w:val="false"/>
                <w:color w:val="000000"/>
                <w:sz w:val="20"/>
              </w:rPr>
              <w:t>жөнелтілімдерін</w:t>
            </w:r>
            <w:r>
              <w:rPr>
                <w:rFonts w:ascii="Times New Roman"/>
                <w:b w:val="false"/>
                <w:i w:val="false"/>
                <w:color w:val="000000"/>
                <w:sz w:val="20"/>
              </w:rPr>
              <w:t xml:space="preserve"> </w:t>
            </w:r>
            <w:r>
              <w:rPr>
                <w:rFonts w:ascii="Times New Roman"/>
                <w:b/>
                <w:i w:val="false"/>
                <w:color w:val="000000"/>
                <w:sz w:val="20"/>
              </w:rPr>
              <w:t>жеткізу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пошта</w:t>
            </w:r>
            <w:r>
              <w:rPr>
                <w:rFonts w:ascii="Times New Roman"/>
                <w:b w:val="false"/>
                <w:i w:val="false"/>
                <w:color w:val="000000"/>
                <w:sz w:val="20"/>
              </w:rPr>
              <w:t xml:space="preserve"> </w:t>
            </w:r>
            <w:r>
              <w:rPr>
                <w:rFonts w:ascii="Times New Roman"/>
                <w:b/>
                <w:i w:val="false"/>
                <w:color w:val="000000"/>
                <w:sz w:val="20"/>
              </w:rPr>
              <w:t>қызметтері</w:t>
            </w:r>
          </w:p>
          <w:p>
            <w:pPr>
              <w:spacing w:after="20"/>
              <w:ind w:left="20"/>
              <w:jc w:val="both"/>
            </w:pPr>
            <w:r>
              <w:rPr>
                <w:rFonts w:ascii="Times New Roman"/>
                <w:b w:val="false"/>
                <w:i w:val="false"/>
                <w:color w:val="000000"/>
                <w:sz w:val="20"/>
              </w:rPr>
              <w:t>
услуги почтовые по доставке крупногабаритных почтовых отправлений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пошталық</w:t>
            </w:r>
            <w:r>
              <w:rPr>
                <w:rFonts w:ascii="Times New Roman"/>
                <w:b/>
                <w:i w:val="false"/>
                <w:color w:val="000000"/>
                <w:sz w:val="20"/>
              </w:rPr>
              <w:t xml:space="preserve"> "Директ-мейл" </w:t>
            </w:r>
            <w:r>
              <w:rPr>
                <w:rFonts w:ascii="Times New Roman"/>
                <w:b/>
                <w:i w:val="false"/>
                <w:color w:val="000000"/>
                <w:sz w:val="20"/>
              </w:rPr>
              <w:t>қызметтері</w:t>
            </w:r>
          </w:p>
          <w:p>
            <w:pPr>
              <w:spacing w:after="20"/>
              <w:ind w:left="20"/>
              <w:jc w:val="both"/>
            </w:pPr>
            <w:r>
              <w:rPr>
                <w:rFonts w:ascii="Times New Roman"/>
                <w:b w:val="false"/>
                <w:i w:val="false"/>
                <w:color w:val="000000"/>
                <w:sz w:val="20"/>
              </w:rPr>
              <w:t>
услуги почтовые "Директ-мейл"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i w:val="false"/>
          <w:color w:val="000000"/>
          <w:sz w:val="28"/>
        </w:rPr>
        <w:t>Пошта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курьерлік</w:t>
      </w:r>
      <w:r>
        <w:rPr>
          <w:rFonts w:ascii="Times New Roman"/>
          <w:b w:val="false"/>
          <w:i w:val="false"/>
          <w:color w:val="000000"/>
          <w:sz w:val="28"/>
        </w:rPr>
        <w:t xml:space="preserve"> </w:t>
      </w:r>
      <w:r>
        <w:rPr>
          <w:rFonts w:ascii="Times New Roman"/>
          <w:b/>
          <w:i w:val="false"/>
          <w:color w:val="000000"/>
          <w:sz w:val="28"/>
        </w:rPr>
        <w:t>қызметтің</w:t>
      </w:r>
      <w:r>
        <w:rPr>
          <w:rFonts w:ascii="Times New Roman"/>
          <w:b w:val="false"/>
          <w:i w:val="false"/>
          <w:color w:val="000000"/>
          <w:sz w:val="28"/>
        </w:rPr>
        <w:t xml:space="preserve"> </w:t>
      </w:r>
      <w:r>
        <w:rPr>
          <w:rFonts w:ascii="Times New Roman"/>
          <w:b/>
          <w:i w:val="false"/>
          <w:color w:val="000000"/>
          <w:sz w:val="28"/>
        </w:rPr>
        <w:t>көрсетілетін</w:t>
      </w:r>
      <w:r>
        <w:rPr>
          <w:rFonts w:ascii="Times New Roman"/>
          <w:b w:val="false"/>
          <w:i w:val="false"/>
          <w:color w:val="000000"/>
          <w:sz w:val="28"/>
        </w:rPr>
        <w:t xml:space="preserve"> </w:t>
      </w:r>
      <w:r>
        <w:rPr>
          <w:rFonts w:ascii="Times New Roman"/>
          <w:b/>
          <w:i w:val="false"/>
          <w:color w:val="000000"/>
          <w:sz w:val="28"/>
        </w:rPr>
        <w:t>қызметтері</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бірлік</w:t>
      </w:r>
    </w:p>
    <w:p>
      <w:pPr>
        <w:spacing w:after="0"/>
        <w:ind w:left="0"/>
        <w:jc w:val="both"/>
      </w:pPr>
      <w:r>
        <w:rPr>
          <w:rFonts w:ascii="Times New Roman"/>
          <w:b w:val="false"/>
          <w:i w:val="false"/>
          <w:color w:val="000000"/>
          <w:sz w:val="28"/>
        </w:rPr>
        <w:t>
      Укажите информацию об услугах почтовой и курьерской деятельности, тысяч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w:t>
            </w:r>
            <w:r>
              <w:rPr>
                <w:rFonts w:ascii="Times New Roman"/>
                <w:b w:val="false"/>
                <w:i w:val="false"/>
                <w:color w:val="000000"/>
                <w:sz w:val="20"/>
              </w:rPr>
              <w:t xml:space="preserve">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xml:space="preserve">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 xml:space="preserve"> – </w:t>
            </w:r>
            <w:r>
              <w:rPr>
                <w:rFonts w:ascii="Times New Roman"/>
                <w:b/>
                <w:i w:val="false"/>
                <w:color w:val="000000"/>
                <w:sz w:val="20"/>
              </w:rPr>
              <w:t>ауылдық</w:t>
            </w:r>
            <w:r>
              <w:rPr>
                <w:rFonts w:ascii="Times New Roman"/>
                <w:b w:val="false"/>
                <w:i w:val="false"/>
                <w:color w:val="000000"/>
                <w:sz w:val="20"/>
              </w:rPr>
              <w:t xml:space="preserve"> </w:t>
            </w:r>
            <w:r>
              <w:rPr>
                <w:rFonts w:ascii="Times New Roman"/>
                <w:b/>
                <w:i w:val="false"/>
                <w:color w:val="000000"/>
                <w:sz w:val="20"/>
              </w:rPr>
              <w:t>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Келетін</w:t>
            </w:r>
            <w:r>
              <w:rPr>
                <w:rFonts w:ascii="Times New Roman"/>
                <w:b w:val="false"/>
                <w:i w:val="false"/>
                <w:color w:val="000000"/>
                <w:sz w:val="20"/>
              </w:rPr>
              <w:t xml:space="preserve"> </w:t>
            </w:r>
            <w:r>
              <w:rPr>
                <w:rFonts w:ascii="Times New Roman"/>
                <w:b/>
                <w:i w:val="false"/>
                <w:color w:val="000000"/>
                <w:sz w:val="20"/>
              </w:rPr>
              <w:t>газеттер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i w:val="false"/>
                <w:color w:val="000000"/>
                <w:sz w:val="20"/>
              </w:rPr>
              <w:t xml:space="preserve"> да </w:t>
            </w:r>
            <w:r>
              <w:rPr>
                <w:rFonts w:ascii="Times New Roman"/>
                <w:b/>
                <w:i w:val="false"/>
                <w:color w:val="000000"/>
                <w:sz w:val="20"/>
              </w:rPr>
              <w:t>мерзімді</w:t>
            </w:r>
            <w:r>
              <w:rPr>
                <w:rFonts w:ascii="Times New Roman"/>
                <w:b w:val="false"/>
                <w:i w:val="false"/>
                <w:color w:val="000000"/>
                <w:sz w:val="20"/>
              </w:rPr>
              <w:t xml:space="preserve"> </w:t>
            </w:r>
            <w:r>
              <w:rPr>
                <w:rFonts w:ascii="Times New Roman"/>
                <w:b/>
                <w:i w:val="false"/>
                <w:color w:val="000000"/>
                <w:sz w:val="20"/>
              </w:rPr>
              <w:t>басылымдар</w:t>
            </w:r>
            <w:r>
              <w:rPr>
                <w:rFonts w:ascii="Times New Roman"/>
                <w:b/>
                <w:i w:val="false"/>
                <w:color w:val="000000"/>
                <w:sz w:val="20"/>
              </w:rPr>
              <w:t xml:space="preserve"> саны</w:t>
            </w:r>
          </w:p>
          <w:p>
            <w:pPr>
              <w:spacing w:after="20"/>
              <w:ind w:left="20"/>
              <w:jc w:val="both"/>
            </w:pPr>
            <w:r>
              <w:rPr>
                <w:rFonts w:ascii="Times New Roman"/>
                <w:b w:val="false"/>
                <w:i w:val="false"/>
                <w:color w:val="000000"/>
                <w:sz w:val="20"/>
              </w:rPr>
              <w:t>
Количество входящих газет и других периодических изданий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ТМД – </w:t>
      </w:r>
      <w:r>
        <w:rPr>
          <w:rFonts w:ascii="Times New Roman"/>
          <w:b/>
          <w:i w:val="false"/>
          <w:color w:val="000000"/>
          <w:sz w:val="28"/>
        </w:rPr>
        <w:t>Тәуелсіз</w:t>
      </w:r>
      <w:r>
        <w:rPr>
          <w:rFonts w:ascii="Times New Roman"/>
          <w:b w:val="false"/>
          <w:i w:val="false"/>
          <w:color w:val="000000"/>
          <w:sz w:val="28"/>
        </w:rPr>
        <w:t xml:space="preserve"> </w:t>
      </w:r>
      <w:r>
        <w:rPr>
          <w:rFonts w:ascii="Times New Roman"/>
          <w:b/>
          <w:i w:val="false"/>
          <w:color w:val="000000"/>
          <w:sz w:val="28"/>
        </w:rPr>
        <w:t>Мемлекеттер</w:t>
      </w:r>
      <w:r>
        <w:rPr>
          <w:rFonts w:ascii="Times New Roman"/>
          <w:b w:val="false"/>
          <w:i w:val="false"/>
          <w:color w:val="000000"/>
          <w:sz w:val="28"/>
        </w:rPr>
        <w:t xml:space="preserve"> </w:t>
      </w:r>
      <w:r>
        <w:rPr>
          <w:rFonts w:ascii="Times New Roman"/>
          <w:b/>
          <w:i w:val="false"/>
          <w:color w:val="000000"/>
          <w:sz w:val="28"/>
        </w:rPr>
        <w:t>Достастығы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СНГ – здесь и далее Содружество Независимых Государств</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EMS – Express Mail Service - </w:t>
      </w:r>
      <w:r>
        <w:rPr>
          <w:rFonts w:ascii="Times New Roman"/>
          <w:b/>
          <w:i w:val="false"/>
          <w:color w:val="000000"/>
          <w:sz w:val="28"/>
        </w:rPr>
        <w:t>Жедел</w:t>
      </w:r>
      <w:r>
        <w:rPr>
          <w:rFonts w:ascii="Times New Roman"/>
          <w:b/>
          <w:i w:val="false"/>
          <w:color w:val="000000"/>
          <w:sz w:val="28"/>
        </w:rPr>
        <w:t>-</w:t>
      </w:r>
      <w:r>
        <w:rPr>
          <w:rFonts w:ascii="Times New Roman"/>
          <w:b/>
          <w:i w:val="false"/>
          <w:color w:val="000000"/>
          <w:sz w:val="28"/>
        </w:rPr>
        <w:t>жөнелтілім</w:t>
      </w:r>
      <w:r>
        <w:rPr>
          <w:rFonts w:ascii="Times New Roman"/>
          <w:b w:val="false"/>
          <w:i w:val="false"/>
          <w:color w:val="000000"/>
          <w:sz w:val="28"/>
        </w:rPr>
        <w:t xml:space="preserve"> </w:t>
      </w:r>
      <w:r>
        <w:rPr>
          <w:rFonts w:ascii="Times New Roman"/>
          <w:b/>
          <w:i w:val="false"/>
          <w:color w:val="000000"/>
          <w:sz w:val="28"/>
        </w:rPr>
        <w:t>қызметі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EMS – здесь и далее Express Mail Service - Сервис экспресс-доставки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w:t>
            </w:r>
            <w:r>
              <w:rPr>
                <w:rFonts w:ascii="Times New Roman"/>
                <w:b w:val="false"/>
                <w:i w:val="false"/>
                <w:color w:val="000000"/>
                <w:sz w:val="20"/>
              </w:rPr>
              <w:t xml:space="preserve"> </w:t>
            </w:r>
            <w:r>
              <w:rPr>
                <w:rFonts w:ascii="Times New Roman"/>
                <w:b/>
                <w:i w:val="false"/>
                <w:color w:val="000000"/>
                <w:sz w:val="20"/>
              </w:rPr>
              <w:t>жазбаша</w:t>
            </w:r>
            <w:r>
              <w:rPr>
                <w:rFonts w:ascii="Times New Roman"/>
                <w:b/>
                <w:i w:val="false"/>
                <w:color w:val="000000"/>
                <w:sz w:val="20"/>
              </w:rPr>
              <w:t xml:space="preserve"> хат-</w:t>
            </w:r>
            <w:r>
              <w:rPr>
                <w:rFonts w:ascii="Times New Roman"/>
                <w:b/>
                <w:i w:val="false"/>
                <w:color w:val="000000"/>
                <w:sz w:val="20"/>
              </w:rPr>
              <w:t>хабарлар</w:t>
            </w:r>
            <w:r>
              <w:rPr>
                <w:rFonts w:ascii="Times New Roman"/>
                <w:b/>
                <w:i w:val="false"/>
                <w:color w:val="000000"/>
                <w:sz w:val="20"/>
              </w:rPr>
              <w:t xml:space="preserve"> саны - </w:t>
            </w:r>
            <w:r>
              <w:rPr>
                <w:rFonts w:ascii="Times New Roman"/>
                <w:b/>
                <w:i w:val="false"/>
                <w:color w:val="000000"/>
                <w:sz w:val="20"/>
              </w:rPr>
              <w:t>барлығы</w:t>
            </w:r>
          </w:p>
          <w:p>
            <w:pPr>
              <w:spacing w:after="20"/>
              <w:ind w:left="20"/>
              <w:jc w:val="both"/>
            </w:pPr>
            <w:r>
              <w:rPr>
                <w:rFonts w:ascii="Times New Roman"/>
                <w:b w:val="false"/>
                <w:i w:val="false"/>
                <w:color w:val="000000"/>
                <w:sz w:val="20"/>
              </w:rPr>
              <w:t>
Количество исходящих письменных корреспонденции -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Қарапайым</w:t>
            </w:r>
            <w:r>
              <w:rPr>
                <w:rFonts w:ascii="Times New Roman"/>
                <w:b w:val="false"/>
                <w:i w:val="false"/>
                <w:color w:val="000000"/>
                <w:sz w:val="20"/>
              </w:rPr>
              <w:t xml:space="preserve"> </w:t>
            </w:r>
            <w:r>
              <w:rPr>
                <w:rFonts w:ascii="Times New Roman"/>
                <w:b/>
                <w:i w:val="false"/>
                <w:color w:val="000000"/>
                <w:sz w:val="20"/>
              </w:rPr>
              <w:t>жазбаша</w:t>
            </w:r>
            <w:r>
              <w:rPr>
                <w:rFonts w:ascii="Times New Roman"/>
                <w:b/>
                <w:i w:val="false"/>
                <w:color w:val="000000"/>
                <w:sz w:val="20"/>
              </w:rPr>
              <w:t xml:space="preserve"> хат-</w:t>
            </w:r>
            <w:r>
              <w:rPr>
                <w:rFonts w:ascii="Times New Roman"/>
                <w:b/>
                <w:i w:val="false"/>
                <w:color w:val="000000"/>
                <w:sz w:val="20"/>
              </w:rPr>
              <w:t>хабарлар</w:t>
            </w:r>
            <w:r>
              <w:rPr>
                <w:rFonts w:ascii="Times New Roman"/>
                <w:b/>
                <w:i w:val="false"/>
                <w:color w:val="000000"/>
                <w:sz w:val="20"/>
              </w:rPr>
              <w:t xml:space="preserve"> саны</w:t>
            </w:r>
          </w:p>
          <w:p>
            <w:pPr>
              <w:spacing w:after="20"/>
              <w:ind w:left="20"/>
              <w:jc w:val="both"/>
            </w:pPr>
            <w:r>
              <w:rPr>
                <w:rFonts w:ascii="Times New Roman"/>
                <w:b w:val="false"/>
                <w:i w:val="false"/>
                <w:color w:val="000000"/>
                <w:sz w:val="20"/>
              </w:rPr>
              <w:t>
Количество простой письменной корреспонденции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 xml:space="preserve"> - </w:t>
            </w:r>
            <w:r>
              <w:rPr>
                <w:rFonts w:ascii="Times New Roman"/>
                <w:b/>
                <w:i w:val="false"/>
                <w:color w:val="000000"/>
                <w:sz w:val="20"/>
              </w:rPr>
              <w:t>халықаралық</w:t>
            </w:r>
          </w:p>
          <w:p>
            <w:pPr>
              <w:spacing w:after="20"/>
              <w:ind w:left="20"/>
              <w:jc w:val="both"/>
            </w:pPr>
            <w:r>
              <w:rPr>
                <w:rFonts w:ascii="Times New Roman"/>
                <w:b w:val="false"/>
                <w:i w:val="false"/>
                <w:color w:val="000000"/>
                <w:sz w:val="20"/>
              </w:rPr>
              <w:t>
из них - международные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Тапсырысты</w:t>
            </w:r>
            <w:r>
              <w:rPr>
                <w:rFonts w:ascii="Times New Roman"/>
                <w:b w:val="false"/>
                <w:i w:val="false"/>
                <w:color w:val="000000"/>
                <w:sz w:val="20"/>
              </w:rPr>
              <w:t xml:space="preserve"> </w:t>
            </w:r>
            <w:r>
              <w:rPr>
                <w:rFonts w:ascii="Times New Roman"/>
                <w:b/>
                <w:i w:val="false"/>
                <w:color w:val="000000"/>
                <w:sz w:val="20"/>
              </w:rPr>
              <w:t>жазбаша</w:t>
            </w:r>
            <w:r>
              <w:rPr>
                <w:rFonts w:ascii="Times New Roman"/>
                <w:b/>
                <w:i w:val="false"/>
                <w:color w:val="000000"/>
                <w:sz w:val="20"/>
              </w:rPr>
              <w:t xml:space="preserve"> хат-</w:t>
            </w:r>
            <w:r>
              <w:rPr>
                <w:rFonts w:ascii="Times New Roman"/>
                <w:b/>
                <w:i w:val="false"/>
                <w:color w:val="000000"/>
                <w:sz w:val="20"/>
              </w:rPr>
              <w:t>хабарлар</w:t>
            </w:r>
            <w:r>
              <w:rPr>
                <w:rFonts w:ascii="Times New Roman"/>
                <w:b/>
                <w:i w:val="false"/>
                <w:color w:val="000000"/>
                <w:sz w:val="20"/>
              </w:rPr>
              <w:t xml:space="preserve"> саны </w:t>
            </w:r>
          </w:p>
          <w:p>
            <w:pPr>
              <w:spacing w:after="20"/>
              <w:ind w:left="20"/>
              <w:jc w:val="both"/>
            </w:pPr>
            <w:r>
              <w:rPr>
                <w:rFonts w:ascii="Times New Roman"/>
                <w:b w:val="false"/>
                <w:i w:val="false"/>
                <w:color w:val="000000"/>
                <w:sz w:val="20"/>
              </w:rPr>
              <w:t xml:space="preserve">
Количество заказной письменной корреспонденции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 xml:space="preserve"> - </w:t>
            </w:r>
            <w:r>
              <w:rPr>
                <w:rFonts w:ascii="Times New Roman"/>
                <w:b/>
                <w:i w:val="false"/>
                <w:color w:val="000000"/>
                <w:sz w:val="20"/>
              </w:rPr>
              <w:t>халықаралық</w:t>
            </w:r>
          </w:p>
          <w:p>
            <w:pPr>
              <w:spacing w:after="20"/>
              <w:ind w:left="20"/>
              <w:jc w:val="both"/>
            </w:pPr>
            <w:r>
              <w:rPr>
                <w:rFonts w:ascii="Times New Roman"/>
                <w:b w:val="false"/>
                <w:i w:val="false"/>
                <w:color w:val="000000"/>
                <w:sz w:val="20"/>
              </w:rPr>
              <w:t>
из них - международные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Құндылығы</w:t>
            </w:r>
            <w:r>
              <w:rPr>
                <w:rFonts w:ascii="Times New Roman"/>
                <w:b w:val="false"/>
                <w:i w:val="false"/>
                <w:color w:val="000000"/>
                <w:sz w:val="20"/>
              </w:rPr>
              <w:t xml:space="preserve"> </w:t>
            </w:r>
            <w:r>
              <w:rPr>
                <w:rFonts w:ascii="Times New Roman"/>
                <w:b/>
                <w:i w:val="false"/>
                <w:color w:val="000000"/>
                <w:sz w:val="20"/>
              </w:rPr>
              <w:t>жарияланған</w:t>
            </w:r>
            <w:r>
              <w:rPr>
                <w:rFonts w:ascii="Times New Roman"/>
                <w:b w:val="false"/>
                <w:i w:val="false"/>
                <w:color w:val="000000"/>
                <w:sz w:val="20"/>
              </w:rPr>
              <w:t xml:space="preserve"> </w:t>
            </w:r>
            <w:r>
              <w:rPr>
                <w:rFonts w:ascii="Times New Roman"/>
                <w:b/>
                <w:i w:val="false"/>
                <w:color w:val="000000"/>
                <w:sz w:val="20"/>
              </w:rPr>
              <w:t>жазбаша</w:t>
            </w:r>
            <w:r>
              <w:rPr>
                <w:rFonts w:ascii="Times New Roman"/>
                <w:b/>
                <w:i w:val="false"/>
                <w:color w:val="000000"/>
                <w:sz w:val="20"/>
              </w:rPr>
              <w:t xml:space="preserve"> хат-</w:t>
            </w:r>
            <w:r>
              <w:rPr>
                <w:rFonts w:ascii="Times New Roman"/>
                <w:b/>
                <w:i w:val="false"/>
                <w:color w:val="000000"/>
                <w:sz w:val="20"/>
              </w:rPr>
              <w:t>хабарлар</w:t>
            </w:r>
            <w:r>
              <w:rPr>
                <w:rFonts w:ascii="Times New Roman"/>
                <w:b/>
                <w:i w:val="false"/>
                <w:color w:val="000000"/>
                <w:sz w:val="20"/>
              </w:rPr>
              <w:t xml:space="preserve"> саны</w:t>
            </w:r>
          </w:p>
          <w:p>
            <w:pPr>
              <w:spacing w:after="20"/>
              <w:ind w:left="20"/>
              <w:jc w:val="both"/>
            </w:pPr>
            <w:r>
              <w:rPr>
                <w:rFonts w:ascii="Times New Roman"/>
                <w:b w:val="false"/>
                <w:i w:val="false"/>
                <w:color w:val="000000"/>
                <w:sz w:val="20"/>
              </w:rPr>
              <w:t xml:space="preserve">
Количество письменной корреспонденции с объявленной ценностью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 xml:space="preserve"> - </w:t>
            </w:r>
            <w:r>
              <w:rPr>
                <w:rFonts w:ascii="Times New Roman"/>
                <w:b/>
                <w:i w:val="false"/>
                <w:color w:val="000000"/>
                <w:sz w:val="20"/>
              </w:rPr>
              <w:t>халықаралық</w:t>
            </w:r>
          </w:p>
          <w:p>
            <w:pPr>
              <w:spacing w:after="20"/>
              <w:ind w:left="20"/>
              <w:jc w:val="both"/>
            </w:pPr>
            <w:r>
              <w:rPr>
                <w:rFonts w:ascii="Times New Roman"/>
                <w:b w:val="false"/>
                <w:i w:val="false"/>
                <w:color w:val="000000"/>
                <w:sz w:val="20"/>
              </w:rPr>
              <w:t>
из них - международные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w:t>
            </w:r>
            <w:r>
              <w:rPr>
                <w:rFonts w:ascii="Times New Roman"/>
                <w:b w:val="false"/>
                <w:i w:val="false"/>
                <w:color w:val="000000"/>
                <w:sz w:val="20"/>
              </w:rPr>
              <w:t xml:space="preserve"> </w:t>
            </w:r>
            <w:r>
              <w:rPr>
                <w:rFonts w:ascii="Times New Roman"/>
                <w:b/>
                <w:i w:val="false"/>
                <w:color w:val="000000"/>
                <w:sz w:val="20"/>
              </w:rPr>
              <w:t>гибридтік</w:t>
            </w:r>
            <w:r>
              <w:rPr>
                <w:rFonts w:ascii="Times New Roman"/>
                <w:b w:val="false"/>
                <w:i w:val="false"/>
                <w:color w:val="000000"/>
                <w:sz w:val="20"/>
              </w:rPr>
              <w:t xml:space="preserve"> </w:t>
            </w:r>
            <w:r>
              <w:rPr>
                <w:rFonts w:ascii="Times New Roman"/>
                <w:b/>
                <w:i w:val="false"/>
                <w:color w:val="000000"/>
                <w:sz w:val="20"/>
              </w:rPr>
              <w:t>поштасы</w:t>
            </w:r>
          </w:p>
          <w:p>
            <w:pPr>
              <w:spacing w:after="20"/>
              <w:ind w:left="20"/>
              <w:jc w:val="both"/>
            </w:pPr>
            <w:r>
              <w:rPr>
                <w:rFonts w:ascii="Times New Roman"/>
                <w:b w:val="false"/>
                <w:i w:val="false"/>
                <w:color w:val="000000"/>
                <w:sz w:val="20"/>
              </w:rPr>
              <w:t xml:space="preserve">
Исходящая гибридная почта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 </w:t>
            </w:r>
            <w:r>
              <w:rPr>
                <w:rFonts w:ascii="Times New Roman"/>
                <w:b/>
                <w:i w:val="false"/>
                <w:color w:val="000000"/>
                <w:sz w:val="20"/>
              </w:rPr>
              <w:t>арнайы</w:t>
            </w:r>
            <w:r>
              <w:rPr>
                <w:rFonts w:ascii="Times New Roman"/>
                <w:b w:val="false"/>
                <w:i w:val="false"/>
                <w:color w:val="000000"/>
                <w:sz w:val="20"/>
              </w:rPr>
              <w:t xml:space="preserve"> </w:t>
            </w:r>
            <w:r>
              <w:rPr>
                <w:rFonts w:ascii="Times New Roman"/>
                <w:b/>
                <w:i w:val="false"/>
                <w:color w:val="000000"/>
                <w:sz w:val="20"/>
              </w:rPr>
              <w:t>қаптарының</w:t>
            </w:r>
            <w:r>
              <w:rPr>
                <w:rFonts w:ascii="Times New Roman"/>
                <w:b/>
                <w:i w:val="false"/>
                <w:color w:val="000000"/>
                <w:sz w:val="20"/>
              </w:rPr>
              <w:t xml:space="preserve"> саны</w:t>
            </w:r>
          </w:p>
          <w:p>
            <w:pPr>
              <w:spacing w:after="20"/>
              <w:ind w:left="20"/>
              <w:jc w:val="both"/>
            </w:pPr>
            <w:r>
              <w:rPr>
                <w:rFonts w:ascii="Times New Roman"/>
                <w:b w:val="false"/>
                <w:i w:val="false"/>
                <w:color w:val="000000"/>
                <w:sz w:val="20"/>
              </w:rPr>
              <w:t>
Количество специальных мешков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w:t>
            </w:r>
            <w:r>
              <w:rPr>
                <w:rFonts w:ascii="Times New Roman"/>
                <w:b w:val="false"/>
                <w:i w:val="false"/>
                <w:color w:val="000000"/>
                <w:sz w:val="20"/>
              </w:rPr>
              <w:t xml:space="preserve"> </w:t>
            </w:r>
            <w:r>
              <w:rPr>
                <w:rFonts w:ascii="Times New Roman"/>
                <w:b/>
                <w:i w:val="false"/>
                <w:color w:val="000000"/>
                <w:sz w:val="20"/>
              </w:rPr>
              <w:t>жіберілімдер</w:t>
            </w:r>
            <w:r>
              <w:rPr>
                <w:rFonts w:ascii="Times New Roman"/>
                <w:b/>
                <w:i w:val="false"/>
                <w:color w:val="000000"/>
                <w:sz w:val="20"/>
              </w:rPr>
              <w:t xml:space="preserve"> саны</w:t>
            </w:r>
          </w:p>
          <w:p>
            <w:pPr>
              <w:spacing w:after="20"/>
              <w:ind w:left="20"/>
              <w:jc w:val="both"/>
            </w:pPr>
            <w:r>
              <w:rPr>
                <w:rFonts w:ascii="Times New Roman"/>
                <w:b w:val="false"/>
                <w:i w:val="false"/>
                <w:color w:val="000000"/>
                <w:sz w:val="20"/>
              </w:rPr>
              <w:t>
Количество исходящих посылок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жіберілімдер</w:t>
            </w:r>
            <w:r>
              <w:rPr>
                <w:rFonts w:ascii="Times New Roman"/>
                <w:b/>
                <w:i w:val="false"/>
                <w:color w:val="000000"/>
                <w:sz w:val="20"/>
              </w:rPr>
              <w:t xml:space="preserve"> (</w:t>
            </w:r>
            <w:r>
              <w:rPr>
                <w:rFonts w:ascii="Times New Roman"/>
                <w:b/>
                <w:i w:val="false"/>
                <w:color w:val="000000"/>
                <w:sz w:val="20"/>
              </w:rPr>
              <w:t>шығыс</w:t>
            </w:r>
            <w:r>
              <w:rPr>
                <w:rFonts w:ascii="Times New Roman"/>
                <w:b/>
                <w:i w:val="false"/>
                <w:color w:val="000000"/>
                <w:sz w:val="20"/>
              </w:rPr>
              <w:t xml:space="preserve">, </w:t>
            </w:r>
            <w:r>
              <w:rPr>
                <w:rFonts w:ascii="Times New Roman"/>
                <w:b/>
                <w:i w:val="false"/>
                <w:color w:val="000000"/>
                <w:sz w:val="20"/>
              </w:rPr>
              <w:t>кіріс</w:t>
            </w:r>
            <w:r>
              <w:rPr>
                <w:rFonts w:ascii="Times New Roman"/>
                <w:b/>
                <w:i w:val="false"/>
                <w:color w:val="000000"/>
                <w:sz w:val="20"/>
              </w:rPr>
              <w:t>) саны</w:t>
            </w:r>
          </w:p>
          <w:p>
            <w:pPr>
              <w:spacing w:after="20"/>
              <w:ind w:left="20"/>
              <w:jc w:val="both"/>
            </w:pPr>
            <w:r>
              <w:rPr>
                <w:rFonts w:ascii="Times New Roman"/>
                <w:b w:val="false"/>
                <w:i w:val="false"/>
                <w:color w:val="000000"/>
                <w:sz w:val="20"/>
              </w:rPr>
              <w:t>
Количество международных посылок (исходящие, входящие)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w:t>
            </w:r>
            <w:r>
              <w:rPr>
                <w:rFonts w:ascii="Times New Roman"/>
                <w:b w:val="false"/>
                <w:i w:val="false"/>
                <w:color w:val="000000"/>
                <w:sz w:val="20"/>
              </w:rPr>
              <w:t xml:space="preserve"> </w:t>
            </w:r>
            <w:r>
              <w:rPr>
                <w:rFonts w:ascii="Times New Roman"/>
                <w:b/>
                <w:i w:val="false"/>
                <w:color w:val="000000"/>
                <w:sz w:val="20"/>
              </w:rPr>
              <w:t>бандерольдер</w:t>
            </w:r>
            <w:r>
              <w:rPr>
                <w:rFonts w:ascii="Times New Roman"/>
                <w:b/>
                <w:i w:val="false"/>
                <w:color w:val="000000"/>
                <w:sz w:val="20"/>
              </w:rPr>
              <w:t xml:space="preserve"> саны</w:t>
            </w:r>
          </w:p>
          <w:p>
            <w:pPr>
              <w:spacing w:after="20"/>
              <w:ind w:left="20"/>
              <w:jc w:val="both"/>
            </w:pPr>
            <w:r>
              <w:rPr>
                <w:rFonts w:ascii="Times New Roman"/>
                <w:b w:val="false"/>
                <w:i w:val="false"/>
                <w:color w:val="000000"/>
                <w:sz w:val="20"/>
              </w:rPr>
              <w:t>
Количество исходящих бандеролей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бандерольдер</w:t>
            </w:r>
            <w:r>
              <w:rPr>
                <w:rFonts w:ascii="Times New Roman"/>
                <w:b/>
                <w:i w:val="false"/>
                <w:color w:val="000000"/>
                <w:sz w:val="20"/>
              </w:rPr>
              <w:t xml:space="preserve"> (</w:t>
            </w:r>
            <w:r>
              <w:rPr>
                <w:rFonts w:ascii="Times New Roman"/>
                <w:b/>
                <w:i w:val="false"/>
                <w:color w:val="000000"/>
                <w:sz w:val="20"/>
              </w:rPr>
              <w:t>шығыс</w:t>
            </w:r>
            <w:r>
              <w:rPr>
                <w:rFonts w:ascii="Times New Roman"/>
                <w:b/>
                <w:i w:val="false"/>
                <w:color w:val="000000"/>
                <w:sz w:val="20"/>
              </w:rPr>
              <w:t xml:space="preserve">, </w:t>
            </w:r>
            <w:r>
              <w:rPr>
                <w:rFonts w:ascii="Times New Roman"/>
                <w:b/>
                <w:i w:val="false"/>
                <w:color w:val="000000"/>
                <w:sz w:val="20"/>
              </w:rPr>
              <w:t>кіріс</w:t>
            </w:r>
            <w:r>
              <w:rPr>
                <w:rFonts w:ascii="Times New Roman"/>
                <w:b/>
                <w:i w:val="false"/>
                <w:color w:val="000000"/>
                <w:sz w:val="20"/>
              </w:rPr>
              <w:t>) саны</w:t>
            </w:r>
          </w:p>
          <w:p>
            <w:pPr>
              <w:spacing w:after="20"/>
              <w:ind w:left="20"/>
              <w:jc w:val="both"/>
            </w:pPr>
            <w:r>
              <w:rPr>
                <w:rFonts w:ascii="Times New Roman"/>
                <w:b w:val="false"/>
                <w:i w:val="false"/>
                <w:color w:val="000000"/>
                <w:sz w:val="20"/>
              </w:rPr>
              <w:t>
Количество международных бандеролей (исходящие, входящие)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w:t>
            </w:r>
            <w:r>
              <w:rPr>
                <w:rFonts w:ascii="Times New Roman"/>
                <w:b w:val="false"/>
                <w:i w:val="false"/>
                <w:color w:val="000000"/>
                <w:sz w:val="20"/>
              </w:rPr>
              <w:t xml:space="preserve"> </w:t>
            </w:r>
            <w:r>
              <w:rPr>
                <w:rFonts w:ascii="Times New Roman"/>
                <w:b/>
                <w:i w:val="false"/>
                <w:color w:val="000000"/>
                <w:sz w:val="20"/>
              </w:rPr>
              <w:t>ұсақ</w:t>
            </w:r>
            <w:r>
              <w:rPr>
                <w:rFonts w:ascii="Times New Roman"/>
                <w:b w:val="false"/>
                <w:i w:val="false"/>
                <w:color w:val="000000"/>
                <w:sz w:val="20"/>
              </w:rPr>
              <w:t xml:space="preserve"> </w:t>
            </w:r>
            <w:r>
              <w:rPr>
                <w:rFonts w:ascii="Times New Roman"/>
                <w:b/>
                <w:i w:val="false"/>
                <w:color w:val="000000"/>
                <w:sz w:val="20"/>
              </w:rPr>
              <w:t>пакеттер</w:t>
            </w:r>
            <w:r>
              <w:rPr>
                <w:rFonts w:ascii="Times New Roman"/>
                <w:b/>
                <w:i w:val="false"/>
                <w:color w:val="000000"/>
                <w:sz w:val="20"/>
              </w:rPr>
              <w:t xml:space="preserve"> саны</w:t>
            </w:r>
          </w:p>
          <w:p>
            <w:pPr>
              <w:spacing w:after="20"/>
              <w:ind w:left="20"/>
              <w:jc w:val="both"/>
            </w:pPr>
            <w:r>
              <w:rPr>
                <w:rFonts w:ascii="Times New Roman"/>
                <w:b w:val="false"/>
                <w:i w:val="false"/>
                <w:color w:val="000000"/>
                <w:sz w:val="20"/>
              </w:rPr>
              <w:t>
Количество исходящих мелких пакетов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w:t>
            </w:r>
            <w:r>
              <w:rPr>
                <w:rFonts w:ascii="Times New Roman"/>
                <w:b w:val="false"/>
                <w:i w:val="false"/>
                <w:color w:val="000000"/>
                <w:sz w:val="20"/>
              </w:rPr>
              <w:t xml:space="preserve"> </w:t>
            </w:r>
            <w:r>
              <w:rPr>
                <w:rFonts w:ascii="Times New Roman"/>
                <w:b/>
                <w:i w:val="false"/>
                <w:color w:val="000000"/>
                <w:sz w:val="20"/>
              </w:rPr>
              <w:t>жеделдетілген</w:t>
            </w:r>
            <w:r>
              <w:rPr>
                <w:rFonts w:ascii="Times New Roman"/>
                <w:b w:val="false"/>
                <w:i w:val="false"/>
                <w:color w:val="000000"/>
                <w:sz w:val="20"/>
              </w:rPr>
              <w:t xml:space="preserve"> </w:t>
            </w:r>
            <w:r>
              <w:rPr>
                <w:rFonts w:ascii="Times New Roman"/>
                <w:b/>
                <w:i w:val="false"/>
                <w:color w:val="000000"/>
                <w:sz w:val="20"/>
              </w:rPr>
              <w:t>пошта</w:t>
            </w:r>
            <w:r>
              <w:rPr>
                <w:rFonts w:ascii="Times New Roman"/>
                <w:b w:val="false"/>
                <w:i w:val="false"/>
                <w:color w:val="000000"/>
                <w:sz w:val="20"/>
              </w:rPr>
              <w:t xml:space="preserve"> </w:t>
            </w:r>
            <w:r>
              <w:rPr>
                <w:rFonts w:ascii="Times New Roman"/>
                <w:b/>
                <w:i w:val="false"/>
                <w:color w:val="000000"/>
                <w:sz w:val="20"/>
              </w:rPr>
              <w:t>жөнелтілімдерінің</w:t>
            </w:r>
            <w:r>
              <w:rPr>
                <w:rFonts w:ascii="Times New Roman"/>
                <w:b/>
                <w:i w:val="false"/>
                <w:color w:val="000000"/>
                <w:sz w:val="20"/>
              </w:rPr>
              <w:t xml:space="preserve"> (EMS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қызметтері</w:t>
            </w:r>
            <w:r>
              <w:rPr>
                <w:rFonts w:ascii="Times New Roman"/>
                <w:b/>
                <w:i w:val="false"/>
                <w:color w:val="000000"/>
                <w:sz w:val="20"/>
              </w:rPr>
              <w:t>) саны</w:t>
            </w:r>
          </w:p>
          <w:p>
            <w:pPr>
              <w:spacing w:after="20"/>
              <w:ind w:left="20"/>
              <w:jc w:val="both"/>
            </w:pPr>
            <w:r>
              <w:rPr>
                <w:rFonts w:ascii="Times New Roman"/>
                <w:b w:val="false"/>
                <w:i w:val="false"/>
                <w:color w:val="000000"/>
                <w:sz w:val="20"/>
              </w:rPr>
              <w:t>
Количество исходящих отправлений ускоренной почты (услуги 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Жеделдетілген</w:t>
            </w:r>
            <w:r>
              <w:rPr>
                <w:rFonts w:ascii="Times New Roman"/>
                <w:b w:val="false"/>
                <w:i w:val="false"/>
                <w:color w:val="000000"/>
                <w:sz w:val="20"/>
              </w:rPr>
              <w:t xml:space="preserve"> </w:t>
            </w:r>
            <w:r>
              <w:rPr>
                <w:rFonts w:ascii="Times New Roman"/>
                <w:b/>
                <w:i w:val="false"/>
                <w:color w:val="000000"/>
                <w:sz w:val="20"/>
              </w:rPr>
              <w:t>поштаның</w:t>
            </w:r>
            <w:r>
              <w:rPr>
                <w:rFonts w:ascii="Times New Roman"/>
                <w:b w:val="false"/>
                <w:i w:val="false"/>
                <w:color w:val="000000"/>
                <w:sz w:val="20"/>
              </w:rPr>
              <w:t xml:space="preserve">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жөнелтілімдерінің</w:t>
            </w:r>
            <w:r>
              <w:rPr>
                <w:rFonts w:ascii="Times New Roman"/>
                <w:b/>
                <w:i w:val="false"/>
                <w:color w:val="000000"/>
                <w:sz w:val="20"/>
              </w:rPr>
              <w:t xml:space="preserve"> (EMS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қызметтері</w:t>
            </w:r>
            <w:r>
              <w:rPr>
                <w:rFonts w:ascii="Times New Roman"/>
                <w:b/>
                <w:i w:val="false"/>
                <w:color w:val="000000"/>
                <w:sz w:val="20"/>
              </w:rPr>
              <w:t>) (</w:t>
            </w:r>
            <w:r>
              <w:rPr>
                <w:rFonts w:ascii="Times New Roman"/>
                <w:b/>
                <w:i w:val="false"/>
                <w:color w:val="000000"/>
                <w:sz w:val="20"/>
              </w:rPr>
              <w:t>шығыс</w:t>
            </w:r>
            <w:r>
              <w:rPr>
                <w:rFonts w:ascii="Times New Roman"/>
                <w:b/>
                <w:i w:val="false"/>
                <w:color w:val="000000"/>
                <w:sz w:val="20"/>
              </w:rPr>
              <w:t xml:space="preserve">, </w:t>
            </w:r>
            <w:r>
              <w:rPr>
                <w:rFonts w:ascii="Times New Roman"/>
                <w:b/>
                <w:i w:val="false"/>
                <w:color w:val="000000"/>
                <w:sz w:val="20"/>
              </w:rPr>
              <w:t>кіріс</w:t>
            </w:r>
            <w:r>
              <w:rPr>
                <w:rFonts w:ascii="Times New Roman"/>
                <w:b/>
                <w:i w:val="false"/>
                <w:color w:val="000000"/>
                <w:sz w:val="20"/>
              </w:rPr>
              <w:t>) саны</w:t>
            </w:r>
          </w:p>
          <w:p>
            <w:pPr>
              <w:spacing w:after="20"/>
              <w:ind w:left="20"/>
              <w:jc w:val="both"/>
            </w:pPr>
            <w:r>
              <w:rPr>
                <w:rFonts w:ascii="Times New Roman"/>
                <w:b w:val="false"/>
                <w:i w:val="false"/>
                <w:color w:val="000000"/>
                <w:sz w:val="20"/>
              </w:rPr>
              <w:t xml:space="preserve">
Количество международных отправлений ускоренной почты (услуги EMS) (исходящие, входящие)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w:t>
            </w:r>
            <w:r>
              <w:rPr>
                <w:rFonts w:ascii="Times New Roman"/>
                <w:b w:val="false"/>
                <w:i w:val="false"/>
                <w:color w:val="000000"/>
                <w:sz w:val="20"/>
              </w:rPr>
              <w:t xml:space="preserve"> </w:t>
            </w:r>
            <w:r>
              <w:rPr>
                <w:rFonts w:ascii="Times New Roman"/>
                <w:b/>
                <w:i w:val="false"/>
                <w:color w:val="000000"/>
                <w:sz w:val="20"/>
              </w:rPr>
              <w:t>арнайы</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жөнелтілімдерінің</w:t>
            </w:r>
            <w:r>
              <w:rPr>
                <w:rFonts w:ascii="Times New Roman"/>
                <w:b/>
                <w:i w:val="false"/>
                <w:color w:val="000000"/>
                <w:sz w:val="20"/>
              </w:rPr>
              <w:t xml:space="preserve"> саны</w:t>
            </w:r>
          </w:p>
          <w:p>
            <w:pPr>
              <w:spacing w:after="20"/>
              <w:ind w:left="20"/>
              <w:jc w:val="both"/>
            </w:pPr>
            <w:r>
              <w:rPr>
                <w:rFonts w:ascii="Times New Roman"/>
                <w:b w:val="false"/>
                <w:i w:val="false"/>
                <w:color w:val="000000"/>
                <w:sz w:val="20"/>
              </w:rPr>
              <w:t>
Количество исходящих отправлений специальной связью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w:t>
            </w:r>
            <w:r>
              <w:rPr>
                <w:rFonts w:ascii="Times New Roman"/>
                <w:b w:val="false"/>
                <w:i w:val="false"/>
                <w:color w:val="000000"/>
                <w:sz w:val="20"/>
              </w:rPr>
              <w:t xml:space="preserve"> </w:t>
            </w:r>
            <w:r>
              <w:rPr>
                <w:rFonts w:ascii="Times New Roman"/>
                <w:b/>
                <w:i w:val="false"/>
                <w:color w:val="000000"/>
                <w:sz w:val="20"/>
              </w:rPr>
              <w:t>байланыспен</w:t>
            </w:r>
            <w:r>
              <w:rPr>
                <w:rFonts w:ascii="Times New Roman"/>
                <w:b w:val="false"/>
                <w:i w:val="false"/>
                <w:color w:val="000000"/>
                <w:sz w:val="20"/>
              </w:rPr>
              <w:t xml:space="preserve">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жөнелтілімдер</w:t>
            </w:r>
            <w:r>
              <w:rPr>
                <w:rFonts w:ascii="Times New Roman"/>
                <w:b/>
                <w:i w:val="false"/>
                <w:color w:val="000000"/>
                <w:sz w:val="20"/>
              </w:rPr>
              <w:t xml:space="preserve"> (</w:t>
            </w:r>
            <w:r>
              <w:rPr>
                <w:rFonts w:ascii="Times New Roman"/>
                <w:b/>
                <w:i w:val="false"/>
                <w:color w:val="000000"/>
                <w:sz w:val="20"/>
              </w:rPr>
              <w:t>шығыс</w:t>
            </w:r>
            <w:r>
              <w:rPr>
                <w:rFonts w:ascii="Times New Roman"/>
                <w:b/>
                <w:i w:val="false"/>
                <w:color w:val="000000"/>
                <w:sz w:val="20"/>
              </w:rPr>
              <w:t xml:space="preserve">, </w:t>
            </w:r>
            <w:r>
              <w:rPr>
                <w:rFonts w:ascii="Times New Roman"/>
                <w:b/>
                <w:i w:val="false"/>
                <w:color w:val="000000"/>
                <w:sz w:val="20"/>
              </w:rPr>
              <w:t>кіріс</w:t>
            </w:r>
            <w:r>
              <w:rPr>
                <w:rFonts w:ascii="Times New Roman"/>
                <w:b/>
                <w:i w:val="false"/>
                <w:color w:val="000000"/>
                <w:sz w:val="20"/>
              </w:rPr>
              <w:t>) саны</w:t>
            </w:r>
          </w:p>
          <w:p>
            <w:pPr>
              <w:spacing w:after="20"/>
              <w:ind w:left="20"/>
              <w:jc w:val="both"/>
            </w:pPr>
            <w:r>
              <w:rPr>
                <w:rFonts w:ascii="Times New Roman"/>
                <w:b w:val="false"/>
                <w:i w:val="false"/>
                <w:color w:val="000000"/>
                <w:sz w:val="20"/>
              </w:rPr>
              <w:t xml:space="preserve">
Количество международных отправлений специальной связью (исходящие, входящие)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w:t>
            </w:r>
            <w:r>
              <w:rPr>
                <w:rFonts w:ascii="Times New Roman"/>
                <w:b w:val="false"/>
                <w:i w:val="false"/>
                <w:color w:val="000000"/>
                <w:sz w:val="20"/>
              </w:rPr>
              <w:t xml:space="preserve"> </w:t>
            </w:r>
            <w:r>
              <w:rPr>
                <w:rFonts w:ascii="Times New Roman"/>
                <w:b/>
                <w:i w:val="false"/>
                <w:color w:val="000000"/>
                <w:sz w:val="20"/>
              </w:rPr>
              <w:t>ірі</w:t>
            </w:r>
            <w:r>
              <w:rPr>
                <w:rFonts w:ascii="Times New Roman"/>
                <w:b w:val="false"/>
                <w:i w:val="false"/>
                <w:color w:val="000000"/>
                <w:sz w:val="20"/>
              </w:rPr>
              <w:t xml:space="preserve"> </w:t>
            </w:r>
            <w:r>
              <w:rPr>
                <w:rFonts w:ascii="Times New Roman"/>
                <w:b/>
                <w:i w:val="false"/>
                <w:color w:val="000000"/>
                <w:sz w:val="20"/>
              </w:rPr>
              <w:t>көлемді</w:t>
            </w:r>
            <w:r>
              <w:rPr>
                <w:rFonts w:ascii="Times New Roman"/>
                <w:b w:val="false"/>
                <w:i w:val="false"/>
                <w:color w:val="000000"/>
                <w:sz w:val="20"/>
              </w:rPr>
              <w:t xml:space="preserve"> </w:t>
            </w:r>
            <w:r>
              <w:rPr>
                <w:rFonts w:ascii="Times New Roman"/>
                <w:b/>
                <w:i w:val="false"/>
                <w:color w:val="000000"/>
                <w:sz w:val="20"/>
              </w:rPr>
              <w:t>жөнелтілімдер</w:t>
            </w:r>
            <w:r>
              <w:rPr>
                <w:rFonts w:ascii="Times New Roman"/>
                <w:b/>
                <w:i w:val="false"/>
                <w:color w:val="000000"/>
                <w:sz w:val="20"/>
              </w:rPr>
              <w:t xml:space="preserve"> саны</w:t>
            </w:r>
          </w:p>
          <w:p>
            <w:pPr>
              <w:spacing w:after="20"/>
              <w:ind w:left="20"/>
              <w:jc w:val="both"/>
            </w:pPr>
            <w:r>
              <w:rPr>
                <w:rFonts w:ascii="Times New Roman"/>
                <w:b w:val="false"/>
                <w:i w:val="false"/>
                <w:color w:val="000000"/>
                <w:sz w:val="20"/>
              </w:rPr>
              <w:t>
Количество исходящих крупногабаритных отправлений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"Директ-мейл" </w:t>
            </w:r>
            <w:r>
              <w:rPr>
                <w:rFonts w:ascii="Times New Roman"/>
                <w:b/>
                <w:i w:val="false"/>
                <w:color w:val="000000"/>
                <w:sz w:val="20"/>
              </w:rPr>
              <w:t>жөнелтілімдер</w:t>
            </w:r>
            <w:r>
              <w:rPr>
                <w:rFonts w:ascii="Times New Roman"/>
                <w:b/>
                <w:i w:val="false"/>
                <w:color w:val="000000"/>
                <w:sz w:val="20"/>
              </w:rPr>
              <w:t xml:space="preserve"> саны</w:t>
            </w:r>
          </w:p>
          <w:p>
            <w:pPr>
              <w:spacing w:after="20"/>
              <w:ind w:left="20"/>
              <w:jc w:val="both"/>
            </w:pPr>
            <w:r>
              <w:rPr>
                <w:rFonts w:ascii="Times New Roman"/>
                <w:b w:val="false"/>
                <w:i w:val="false"/>
                <w:color w:val="000000"/>
                <w:sz w:val="20"/>
              </w:rPr>
              <w:t>
Количество отправлений "Директ-мейл"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де </w:t>
            </w:r>
            <w:r>
              <w:rPr>
                <w:rFonts w:ascii="Times New Roman"/>
                <w:b/>
                <w:i w:val="false"/>
                <w:color w:val="000000"/>
                <w:sz w:val="20"/>
              </w:rPr>
              <w:t>жөнелтілімдер</w:t>
            </w:r>
            <w:r>
              <w:rPr>
                <w:rFonts w:ascii="Times New Roman"/>
                <w:b/>
                <w:i w:val="false"/>
                <w:color w:val="000000"/>
                <w:sz w:val="20"/>
              </w:rPr>
              <w:t xml:space="preserve"> саны</w:t>
            </w:r>
          </w:p>
          <w:p>
            <w:pPr>
              <w:spacing w:after="20"/>
              <w:ind w:left="20"/>
              <w:jc w:val="both"/>
            </w:pPr>
            <w:r>
              <w:rPr>
                <w:rFonts w:ascii="Times New Roman"/>
                <w:b w:val="false"/>
                <w:i w:val="false"/>
                <w:color w:val="000000"/>
                <w:sz w:val="20"/>
              </w:rPr>
              <w:t>
Количество прочих отправлений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i w:val="false"/>
          <w:color w:val="000000"/>
          <w:sz w:val="28"/>
        </w:rPr>
        <w:t>Қосалқы</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түрлері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өндірілген</w:t>
      </w:r>
      <w:r>
        <w:rPr>
          <w:rFonts w:ascii="Times New Roman"/>
          <w:b w:val="false"/>
          <w:i w:val="false"/>
          <w:color w:val="000000"/>
          <w:sz w:val="28"/>
        </w:rPr>
        <w:t xml:space="preserve"> </w:t>
      </w:r>
      <w:r>
        <w:rPr>
          <w:rFonts w:ascii="Times New Roman"/>
          <w:b/>
          <w:i w:val="false"/>
          <w:color w:val="000000"/>
          <w:sz w:val="28"/>
        </w:rPr>
        <w:t>өнім</w:t>
      </w:r>
      <w:r>
        <w:rPr>
          <w:rFonts w:ascii="Times New Roman"/>
          <w:b/>
          <w:i w:val="false"/>
          <w:color w:val="000000"/>
          <w:sz w:val="28"/>
        </w:rPr>
        <w:t xml:space="preserve"> (</w:t>
      </w:r>
      <w:r>
        <w:rPr>
          <w:rFonts w:ascii="Times New Roman"/>
          <w:b/>
          <w:i w:val="false"/>
          <w:color w:val="000000"/>
          <w:sz w:val="28"/>
        </w:rPr>
        <w:t>жұмыс</w:t>
      </w:r>
      <w:r>
        <w:rPr>
          <w:rFonts w:ascii="Times New Roman"/>
          <w:b/>
          <w:i w:val="false"/>
          <w:color w:val="000000"/>
          <w:sz w:val="28"/>
        </w:rPr>
        <w:t xml:space="preserve">,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i w:val="false"/>
          <w:color w:val="000000"/>
          <w:sz w:val="28"/>
        </w:rPr>
        <w:t xml:space="preserve">) </w:t>
      </w:r>
      <w:r>
        <w:rPr>
          <w:rFonts w:ascii="Times New Roman"/>
          <w:b/>
          <w:i w:val="false"/>
          <w:color w:val="000000"/>
          <w:sz w:val="28"/>
        </w:rPr>
        <w:t>көлемі</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w:t>
      </w:r>
    </w:p>
    <w:p>
      <w:pPr>
        <w:spacing w:after="0"/>
        <w:ind w:left="0"/>
        <w:jc w:val="both"/>
      </w:pPr>
      <w:r>
        <w:rPr>
          <w:rFonts w:ascii="Times New Roman"/>
          <w:b w:val="false"/>
          <w:i w:val="false"/>
          <w:color w:val="000000"/>
          <w:sz w:val="28"/>
        </w:rPr>
        <w:t>
      Укажите информацию об объеме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түрінің</w:t>
            </w:r>
            <w:r>
              <w:rPr>
                <w:rFonts w:ascii="Times New Roman"/>
                <w:b w:val="false"/>
                <w:i w:val="false"/>
                <w:color w:val="000000"/>
                <w:sz w:val="20"/>
              </w:rPr>
              <w:t xml:space="preserve">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 вида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 коды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Код ОКЭД4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кезеңге</w:t>
            </w:r>
          </w:p>
          <w:p>
            <w:pPr>
              <w:spacing w:after="20"/>
              <w:ind w:left="20"/>
              <w:jc w:val="both"/>
            </w:pPr>
            <w:r>
              <w:rPr>
                <w:rFonts w:ascii="Times New Roman"/>
                <w:b w:val="false"/>
                <w:i w:val="false"/>
                <w:color w:val="000000"/>
                <w:sz w:val="20"/>
              </w:rPr>
              <w:t>
За отчетный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толтыруға</w:t>
      </w:r>
      <w:r>
        <w:rPr>
          <w:rFonts w:ascii="Times New Roman"/>
          <w:b w:val="false"/>
          <w:i w:val="false"/>
          <w:color w:val="000000"/>
          <w:sz w:val="28"/>
        </w:rPr>
        <w:t xml:space="preserve"> </w:t>
      </w:r>
      <w:r>
        <w:rPr>
          <w:rFonts w:ascii="Times New Roman"/>
          <w:b/>
          <w:i w:val="false"/>
          <w:color w:val="000000"/>
          <w:sz w:val="28"/>
        </w:rPr>
        <w:t>жұмсалған</w:t>
      </w:r>
      <w:r>
        <w:rPr>
          <w:rFonts w:ascii="Times New Roman"/>
          <w:b w:val="false"/>
          <w:i w:val="false"/>
          <w:color w:val="000000"/>
          <w:sz w:val="28"/>
        </w:rPr>
        <w:t xml:space="preserve"> </w:t>
      </w:r>
      <w:r>
        <w:rPr>
          <w:rFonts w:ascii="Times New Roman"/>
          <w:b/>
          <w:i w:val="false"/>
          <w:color w:val="000000"/>
          <w:sz w:val="28"/>
        </w:rPr>
        <w:t>уақытты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xml:space="preserve">, </w:t>
      </w:r>
      <w:r>
        <w:rPr>
          <w:rFonts w:ascii="Times New Roman"/>
          <w:b/>
          <w:i w:val="false"/>
          <w:color w:val="000000"/>
          <w:sz w:val="28"/>
        </w:rPr>
        <w:t>сағатпен</w:t>
      </w:r>
      <w:r>
        <w:rPr>
          <w:rFonts w:ascii="Times New Roman"/>
          <w:b/>
          <w:i w:val="false"/>
          <w:color w:val="000000"/>
          <w:sz w:val="28"/>
        </w:rPr>
        <w:t xml:space="preserve"> (</w:t>
      </w:r>
      <w:r>
        <w:rPr>
          <w:rFonts w:ascii="Times New Roman"/>
          <w:b/>
          <w:i w:val="false"/>
          <w:color w:val="000000"/>
          <w:sz w:val="28"/>
        </w:rPr>
        <w:t>қажеттiсiн</w:t>
      </w:r>
      <w:r>
        <w:rPr>
          <w:rFonts w:ascii="Times New Roman"/>
          <w:b w:val="false"/>
          <w:i w:val="false"/>
          <w:color w:val="000000"/>
          <w:sz w:val="28"/>
        </w:rPr>
        <w:t xml:space="preserve"> </w:t>
      </w:r>
      <w:r>
        <w:rPr>
          <w:rFonts w:ascii="Times New Roman"/>
          <w:b/>
          <w:i w:val="false"/>
          <w:color w:val="000000"/>
          <w:sz w:val="28"/>
        </w:rPr>
        <w:t>қоршаңыз</w:t>
      </w:r>
      <w:r>
        <w:rPr>
          <w:rFonts w:ascii="Times New Roman"/>
          <w:b/>
          <w:i w:val="false"/>
          <w:color w:val="000000"/>
          <w:sz w:val="28"/>
        </w:rPr>
        <w:t>)</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сағатқа</w:t>
            </w:r>
            <w:r>
              <w:rPr>
                <w:rFonts w:ascii="Times New Roman"/>
                <w:b w:val="false"/>
                <w:i w:val="false"/>
                <w:color w:val="000000"/>
                <w:sz w:val="20"/>
              </w:rPr>
              <w:t xml:space="preserve"> </w:t>
            </w:r>
            <w:r>
              <w:rPr>
                <w:rFonts w:ascii="Times New Roman"/>
                <w:b/>
                <w:i w:val="false"/>
                <w:color w:val="000000"/>
                <w:sz w:val="20"/>
              </w:rPr>
              <w:t>дейiн</w:t>
            </w:r>
          </w:p>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40 </w:t>
            </w:r>
            <w:r>
              <w:rPr>
                <w:rFonts w:ascii="Times New Roman"/>
                <w:b/>
                <w:i w:val="false"/>
                <w:color w:val="000000"/>
                <w:sz w:val="20"/>
              </w:rPr>
              <w:t>сағаттан</w:t>
            </w:r>
            <w:r>
              <w:rPr>
                <w:rFonts w:ascii="Times New Roman"/>
                <w:b w:val="false"/>
                <w:i w:val="false"/>
                <w:color w:val="000000"/>
                <w:sz w:val="20"/>
              </w:rPr>
              <w:t xml:space="preserve"> </w:t>
            </w:r>
            <w:r>
              <w:rPr>
                <w:rFonts w:ascii="Times New Roman"/>
                <w:b/>
                <w:i w:val="false"/>
                <w:color w:val="000000"/>
                <w:sz w:val="20"/>
              </w:rPr>
              <w:t>артық</w:t>
            </w:r>
          </w:p>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ЭҚЖЖ </w:t>
      </w:r>
      <w:r>
        <w:rPr>
          <w:rFonts w:ascii="Times New Roman"/>
          <w:b/>
          <w:i w:val="false"/>
          <w:color w:val="000000"/>
          <w:sz w:val="28"/>
        </w:rPr>
        <w:t>кодын</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қағаз</w:t>
      </w:r>
      <w:r>
        <w:rPr>
          <w:rFonts w:ascii="Times New Roman"/>
          <w:b w:val="false"/>
          <w:i w:val="false"/>
          <w:color w:val="000000"/>
          <w:sz w:val="28"/>
        </w:rPr>
        <w:t xml:space="preserve"> </w:t>
      </w:r>
      <w:r>
        <w:rPr>
          <w:rFonts w:ascii="Times New Roman"/>
          <w:b/>
          <w:i w:val="false"/>
          <w:color w:val="000000"/>
          <w:sz w:val="28"/>
        </w:rPr>
        <w:t>жеткізгіште</w:t>
      </w:r>
      <w:r>
        <w:rPr>
          <w:rFonts w:ascii="Times New Roman"/>
          <w:b w:val="false"/>
          <w:i w:val="false"/>
          <w:color w:val="000000"/>
          <w:sz w:val="28"/>
        </w:rPr>
        <w:t xml:space="preserve"> </w:t>
      </w:r>
      <w:r>
        <w:rPr>
          <w:rFonts w:ascii="Times New Roman"/>
          <w:b/>
          <w:i w:val="false"/>
          <w:color w:val="000000"/>
          <w:sz w:val="28"/>
        </w:rPr>
        <w:t>тапсыру</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val="false"/>
          <w:i w:val="false"/>
          <w:color w:val="000000"/>
          <w:sz w:val="28"/>
        </w:rPr>
        <w:t xml:space="preserve"> </w:t>
      </w:r>
      <w:r>
        <w:rPr>
          <w:rFonts w:ascii="Times New Roman"/>
          <w:b/>
          <w:i w:val="false"/>
          <w:color w:val="000000"/>
          <w:sz w:val="28"/>
        </w:rPr>
        <w:t>аумақтық</w:t>
      </w:r>
      <w:r>
        <w:rPr>
          <w:rFonts w:ascii="Times New Roman"/>
          <w:b/>
          <w:i w:val="false"/>
          <w:color w:val="000000"/>
          <w:sz w:val="28"/>
        </w:rPr>
        <w:t xml:space="preserve"> статистика </w:t>
      </w:r>
      <w:r>
        <w:rPr>
          <w:rFonts w:ascii="Times New Roman"/>
          <w:b/>
          <w:i w:val="false"/>
          <w:color w:val="000000"/>
          <w:sz w:val="28"/>
        </w:rPr>
        <w:t>органының</w:t>
      </w:r>
      <w:r>
        <w:rPr>
          <w:rFonts w:ascii="Times New Roman"/>
          <w:b w:val="false"/>
          <w:i w:val="false"/>
          <w:color w:val="000000"/>
          <w:sz w:val="28"/>
        </w:rPr>
        <w:t xml:space="preserve"> </w:t>
      </w:r>
      <w:r>
        <w:rPr>
          <w:rFonts w:ascii="Times New Roman"/>
          <w:b/>
          <w:i w:val="false"/>
          <w:color w:val="000000"/>
          <w:sz w:val="28"/>
        </w:rPr>
        <w:t>қызметкері</w:t>
      </w:r>
      <w:r>
        <w:rPr>
          <w:rFonts w:ascii="Times New Roman"/>
          <w:b w:val="false"/>
          <w:i w:val="false"/>
          <w:color w:val="000000"/>
          <w:sz w:val="28"/>
        </w:rPr>
        <w:t xml:space="preserve"> </w:t>
      </w:r>
      <w:r>
        <w:rPr>
          <w:rFonts w:ascii="Times New Roman"/>
          <w:b/>
          <w:i w:val="false"/>
          <w:color w:val="000000"/>
          <w:sz w:val="28"/>
        </w:rPr>
        <w:t>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Код ОКЭД заполняется работником территориального органа статистики при сдаче статистической формы на бумажном носителе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r>
        <w:rPr>
          <w:rFonts w:ascii="Times New Roman"/>
          <w:b/>
          <w:i w:val="false"/>
          <w:color w:val="000000"/>
          <w:sz w:val="28"/>
        </w:rPr>
        <w:t xml:space="preserve"> (</w:t>
      </w:r>
      <w:r>
        <w:rPr>
          <w:rFonts w:ascii="Times New Roman"/>
          <w:b/>
          <w:i w:val="false"/>
          <w:color w:val="000000"/>
          <w:sz w:val="28"/>
        </w:rPr>
        <w:t>респонденттің</w:t>
      </w:r>
      <w:r>
        <w:rPr>
          <w:rFonts w:ascii="Times New Roman"/>
          <w:b/>
          <w:i w:val="false"/>
          <w:color w:val="000000"/>
          <w:sz w:val="28"/>
        </w:rPr>
        <w:t>)</w:t>
      </w:r>
    </w:p>
    <w:p>
      <w:pPr>
        <w:spacing w:after="0"/>
        <w:ind w:left="0"/>
        <w:jc w:val="both"/>
      </w:pPr>
      <w:r>
        <w:rPr>
          <w:rFonts w:ascii="Times New Roman"/>
          <w:b w:val="false"/>
          <w:i w:val="false"/>
          <w:color w:val="000000"/>
          <w:sz w:val="28"/>
        </w:rPr>
        <w:t>
      Наименование _______________________ Адрес (респондента) 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w:t>
      </w:r>
      <w:r>
        <w:rPr>
          <w:rFonts w:ascii="Times New Roman"/>
          <w:b/>
          <w:i w:val="false"/>
          <w:color w:val="000000"/>
          <w:sz w:val="28"/>
        </w:rPr>
        <w:t>респонденттің</w:t>
      </w:r>
      <w:r>
        <w:rPr>
          <w:rFonts w:ascii="Times New Roman"/>
          <w:b/>
          <w:i w:val="false"/>
          <w:color w:val="000000"/>
          <w:sz w:val="28"/>
        </w:rPr>
        <w:t>)</w:t>
      </w:r>
      <w:r>
        <w:rPr>
          <w:rFonts w:ascii="Times New Roman"/>
          <w:b w:val="false"/>
          <w:i w:val="false"/>
          <w:color w:val="000000"/>
          <w:sz w:val="28"/>
        </w:rPr>
        <w:t xml:space="preserve"> ___________________________ ______________________</w:t>
      </w:r>
    </w:p>
    <w:p>
      <w:pPr>
        <w:spacing w:after="0"/>
        <w:ind w:left="0"/>
        <w:jc w:val="both"/>
      </w:pPr>
      <w:r>
        <w:rPr>
          <w:rFonts w:ascii="Times New Roman"/>
          <w:b w:val="false"/>
          <w:i w:val="false"/>
          <w:color w:val="000000"/>
          <w:sz w:val="28"/>
        </w:rPr>
        <w:t xml:space="preserve">
      Телефон (респондента)                              </w:t>
      </w: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w:t>
      </w:r>
      <w:r>
        <w:rPr>
          <w:rFonts w:ascii="Times New Roman"/>
          <w:b w:val="false"/>
          <w:i w:val="false"/>
          <w:color w:val="000000"/>
          <w:sz w:val="28"/>
        </w:rPr>
        <w:t xml:space="preserve"> </w:t>
      </w:r>
      <w:r>
        <w:rPr>
          <w:rFonts w:ascii="Times New Roman"/>
          <w:b/>
          <w:i w:val="false"/>
          <w:color w:val="000000"/>
          <w:sz w:val="28"/>
        </w:rPr>
        <w:t>пошта</w:t>
      </w:r>
      <w:r>
        <w:rPr>
          <w:rFonts w:ascii="Times New Roman"/>
          <w:b w:val="false"/>
          <w:i w:val="false"/>
          <w:color w:val="000000"/>
          <w:sz w:val="28"/>
        </w:rPr>
        <w:t xml:space="preserve"> </w:t>
      </w:r>
      <w:r>
        <w:rPr>
          <w:rFonts w:ascii="Times New Roman"/>
          <w:b/>
          <w:i w:val="false"/>
          <w:color w:val="000000"/>
          <w:sz w:val="28"/>
        </w:rPr>
        <w:t>мекенжайы</w:t>
      </w:r>
      <w:r>
        <w:rPr>
          <w:rFonts w:ascii="Times New Roman"/>
          <w:b/>
          <w:i w:val="false"/>
          <w:color w:val="000000"/>
          <w:sz w:val="28"/>
        </w:rPr>
        <w:t xml:space="preserve"> (</w:t>
      </w:r>
      <w:r>
        <w:rPr>
          <w:rFonts w:ascii="Times New Roman"/>
          <w:b/>
          <w:i w:val="false"/>
          <w:color w:val="000000"/>
          <w:sz w:val="28"/>
        </w:rPr>
        <w:t>респонденттің</w:t>
      </w:r>
      <w:r>
        <w:rPr>
          <w:rFonts w:ascii="Times New Roman"/>
          <w:b/>
          <w:i w:val="false"/>
          <w:color w:val="000000"/>
          <w:sz w:val="28"/>
        </w:rPr>
        <w:t>)</w:t>
      </w:r>
    </w:p>
    <w:p>
      <w:pPr>
        <w:spacing w:after="0"/>
        <w:ind w:left="0"/>
        <w:jc w:val="both"/>
      </w:pPr>
      <w:r>
        <w:rPr>
          <w:rFonts w:ascii="Times New Roman"/>
          <w:b w:val="false"/>
          <w:i w:val="false"/>
          <w:color w:val="000000"/>
          <w:sz w:val="28"/>
        </w:rPr>
        <w:t>
      Адрес электронной почты (респондента) 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 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қолы</w:t>
      </w:r>
      <w:r>
        <w:rPr>
          <w:rFonts w:ascii="Times New Roman"/>
          <w:b/>
          <w:i w:val="false"/>
          <w:color w:val="000000"/>
          <w:sz w:val="28"/>
        </w:rPr>
        <w:t>, телефоны (</w:t>
      </w:r>
      <w:r>
        <w:rPr>
          <w:rFonts w:ascii="Times New Roman"/>
          <w:b/>
          <w:i w:val="false"/>
          <w:color w:val="000000"/>
          <w:sz w:val="28"/>
        </w:rPr>
        <w:t>орындаушы</w:t>
      </w:r>
      <w:r>
        <w:rPr>
          <w:rFonts w:ascii="Times New Roman"/>
          <w:b/>
          <w:i w:val="false"/>
          <w:color w:val="000000"/>
          <w:sz w:val="28"/>
        </w:rPr>
        <w:t>)</w:t>
      </w:r>
    </w:p>
    <w:p>
      <w:pPr>
        <w:spacing w:after="0"/>
        <w:ind w:left="0"/>
        <w:jc w:val="both"/>
      </w:pPr>
      <w:r>
        <w:rPr>
          <w:rFonts w:ascii="Times New Roman"/>
          <w:b w:val="false"/>
          <w:i w:val="false"/>
          <w:color w:val="000000"/>
          <w:sz w:val="28"/>
        </w:rPr>
        <w:t>
      фамилия, имя и отчество подпись, телефон (исполнителя)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 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қолы</w:t>
      </w:r>
      <w:r>
        <w:rPr>
          <w:rFonts w:ascii="Times New Roman"/>
          <w:b/>
          <w:i w:val="false"/>
          <w:color w:val="000000"/>
          <w:sz w:val="28"/>
        </w:rPr>
        <w:t xml:space="preserve"> (бас бухгалтер)</w:t>
      </w:r>
    </w:p>
    <w:p>
      <w:pPr>
        <w:spacing w:after="0"/>
        <w:ind w:left="0"/>
        <w:jc w:val="both"/>
      </w:pPr>
      <w:r>
        <w:rPr>
          <w:rFonts w:ascii="Times New Roman"/>
          <w:b w:val="false"/>
          <w:i w:val="false"/>
          <w:color w:val="000000"/>
          <w:sz w:val="28"/>
        </w:rPr>
        <w:t>
      фамилия, имя и отчество подпись (главного бухгалтера)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оның</w:t>
      </w:r>
      <w:r>
        <w:rPr>
          <w:rFonts w:ascii="Times New Roman"/>
          <w:b w:val="false"/>
          <w:i w:val="false"/>
          <w:color w:val="000000"/>
          <w:sz w:val="28"/>
        </w:rPr>
        <w:t xml:space="preserve"> </w:t>
      </w:r>
      <w:r>
        <w:rPr>
          <w:rFonts w:ascii="Times New Roman"/>
          <w:b/>
          <w:i w:val="false"/>
          <w:color w:val="000000"/>
          <w:sz w:val="28"/>
        </w:rPr>
        <w:t>міндетін</w:t>
      </w:r>
      <w:r>
        <w:rPr>
          <w:rFonts w:ascii="Times New Roman"/>
          <w:b w:val="false"/>
          <w:i w:val="false"/>
          <w:color w:val="000000"/>
          <w:sz w:val="28"/>
        </w:rPr>
        <w:t xml:space="preserve"> </w:t>
      </w:r>
      <w:r>
        <w:rPr>
          <w:rFonts w:ascii="Times New Roman"/>
          <w:b/>
          <w:i w:val="false"/>
          <w:color w:val="000000"/>
          <w:sz w:val="28"/>
        </w:rPr>
        <w:t>атқарушы</w:t>
      </w:r>
    </w:p>
    <w:p>
      <w:pPr>
        <w:spacing w:after="0"/>
        <w:ind w:left="0"/>
        <w:jc w:val="both"/>
      </w:pPr>
      <w:r>
        <w:rPr>
          <w:rFonts w:ascii="Times New Roman"/>
          <w:b w:val="false"/>
          <w:i w:val="false"/>
          <w:color w:val="000000"/>
          <w:sz w:val="28"/>
        </w:rPr>
        <w:t>
      Руководитель или лицо, исполняющее его обязанности __________ 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статистиканың</w:t>
      </w: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органдарына</w:t>
      </w:r>
      <w:r>
        <w:rPr>
          <w:rFonts w:ascii="Times New Roman"/>
          <w:b w:val="false"/>
          <w:i w:val="false"/>
          <w:color w:val="000000"/>
          <w:sz w:val="28"/>
        </w:rPr>
        <w:t xml:space="preserve"> </w:t>
      </w:r>
      <w:r>
        <w:rPr>
          <w:rFonts w:ascii="Times New Roman"/>
          <w:b/>
          <w:i w:val="false"/>
          <w:color w:val="000000"/>
          <w:sz w:val="28"/>
        </w:rPr>
        <w:t>анық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бастапқы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бастапқы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белгіленген</w:t>
      </w:r>
      <w:r>
        <w:rPr>
          <w:rFonts w:ascii="Times New Roman"/>
          <w:b w:val="false"/>
          <w:i w:val="false"/>
          <w:color w:val="000000"/>
          <w:sz w:val="28"/>
        </w:rPr>
        <w:t xml:space="preserve"> </w:t>
      </w:r>
      <w:r>
        <w:rPr>
          <w:rFonts w:ascii="Times New Roman"/>
          <w:b/>
          <w:i w:val="false"/>
          <w:color w:val="000000"/>
          <w:sz w:val="28"/>
        </w:rPr>
        <w:t>мерзімде</w:t>
      </w:r>
      <w:r>
        <w:rPr>
          <w:rFonts w:ascii="Times New Roman"/>
          <w:b w:val="false"/>
          <w:i w:val="false"/>
          <w:color w:val="000000"/>
          <w:sz w:val="28"/>
        </w:rPr>
        <w:t xml:space="preserve"> </w:t>
      </w:r>
      <w:r>
        <w:rPr>
          <w:rFonts w:ascii="Times New Roman"/>
          <w:b/>
          <w:i w:val="false"/>
          <w:color w:val="000000"/>
          <w:sz w:val="28"/>
        </w:rPr>
        <w:t>ұсынбау</w:t>
      </w:r>
      <w:r>
        <w:rPr>
          <w:rFonts w:ascii="Times New Roman"/>
          <w:b/>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Кодексінің</w:t>
      </w:r>
      <w:r>
        <w:rPr>
          <w:rFonts w:ascii="Times New Roman"/>
          <w:b/>
          <w:i w:val="false"/>
          <w:color w:val="000000"/>
          <w:sz w:val="28"/>
        </w:rPr>
        <w:t xml:space="preserve"> 497-бабында </w:t>
      </w:r>
      <w:r>
        <w:rPr>
          <w:rFonts w:ascii="Times New Roman"/>
          <w:b/>
          <w:i w:val="false"/>
          <w:color w:val="000000"/>
          <w:sz w:val="28"/>
        </w:rPr>
        <w:t>көзделген</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бұзушылықтар</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басшысының</w:t>
            </w:r>
            <w:r>
              <w:br/>
            </w:r>
            <w:r>
              <w:rPr>
                <w:rFonts w:ascii="Times New Roman"/>
                <w:b w:val="false"/>
                <w:i w:val="false"/>
                <w:color w:val="000000"/>
                <w:sz w:val="20"/>
              </w:rPr>
              <w:t>2020 жылғы 5 ақпандағы</w:t>
            </w:r>
            <w:r>
              <w:br/>
            </w:r>
            <w:r>
              <w:rPr>
                <w:rFonts w:ascii="Times New Roman"/>
                <w:b w:val="false"/>
                <w:i w:val="false"/>
                <w:color w:val="000000"/>
                <w:sz w:val="20"/>
              </w:rPr>
              <w:t>№ 19 бұйрығына</w:t>
            </w:r>
            <w:r>
              <w:br/>
            </w:r>
            <w:r>
              <w:rPr>
                <w:rFonts w:ascii="Times New Roman"/>
                <w:b w:val="false"/>
                <w:i w:val="false"/>
                <w:color w:val="000000"/>
                <w:sz w:val="20"/>
              </w:rPr>
              <w:t>6-қосымша</w:t>
            </w:r>
          </w:p>
        </w:tc>
      </w:tr>
    </w:tbl>
    <w:bookmarkStart w:name="z66" w:id="22"/>
    <w:p>
      <w:pPr>
        <w:spacing w:after="0"/>
        <w:ind w:left="0"/>
        <w:jc w:val="left"/>
      </w:pPr>
      <w:r>
        <w:rPr>
          <w:rFonts w:ascii="Times New Roman"/>
          <w:b/>
          <w:i w:val="false"/>
          <w:color w:val="000000"/>
        </w:rPr>
        <w:t xml:space="preserve"> "Пошта және курьерлік қызметтің қызмет көрсетулері туралы есеп" (индексі 1-байланыс, кезеңділігі жылдық) жалпымемлекеттік статистикалық байқаудың статистикалық нысанын толтыру жөніндегі нұсқаулық</w:t>
      </w:r>
    </w:p>
    <w:bookmarkEnd w:id="22"/>
    <w:p>
      <w:pPr>
        <w:spacing w:after="0"/>
        <w:ind w:left="0"/>
        <w:jc w:val="both"/>
      </w:pPr>
      <w:r>
        <w:rPr>
          <w:rFonts w:ascii="Times New Roman"/>
          <w:b w:val="false"/>
          <w:i w:val="false"/>
          <w:color w:val="ff0000"/>
          <w:sz w:val="28"/>
        </w:rPr>
        <w:t xml:space="preserve">
      Ескерту. 6-қосымша жаңа редакцияда – ҚР Стратегиялық жоспарлау және реформалар агенттігі Ұлттық статистика бюросы Басшысының 24.08.2022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7" w:id="23"/>
    <w:p>
      <w:pPr>
        <w:spacing w:after="0"/>
        <w:ind w:left="0"/>
        <w:jc w:val="both"/>
      </w:pPr>
      <w:r>
        <w:rPr>
          <w:rFonts w:ascii="Times New Roman"/>
          <w:b w:val="false"/>
          <w:i w:val="false"/>
          <w:color w:val="000000"/>
          <w:sz w:val="28"/>
        </w:rPr>
        <w:t>
      1. Осы нұсқаулық "Пошта және курьерлік қызметтің қызмет көрсетулері туралы есеп" (индексі 1-байланыс, кезеңділігі жылдық) жалпымемлекеттік статистикалық байқаудың статистикалық нысанын (бұдан әрі – статистикалық нысан) толтыруды нақтылайды.</w:t>
      </w:r>
    </w:p>
    <w:bookmarkEnd w:id="23"/>
    <w:p>
      <w:pPr>
        <w:spacing w:after="0"/>
        <w:ind w:left="0"/>
        <w:jc w:val="both"/>
      </w:pPr>
      <w:r>
        <w:rPr>
          <w:rFonts w:ascii="Times New Roman"/>
          <w:b w:val="false"/>
          <w:i w:val="false"/>
          <w:color w:val="000000"/>
          <w:sz w:val="28"/>
        </w:rPr>
        <w:t>
      2. Осы нұсқаулықта келесі анықтамалар пайдаланылады:</w:t>
      </w:r>
    </w:p>
    <w:p>
      <w:pPr>
        <w:spacing w:after="0"/>
        <w:ind w:left="0"/>
        <w:jc w:val="both"/>
      </w:pPr>
      <w:r>
        <w:rPr>
          <w:rFonts w:ascii="Times New Roman"/>
          <w:b w:val="false"/>
          <w:i w:val="false"/>
          <w:color w:val="000000"/>
          <w:sz w:val="28"/>
        </w:rPr>
        <w:t>
      1) арнаулы пошта байланысы – Ұлттық пошта операторының құрылымдық бөлімшесі жүзеге асыратын және заңмен қорғалатын кез келген құпия және құндылықтар, оның ішінде бағалы металдар, асыл тастар және олардан жасалған бұйымдар бар пошта жөнелтілімдерін, арнаулы және өзге де жөнелтілімдерді қабылдауды, өңдеуді, күзетуді, тасымалдауды және жеткізуді (табыс етуді) қамтамасыз ететін курьерлік пошта байланысының түрі;</w:t>
      </w:r>
    </w:p>
    <w:p>
      <w:pPr>
        <w:spacing w:after="0"/>
        <w:ind w:left="0"/>
        <w:jc w:val="both"/>
      </w:pPr>
      <w:r>
        <w:rPr>
          <w:rFonts w:ascii="Times New Roman"/>
          <w:b w:val="false"/>
          <w:i w:val="false"/>
          <w:color w:val="000000"/>
          <w:sz w:val="28"/>
        </w:rPr>
        <w:t>
      2) жазбаша хат-хабар – тіркелмейтін және тіркелетін хаттар, пошта карточкалары, бандерольдер және ұсақ пакеттер;</w:t>
      </w:r>
    </w:p>
    <w:p>
      <w:pPr>
        <w:spacing w:after="0"/>
        <w:ind w:left="0"/>
        <w:jc w:val="both"/>
      </w:pPr>
      <w:r>
        <w:rPr>
          <w:rFonts w:ascii="Times New Roman"/>
          <w:b w:val="false"/>
          <w:i w:val="false"/>
          <w:color w:val="000000"/>
          <w:sz w:val="28"/>
        </w:rPr>
        <w:t>
      3) жеделдетілген пошта байланысының көрсетілетін қызметтері – пошта жөнелтілімдерін жедел өңдеу, тасымалдау, жеткізу және (немесе) табыс ету режиміндегі пошта жөнелтілімдерін жіберу бойынша көрсетілетін қызметтер;</w:t>
      </w:r>
    </w:p>
    <w:p>
      <w:pPr>
        <w:spacing w:after="0"/>
        <w:ind w:left="0"/>
        <w:jc w:val="both"/>
      </w:pPr>
      <w:r>
        <w:rPr>
          <w:rFonts w:ascii="Times New Roman"/>
          <w:b w:val="false"/>
          <w:i w:val="false"/>
          <w:color w:val="000000"/>
          <w:sz w:val="28"/>
        </w:rPr>
        <w:t>
      4) курьерлік пошта байланысының көрсетілетін қызметтері – курьер көрсететін, тіркелетін пошта жөнелтілімдерін қабылдау, тасымалдау және табыс ету бойынша көрсетілетін қызметтер;</w:t>
      </w:r>
    </w:p>
    <w:p>
      <w:pPr>
        <w:spacing w:after="0"/>
        <w:ind w:left="0"/>
        <w:jc w:val="both"/>
      </w:pPr>
      <w:r>
        <w:rPr>
          <w:rFonts w:ascii="Times New Roman"/>
          <w:b w:val="false"/>
          <w:i w:val="false"/>
          <w:color w:val="000000"/>
          <w:sz w:val="28"/>
        </w:rPr>
        <w:t>
      5) пошта байланысының көрсетілетiн қызметтері – пошта операторының тіркелетін және тіркелмейтін пошта жөнелтілімдерiн, пошталық ақша аударымдарын, гибридтік жөнелтілімдерді жiберу, мерзімді баспа басылымдарын тарату, пошта төлемі белгілерін және филателиялық өнімдерді өткізу бойынша қызметі;</w:t>
      </w:r>
    </w:p>
    <w:p>
      <w:pPr>
        <w:spacing w:after="0"/>
        <w:ind w:left="0"/>
        <w:jc w:val="both"/>
      </w:pPr>
      <w:r>
        <w:rPr>
          <w:rFonts w:ascii="Times New Roman"/>
          <w:b w:val="false"/>
          <w:i w:val="false"/>
          <w:color w:val="000000"/>
          <w:sz w:val="28"/>
        </w:rPr>
        <w:t>
      6) пошта жөнелтілімдерi – пошта операторы жіберуге қабылдаған жазбаша хат-хабар, жіберілімдер;</w:t>
      </w:r>
    </w:p>
    <w:p>
      <w:pPr>
        <w:spacing w:after="0"/>
        <w:ind w:left="0"/>
        <w:jc w:val="both"/>
      </w:pPr>
      <w:r>
        <w:rPr>
          <w:rFonts w:ascii="Times New Roman"/>
          <w:b w:val="false"/>
          <w:i w:val="false"/>
          <w:color w:val="000000"/>
          <w:sz w:val="28"/>
        </w:rPr>
        <w:t>
      7) пошта қызметі – пошта желiлерi арқылы пошта байланысының көрсетілетін қызметтерін ұсыну;</w:t>
      </w:r>
    </w:p>
    <w:p>
      <w:pPr>
        <w:spacing w:after="0"/>
        <w:ind w:left="0"/>
        <w:jc w:val="both"/>
      </w:pPr>
      <w:r>
        <w:rPr>
          <w:rFonts w:ascii="Times New Roman"/>
          <w:b w:val="false"/>
          <w:i w:val="false"/>
          <w:color w:val="000000"/>
          <w:sz w:val="28"/>
        </w:rPr>
        <w:t>
      8) халықаралық пошта жөнелтілімi – Қазақстан Республикасы аумағынан тыс жерлерге жiберу үшiн қабылданатын, Қазақстан Республикасының аумағына келiп түсетiн не Қазақстан Республикасының аумағы арқылы транзитпен өтетiн пошта жөнелтiлімі;</w:t>
      </w:r>
    </w:p>
    <w:p>
      <w:pPr>
        <w:spacing w:after="0"/>
        <w:ind w:left="0"/>
        <w:jc w:val="both"/>
      </w:pPr>
      <w:r>
        <w:rPr>
          <w:rFonts w:ascii="Times New Roman"/>
          <w:b w:val="false"/>
          <w:i w:val="false"/>
          <w:color w:val="000000"/>
          <w:sz w:val="28"/>
        </w:rPr>
        <w:t>
      9) хат – мөлшері, массасы және буып-түю тәсілі пошта байланысының көрсетілетін қызметтерін ұсынуға сәйкес көзделген, жазбаша хабарламамен және басқа да ұсақ заттармен бірге жiберiлетiн, тіркелмейтін және тіркелетін пошта жөнелтiлімі.</w:t>
      </w:r>
    </w:p>
    <w:p>
      <w:pPr>
        <w:spacing w:after="0"/>
        <w:ind w:left="0"/>
        <w:jc w:val="both"/>
      </w:pPr>
      <w:r>
        <w:rPr>
          <w:rFonts w:ascii="Times New Roman"/>
          <w:b w:val="false"/>
          <w:i w:val="false"/>
          <w:color w:val="000000"/>
          <w:sz w:val="28"/>
        </w:rPr>
        <w:t xml:space="preserve">
      3. Құндық мәндегі барлық көрсеткіштер қосылған құн салығынсыз, бір ондық белгісімен мың теңгеде көрсетіледі. </w:t>
      </w:r>
    </w:p>
    <w:p>
      <w:pPr>
        <w:spacing w:after="0"/>
        <w:ind w:left="0"/>
        <w:jc w:val="both"/>
      </w:pPr>
      <w:r>
        <w:rPr>
          <w:rFonts w:ascii="Times New Roman"/>
          <w:b w:val="false"/>
          <w:i w:val="false"/>
          <w:color w:val="000000"/>
          <w:sz w:val="28"/>
        </w:rPr>
        <w:t>
      Егер құрылымдық және оқшауланған бөлімшеге заңды тұлға статистикалық нысанды тапсыру бойынша өкілеттік берсе, онда ол осы статистикалық нысанды өзінің орналасқан жері бойынша статистика органдарына ұсынады. Егер құрылымдық және оқшауланған бөлімшеде статистикалық нысанды тапсыру бойынша өкілеттіктер болмаған жағдайда, онда заңды тұлға статистикалық нысанды өзінің орналасқан жері бойынша статистика органдарына олардың орналасқан жерлерін көрсете отырып, өздерінің құрылымдық және оқшауланған бөлімшелері бөлінісінде ұсынады.</w:t>
      </w:r>
    </w:p>
    <w:p>
      <w:pPr>
        <w:spacing w:after="0"/>
        <w:ind w:left="0"/>
        <w:jc w:val="both"/>
      </w:pPr>
      <w:r>
        <w:rPr>
          <w:rFonts w:ascii="Times New Roman"/>
          <w:b w:val="false"/>
          <w:i w:val="false"/>
          <w:color w:val="000000"/>
          <w:sz w:val="28"/>
        </w:rPr>
        <w:t>
      Пошталық байланыс қызметтерінің көлеміне Экономикалық қызмет түрлерінің жалпы жіктеуішіне сәйкес ақша аударымдарымен байланысты қызметтер көлемі қосылмайды, себебі коммуналдық қызметтер мен пошталық жинақ банктерінің қызметтері үшін есептеудің пошталық жүйелері көрсететін қызметтері, сондай-ақ пошталық ақша аударымдары саласындағы қызметтер өзге де ақшалай делдалдық– 64.19 класына жатады.</w:t>
      </w:r>
    </w:p>
    <w:p>
      <w:pPr>
        <w:spacing w:after="0"/>
        <w:ind w:left="0"/>
        <w:jc w:val="both"/>
      </w:pPr>
      <w:r>
        <w:rPr>
          <w:rFonts w:ascii="Times New Roman"/>
          <w:b w:val="false"/>
          <w:i w:val="false"/>
          <w:color w:val="000000"/>
          <w:sz w:val="28"/>
        </w:rPr>
        <w:t>
      Қызметінің негізгі түрі бойынша кәсіпорындар құндық мәндегі көрсетілген байланыс қызметтерінің көлеміне есепті кезеңде көрсетілген байланыс қызметтері үшін, көрсетілген қызметтердің төлем мерзіміне қарамастан халықтан және заңды тұлғалардан түскен қаражатты енгізеді.</w:t>
      </w:r>
    </w:p>
    <w:p>
      <w:pPr>
        <w:spacing w:after="0"/>
        <w:ind w:left="0"/>
        <w:jc w:val="both"/>
      </w:pPr>
      <w:r>
        <w:rPr>
          <w:rFonts w:ascii="Times New Roman"/>
          <w:b w:val="false"/>
          <w:i w:val="false"/>
          <w:color w:val="000000"/>
          <w:sz w:val="28"/>
        </w:rPr>
        <w:t>
      Пошта қызметтерінің көлеміне құндық мәндегі ішкі және халықаралық пошталық жөнелтілімдердің барлық түрлері, соның ішінде төмендегілер үшін алынғандары қосылады:</w:t>
      </w:r>
    </w:p>
    <w:p>
      <w:pPr>
        <w:spacing w:after="0"/>
        <w:ind w:left="0"/>
        <w:jc w:val="both"/>
      </w:pPr>
      <w:r>
        <w:rPr>
          <w:rFonts w:ascii="Times New Roman"/>
          <w:b w:val="false"/>
          <w:i w:val="false"/>
          <w:color w:val="000000"/>
          <w:sz w:val="28"/>
        </w:rPr>
        <w:t>
      1) пошта төлемдерінің сатылған белгілері;</w:t>
      </w:r>
    </w:p>
    <w:p>
      <w:pPr>
        <w:spacing w:after="0"/>
        <w:ind w:left="0"/>
        <w:jc w:val="both"/>
      </w:pPr>
      <w:r>
        <w:rPr>
          <w:rFonts w:ascii="Times New Roman"/>
          <w:b w:val="false"/>
          <w:i w:val="false"/>
          <w:color w:val="000000"/>
          <w:sz w:val="28"/>
        </w:rPr>
        <w:t>
      2) жазбаша хат-хабарлар (Express Mail Service (бұдан әрі – EMS) жөнелтілімдерін және арнайы байланыс жөнелтілімдерін қоспағанда);</w:t>
      </w:r>
    </w:p>
    <w:p>
      <w:pPr>
        <w:spacing w:after="0"/>
        <w:ind w:left="0"/>
        <w:jc w:val="both"/>
      </w:pPr>
      <w:r>
        <w:rPr>
          <w:rFonts w:ascii="Times New Roman"/>
          <w:b w:val="false"/>
          <w:i w:val="false"/>
          <w:color w:val="000000"/>
          <w:sz w:val="28"/>
        </w:rPr>
        <w:t>
      3) жеткізілген түбіртек хабарламалар, зейнетақылық үзінді көшірмелері;</w:t>
      </w:r>
    </w:p>
    <w:p>
      <w:pPr>
        <w:spacing w:after="0"/>
        <w:ind w:left="0"/>
        <w:jc w:val="both"/>
      </w:pPr>
      <w:r>
        <w:rPr>
          <w:rFonts w:ascii="Times New Roman"/>
          <w:b w:val="false"/>
          <w:i w:val="false"/>
          <w:color w:val="000000"/>
          <w:sz w:val="28"/>
        </w:rPr>
        <w:t>
      4) жіберілімдер (EMS жөнелтілімдерін және арнаулы байланыс жөнелтілімдерін қоспағанда);</w:t>
      </w:r>
    </w:p>
    <w:p>
      <w:pPr>
        <w:spacing w:after="0"/>
        <w:ind w:left="0"/>
        <w:jc w:val="both"/>
      </w:pPr>
      <w:r>
        <w:rPr>
          <w:rFonts w:ascii="Times New Roman"/>
          <w:b w:val="false"/>
          <w:i w:val="false"/>
          <w:color w:val="000000"/>
          <w:sz w:val="28"/>
        </w:rPr>
        <w:t>
      5) бандерольдер, ұсақ пакеттер;</w:t>
      </w:r>
    </w:p>
    <w:p>
      <w:pPr>
        <w:spacing w:after="0"/>
        <w:ind w:left="0"/>
        <w:jc w:val="both"/>
      </w:pPr>
      <w:r>
        <w:rPr>
          <w:rFonts w:ascii="Times New Roman"/>
          <w:b w:val="false"/>
          <w:i w:val="false"/>
          <w:color w:val="000000"/>
          <w:sz w:val="28"/>
        </w:rPr>
        <w:t>
      6) шарт негізіндегі мерзімдік басылымдар (жеткізу, жіберу, жөнелту);</w:t>
      </w:r>
    </w:p>
    <w:p>
      <w:pPr>
        <w:spacing w:after="0"/>
        <w:ind w:left="0"/>
        <w:jc w:val="both"/>
      </w:pPr>
      <w:r>
        <w:rPr>
          <w:rFonts w:ascii="Times New Roman"/>
          <w:b w:val="false"/>
          <w:i w:val="false"/>
          <w:color w:val="000000"/>
          <w:sz w:val="28"/>
        </w:rPr>
        <w:t>
      7) пошта бөлімшелерінің көрсетілетін қызметтері (өнімді сатудан түскен табыстар), филателиялық өнім, ашық хаттар, конверттер, жәшік және жәшіктік материалдар, қатаң есептілік бланкілері және тауарлар;</w:t>
      </w:r>
    </w:p>
    <w:p>
      <w:pPr>
        <w:spacing w:after="0"/>
        <w:ind w:left="0"/>
        <w:jc w:val="both"/>
      </w:pPr>
      <w:r>
        <w:rPr>
          <w:rFonts w:ascii="Times New Roman"/>
          <w:b w:val="false"/>
          <w:i w:val="false"/>
          <w:color w:val="000000"/>
          <w:sz w:val="28"/>
        </w:rPr>
        <w:t>
      8) өзге де пошталық көрсетілетін қызметтер: телеграммаларды қабылдау және жөнелту, арнаулы қосымша байланыс қызметтері, қосымша пошта қызметтері, пошталық жөнелтілімдерін қайтару, EMS жөнелтілімдерінің, арнаулы байланыстың қызметтері, ірі көлемді пошта жөнелтілімдерін жеткізу және жіберу бойынша пошта қызметтері, "Директ-мейл" пошта қызметтері және топтамаларға енгізілмеген қызметтер.</w:t>
      </w:r>
    </w:p>
    <w:p>
      <w:pPr>
        <w:spacing w:after="0"/>
        <w:ind w:left="0"/>
        <w:jc w:val="both"/>
      </w:pPr>
      <w:r>
        <w:rPr>
          <w:rFonts w:ascii="Times New Roman"/>
          <w:b w:val="false"/>
          <w:i w:val="false"/>
          <w:color w:val="000000"/>
          <w:sz w:val="28"/>
        </w:rPr>
        <w:t>
      4. 2-бөлімнің 1.1-жолында газеттер және басқа да мерзімді басылымдармен байланысты пошта қызметтеріне кіріс жөнелтілімдерінің, яғни байланыс кәсіпорындары алған жазылушыларға жеткізу және таратуға арналған газеттер, журналдар сомасы кіреді.</w:t>
      </w:r>
    </w:p>
    <w:p>
      <w:pPr>
        <w:spacing w:after="0"/>
        <w:ind w:left="0"/>
        <w:jc w:val="both"/>
      </w:pPr>
      <w:r>
        <w:rPr>
          <w:rFonts w:ascii="Times New Roman"/>
          <w:b w:val="false"/>
          <w:i w:val="false"/>
          <w:color w:val="000000"/>
          <w:sz w:val="28"/>
        </w:rPr>
        <w:t>
      2-бөлімнің 1.2-жолы бойынша жазбаша хаттармен байланысты пошта қызметтеріне заңды және жеке тұлғаларға (EMS жөнелтілімдерін және арнайы байланыс жөнелтілімдерін қоспағанда) жіберілген, жазбаша хат-хабарлар үшін алынған қызметтер көлемі кіреді.</w:t>
      </w:r>
    </w:p>
    <w:p>
      <w:pPr>
        <w:spacing w:after="0"/>
        <w:ind w:left="0"/>
        <w:jc w:val="both"/>
      </w:pPr>
      <w:r>
        <w:rPr>
          <w:rFonts w:ascii="Times New Roman"/>
          <w:b w:val="false"/>
          <w:i w:val="false"/>
          <w:color w:val="000000"/>
          <w:sz w:val="28"/>
        </w:rPr>
        <w:t>
      1) құнды хаттарды қайта жіберу үшін салмақтық және сақтандыру алымдары (соның ішінде үстеме төлеммен);</w:t>
      </w:r>
    </w:p>
    <w:p>
      <w:pPr>
        <w:spacing w:after="0"/>
        <w:ind w:left="0"/>
        <w:jc w:val="both"/>
      </w:pPr>
      <w:r>
        <w:rPr>
          <w:rFonts w:ascii="Times New Roman"/>
          <w:b w:val="false"/>
          <w:i w:val="false"/>
          <w:color w:val="000000"/>
          <w:sz w:val="28"/>
        </w:rPr>
        <w:t>
      2) мекемелер мен ұйымдардың таңбалау машиналарымен өңделетін жазбаша хат-хабарлары үшін төлем;</w:t>
      </w:r>
    </w:p>
    <w:p>
      <w:pPr>
        <w:spacing w:after="0"/>
        <w:ind w:left="0"/>
        <w:jc w:val="both"/>
      </w:pPr>
      <w:r>
        <w:rPr>
          <w:rFonts w:ascii="Times New Roman"/>
          <w:b w:val="false"/>
          <w:i w:val="false"/>
          <w:color w:val="000000"/>
          <w:sz w:val="28"/>
        </w:rPr>
        <w:t>
      3) қосымша төленген (пошта маркаларымен төленбеген) пошта жөнелтілімдері үшін алым.</w:t>
      </w:r>
    </w:p>
    <w:p>
      <w:pPr>
        <w:spacing w:after="0"/>
        <w:ind w:left="0"/>
        <w:jc w:val="both"/>
      </w:pPr>
      <w:r>
        <w:rPr>
          <w:rFonts w:ascii="Times New Roman"/>
          <w:b w:val="false"/>
          <w:i w:val="false"/>
          <w:color w:val="000000"/>
          <w:sz w:val="28"/>
        </w:rPr>
        <w:t>
      Құндық мәндегі жазбаша хабарламаларда бандерольдер және ұсақ пакеттер ескерілмейді, 2-бөлімнің 1.3-жолы бойынша, ал заттай мәнде 3-бөлімнің 10 және 12-жолдары бойынша көрсетіледі.</w:t>
      </w:r>
    </w:p>
    <w:p>
      <w:pPr>
        <w:spacing w:after="0"/>
        <w:ind w:left="0"/>
        <w:jc w:val="both"/>
      </w:pPr>
      <w:r>
        <w:rPr>
          <w:rFonts w:ascii="Times New Roman"/>
          <w:b w:val="false"/>
          <w:i w:val="false"/>
          <w:color w:val="000000"/>
          <w:sz w:val="28"/>
        </w:rPr>
        <w:t xml:space="preserve">
      2-бөлімнің 1.3-жол бойынша жіберілімдер және бандерольдермен байланысты пошта қызметтері халық пен ұйымдарға көрсетілген жіберілімдерді (қарапайым, құндылығы жарияланған), бандерольдер мен ұсақ пакеттерді жөнелту бойынша қызметтер көлемін, түбіртек хабарламаларды, зейнетақылық үзінді көшірмелерді (EMS жөнелтілімдерін және арнаулы байланыс жөнелтілімдерін қоспағанда) жеткізу көлемін қамтиды. </w:t>
      </w:r>
    </w:p>
    <w:p>
      <w:pPr>
        <w:spacing w:after="0"/>
        <w:ind w:left="0"/>
        <w:jc w:val="both"/>
      </w:pPr>
      <w:r>
        <w:rPr>
          <w:rFonts w:ascii="Times New Roman"/>
          <w:b w:val="false"/>
          <w:i w:val="false"/>
          <w:color w:val="000000"/>
          <w:sz w:val="28"/>
        </w:rPr>
        <w:t xml:space="preserve">
      Пошталық EMS қызметтері 2-бөлімнің 1.5.1-жолы бойынша EMS жеделдетілген пошта арқылы алушының үйіне "есіктен есікке дейінгі" пошталық жөнелтілімдер қызметтерінің көлемін қамтиды. </w:t>
      </w:r>
    </w:p>
    <w:p>
      <w:pPr>
        <w:spacing w:after="0"/>
        <w:ind w:left="0"/>
        <w:jc w:val="both"/>
      </w:pPr>
      <w:r>
        <w:rPr>
          <w:rFonts w:ascii="Times New Roman"/>
          <w:b w:val="false"/>
          <w:i w:val="false"/>
          <w:color w:val="000000"/>
          <w:sz w:val="28"/>
        </w:rPr>
        <w:t xml:space="preserve">
      2-бөлімнің 1.5.2-жолы бойынша арнаулы пошта байланысы қызметтері ("Ерекше маңызды", "Өте құпия", "Құпия") пакеттік және жіберілімдік хат-хабарларды, бағалы және аса бағалы жөнелтілімдерді, қымбат және сирек кездесетін металдар, асыл тастар және олардан жасалған бұйымдар, ақша белгілері, техникалық құжаттамалар, аспаптар, Қазақстан Республикасы заңымен қорғалатын мемлекеттік құпия мен құпиялардың өзге де түрлерін қамтитын аппаратуралары бар жөнелтілімдерді қабылдау, өңдеу, тасымалдау және жеткізу бойынша қызметтер көлемін қамтиды. </w:t>
      </w:r>
    </w:p>
    <w:p>
      <w:pPr>
        <w:spacing w:after="0"/>
        <w:ind w:left="0"/>
        <w:jc w:val="both"/>
      </w:pPr>
      <w:r>
        <w:rPr>
          <w:rFonts w:ascii="Times New Roman"/>
          <w:b w:val="false"/>
          <w:i w:val="false"/>
          <w:color w:val="000000"/>
          <w:sz w:val="28"/>
        </w:rPr>
        <w:t>
      2-бөлімнің 1.5.3-жолы бойынша ірі көлемді пошта жөнелтілімдерін жеткізу бойынша пошта қызметтері ірі көлемді және ауыр салмақты жіберілімдерді қабылдау, өңдеу және жеткізу бойынша көлемдерін қамтиды.</w:t>
      </w:r>
    </w:p>
    <w:p>
      <w:pPr>
        <w:spacing w:after="0"/>
        <w:ind w:left="0"/>
        <w:jc w:val="both"/>
      </w:pPr>
      <w:r>
        <w:rPr>
          <w:rFonts w:ascii="Times New Roman"/>
          <w:b w:val="false"/>
          <w:i w:val="false"/>
          <w:color w:val="000000"/>
          <w:sz w:val="28"/>
        </w:rPr>
        <w:t>
      2-бөлімнің 1.5.4-жолы бойынша пошталық "Директ-мейл" қызметтері жарнамалық материалдарды жеткізу, мекенжайлы және мекенжайсыз тарату бойынша көлемдерді қамтиды. Жарнамалық материалдарға жарнамалық немесе қызметі туралы өзге де ақпараттары бар, немесе тапсырыс беруші компания көрсететін қызметтерден немесе өнімдерден тұратын парақшалар, буклеттер, плакаттар, кітапшалар, тізбелер, журналдар, газеттер немесе басқа материалдар жатады.</w:t>
      </w:r>
    </w:p>
    <w:p>
      <w:pPr>
        <w:spacing w:after="0"/>
        <w:ind w:left="0"/>
        <w:jc w:val="both"/>
      </w:pPr>
      <w:r>
        <w:rPr>
          <w:rFonts w:ascii="Times New Roman"/>
          <w:b w:val="false"/>
          <w:i w:val="false"/>
          <w:color w:val="000000"/>
          <w:sz w:val="28"/>
        </w:rPr>
        <w:t>
      5. 3-бөлімнің 1-жолында ішкі, халықаралық және кіріс газеттер және басқа да мерзімді басылымдар саны есепке алынады.</w:t>
      </w:r>
    </w:p>
    <w:p>
      <w:pPr>
        <w:spacing w:after="0"/>
        <w:ind w:left="0"/>
        <w:jc w:val="both"/>
      </w:pPr>
      <w:r>
        <w:rPr>
          <w:rFonts w:ascii="Times New Roman"/>
          <w:b w:val="false"/>
          <w:i w:val="false"/>
          <w:color w:val="000000"/>
          <w:sz w:val="28"/>
        </w:rPr>
        <w:t>
      3-бөлімнің 2-жолында барлық қарапайым және тіркелетін (тапсырыспен келген және құндылығы жазылған), ішкі және халықаралық (шығыс) жазбаша хат-хабарлар жөнелтілімдері: хаттар, пошталық карточкалар, аэрограммалар, секограммалар, сондай-ақ қосымша төленетін жазбаша хат-хабарлар, жеткізілген түбіртек хабарламалар, зейнетақылық үзінді көшірмелер есепке алынады.</w:t>
      </w:r>
    </w:p>
    <w:p>
      <w:pPr>
        <w:spacing w:after="0"/>
        <w:ind w:left="0"/>
        <w:jc w:val="both"/>
      </w:pPr>
      <w:r>
        <w:rPr>
          <w:rFonts w:ascii="Times New Roman"/>
          <w:b w:val="false"/>
          <w:i w:val="false"/>
          <w:color w:val="000000"/>
          <w:sz w:val="28"/>
        </w:rPr>
        <w:t xml:space="preserve">
      3-бөлімнің 3-жолында барлық қарапайым ішкі және халықаралық (шығыс және кіріс) қарапайым жазбаша хат-хабарлары бар жөнелтілімдер: хаттар, пошталық карточкалар, аэрограммалар, секограммалар, қосымша төленетін жазбаша хат-хабарлар, жеткізілген түбіртек хабарламалар, зейнетақылық үзінді көшірмелер есепке алынады. </w:t>
      </w:r>
    </w:p>
    <w:p>
      <w:pPr>
        <w:spacing w:after="0"/>
        <w:ind w:left="0"/>
        <w:jc w:val="both"/>
      </w:pPr>
      <w:r>
        <w:rPr>
          <w:rFonts w:ascii="Times New Roman"/>
          <w:b w:val="false"/>
          <w:i w:val="false"/>
          <w:color w:val="000000"/>
          <w:sz w:val="28"/>
        </w:rPr>
        <w:t xml:space="preserve">
      3-бөлімнің 3.1-жолында қабылданған, өңделген және тапсырылған қарапайым жазбаша хат-хабарлардың (шығыс және кіріс) халықаралық жөнелтілімдердің: хаттар, пошталық карточкалар, аэрограммалар, секограммалар, қосымша төленетін жазбаша хат-хабарлар саны есепке алынады. </w:t>
      </w:r>
    </w:p>
    <w:p>
      <w:pPr>
        <w:spacing w:after="0"/>
        <w:ind w:left="0"/>
        <w:jc w:val="both"/>
      </w:pPr>
      <w:r>
        <w:rPr>
          <w:rFonts w:ascii="Times New Roman"/>
          <w:b w:val="false"/>
          <w:i w:val="false"/>
          <w:color w:val="000000"/>
          <w:sz w:val="28"/>
        </w:rPr>
        <w:t xml:space="preserve">
      3-бөлімнің 4-жолында тапсырыспен келген пошталық ішкі және халықаралық жазбаша хат-хабарлардың (шығыс және кіріс) жіберушіге түбіртек берумен қабылданатын және алуға оның қол қоюымен мекенжайға берілетін, 4.1-жолда соның ішінде халықаралық пошталық жөнелтілімдер есепке алынады. </w:t>
      </w:r>
    </w:p>
    <w:p>
      <w:pPr>
        <w:spacing w:after="0"/>
        <w:ind w:left="0"/>
        <w:jc w:val="both"/>
      </w:pPr>
      <w:r>
        <w:rPr>
          <w:rFonts w:ascii="Times New Roman"/>
          <w:b w:val="false"/>
          <w:i w:val="false"/>
          <w:color w:val="000000"/>
          <w:sz w:val="28"/>
        </w:rPr>
        <w:t xml:space="preserve">
      3-бөлімнің 5-жолында құндылығы жазылған өңделген, тапсырылған және жеткізілген, жіберушімен белгіленетін, жұмсалған қаражат құнын бағалаумен жазбаша, 5.1-жолда соның ішінде халықаралық хат-хабарлар жөнелтілімдерінің (шығыс және кіріс) саны есепке алынады. </w:t>
      </w:r>
    </w:p>
    <w:p>
      <w:pPr>
        <w:spacing w:after="0"/>
        <w:ind w:left="0"/>
        <w:jc w:val="both"/>
      </w:pPr>
      <w:r>
        <w:rPr>
          <w:rFonts w:ascii="Times New Roman"/>
          <w:b w:val="false"/>
          <w:i w:val="false"/>
          <w:color w:val="000000"/>
          <w:sz w:val="28"/>
        </w:rPr>
        <w:t>
      Құндылығы жазылған жазбаша хат-хабарларға жіберуші және адресат үшін белгілі құндылығын көрсететін құжаттардың, бағалы қағаздардың жіберілетін түпнұсқалары және басқа да осыған ұқсас құжаттар жатады.</w:t>
      </w:r>
    </w:p>
    <w:p>
      <w:pPr>
        <w:spacing w:after="0"/>
        <w:ind w:left="0"/>
        <w:jc w:val="both"/>
      </w:pPr>
      <w:r>
        <w:rPr>
          <w:rFonts w:ascii="Times New Roman"/>
          <w:b w:val="false"/>
          <w:i w:val="false"/>
          <w:color w:val="000000"/>
          <w:sz w:val="28"/>
        </w:rPr>
        <w:t xml:space="preserve">
      3-бөлімнің 6-жолында жіберушіден қағаз немесе магнитті жеткізгіште қабылданатын, қашықтыққа электрондық жолмен жіберілетін, техникалық және желілік ресурстардың құрылымы және мүмкіндіктерімен белгіленетін және адресатқа физикалық немесе электронды нысанда жеткізілетін гибридтік поштаның ішкі хабарламаларының (шығыс) саны есепке алынады. Мұның өзінде, физикалық нысандағы хабарламалар мекенжайға жазбаша хат-хабар ретінде жапсырылған түрде тапсырылады. </w:t>
      </w:r>
    </w:p>
    <w:p>
      <w:pPr>
        <w:spacing w:after="0"/>
        <w:ind w:left="0"/>
        <w:jc w:val="both"/>
      </w:pPr>
      <w:r>
        <w:rPr>
          <w:rFonts w:ascii="Times New Roman"/>
          <w:b w:val="false"/>
          <w:i w:val="false"/>
          <w:color w:val="000000"/>
          <w:sz w:val="28"/>
        </w:rPr>
        <w:t>
      3-бөлімнің 7-жолында қабылданған, өңделген және жіберілген "М" халықаралық арнайы қаптарының саны есепке алынады.</w:t>
      </w:r>
    </w:p>
    <w:p>
      <w:pPr>
        <w:spacing w:after="0"/>
        <w:ind w:left="0"/>
        <w:jc w:val="both"/>
      </w:pPr>
      <w:r>
        <w:rPr>
          <w:rFonts w:ascii="Times New Roman"/>
          <w:b w:val="false"/>
          <w:i w:val="false"/>
          <w:color w:val="000000"/>
          <w:sz w:val="28"/>
        </w:rPr>
        <w:t>
      "М" арнайы қаптары деп бір жіберушімен бір адресатқа жолданатын баспа өнімдерінен тұратын халықаралық пошта жөнелтілімдері (баспа өнімдері, кітаптар, кассеталар, осы баспа өнімдерін сүйемелдейтін дискілер) ұғынылады.</w:t>
      </w:r>
    </w:p>
    <w:p>
      <w:pPr>
        <w:spacing w:after="0"/>
        <w:ind w:left="0"/>
        <w:jc w:val="both"/>
      </w:pPr>
      <w:r>
        <w:rPr>
          <w:rFonts w:ascii="Times New Roman"/>
          <w:b w:val="false"/>
          <w:i w:val="false"/>
          <w:color w:val="000000"/>
          <w:sz w:val="28"/>
        </w:rPr>
        <w:t>
      3-бөлімнің 8-жолында ішкі және халықаралық (шығыс) жіберілімдер (қарапайым және құндылығы жарияланған) есепке алынады.</w:t>
      </w:r>
    </w:p>
    <w:p>
      <w:pPr>
        <w:spacing w:after="0"/>
        <w:ind w:left="0"/>
        <w:jc w:val="both"/>
      </w:pPr>
      <w:r>
        <w:rPr>
          <w:rFonts w:ascii="Times New Roman"/>
          <w:b w:val="false"/>
          <w:i w:val="false"/>
          <w:color w:val="000000"/>
          <w:sz w:val="28"/>
        </w:rPr>
        <w:t>
      3-бөлімнің 9-жолында халықаралық жіберілімдер (шығыс, кіріс) саны есепке алынады.</w:t>
      </w:r>
    </w:p>
    <w:p>
      <w:pPr>
        <w:spacing w:after="0"/>
        <w:ind w:left="0"/>
        <w:jc w:val="both"/>
      </w:pPr>
      <w:r>
        <w:rPr>
          <w:rFonts w:ascii="Times New Roman"/>
          <w:b w:val="false"/>
          <w:i w:val="false"/>
          <w:color w:val="000000"/>
          <w:sz w:val="28"/>
        </w:rPr>
        <w:t>
      3-бөлімнің 10-жолында бандерольдер: қарапайым және тапсырысты (ішкі және халықаралық) және құндылығы жарияланған (ішкі), шығыс есепке алынады.</w:t>
      </w:r>
    </w:p>
    <w:p>
      <w:pPr>
        <w:spacing w:after="0"/>
        <w:ind w:left="0"/>
        <w:jc w:val="both"/>
      </w:pPr>
      <w:r>
        <w:rPr>
          <w:rFonts w:ascii="Times New Roman"/>
          <w:b w:val="false"/>
          <w:i w:val="false"/>
          <w:color w:val="000000"/>
          <w:sz w:val="28"/>
        </w:rPr>
        <w:t>
      3-бөлімнің 11-жолында халықаралық бандерольдер (шығыс және кіріс) саны есепке алынады.</w:t>
      </w:r>
    </w:p>
    <w:p>
      <w:pPr>
        <w:spacing w:after="0"/>
        <w:ind w:left="0"/>
        <w:jc w:val="both"/>
      </w:pPr>
      <w:r>
        <w:rPr>
          <w:rFonts w:ascii="Times New Roman"/>
          <w:b w:val="false"/>
          <w:i w:val="false"/>
          <w:color w:val="000000"/>
          <w:sz w:val="28"/>
        </w:rPr>
        <w:t>
      3-бөлімнің 12-жолында шығыс (тапсырысты) ұсақ пакеттер саны есепке алынады.</w:t>
      </w:r>
    </w:p>
    <w:p>
      <w:pPr>
        <w:spacing w:after="0"/>
        <w:ind w:left="0"/>
        <w:jc w:val="both"/>
      </w:pPr>
      <w:r>
        <w:rPr>
          <w:rFonts w:ascii="Times New Roman"/>
          <w:b w:val="false"/>
          <w:i w:val="false"/>
          <w:color w:val="000000"/>
          <w:sz w:val="28"/>
        </w:rPr>
        <w:t>
      3-бөлімнің 13-жолында жеделдетілген пошта жөнелтілімдері: пакеттер (2 килограммға дейінгі салмақтағы құжаттардан тұратын жөнелтілімдер) және жіберілімдер (тауарлардан, сондай-ақ 2 килограмм және одан жоғары салмақтағы құжаттардан тұратын жөнелтілімдер), ішкі және халықаралық (шығыс) есепке алынады.</w:t>
      </w:r>
    </w:p>
    <w:p>
      <w:pPr>
        <w:spacing w:after="0"/>
        <w:ind w:left="0"/>
        <w:jc w:val="both"/>
      </w:pPr>
      <w:r>
        <w:rPr>
          <w:rFonts w:ascii="Times New Roman"/>
          <w:b w:val="false"/>
          <w:i w:val="false"/>
          <w:color w:val="000000"/>
          <w:sz w:val="28"/>
        </w:rPr>
        <w:t>
      3-бөлімнің 14-жолында халықаралық жедел пошта жөнелтілімдері (шығыс, кіріс) есепке алынады.</w:t>
      </w:r>
    </w:p>
    <w:p>
      <w:pPr>
        <w:spacing w:after="0"/>
        <w:ind w:left="0"/>
        <w:jc w:val="both"/>
      </w:pPr>
      <w:r>
        <w:rPr>
          <w:rFonts w:ascii="Times New Roman"/>
          <w:b w:val="false"/>
          <w:i w:val="false"/>
          <w:color w:val="000000"/>
          <w:sz w:val="28"/>
        </w:rPr>
        <w:t>
      3-бөлімнің 15-жолында арнаулы байланыс жөнелтілімдері есепке алынады: қарапайым пакеттер және жіберілімдер, мемлекеттік органдар мен ұйымдардың, оның ішінде ішкі және Тәуелсіз мемлекеттер достығы (ТМД) елдеріне жөнелтілетін (шығыс) аса маңызды хат-хабарлардан тұратын, маңыздылық белгілері әртүрлі тіркелетін пакеттер, жіберілімдер, метиздер.</w:t>
      </w:r>
    </w:p>
    <w:p>
      <w:pPr>
        <w:spacing w:after="0"/>
        <w:ind w:left="0"/>
        <w:jc w:val="both"/>
      </w:pPr>
      <w:r>
        <w:rPr>
          <w:rFonts w:ascii="Times New Roman"/>
          <w:b w:val="false"/>
          <w:i w:val="false"/>
          <w:color w:val="000000"/>
          <w:sz w:val="28"/>
        </w:rPr>
        <w:t>
      3-бөлімнің 16-жолында халықаралық арнаулы байланыс (шығыс, кіріс) жөнелтілімдері есепке алынады.</w:t>
      </w:r>
    </w:p>
    <w:p>
      <w:pPr>
        <w:spacing w:after="0"/>
        <w:ind w:left="0"/>
        <w:jc w:val="both"/>
      </w:pPr>
      <w:r>
        <w:rPr>
          <w:rFonts w:ascii="Times New Roman"/>
          <w:b w:val="false"/>
          <w:i w:val="false"/>
          <w:color w:val="000000"/>
          <w:sz w:val="28"/>
        </w:rPr>
        <w:t>
      3-бөлімнің 17-жолында ірі көлемді жіберілімдер, ішкі (шығыс) жөнелтілімдері есепке алынады.</w:t>
      </w:r>
    </w:p>
    <w:p>
      <w:pPr>
        <w:spacing w:after="0"/>
        <w:ind w:left="0"/>
        <w:jc w:val="both"/>
      </w:pPr>
      <w:r>
        <w:rPr>
          <w:rFonts w:ascii="Times New Roman"/>
          <w:b w:val="false"/>
          <w:i w:val="false"/>
          <w:color w:val="000000"/>
          <w:sz w:val="28"/>
        </w:rPr>
        <w:t>
      3-бөлімнің 18-жолында "Директ-мейл" жарнамалық материалдарды (шығыс, ішкі) жеткізу есепке алынады.</w:t>
      </w:r>
    </w:p>
    <w:p>
      <w:pPr>
        <w:spacing w:after="0"/>
        <w:ind w:left="0"/>
        <w:jc w:val="both"/>
      </w:pPr>
      <w:r>
        <w:rPr>
          <w:rFonts w:ascii="Times New Roman"/>
          <w:b w:val="false"/>
          <w:i w:val="false"/>
          <w:color w:val="000000"/>
          <w:sz w:val="28"/>
        </w:rPr>
        <w:t xml:space="preserve">
      6. Осы статистикалық нысанды тапсыру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 </w:t>
      </w:r>
    </w:p>
    <w:p>
      <w:pPr>
        <w:spacing w:after="0"/>
        <w:ind w:left="0"/>
        <w:jc w:val="both"/>
      </w:pPr>
      <w:r>
        <w:rPr>
          <w:rFonts w:ascii="Times New Roman"/>
          <w:b w:val="false"/>
          <w:i w:val="false"/>
          <w:color w:val="000000"/>
          <w:sz w:val="28"/>
        </w:rPr>
        <w:t>
      7. Есепті кезеңде (жыл)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бұйрығымен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қағидаларында белгіленген тәртіппен ұсынады.</w:t>
      </w:r>
    </w:p>
    <w:p>
      <w:pPr>
        <w:spacing w:after="0"/>
        <w:ind w:left="0"/>
        <w:jc w:val="both"/>
      </w:pPr>
      <w:r>
        <w:rPr>
          <w:rFonts w:ascii="Times New Roman"/>
          <w:b w:val="false"/>
          <w:i w:val="false"/>
          <w:color w:val="000000"/>
          <w:sz w:val="28"/>
        </w:rPr>
        <w:t>
      8. Ескертпе: Х – бұл позиция толтыруға жатпайды.</w:t>
      </w:r>
    </w:p>
    <w:p>
      <w:pPr>
        <w:spacing w:after="0"/>
        <w:ind w:left="0"/>
        <w:jc w:val="both"/>
      </w:pPr>
      <w:r>
        <w:rPr>
          <w:rFonts w:ascii="Times New Roman"/>
          <w:b w:val="false"/>
          <w:i w:val="false"/>
          <w:color w:val="000000"/>
          <w:sz w:val="28"/>
        </w:rPr>
        <w:t>
      9. Арифметикалық-логикалық бақылау:</w:t>
      </w:r>
    </w:p>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xml:space="preserve">
      2-баған ≤ 1-бағаннан әрбір жол үшін; </w:t>
      </w:r>
    </w:p>
    <w:p>
      <w:pPr>
        <w:spacing w:after="0"/>
        <w:ind w:left="0"/>
        <w:jc w:val="both"/>
      </w:pPr>
      <w:r>
        <w:rPr>
          <w:rFonts w:ascii="Times New Roman"/>
          <w:b w:val="false"/>
          <w:i w:val="false"/>
          <w:color w:val="000000"/>
          <w:sz w:val="28"/>
        </w:rPr>
        <w:t xml:space="preserve">
      4-баған ≤ 3-бағаннан әрбір жол үшін; </w:t>
      </w:r>
    </w:p>
    <w:p>
      <w:pPr>
        <w:spacing w:after="0"/>
        <w:ind w:left="0"/>
        <w:jc w:val="both"/>
      </w:pPr>
      <w:r>
        <w:rPr>
          <w:rFonts w:ascii="Times New Roman"/>
          <w:b w:val="false"/>
          <w:i w:val="false"/>
          <w:color w:val="000000"/>
          <w:sz w:val="28"/>
        </w:rPr>
        <w:t>
      1-жол = 1.1-1.5-жолдар ∑ әрбір баған үшін;</w:t>
      </w:r>
    </w:p>
    <w:p>
      <w:pPr>
        <w:spacing w:after="0"/>
        <w:ind w:left="0"/>
        <w:jc w:val="both"/>
      </w:pPr>
      <w:r>
        <w:rPr>
          <w:rFonts w:ascii="Times New Roman"/>
          <w:b w:val="false"/>
          <w:i w:val="false"/>
          <w:color w:val="000000"/>
          <w:sz w:val="28"/>
        </w:rPr>
        <w:t>
      1.2-жол = 1.2.1-1.2.3-жолдар ∑ әрбір баған үшін;</w:t>
      </w:r>
    </w:p>
    <w:p>
      <w:pPr>
        <w:spacing w:after="0"/>
        <w:ind w:left="0"/>
        <w:jc w:val="both"/>
      </w:pPr>
      <w:r>
        <w:rPr>
          <w:rFonts w:ascii="Times New Roman"/>
          <w:b w:val="false"/>
          <w:i w:val="false"/>
          <w:color w:val="000000"/>
          <w:sz w:val="28"/>
        </w:rPr>
        <w:t>
      1.3-жол = 1.3.1-1.3.3-жолдар ∑ әрбір баған үшін;</w:t>
      </w:r>
    </w:p>
    <w:p>
      <w:pPr>
        <w:spacing w:after="0"/>
        <w:ind w:left="0"/>
        <w:jc w:val="both"/>
      </w:pPr>
      <w:r>
        <w:rPr>
          <w:rFonts w:ascii="Times New Roman"/>
          <w:b w:val="false"/>
          <w:i w:val="false"/>
          <w:color w:val="000000"/>
          <w:sz w:val="28"/>
        </w:rPr>
        <w:t>
      1.5-жол ≥ 1.5.1-1.5.4-жолдар ∑ әрбір бағандар үшін.</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2-баған ≤ 1-бағаннан әрбір жолдар үшін;</w:t>
      </w:r>
    </w:p>
    <w:p>
      <w:pPr>
        <w:spacing w:after="0"/>
        <w:ind w:left="0"/>
        <w:jc w:val="both"/>
      </w:pPr>
      <w:r>
        <w:rPr>
          <w:rFonts w:ascii="Times New Roman"/>
          <w:b w:val="false"/>
          <w:i w:val="false"/>
          <w:color w:val="000000"/>
          <w:sz w:val="28"/>
        </w:rPr>
        <w:t>
      2-жол ≥ 3-5-жолдар ∑ әрбір баған үшін;</w:t>
      </w:r>
    </w:p>
    <w:p>
      <w:pPr>
        <w:spacing w:after="0"/>
        <w:ind w:left="0"/>
        <w:jc w:val="both"/>
      </w:pPr>
      <w:r>
        <w:rPr>
          <w:rFonts w:ascii="Times New Roman"/>
          <w:b w:val="false"/>
          <w:i w:val="false"/>
          <w:color w:val="000000"/>
          <w:sz w:val="28"/>
        </w:rPr>
        <w:t xml:space="preserve">
      3-жол ≥ 3.1-жолдан әрбір баған үшін; </w:t>
      </w:r>
    </w:p>
    <w:p>
      <w:pPr>
        <w:spacing w:after="0"/>
        <w:ind w:left="0"/>
        <w:jc w:val="both"/>
      </w:pPr>
      <w:r>
        <w:rPr>
          <w:rFonts w:ascii="Times New Roman"/>
          <w:b w:val="false"/>
          <w:i w:val="false"/>
          <w:color w:val="000000"/>
          <w:sz w:val="28"/>
        </w:rPr>
        <w:t>
      4-жол ≥ 4.1-жолдан әрбір баған үшін;</w:t>
      </w:r>
    </w:p>
    <w:p>
      <w:pPr>
        <w:spacing w:after="0"/>
        <w:ind w:left="0"/>
        <w:jc w:val="both"/>
      </w:pPr>
      <w:r>
        <w:rPr>
          <w:rFonts w:ascii="Times New Roman"/>
          <w:b w:val="false"/>
          <w:i w:val="false"/>
          <w:color w:val="000000"/>
          <w:sz w:val="28"/>
        </w:rPr>
        <w:t xml:space="preserve">
      5-жол ≥ 5.1-жолдан әрбір баған үшін; </w:t>
      </w:r>
    </w:p>
    <w:p>
      <w:pPr>
        <w:spacing w:after="0"/>
        <w:ind w:left="0"/>
        <w:jc w:val="both"/>
      </w:pPr>
      <w:r>
        <w:rPr>
          <w:rFonts w:ascii="Times New Roman"/>
          <w:b w:val="false"/>
          <w:i w:val="false"/>
          <w:color w:val="000000"/>
          <w:sz w:val="28"/>
        </w:rPr>
        <w:t xml:space="preserve">
      8-жол ≥ 9-жолдан әрбір баған үшін; </w:t>
      </w:r>
    </w:p>
    <w:p>
      <w:pPr>
        <w:spacing w:after="0"/>
        <w:ind w:left="0"/>
        <w:jc w:val="both"/>
      </w:pPr>
      <w:r>
        <w:rPr>
          <w:rFonts w:ascii="Times New Roman"/>
          <w:b w:val="false"/>
          <w:i w:val="false"/>
          <w:color w:val="000000"/>
          <w:sz w:val="28"/>
        </w:rPr>
        <w:t xml:space="preserve">
      10-жол ≥ 11-жолдан әрбір баған үшін; </w:t>
      </w:r>
    </w:p>
    <w:p>
      <w:pPr>
        <w:spacing w:after="0"/>
        <w:ind w:left="0"/>
        <w:jc w:val="both"/>
      </w:pPr>
      <w:r>
        <w:rPr>
          <w:rFonts w:ascii="Times New Roman"/>
          <w:b w:val="false"/>
          <w:i w:val="false"/>
          <w:color w:val="000000"/>
          <w:sz w:val="28"/>
        </w:rPr>
        <w:t xml:space="preserve">
      13-жол ≥ 14-жолдан әрбір баған үшін; </w:t>
      </w:r>
    </w:p>
    <w:p>
      <w:pPr>
        <w:spacing w:after="0"/>
        <w:ind w:left="0"/>
        <w:jc w:val="both"/>
      </w:pPr>
      <w:r>
        <w:rPr>
          <w:rFonts w:ascii="Times New Roman"/>
          <w:b w:val="false"/>
          <w:i w:val="false"/>
          <w:color w:val="000000"/>
          <w:sz w:val="28"/>
        </w:rPr>
        <w:t>
      15-жол ≥ 16-жолдан әрбір баған үшін.</w:t>
      </w:r>
    </w:p>
    <w:p>
      <w:pPr>
        <w:spacing w:after="0"/>
        <w:ind w:left="0"/>
        <w:jc w:val="both"/>
      </w:pPr>
      <w:r>
        <w:rPr>
          <w:rFonts w:ascii="Times New Roman"/>
          <w:b w:val="false"/>
          <w:i w:val="false"/>
          <w:color w:val="000000"/>
          <w:sz w:val="28"/>
        </w:rPr>
        <w:t>
      3) 4-бөлім:</w:t>
      </w:r>
    </w:p>
    <w:p>
      <w:pPr>
        <w:spacing w:after="0"/>
        <w:ind w:left="0"/>
        <w:jc w:val="both"/>
      </w:pPr>
      <w:r>
        <w:rPr>
          <w:rFonts w:ascii="Times New Roman"/>
          <w:b w:val="false"/>
          <w:i w:val="false"/>
          <w:color w:val="000000"/>
          <w:sz w:val="28"/>
        </w:rPr>
        <w:t xml:space="preserve">
      1-жол = барлық жолдар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комитеті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5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7-қосымша жаңа редакцияда көзделген – ҚР Стратегиялық жоспарлау және реформалар агенттігі Ұлттық статистика бюросы Басшысының 23.06.2025 </w:t>
      </w:r>
      <w:r>
        <w:rPr>
          <w:rFonts w:ascii="Times New Roman"/>
          <w:b w:val="false"/>
          <w:i w:val="false"/>
          <w:color w:val="ff0000"/>
          <w:sz w:val="28"/>
        </w:rPr>
        <w:t>№ 20</w:t>
      </w:r>
      <w:r>
        <w:rPr>
          <w:rFonts w:ascii="Times New Roman"/>
          <w:b w:val="false"/>
          <w:i w:val="false"/>
          <w:color w:val="ff0000"/>
          <w:sz w:val="28"/>
        </w:rPr>
        <w:t xml:space="preserve">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7-қосымша жаңа редакцияда – ҚР Стратегиялық жоспарлау және реформалар агенттігі Ұлттық статистика бюросы Басшысының 24.08.2022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i w:val="false"/>
                <w:color w:val="000000"/>
                <w:sz w:val="20"/>
              </w:rPr>
              <w:t xml:space="preserve"> статистика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10"/>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7 к приказу Руководителя Комитета по статистике Министерства национальной экономики Республики Казахстан от "5" февраля 2020 года № 19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c>
          <w:tcPr>
            <w:tcW w:w="0" w:type="auto"/>
            <w:gridSpan w:val="10"/>
            <w:vMerge/>
            <w:tcBorders>
              <w:top w:val="nil"/>
            </w:tcBorders>
          </w:tcP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қызметтері</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есеп</w:t>
            </w:r>
          </w:p>
          <w:p>
            <w:pPr>
              <w:spacing w:after="20"/>
              <w:ind w:left="20"/>
              <w:jc w:val="both"/>
            </w:pPr>
            <w:r>
              <w:rPr>
                <w:rFonts w:ascii="Times New Roman"/>
                <w:b w:val="false"/>
                <w:i w:val="false"/>
                <w:color w:val="000000"/>
                <w:sz w:val="20"/>
              </w:rPr>
              <w:t>
Отчет об услугах связи</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Индексі</w:t>
            </w:r>
          </w:p>
          <w:p>
            <w:pPr>
              <w:spacing w:after="20"/>
              <w:ind w:left="20"/>
              <w:jc w:val="both"/>
            </w:pPr>
            <w:r>
              <w:rPr>
                <w:rFonts w:ascii="Times New Roman"/>
                <w:b w:val="false"/>
                <w:i w:val="false"/>
                <w:color w:val="000000"/>
                <w:sz w:val="20"/>
              </w:rPr>
              <w:t>
Индекс</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2-байланыс</w:t>
            </w:r>
          </w:p>
          <w:p>
            <w:pPr>
              <w:spacing w:after="20"/>
              <w:ind w:left="20"/>
              <w:jc w:val="both"/>
            </w:pPr>
            <w:r>
              <w:rPr>
                <w:rFonts w:ascii="Times New Roman"/>
                <w:b w:val="false"/>
                <w:i w:val="false"/>
                <w:color w:val="000000"/>
                <w:sz w:val="20"/>
              </w:rPr>
              <w:t>
2-связь</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621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562100" cy="5588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түрлерінің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жіктеуішінің</w:t>
            </w:r>
            <w:r>
              <w:rPr>
                <w:rFonts w:ascii="Times New Roman"/>
                <w:b/>
                <w:i w:val="false"/>
                <w:color w:val="000000"/>
                <w:sz w:val="20"/>
              </w:rPr>
              <w:t xml:space="preserve"> 61 – </w:t>
            </w:r>
            <w:r>
              <w:rPr>
                <w:rFonts w:ascii="Times New Roman"/>
                <w:b/>
                <w:i w:val="false"/>
                <w:color w:val="000000"/>
                <w:sz w:val="20"/>
              </w:rPr>
              <w:t>телекоммуникациялар</w:t>
            </w:r>
            <w:r>
              <w:rPr>
                <w:rFonts w:ascii="Times New Roman"/>
                <w:b w:val="false"/>
                <w:i w:val="false"/>
                <w:color w:val="000000"/>
                <w:sz w:val="20"/>
              </w:rPr>
              <w:t xml:space="preserve"> </w:t>
            </w:r>
            <w:r>
              <w:rPr>
                <w:rFonts w:ascii="Times New Roman"/>
                <w:b/>
                <w:i w:val="false"/>
                <w:color w:val="000000"/>
                <w:sz w:val="20"/>
              </w:rPr>
              <w:t>кодына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түрлеріне</w:t>
            </w:r>
            <w:r>
              <w:rPr>
                <w:rFonts w:ascii="Times New Roman"/>
                <w:b w:val="false"/>
                <w:i w:val="false"/>
                <w:color w:val="000000"/>
                <w:sz w:val="20"/>
              </w:rPr>
              <w:t xml:space="preserve"> </w:t>
            </w:r>
            <w:r>
              <w:rPr>
                <w:rFonts w:ascii="Times New Roman"/>
                <w:b/>
                <w:i w:val="false"/>
                <w:color w:val="000000"/>
                <w:sz w:val="20"/>
              </w:rPr>
              <w:t>ие</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w:t>
            </w:r>
            <w:r>
              <w:rPr>
                <w:rFonts w:ascii="Times New Roman"/>
                <w:b/>
                <w:i w:val="false"/>
                <w:color w:val="000000"/>
                <w:sz w:val="20"/>
              </w:rPr>
              <w:t>немесе</w:t>
            </w:r>
            <w:r>
              <w:rPr>
                <w:rFonts w:ascii="Times New Roman"/>
                <w:b/>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құрылымдық</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оқшауланған</w:t>
            </w:r>
            <w:r>
              <w:rPr>
                <w:rFonts w:ascii="Times New Roman"/>
                <w:b w:val="false"/>
                <w:i w:val="false"/>
                <w:color w:val="000000"/>
                <w:sz w:val="20"/>
              </w:rPr>
              <w:t xml:space="preserve"> </w:t>
            </w:r>
            <w:r>
              <w:rPr>
                <w:rFonts w:ascii="Times New Roman"/>
                <w:b/>
                <w:i w:val="false"/>
                <w:color w:val="000000"/>
                <w:sz w:val="20"/>
              </w:rPr>
              <w:t>бөлімшелері</w:t>
            </w:r>
            <w:r>
              <w:rPr>
                <w:rFonts w:ascii="Times New Roman"/>
                <w:b/>
                <w:i w:val="false"/>
                <w:color w:val="000000"/>
                <w:sz w:val="20"/>
              </w:rPr>
              <w:t xml:space="preserve">, </w:t>
            </w:r>
            <w:r>
              <w:rPr>
                <w:rFonts w:ascii="Times New Roman"/>
                <w:b/>
                <w:i w:val="false"/>
                <w:color w:val="000000"/>
                <w:sz w:val="20"/>
              </w:rPr>
              <w:t>сондай-ақ</w:t>
            </w:r>
            <w:r>
              <w:rPr>
                <w:rFonts w:ascii="Times New Roman"/>
                <w:b w:val="false"/>
                <w:i w:val="false"/>
                <w:color w:val="000000"/>
                <w:sz w:val="20"/>
              </w:rPr>
              <w:t xml:space="preserve"> </w:t>
            </w:r>
            <w:r>
              <w:rPr>
                <w:rFonts w:ascii="Times New Roman"/>
                <w:b/>
                <w:i w:val="false"/>
                <w:color w:val="000000"/>
                <w:sz w:val="20"/>
              </w:rPr>
              <w:t>тізім</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i w:val="false"/>
                <w:color w:val="000000"/>
                <w:sz w:val="20"/>
              </w:rPr>
              <w:t xml:space="preserve"> дара </w:t>
            </w:r>
            <w:r>
              <w:rPr>
                <w:rFonts w:ascii="Times New Roman"/>
                <w:b/>
                <w:i w:val="false"/>
                <w:color w:val="000000"/>
                <w:sz w:val="20"/>
              </w:rPr>
              <w:t>кәсіпкерлер</w:t>
            </w:r>
            <w:r>
              <w:rPr>
                <w:rFonts w:ascii="Times New Roman"/>
                <w:b w:val="false"/>
                <w:i w:val="false"/>
                <w:color w:val="000000"/>
                <w:sz w:val="20"/>
              </w:rPr>
              <w:t xml:space="preserve"> </w:t>
            </w:r>
            <w:r>
              <w:rPr>
                <w:rFonts w:ascii="Times New Roman"/>
                <w:b/>
                <w:i w:val="false"/>
                <w:color w:val="000000"/>
                <w:sz w:val="20"/>
              </w:rPr>
              <w:t>ұсынады</w:t>
            </w:r>
          </w:p>
          <w:p>
            <w:pPr>
              <w:spacing w:after="20"/>
              <w:ind w:left="20"/>
              <w:jc w:val="both"/>
            </w:pPr>
            <w:r>
              <w:rPr>
                <w:rFonts w:ascii="Times New Roman"/>
                <w:b w:val="false"/>
                <w:i w:val="false"/>
                <w:color w:val="000000"/>
                <w:sz w:val="20"/>
              </w:rPr>
              <w:t>
Представляется юридическими лицами и (или) их структурными и обособленными подразделениями, имеющими основной или вторичный виды экономической деятельности согласно коду Общего классификатора видов экономической деятельности 61 – телекоммуникации, а также индивидуальными предпринимателями по списку</w:t>
            </w: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i w:val="false"/>
                <w:color w:val="000000"/>
                <w:sz w:val="20"/>
              </w:rPr>
              <w:t xml:space="preserve"> –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i w:val="false"/>
                <w:color w:val="000000"/>
                <w:sz w:val="20"/>
              </w:rPr>
              <w:t xml:space="preserve"> 31 </w:t>
            </w:r>
            <w:r>
              <w:rPr>
                <w:rFonts w:ascii="Times New Roman"/>
                <w:b/>
                <w:i w:val="false"/>
                <w:color w:val="000000"/>
                <w:sz w:val="20"/>
              </w:rPr>
              <w:t>наурызға</w:t>
            </w:r>
            <w:r>
              <w:rPr>
                <w:rFonts w:ascii="Times New Roman"/>
                <w:b/>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i w:val="false"/>
                <w:color w:val="000000"/>
                <w:sz w:val="20"/>
              </w:rPr>
              <w:t xml:space="preserve">) </w:t>
            </w:r>
            <w:r>
              <w:rPr>
                <w:rFonts w:ascii="Times New Roman"/>
                <w:b/>
                <w:i w:val="false"/>
                <w:color w:val="000000"/>
                <w:sz w:val="20"/>
              </w:rPr>
              <w:t>дейін</w:t>
            </w:r>
          </w:p>
          <w:p>
            <w:pPr>
              <w:spacing w:after="20"/>
              <w:ind w:left="20"/>
              <w:jc w:val="both"/>
            </w:pPr>
            <w:r>
              <w:rPr>
                <w:rFonts w:ascii="Times New Roman"/>
                <w:b w:val="false"/>
                <w:i w:val="false"/>
                <w:color w:val="000000"/>
                <w:sz w:val="20"/>
              </w:rPr>
              <w:t>
Срок представления – до 31 марта (включительно) после отчетного периода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00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4000500" cy="3683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00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4000500" cy="368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қызметін</w:t>
            </w:r>
            <w:r>
              <w:rPr>
                <w:rFonts w:ascii="Times New Roman"/>
                <w:b w:val="false"/>
                <w:i w:val="false"/>
                <w:color w:val="000000"/>
                <w:sz w:val="20"/>
              </w:rPr>
              <w:t xml:space="preserve"> </w:t>
            </w:r>
            <w:r>
              <w:rPr>
                <w:rFonts w:ascii="Times New Roman"/>
                <w:b/>
                <w:i w:val="false"/>
                <w:color w:val="000000"/>
                <w:sz w:val="20"/>
              </w:rPr>
              <w:t>көрсетудің</w:t>
            </w:r>
            <w:r>
              <w:rPr>
                <w:rFonts w:ascii="Times New Roman"/>
                <w:b w:val="false"/>
                <w:i w:val="false"/>
                <w:color w:val="000000"/>
                <w:sz w:val="20"/>
              </w:rPr>
              <w:t xml:space="preserve"> </w:t>
            </w:r>
            <w:r>
              <w:rPr>
                <w:rFonts w:ascii="Times New Roman"/>
                <w:b/>
                <w:i w:val="false"/>
                <w:color w:val="000000"/>
                <w:sz w:val="20"/>
              </w:rPr>
              <w:t>нақты</w:t>
            </w:r>
            <w:r>
              <w:rPr>
                <w:rFonts w:ascii="Times New Roman"/>
                <w:b w:val="false"/>
                <w:i w:val="false"/>
                <w:color w:val="000000"/>
                <w:sz w:val="20"/>
              </w:rPr>
              <w:t xml:space="preserve"> </w:t>
            </w:r>
            <w:r>
              <w:rPr>
                <w:rFonts w:ascii="Times New Roman"/>
                <w:b/>
                <w:i w:val="false"/>
                <w:color w:val="000000"/>
                <w:sz w:val="20"/>
              </w:rPr>
              <w:t>орнын</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i w:val="false"/>
                <w:color w:val="000000"/>
                <w:sz w:val="20"/>
              </w:rPr>
              <w:t xml:space="preserve"> (</w:t>
            </w:r>
            <w:r>
              <w:rPr>
                <w:rFonts w:ascii="Times New Roman"/>
                <w:b/>
                <w:i w:val="false"/>
                <w:color w:val="000000"/>
                <w:sz w:val="20"/>
              </w:rPr>
              <w:t>кәсіпорынның</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дара </w:t>
            </w:r>
            <w:r>
              <w:rPr>
                <w:rFonts w:ascii="Times New Roman"/>
                <w:b/>
                <w:i w:val="false"/>
                <w:color w:val="000000"/>
                <w:sz w:val="20"/>
              </w:rPr>
              <w:t>кәсіпкердің</w:t>
            </w:r>
            <w:r>
              <w:rPr>
                <w:rFonts w:ascii="Times New Roman"/>
                <w:b w:val="false"/>
                <w:i w:val="false"/>
                <w:color w:val="000000"/>
                <w:sz w:val="20"/>
              </w:rPr>
              <w:t xml:space="preserve"> </w:t>
            </w:r>
            <w:r>
              <w:rPr>
                <w:rFonts w:ascii="Times New Roman"/>
                <w:b/>
                <w:i w:val="false"/>
                <w:color w:val="000000"/>
                <w:sz w:val="20"/>
              </w:rPr>
              <w:t>тіркелген</w:t>
            </w:r>
            <w:r>
              <w:rPr>
                <w:rFonts w:ascii="Times New Roman"/>
                <w:b w:val="false"/>
                <w:i w:val="false"/>
                <w:color w:val="000000"/>
                <w:sz w:val="20"/>
              </w:rPr>
              <w:t xml:space="preserve"> </w:t>
            </w:r>
            <w:r>
              <w:rPr>
                <w:rFonts w:ascii="Times New Roman"/>
                <w:b/>
                <w:i w:val="false"/>
                <w:color w:val="000000"/>
                <w:sz w:val="20"/>
              </w:rPr>
              <w:t>жеріне</w:t>
            </w:r>
            <w:r>
              <w:rPr>
                <w:rFonts w:ascii="Times New Roman"/>
                <w:b w:val="false"/>
                <w:i w:val="false"/>
                <w:color w:val="000000"/>
                <w:sz w:val="20"/>
              </w:rPr>
              <w:t xml:space="preserve"> </w:t>
            </w:r>
            <w:r>
              <w:rPr>
                <w:rFonts w:ascii="Times New Roman"/>
                <w:b/>
                <w:i w:val="false"/>
                <w:color w:val="000000"/>
                <w:sz w:val="20"/>
              </w:rPr>
              <w:t>қарамастан</w:t>
            </w:r>
            <w:r>
              <w:rPr>
                <w:rFonts w:ascii="Times New Roman"/>
                <w:b/>
                <w:i w:val="false"/>
                <w:color w:val="000000"/>
                <w:sz w:val="20"/>
              </w:rPr>
              <w:t xml:space="preserve">) – </w:t>
            </w:r>
            <w:r>
              <w:rPr>
                <w:rFonts w:ascii="Times New Roman"/>
                <w:b/>
                <w:i w:val="false"/>
                <w:color w:val="000000"/>
                <w:sz w:val="20"/>
              </w:rPr>
              <w:t>облыс</w:t>
            </w:r>
            <w:r>
              <w:rPr>
                <w:rFonts w:ascii="Times New Roman"/>
                <w:b/>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елді</w:t>
            </w:r>
            <w:r>
              <w:rPr>
                <w:rFonts w:ascii="Times New Roman"/>
                <w:b w:val="false"/>
                <w:i w:val="false"/>
                <w:color w:val="000000"/>
                <w:sz w:val="20"/>
              </w:rPr>
              <w:t xml:space="preserve"> </w:t>
            </w:r>
            <w:r>
              <w:rPr>
                <w:rFonts w:ascii="Times New Roman"/>
                <w:b/>
                <w:i w:val="false"/>
                <w:color w:val="000000"/>
                <w:sz w:val="20"/>
              </w:rPr>
              <w:t>мекен</w:t>
            </w:r>
          </w:p>
          <w:p>
            <w:pPr>
              <w:spacing w:after="20"/>
              <w:ind w:left="20"/>
              <w:jc w:val="both"/>
            </w:pPr>
            <w:r>
              <w:rPr>
                <w:rFonts w:ascii="Times New Roman"/>
                <w:b w:val="false"/>
                <w:i w:val="false"/>
                <w:color w:val="000000"/>
                <w:sz w:val="20"/>
              </w:rPr>
              <w:t>
Укажите фактическое место оказания услуг связи (независимо от места регистрации предприятия и индивидуального предпринимателя) – область, город, район, населенный пункт</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244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4724400" cy="1308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 </w:t>
            </w:r>
            <w:r>
              <w:rPr>
                <w:rFonts w:ascii="Times New Roman"/>
                <w:b/>
                <w:i w:val="false"/>
                <w:color w:val="000000"/>
                <w:sz w:val="20"/>
              </w:rPr>
              <w:t>Әкімшілік</w:t>
            </w:r>
            <w:r>
              <w:rPr>
                <w:rFonts w:ascii="Times New Roman"/>
                <w:b/>
                <w:i w:val="false"/>
                <w:color w:val="000000"/>
                <w:sz w:val="20"/>
              </w:rPr>
              <w:t xml:space="preserve"> -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объектілер</w:t>
            </w:r>
            <w:r>
              <w:rPr>
                <w:rFonts w:ascii="Times New Roman"/>
                <w:b w:val="false"/>
                <w:i w:val="false"/>
                <w:color w:val="000000"/>
                <w:sz w:val="20"/>
              </w:rPr>
              <w:t xml:space="preserve"> </w:t>
            </w:r>
            <w:r>
              <w:rPr>
                <w:rFonts w:ascii="Times New Roman"/>
                <w:b/>
                <w:i w:val="false"/>
                <w:color w:val="000000"/>
                <w:sz w:val="20"/>
              </w:rPr>
              <w:t>жіктеуішіне</w:t>
            </w:r>
            <w:r>
              <w:rPr>
                <w:rFonts w:ascii="Times New Roman"/>
                <w:b/>
                <w:i w:val="false"/>
                <w:color w:val="000000"/>
                <w:sz w:val="20"/>
              </w:rPr>
              <w:t xml:space="preserve"> (ӘАОЖ)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аумақ</w:t>
            </w:r>
            <w:r>
              <w:rPr>
                <w:rFonts w:ascii="Times New Roman"/>
                <w:b/>
                <w:i w:val="false"/>
                <w:color w:val="000000"/>
                <w:sz w:val="20"/>
              </w:rPr>
              <w:t xml:space="preserve"> коды (респондент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нысанды</w:t>
            </w:r>
            <w:r>
              <w:rPr>
                <w:rFonts w:ascii="Times New Roman"/>
                <w:b w:val="false"/>
                <w:i w:val="false"/>
                <w:color w:val="000000"/>
                <w:sz w:val="20"/>
              </w:rPr>
              <w:t xml:space="preserve"> </w:t>
            </w:r>
            <w:r>
              <w:rPr>
                <w:rFonts w:ascii="Times New Roman"/>
                <w:b/>
                <w:i w:val="false"/>
                <w:color w:val="000000"/>
                <w:sz w:val="20"/>
              </w:rPr>
              <w:t>қағаз</w:t>
            </w:r>
            <w:r>
              <w:rPr>
                <w:rFonts w:ascii="Times New Roman"/>
                <w:b w:val="false"/>
                <w:i w:val="false"/>
                <w:color w:val="000000"/>
                <w:sz w:val="20"/>
              </w:rPr>
              <w:t xml:space="preserve"> </w:t>
            </w:r>
            <w:r>
              <w:rPr>
                <w:rFonts w:ascii="Times New Roman"/>
                <w:b/>
                <w:i w:val="false"/>
                <w:color w:val="000000"/>
                <w:sz w:val="20"/>
              </w:rPr>
              <w:t>жеткізгіште</w:t>
            </w:r>
            <w:r>
              <w:rPr>
                <w:rFonts w:ascii="Times New Roman"/>
                <w:b w:val="false"/>
                <w:i w:val="false"/>
                <w:color w:val="000000"/>
                <w:sz w:val="20"/>
              </w:rPr>
              <w:t xml:space="preserve"> </w:t>
            </w:r>
            <w:r>
              <w:rPr>
                <w:rFonts w:ascii="Times New Roman"/>
                <w:b/>
                <w:i w:val="false"/>
                <w:color w:val="000000"/>
                <w:sz w:val="20"/>
              </w:rPr>
              <w:t>тапсырған</w:t>
            </w:r>
            <w:r>
              <w:rPr>
                <w:rFonts w:ascii="Times New Roman"/>
                <w:b w:val="false"/>
                <w:i w:val="false"/>
                <w:color w:val="000000"/>
                <w:sz w:val="20"/>
              </w:rPr>
              <w:t xml:space="preserve"> </w:t>
            </w:r>
            <w:r>
              <w:rPr>
                <w:rFonts w:ascii="Times New Roman"/>
                <w:b/>
                <w:i w:val="false"/>
                <w:color w:val="000000"/>
                <w:sz w:val="20"/>
              </w:rPr>
              <w:t>кезде</w:t>
            </w:r>
            <w:r>
              <w:rPr>
                <w:rFonts w:ascii="Times New Roman"/>
                <w:b w:val="false"/>
                <w:i w:val="false"/>
                <w:color w:val="000000"/>
                <w:sz w:val="20"/>
              </w:rPr>
              <w:t xml:space="preserve"> </w:t>
            </w:r>
            <w:r>
              <w:rPr>
                <w:rFonts w:ascii="Times New Roman"/>
                <w:b/>
                <w:i w:val="false"/>
                <w:color w:val="000000"/>
                <w:sz w:val="20"/>
              </w:rPr>
              <w:t>аумақтық</w:t>
            </w:r>
            <w:r>
              <w:rPr>
                <w:rFonts w:ascii="Times New Roman"/>
                <w:b/>
                <w:i w:val="false"/>
                <w:color w:val="000000"/>
                <w:sz w:val="20"/>
              </w:rPr>
              <w:t xml:space="preserve"> статистика </w:t>
            </w:r>
            <w:r>
              <w:rPr>
                <w:rFonts w:ascii="Times New Roman"/>
                <w:b/>
                <w:i w:val="false"/>
                <w:color w:val="000000"/>
                <w:sz w:val="20"/>
              </w:rPr>
              <w:t>органының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қызметкері</w:t>
            </w:r>
            <w:r>
              <w:rPr>
                <w:rFonts w:ascii="Times New Roman"/>
                <w:b w:val="false"/>
                <w:i w:val="false"/>
                <w:color w:val="000000"/>
                <w:sz w:val="20"/>
              </w:rPr>
              <w:t xml:space="preserve"> </w:t>
            </w:r>
            <w:r>
              <w:rPr>
                <w:rFonts w:ascii="Times New Roman"/>
                <w:b/>
                <w:i w:val="false"/>
                <w:color w:val="000000"/>
                <w:sz w:val="20"/>
              </w:rPr>
              <w:t>толтырады</w:t>
            </w:r>
            <w:r>
              <w:rPr>
                <w:rFonts w:ascii="Times New Roman"/>
                <w:b/>
                <w:i w:val="false"/>
                <w:color w:val="000000"/>
                <w:sz w:val="20"/>
              </w:rPr>
              <w:t>)</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сдаче респондентом статистической формы на бумажном носителе)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94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5941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ЭҚЖЖ</w:t>
            </w:r>
            <w:r>
              <w:rPr>
                <w:rFonts w:ascii="Times New Roman"/>
                <w:b w:val="false"/>
                <w:i w:val="false"/>
                <w:color w:val="000000"/>
                <w:vertAlign w:val="superscript"/>
              </w:rPr>
              <w:t>1</w:t>
            </w:r>
            <w:r>
              <w:rPr>
                <w:rFonts w:ascii="Times New Roman"/>
                <w:b/>
                <w:i w:val="false"/>
                <w:color w:val="000000"/>
                <w:sz w:val="20"/>
              </w:rPr>
              <w:t xml:space="preserve">-ға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қызметтің</w:t>
            </w:r>
            <w:r>
              <w:rPr>
                <w:rFonts w:ascii="Times New Roman"/>
                <w:b w:val="false"/>
                <w:i w:val="false"/>
                <w:color w:val="000000"/>
                <w:sz w:val="20"/>
              </w:rPr>
              <w:t xml:space="preserve"> </w:t>
            </w:r>
            <w:r>
              <w:rPr>
                <w:rFonts w:ascii="Times New Roman"/>
                <w:b/>
                <w:i w:val="false"/>
                <w:color w:val="000000"/>
                <w:sz w:val="20"/>
              </w:rPr>
              <w:t>нақты</w:t>
            </w:r>
            <w:r>
              <w:rPr>
                <w:rFonts w:ascii="Times New Roman"/>
                <w:b w:val="false"/>
                <w:i w:val="false"/>
                <w:color w:val="000000"/>
                <w:sz w:val="20"/>
              </w:rPr>
              <w:t xml:space="preserve"> </w:t>
            </w:r>
            <w:r>
              <w:rPr>
                <w:rFonts w:ascii="Times New Roman"/>
                <w:b/>
                <w:i w:val="false"/>
                <w:color w:val="000000"/>
                <w:sz w:val="20"/>
              </w:rPr>
              <w:t>жүзеге</w:t>
            </w:r>
            <w:r>
              <w:rPr>
                <w:rFonts w:ascii="Times New Roman"/>
                <w:b w:val="false"/>
                <w:i w:val="false"/>
                <w:color w:val="000000"/>
                <w:sz w:val="20"/>
              </w:rPr>
              <w:t xml:space="preserve"> </w:t>
            </w:r>
            <w:r>
              <w:rPr>
                <w:rFonts w:ascii="Times New Roman"/>
                <w:b/>
                <w:i w:val="false"/>
                <w:color w:val="000000"/>
                <w:sz w:val="20"/>
              </w:rPr>
              <w:t>асырылатын</w:t>
            </w:r>
            <w:r>
              <w:rPr>
                <w:rFonts w:ascii="Times New Roman"/>
                <w:b w:val="false"/>
                <w:i w:val="false"/>
                <w:color w:val="000000"/>
                <w:sz w:val="20"/>
              </w:rPr>
              <w:t xml:space="preserve"> </w:t>
            </w:r>
            <w:r>
              <w:rPr>
                <w:rFonts w:ascii="Times New Roman"/>
                <w:b/>
                <w:i w:val="false"/>
                <w:color w:val="000000"/>
                <w:sz w:val="20"/>
              </w:rPr>
              <w:t>түрінің</w:t>
            </w:r>
            <w:r>
              <w:rPr>
                <w:rFonts w:ascii="Times New Roman"/>
                <w:b/>
                <w:i w:val="false"/>
                <w:color w:val="000000"/>
                <w:sz w:val="20"/>
              </w:rPr>
              <w:t xml:space="preserve"> коды мен </w:t>
            </w:r>
            <w:r>
              <w:rPr>
                <w:rFonts w:ascii="Times New Roman"/>
                <w:b/>
                <w:i w:val="false"/>
                <w:color w:val="000000"/>
                <w:sz w:val="20"/>
              </w:rPr>
              <w:t>атауын</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val="false"/>
                <w:i w:val="false"/>
                <w:color w:val="000000"/>
                <w:sz w:val="20"/>
              </w:rPr>
              <w:t xml:space="preserve"> </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78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41783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наименование и код фактически осуществляемого вида экономической деятельности, согласно ОКЭД</w:t>
            </w:r>
            <w:r>
              <w:rPr>
                <w:rFonts w:ascii="Times New Roman"/>
                <w:b w:val="false"/>
                <w:i w:val="false"/>
                <w:color w:val="000000"/>
                <w:vertAlign w:val="superscript"/>
              </w:rPr>
              <w:t>1</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49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1549400" cy="355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Байланыс</w:t>
      </w:r>
      <w:r>
        <w:rPr>
          <w:rFonts w:ascii="Times New Roman"/>
          <w:b w:val="false"/>
          <w:i w:val="false"/>
          <w:color w:val="000000"/>
          <w:sz w:val="28"/>
        </w:rPr>
        <w:t xml:space="preserve"> </w:t>
      </w:r>
      <w:r>
        <w:rPr>
          <w:rFonts w:ascii="Times New Roman"/>
          <w:b/>
          <w:i w:val="false"/>
          <w:color w:val="000000"/>
          <w:sz w:val="28"/>
        </w:rPr>
        <w:t>қызметтерінің</w:t>
      </w:r>
      <w:r>
        <w:rPr>
          <w:rFonts w:ascii="Times New Roman"/>
          <w:b w:val="false"/>
          <w:i w:val="false"/>
          <w:color w:val="000000"/>
          <w:sz w:val="28"/>
        </w:rPr>
        <w:t xml:space="preserve"> </w:t>
      </w:r>
      <w:r>
        <w:rPr>
          <w:rFonts w:ascii="Times New Roman"/>
          <w:b/>
          <w:i w:val="false"/>
          <w:color w:val="000000"/>
          <w:sz w:val="28"/>
        </w:rPr>
        <w:t>көлемі</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w:t>
      </w:r>
    </w:p>
    <w:p>
      <w:pPr>
        <w:spacing w:after="0"/>
        <w:ind w:left="0"/>
        <w:jc w:val="both"/>
      </w:pPr>
      <w:r>
        <w:rPr>
          <w:rFonts w:ascii="Times New Roman"/>
          <w:b w:val="false"/>
          <w:i w:val="false"/>
          <w:color w:val="000000"/>
          <w:sz w:val="28"/>
        </w:rPr>
        <w:t>
      Укажите информацию об объеме услуг связи,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w:t>
            </w:r>
            <w:r>
              <w:rPr>
                <w:rFonts w:ascii="Times New Roman"/>
                <w:b w:val="false"/>
                <w:i w:val="false"/>
                <w:color w:val="000000"/>
                <w:sz w:val="20"/>
              </w:rPr>
              <w:t xml:space="preserve">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w:t>
            </w:r>
          </w:p>
          <w:p>
            <w:pPr>
              <w:spacing w:after="20"/>
              <w:ind w:left="20"/>
              <w:jc w:val="both"/>
            </w:pP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топтар</w:t>
            </w:r>
          </w:p>
          <w:p>
            <w:pPr>
              <w:spacing w:after="20"/>
              <w:ind w:left="20"/>
              <w:jc w:val="both"/>
            </w:pP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 xml:space="preserve"> – </w:t>
            </w:r>
            <w:r>
              <w:rPr>
                <w:rFonts w:ascii="Times New Roman"/>
                <w:b/>
                <w:i w:val="false"/>
                <w:color w:val="000000"/>
                <w:sz w:val="20"/>
              </w:rPr>
              <w:t>ауылдық</w:t>
            </w:r>
            <w:r>
              <w:rPr>
                <w:rFonts w:ascii="Times New Roman"/>
                <w:b w:val="false"/>
                <w:i w:val="false"/>
                <w:color w:val="000000"/>
                <w:sz w:val="20"/>
              </w:rPr>
              <w:t xml:space="preserve"> </w:t>
            </w:r>
            <w:r>
              <w:rPr>
                <w:rFonts w:ascii="Times New Roman"/>
                <w:b/>
                <w:i w:val="false"/>
                <w:color w:val="000000"/>
                <w:sz w:val="20"/>
              </w:rPr>
              <w:t>жерлер</w:t>
            </w:r>
          </w:p>
          <w:p>
            <w:pPr>
              <w:spacing w:after="20"/>
              <w:ind w:left="20"/>
              <w:jc w:val="both"/>
            </w:pPr>
            <w:r>
              <w:rPr>
                <w:rFonts w:ascii="Times New Roman"/>
                <w:b w:val="false"/>
                <w:i w:val="false"/>
                <w:color w:val="000000"/>
                <w:sz w:val="20"/>
              </w:rPr>
              <w:t>
из них – сельская местность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 xml:space="preserve"> – </w:t>
            </w:r>
            <w:r>
              <w:rPr>
                <w:rFonts w:ascii="Times New Roman"/>
                <w:b/>
                <w:i w:val="false"/>
                <w:color w:val="000000"/>
                <w:sz w:val="20"/>
              </w:rPr>
              <w:t>ауылдық</w:t>
            </w:r>
            <w:r>
              <w:rPr>
                <w:rFonts w:ascii="Times New Roman"/>
                <w:b w:val="false"/>
                <w:i w:val="false"/>
                <w:color w:val="000000"/>
                <w:sz w:val="20"/>
              </w:rPr>
              <w:t xml:space="preserve"> </w:t>
            </w:r>
            <w:r>
              <w:rPr>
                <w:rFonts w:ascii="Times New Roman"/>
                <w:b/>
                <w:i w:val="false"/>
                <w:color w:val="000000"/>
                <w:sz w:val="20"/>
              </w:rPr>
              <w:t>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қызметінің</w:t>
            </w:r>
            <w:r>
              <w:rPr>
                <w:rFonts w:ascii="Times New Roman"/>
                <w:b w:val="false"/>
                <w:i w:val="false"/>
                <w:color w:val="000000"/>
                <w:sz w:val="20"/>
              </w:rPr>
              <w:t xml:space="preserve"> </w:t>
            </w:r>
            <w:r>
              <w:rPr>
                <w:rFonts w:ascii="Times New Roman"/>
                <w:b/>
                <w:i w:val="false"/>
                <w:color w:val="000000"/>
                <w:sz w:val="20"/>
              </w:rPr>
              <w:t>көлемі</w:t>
            </w:r>
          </w:p>
          <w:p>
            <w:pPr>
              <w:spacing w:after="20"/>
              <w:ind w:left="20"/>
              <w:jc w:val="both"/>
            </w:pPr>
            <w:r>
              <w:rPr>
                <w:rFonts w:ascii="Times New Roman"/>
                <w:b w:val="false"/>
                <w:i w:val="false"/>
                <w:color w:val="000000"/>
                <w:sz w:val="20"/>
              </w:rPr>
              <w:t>
Объем услуг связи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Қалааралық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халықаралық</w:t>
            </w:r>
            <w:r>
              <w:rPr>
                <w:rFonts w:ascii="Times New Roman"/>
                <w:b/>
                <w:i w:val="false"/>
                <w:color w:val="000000"/>
                <w:sz w:val="20"/>
              </w:rPr>
              <w:t xml:space="preserve"> телефон </w:t>
            </w:r>
            <w:r>
              <w:rPr>
                <w:rFonts w:ascii="Times New Roman"/>
                <w:b/>
                <w:i w:val="false"/>
                <w:color w:val="000000"/>
                <w:sz w:val="20"/>
              </w:rPr>
              <w:t>байланысы</w:t>
            </w:r>
            <w:r>
              <w:rPr>
                <w:rFonts w:ascii="Times New Roman"/>
                <w:b w:val="false"/>
                <w:i w:val="false"/>
                <w:color w:val="000000"/>
                <w:sz w:val="20"/>
              </w:rPr>
              <w:t xml:space="preserve"> </w:t>
            </w:r>
            <w:r>
              <w:rPr>
                <w:rFonts w:ascii="Times New Roman"/>
                <w:b/>
                <w:i w:val="false"/>
                <w:color w:val="000000"/>
                <w:sz w:val="20"/>
              </w:rPr>
              <w:t>қызметтері</w:t>
            </w:r>
          </w:p>
          <w:p>
            <w:pPr>
              <w:spacing w:after="20"/>
              <w:ind w:left="20"/>
              <w:jc w:val="both"/>
            </w:pPr>
            <w:r>
              <w:rPr>
                <w:rFonts w:ascii="Times New Roman"/>
                <w:b w:val="false"/>
                <w:i w:val="false"/>
                <w:color w:val="000000"/>
                <w:sz w:val="20"/>
              </w:rPr>
              <w:t>
Услуги междугородной и международной телефонной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i w:val="false"/>
                <w:color w:val="000000"/>
                <w:sz w:val="20"/>
              </w:rPr>
              <w:t>:</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республика </w:t>
            </w:r>
            <w:r>
              <w:rPr>
                <w:rFonts w:ascii="Times New Roman"/>
                <w:b/>
                <w:i w:val="false"/>
                <w:color w:val="000000"/>
                <w:sz w:val="20"/>
              </w:rPr>
              <w:t>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w:t>
            </w:r>
            <w:r>
              <w:rPr>
                <w:rFonts w:ascii="Times New Roman"/>
                <w:b w:val="false"/>
                <w:i w:val="false"/>
                <w:color w:val="000000"/>
                <w:vertAlign w:val="superscript"/>
              </w:rPr>
              <w:t>2</w:t>
            </w:r>
            <w:r>
              <w:rPr>
                <w:rFonts w:ascii="Times New Roman"/>
                <w:b w:val="false"/>
                <w:i w:val="false"/>
                <w:color w:val="000000"/>
                <w:sz w:val="20"/>
              </w:rPr>
              <w:t xml:space="preserve"> </w:t>
            </w:r>
            <w:r>
              <w:rPr>
                <w:rFonts w:ascii="Times New Roman"/>
                <w:b/>
                <w:i w:val="false"/>
                <w:color w:val="000000"/>
                <w:sz w:val="20"/>
              </w:rPr>
              <w:t>елдері</w:t>
            </w:r>
          </w:p>
          <w:p>
            <w:pPr>
              <w:spacing w:after="20"/>
              <w:ind w:left="20"/>
              <w:jc w:val="both"/>
            </w:pPr>
            <w:r>
              <w:rPr>
                <w:rFonts w:ascii="Times New Roman"/>
                <w:b w:val="false"/>
                <w:i w:val="false"/>
                <w:color w:val="000000"/>
                <w:sz w:val="20"/>
              </w:rPr>
              <w:t>
страны СНГ</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w:t>
            </w:r>
            <w:r>
              <w:rPr>
                <w:rFonts w:ascii="Times New Roman"/>
                <w:b w:val="false"/>
                <w:i w:val="false"/>
                <w:color w:val="000000"/>
                <w:vertAlign w:val="superscript"/>
              </w:rPr>
              <w:t>2</w:t>
            </w:r>
            <w:r>
              <w:rPr>
                <w:rFonts w:ascii="Times New Roman"/>
                <w:b/>
                <w:i w:val="false"/>
                <w:color w:val="000000"/>
                <w:sz w:val="20"/>
              </w:rPr>
              <w:t xml:space="preserve">-дан </w:t>
            </w:r>
            <w:r>
              <w:rPr>
                <w:rFonts w:ascii="Times New Roman"/>
                <w:b/>
                <w:i w:val="false"/>
                <w:color w:val="000000"/>
                <w:sz w:val="20"/>
              </w:rPr>
              <w:t>тыс</w:t>
            </w:r>
            <w:r>
              <w:rPr>
                <w:rFonts w:ascii="Times New Roman"/>
                <w:b w:val="false"/>
                <w:i w:val="false"/>
                <w:color w:val="000000"/>
                <w:sz w:val="20"/>
              </w:rPr>
              <w:t xml:space="preserve"> </w:t>
            </w:r>
            <w:r>
              <w:rPr>
                <w:rFonts w:ascii="Times New Roman"/>
                <w:b/>
                <w:i w:val="false"/>
                <w:color w:val="000000"/>
                <w:sz w:val="20"/>
              </w:rPr>
              <w:t>елдер</w:t>
            </w:r>
          </w:p>
          <w:p>
            <w:pPr>
              <w:spacing w:after="20"/>
              <w:ind w:left="20"/>
              <w:jc w:val="both"/>
            </w:pPr>
            <w:r>
              <w:rPr>
                <w:rFonts w:ascii="Times New Roman"/>
                <w:b w:val="false"/>
                <w:i w:val="false"/>
                <w:color w:val="000000"/>
                <w:sz w:val="20"/>
              </w:rPr>
              <w:t>
страны вне СНГ</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i w:val="false"/>
          <w:color w:val="000000"/>
          <w:sz w:val="28"/>
        </w:rPr>
        <w:t xml:space="preserve"> ЭҚЖЖ –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val="false"/>
          <w:i w:val="false"/>
          <w:color w:val="000000"/>
          <w:sz w:val="28"/>
        </w:rPr>
        <w:t xml:space="preserve"> </w:t>
      </w:r>
      <w:r>
        <w:rPr>
          <w:rFonts w:ascii="Times New Roman"/>
          <w:b/>
          <w:i w:val="false"/>
          <w:color w:val="000000"/>
          <w:sz w:val="28"/>
        </w:rPr>
        <w:t>Стратегиялық</w:t>
      </w:r>
      <w:r>
        <w:rPr>
          <w:rFonts w:ascii="Times New Roman"/>
          <w:b w:val="false"/>
          <w:i w:val="false"/>
          <w:color w:val="000000"/>
          <w:sz w:val="28"/>
        </w:rPr>
        <w:t xml:space="preserve"> </w:t>
      </w:r>
      <w:r>
        <w:rPr>
          <w:rFonts w:ascii="Times New Roman"/>
          <w:b/>
          <w:i w:val="false"/>
          <w:color w:val="000000"/>
          <w:sz w:val="28"/>
        </w:rPr>
        <w:t>жоспарлау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реформалар</w:t>
      </w:r>
      <w:r>
        <w:rPr>
          <w:rFonts w:ascii="Times New Roman"/>
          <w:b w:val="false"/>
          <w:i w:val="false"/>
          <w:color w:val="000000"/>
          <w:sz w:val="28"/>
        </w:rPr>
        <w:t xml:space="preserve"> </w:t>
      </w:r>
      <w:r>
        <w:rPr>
          <w:rFonts w:ascii="Times New Roman"/>
          <w:b/>
          <w:i w:val="false"/>
          <w:color w:val="000000"/>
          <w:sz w:val="28"/>
        </w:rPr>
        <w:t>агенттігі</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i w:val="false"/>
          <w:color w:val="000000"/>
          <w:sz w:val="28"/>
        </w:rPr>
        <w:t xml:space="preserve"> статистика </w:t>
      </w:r>
      <w:r>
        <w:rPr>
          <w:rFonts w:ascii="Times New Roman"/>
          <w:b/>
          <w:i w:val="false"/>
          <w:color w:val="000000"/>
          <w:sz w:val="28"/>
        </w:rPr>
        <w:t>бюросының</w:t>
      </w:r>
      <w:r>
        <w:rPr>
          <w:rFonts w:ascii="Times New Roman"/>
          <w:b/>
          <w:i w:val="false"/>
          <w:color w:val="000000"/>
          <w:sz w:val="28"/>
        </w:rPr>
        <w:t xml:space="preserve"> www.stat.gov.kz интернет-</w:t>
      </w:r>
      <w:r>
        <w:rPr>
          <w:rFonts w:ascii="Times New Roman"/>
          <w:b/>
          <w:i w:val="false"/>
          <w:color w:val="000000"/>
          <w:sz w:val="28"/>
        </w:rPr>
        <w:t>ресурсында</w:t>
      </w:r>
      <w:r>
        <w:rPr>
          <w:rFonts w:ascii="Times New Roman"/>
          <w:b w:val="false"/>
          <w:i w:val="false"/>
          <w:color w:val="000000"/>
          <w:sz w:val="28"/>
        </w:rPr>
        <w:t xml:space="preserve"> </w:t>
      </w:r>
      <w:r>
        <w:rPr>
          <w:rFonts w:ascii="Times New Roman"/>
          <w:b/>
          <w:i w:val="false"/>
          <w:color w:val="000000"/>
          <w:sz w:val="28"/>
        </w:rPr>
        <w:t>орналастырылған</w:t>
      </w:r>
      <w:r>
        <w:rPr>
          <w:rFonts w:ascii="Times New Roman"/>
          <w:b/>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түрлерінің</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жіктеуіші</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Здесь и далее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w:t>
            </w:r>
            <w:r>
              <w:rPr>
                <w:rFonts w:ascii="Times New Roman"/>
                <w:b/>
                <w:i w:val="false"/>
                <w:color w:val="000000"/>
                <w:sz w:val="20"/>
              </w:rPr>
              <w:t xml:space="preserve"> телефон </w:t>
            </w:r>
            <w:r>
              <w:rPr>
                <w:rFonts w:ascii="Times New Roman"/>
                <w:b/>
                <w:i w:val="false"/>
                <w:color w:val="000000"/>
                <w:sz w:val="20"/>
              </w:rPr>
              <w:t>байланысы</w:t>
            </w:r>
            <w:r>
              <w:rPr>
                <w:rFonts w:ascii="Times New Roman"/>
                <w:b w:val="false"/>
                <w:i w:val="false"/>
                <w:color w:val="000000"/>
                <w:sz w:val="20"/>
              </w:rPr>
              <w:t xml:space="preserve"> </w:t>
            </w:r>
            <w:r>
              <w:rPr>
                <w:rFonts w:ascii="Times New Roman"/>
                <w:b/>
                <w:i w:val="false"/>
                <w:color w:val="000000"/>
                <w:sz w:val="20"/>
              </w:rPr>
              <w:t>қызметтері</w:t>
            </w:r>
          </w:p>
          <w:p>
            <w:pPr>
              <w:spacing w:after="20"/>
              <w:ind w:left="20"/>
              <w:jc w:val="both"/>
            </w:pPr>
            <w:r>
              <w:rPr>
                <w:rFonts w:ascii="Times New Roman"/>
                <w:b w:val="false"/>
                <w:i w:val="false"/>
                <w:color w:val="000000"/>
                <w:sz w:val="20"/>
              </w:rPr>
              <w:t>
Услуги местной телефонной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w:t>
            </w:r>
          </w:p>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w:t>
            </w:r>
            <w:r>
              <w:rPr>
                <w:rFonts w:ascii="Times New Roman"/>
                <w:b/>
                <w:i w:val="false"/>
                <w:color w:val="000000"/>
                <w:sz w:val="20"/>
              </w:rPr>
              <w:t xml:space="preserve"> телефон </w:t>
            </w:r>
            <w:r>
              <w:rPr>
                <w:rFonts w:ascii="Times New Roman"/>
                <w:b/>
                <w:i w:val="false"/>
                <w:color w:val="000000"/>
                <w:sz w:val="20"/>
              </w:rPr>
              <w:t>желісіне</w:t>
            </w:r>
            <w:r>
              <w:rPr>
                <w:rFonts w:ascii="Times New Roman"/>
                <w:b w:val="false"/>
                <w:i w:val="false"/>
                <w:color w:val="000000"/>
                <w:sz w:val="20"/>
              </w:rPr>
              <w:t xml:space="preserve"> </w:t>
            </w:r>
            <w:r>
              <w:rPr>
                <w:rFonts w:ascii="Times New Roman"/>
                <w:b/>
                <w:i w:val="false"/>
                <w:color w:val="000000"/>
                <w:sz w:val="20"/>
              </w:rPr>
              <w:t>қосу</w:t>
            </w:r>
            <w:r>
              <w:rPr>
                <w:rFonts w:ascii="Times New Roman"/>
                <w:b/>
                <w:i w:val="false"/>
                <w:color w:val="000000"/>
                <w:sz w:val="20"/>
              </w:rPr>
              <w:t xml:space="preserve"> (</w:t>
            </w:r>
            <w:r>
              <w:rPr>
                <w:rFonts w:ascii="Times New Roman"/>
                <w:b/>
                <w:i w:val="false"/>
                <w:color w:val="000000"/>
                <w:sz w:val="20"/>
              </w:rPr>
              <w:t>орнату</w:t>
            </w:r>
            <w:r>
              <w:rPr>
                <w:rFonts w:ascii="Times New Roman"/>
                <w:b/>
                <w:i w:val="false"/>
                <w:color w:val="000000"/>
                <w:sz w:val="20"/>
              </w:rPr>
              <w:t xml:space="preserve">) </w:t>
            </w:r>
            <w:r>
              <w:rPr>
                <w:rFonts w:ascii="Times New Roman"/>
                <w:b/>
                <w:i w:val="false"/>
                <w:color w:val="000000"/>
                <w:sz w:val="20"/>
              </w:rPr>
              <w:t>бойынша</w:t>
            </w:r>
          </w:p>
          <w:p>
            <w:pPr>
              <w:spacing w:after="20"/>
              <w:ind w:left="20"/>
              <w:jc w:val="both"/>
            </w:pPr>
            <w:r>
              <w:rPr>
                <w:rFonts w:ascii="Times New Roman"/>
                <w:b w:val="false"/>
                <w:i w:val="false"/>
                <w:color w:val="000000"/>
                <w:sz w:val="20"/>
              </w:rPr>
              <w:t>
по подключению (установке) к фиксированной телефонной линии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қызметіне</w:t>
            </w:r>
            <w:r>
              <w:rPr>
                <w:rFonts w:ascii="Times New Roman"/>
                <w:b/>
                <w:i w:val="false"/>
                <w:color w:val="000000"/>
                <w:sz w:val="20"/>
              </w:rPr>
              <w:t xml:space="preserve"> (</w:t>
            </w:r>
            <w:r>
              <w:rPr>
                <w:rFonts w:ascii="Times New Roman"/>
                <w:b/>
                <w:i w:val="false"/>
                <w:color w:val="000000"/>
                <w:sz w:val="20"/>
              </w:rPr>
              <w:t>абоненттік</w:t>
            </w:r>
            <w:r>
              <w:rPr>
                <w:rFonts w:ascii="Times New Roman"/>
                <w:b w:val="false"/>
                <w:i w:val="false"/>
                <w:color w:val="000000"/>
                <w:sz w:val="20"/>
              </w:rPr>
              <w:t xml:space="preserve"> </w:t>
            </w:r>
            <w:r>
              <w:rPr>
                <w:rFonts w:ascii="Times New Roman"/>
                <w:b/>
                <w:i w:val="false"/>
                <w:color w:val="000000"/>
                <w:sz w:val="20"/>
              </w:rPr>
              <w:t>төлем</w:t>
            </w:r>
            <w:r>
              <w:rPr>
                <w:rFonts w:ascii="Times New Roman"/>
                <w:b/>
                <w:i w:val="false"/>
                <w:color w:val="000000"/>
                <w:sz w:val="20"/>
              </w:rPr>
              <w:t>)</w:t>
            </w:r>
          </w:p>
          <w:p>
            <w:pPr>
              <w:spacing w:after="20"/>
              <w:ind w:left="20"/>
              <w:jc w:val="both"/>
            </w:pPr>
            <w:r>
              <w:rPr>
                <w:rFonts w:ascii="Times New Roman"/>
                <w:b w:val="false"/>
                <w:i w:val="false"/>
                <w:color w:val="000000"/>
                <w:sz w:val="20"/>
              </w:rPr>
              <w:t>
за услуги фиксированной связи (абонентская 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w:t>
            </w:r>
            <w:r>
              <w:rPr>
                <w:rFonts w:ascii="Times New Roman"/>
                <w:b/>
                <w:i w:val="false"/>
                <w:color w:val="000000"/>
                <w:sz w:val="20"/>
              </w:rPr>
              <w:t xml:space="preserve"> телефон </w:t>
            </w:r>
            <w:r>
              <w:rPr>
                <w:rFonts w:ascii="Times New Roman"/>
                <w:b/>
                <w:i w:val="false"/>
                <w:color w:val="000000"/>
                <w:sz w:val="20"/>
              </w:rPr>
              <w:t>сөйлесулерінің</w:t>
            </w:r>
            <w:r>
              <w:rPr>
                <w:rFonts w:ascii="Times New Roman"/>
                <w:b w:val="false"/>
                <w:i w:val="false"/>
                <w:color w:val="000000"/>
                <w:sz w:val="20"/>
              </w:rPr>
              <w:t xml:space="preserve"> </w:t>
            </w:r>
            <w:r>
              <w:rPr>
                <w:rFonts w:ascii="Times New Roman"/>
                <w:b/>
                <w:i w:val="false"/>
                <w:color w:val="000000"/>
                <w:sz w:val="20"/>
              </w:rPr>
              <w:t>құнын</w:t>
            </w:r>
            <w:r>
              <w:rPr>
                <w:rFonts w:ascii="Times New Roman"/>
                <w:b w:val="false"/>
                <w:i w:val="false"/>
                <w:color w:val="000000"/>
                <w:sz w:val="20"/>
              </w:rPr>
              <w:t xml:space="preserve"> </w:t>
            </w:r>
            <w:r>
              <w:rPr>
                <w:rFonts w:ascii="Times New Roman"/>
                <w:b/>
                <w:i w:val="false"/>
                <w:color w:val="000000"/>
                <w:sz w:val="20"/>
              </w:rPr>
              <w:t>уақыттық</w:t>
            </w:r>
            <w:r>
              <w:rPr>
                <w:rFonts w:ascii="Times New Roman"/>
                <w:b w:val="false"/>
                <w:i w:val="false"/>
                <w:color w:val="000000"/>
                <w:sz w:val="20"/>
              </w:rPr>
              <w:t xml:space="preserve"> </w:t>
            </w:r>
            <w:r>
              <w:rPr>
                <w:rFonts w:ascii="Times New Roman"/>
                <w:b/>
                <w:i w:val="false"/>
                <w:color w:val="000000"/>
                <w:sz w:val="20"/>
              </w:rPr>
              <w:t>есептеуге</w:t>
            </w:r>
            <w:r>
              <w:rPr>
                <w:rFonts w:ascii="Times New Roman"/>
                <w:b w:val="false"/>
                <w:i w:val="false"/>
                <w:color w:val="000000"/>
                <w:sz w:val="20"/>
              </w:rPr>
              <w:t xml:space="preserve"> </w:t>
            </w:r>
            <w:r>
              <w:rPr>
                <w:rFonts w:ascii="Times New Roman"/>
                <w:b/>
                <w:i w:val="false"/>
                <w:color w:val="000000"/>
                <w:sz w:val="20"/>
              </w:rPr>
              <w:t>ауыстырылғандар</w:t>
            </w:r>
            <w:r>
              <w:rPr>
                <w:rFonts w:ascii="Times New Roman"/>
                <w:b/>
                <w:i w:val="false"/>
                <w:color w:val="000000"/>
                <w:sz w:val="20"/>
              </w:rPr>
              <w:t xml:space="preserve"> (</w:t>
            </w:r>
            <w:r>
              <w:rPr>
                <w:rFonts w:ascii="Times New Roman"/>
                <w:b/>
                <w:i w:val="false"/>
                <w:color w:val="000000"/>
                <w:sz w:val="20"/>
              </w:rPr>
              <w:t>жергілікті</w:t>
            </w:r>
            <w:r>
              <w:rPr>
                <w:rFonts w:ascii="Times New Roman"/>
                <w:b w:val="false"/>
                <w:i w:val="false"/>
                <w:color w:val="000000"/>
                <w:sz w:val="20"/>
              </w:rPr>
              <w:t xml:space="preserve"> </w:t>
            </w:r>
            <w:r>
              <w:rPr>
                <w:rFonts w:ascii="Times New Roman"/>
                <w:b/>
                <w:i w:val="false"/>
                <w:color w:val="000000"/>
                <w:sz w:val="20"/>
              </w:rPr>
              <w:t>шақырулардан</w:t>
            </w:r>
            <w:r>
              <w:rPr>
                <w:rFonts w:ascii="Times New Roman"/>
                <w:b/>
                <w:i w:val="false"/>
                <w:color w:val="000000"/>
                <w:sz w:val="20"/>
              </w:rPr>
              <w:t xml:space="preserve"> (ҚУЕЖ3-ға </w:t>
            </w:r>
            <w:r>
              <w:rPr>
                <w:rFonts w:ascii="Times New Roman"/>
                <w:b/>
                <w:i w:val="false"/>
                <w:color w:val="000000"/>
                <w:sz w:val="20"/>
              </w:rPr>
              <w:t>ауыстырылғандар</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переведенные на повременный учет стоимости местных телефонных разговоров (от местных вызовов (переведенных на СПУС3)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Ұтқыр</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қызметтері</w:t>
            </w:r>
          </w:p>
          <w:p>
            <w:pPr>
              <w:spacing w:after="20"/>
              <w:ind w:left="20"/>
              <w:jc w:val="both"/>
            </w:pPr>
            <w:r>
              <w:rPr>
                <w:rFonts w:ascii="Times New Roman"/>
                <w:b w:val="false"/>
                <w:i w:val="false"/>
                <w:color w:val="000000"/>
                <w:sz w:val="20"/>
              </w:rPr>
              <w:t>
Услуги мобильной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w:t>
            </w:r>
          </w:p>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Ұялы</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қызметтері</w:t>
            </w:r>
          </w:p>
          <w:p>
            <w:pPr>
              <w:spacing w:after="20"/>
              <w:ind w:left="20"/>
              <w:jc w:val="both"/>
            </w:pPr>
            <w:r>
              <w:rPr>
                <w:rFonts w:ascii="Times New Roman"/>
                <w:b w:val="false"/>
                <w:i w:val="false"/>
                <w:color w:val="000000"/>
                <w:sz w:val="20"/>
              </w:rPr>
              <w:t>
Услуги сотовой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i w:val="false"/>
                <w:color w:val="000000"/>
                <w:sz w:val="20"/>
              </w:rPr>
              <w:t>:</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w:t>
            </w:r>
            <w:r>
              <w:rPr>
                <w:rFonts w:ascii="Times New Roman"/>
                <w:b w:val="false"/>
                <w:i w:val="false"/>
                <w:color w:val="000000"/>
                <w:sz w:val="20"/>
              </w:rPr>
              <w:t xml:space="preserve"> </w:t>
            </w:r>
            <w:r>
              <w:rPr>
                <w:rFonts w:ascii="Times New Roman"/>
                <w:b/>
                <w:i w:val="false"/>
                <w:color w:val="000000"/>
                <w:sz w:val="20"/>
              </w:rPr>
              <w:t>желісі</w:t>
            </w:r>
            <w:r>
              <w:rPr>
                <w:rFonts w:ascii="Times New Roman"/>
                <w:b w:val="false"/>
                <w:i w:val="false"/>
                <w:color w:val="000000"/>
                <w:sz w:val="20"/>
              </w:rPr>
              <w:t xml:space="preserve"> </w:t>
            </w:r>
            <w:r>
              <w:rPr>
                <w:rFonts w:ascii="Times New Roman"/>
                <w:b/>
                <w:i w:val="false"/>
                <w:color w:val="000000"/>
                <w:sz w:val="20"/>
              </w:rPr>
              <w:t>ішінде</w:t>
            </w:r>
          </w:p>
          <w:p>
            <w:pPr>
              <w:spacing w:after="20"/>
              <w:ind w:left="20"/>
              <w:jc w:val="both"/>
            </w:pPr>
            <w:r>
              <w:rPr>
                <w:rFonts w:ascii="Times New Roman"/>
                <w:b w:val="false"/>
                <w:i w:val="false"/>
                <w:color w:val="000000"/>
                <w:sz w:val="20"/>
              </w:rPr>
              <w:t>
внутри своей сети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елдің</w:t>
            </w:r>
            <w:r>
              <w:rPr>
                <w:rFonts w:ascii="Times New Roman"/>
                <w:b w:val="false"/>
                <w:i w:val="false"/>
                <w:color w:val="000000"/>
                <w:sz w:val="20"/>
              </w:rPr>
              <w:t xml:space="preserve"> </w:t>
            </w:r>
            <w:r>
              <w:rPr>
                <w:rFonts w:ascii="Times New Roman"/>
                <w:b/>
                <w:i w:val="false"/>
                <w:color w:val="000000"/>
                <w:sz w:val="20"/>
              </w:rPr>
              <w:t>ұялы</w:t>
            </w:r>
            <w:r>
              <w:rPr>
                <w:rFonts w:ascii="Times New Roman"/>
                <w:b w:val="false"/>
                <w:i w:val="false"/>
                <w:color w:val="000000"/>
                <w:sz w:val="20"/>
              </w:rPr>
              <w:t xml:space="preserve"> </w:t>
            </w:r>
            <w:r>
              <w:rPr>
                <w:rFonts w:ascii="Times New Roman"/>
                <w:b/>
                <w:i w:val="false"/>
                <w:color w:val="000000"/>
                <w:sz w:val="20"/>
              </w:rPr>
              <w:t>байланысының</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операторлары</w:t>
            </w:r>
            <w:r>
              <w:rPr>
                <w:rFonts w:ascii="Times New Roman"/>
                <w:b w:val="false"/>
                <w:i w:val="false"/>
                <w:color w:val="000000"/>
                <w:sz w:val="20"/>
              </w:rPr>
              <w:t xml:space="preserve"> </w:t>
            </w:r>
            <w:r>
              <w:rPr>
                <w:rFonts w:ascii="Times New Roman"/>
                <w:b/>
                <w:i w:val="false"/>
                <w:color w:val="000000"/>
                <w:sz w:val="20"/>
              </w:rPr>
              <w:t>желілеріне</w:t>
            </w:r>
          </w:p>
          <w:p>
            <w:pPr>
              <w:spacing w:after="20"/>
              <w:ind w:left="20"/>
              <w:jc w:val="both"/>
            </w:pPr>
            <w:r>
              <w:rPr>
                <w:rFonts w:ascii="Times New Roman"/>
                <w:b w:val="false"/>
                <w:i w:val="false"/>
                <w:color w:val="000000"/>
                <w:sz w:val="20"/>
              </w:rPr>
              <w:t>
на сети других операторов сотовой связи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елдің</w:t>
            </w:r>
            <w:r>
              <w:rPr>
                <w:rFonts w:ascii="Times New Roman"/>
                <w:b w:val="false"/>
                <w:i w:val="false"/>
                <w:color w:val="000000"/>
                <w:sz w:val="20"/>
              </w:rPr>
              <w:t xml:space="preserve"> </w:t>
            </w:r>
            <w:r>
              <w:rPr>
                <w:rFonts w:ascii="Times New Roman"/>
                <w:b/>
                <w:i w:val="false"/>
                <w:color w:val="000000"/>
                <w:sz w:val="20"/>
              </w:rPr>
              <w:t>тіркелген</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операторлары</w:t>
            </w:r>
            <w:r>
              <w:rPr>
                <w:rFonts w:ascii="Times New Roman"/>
                <w:b w:val="false"/>
                <w:i w:val="false"/>
                <w:color w:val="000000"/>
                <w:sz w:val="20"/>
              </w:rPr>
              <w:t xml:space="preserve"> </w:t>
            </w:r>
            <w:r>
              <w:rPr>
                <w:rFonts w:ascii="Times New Roman"/>
                <w:b/>
                <w:i w:val="false"/>
                <w:color w:val="000000"/>
                <w:sz w:val="20"/>
              </w:rPr>
              <w:t>желілеріне</w:t>
            </w:r>
          </w:p>
          <w:p>
            <w:pPr>
              <w:spacing w:after="20"/>
              <w:ind w:left="20"/>
              <w:jc w:val="both"/>
            </w:pPr>
            <w:r>
              <w:rPr>
                <w:rFonts w:ascii="Times New Roman"/>
                <w:b w:val="false"/>
                <w:i w:val="false"/>
                <w:color w:val="000000"/>
                <w:sz w:val="20"/>
              </w:rPr>
              <w:t>
на сети операторов фиксированной связи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роумингтен</w:t>
            </w:r>
            <w:r>
              <w:rPr>
                <w:rFonts w:ascii="Times New Roman"/>
                <w:b w:val="false"/>
                <w:i w:val="false"/>
                <w:color w:val="000000"/>
                <w:sz w:val="20"/>
              </w:rPr>
              <w:t xml:space="preserve"> </w:t>
            </w:r>
            <w:r>
              <w:rPr>
                <w:rFonts w:ascii="Times New Roman"/>
                <w:b/>
                <w:i w:val="false"/>
                <w:color w:val="000000"/>
                <w:sz w:val="20"/>
              </w:rPr>
              <w:t>басқа</w:t>
            </w:r>
            <w:r>
              <w:rPr>
                <w:rFonts w:ascii="Times New Roman"/>
                <w:b/>
                <w:i w:val="false"/>
                <w:color w:val="000000"/>
                <w:sz w:val="20"/>
              </w:rPr>
              <w:t xml:space="preserve">, </w:t>
            </w:r>
            <w:r>
              <w:rPr>
                <w:rFonts w:ascii="Times New Roman"/>
                <w:b/>
                <w:i w:val="false"/>
                <w:color w:val="000000"/>
                <w:sz w:val="20"/>
              </w:rPr>
              <w:t>шетел</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операторлары</w:t>
            </w:r>
            <w:r>
              <w:rPr>
                <w:rFonts w:ascii="Times New Roman"/>
                <w:b w:val="false"/>
                <w:i w:val="false"/>
                <w:color w:val="000000"/>
                <w:sz w:val="20"/>
              </w:rPr>
              <w:t xml:space="preserve"> </w:t>
            </w:r>
            <w:r>
              <w:rPr>
                <w:rFonts w:ascii="Times New Roman"/>
                <w:b/>
                <w:i w:val="false"/>
                <w:color w:val="000000"/>
                <w:sz w:val="20"/>
              </w:rPr>
              <w:t>желілеріне</w:t>
            </w:r>
          </w:p>
          <w:p>
            <w:pPr>
              <w:spacing w:after="20"/>
              <w:ind w:left="20"/>
              <w:jc w:val="both"/>
            </w:pPr>
            <w:r>
              <w:rPr>
                <w:rFonts w:ascii="Times New Roman"/>
                <w:b w:val="false"/>
                <w:i w:val="false"/>
                <w:color w:val="000000"/>
                <w:sz w:val="20"/>
              </w:rPr>
              <w:t>
на сети зарубежных операторов связи, за исключением роуминга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деректерді</w:t>
            </w:r>
            <w:r>
              <w:rPr>
                <w:rFonts w:ascii="Times New Roman"/>
                <w:b/>
                <w:i w:val="false"/>
                <w:color w:val="000000"/>
                <w:sz w:val="20"/>
              </w:rPr>
              <w:t xml:space="preserve"> беру </w:t>
            </w:r>
            <w:r>
              <w:rPr>
                <w:rFonts w:ascii="Times New Roman"/>
                <w:b/>
                <w:i w:val="false"/>
                <w:color w:val="000000"/>
                <w:sz w:val="20"/>
              </w:rPr>
              <w:t>бойынша</w:t>
            </w:r>
          </w:p>
          <w:p>
            <w:pPr>
              <w:spacing w:after="20"/>
              <w:ind w:left="20"/>
              <w:jc w:val="both"/>
            </w:pPr>
            <w:r>
              <w:rPr>
                <w:rFonts w:ascii="Times New Roman"/>
                <w:b w:val="false"/>
                <w:i w:val="false"/>
                <w:color w:val="000000"/>
                <w:sz w:val="20"/>
              </w:rPr>
              <w:t>
по передаче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роуминг </w:t>
            </w:r>
            <w:r>
              <w:rPr>
                <w:rFonts w:ascii="Times New Roman"/>
                <w:b/>
                <w:i w:val="false"/>
                <w:color w:val="000000"/>
                <w:sz w:val="20"/>
              </w:rPr>
              <w:t>қызметтері</w:t>
            </w:r>
          </w:p>
          <w:p>
            <w:pPr>
              <w:spacing w:after="20"/>
              <w:ind w:left="20"/>
              <w:jc w:val="both"/>
            </w:pPr>
            <w:r>
              <w:rPr>
                <w:rFonts w:ascii="Times New Roman"/>
                <w:b w:val="false"/>
                <w:i w:val="false"/>
                <w:color w:val="000000"/>
                <w:sz w:val="20"/>
              </w:rPr>
              <w:t>
услуги роуминга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интерконнект</w:t>
            </w:r>
            <w:r>
              <w:rPr>
                <w:rFonts w:ascii="Times New Roman"/>
                <w:b/>
                <w:i w:val="false"/>
                <w:color w:val="000000"/>
                <w:sz w:val="20"/>
              </w:rPr>
              <w:t xml:space="preserve"> (</w:t>
            </w:r>
            <w:r>
              <w:rPr>
                <w:rFonts w:ascii="Times New Roman"/>
                <w:b/>
                <w:i w:val="false"/>
                <w:color w:val="000000"/>
                <w:sz w:val="20"/>
              </w:rPr>
              <w:t>трафикті</w:t>
            </w:r>
            <w:r>
              <w:rPr>
                <w:rFonts w:ascii="Times New Roman"/>
                <w:b w:val="false"/>
                <w:i w:val="false"/>
                <w:color w:val="000000"/>
                <w:sz w:val="20"/>
              </w:rPr>
              <w:t xml:space="preserve"> </w:t>
            </w:r>
            <w:r>
              <w:rPr>
                <w:rFonts w:ascii="Times New Roman"/>
                <w:b/>
                <w:i w:val="false"/>
                <w:color w:val="000000"/>
                <w:sz w:val="20"/>
              </w:rPr>
              <w:t>өткізу</w:t>
            </w:r>
            <w:r>
              <w:rPr>
                <w:rFonts w:ascii="Times New Roman"/>
                <w:b/>
                <w:i w:val="false"/>
                <w:color w:val="000000"/>
                <w:sz w:val="20"/>
              </w:rPr>
              <w:t xml:space="preserve">) </w:t>
            </w:r>
            <w:r>
              <w:rPr>
                <w:rFonts w:ascii="Times New Roman"/>
                <w:b/>
                <w:i w:val="false"/>
                <w:color w:val="000000"/>
                <w:sz w:val="20"/>
              </w:rPr>
              <w:t>қызметтері</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услуги интерконнекта (пропуск трафика)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ТМД –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Тәуелсіз</w:t>
      </w:r>
      <w:r>
        <w:rPr>
          <w:rFonts w:ascii="Times New Roman"/>
          <w:b w:val="false"/>
          <w:i w:val="false"/>
          <w:color w:val="000000"/>
          <w:sz w:val="28"/>
        </w:rPr>
        <w:t xml:space="preserve"> </w:t>
      </w:r>
      <w:r>
        <w:rPr>
          <w:rFonts w:ascii="Times New Roman"/>
          <w:b/>
          <w:i w:val="false"/>
          <w:color w:val="000000"/>
          <w:sz w:val="28"/>
        </w:rPr>
        <w:t>Мемлекеттер</w:t>
      </w:r>
      <w:r>
        <w:rPr>
          <w:rFonts w:ascii="Times New Roman"/>
          <w:b w:val="false"/>
          <w:i w:val="false"/>
          <w:color w:val="000000"/>
          <w:sz w:val="28"/>
        </w:rPr>
        <w:t xml:space="preserve"> </w:t>
      </w:r>
      <w:r>
        <w:rPr>
          <w:rFonts w:ascii="Times New Roman"/>
          <w:b/>
          <w:i w:val="false"/>
          <w:color w:val="000000"/>
          <w:sz w:val="28"/>
        </w:rPr>
        <w:t>Достастығы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СНГ – здесь и далее Содружество Независимых Государств</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ҚУЕЖ – </w:t>
      </w:r>
      <w:r>
        <w:rPr>
          <w:rFonts w:ascii="Times New Roman"/>
          <w:b/>
          <w:i w:val="false"/>
          <w:color w:val="000000"/>
          <w:sz w:val="28"/>
        </w:rPr>
        <w:t>қосылудың</w:t>
      </w:r>
      <w:r>
        <w:rPr>
          <w:rFonts w:ascii="Times New Roman"/>
          <w:b w:val="false"/>
          <w:i w:val="false"/>
          <w:color w:val="000000"/>
          <w:sz w:val="28"/>
        </w:rPr>
        <w:t xml:space="preserve"> </w:t>
      </w:r>
      <w:r>
        <w:rPr>
          <w:rFonts w:ascii="Times New Roman"/>
          <w:b/>
          <w:i w:val="false"/>
          <w:color w:val="000000"/>
          <w:sz w:val="28"/>
        </w:rPr>
        <w:t>уақыттық</w:t>
      </w:r>
      <w:r>
        <w:rPr>
          <w:rFonts w:ascii="Times New Roman"/>
          <w:b w:val="false"/>
          <w:i w:val="false"/>
          <w:color w:val="000000"/>
          <w:sz w:val="28"/>
        </w:rPr>
        <w:t xml:space="preserve"> </w:t>
      </w:r>
      <w:r>
        <w:rPr>
          <w:rFonts w:ascii="Times New Roman"/>
          <w:b/>
          <w:i w:val="false"/>
          <w:color w:val="000000"/>
          <w:sz w:val="28"/>
        </w:rPr>
        <w:t>есепке</w:t>
      </w:r>
      <w:r>
        <w:rPr>
          <w:rFonts w:ascii="Times New Roman"/>
          <w:b w:val="false"/>
          <w:i w:val="false"/>
          <w:color w:val="000000"/>
          <w:sz w:val="28"/>
        </w:rPr>
        <w:t xml:space="preserve"> </w:t>
      </w:r>
      <w:r>
        <w:rPr>
          <w:rFonts w:ascii="Times New Roman"/>
          <w:b/>
          <w:i w:val="false"/>
          <w:color w:val="000000"/>
          <w:sz w:val="28"/>
        </w:rPr>
        <w:t>алу</w:t>
      </w:r>
      <w:r>
        <w:rPr>
          <w:rFonts w:ascii="Times New Roman"/>
          <w:b w:val="false"/>
          <w:i w:val="false"/>
          <w:color w:val="000000"/>
          <w:sz w:val="28"/>
        </w:rPr>
        <w:t xml:space="preserve"> </w:t>
      </w:r>
      <w:r>
        <w:rPr>
          <w:rFonts w:ascii="Times New Roman"/>
          <w:b/>
          <w:i w:val="false"/>
          <w:color w:val="000000"/>
          <w:sz w:val="28"/>
        </w:rPr>
        <w:t>жүйесі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СПУС – система повременного учета соединений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Сымды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сымсыз</w:t>
            </w:r>
            <w:r>
              <w:rPr>
                <w:rFonts w:ascii="Times New Roman"/>
                <w:b w:val="false"/>
                <w:i w:val="false"/>
                <w:color w:val="000000"/>
                <w:sz w:val="20"/>
              </w:rPr>
              <w:t xml:space="preserve"> </w:t>
            </w:r>
            <w:r>
              <w:rPr>
                <w:rFonts w:ascii="Times New Roman"/>
                <w:b/>
                <w:i w:val="false"/>
                <w:color w:val="000000"/>
                <w:sz w:val="20"/>
              </w:rPr>
              <w:t>телекоммуникациялық</w:t>
            </w:r>
            <w:r>
              <w:rPr>
                <w:rFonts w:ascii="Times New Roman"/>
                <w:b w:val="false"/>
                <w:i w:val="false"/>
                <w:color w:val="000000"/>
                <w:sz w:val="20"/>
              </w:rPr>
              <w:t xml:space="preserve"> </w:t>
            </w:r>
            <w:r>
              <w:rPr>
                <w:rFonts w:ascii="Times New Roman"/>
                <w:b/>
                <w:i w:val="false"/>
                <w:color w:val="000000"/>
                <w:sz w:val="20"/>
              </w:rPr>
              <w:t>желілер</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i w:val="false"/>
                <w:color w:val="000000"/>
                <w:sz w:val="20"/>
              </w:rPr>
              <w:t xml:space="preserve"> беру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қызметтер</w:t>
            </w:r>
          </w:p>
          <w:p>
            <w:pPr>
              <w:spacing w:after="20"/>
              <w:ind w:left="20"/>
              <w:jc w:val="both"/>
            </w:pPr>
            <w:r>
              <w:rPr>
                <w:rFonts w:ascii="Times New Roman"/>
                <w:b w:val="false"/>
                <w:i w:val="false"/>
                <w:color w:val="000000"/>
                <w:sz w:val="20"/>
              </w:rPr>
              <w:t>
Услуги по передаче данных по сетям телекоммуникационным проводным и беспроводным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Сымды</w:t>
            </w:r>
            <w:r>
              <w:rPr>
                <w:rFonts w:ascii="Times New Roman"/>
                <w:b w:val="false"/>
                <w:i w:val="false"/>
                <w:color w:val="000000"/>
                <w:sz w:val="20"/>
              </w:rPr>
              <w:t xml:space="preserve"> </w:t>
            </w:r>
            <w:r>
              <w:rPr>
                <w:rFonts w:ascii="Times New Roman"/>
                <w:b/>
                <w:i w:val="false"/>
                <w:color w:val="000000"/>
                <w:sz w:val="20"/>
              </w:rPr>
              <w:t>телекоммуникациялық</w:t>
            </w:r>
            <w:r>
              <w:rPr>
                <w:rFonts w:ascii="Times New Roman"/>
                <w:b w:val="false"/>
                <w:i w:val="false"/>
                <w:color w:val="000000"/>
                <w:sz w:val="20"/>
              </w:rPr>
              <w:t xml:space="preserve"> </w:t>
            </w:r>
            <w:r>
              <w:rPr>
                <w:rFonts w:ascii="Times New Roman"/>
                <w:b/>
                <w:i w:val="false"/>
                <w:color w:val="000000"/>
                <w:sz w:val="20"/>
              </w:rPr>
              <w:t>желілер</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i w:val="false"/>
                <w:color w:val="000000"/>
                <w:sz w:val="20"/>
              </w:rPr>
              <w:t xml:space="preserve"> беру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қызметтер</w:t>
            </w:r>
          </w:p>
          <w:p>
            <w:pPr>
              <w:spacing w:after="20"/>
              <w:ind w:left="20"/>
              <w:jc w:val="both"/>
            </w:pPr>
            <w:r>
              <w:rPr>
                <w:rFonts w:ascii="Times New Roman"/>
                <w:b w:val="false"/>
                <w:i w:val="false"/>
                <w:color w:val="000000"/>
                <w:sz w:val="20"/>
              </w:rPr>
              <w:t>
Услуги по передаче данных по сетям телекоммуникационным 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Сымсыз</w:t>
            </w:r>
            <w:r>
              <w:rPr>
                <w:rFonts w:ascii="Times New Roman"/>
                <w:b w:val="false"/>
                <w:i w:val="false"/>
                <w:color w:val="000000"/>
                <w:sz w:val="20"/>
              </w:rPr>
              <w:t xml:space="preserve"> </w:t>
            </w:r>
            <w:r>
              <w:rPr>
                <w:rFonts w:ascii="Times New Roman"/>
                <w:b/>
                <w:i w:val="false"/>
                <w:color w:val="000000"/>
                <w:sz w:val="20"/>
              </w:rPr>
              <w:t>телекоммуникациялық</w:t>
            </w:r>
            <w:r>
              <w:rPr>
                <w:rFonts w:ascii="Times New Roman"/>
                <w:b w:val="false"/>
                <w:i w:val="false"/>
                <w:color w:val="000000"/>
                <w:sz w:val="20"/>
              </w:rPr>
              <w:t xml:space="preserve"> </w:t>
            </w:r>
            <w:r>
              <w:rPr>
                <w:rFonts w:ascii="Times New Roman"/>
                <w:b/>
                <w:i w:val="false"/>
                <w:color w:val="000000"/>
                <w:sz w:val="20"/>
              </w:rPr>
              <w:t>желілер</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i w:val="false"/>
                <w:color w:val="000000"/>
                <w:sz w:val="20"/>
              </w:rPr>
              <w:t xml:space="preserve"> беру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қызметтер</w:t>
            </w:r>
          </w:p>
          <w:p>
            <w:pPr>
              <w:spacing w:after="20"/>
              <w:ind w:left="20"/>
              <w:jc w:val="both"/>
            </w:pPr>
            <w:r>
              <w:rPr>
                <w:rFonts w:ascii="Times New Roman"/>
                <w:b w:val="false"/>
                <w:i w:val="false"/>
                <w:color w:val="000000"/>
                <w:sz w:val="20"/>
              </w:rPr>
              <w:t>
Услуги по передаче данных по сетям телекоммуникационным беспроводным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Сымды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сымсыз</w:t>
            </w:r>
            <w:r>
              <w:rPr>
                <w:rFonts w:ascii="Times New Roman"/>
                <w:b w:val="false"/>
                <w:i w:val="false"/>
                <w:color w:val="000000"/>
                <w:sz w:val="20"/>
              </w:rPr>
              <w:t xml:space="preserve"> </w:t>
            </w:r>
            <w:r>
              <w:rPr>
                <w:rFonts w:ascii="Times New Roman"/>
                <w:b/>
                <w:i w:val="false"/>
                <w:color w:val="000000"/>
                <w:sz w:val="20"/>
              </w:rPr>
              <w:t>телекоммуникациялық</w:t>
            </w:r>
            <w:r>
              <w:rPr>
                <w:rFonts w:ascii="Times New Roman"/>
                <w:b w:val="false"/>
                <w:i w:val="false"/>
                <w:color w:val="000000"/>
                <w:sz w:val="20"/>
              </w:rPr>
              <w:t xml:space="preserve"> </w:t>
            </w:r>
            <w:r>
              <w:rPr>
                <w:rFonts w:ascii="Times New Roman"/>
                <w:b/>
                <w:i w:val="false"/>
                <w:color w:val="000000"/>
                <w:sz w:val="20"/>
              </w:rPr>
              <w:t>желілер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i w:val="false"/>
                <w:color w:val="000000"/>
                <w:sz w:val="20"/>
              </w:rPr>
              <w:t xml:space="preserve"> Интернет </w:t>
            </w:r>
            <w:r>
              <w:rPr>
                <w:rFonts w:ascii="Times New Roman"/>
                <w:b/>
                <w:i w:val="false"/>
                <w:color w:val="000000"/>
                <w:sz w:val="20"/>
              </w:rPr>
              <w:t>желісінің</w:t>
            </w:r>
            <w:r>
              <w:rPr>
                <w:rFonts w:ascii="Times New Roman"/>
                <w:b w:val="false"/>
                <w:i w:val="false"/>
                <w:color w:val="000000"/>
                <w:sz w:val="20"/>
              </w:rPr>
              <w:t xml:space="preserve"> </w:t>
            </w:r>
            <w:r>
              <w:rPr>
                <w:rFonts w:ascii="Times New Roman"/>
                <w:b/>
                <w:i w:val="false"/>
                <w:color w:val="000000"/>
                <w:sz w:val="20"/>
              </w:rPr>
              <w:t>қызметтері</w:t>
            </w:r>
          </w:p>
          <w:p>
            <w:pPr>
              <w:spacing w:after="20"/>
              <w:ind w:left="20"/>
              <w:jc w:val="both"/>
            </w:pPr>
            <w:r>
              <w:rPr>
                <w:rFonts w:ascii="Times New Roman"/>
                <w:b w:val="false"/>
                <w:i w:val="false"/>
                <w:color w:val="000000"/>
                <w:sz w:val="20"/>
              </w:rPr>
              <w:t>
Услуги сети Интернет по сетям телекоммуникационным проводным и беспроводным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Интернеттің</w:t>
            </w:r>
            <w:r>
              <w:rPr>
                <w:rFonts w:ascii="Times New Roman"/>
                <w:b w:val="false"/>
                <w:i w:val="false"/>
                <w:color w:val="000000"/>
                <w:sz w:val="20"/>
              </w:rPr>
              <w:t xml:space="preserve"> </w:t>
            </w:r>
            <w:r>
              <w:rPr>
                <w:rFonts w:ascii="Times New Roman"/>
                <w:b/>
                <w:i w:val="false"/>
                <w:color w:val="000000"/>
                <w:sz w:val="20"/>
              </w:rPr>
              <w:t>сымды</w:t>
            </w:r>
            <w:r>
              <w:rPr>
                <w:rFonts w:ascii="Times New Roman"/>
                <w:b w:val="false"/>
                <w:i w:val="false"/>
                <w:color w:val="000000"/>
                <w:sz w:val="20"/>
              </w:rPr>
              <w:t xml:space="preserve"> </w:t>
            </w:r>
            <w:r>
              <w:rPr>
                <w:rFonts w:ascii="Times New Roman"/>
                <w:b/>
                <w:i w:val="false"/>
                <w:color w:val="000000"/>
                <w:sz w:val="20"/>
              </w:rPr>
              <w:t>желіаралық</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қызметтері</w:t>
            </w:r>
          </w:p>
          <w:p>
            <w:pPr>
              <w:spacing w:after="20"/>
              <w:ind w:left="20"/>
              <w:jc w:val="both"/>
            </w:pPr>
            <w:r>
              <w:rPr>
                <w:rFonts w:ascii="Times New Roman"/>
                <w:b w:val="false"/>
                <w:i w:val="false"/>
                <w:color w:val="000000"/>
                <w:sz w:val="20"/>
              </w:rPr>
              <w:t>
Услуги межсетевой связи Интернета проводные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w:t>
            </w:r>
          </w:p>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сымды</w:t>
            </w:r>
            <w:r>
              <w:rPr>
                <w:rFonts w:ascii="Times New Roman"/>
                <w:b w:val="false"/>
                <w:i w:val="false"/>
                <w:color w:val="000000"/>
                <w:sz w:val="20"/>
              </w:rPr>
              <w:t xml:space="preserve"> </w:t>
            </w:r>
            <w:r>
              <w:rPr>
                <w:rFonts w:ascii="Times New Roman"/>
                <w:b/>
                <w:i w:val="false"/>
                <w:color w:val="000000"/>
                <w:sz w:val="20"/>
              </w:rPr>
              <w:t>желілер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кең</w:t>
            </w:r>
            <w:r>
              <w:rPr>
                <w:rFonts w:ascii="Times New Roman"/>
                <w:b w:val="false"/>
                <w:i w:val="false"/>
                <w:color w:val="000000"/>
                <w:sz w:val="20"/>
              </w:rPr>
              <w:t xml:space="preserve"> </w:t>
            </w:r>
            <w:r>
              <w:rPr>
                <w:rFonts w:ascii="Times New Roman"/>
                <w:b/>
                <w:i w:val="false"/>
                <w:color w:val="000000"/>
                <w:sz w:val="20"/>
              </w:rPr>
              <w:t>жолақты</w:t>
            </w:r>
            <w:r>
              <w:rPr>
                <w:rFonts w:ascii="Times New Roman"/>
                <w:b w:val="false"/>
                <w:i w:val="false"/>
                <w:color w:val="000000"/>
                <w:sz w:val="20"/>
              </w:rPr>
              <w:t xml:space="preserve"> </w:t>
            </w:r>
            <w:r>
              <w:rPr>
                <w:rFonts w:ascii="Times New Roman"/>
                <w:b/>
                <w:i w:val="false"/>
                <w:color w:val="000000"/>
                <w:sz w:val="20"/>
              </w:rPr>
              <w:t>Интернетке</w:t>
            </w:r>
            <w:r>
              <w:rPr>
                <w:rFonts w:ascii="Times New Roman"/>
                <w:b w:val="false"/>
                <w:i w:val="false"/>
                <w:color w:val="000000"/>
                <w:sz w:val="20"/>
              </w:rPr>
              <w:t xml:space="preserve"> </w:t>
            </w:r>
            <w:r>
              <w:rPr>
                <w:rFonts w:ascii="Times New Roman"/>
                <w:b/>
                <w:i w:val="false"/>
                <w:color w:val="000000"/>
                <w:sz w:val="20"/>
              </w:rPr>
              <w:t>қолжетімділік</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қызметтер</w:t>
            </w:r>
          </w:p>
          <w:p>
            <w:pPr>
              <w:spacing w:after="20"/>
              <w:ind w:left="20"/>
              <w:jc w:val="both"/>
            </w:pPr>
            <w:r>
              <w:rPr>
                <w:rFonts w:ascii="Times New Roman"/>
                <w:b w:val="false"/>
                <w:i w:val="false"/>
                <w:color w:val="000000"/>
                <w:sz w:val="20"/>
              </w:rPr>
              <w:t>
услуги по доступу к Интернету широкополосному по сетям 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Интернеттің</w:t>
            </w:r>
            <w:r>
              <w:rPr>
                <w:rFonts w:ascii="Times New Roman"/>
                <w:b w:val="false"/>
                <w:i w:val="false"/>
                <w:color w:val="000000"/>
                <w:sz w:val="20"/>
              </w:rPr>
              <w:t xml:space="preserve"> </w:t>
            </w:r>
            <w:r>
              <w:rPr>
                <w:rFonts w:ascii="Times New Roman"/>
                <w:b/>
                <w:i w:val="false"/>
                <w:color w:val="000000"/>
                <w:sz w:val="20"/>
              </w:rPr>
              <w:t>сымсыз</w:t>
            </w:r>
            <w:r>
              <w:rPr>
                <w:rFonts w:ascii="Times New Roman"/>
                <w:b w:val="false"/>
                <w:i w:val="false"/>
                <w:color w:val="000000"/>
                <w:sz w:val="20"/>
              </w:rPr>
              <w:t xml:space="preserve"> </w:t>
            </w:r>
            <w:r>
              <w:rPr>
                <w:rFonts w:ascii="Times New Roman"/>
                <w:b/>
                <w:i w:val="false"/>
                <w:color w:val="000000"/>
                <w:sz w:val="20"/>
              </w:rPr>
              <w:t>желіаралық</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қызметтері</w:t>
            </w:r>
          </w:p>
          <w:p>
            <w:pPr>
              <w:spacing w:after="20"/>
              <w:ind w:left="20"/>
              <w:jc w:val="both"/>
            </w:pPr>
            <w:r>
              <w:rPr>
                <w:rFonts w:ascii="Times New Roman"/>
                <w:b w:val="false"/>
                <w:i w:val="false"/>
                <w:color w:val="000000"/>
                <w:sz w:val="20"/>
              </w:rPr>
              <w:t>
Услуги межсетевой связи Интернета беспроводные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w:t>
            </w:r>
          </w:p>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сымсыз</w:t>
            </w:r>
            <w:r>
              <w:rPr>
                <w:rFonts w:ascii="Times New Roman"/>
                <w:b w:val="false"/>
                <w:i w:val="false"/>
                <w:color w:val="000000"/>
                <w:sz w:val="20"/>
              </w:rPr>
              <w:t xml:space="preserve"> </w:t>
            </w:r>
            <w:r>
              <w:rPr>
                <w:rFonts w:ascii="Times New Roman"/>
                <w:b/>
                <w:i w:val="false"/>
                <w:color w:val="000000"/>
                <w:sz w:val="20"/>
              </w:rPr>
              <w:t>желілер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кең</w:t>
            </w:r>
            <w:r>
              <w:rPr>
                <w:rFonts w:ascii="Times New Roman"/>
                <w:b w:val="false"/>
                <w:i w:val="false"/>
                <w:color w:val="000000"/>
                <w:sz w:val="20"/>
              </w:rPr>
              <w:t xml:space="preserve"> </w:t>
            </w:r>
            <w:r>
              <w:rPr>
                <w:rFonts w:ascii="Times New Roman"/>
                <w:b/>
                <w:i w:val="false"/>
                <w:color w:val="000000"/>
                <w:sz w:val="20"/>
              </w:rPr>
              <w:t>жолақты</w:t>
            </w:r>
            <w:r>
              <w:rPr>
                <w:rFonts w:ascii="Times New Roman"/>
                <w:b w:val="false"/>
                <w:i w:val="false"/>
                <w:color w:val="000000"/>
                <w:sz w:val="20"/>
              </w:rPr>
              <w:t xml:space="preserve"> </w:t>
            </w:r>
            <w:r>
              <w:rPr>
                <w:rFonts w:ascii="Times New Roman"/>
                <w:b/>
                <w:i w:val="false"/>
                <w:color w:val="000000"/>
                <w:sz w:val="20"/>
              </w:rPr>
              <w:t>Интернетке</w:t>
            </w:r>
            <w:r>
              <w:rPr>
                <w:rFonts w:ascii="Times New Roman"/>
                <w:b w:val="false"/>
                <w:i w:val="false"/>
                <w:color w:val="000000"/>
                <w:sz w:val="20"/>
              </w:rPr>
              <w:t xml:space="preserve"> </w:t>
            </w:r>
            <w:r>
              <w:rPr>
                <w:rFonts w:ascii="Times New Roman"/>
                <w:b/>
                <w:i w:val="false"/>
                <w:color w:val="000000"/>
                <w:sz w:val="20"/>
              </w:rPr>
              <w:t>қолжетімділік</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қызметтер</w:t>
            </w:r>
          </w:p>
          <w:p>
            <w:pPr>
              <w:spacing w:after="20"/>
              <w:ind w:left="20"/>
              <w:jc w:val="both"/>
            </w:pPr>
            <w:r>
              <w:rPr>
                <w:rFonts w:ascii="Times New Roman"/>
                <w:b w:val="false"/>
                <w:i w:val="false"/>
                <w:color w:val="000000"/>
                <w:sz w:val="20"/>
              </w:rPr>
              <w:t>
услуги по доступу к Интернету широкополосному по сетям беспроводным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сымсыз</w:t>
            </w:r>
            <w:r>
              <w:rPr>
                <w:rFonts w:ascii="Times New Roman"/>
                <w:b w:val="false"/>
                <w:i w:val="false"/>
                <w:color w:val="000000"/>
                <w:sz w:val="20"/>
              </w:rPr>
              <w:t xml:space="preserve"> </w:t>
            </w:r>
            <w:r>
              <w:rPr>
                <w:rFonts w:ascii="Times New Roman"/>
                <w:b/>
                <w:i w:val="false"/>
                <w:color w:val="000000"/>
                <w:sz w:val="20"/>
              </w:rPr>
              <w:t>желілер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жылжымалы</w:t>
            </w:r>
            <w:r>
              <w:rPr>
                <w:rFonts w:ascii="Times New Roman"/>
                <w:b/>
                <w:i w:val="false"/>
                <w:color w:val="000000"/>
                <w:sz w:val="20"/>
              </w:rPr>
              <w:t xml:space="preserve"> (</w:t>
            </w:r>
            <w:r>
              <w:rPr>
                <w:rFonts w:ascii="Times New Roman"/>
                <w:b/>
                <w:i w:val="false"/>
                <w:color w:val="000000"/>
                <w:sz w:val="20"/>
              </w:rPr>
              <w:t>ұялы</w:t>
            </w:r>
            <w:r>
              <w:rPr>
                <w:rFonts w:ascii="Times New Roman"/>
                <w:b/>
                <w:i w:val="false"/>
                <w:color w:val="000000"/>
                <w:sz w:val="20"/>
              </w:rPr>
              <w:t xml:space="preserve">) </w:t>
            </w:r>
            <w:r>
              <w:rPr>
                <w:rFonts w:ascii="Times New Roman"/>
                <w:b/>
                <w:i w:val="false"/>
                <w:color w:val="000000"/>
                <w:sz w:val="20"/>
              </w:rPr>
              <w:t>кең</w:t>
            </w:r>
            <w:r>
              <w:rPr>
                <w:rFonts w:ascii="Times New Roman"/>
                <w:b w:val="false"/>
                <w:i w:val="false"/>
                <w:color w:val="000000"/>
                <w:sz w:val="20"/>
              </w:rPr>
              <w:t xml:space="preserve"> </w:t>
            </w:r>
            <w:r>
              <w:rPr>
                <w:rFonts w:ascii="Times New Roman"/>
                <w:b/>
                <w:i w:val="false"/>
                <w:color w:val="000000"/>
                <w:sz w:val="20"/>
              </w:rPr>
              <w:t>жолақты</w:t>
            </w:r>
            <w:r>
              <w:rPr>
                <w:rFonts w:ascii="Times New Roman"/>
                <w:b w:val="false"/>
                <w:i w:val="false"/>
                <w:color w:val="000000"/>
                <w:sz w:val="20"/>
              </w:rPr>
              <w:t xml:space="preserve"> </w:t>
            </w:r>
            <w:r>
              <w:rPr>
                <w:rFonts w:ascii="Times New Roman"/>
                <w:b/>
                <w:i w:val="false"/>
                <w:color w:val="000000"/>
                <w:sz w:val="20"/>
              </w:rPr>
              <w:t>Интернетке</w:t>
            </w:r>
            <w:r>
              <w:rPr>
                <w:rFonts w:ascii="Times New Roman"/>
                <w:b w:val="false"/>
                <w:i w:val="false"/>
                <w:color w:val="000000"/>
                <w:sz w:val="20"/>
              </w:rPr>
              <w:t xml:space="preserve"> </w:t>
            </w:r>
            <w:r>
              <w:rPr>
                <w:rFonts w:ascii="Times New Roman"/>
                <w:b/>
                <w:i w:val="false"/>
                <w:color w:val="000000"/>
                <w:sz w:val="20"/>
              </w:rPr>
              <w:t>қолжетімділік</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қызметтер</w:t>
            </w:r>
          </w:p>
          <w:p>
            <w:pPr>
              <w:spacing w:after="20"/>
              <w:ind w:left="20"/>
              <w:jc w:val="both"/>
            </w:pPr>
            <w:r>
              <w:rPr>
                <w:rFonts w:ascii="Times New Roman"/>
                <w:b w:val="false"/>
                <w:i w:val="false"/>
                <w:color w:val="000000"/>
                <w:sz w:val="20"/>
              </w:rPr>
              <w:t>
из них услуги по доступу к Интернету по подвижному (сотовому) широкополосному по сетям беспроводным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Интернет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магистральдық</w:t>
            </w:r>
            <w:r>
              <w:rPr>
                <w:rFonts w:ascii="Times New Roman"/>
                <w:b w:val="false"/>
                <w:i w:val="false"/>
                <w:color w:val="000000"/>
                <w:sz w:val="20"/>
              </w:rPr>
              <w:t xml:space="preserve"> </w:t>
            </w:r>
            <w:r>
              <w:rPr>
                <w:rFonts w:ascii="Times New Roman"/>
                <w:b/>
                <w:i w:val="false"/>
                <w:color w:val="000000"/>
                <w:sz w:val="20"/>
              </w:rPr>
              <w:t>қызметтер</w:t>
            </w:r>
          </w:p>
          <w:p>
            <w:pPr>
              <w:spacing w:after="20"/>
              <w:ind w:left="20"/>
              <w:jc w:val="both"/>
            </w:pPr>
            <w:r>
              <w:rPr>
                <w:rFonts w:ascii="Times New Roman"/>
                <w:b w:val="false"/>
                <w:i w:val="false"/>
                <w:color w:val="000000"/>
                <w:sz w:val="20"/>
              </w:rPr>
              <w:t>
Услуги магистральные по Интернету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w:t>
            </w:r>
          </w:p>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Интернет </w:t>
            </w:r>
            <w:r>
              <w:rPr>
                <w:rFonts w:ascii="Times New Roman"/>
                <w:b/>
                <w:i w:val="false"/>
                <w:color w:val="000000"/>
                <w:sz w:val="20"/>
              </w:rPr>
              <w:t>желісі</w:t>
            </w:r>
            <w:r>
              <w:rPr>
                <w:rFonts w:ascii="Times New Roman"/>
                <w:b w:val="false"/>
                <w:i w:val="false"/>
                <w:color w:val="000000"/>
                <w:sz w:val="20"/>
              </w:rPr>
              <w:t xml:space="preserve"> </w:t>
            </w:r>
            <w:r>
              <w:rPr>
                <w:rFonts w:ascii="Times New Roman"/>
                <w:b/>
                <w:i w:val="false"/>
                <w:color w:val="000000"/>
                <w:sz w:val="20"/>
              </w:rPr>
              <w:t>провайдерлеріне</w:t>
            </w:r>
            <w:r>
              <w:rPr>
                <w:rFonts w:ascii="Times New Roman"/>
                <w:b w:val="false"/>
                <w:i w:val="false"/>
                <w:color w:val="000000"/>
                <w:sz w:val="20"/>
              </w:rPr>
              <w:t xml:space="preserve"> </w:t>
            </w:r>
            <w:r>
              <w:rPr>
                <w:rFonts w:ascii="Times New Roman"/>
                <w:b/>
                <w:i w:val="false"/>
                <w:color w:val="000000"/>
                <w:sz w:val="20"/>
              </w:rPr>
              <w:t>магистральді</w:t>
            </w:r>
            <w:r>
              <w:rPr>
                <w:rFonts w:ascii="Times New Roman"/>
                <w:b w:val="false"/>
                <w:i w:val="false"/>
                <w:color w:val="000000"/>
                <w:sz w:val="20"/>
              </w:rPr>
              <w:t xml:space="preserve"> </w:t>
            </w:r>
            <w:r>
              <w:rPr>
                <w:rFonts w:ascii="Times New Roman"/>
                <w:b/>
                <w:i w:val="false"/>
                <w:color w:val="000000"/>
                <w:sz w:val="20"/>
              </w:rPr>
              <w:t>желі</w:t>
            </w:r>
            <w:r>
              <w:rPr>
                <w:rFonts w:ascii="Times New Roman"/>
                <w:b w:val="false"/>
                <w:i w:val="false"/>
                <w:color w:val="000000"/>
                <w:sz w:val="20"/>
              </w:rPr>
              <w:t xml:space="preserve"> </w:t>
            </w:r>
            <w:r>
              <w:rPr>
                <w:rFonts w:ascii="Times New Roman"/>
                <w:b/>
                <w:i w:val="false"/>
                <w:color w:val="000000"/>
                <w:sz w:val="20"/>
              </w:rPr>
              <w:t>арналарына</w:t>
            </w:r>
            <w:r>
              <w:rPr>
                <w:rFonts w:ascii="Times New Roman"/>
                <w:b w:val="false"/>
                <w:i w:val="false"/>
                <w:color w:val="000000"/>
                <w:sz w:val="20"/>
              </w:rPr>
              <w:t xml:space="preserve"> </w:t>
            </w:r>
            <w:r>
              <w:rPr>
                <w:rFonts w:ascii="Times New Roman"/>
                <w:b/>
                <w:i w:val="false"/>
                <w:color w:val="000000"/>
                <w:sz w:val="20"/>
              </w:rPr>
              <w:t>қолжетімділікті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қызметтер</w:t>
            </w:r>
          </w:p>
          <w:p>
            <w:pPr>
              <w:spacing w:after="20"/>
              <w:ind w:left="20"/>
              <w:jc w:val="both"/>
            </w:pPr>
            <w:r>
              <w:rPr>
                <w:rFonts w:ascii="Times New Roman"/>
                <w:b w:val="false"/>
                <w:i w:val="false"/>
                <w:color w:val="000000"/>
                <w:sz w:val="20"/>
              </w:rPr>
              <w:t>
услуги по предоставлению доступа к каналам магистральной сети провайдерам сети Интернет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Кабельді</w:t>
            </w:r>
            <w:r>
              <w:rPr>
                <w:rFonts w:ascii="Times New Roman"/>
                <w:b w:val="false"/>
                <w:i w:val="false"/>
                <w:color w:val="000000"/>
                <w:sz w:val="20"/>
              </w:rPr>
              <w:t xml:space="preserve"> </w:t>
            </w:r>
            <w:r>
              <w:rPr>
                <w:rFonts w:ascii="Times New Roman"/>
                <w:b/>
                <w:i w:val="false"/>
                <w:color w:val="000000"/>
                <w:sz w:val="20"/>
              </w:rPr>
              <w:t>инфрақұрылым</w:t>
            </w:r>
            <w:r>
              <w:rPr>
                <w:rFonts w:ascii="Times New Roman"/>
                <w:b/>
                <w:i w:val="false"/>
                <w:color w:val="000000"/>
                <w:sz w:val="20"/>
              </w:rPr>
              <w:t xml:space="preserve">, </w:t>
            </w:r>
            <w:r>
              <w:rPr>
                <w:rFonts w:ascii="Times New Roman"/>
                <w:b/>
                <w:i w:val="false"/>
                <w:color w:val="000000"/>
                <w:sz w:val="20"/>
              </w:rPr>
              <w:t>сымсыз</w:t>
            </w:r>
            <w:r>
              <w:rPr>
                <w:rFonts w:ascii="Times New Roman"/>
                <w:b w:val="false"/>
                <w:i w:val="false"/>
                <w:color w:val="000000"/>
                <w:sz w:val="20"/>
              </w:rPr>
              <w:t xml:space="preserve"> </w:t>
            </w:r>
            <w:r>
              <w:rPr>
                <w:rFonts w:ascii="Times New Roman"/>
                <w:b/>
                <w:i w:val="false"/>
                <w:color w:val="000000"/>
                <w:sz w:val="20"/>
              </w:rPr>
              <w:t>желілер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жерсерігі</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val="false"/>
                <w:i w:val="false"/>
                <w:color w:val="000000"/>
                <w:sz w:val="20"/>
              </w:rPr>
              <w:t xml:space="preserve"> </w:t>
            </w:r>
            <w:r>
              <w:rPr>
                <w:rFonts w:ascii="Times New Roman"/>
                <w:b/>
                <w:i w:val="false"/>
                <w:color w:val="000000"/>
                <w:sz w:val="20"/>
              </w:rPr>
              <w:t>бағдарламаларды</w:t>
            </w:r>
            <w:r>
              <w:rPr>
                <w:rFonts w:ascii="Times New Roman"/>
                <w:b w:val="false"/>
                <w:i w:val="false"/>
                <w:color w:val="000000"/>
                <w:sz w:val="20"/>
              </w:rPr>
              <w:t xml:space="preserve"> </w:t>
            </w:r>
            <w:r>
              <w:rPr>
                <w:rFonts w:ascii="Times New Roman"/>
                <w:b/>
                <w:i w:val="false"/>
                <w:color w:val="000000"/>
                <w:sz w:val="20"/>
              </w:rPr>
              <w:t>тарату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қызметтер</w:t>
            </w:r>
          </w:p>
          <w:p>
            <w:pPr>
              <w:spacing w:after="20"/>
              <w:ind w:left="20"/>
              <w:jc w:val="both"/>
            </w:pPr>
            <w:r>
              <w:rPr>
                <w:rFonts w:ascii="Times New Roman"/>
                <w:b w:val="false"/>
                <w:i w:val="false"/>
                <w:color w:val="000000"/>
                <w:sz w:val="20"/>
              </w:rPr>
              <w:t>
Услуги по распространению программ по инфраструктуре кабельной, по сетям беспроводным и через спутник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кабельді</w:t>
            </w:r>
            <w:r>
              <w:rPr>
                <w:rFonts w:ascii="Times New Roman"/>
                <w:b w:val="false"/>
                <w:i w:val="false"/>
                <w:color w:val="000000"/>
                <w:sz w:val="20"/>
              </w:rPr>
              <w:t xml:space="preserve"> </w:t>
            </w:r>
            <w:r>
              <w:rPr>
                <w:rFonts w:ascii="Times New Roman"/>
                <w:b/>
                <w:i w:val="false"/>
                <w:color w:val="000000"/>
                <w:sz w:val="20"/>
              </w:rPr>
              <w:t>инфрақұрылым</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val="false"/>
                <w:i w:val="false"/>
                <w:color w:val="000000"/>
                <w:sz w:val="20"/>
              </w:rPr>
              <w:t xml:space="preserve"> </w:t>
            </w:r>
            <w:r>
              <w:rPr>
                <w:rFonts w:ascii="Times New Roman"/>
                <w:b/>
                <w:i w:val="false"/>
                <w:color w:val="000000"/>
                <w:sz w:val="20"/>
              </w:rPr>
              <w:t>бағдарламаларды</w:t>
            </w:r>
            <w:r>
              <w:rPr>
                <w:rFonts w:ascii="Times New Roman"/>
                <w:b w:val="false"/>
                <w:i w:val="false"/>
                <w:color w:val="000000"/>
                <w:sz w:val="20"/>
              </w:rPr>
              <w:t xml:space="preserve"> </w:t>
            </w:r>
            <w:r>
              <w:rPr>
                <w:rFonts w:ascii="Times New Roman"/>
                <w:b/>
                <w:i w:val="false"/>
                <w:color w:val="000000"/>
                <w:sz w:val="20"/>
              </w:rPr>
              <w:t>тарату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қызметтер</w:t>
            </w:r>
          </w:p>
          <w:p>
            <w:pPr>
              <w:spacing w:after="20"/>
              <w:ind w:left="20"/>
              <w:jc w:val="both"/>
            </w:pPr>
            <w:r>
              <w:rPr>
                <w:rFonts w:ascii="Times New Roman"/>
                <w:b w:val="false"/>
                <w:i w:val="false"/>
                <w:color w:val="000000"/>
                <w:sz w:val="20"/>
              </w:rPr>
              <w:t>
услуги по распространению программ по инфраструктуре кабельной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сымсыз</w:t>
            </w:r>
            <w:r>
              <w:rPr>
                <w:rFonts w:ascii="Times New Roman"/>
                <w:b w:val="false"/>
                <w:i w:val="false"/>
                <w:color w:val="000000"/>
                <w:sz w:val="20"/>
              </w:rPr>
              <w:t xml:space="preserve"> </w:t>
            </w:r>
            <w:r>
              <w:rPr>
                <w:rFonts w:ascii="Times New Roman"/>
                <w:b/>
                <w:i w:val="false"/>
                <w:color w:val="000000"/>
                <w:sz w:val="20"/>
              </w:rPr>
              <w:t>желілер</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val="false"/>
                <w:i w:val="false"/>
                <w:color w:val="000000"/>
                <w:sz w:val="20"/>
              </w:rPr>
              <w:t xml:space="preserve"> </w:t>
            </w:r>
            <w:r>
              <w:rPr>
                <w:rFonts w:ascii="Times New Roman"/>
                <w:b/>
                <w:i w:val="false"/>
                <w:color w:val="000000"/>
                <w:sz w:val="20"/>
              </w:rPr>
              <w:t>бағдарламаларды</w:t>
            </w:r>
            <w:r>
              <w:rPr>
                <w:rFonts w:ascii="Times New Roman"/>
                <w:b w:val="false"/>
                <w:i w:val="false"/>
                <w:color w:val="000000"/>
                <w:sz w:val="20"/>
              </w:rPr>
              <w:t xml:space="preserve"> </w:t>
            </w:r>
            <w:r>
              <w:rPr>
                <w:rFonts w:ascii="Times New Roman"/>
                <w:b/>
                <w:i w:val="false"/>
                <w:color w:val="000000"/>
                <w:sz w:val="20"/>
              </w:rPr>
              <w:t>тарату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қызметтер</w:t>
            </w:r>
          </w:p>
          <w:p>
            <w:pPr>
              <w:spacing w:after="20"/>
              <w:ind w:left="20"/>
              <w:jc w:val="both"/>
            </w:pPr>
            <w:r>
              <w:rPr>
                <w:rFonts w:ascii="Times New Roman"/>
                <w:b w:val="false"/>
                <w:i w:val="false"/>
                <w:color w:val="000000"/>
                <w:sz w:val="20"/>
              </w:rPr>
              <w:t>
услуги по распространению программ по сетям беспроводным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жерсерігі</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val="false"/>
                <w:i w:val="false"/>
                <w:color w:val="000000"/>
                <w:sz w:val="20"/>
              </w:rPr>
              <w:t xml:space="preserve"> </w:t>
            </w:r>
            <w:r>
              <w:rPr>
                <w:rFonts w:ascii="Times New Roman"/>
                <w:b/>
                <w:i w:val="false"/>
                <w:color w:val="000000"/>
                <w:sz w:val="20"/>
              </w:rPr>
              <w:t>бағдарламаларды</w:t>
            </w:r>
            <w:r>
              <w:rPr>
                <w:rFonts w:ascii="Times New Roman"/>
                <w:b w:val="false"/>
                <w:i w:val="false"/>
                <w:color w:val="000000"/>
                <w:sz w:val="20"/>
              </w:rPr>
              <w:t xml:space="preserve"> </w:t>
            </w:r>
            <w:r>
              <w:rPr>
                <w:rFonts w:ascii="Times New Roman"/>
                <w:b/>
                <w:i w:val="false"/>
                <w:color w:val="000000"/>
                <w:sz w:val="20"/>
              </w:rPr>
              <w:t>тарату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қызметтер</w:t>
            </w:r>
          </w:p>
          <w:p>
            <w:pPr>
              <w:spacing w:after="20"/>
              <w:ind w:left="20"/>
              <w:jc w:val="both"/>
            </w:pPr>
            <w:r>
              <w:rPr>
                <w:rFonts w:ascii="Times New Roman"/>
                <w:b w:val="false"/>
                <w:i w:val="false"/>
                <w:color w:val="000000"/>
                <w:sz w:val="20"/>
              </w:rPr>
              <w:t>
услуги по распространению программ через спутник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д</w:t>
            </w:r>
            <w:r>
              <w:rPr>
                <w:rFonts w:ascii="Times New Roman"/>
                <w:b/>
                <w:i w:val="false"/>
                <w:color w:val="000000"/>
                <w:sz w:val="20"/>
              </w:rPr>
              <w:t xml:space="preserve">е </w:t>
            </w:r>
            <w:r>
              <w:rPr>
                <w:rFonts w:ascii="Times New Roman"/>
                <w:b/>
                <w:i w:val="false"/>
                <w:color w:val="000000"/>
                <w:sz w:val="20"/>
              </w:rPr>
              <w:t>телекоммуникациялық</w:t>
            </w:r>
            <w:r>
              <w:rPr>
                <w:rFonts w:ascii="Times New Roman"/>
                <w:b w:val="false"/>
                <w:i w:val="false"/>
                <w:color w:val="000000"/>
                <w:sz w:val="20"/>
              </w:rPr>
              <w:t xml:space="preserve"> </w:t>
            </w:r>
            <w:r>
              <w:rPr>
                <w:rFonts w:ascii="Times New Roman"/>
                <w:b/>
                <w:i w:val="false"/>
                <w:color w:val="000000"/>
                <w:sz w:val="20"/>
              </w:rPr>
              <w:t>қызметтер</w:t>
            </w:r>
          </w:p>
          <w:p>
            <w:pPr>
              <w:spacing w:after="20"/>
              <w:ind w:left="20"/>
              <w:jc w:val="both"/>
            </w:pPr>
            <w:r>
              <w:rPr>
                <w:rFonts w:ascii="Times New Roman"/>
                <w:b w:val="false"/>
                <w:i w:val="false"/>
                <w:color w:val="000000"/>
                <w:sz w:val="20"/>
              </w:rPr>
              <w:t>
Услуги телекоммуникационные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i w:val="false"/>
                <w:color w:val="000000"/>
                <w:sz w:val="20"/>
              </w:rPr>
              <w:t>:</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телекоммуникация </w:t>
            </w:r>
            <w:r>
              <w:rPr>
                <w:rFonts w:ascii="Times New Roman"/>
                <w:b/>
                <w:i w:val="false"/>
                <w:color w:val="000000"/>
                <w:sz w:val="20"/>
              </w:rPr>
              <w:t>қызметтерін</w:t>
            </w:r>
            <w:r>
              <w:rPr>
                <w:rFonts w:ascii="Times New Roman"/>
                <w:b w:val="false"/>
                <w:i w:val="false"/>
                <w:color w:val="000000"/>
                <w:sz w:val="20"/>
              </w:rPr>
              <w:t xml:space="preserve"> </w:t>
            </w:r>
            <w:r>
              <w:rPr>
                <w:rFonts w:ascii="Times New Roman"/>
                <w:b/>
                <w:i w:val="false"/>
                <w:color w:val="000000"/>
                <w:sz w:val="20"/>
              </w:rPr>
              <w:t>ұсынумен</w:t>
            </w:r>
            <w:r>
              <w:rPr>
                <w:rFonts w:ascii="Times New Roman"/>
                <w:b w:val="false"/>
                <w:i w:val="false"/>
                <w:color w:val="000000"/>
                <w:sz w:val="20"/>
              </w:rPr>
              <w:t xml:space="preserve"> </w:t>
            </w:r>
            <w:r>
              <w:rPr>
                <w:rFonts w:ascii="Times New Roman"/>
                <w:b/>
                <w:i w:val="false"/>
                <w:color w:val="000000"/>
                <w:sz w:val="20"/>
              </w:rPr>
              <w:t>технологиялық</w:t>
            </w:r>
            <w:r>
              <w:rPr>
                <w:rFonts w:ascii="Times New Roman"/>
                <w:b w:val="false"/>
                <w:i w:val="false"/>
                <w:color w:val="000000"/>
                <w:sz w:val="20"/>
              </w:rPr>
              <w:t xml:space="preserve"> </w:t>
            </w:r>
            <w:r>
              <w:rPr>
                <w:rFonts w:ascii="Times New Roman"/>
                <w:b/>
                <w:i w:val="false"/>
                <w:color w:val="000000"/>
                <w:sz w:val="20"/>
              </w:rPr>
              <w:t>байланысты</w:t>
            </w:r>
            <w:r>
              <w:rPr>
                <w:rFonts w:ascii="Times New Roman"/>
                <w:b w:val="false"/>
                <w:i w:val="false"/>
                <w:color w:val="000000"/>
                <w:sz w:val="20"/>
              </w:rPr>
              <w:t xml:space="preserve"> </w:t>
            </w:r>
            <w:r>
              <w:rPr>
                <w:rFonts w:ascii="Times New Roman"/>
                <w:b/>
                <w:i w:val="false"/>
                <w:color w:val="000000"/>
                <w:sz w:val="20"/>
              </w:rPr>
              <w:t>қызметтер</w:t>
            </w:r>
          </w:p>
          <w:p>
            <w:pPr>
              <w:spacing w:after="20"/>
              <w:ind w:left="20"/>
              <w:jc w:val="both"/>
            </w:pPr>
            <w:r>
              <w:rPr>
                <w:rFonts w:ascii="Times New Roman"/>
                <w:b w:val="false"/>
                <w:i w:val="false"/>
                <w:color w:val="000000"/>
                <w:sz w:val="20"/>
              </w:rPr>
              <w:t>
услуги, технологически связанные с предоставлением услуг телекоммуникаций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w:t>
            </w:r>
          </w:p>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жабдықтарды</w:t>
            </w:r>
            <w:r>
              <w:rPr>
                <w:rFonts w:ascii="Times New Roman"/>
                <w:b w:val="false"/>
                <w:i w:val="false"/>
                <w:color w:val="000000"/>
                <w:sz w:val="20"/>
              </w:rPr>
              <w:t xml:space="preserve"> </w:t>
            </w:r>
            <w:r>
              <w:rPr>
                <w:rFonts w:ascii="Times New Roman"/>
                <w:b/>
                <w:i w:val="false"/>
                <w:color w:val="000000"/>
                <w:sz w:val="20"/>
              </w:rPr>
              <w:t>жалға</w:t>
            </w:r>
            <w:r>
              <w:rPr>
                <w:rFonts w:ascii="Times New Roman"/>
                <w:b w:val="false"/>
                <w:i w:val="false"/>
                <w:color w:val="000000"/>
                <w:sz w:val="20"/>
              </w:rPr>
              <w:t xml:space="preserve"> </w:t>
            </w:r>
            <w:r>
              <w:rPr>
                <w:rFonts w:ascii="Times New Roman"/>
                <w:b/>
                <w:i w:val="false"/>
                <w:color w:val="000000"/>
                <w:sz w:val="20"/>
              </w:rPr>
              <w:t>беруді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қызметтер</w:t>
            </w:r>
          </w:p>
          <w:p>
            <w:pPr>
              <w:spacing w:after="20"/>
              <w:ind w:left="20"/>
              <w:jc w:val="both"/>
            </w:pPr>
            <w:r>
              <w:rPr>
                <w:rFonts w:ascii="Times New Roman"/>
                <w:b w:val="false"/>
                <w:i w:val="false"/>
                <w:color w:val="000000"/>
                <w:sz w:val="20"/>
              </w:rPr>
              <w:t>
услуги по предоставлению оборудования в аренду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жалға</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желілерді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қызметтер</w:t>
            </w:r>
          </w:p>
          <w:p>
            <w:pPr>
              <w:spacing w:after="20"/>
              <w:ind w:left="20"/>
              <w:jc w:val="both"/>
            </w:pPr>
            <w:r>
              <w:rPr>
                <w:rFonts w:ascii="Times New Roman"/>
                <w:b w:val="false"/>
                <w:i w:val="false"/>
                <w:color w:val="000000"/>
                <w:sz w:val="20"/>
              </w:rPr>
              <w:t>
услуги по предоставлению арендованных линий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топтамаларға</w:t>
            </w:r>
            <w:r>
              <w:rPr>
                <w:rFonts w:ascii="Times New Roman"/>
                <w:b w:val="false"/>
                <w:i w:val="false"/>
                <w:color w:val="000000"/>
                <w:sz w:val="20"/>
              </w:rPr>
              <w:t xml:space="preserve"> </w:t>
            </w:r>
            <w:r>
              <w:rPr>
                <w:rFonts w:ascii="Times New Roman"/>
                <w:b/>
                <w:i w:val="false"/>
                <w:color w:val="000000"/>
                <w:sz w:val="20"/>
              </w:rPr>
              <w:t>енгізілмеген</w:t>
            </w:r>
            <w:r>
              <w:rPr>
                <w:rFonts w:ascii="Times New Roman"/>
                <w:b/>
                <w:i w:val="false"/>
                <w:color w:val="000000"/>
                <w:sz w:val="20"/>
              </w:rPr>
              <w:t xml:space="preserve">, </w:t>
            </w:r>
            <w:r>
              <w:rPr>
                <w:rFonts w:ascii="Times New Roman"/>
                <w:b/>
                <w:i w:val="false"/>
                <w:color w:val="000000"/>
                <w:sz w:val="20"/>
              </w:rPr>
              <w:t>өзге</w:t>
            </w:r>
            <w:r>
              <w:rPr>
                <w:rFonts w:ascii="Times New Roman"/>
                <w:b/>
                <w:i w:val="false"/>
                <w:color w:val="000000"/>
                <w:sz w:val="20"/>
              </w:rPr>
              <w:t xml:space="preserve"> де </w:t>
            </w:r>
            <w:r>
              <w:rPr>
                <w:rFonts w:ascii="Times New Roman"/>
                <w:b/>
                <w:i w:val="false"/>
                <w:color w:val="000000"/>
                <w:sz w:val="20"/>
              </w:rPr>
              <w:t>телекоммуникациялық</w:t>
            </w:r>
            <w:r>
              <w:rPr>
                <w:rFonts w:ascii="Times New Roman"/>
                <w:b w:val="false"/>
                <w:i w:val="false"/>
                <w:color w:val="000000"/>
                <w:sz w:val="20"/>
              </w:rPr>
              <w:t xml:space="preserve"> </w:t>
            </w:r>
            <w:r>
              <w:rPr>
                <w:rFonts w:ascii="Times New Roman"/>
                <w:b/>
                <w:i w:val="false"/>
                <w:color w:val="000000"/>
                <w:sz w:val="20"/>
              </w:rPr>
              <w:t>қызметтер</w:t>
            </w:r>
          </w:p>
          <w:p>
            <w:pPr>
              <w:spacing w:after="20"/>
              <w:ind w:left="20"/>
              <w:jc w:val="both"/>
            </w:pPr>
            <w:r>
              <w:rPr>
                <w:rFonts w:ascii="Times New Roman"/>
                <w:b w:val="false"/>
                <w:i w:val="false"/>
                <w:color w:val="000000"/>
                <w:sz w:val="20"/>
              </w:rPr>
              <w:t>
услуги телекоммуникационные прочие, не включенные в другие группировки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w:t>
            </w:r>
          </w:p>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операторлары</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трафикті</w:t>
            </w:r>
            <w:r>
              <w:rPr>
                <w:rFonts w:ascii="Times New Roman"/>
                <w:b/>
                <w:i w:val="false"/>
                <w:color w:val="000000"/>
                <w:sz w:val="20"/>
              </w:rPr>
              <w:t xml:space="preserve"> (</w:t>
            </w:r>
            <w:r>
              <w:rPr>
                <w:rFonts w:ascii="Times New Roman"/>
                <w:b/>
                <w:i w:val="false"/>
                <w:color w:val="000000"/>
                <w:sz w:val="20"/>
              </w:rPr>
              <w:t>интерконнект</w:t>
            </w:r>
            <w:r>
              <w:rPr>
                <w:rFonts w:ascii="Times New Roman"/>
                <w:b/>
                <w:i w:val="false"/>
                <w:color w:val="000000"/>
                <w:sz w:val="20"/>
              </w:rPr>
              <w:t xml:space="preserve">) </w:t>
            </w:r>
            <w:r>
              <w:rPr>
                <w:rFonts w:ascii="Times New Roman"/>
                <w:b/>
                <w:i w:val="false"/>
                <w:color w:val="000000"/>
                <w:sz w:val="20"/>
              </w:rPr>
              <w:t>өткізу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қызметтер</w:t>
            </w:r>
          </w:p>
          <w:p>
            <w:pPr>
              <w:spacing w:after="20"/>
              <w:ind w:left="20"/>
              <w:jc w:val="both"/>
            </w:pPr>
            <w:r>
              <w:rPr>
                <w:rFonts w:ascii="Times New Roman"/>
                <w:b w:val="false"/>
                <w:i w:val="false"/>
                <w:color w:val="000000"/>
                <w:sz w:val="20"/>
              </w:rPr>
              <w:t>
услуги по пропуску трафика (интерконнект) для операторов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i w:val="false"/>
          <w:color w:val="000000"/>
          <w:sz w:val="28"/>
        </w:rPr>
        <w:t>Тіркелген</w:t>
      </w:r>
      <w:r>
        <w:rPr>
          <w:rFonts w:ascii="Times New Roman"/>
          <w:b/>
          <w:i w:val="false"/>
          <w:color w:val="000000"/>
          <w:sz w:val="28"/>
        </w:rPr>
        <w:t xml:space="preserve"> телефон </w:t>
      </w:r>
      <w:r>
        <w:rPr>
          <w:rFonts w:ascii="Times New Roman"/>
          <w:b/>
          <w:i w:val="false"/>
          <w:color w:val="000000"/>
          <w:sz w:val="28"/>
        </w:rPr>
        <w:t>желілерінің</w:t>
      </w:r>
      <w:r>
        <w:rPr>
          <w:rFonts w:ascii="Times New Roman"/>
          <w:b/>
          <w:i w:val="false"/>
          <w:color w:val="000000"/>
          <w:sz w:val="28"/>
        </w:rPr>
        <w:t xml:space="preserve"> саны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xml:space="preserve">, </w:t>
      </w:r>
      <w:r>
        <w:rPr>
          <w:rFonts w:ascii="Times New Roman"/>
          <w:b/>
          <w:i w:val="false"/>
          <w:color w:val="000000"/>
          <w:sz w:val="28"/>
        </w:rPr>
        <w:t>бірлік</w:t>
      </w:r>
    </w:p>
    <w:p>
      <w:pPr>
        <w:spacing w:after="0"/>
        <w:ind w:left="0"/>
        <w:jc w:val="both"/>
      </w:pPr>
      <w:r>
        <w:rPr>
          <w:rFonts w:ascii="Times New Roman"/>
          <w:b w:val="false"/>
          <w:i w:val="false"/>
          <w:color w:val="000000"/>
          <w:sz w:val="28"/>
        </w:rPr>
        <w:t>
      Укажите информацию по числу фиксированных телефонных линий,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w:t>
            </w:r>
            <w:r>
              <w:rPr>
                <w:rFonts w:ascii="Times New Roman"/>
                <w:b w:val="false"/>
                <w:i w:val="false"/>
                <w:color w:val="000000"/>
                <w:sz w:val="20"/>
              </w:rPr>
              <w:t xml:space="preserve">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w:t>
            </w:r>
          </w:p>
          <w:p>
            <w:pPr>
              <w:spacing w:after="20"/>
              <w:ind w:left="20"/>
              <w:jc w:val="both"/>
            </w:pP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топтар</w:t>
            </w:r>
          </w:p>
          <w:p>
            <w:pPr>
              <w:spacing w:after="20"/>
              <w:ind w:left="20"/>
              <w:jc w:val="both"/>
            </w:pP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 xml:space="preserve"> – </w:t>
            </w:r>
            <w:r>
              <w:rPr>
                <w:rFonts w:ascii="Times New Roman"/>
                <w:b/>
                <w:i w:val="false"/>
                <w:color w:val="000000"/>
                <w:sz w:val="20"/>
              </w:rPr>
              <w:t>ауылдық</w:t>
            </w:r>
            <w:r>
              <w:rPr>
                <w:rFonts w:ascii="Times New Roman"/>
                <w:b w:val="false"/>
                <w:i w:val="false"/>
                <w:color w:val="000000"/>
                <w:sz w:val="20"/>
              </w:rPr>
              <w:t xml:space="preserve"> </w:t>
            </w:r>
            <w:r>
              <w:rPr>
                <w:rFonts w:ascii="Times New Roman"/>
                <w:b/>
                <w:i w:val="false"/>
                <w:color w:val="000000"/>
                <w:sz w:val="20"/>
              </w:rPr>
              <w:t>жерлер</w:t>
            </w:r>
          </w:p>
          <w:p>
            <w:pPr>
              <w:spacing w:after="20"/>
              <w:ind w:left="20"/>
              <w:jc w:val="both"/>
            </w:pPr>
            <w:r>
              <w:rPr>
                <w:rFonts w:ascii="Times New Roman"/>
                <w:b w:val="false"/>
                <w:i w:val="false"/>
                <w:color w:val="000000"/>
                <w:sz w:val="20"/>
              </w:rPr>
              <w:t>
из них – сельская местность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 xml:space="preserve"> – </w:t>
            </w:r>
            <w:r>
              <w:rPr>
                <w:rFonts w:ascii="Times New Roman"/>
                <w:b/>
                <w:i w:val="false"/>
                <w:color w:val="000000"/>
                <w:sz w:val="20"/>
              </w:rPr>
              <w:t>ауылдық</w:t>
            </w:r>
            <w:r>
              <w:rPr>
                <w:rFonts w:ascii="Times New Roman"/>
                <w:b w:val="false"/>
                <w:i w:val="false"/>
                <w:color w:val="000000"/>
                <w:sz w:val="20"/>
              </w:rPr>
              <w:t xml:space="preserve"> </w:t>
            </w:r>
            <w:r>
              <w:rPr>
                <w:rFonts w:ascii="Times New Roman"/>
                <w:b/>
                <w:i w:val="false"/>
                <w:color w:val="000000"/>
                <w:sz w:val="20"/>
              </w:rPr>
              <w:t>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w:t>
            </w:r>
            <w:r>
              <w:rPr>
                <w:rFonts w:ascii="Times New Roman"/>
                <w:b/>
                <w:i w:val="false"/>
                <w:color w:val="000000"/>
                <w:sz w:val="20"/>
              </w:rPr>
              <w:t xml:space="preserve"> телефон </w:t>
            </w:r>
            <w:r>
              <w:rPr>
                <w:rFonts w:ascii="Times New Roman"/>
                <w:b/>
                <w:i w:val="false"/>
                <w:color w:val="000000"/>
                <w:sz w:val="20"/>
              </w:rPr>
              <w:t>желілерінің</w:t>
            </w:r>
            <w:r>
              <w:rPr>
                <w:rFonts w:ascii="Times New Roman"/>
                <w:b/>
                <w:i w:val="false"/>
                <w:color w:val="000000"/>
                <w:sz w:val="20"/>
              </w:rPr>
              <w:t xml:space="preserve"> саны</w:t>
            </w:r>
          </w:p>
          <w:p>
            <w:pPr>
              <w:spacing w:after="20"/>
              <w:ind w:left="20"/>
              <w:jc w:val="both"/>
            </w:pPr>
            <w:r>
              <w:rPr>
                <w:rFonts w:ascii="Times New Roman"/>
                <w:b w:val="false"/>
                <w:i w:val="false"/>
                <w:color w:val="000000"/>
                <w:sz w:val="20"/>
              </w:rPr>
              <w:t>
Число фиксированных телефонных линий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i w:val="false"/>
                <w:color w:val="000000"/>
                <w:sz w:val="20"/>
              </w:rPr>
              <w:t>:</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аналогты</w:t>
            </w:r>
            <w:r>
              <w:rPr>
                <w:rFonts w:ascii="Times New Roman"/>
                <w:b w:val="false"/>
                <w:i w:val="false"/>
                <w:color w:val="000000"/>
                <w:sz w:val="20"/>
              </w:rPr>
              <w:t xml:space="preserve"> </w:t>
            </w:r>
            <w:r>
              <w:rPr>
                <w:rFonts w:ascii="Times New Roman"/>
                <w:b/>
                <w:i w:val="false"/>
                <w:color w:val="000000"/>
                <w:sz w:val="20"/>
              </w:rPr>
              <w:t>тіркелген</w:t>
            </w:r>
            <w:r>
              <w:rPr>
                <w:rFonts w:ascii="Times New Roman"/>
                <w:b/>
                <w:i w:val="false"/>
                <w:color w:val="000000"/>
                <w:sz w:val="20"/>
              </w:rPr>
              <w:t xml:space="preserve"> телефон </w:t>
            </w:r>
            <w:r>
              <w:rPr>
                <w:rFonts w:ascii="Times New Roman"/>
                <w:b/>
                <w:i w:val="false"/>
                <w:color w:val="000000"/>
                <w:sz w:val="20"/>
              </w:rPr>
              <w:t>желілері</w:t>
            </w:r>
            <w:r>
              <w:rPr>
                <w:rFonts w:ascii="Times New Roman"/>
                <w:b/>
                <w:i w:val="false"/>
                <w:color w:val="000000"/>
                <w:sz w:val="20"/>
              </w:rPr>
              <w:t xml:space="preserve"> (ЖПКТЖ</w:t>
            </w:r>
            <w:r>
              <w:rPr>
                <w:rFonts w:ascii="Times New Roman"/>
                <w:b w:val="false"/>
                <w:i w:val="false"/>
                <w:color w:val="000000"/>
                <w:vertAlign w:val="superscript"/>
              </w:rPr>
              <w:t>4</w:t>
            </w:r>
            <w:r>
              <w:rPr>
                <w:rFonts w:ascii="Times New Roman"/>
                <w:b w:val="false"/>
                <w:i w:val="false"/>
                <w:color w:val="000000"/>
                <w:sz w:val="20"/>
              </w:rPr>
              <w:t xml:space="preserve"> </w:t>
            </w:r>
            <w:r>
              <w:rPr>
                <w:rFonts w:ascii="Times New Roman"/>
                <w:b/>
                <w:i w:val="false"/>
                <w:color w:val="000000"/>
                <w:sz w:val="20"/>
              </w:rPr>
              <w:t>желілері</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аналоговые фиксированные телефонные линии (сети КТСОП</w:t>
            </w:r>
            <w:r>
              <w:rPr>
                <w:rFonts w:ascii="Times New Roman"/>
                <w:b w:val="false"/>
                <w:i w:val="false"/>
                <w:color w:val="000000"/>
                <w:vertAlign w:val="superscript"/>
              </w:rPr>
              <w:t>4</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цифрлық</w:t>
            </w:r>
            <w:r>
              <w:rPr>
                <w:rFonts w:ascii="Times New Roman"/>
                <w:b/>
                <w:i w:val="false"/>
                <w:color w:val="000000"/>
                <w:sz w:val="20"/>
              </w:rPr>
              <w:t xml:space="preserve"> телефон </w:t>
            </w:r>
            <w:r>
              <w:rPr>
                <w:rFonts w:ascii="Times New Roman"/>
                <w:b/>
                <w:i w:val="false"/>
                <w:color w:val="000000"/>
                <w:sz w:val="20"/>
              </w:rPr>
              <w:t>станцияларына</w:t>
            </w:r>
            <w:r>
              <w:rPr>
                <w:rFonts w:ascii="Times New Roman"/>
                <w:b w:val="false"/>
                <w:i w:val="false"/>
                <w:color w:val="000000"/>
                <w:sz w:val="20"/>
              </w:rPr>
              <w:t xml:space="preserve"> </w:t>
            </w:r>
            <w:r>
              <w:rPr>
                <w:rFonts w:ascii="Times New Roman"/>
                <w:b/>
                <w:i w:val="false"/>
                <w:color w:val="000000"/>
                <w:sz w:val="20"/>
              </w:rPr>
              <w:t>қосылғандары</w:t>
            </w:r>
          </w:p>
          <w:p>
            <w:pPr>
              <w:spacing w:after="20"/>
              <w:ind w:left="20"/>
              <w:jc w:val="both"/>
            </w:pPr>
            <w:r>
              <w:rPr>
                <w:rFonts w:ascii="Times New Roman"/>
                <w:b w:val="false"/>
                <w:i w:val="false"/>
                <w:color w:val="000000"/>
                <w:sz w:val="20"/>
              </w:rPr>
              <w:t>
подключенных к цифровым телефонным станциям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қызметтерді</w:t>
            </w:r>
            <w:r>
              <w:rPr>
                <w:rFonts w:ascii="Times New Roman"/>
                <w:b w:val="false"/>
                <w:i w:val="false"/>
                <w:color w:val="000000"/>
                <w:sz w:val="20"/>
              </w:rPr>
              <w:t xml:space="preserve"> </w:t>
            </w:r>
            <w:r>
              <w:rPr>
                <w:rFonts w:ascii="Times New Roman"/>
                <w:b/>
                <w:i w:val="false"/>
                <w:color w:val="000000"/>
                <w:sz w:val="20"/>
              </w:rPr>
              <w:t>интеграциялаумен</w:t>
            </w:r>
            <w:r>
              <w:rPr>
                <w:rFonts w:ascii="Times New Roman"/>
                <w:b w:val="false"/>
                <w:i w:val="false"/>
                <w:color w:val="000000"/>
                <w:sz w:val="20"/>
              </w:rPr>
              <w:t xml:space="preserve"> </w:t>
            </w:r>
            <w:r>
              <w:rPr>
                <w:rFonts w:ascii="Times New Roman"/>
                <w:b/>
                <w:i w:val="false"/>
                <w:color w:val="000000"/>
                <w:sz w:val="20"/>
              </w:rPr>
              <w:t>цифрлық</w:t>
            </w:r>
            <w:r>
              <w:rPr>
                <w:rFonts w:ascii="Times New Roman"/>
                <w:b w:val="false"/>
                <w:i w:val="false"/>
                <w:color w:val="000000"/>
                <w:sz w:val="20"/>
              </w:rPr>
              <w:t xml:space="preserve"> </w:t>
            </w:r>
            <w:r>
              <w:rPr>
                <w:rFonts w:ascii="Times New Roman"/>
                <w:b/>
                <w:i w:val="false"/>
                <w:color w:val="000000"/>
                <w:sz w:val="20"/>
              </w:rPr>
              <w:t>желіге</w:t>
            </w:r>
            <w:r>
              <w:rPr>
                <w:rFonts w:ascii="Times New Roman"/>
                <w:b w:val="false"/>
                <w:i w:val="false"/>
                <w:color w:val="000000"/>
                <w:sz w:val="20"/>
              </w:rPr>
              <w:t xml:space="preserve"> </w:t>
            </w:r>
            <w:r>
              <w:rPr>
                <w:rFonts w:ascii="Times New Roman"/>
                <w:b/>
                <w:i w:val="false"/>
                <w:color w:val="000000"/>
                <w:sz w:val="20"/>
              </w:rPr>
              <w:t>қосылғандары</w:t>
            </w:r>
          </w:p>
          <w:p>
            <w:pPr>
              <w:spacing w:after="20"/>
              <w:ind w:left="20"/>
              <w:jc w:val="both"/>
            </w:pPr>
            <w:r>
              <w:rPr>
                <w:rFonts w:ascii="Times New Roman"/>
                <w:b w:val="false"/>
                <w:i w:val="false"/>
                <w:color w:val="000000"/>
                <w:sz w:val="20"/>
              </w:rPr>
              <w:t>
подключенных к цифровой сети с интеграцией служб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VoIP</w:t>
            </w:r>
            <w:r>
              <w:rPr>
                <w:rFonts w:ascii="Times New Roman"/>
                <w:b w:val="false"/>
                <w:i w:val="false"/>
                <w:color w:val="000000"/>
                <w:vertAlign w:val="superscript"/>
              </w:rPr>
              <w:t>5</w:t>
            </w:r>
            <w:r>
              <w:rPr>
                <w:rFonts w:ascii="Times New Roman"/>
                <w:b w:val="false"/>
                <w:i w:val="false"/>
                <w:color w:val="000000"/>
                <w:sz w:val="20"/>
              </w:rPr>
              <w:t xml:space="preserve"> </w:t>
            </w:r>
            <w:r>
              <w:rPr>
                <w:rFonts w:ascii="Times New Roman"/>
                <w:b/>
                <w:i w:val="false"/>
                <w:color w:val="000000"/>
                <w:sz w:val="20"/>
              </w:rPr>
              <w:t>абоненттік</w:t>
            </w:r>
            <w:r>
              <w:rPr>
                <w:rFonts w:ascii="Times New Roman"/>
                <w:b w:val="false"/>
                <w:i w:val="false"/>
                <w:color w:val="000000"/>
                <w:sz w:val="20"/>
              </w:rPr>
              <w:t xml:space="preserve"> </w:t>
            </w:r>
            <w:r>
              <w:rPr>
                <w:rFonts w:ascii="Times New Roman"/>
                <w:b/>
                <w:i w:val="false"/>
                <w:color w:val="000000"/>
                <w:sz w:val="20"/>
              </w:rPr>
              <w:t>желілері</w:t>
            </w:r>
          </w:p>
          <w:p>
            <w:pPr>
              <w:spacing w:after="20"/>
              <w:ind w:left="20"/>
              <w:jc w:val="both"/>
            </w:pPr>
            <w:r>
              <w:rPr>
                <w:rFonts w:ascii="Times New Roman"/>
                <w:b w:val="false"/>
                <w:i w:val="false"/>
                <w:color w:val="000000"/>
                <w:sz w:val="20"/>
              </w:rPr>
              <w:t>
абонентские линии VoIP</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таксофондар</w:t>
            </w:r>
          </w:p>
          <w:p>
            <w:pPr>
              <w:spacing w:after="20"/>
              <w:ind w:left="20"/>
              <w:jc w:val="both"/>
            </w:pPr>
            <w:r>
              <w:rPr>
                <w:rFonts w:ascii="Times New Roman"/>
                <w:b w:val="false"/>
                <w:i w:val="false"/>
                <w:color w:val="000000"/>
                <w:sz w:val="20"/>
              </w:rPr>
              <w:t>
таксофоны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i w:val="false"/>
          <w:color w:val="000000"/>
          <w:sz w:val="28"/>
        </w:rPr>
        <w:t>Қалааралық</w:t>
      </w:r>
      <w:r>
        <w:rPr>
          <w:rFonts w:ascii="Times New Roman"/>
          <w:b/>
          <w:i w:val="false"/>
          <w:color w:val="000000"/>
          <w:sz w:val="28"/>
        </w:rPr>
        <w:t xml:space="preserve"> телефон </w:t>
      </w:r>
      <w:r>
        <w:rPr>
          <w:rFonts w:ascii="Times New Roman"/>
          <w:b/>
          <w:i w:val="false"/>
          <w:color w:val="000000"/>
          <w:sz w:val="28"/>
        </w:rPr>
        <w:t>байланысының</w:t>
      </w:r>
      <w:r>
        <w:rPr>
          <w:rFonts w:ascii="Times New Roman"/>
          <w:b w:val="false"/>
          <w:i w:val="false"/>
          <w:color w:val="000000"/>
          <w:sz w:val="28"/>
        </w:rPr>
        <w:t xml:space="preserve"> </w:t>
      </w:r>
      <w:r>
        <w:rPr>
          <w:rFonts w:ascii="Times New Roman"/>
          <w:b/>
          <w:i w:val="false"/>
          <w:color w:val="000000"/>
          <w:sz w:val="28"/>
        </w:rPr>
        <w:t>шақырулары</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xml:space="preserve">, </w:t>
      </w:r>
      <w:r>
        <w:rPr>
          <w:rFonts w:ascii="Times New Roman"/>
          <w:b/>
          <w:i w:val="false"/>
          <w:color w:val="000000"/>
          <w:sz w:val="28"/>
        </w:rPr>
        <w:t>бірлік</w:t>
      </w:r>
    </w:p>
    <w:p>
      <w:pPr>
        <w:spacing w:after="0"/>
        <w:ind w:left="0"/>
        <w:jc w:val="both"/>
      </w:pPr>
      <w:r>
        <w:rPr>
          <w:rFonts w:ascii="Times New Roman"/>
          <w:b w:val="false"/>
          <w:i w:val="false"/>
          <w:color w:val="000000"/>
          <w:sz w:val="28"/>
        </w:rPr>
        <w:t>
      Укажите информацию по вызовам междугородной телефонной связи,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w:t>
            </w:r>
            <w:r>
              <w:rPr>
                <w:rFonts w:ascii="Times New Roman"/>
                <w:b w:val="false"/>
                <w:i w:val="false"/>
                <w:color w:val="000000"/>
                <w:sz w:val="20"/>
              </w:rPr>
              <w:t xml:space="preserve">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 xml:space="preserve"> – </w:t>
            </w:r>
            <w:r>
              <w:rPr>
                <w:rFonts w:ascii="Times New Roman"/>
                <w:b/>
                <w:i w:val="false"/>
                <w:color w:val="000000"/>
                <w:sz w:val="20"/>
              </w:rPr>
              <w:t>ауылдық</w:t>
            </w:r>
            <w:r>
              <w:rPr>
                <w:rFonts w:ascii="Times New Roman"/>
                <w:b w:val="false"/>
                <w:i w:val="false"/>
                <w:color w:val="000000"/>
                <w:sz w:val="20"/>
              </w:rPr>
              <w:t xml:space="preserve"> </w:t>
            </w:r>
            <w:r>
              <w:rPr>
                <w:rFonts w:ascii="Times New Roman"/>
                <w:b/>
                <w:i w:val="false"/>
                <w:color w:val="000000"/>
                <w:sz w:val="20"/>
              </w:rPr>
              <w:t>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Сөйлесумен</w:t>
            </w:r>
            <w:r>
              <w:rPr>
                <w:rFonts w:ascii="Times New Roman"/>
                <w:b w:val="false"/>
                <w:i w:val="false"/>
                <w:color w:val="000000"/>
                <w:sz w:val="20"/>
              </w:rPr>
              <w:t xml:space="preserve"> </w:t>
            </w:r>
            <w:r>
              <w:rPr>
                <w:rFonts w:ascii="Times New Roman"/>
                <w:b/>
                <w:i w:val="false"/>
                <w:color w:val="000000"/>
                <w:sz w:val="20"/>
              </w:rPr>
              <w:t>аяқталған</w:t>
            </w:r>
            <w:r>
              <w:rPr>
                <w:rFonts w:ascii="Times New Roman"/>
                <w:b/>
                <w:i w:val="false"/>
                <w:color w:val="000000"/>
                <w:sz w:val="20"/>
              </w:rPr>
              <w:t xml:space="preserve">, </w:t>
            </w:r>
            <w:r>
              <w:rPr>
                <w:rFonts w:ascii="Times New Roman"/>
                <w:b/>
                <w:i w:val="false"/>
                <w:color w:val="000000"/>
                <w:sz w:val="20"/>
              </w:rPr>
              <w:t>автоматты</w:t>
            </w:r>
            <w:r>
              <w:rPr>
                <w:rFonts w:ascii="Times New Roman"/>
                <w:b w:val="false"/>
                <w:i w:val="false"/>
                <w:color w:val="000000"/>
                <w:sz w:val="20"/>
              </w:rPr>
              <w:t xml:space="preserve"> </w:t>
            </w:r>
            <w:r>
              <w:rPr>
                <w:rFonts w:ascii="Times New Roman"/>
                <w:b/>
                <w:i w:val="false"/>
                <w:color w:val="000000"/>
                <w:sz w:val="20"/>
              </w:rPr>
              <w:t>қалааралық</w:t>
            </w:r>
            <w:r>
              <w:rPr>
                <w:rFonts w:ascii="Times New Roman"/>
                <w:b/>
                <w:i w:val="false"/>
                <w:color w:val="000000"/>
                <w:sz w:val="20"/>
              </w:rPr>
              <w:t xml:space="preserve"> телефон </w:t>
            </w:r>
            <w:r>
              <w:rPr>
                <w:rFonts w:ascii="Times New Roman"/>
                <w:b/>
                <w:i w:val="false"/>
                <w:color w:val="000000"/>
                <w:sz w:val="20"/>
              </w:rPr>
              <w:t>байланысы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шығыс</w:t>
            </w:r>
            <w:r>
              <w:rPr>
                <w:rFonts w:ascii="Times New Roman"/>
                <w:b w:val="false"/>
                <w:i w:val="false"/>
                <w:color w:val="000000"/>
                <w:sz w:val="20"/>
              </w:rPr>
              <w:t xml:space="preserve"> </w:t>
            </w:r>
            <w:r>
              <w:rPr>
                <w:rFonts w:ascii="Times New Roman"/>
                <w:b/>
                <w:i w:val="false"/>
                <w:color w:val="000000"/>
                <w:sz w:val="20"/>
              </w:rPr>
              <w:t>шақырулар</w:t>
            </w:r>
            <w:r>
              <w:rPr>
                <w:rFonts w:ascii="Times New Roman"/>
                <w:b/>
                <w:i w:val="false"/>
                <w:color w:val="000000"/>
                <w:sz w:val="20"/>
              </w:rPr>
              <w:t xml:space="preserve"> саны</w:t>
            </w:r>
          </w:p>
          <w:p>
            <w:pPr>
              <w:spacing w:after="20"/>
              <w:ind w:left="20"/>
              <w:jc w:val="both"/>
            </w:pPr>
            <w:r>
              <w:rPr>
                <w:rFonts w:ascii="Times New Roman"/>
                <w:b w:val="false"/>
                <w:i w:val="false"/>
                <w:color w:val="000000"/>
                <w:sz w:val="20"/>
              </w:rPr>
              <w:t>
Количество исходящих вызовов по автоматической междугородной телефонной связи, закончившихся разговорами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i w:val="false"/>
          <w:color w:val="000000"/>
          <w:sz w:val="28"/>
        </w:rPr>
        <w:t xml:space="preserve">ЖҚКТЖ –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пайдаланудағы</w:t>
      </w:r>
      <w:r>
        <w:rPr>
          <w:rFonts w:ascii="Times New Roman"/>
          <w:b w:val="false"/>
          <w:i w:val="false"/>
          <w:color w:val="000000"/>
          <w:sz w:val="28"/>
        </w:rPr>
        <w:t xml:space="preserve"> </w:t>
      </w:r>
      <w:r>
        <w:rPr>
          <w:rFonts w:ascii="Times New Roman"/>
          <w:b/>
          <w:i w:val="false"/>
          <w:color w:val="000000"/>
          <w:sz w:val="28"/>
        </w:rPr>
        <w:t>коммутацияланған</w:t>
      </w:r>
      <w:r>
        <w:rPr>
          <w:rFonts w:ascii="Times New Roman"/>
          <w:b/>
          <w:i w:val="false"/>
          <w:color w:val="000000"/>
          <w:sz w:val="28"/>
        </w:rPr>
        <w:t xml:space="preserve"> телефон </w:t>
      </w:r>
      <w:r>
        <w:rPr>
          <w:rFonts w:ascii="Times New Roman"/>
          <w:b/>
          <w:i w:val="false"/>
          <w:color w:val="000000"/>
          <w:sz w:val="28"/>
        </w:rPr>
        <w:t>желісі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КТСОП – Коммутируемая телефонная сеть общего пользования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 xml:space="preserve"> VoIP – Интернет </w:t>
      </w:r>
      <w:r>
        <w:rPr>
          <w:rFonts w:ascii="Times New Roman"/>
          <w:b/>
          <w:i w:val="false"/>
          <w:color w:val="000000"/>
          <w:sz w:val="28"/>
        </w:rPr>
        <w:t>желісі</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кез</w:t>
      </w:r>
      <w:r>
        <w:rPr>
          <w:rFonts w:ascii="Times New Roman"/>
          <w:b w:val="false"/>
          <w:i w:val="false"/>
          <w:color w:val="000000"/>
          <w:sz w:val="28"/>
        </w:rPr>
        <w:t xml:space="preserve"> </w:t>
      </w:r>
      <w:r>
        <w:rPr>
          <w:rFonts w:ascii="Times New Roman"/>
          <w:b/>
          <w:i w:val="false"/>
          <w:color w:val="000000"/>
          <w:sz w:val="28"/>
        </w:rPr>
        <w:t>келген</w:t>
      </w:r>
      <w:r>
        <w:rPr>
          <w:rFonts w:ascii="Times New Roman"/>
          <w:b w:val="false"/>
          <w:i w:val="false"/>
          <w:color w:val="000000"/>
          <w:sz w:val="28"/>
        </w:rPr>
        <w:t xml:space="preserve"> </w:t>
      </w:r>
      <w:r>
        <w:rPr>
          <w:rFonts w:ascii="Times New Roman"/>
          <w:b/>
          <w:i w:val="false"/>
          <w:color w:val="000000"/>
          <w:sz w:val="28"/>
        </w:rPr>
        <w:t>басқа</w:t>
      </w:r>
      <w:r>
        <w:rPr>
          <w:rFonts w:ascii="Times New Roman"/>
          <w:b/>
          <w:i w:val="false"/>
          <w:color w:val="000000"/>
          <w:sz w:val="28"/>
        </w:rPr>
        <w:t xml:space="preserve"> IP-</w:t>
      </w:r>
      <w:r>
        <w:rPr>
          <w:rFonts w:ascii="Times New Roman"/>
          <w:b/>
          <w:i w:val="false"/>
          <w:color w:val="000000"/>
          <w:sz w:val="28"/>
        </w:rPr>
        <w:t>желілер</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сөздік</w:t>
      </w:r>
      <w:r>
        <w:rPr>
          <w:rFonts w:ascii="Times New Roman"/>
          <w:b w:val="false"/>
          <w:i w:val="false"/>
          <w:color w:val="000000"/>
          <w:sz w:val="28"/>
        </w:rPr>
        <w:t xml:space="preserve"> </w:t>
      </w:r>
      <w:r>
        <w:rPr>
          <w:rFonts w:ascii="Times New Roman"/>
          <w:b/>
          <w:i w:val="false"/>
          <w:color w:val="000000"/>
          <w:sz w:val="28"/>
        </w:rPr>
        <w:t>дабылдарды</w:t>
      </w:r>
      <w:r>
        <w:rPr>
          <w:rFonts w:ascii="Times New Roman"/>
          <w:b w:val="false"/>
          <w:i w:val="false"/>
          <w:color w:val="000000"/>
          <w:sz w:val="28"/>
        </w:rPr>
        <w:t xml:space="preserve"> </w:t>
      </w:r>
      <w:r>
        <w:rPr>
          <w:rFonts w:ascii="Times New Roman"/>
          <w:b/>
          <w:i w:val="false"/>
          <w:color w:val="000000"/>
          <w:sz w:val="28"/>
        </w:rPr>
        <w:t>жеткізуді</w:t>
      </w:r>
      <w:r>
        <w:rPr>
          <w:rFonts w:ascii="Times New Roman"/>
          <w:b w:val="false"/>
          <w:i w:val="false"/>
          <w:color w:val="000000"/>
          <w:sz w:val="28"/>
        </w:rPr>
        <w:t xml:space="preserve"> </w:t>
      </w:r>
      <w:r>
        <w:rPr>
          <w:rFonts w:ascii="Times New Roman"/>
          <w:b/>
          <w:i w:val="false"/>
          <w:color w:val="000000"/>
          <w:sz w:val="28"/>
        </w:rPr>
        <w:t>қамтамасыз</w:t>
      </w:r>
      <w:r>
        <w:rPr>
          <w:rFonts w:ascii="Times New Roman"/>
          <w:b w:val="false"/>
          <w:i w:val="false"/>
          <w:color w:val="000000"/>
          <w:sz w:val="28"/>
        </w:rPr>
        <w:t xml:space="preserve"> </w:t>
      </w:r>
      <w:r>
        <w:rPr>
          <w:rFonts w:ascii="Times New Roman"/>
          <w:b/>
          <w:i w:val="false"/>
          <w:color w:val="000000"/>
          <w:sz w:val="28"/>
        </w:rPr>
        <w:t>ететін</w:t>
      </w:r>
      <w:r>
        <w:rPr>
          <w:rFonts w:ascii="Times New Roman"/>
          <w:b w:val="false"/>
          <w:i w:val="false"/>
          <w:color w:val="000000"/>
          <w:sz w:val="28"/>
        </w:rPr>
        <w:t xml:space="preserve"> </w:t>
      </w:r>
      <w:r>
        <w:rPr>
          <w:rFonts w:ascii="Times New Roman"/>
          <w:b/>
          <w:i w:val="false"/>
          <w:color w:val="000000"/>
          <w:sz w:val="28"/>
        </w:rPr>
        <w:t>байланыс</w:t>
      </w:r>
      <w:r>
        <w:rPr>
          <w:rFonts w:ascii="Times New Roman"/>
          <w:b w:val="false"/>
          <w:i w:val="false"/>
          <w:color w:val="000000"/>
          <w:sz w:val="28"/>
        </w:rPr>
        <w:t xml:space="preserve"> </w:t>
      </w:r>
      <w:r>
        <w:rPr>
          <w:rFonts w:ascii="Times New Roman"/>
          <w:b/>
          <w:i w:val="false"/>
          <w:color w:val="000000"/>
          <w:sz w:val="28"/>
        </w:rPr>
        <w:t>жүйесі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VoIP – система связи, обеспечивающая передачу речевого сигнала по сети Интернет или по любым другим IP-сетям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республика </w:t>
            </w:r>
            <w:r>
              <w:rPr>
                <w:rFonts w:ascii="Times New Roman"/>
                <w:b/>
                <w:i w:val="false"/>
                <w:color w:val="000000"/>
                <w:sz w:val="20"/>
              </w:rPr>
              <w:t>ішінде</w:t>
            </w:r>
          </w:p>
          <w:p>
            <w:pPr>
              <w:spacing w:after="20"/>
              <w:ind w:left="20"/>
              <w:jc w:val="both"/>
            </w:pPr>
            <w:r>
              <w:rPr>
                <w:rFonts w:ascii="Times New Roman"/>
                <w:b w:val="false"/>
                <w:i w:val="false"/>
                <w:color w:val="000000"/>
                <w:sz w:val="20"/>
              </w:rPr>
              <w:t>
внутри республики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i w:val="false"/>
          <w:color w:val="000000"/>
          <w:sz w:val="28"/>
        </w:rPr>
        <w:t>Тіркелген</w:t>
      </w:r>
      <w:r>
        <w:rPr>
          <w:rFonts w:ascii="Times New Roman"/>
          <w:b/>
          <w:i w:val="false"/>
          <w:color w:val="000000"/>
          <w:sz w:val="28"/>
        </w:rPr>
        <w:t xml:space="preserve"> телефон </w:t>
      </w:r>
      <w:r>
        <w:rPr>
          <w:rFonts w:ascii="Times New Roman"/>
          <w:b/>
          <w:i w:val="false"/>
          <w:color w:val="000000"/>
          <w:sz w:val="28"/>
        </w:rPr>
        <w:t>байланысының</w:t>
      </w:r>
      <w:r>
        <w:rPr>
          <w:rFonts w:ascii="Times New Roman"/>
          <w:b w:val="false"/>
          <w:i w:val="false"/>
          <w:color w:val="000000"/>
          <w:sz w:val="28"/>
        </w:rPr>
        <w:t xml:space="preserve"> </w:t>
      </w:r>
      <w:r>
        <w:rPr>
          <w:rFonts w:ascii="Times New Roman"/>
          <w:b/>
          <w:i w:val="false"/>
          <w:color w:val="000000"/>
          <w:sz w:val="28"/>
        </w:rPr>
        <w:t>трафигін</w:t>
      </w:r>
      <w:r>
        <w:rPr>
          <w:rFonts w:ascii="Times New Roman"/>
          <w:b w:val="false"/>
          <w:i w:val="false"/>
          <w:color w:val="000000"/>
          <w:sz w:val="28"/>
        </w:rPr>
        <w:t xml:space="preserve"> </w:t>
      </w:r>
      <w:r>
        <w:rPr>
          <w:rFonts w:ascii="Times New Roman"/>
          <w:b/>
          <w:i w:val="false"/>
          <w:color w:val="000000"/>
          <w:sz w:val="28"/>
        </w:rPr>
        <w:t>өткізу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xml:space="preserve">, </w:t>
      </w:r>
      <w:r>
        <w:rPr>
          <w:rFonts w:ascii="Times New Roman"/>
          <w:b/>
          <w:i w:val="false"/>
          <w:color w:val="000000"/>
          <w:sz w:val="28"/>
        </w:rPr>
        <w:t>мың</w:t>
      </w:r>
      <w:r>
        <w:rPr>
          <w:rFonts w:ascii="Times New Roman"/>
          <w:b/>
          <w:i w:val="false"/>
          <w:color w:val="000000"/>
          <w:sz w:val="28"/>
        </w:rPr>
        <w:t xml:space="preserve"> минут</w:t>
      </w:r>
    </w:p>
    <w:p>
      <w:pPr>
        <w:spacing w:after="0"/>
        <w:ind w:left="0"/>
        <w:jc w:val="both"/>
      </w:pPr>
      <w:r>
        <w:rPr>
          <w:rFonts w:ascii="Times New Roman"/>
          <w:b w:val="false"/>
          <w:i w:val="false"/>
          <w:color w:val="000000"/>
          <w:sz w:val="28"/>
        </w:rPr>
        <w:t>
      Укажите информацию по пропуску трафика фиксированной телефонной связи, тысяч минут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w:t>
            </w:r>
            <w:r>
              <w:rPr>
                <w:rFonts w:ascii="Times New Roman"/>
                <w:b w:val="false"/>
                <w:i w:val="false"/>
                <w:color w:val="000000"/>
                <w:sz w:val="20"/>
              </w:rPr>
              <w:t xml:space="preserve">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Трафик </w:t>
            </w:r>
            <w:r>
              <w:rPr>
                <w:rFonts w:ascii="Times New Roman"/>
                <w:b/>
                <w:i w:val="false"/>
                <w:color w:val="000000"/>
                <w:sz w:val="20"/>
              </w:rPr>
              <w:t>түрлері</w:t>
            </w:r>
          </w:p>
          <w:p>
            <w:pPr>
              <w:spacing w:after="20"/>
              <w:ind w:left="20"/>
              <w:jc w:val="both"/>
            </w:pPr>
            <w:r>
              <w:rPr>
                <w:rFonts w:ascii="Times New Roman"/>
                <w:b w:val="false"/>
                <w:i w:val="false"/>
                <w:color w:val="000000"/>
                <w:sz w:val="20"/>
              </w:rPr>
              <w:t>
Виды трафика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кіріс</w:t>
            </w:r>
          </w:p>
          <w:p>
            <w:pPr>
              <w:spacing w:after="20"/>
              <w:ind w:left="20"/>
              <w:jc w:val="both"/>
            </w:pPr>
            <w:r>
              <w:rPr>
                <w:rFonts w:ascii="Times New Roman"/>
                <w:b w:val="false"/>
                <w:i w:val="false"/>
                <w:color w:val="000000"/>
                <w:sz w:val="20"/>
              </w:rPr>
              <w:t>
входящие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w:t>
            </w:r>
          </w:p>
          <w:p>
            <w:pPr>
              <w:spacing w:after="20"/>
              <w:ind w:left="20"/>
              <w:jc w:val="both"/>
            </w:pPr>
            <w:r>
              <w:rPr>
                <w:rFonts w:ascii="Times New Roman"/>
                <w:b w:val="false"/>
                <w:i w:val="false"/>
                <w:color w:val="000000"/>
                <w:sz w:val="20"/>
              </w:rPr>
              <w:t>
исходящие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транзиттік</w:t>
            </w:r>
          </w:p>
          <w:p>
            <w:pPr>
              <w:spacing w:after="20"/>
              <w:ind w:left="20"/>
              <w:jc w:val="both"/>
            </w:pPr>
            <w:r>
              <w:rPr>
                <w:rFonts w:ascii="Times New Roman"/>
                <w:b w:val="false"/>
                <w:i w:val="false"/>
                <w:color w:val="000000"/>
                <w:sz w:val="20"/>
              </w:rPr>
              <w:t>
транзитные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w:t>
            </w:r>
            <w:r>
              <w:rPr>
                <w:rFonts w:ascii="Times New Roman"/>
                <w:b w:val="false"/>
                <w:i w:val="false"/>
                <w:color w:val="000000"/>
                <w:sz w:val="20"/>
              </w:rPr>
              <w:t xml:space="preserve"> </w:t>
            </w:r>
            <w:r>
              <w:rPr>
                <w:rFonts w:ascii="Times New Roman"/>
                <w:b/>
                <w:i w:val="false"/>
                <w:color w:val="000000"/>
                <w:sz w:val="20"/>
              </w:rPr>
              <w:t>тіркелген</w:t>
            </w:r>
            <w:r>
              <w:rPr>
                <w:rFonts w:ascii="Times New Roman"/>
                <w:b/>
                <w:i w:val="false"/>
                <w:color w:val="000000"/>
                <w:sz w:val="20"/>
              </w:rPr>
              <w:t xml:space="preserve"> телефон </w:t>
            </w:r>
            <w:r>
              <w:rPr>
                <w:rFonts w:ascii="Times New Roman"/>
                <w:b/>
                <w:i w:val="false"/>
                <w:color w:val="000000"/>
                <w:sz w:val="20"/>
              </w:rPr>
              <w:t>трафигі</w:t>
            </w:r>
            <w:r>
              <w:rPr>
                <w:rFonts w:ascii="Times New Roman"/>
                <w:b/>
                <w:i w:val="false"/>
                <w:color w:val="000000"/>
                <w:sz w:val="20"/>
              </w:rPr>
              <w:t xml:space="preserve"> (</w:t>
            </w:r>
            <w:r>
              <w:rPr>
                <w:rFonts w:ascii="Times New Roman"/>
                <w:b/>
                <w:i w:val="false"/>
                <w:color w:val="000000"/>
                <w:sz w:val="20"/>
              </w:rPr>
              <w:t>құнды</w:t>
            </w:r>
            <w:r>
              <w:rPr>
                <w:rFonts w:ascii="Times New Roman"/>
                <w:b w:val="false"/>
                <w:i w:val="false"/>
                <w:color w:val="000000"/>
                <w:sz w:val="20"/>
              </w:rPr>
              <w:t xml:space="preserve"> </w:t>
            </w:r>
            <w:r>
              <w:rPr>
                <w:rFonts w:ascii="Times New Roman"/>
                <w:b/>
                <w:i w:val="false"/>
                <w:color w:val="000000"/>
                <w:sz w:val="20"/>
              </w:rPr>
              <w:t>уақыттық</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r>
              <w:rPr>
                <w:rFonts w:ascii="Times New Roman"/>
                <w:b/>
                <w:i w:val="false"/>
                <w:color w:val="000000"/>
                <w:sz w:val="20"/>
              </w:rPr>
              <w:t>жүйесі</w:t>
            </w:r>
            <w:r>
              <w:rPr>
                <w:rFonts w:ascii="Times New Roman"/>
                <w:b w:val="false"/>
                <w:i w:val="false"/>
                <w:color w:val="000000"/>
                <w:sz w:val="20"/>
              </w:rPr>
              <w:t xml:space="preserve"> </w:t>
            </w:r>
            <w:r>
              <w:rPr>
                <w:rFonts w:ascii="Times New Roman"/>
                <w:b/>
                <w:i w:val="false"/>
                <w:color w:val="000000"/>
                <w:sz w:val="20"/>
              </w:rPr>
              <w:t>кезінде</w:t>
            </w:r>
            <w:r>
              <w:rPr>
                <w:rFonts w:ascii="Times New Roman"/>
                <w:b/>
                <w:i w:val="false"/>
                <w:color w:val="000000"/>
                <w:sz w:val="20"/>
              </w:rPr>
              <w:t>)</w:t>
            </w:r>
          </w:p>
          <w:p>
            <w:pPr>
              <w:spacing w:after="20"/>
              <w:ind w:left="20"/>
              <w:jc w:val="both"/>
            </w:pPr>
            <w:r>
              <w:rPr>
                <w:rFonts w:ascii="Times New Roman"/>
                <w:b w:val="false"/>
                <w:i w:val="false"/>
                <w:color w:val="000000"/>
                <w:sz w:val="20"/>
              </w:rPr>
              <w:t>
Местный фиксированный телефонный трафик (при системе повременного учета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Ұялы</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желісіне</w:t>
            </w:r>
            <w:r>
              <w:rPr>
                <w:rFonts w:ascii="Times New Roman"/>
                <w:b/>
                <w:i w:val="false"/>
                <w:color w:val="000000"/>
                <w:sz w:val="20"/>
              </w:rPr>
              <w:t xml:space="preserve"> (</w:t>
            </w:r>
            <w:r>
              <w:rPr>
                <w:rFonts w:ascii="Times New Roman"/>
                <w:b/>
                <w:i w:val="false"/>
                <w:color w:val="000000"/>
                <w:sz w:val="20"/>
              </w:rPr>
              <w:t>нен</w:t>
            </w:r>
            <w:r>
              <w:rPr>
                <w:rFonts w:ascii="Times New Roman"/>
                <w:b/>
                <w:i w:val="false"/>
                <w:color w:val="000000"/>
                <w:sz w:val="20"/>
              </w:rPr>
              <w:t xml:space="preserve">) </w:t>
            </w:r>
            <w:r>
              <w:rPr>
                <w:rFonts w:ascii="Times New Roman"/>
                <w:b/>
                <w:i w:val="false"/>
                <w:color w:val="000000"/>
                <w:sz w:val="20"/>
              </w:rPr>
              <w:t>тіркелген</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желілерінің</w:t>
            </w:r>
            <w:r>
              <w:rPr>
                <w:rFonts w:ascii="Times New Roman"/>
                <w:b w:val="false"/>
                <w:i w:val="false"/>
                <w:color w:val="000000"/>
                <w:sz w:val="20"/>
              </w:rPr>
              <w:t xml:space="preserve"> </w:t>
            </w:r>
            <w:r>
              <w:rPr>
                <w:rFonts w:ascii="Times New Roman"/>
                <w:b/>
                <w:i w:val="false"/>
                <w:color w:val="000000"/>
                <w:sz w:val="20"/>
              </w:rPr>
              <w:t>трафигі</w:t>
            </w:r>
          </w:p>
          <w:p>
            <w:pPr>
              <w:spacing w:after="20"/>
              <w:ind w:left="20"/>
              <w:jc w:val="both"/>
            </w:pPr>
            <w:r>
              <w:rPr>
                <w:rFonts w:ascii="Times New Roman"/>
                <w:b w:val="false"/>
                <w:i w:val="false"/>
                <w:color w:val="000000"/>
                <w:sz w:val="20"/>
              </w:rPr>
              <w:t>
Трафик сетей фиксированной связи на (от) сети сотовой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Қалааралық</w:t>
            </w:r>
            <w:r>
              <w:rPr>
                <w:rFonts w:ascii="Times New Roman"/>
                <w:b/>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аймақтықты</w:t>
            </w:r>
            <w:r>
              <w:rPr>
                <w:rFonts w:ascii="Times New Roman"/>
                <w:b w:val="false"/>
                <w:i w:val="false"/>
                <w:color w:val="000000"/>
                <w:sz w:val="20"/>
              </w:rPr>
              <w:t xml:space="preserve"> </w:t>
            </w:r>
            <w:r>
              <w:rPr>
                <w:rFonts w:ascii="Times New Roman"/>
                <w:b/>
                <w:i w:val="false"/>
                <w:color w:val="000000"/>
                <w:sz w:val="20"/>
              </w:rPr>
              <w:t>қоса</w:t>
            </w:r>
            <w:r>
              <w:rPr>
                <w:rFonts w:ascii="Times New Roman"/>
                <w:b/>
                <w:i w:val="false"/>
                <w:color w:val="000000"/>
                <w:sz w:val="20"/>
              </w:rPr>
              <w:t xml:space="preserve">) телефон </w:t>
            </w:r>
            <w:r>
              <w:rPr>
                <w:rFonts w:ascii="Times New Roman"/>
                <w:b/>
                <w:i w:val="false"/>
                <w:color w:val="000000"/>
                <w:sz w:val="20"/>
              </w:rPr>
              <w:t>трафигі</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Междугородный (включая внутризоновый) телефонный трафик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r>
              <w:rPr>
                <w:rFonts w:ascii="Times New Roman"/>
                <w:b/>
                <w:i w:val="false"/>
                <w:color w:val="000000"/>
                <w:sz w:val="20"/>
              </w:rPr>
              <w:t xml:space="preserve"> телефон </w:t>
            </w:r>
            <w:r>
              <w:rPr>
                <w:rFonts w:ascii="Times New Roman"/>
                <w:b/>
                <w:i w:val="false"/>
                <w:color w:val="000000"/>
                <w:sz w:val="20"/>
              </w:rPr>
              <w:t>трафигі</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Международный телефонный трафик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i w:val="false"/>
                <w:color w:val="000000"/>
                <w:sz w:val="20"/>
              </w:rPr>
              <w:t>:</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w:t>
            </w:r>
            <w:r>
              <w:rPr>
                <w:rFonts w:ascii="Times New Roman"/>
                <w:b w:val="false"/>
                <w:i w:val="false"/>
                <w:color w:val="000000"/>
                <w:vertAlign w:val="superscript"/>
              </w:rPr>
              <w:t>2</w:t>
            </w:r>
            <w:r>
              <w:rPr>
                <w:rFonts w:ascii="Times New Roman"/>
                <w:b w:val="false"/>
                <w:i w:val="false"/>
                <w:color w:val="000000"/>
                <w:sz w:val="20"/>
              </w:rPr>
              <w:t xml:space="preserve"> </w:t>
            </w:r>
            <w:r>
              <w:rPr>
                <w:rFonts w:ascii="Times New Roman"/>
                <w:b/>
                <w:i w:val="false"/>
                <w:color w:val="000000"/>
                <w:sz w:val="20"/>
              </w:rPr>
              <w:t>елдері</w:t>
            </w:r>
          </w:p>
          <w:p>
            <w:pPr>
              <w:spacing w:after="20"/>
              <w:ind w:left="20"/>
              <w:jc w:val="both"/>
            </w:pPr>
            <w:r>
              <w:rPr>
                <w:rFonts w:ascii="Times New Roman"/>
                <w:b w:val="false"/>
                <w:i w:val="false"/>
                <w:color w:val="000000"/>
                <w:sz w:val="20"/>
              </w:rPr>
              <w:t>
страны СНГ</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w:t>
            </w:r>
            <w:r>
              <w:rPr>
                <w:rFonts w:ascii="Times New Roman"/>
                <w:b w:val="false"/>
                <w:i w:val="false"/>
                <w:color w:val="000000"/>
                <w:vertAlign w:val="superscript"/>
              </w:rPr>
              <w:t>2</w:t>
            </w:r>
            <w:r>
              <w:rPr>
                <w:rFonts w:ascii="Times New Roman"/>
                <w:b/>
                <w:i w:val="false"/>
                <w:color w:val="000000"/>
                <w:sz w:val="20"/>
              </w:rPr>
              <w:t xml:space="preserve">-дан </w:t>
            </w:r>
            <w:r>
              <w:rPr>
                <w:rFonts w:ascii="Times New Roman"/>
                <w:b/>
                <w:i w:val="false"/>
                <w:color w:val="000000"/>
                <w:sz w:val="20"/>
              </w:rPr>
              <w:t>тыс</w:t>
            </w:r>
            <w:r>
              <w:rPr>
                <w:rFonts w:ascii="Times New Roman"/>
                <w:b w:val="false"/>
                <w:i w:val="false"/>
                <w:color w:val="000000"/>
                <w:sz w:val="20"/>
              </w:rPr>
              <w:t xml:space="preserve"> </w:t>
            </w:r>
            <w:r>
              <w:rPr>
                <w:rFonts w:ascii="Times New Roman"/>
                <w:b/>
                <w:i w:val="false"/>
                <w:color w:val="000000"/>
                <w:sz w:val="20"/>
              </w:rPr>
              <w:t>елдер</w:t>
            </w:r>
          </w:p>
          <w:p>
            <w:pPr>
              <w:spacing w:after="20"/>
              <w:ind w:left="20"/>
              <w:jc w:val="both"/>
            </w:pPr>
            <w:r>
              <w:rPr>
                <w:rFonts w:ascii="Times New Roman"/>
                <w:b w:val="false"/>
                <w:i w:val="false"/>
                <w:color w:val="000000"/>
                <w:sz w:val="20"/>
              </w:rPr>
              <w:t>
страны вне СНГ</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w:t>
      </w:r>
      <w:r>
        <w:rPr>
          <w:rFonts w:ascii="Times New Roman"/>
          <w:b/>
          <w:i w:val="false"/>
          <w:color w:val="000000"/>
          <w:sz w:val="28"/>
        </w:rPr>
        <w:t>Ұялы</w:t>
      </w:r>
      <w:r>
        <w:rPr>
          <w:rFonts w:ascii="Times New Roman"/>
          <w:b w:val="false"/>
          <w:i w:val="false"/>
          <w:color w:val="000000"/>
          <w:sz w:val="28"/>
        </w:rPr>
        <w:t xml:space="preserve"> </w:t>
      </w:r>
      <w:r>
        <w:rPr>
          <w:rFonts w:ascii="Times New Roman"/>
          <w:b/>
          <w:i w:val="false"/>
          <w:color w:val="000000"/>
          <w:sz w:val="28"/>
        </w:rPr>
        <w:t>байланыс</w:t>
      </w:r>
      <w:r>
        <w:rPr>
          <w:rFonts w:ascii="Times New Roman"/>
          <w:b w:val="false"/>
          <w:i w:val="false"/>
          <w:color w:val="000000"/>
          <w:sz w:val="28"/>
        </w:rPr>
        <w:t xml:space="preserve"> </w:t>
      </w:r>
      <w:r>
        <w:rPr>
          <w:rFonts w:ascii="Times New Roman"/>
          <w:b/>
          <w:i w:val="false"/>
          <w:color w:val="000000"/>
          <w:sz w:val="28"/>
        </w:rPr>
        <w:t>қызметінің</w:t>
      </w:r>
      <w:r>
        <w:rPr>
          <w:rFonts w:ascii="Times New Roman"/>
          <w:b w:val="false"/>
          <w:i w:val="false"/>
          <w:color w:val="000000"/>
          <w:sz w:val="28"/>
        </w:rPr>
        <w:t xml:space="preserve"> </w:t>
      </w:r>
      <w:r>
        <w:rPr>
          <w:rFonts w:ascii="Times New Roman"/>
          <w:b/>
          <w:i w:val="false"/>
          <w:color w:val="000000"/>
          <w:sz w:val="28"/>
        </w:rPr>
        <w:t>заттай</w:t>
      </w:r>
      <w:r>
        <w:rPr>
          <w:rFonts w:ascii="Times New Roman"/>
          <w:b w:val="false"/>
          <w:i w:val="false"/>
          <w:color w:val="000000"/>
          <w:sz w:val="28"/>
        </w:rPr>
        <w:t xml:space="preserve"> </w:t>
      </w:r>
      <w:r>
        <w:rPr>
          <w:rFonts w:ascii="Times New Roman"/>
          <w:b/>
          <w:i w:val="false"/>
          <w:color w:val="000000"/>
          <w:sz w:val="28"/>
        </w:rPr>
        <w:t>мәндегі</w:t>
      </w:r>
      <w:r>
        <w:rPr>
          <w:rFonts w:ascii="Times New Roman"/>
          <w:b w:val="false"/>
          <w:i w:val="false"/>
          <w:color w:val="000000"/>
          <w:sz w:val="28"/>
        </w:rPr>
        <w:t xml:space="preserve"> </w:t>
      </w:r>
      <w:r>
        <w:rPr>
          <w:rFonts w:ascii="Times New Roman"/>
          <w:b/>
          <w:i w:val="false"/>
          <w:color w:val="000000"/>
          <w:sz w:val="28"/>
        </w:rPr>
        <w:t>көлемі</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p>
    <w:p>
      <w:pPr>
        <w:spacing w:after="0"/>
        <w:ind w:left="0"/>
        <w:jc w:val="both"/>
      </w:pPr>
      <w:r>
        <w:rPr>
          <w:rFonts w:ascii="Times New Roman"/>
          <w:b w:val="false"/>
          <w:i w:val="false"/>
          <w:color w:val="000000"/>
          <w:sz w:val="28"/>
        </w:rPr>
        <w:t>
      Укажите информацию об объеме услуг сотовой связи в натуральном выражении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w:t>
            </w:r>
            <w:r>
              <w:rPr>
                <w:rFonts w:ascii="Times New Roman"/>
                <w:b w:val="false"/>
                <w:i w:val="false"/>
                <w:color w:val="000000"/>
                <w:sz w:val="20"/>
              </w:rPr>
              <w:t xml:space="preserve">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Ішкіжелілік</w:t>
            </w:r>
            <w:r>
              <w:rPr>
                <w:rFonts w:ascii="Times New Roman"/>
                <w:b/>
                <w:i w:val="false"/>
                <w:color w:val="000000"/>
                <w:sz w:val="20"/>
              </w:rPr>
              <w:t xml:space="preserve"> трафик (</w:t>
            </w:r>
            <w:r>
              <w:rPr>
                <w:rFonts w:ascii="Times New Roman"/>
                <w:b/>
                <w:i w:val="false"/>
                <w:color w:val="000000"/>
                <w:sz w:val="20"/>
              </w:rPr>
              <w:t>ұялы</w:t>
            </w:r>
            <w:r>
              <w:rPr>
                <w:rFonts w:ascii="Times New Roman"/>
                <w:b w:val="false"/>
                <w:i w:val="false"/>
                <w:color w:val="000000"/>
                <w:sz w:val="20"/>
              </w:rPr>
              <w:t xml:space="preserve"> </w:t>
            </w:r>
            <w:r>
              <w:rPr>
                <w:rFonts w:ascii="Times New Roman"/>
                <w:b/>
                <w:i w:val="false"/>
                <w:color w:val="000000"/>
                <w:sz w:val="20"/>
              </w:rPr>
              <w:t>байланыстың</w:t>
            </w:r>
            <w:r>
              <w:rPr>
                <w:rFonts w:ascii="Times New Roman"/>
                <w:b w:val="false"/>
                <w:i w:val="false"/>
                <w:color w:val="000000"/>
                <w:sz w:val="20"/>
              </w:rPr>
              <w:t xml:space="preserve"> </w:t>
            </w:r>
            <w:r>
              <w:rPr>
                <w:rFonts w:ascii="Times New Roman"/>
                <w:b/>
                <w:i w:val="false"/>
                <w:color w:val="000000"/>
                <w:sz w:val="20"/>
              </w:rPr>
              <w:t>бір</w:t>
            </w:r>
            <w:r>
              <w:rPr>
                <w:rFonts w:ascii="Times New Roman"/>
                <w:b w:val="false"/>
                <w:i w:val="false"/>
                <w:color w:val="000000"/>
                <w:sz w:val="20"/>
              </w:rPr>
              <w:t xml:space="preserve"> </w:t>
            </w:r>
            <w:r>
              <w:rPr>
                <w:rFonts w:ascii="Times New Roman"/>
                <w:b/>
                <w:i w:val="false"/>
                <w:color w:val="000000"/>
                <w:sz w:val="20"/>
              </w:rPr>
              <w:t>желідегі</w:t>
            </w:r>
            <w:r>
              <w:rPr>
                <w:rFonts w:ascii="Times New Roman"/>
                <w:b w:val="false"/>
                <w:i w:val="false"/>
                <w:color w:val="000000"/>
                <w:sz w:val="20"/>
              </w:rPr>
              <w:t xml:space="preserve"> </w:t>
            </w:r>
            <w:r>
              <w:rPr>
                <w:rFonts w:ascii="Times New Roman"/>
                <w:b/>
                <w:i w:val="false"/>
                <w:color w:val="000000"/>
                <w:sz w:val="20"/>
              </w:rPr>
              <w:t>абоненттері</w:t>
            </w:r>
            <w:r>
              <w:rPr>
                <w:rFonts w:ascii="Times New Roman"/>
                <w:b w:val="false"/>
                <w:i w:val="false"/>
                <w:color w:val="000000"/>
                <w:sz w:val="20"/>
              </w:rPr>
              <w:t xml:space="preserve"> </w:t>
            </w:r>
            <w:r>
              <w:rPr>
                <w:rFonts w:ascii="Times New Roman"/>
                <w:b/>
                <w:i w:val="false"/>
                <w:color w:val="000000"/>
                <w:sz w:val="20"/>
              </w:rPr>
              <w:t>арасында</w:t>
            </w:r>
            <w:r>
              <w:rPr>
                <w:rFonts w:ascii="Times New Roman"/>
                <w:b/>
                <w:i w:val="false"/>
                <w:color w:val="000000"/>
                <w:sz w:val="20"/>
              </w:rPr>
              <w:t xml:space="preserve">), </w:t>
            </w:r>
            <w:r>
              <w:rPr>
                <w:rFonts w:ascii="Times New Roman"/>
                <w:b/>
                <w:i w:val="false"/>
                <w:color w:val="000000"/>
                <w:sz w:val="20"/>
              </w:rPr>
              <w:t>мың</w:t>
            </w:r>
            <w:r>
              <w:rPr>
                <w:rFonts w:ascii="Times New Roman"/>
                <w:b/>
                <w:i w:val="false"/>
                <w:color w:val="000000"/>
                <w:sz w:val="20"/>
              </w:rPr>
              <w:t xml:space="preserve"> минут</w:t>
            </w:r>
          </w:p>
          <w:p>
            <w:pPr>
              <w:spacing w:after="20"/>
              <w:ind w:left="20"/>
              <w:jc w:val="both"/>
            </w:pPr>
            <w:r>
              <w:rPr>
                <w:rFonts w:ascii="Times New Roman"/>
                <w:b w:val="false"/>
                <w:i w:val="false"/>
                <w:color w:val="000000"/>
                <w:sz w:val="20"/>
              </w:rPr>
              <w:t>
Внутрисетевой трафик (между абонентами одной сети сотовой связи),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ұялы</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операторлары</w:t>
            </w:r>
            <w:r>
              <w:rPr>
                <w:rFonts w:ascii="Times New Roman"/>
                <w:b w:val="false"/>
                <w:i w:val="false"/>
                <w:color w:val="000000"/>
                <w:sz w:val="20"/>
              </w:rPr>
              <w:t xml:space="preserve"> </w:t>
            </w:r>
            <w:r>
              <w:rPr>
                <w:rFonts w:ascii="Times New Roman"/>
                <w:b/>
                <w:i w:val="false"/>
                <w:color w:val="000000"/>
                <w:sz w:val="20"/>
              </w:rPr>
              <w:t>желісіне</w:t>
            </w:r>
            <w:r>
              <w:rPr>
                <w:rFonts w:ascii="Times New Roman"/>
                <w:b w:val="false"/>
                <w:i w:val="false"/>
                <w:color w:val="000000"/>
                <w:sz w:val="20"/>
              </w:rPr>
              <w:t xml:space="preserve"> </w:t>
            </w:r>
            <w:r>
              <w:rPr>
                <w:rFonts w:ascii="Times New Roman"/>
                <w:b/>
                <w:i w:val="false"/>
                <w:color w:val="000000"/>
                <w:sz w:val="20"/>
              </w:rPr>
              <w:t>шығыс</w:t>
            </w:r>
            <w:r>
              <w:rPr>
                <w:rFonts w:ascii="Times New Roman"/>
                <w:b w:val="false"/>
                <w:i w:val="false"/>
                <w:color w:val="000000"/>
                <w:sz w:val="20"/>
              </w:rPr>
              <w:t xml:space="preserve"> </w:t>
            </w:r>
            <w:r>
              <w:rPr>
                <w:rFonts w:ascii="Times New Roman"/>
                <w:b/>
                <w:i w:val="false"/>
                <w:color w:val="000000"/>
                <w:sz w:val="20"/>
              </w:rPr>
              <w:t>трафигі</w:t>
            </w:r>
            <w:r>
              <w:rPr>
                <w:rFonts w:ascii="Times New Roman"/>
                <w:b/>
                <w:i w:val="false"/>
                <w:color w:val="000000"/>
                <w:sz w:val="20"/>
              </w:rPr>
              <w:t xml:space="preserve">, </w:t>
            </w:r>
            <w:r>
              <w:rPr>
                <w:rFonts w:ascii="Times New Roman"/>
                <w:b/>
                <w:i w:val="false"/>
                <w:color w:val="000000"/>
                <w:sz w:val="20"/>
              </w:rPr>
              <w:t>мың</w:t>
            </w:r>
            <w:r>
              <w:rPr>
                <w:rFonts w:ascii="Times New Roman"/>
                <w:b/>
                <w:i w:val="false"/>
                <w:color w:val="000000"/>
                <w:sz w:val="20"/>
              </w:rPr>
              <w:t xml:space="preserve"> минут</w:t>
            </w:r>
          </w:p>
          <w:p>
            <w:pPr>
              <w:spacing w:after="20"/>
              <w:ind w:left="20"/>
              <w:jc w:val="both"/>
            </w:pPr>
            <w:r>
              <w:rPr>
                <w:rFonts w:ascii="Times New Roman"/>
                <w:b w:val="false"/>
                <w:i w:val="false"/>
                <w:color w:val="000000"/>
                <w:sz w:val="20"/>
              </w:rPr>
              <w:t>
Исходящий трафик на сети других операторов сотовой связи,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ұялы</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операторлары</w:t>
            </w:r>
            <w:r>
              <w:rPr>
                <w:rFonts w:ascii="Times New Roman"/>
                <w:b w:val="false"/>
                <w:i w:val="false"/>
                <w:color w:val="000000"/>
                <w:sz w:val="20"/>
              </w:rPr>
              <w:t xml:space="preserve"> </w:t>
            </w:r>
            <w:r>
              <w:rPr>
                <w:rFonts w:ascii="Times New Roman"/>
                <w:b/>
                <w:i w:val="false"/>
                <w:color w:val="000000"/>
                <w:sz w:val="20"/>
              </w:rPr>
              <w:t>желісінен</w:t>
            </w:r>
            <w:r>
              <w:rPr>
                <w:rFonts w:ascii="Times New Roman"/>
                <w:b w:val="false"/>
                <w:i w:val="false"/>
                <w:color w:val="000000"/>
                <w:sz w:val="20"/>
              </w:rPr>
              <w:t xml:space="preserve"> </w:t>
            </w:r>
            <w:r>
              <w:rPr>
                <w:rFonts w:ascii="Times New Roman"/>
                <w:b/>
                <w:i w:val="false"/>
                <w:color w:val="000000"/>
                <w:sz w:val="20"/>
              </w:rPr>
              <w:t>кіріс</w:t>
            </w:r>
            <w:r>
              <w:rPr>
                <w:rFonts w:ascii="Times New Roman"/>
                <w:b w:val="false"/>
                <w:i w:val="false"/>
                <w:color w:val="000000"/>
                <w:sz w:val="20"/>
              </w:rPr>
              <w:t xml:space="preserve"> </w:t>
            </w:r>
            <w:r>
              <w:rPr>
                <w:rFonts w:ascii="Times New Roman"/>
                <w:b/>
                <w:i w:val="false"/>
                <w:color w:val="000000"/>
                <w:sz w:val="20"/>
              </w:rPr>
              <w:t>трафигі</w:t>
            </w:r>
            <w:r>
              <w:rPr>
                <w:rFonts w:ascii="Times New Roman"/>
                <w:b/>
                <w:i w:val="false"/>
                <w:color w:val="000000"/>
                <w:sz w:val="20"/>
              </w:rPr>
              <w:t xml:space="preserve">, </w:t>
            </w:r>
            <w:r>
              <w:rPr>
                <w:rFonts w:ascii="Times New Roman"/>
                <w:b/>
                <w:i w:val="false"/>
                <w:color w:val="000000"/>
                <w:sz w:val="20"/>
              </w:rPr>
              <w:t>мың</w:t>
            </w:r>
            <w:r>
              <w:rPr>
                <w:rFonts w:ascii="Times New Roman"/>
                <w:b/>
                <w:i w:val="false"/>
                <w:color w:val="000000"/>
                <w:sz w:val="20"/>
              </w:rPr>
              <w:t xml:space="preserve"> минут</w:t>
            </w:r>
          </w:p>
          <w:p>
            <w:pPr>
              <w:spacing w:after="20"/>
              <w:ind w:left="20"/>
              <w:jc w:val="both"/>
            </w:pPr>
            <w:r>
              <w:rPr>
                <w:rFonts w:ascii="Times New Roman"/>
                <w:b w:val="false"/>
                <w:i w:val="false"/>
                <w:color w:val="000000"/>
                <w:sz w:val="20"/>
              </w:rPr>
              <w:t>
Входящий трафик от сети других операторов сотовой связи,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Ұялы</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операторлары</w:t>
            </w:r>
            <w:r>
              <w:rPr>
                <w:rFonts w:ascii="Times New Roman"/>
                <w:b w:val="false"/>
                <w:i w:val="false"/>
                <w:color w:val="000000"/>
                <w:sz w:val="20"/>
              </w:rPr>
              <w:t xml:space="preserve"> </w:t>
            </w:r>
            <w:r>
              <w:rPr>
                <w:rFonts w:ascii="Times New Roman"/>
                <w:b/>
                <w:i w:val="false"/>
                <w:color w:val="000000"/>
                <w:sz w:val="20"/>
              </w:rPr>
              <w:t>желісінен</w:t>
            </w:r>
            <w:r>
              <w:rPr>
                <w:rFonts w:ascii="Times New Roman"/>
                <w:b w:val="false"/>
                <w:i w:val="false"/>
                <w:color w:val="000000"/>
                <w:sz w:val="20"/>
              </w:rPr>
              <w:t xml:space="preserve">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шығыс</w:t>
            </w:r>
            <w:r>
              <w:rPr>
                <w:rFonts w:ascii="Times New Roman"/>
                <w:b w:val="false"/>
                <w:i w:val="false"/>
                <w:color w:val="000000"/>
                <w:sz w:val="20"/>
              </w:rPr>
              <w:t xml:space="preserve"> </w:t>
            </w:r>
            <w:r>
              <w:rPr>
                <w:rFonts w:ascii="Times New Roman"/>
                <w:b/>
                <w:i w:val="false"/>
                <w:color w:val="000000"/>
                <w:sz w:val="20"/>
              </w:rPr>
              <w:t>трафигі</w:t>
            </w:r>
            <w:r>
              <w:rPr>
                <w:rFonts w:ascii="Times New Roman"/>
                <w:b/>
                <w:i w:val="false"/>
                <w:color w:val="000000"/>
                <w:sz w:val="20"/>
              </w:rPr>
              <w:t xml:space="preserve">, </w:t>
            </w:r>
            <w:r>
              <w:rPr>
                <w:rFonts w:ascii="Times New Roman"/>
                <w:b/>
                <w:i w:val="false"/>
                <w:color w:val="000000"/>
                <w:sz w:val="20"/>
              </w:rPr>
              <w:t>мың</w:t>
            </w:r>
            <w:r>
              <w:rPr>
                <w:rFonts w:ascii="Times New Roman"/>
                <w:b/>
                <w:i w:val="false"/>
                <w:color w:val="000000"/>
                <w:sz w:val="20"/>
              </w:rPr>
              <w:t xml:space="preserve"> минут</w:t>
            </w:r>
          </w:p>
          <w:p>
            <w:pPr>
              <w:spacing w:after="20"/>
              <w:ind w:left="20"/>
              <w:jc w:val="both"/>
            </w:pPr>
            <w:r>
              <w:rPr>
                <w:rFonts w:ascii="Times New Roman"/>
                <w:b w:val="false"/>
                <w:i w:val="false"/>
                <w:color w:val="000000"/>
                <w:sz w:val="20"/>
              </w:rPr>
              <w:t>
Исходящий международный трафик от сетей операторов сотовой связи,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Ұялы</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операторлары</w:t>
            </w:r>
            <w:r>
              <w:rPr>
                <w:rFonts w:ascii="Times New Roman"/>
                <w:b w:val="false"/>
                <w:i w:val="false"/>
                <w:color w:val="000000"/>
                <w:sz w:val="20"/>
              </w:rPr>
              <w:t xml:space="preserve"> </w:t>
            </w:r>
            <w:r>
              <w:rPr>
                <w:rFonts w:ascii="Times New Roman"/>
                <w:b/>
                <w:i w:val="false"/>
                <w:color w:val="000000"/>
                <w:sz w:val="20"/>
              </w:rPr>
              <w:t>желісіне</w:t>
            </w:r>
            <w:r>
              <w:rPr>
                <w:rFonts w:ascii="Times New Roman"/>
                <w:b w:val="false"/>
                <w:i w:val="false"/>
                <w:color w:val="000000"/>
                <w:sz w:val="20"/>
              </w:rPr>
              <w:t xml:space="preserve">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кіріс</w:t>
            </w:r>
            <w:r>
              <w:rPr>
                <w:rFonts w:ascii="Times New Roman"/>
                <w:b w:val="false"/>
                <w:i w:val="false"/>
                <w:color w:val="000000"/>
                <w:sz w:val="20"/>
              </w:rPr>
              <w:t xml:space="preserve"> </w:t>
            </w:r>
            <w:r>
              <w:rPr>
                <w:rFonts w:ascii="Times New Roman"/>
                <w:b/>
                <w:i w:val="false"/>
                <w:color w:val="000000"/>
                <w:sz w:val="20"/>
              </w:rPr>
              <w:t>трафигі</w:t>
            </w:r>
            <w:r>
              <w:rPr>
                <w:rFonts w:ascii="Times New Roman"/>
                <w:b/>
                <w:i w:val="false"/>
                <w:color w:val="000000"/>
                <w:sz w:val="20"/>
              </w:rPr>
              <w:t xml:space="preserve">, </w:t>
            </w:r>
            <w:r>
              <w:rPr>
                <w:rFonts w:ascii="Times New Roman"/>
                <w:b/>
                <w:i w:val="false"/>
                <w:color w:val="000000"/>
                <w:sz w:val="20"/>
              </w:rPr>
              <w:t>мың</w:t>
            </w:r>
            <w:r>
              <w:rPr>
                <w:rFonts w:ascii="Times New Roman"/>
                <w:b/>
                <w:i w:val="false"/>
                <w:color w:val="000000"/>
                <w:sz w:val="20"/>
              </w:rPr>
              <w:t xml:space="preserve"> минут</w:t>
            </w:r>
          </w:p>
          <w:p>
            <w:pPr>
              <w:spacing w:after="20"/>
              <w:ind w:left="20"/>
              <w:jc w:val="both"/>
            </w:pPr>
            <w:r>
              <w:rPr>
                <w:rFonts w:ascii="Times New Roman"/>
                <w:b w:val="false"/>
                <w:i w:val="false"/>
                <w:color w:val="000000"/>
                <w:sz w:val="20"/>
              </w:rPr>
              <w:t>
Входящий международный трафик на сети операторов сотовой связи,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w:t>
            </w:r>
            <w:r>
              <w:rPr>
                <w:rFonts w:ascii="Times New Roman"/>
                <w:b w:val="false"/>
                <w:i w:val="false"/>
                <w:color w:val="000000"/>
                <w:sz w:val="20"/>
              </w:rPr>
              <w:t xml:space="preserve"> </w:t>
            </w:r>
            <w:r>
              <w:rPr>
                <w:rFonts w:ascii="Times New Roman"/>
                <w:b/>
                <w:i w:val="false"/>
                <w:color w:val="000000"/>
                <w:sz w:val="20"/>
              </w:rPr>
              <w:t>абоненттерінің</w:t>
            </w:r>
            <w:r>
              <w:rPr>
                <w:rFonts w:ascii="Times New Roman"/>
                <w:b/>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ұялы</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желілерінің</w:t>
            </w:r>
            <w:r>
              <w:rPr>
                <w:rFonts w:ascii="Times New Roman"/>
                <w:b w:val="false"/>
                <w:i w:val="false"/>
                <w:color w:val="000000"/>
                <w:sz w:val="20"/>
              </w:rPr>
              <w:t xml:space="preserve"> </w:t>
            </w:r>
            <w:r>
              <w:rPr>
                <w:rFonts w:ascii="Times New Roman"/>
                <w:b/>
                <w:i w:val="false"/>
                <w:color w:val="000000"/>
                <w:sz w:val="20"/>
              </w:rPr>
              <w:t>шетелдегі</w:t>
            </w:r>
            <w:r>
              <w:rPr>
                <w:rFonts w:ascii="Times New Roman"/>
                <w:b w:val="false"/>
                <w:i w:val="false"/>
                <w:color w:val="000000"/>
                <w:sz w:val="20"/>
              </w:rPr>
              <w:t xml:space="preserve"> </w:t>
            </w:r>
            <w:r>
              <w:rPr>
                <w:rFonts w:ascii="Times New Roman"/>
                <w:b/>
                <w:i w:val="false"/>
                <w:color w:val="000000"/>
                <w:sz w:val="20"/>
              </w:rPr>
              <w:t>абоненттері</w:t>
            </w:r>
            <w:r>
              <w:rPr>
                <w:rFonts w:ascii="Times New Roman"/>
                <w:b/>
                <w:i w:val="false"/>
                <w:color w:val="000000"/>
                <w:sz w:val="20"/>
              </w:rPr>
              <w:t xml:space="preserve">)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роумингі</w:t>
            </w:r>
            <w:r>
              <w:rPr>
                <w:rFonts w:ascii="Times New Roman"/>
                <w:b w:val="false"/>
                <w:i w:val="false"/>
                <w:color w:val="000000"/>
                <w:sz w:val="20"/>
              </w:rPr>
              <w:t xml:space="preserve"> </w:t>
            </w:r>
            <w:r>
              <w:rPr>
                <w:rFonts w:ascii="Times New Roman"/>
                <w:b/>
                <w:i w:val="false"/>
                <w:color w:val="000000"/>
                <w:sz w:val="20"/>
              </w:rPr>
              <w:t>трафигінің</w:t>
            </w:r>
            <w:r>
              <w:rPr>
                <w:rFonts w:ascii="Times New Roman"/>
                <w:b w:val="false"/>
                <w:i w:val="false"/>
                <w:color w:val="000000"/>
                <w:sz w:val="20"/>
              </w:rPr>
              <w:t xml:space="preserve"> </w:t>
            </w:r>
            <w:r>
              <w:rPr>
                <w:rFonts w:ascii="Times New Roman"/>
                <w:b/>
                <w:i w:val="false"/>
                <w:color w:val="000000"/>
                <w:sz w:val="20"/>
              </w:rPr>
              <w:t>көлемі</w:t>
            </w:r>
            <w:r>
              <w:rPr>
                <w:rFonts w:ascii="Times New Roman"/>
                <w:b/>
                <w:i w:val="false"/>
                <w:color w:val="000000"/>
                <w:sz w:val="20"/>
              </w:rPr>
              <w:t xml:space="preserve">, </w:t>
            </w:r>
            <w:r>
              <w:rPr>
                <w:rFonts w:ascii="Times New Roman"/>
                <w:b/>
                <w:i w:val="false"/>
                <w:color w:val="000000"/>
                <w:sz w:val="20"/>
              </w:rPr>
              <w:t>мың</w:t>
            </w:r>
            <w:r>
              <w:rPr>
                <w:rFonts w:ascii="Times New Roman"/>
                <w:b/>
                <w:i w:val="false"/>
                <w:color w:val="000000"/>
                <w:sz w:val="20"/>
              </w:rPr>
              <w:t xml:space="preserve"> минут</w:t>
            </w:r>
          </w:p>
          <w:p>
            <w:pPr>
              <w:spacing w:after="20"/>
              <w:ind w:left="20"/>
              <w:jc w:val="both"/>
            </w:pPr>
            <w:r>
              <w:rPr>
                <w:rFonts w:ascii="Times New Roman"/>
                <w:b w:val="false"/>
                <w:i w:val="false"/>
                <w:color w:val="000000"/>
                <w:sz w:val="20"/>
              </w:rPr>
              <w:t>
Объем трафика международного роуминга своих абонентов (абонентов национальных сетей сотовой связи, находящихся за рубежом),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w:t>
            </w:r>
            <w:r>
              <w:rPr>
                <w:rFonts w:ascii="Times New Roman"/>
                <w:b/>
                <w:i w:val="false"/>
                <w:color w:val="000000"/>
                <w:sz w:val="20"/>
              </w:rPr>
              <w:t xml:space="preserve"> телефон </w:t>
            </w:r>
            <w:r>
              <w:rPr>
                <w:rFonts w:ascii="Times New Roman"/>
                <w:b/>
                <w:i w:val="false"/>
                <w:color w:val="000000"/>
                <w:sz w:val="20"/>
              </w:rPr>
              <w:t>байланысы</w:t>
            </w:r>
            <w:r>
              <w:rPr>
                <w:rFonts w:ascii="Times New Roman"/>
                <w:b w:val="false"/>
                <w:i w:val="false"/>
                <w:color w:val="000000"/>
                <w:sz w:val="20"/>
              </w:rPr>
              <w:t xml:space="preserve"> </w:t>
            </w:r>
            <w:r>
              <w:rPr>
                <w:rFonts w:ascii="Times New Roman"/>
                <w:b/>
                <w:i w:val="false"/>
                <w:color w:val="000000"/>
                <w:sz w:val="20"/>
              </w:rPr>
              <w:t>операторлары</w:t>
            </w:r>
            <w:r>
              <w:rPr>
                <w:rFonts w:ascii="Times New Roman"/>
                <w:b w:val="false"/>
                <w:i w:val="false"/>
                <w:color w:val="000000"/>
                <w:sz w:val="20"/>
              </w:rPr>
              <w:t xml:space="preserve"> </w:t>
            </w:r>
            <w:r>
              <w:rPr>
                <w:rFonts w:ascii="Times New Roman"/>
                <w:b/>
                <w:i w:val="false"/>
                <w:color w:val="000000"/>
                <w:sz w:val="20"/>
              </w:rPr>
              <w:t>желісіне</w:t>
            </w:r>
            <w:r>
              <w:rPr>
                <w:rFonts w:ascii="Times New Roman"/>
                <w:b w:val="false"/>
                <w:i w:val="false"/>
                <w:color w:val="000000"/>
                <w:sz w:val="20"/>
              </w:rPr>
              <w:t xml:space="preserve"> </w:t>
            </w:r>
            <w:r>
              <w:rPr>
                <w:rFonts w:ascii="Times New Roman"/>
                <w:b/>
                <w:i w:val="false"/>
                <w:color w:val="000000"/>
                <w:sz w:val="20"/>
              </w:rPr>
              <w:t>шығыс</w:t>
            </w:r>
            <w:r>
              <w:rPr>
                <w:rFonts w:ascii="Times New Roman"/>
                <w:b w:val="false"/>
                <w:i w:val="false"/>
                <w:color w:val="000000"/>
                <w:sz w:val="20"/>
              </w:rPr>
              <w:t xml:space="preserve"> </w:t>
            </w:r>
            <w:r>
              <w:rPr>
                <w:rFonts w:ascii="Times New Roman"/>
                <w:b/>
                <w:i w:val="false"/>
                <w:color w:val="000000"/>
                <w:sz w:val="20"/>
              </w:rPr>
              <w:t>трафигі</w:t>
            </w:r>
            <w:r>
              <w:rPr>
                <w:rFonts w:ascii="Times New Roman"/>
                <w:b/>
                <w:i w:val="false"/>
                <w:color w:val="000000"/>
                <w:sz w:val="20"/>
              </w:rPr>
              <w:t xml:space="preserve">, </w:t>
            </w:r>
            <w:r>
              <w:rPr>
                <w:rFonts w:ascii="Times New Roman"/>
                <w:b/>
                <w:i w:val="false"/>
                <w:color w:val="000000"/>
                <w:sz w:val="20"/>
              </w:rPr>
              <w:t>мың</w:t>
            </w:r>
            <w:r>
              <w:rPr>
                <w:rFonts w:ascii="Times New Roman"/>
                <w:b/>
                <w:i w:val="false"/>
                <w:color w:val="000000"/>
                <w:sz w:val="20"/>
              </w:rPr>
              <w:t xml:space="preserve"> минут</w:t>
            </w:r>
          </w:p>
          <w:p>
            <w:pPr>
              <w:spacing w:after="20"/>
              <w:ind w:left="20"/>
              <w:jc w:val="both"/>
            </w:pPr>
            <w:r>
              <w:rPr>
                <w:rFonts w:ascii="Times New Roman"/>
                <w:b w:val="false"/>
                <w:i w:val="false"/>
                <w:color w:val="000000"/>
                <w:sz w:val="20"/>
              </w:rPr>
              <w:t>
Исходящий трафик на сети операторов фиксированной телефонный связи,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w:t>
            </w:r>
            <w:r>
              <w:rPr>
                <w:rFonts w:ascii="Times New Roman"/>
                <w:b/>
                <w:i w:val="false"/>
                <w:color w:val="000000"/>
                <w:sz w:val="20"/>
              </w:rPr>
              <w:t xml:space="preserve"> телефон </w:t>
            </w:r>
            <w:r>
              <w:rPr>
                <w:rFonts w:ascii="Times New Roman"/>
                <w:b/>
                <w:i w:val="false"/>
                <w:color w:val="000000"/>
                <w:sz w:val="20"/>
              </w:rPr>
              <w:t>байланысы</w:t>
            </w:r>
            <w:r>
              <w:rPr>
                <w:rFonts w:ascii="Times New Roman"/>
                <w:b w:val="false"/>
                <w:i w:val="false"/>
                <w:color w:val="000000"/>
                <w:sz w:val="20"/>
              </w:rPr>
              <w:t xml:space="preserve"> </w:t>
            </w:r>
            <w:r>
              <w:rPr>
                <w:rFonts w:ascii="Times New Roman"/>
                <w:b/>
                <w:i w:val="false"/>
                <w:color w:val="000000"/>
                <w:sz w:val="20"/>
              </w:rPr>
              <w:t>операторлары</w:t>
            </w:r>
            <w:r>
              <w:rPr>
                <w:rFonts w:ascii="Times New Roman"/>
                <w:b w:val="false"/>
                <w:i w:val="false"/>
                <w:color w:val="000000"/>
                <w:sz w:val="20"/>
              </w:rPr>
              <w:t xml:space="preserve"> </w:t>
            </w:r>
            <w:r>
              <w:rPr>
                <w:rFonts w:ascii="Times New Roman"/>
                <w:b/>
                <w:i w:val="false"/>
                <w:color w:val="000000"/>
                <w:sz w:val="20"/>
              </w:rPr>
              <w:t>желісінен</w:t>
            </w:r>
            <w:r>
              <w:rPr>
                <w:rFonts w:ascii="Times New Roman"/>
                <w:b w:val="false"/>
                <w:i w:val="false"/>
                <w:color w:val="000000"/>
                <w:sz w:val="20"/>
              </w:rPr>
              <w:t xml:space="preserve"> </w:t>
            </w:r>
            <w:r>
              <w:rPr>
                <w:rFonts w:ascii="Times New Roman"/>
                <w:b/>
                <w:i w:val="false"/>
                <w:color w:val="000000"/>
                <w:sz w:val="20"/>
              </w:rPr>
              <w:t>кіріс</w:t>
            </w:r>
            <w:r>
              <w:rPr>
                <w:rFonts w:ascii="Times New Roman"/>
                <w:b w:val="false"/>
                <w:i w:val="false"/>
                <w:color w:val="000000"/>
                <w:sz w:val="20"/>
              </w:rPr>
              <w:t xml:space="preserve"> </w:t>
            </w:r>
            <w:r>
              <w:rPr>
                <w:rFonts w:ascii="Times New Roman"/>
                <w:b/>
                <w:i w:val="false"/>
                <w:color w:val="000000"/>
                <w:sz w:val="20"/>
              </w:rPr>
              <w:t>трафигі</w:t>
            </w:r>
            <w:r>
              <w:rPr>
                <w:rFonts w:ascii="Times New Roman"/>
                <w:b/>
                <w:i w:val="false"/>
                <w:color w:val="000000"/>
                <w:sz w:val="20"/>
              </w:rPr>
              <w:t xml:space="preserve">, </w:t>
            </w:r>
            <w:r>
              <w:rPr>
                <w:rFonts w:ascii="Times New Roman"/>
                <w:b/>
                <w:i w:val="false"/>
                <w:color w:val="000000"/>
                <w:sz w:val="20"/>
              </w:rPr>
              <w:t>мың</w:t>
            </w:r>
            <w:r>
              <w:rPr>
                <w:rFonts w:ascii="Times New Roman"/>
                <w:b/>
                <w:i w:val="false"/>
                <w:color w:val="000000"/>
                <w:sz w:val="20"/>
              </w:rPr>
              <w:t xml:space="preserve"> минут</w:t>
            </w:r>
          </w:p>
          <w:p>
            <w:pPr>
              <w:spacing w:after="20"/>
              <w:ind w:left="20"/>
              <w:jc w:val="both"/>
            </w:pPr>
            <w:r>
              <w:rPr>
                <w:rFonts w:ascii="Times New Roman"/>
                <w:b w:val="false"/>
                <w:i w:val="false"/>
                <w:color w:val="000000"/>
                <w:sz w:val="20"/>
              </w:rPr>
              <w:t>
Входящий трафик от сетей операторов фиксированной телефонный связи,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елдердің</w:t>
            </w:r>
            <w:r>
              <w:rPr>
                <w:rFonts w:ascii="Times New Roman"/>
                <w:b w:val="false"/>
                <w:i w:val="false"/>
                <w:color w:val="000000"/>
                <w:sz w:val="20"/>
              </w:rPr>
              <w:t xml:space="preserve"> </w:t>
            </w:r>
            <w:r>
              <w:rPr>
                <w:rFonts w:ascii="Times New Roman"/>
                <w:b/>
                <w:i w:val="false"/>
                <w:color w:val="000000"/>
                <w:sz w:val="20"/>
              </w:rPr>
              <w:t>ұялы</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желілері</w:t>
            </w:r>
            <w:r>
              <w:rPr>
                <w:rFonts w:ascii="Times New Roman"/>
                <w:b w:val="false"/>
                <w:i w:val="false"/>
                <w:color w:val="000000"/>
                <w:sz w:val="20"/>
              </w:rPr>
              <w:t xml:space="preserve"> </w:t>
            </w:r>
            <w:r>
              <w:rPr>
                <w:rFonts w:ascii="Times New Roman"/>
                <w:b/>
                <w:i w:val="false"/>
                <w:color w:val="000000"/>
                <w:sz w:val="20"/>
              </w:rPr>
              <w:t>абоненттерінің</w:t>
            </w:r>
            <w:r>
              <w:rPr>
                <w:rFonts w:ascii="Times New Roman"/>
                <w:b w:val="false"/>
                <w:i w:val="false"/>
                <w:color w:val="000000"/>
                <w:sz w:val="20"/>
              </w:rPr>
              <w:t xml:space="preserve"> </w:t>
            </w:r>
            <w:r>
              <w:rPr>
                <w:rFonts w:ascii="Times New Roman"/>
                <w:b/>
                <w:i w:val="false"/>
                <w:color w:val="000000"/>
                <w:sz w:val="20"/>
              </w:rPr>
              <w:t>халықаралық</w:t>
            </w:r>
            <w:r>
              <w:rPr>
                <w:rFonts w:ascii="Times New Roman"/>
                <w:b/>
                <w:i w:val="false"/>
                <w:color w:val="000000"/>
                <w:sz w:val="20"/>
              </w:rPr>
              <w:t xml:space="preserve"> роуминг </w:t>
            </w:r>
            <w:r>
              <w:rPr>
                <w:rFonts w:ascii="Times New Roman"/>
                <w:b/>
                <w:i w:val="false"/>
                <w:color w:val="000000"/>
                <w:sz w:val="20"/>
              </w:rPr>
              <w:t>трафигі</w:t>
            </w:r>
            <w:r>
              <w:rPr>
                <w:rFonts w:ascii="Times New Roman"/>
                <w:b/>
                <w:i w:val="false"/>
                <w:color w:val="000000"/>
                <w:sz w:val="20"/>
              </w:rPr>
              <w:t xml:space="preserve">, </w:t>
            </w:r>
            <w:r>
              <w:rPr>
                <w:rFonts w:ascii="Times New Roman"/>
                <w:b/>
                <w:i w:val="false"/>
                <w:color w:val="000000"/>
                <w:sz w:val="20"/>
              </w:rPr>
              <w:t>мың</w:t>
            </w:r>
            <w:r>
              <w:rPr>
                <w:rFonts w:ascii="Times New Roman"/>
                <w:b/>
                <w:i w:val="false"/>
                <w:color w:val="000000"/>
                <w:sz w:val="20"/>
              </w:rPr>
              <w:t xml:space="preserve"> минут</w:t>
            </w:r>
          </w:p>
          <w:p>
            <w:pPr>
              <w:spacing w:after="20"/>
              <w:ind w:left="20"/>
              <w:jc w:val="both"/>
            </w:pPr>
            <w:r>
              <w:rPr>
                <w:rFonts w:ascii="Times New Roman"/>
                <w:b w:val="false"/>
                <w:i w:val="false"/>
                <w:color w:val="000000"/>
                <w:sz w:val="20"/>
              </w:rPr>
              <w:t>
Трафик международного роуминга абонентов сетей сотовой связи других стран,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Ұялы</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желілеріндегі</w:t>
            </w:r>
            <w:r>
              <w:rPr>
                <w:rFonts w:ascii="Times New Roman"/>
                <w:b w:val="false"/>
                <w:i w:val="false"/>
                <w:color w:val="000000"/>
                <w:sz w:val="20"/>
              </w:rPr>
              <w:t xml:space="preserve"> </w:t>
            </w:r>
            <w:r>
              <w:rPr>
                <w:rFonts w:ascii="Times New Roman"/>
                <w:b/>
                <w:i w:val="false"/>
                <w:color w:val="000000"/>
                <w:sz w:val="20"/>
              </w:rPr>
              <w:t>қысқа</w:t>
            </w:r>
            <w:r>
              <w:rPr>
                <w:rFonts w:ascii="Times New Roman"/>
                <w:b w:val="false"/>
                <w:i w:val="false"/>
                <w:color w:val="000000"/>
                <w:sz w:val="20"/>
              </w:rPr>
              <w:t xml:space="preserve"> </w:t>
            </w:r>
            <w:r>
              <w:rPr>
                <w:rFonts w:ascii="Times New Roman"/>
                <w:b/>
                <w:i w:val="false"/>
                <w:color w:val="000000"/>
                <w:sz w:val="20"/>
              </w:rPr>
              <w:t>шығыс</w:t>
            </w:r>
            <w:r>
              <w:rPr>
                <w:rFonts w:ascii="Times New Roman"/>
                <w:b w:val="false"/>
                <w:i w:val="false"/>
                <w:color w:val="000000"/>
                <w:sz w:val="20"/>
              </w:rPr>
              <w:t xml:space="preserve"> </w:t>
            </w:r>
            <w:r>
              <w:rPr>
                <w:rFonts w:ascii="Times New Roman"/>
                <w:b/>
                <w:i w:val="false"/>
                <w:color w:val="000000"/>
                <w:sz w:val="20"/>
              </w:rPr>
              <w:t>хабарламаларының</w:t>
            </w:r>
            <w:r>
              <w:rPr>
                <w:rFonts w:ascii="Times New Roman"/>
                <w:b/>
                <w:i w:val="false"/>
                <w:color w:val="000000"/>
                <w:sz w:val="20"/>
              </w:rPr>
              <w:t xml:space="preserve"> (SMS) </w:t>
            </w:r>
            <w:r>
              <w:rPr>
                <w:rFonts w:ascii="Times New Roman"/>
                <w:b/>
                <w:i w:val="false"/>
                <w:color w:val="000000"/>
                <w:sz w:val="20"/>
              </w:rPr>
              <w:t>жалпы</w:t>
            </w:r>
            <w:r>
              <w:rPr>
                <w:rFonts w:ascii="Times New Roman"/>
                <w:b/>
                <w:i w:val="false"/>
                <w:color w:val="000000"/>
                <w:sz w:val="20"/>
              </w:rPr>
              <w:t xml:space="preserve"> саны,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бірлік</w:t>
            </w:r>
          </w:p>
          <w:p>
            <w:pPr>
              <w:spacing w:after="20"/>
              <w:ind w:left="20"/>
              <w:jc w:val="both"/>
            </w:pPr>
            <w:r>
              <w:rPr>
                <w:rFonts w:ascii="Times New Roman"/>
                <w:b w:val="false"/>
                <w:i w:val="false"/>
                <w:color w:val="000000"/>
                <w:sz w:val="20"/>
              </w:rPr>
              <w:t>
Общее количество исходящих коротких сообщений (SMS) в сетях сотовой связи, тысяч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ұялы</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желілеріндегі</w:t>
            </w:r>
            <w:r>
              <w:rPr>
                <w:rFonts w:ascii="Times New Roman"/>
                <w:b w:val="false"/>
                <w:i w:val="false"/>
                <w:color w:val="000000"/>
                <w:sz w:val="20"/>
              </w:rPr>
              <w:t xml:space="preserve"> </w:t>
            </w:r>
            <w:r>
              <w:rPr>
                <w:rFonts w:ascii="Times New Roman"/>
                <w:b/>
                <w:i w:val="false"/>
                <w:color w:val="000000"/>
                <w:sz w:val="20"/>
              </w:rPr>
              <w:t>қысқа</w:t>
            </w:r>
            <w:r>
              <w:rPr>
                <w:rFonts w:ascii="Times New Roman"/>
                <w:b w:val="false"/>
                <w:i w:val="false"/>
                <w:color w:val="000000"/>
                <w:sz w:val="20"/>
              </w:rPr>
              <w:t xml:space="preserve">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шығыс</w:t>
            </w:r>
            <w:r>
              <w:rPr>
                <w:rFonts w:ascii="Times New Roman"/>
                <w:b w:val="false"/>
                <w:i w:val="false"/>
                <w:color w:val="000000"/>
                <w:sz w:val="20"/>
              </w:rPr>
              <w:t xml:space="preserve"> </w:t>
            </w:r>
            <w:r>
              <w:rPr>
                <w:rFonts w:ascii="Times New Roman"/>
                <w:b/>
                <w:i w:val="false"/>
                <w:color w:val="000000"/>
                <w:sz w:val="20"/>
              </w:rPr>
              <w:t>хабарламаларының</w:t>
            </w:r>
            <w:r>
              <w:rPr>
                <w:rFonts w:ascii="Times New Roman"/>
                <w:b/>
                <w:i w:val="false"/>
                <w:color w:val="000000"/>
                <w:sz w:val="20"/>
              </w:rPr>
              <w:t xml:space="preserve"> (SMS) </w:t>
            </w:r>
            <w:r>
              <w:rPr>
                <w:rFonts w:ascii="Times New Roman"/>
                <w:b/>
                <w:i w:val="false"/>
                <w:color w:val="000000"/>
                <w:sz w:val="20"/>
              </w:rPr>
              <w:t>жалпы</w:t>
            </w:r>
            <w:r>
              <w:rPr>
                <w:rFonts w:ascii="Times New Roman"/>
                <w:b/>
                <w:i w:val="false"/>
                <w:color w:val="000000"/>
                <w:sz w:val="20"/>
              </w:rPr>
              <w:t xml:space="preserve"> саны,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бірлік</w:t>
            </w:r>
          </w:p>
          <w:p>
            <w:pPr>
              <w:spacing w:after="20"/>
              <w:ind w:left="20"/>
              <w:jc w:val="both"/>
            </w:pPr>
            <w:r>
              <w:rPr>
                <w:rFonts w:ascii="Times New Roman"/>
                <w:b w:val="false"/>
                <w:i w:val="false"/>
                <w:color w:val="000000"/>
                <w:sz w:val="20"/>
              </w:rPr>
              <w:t>
из них общее количество исходящих международных коротких сообщений (SMS) в сетях сотовой связи, тысяч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Ұялы</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желілеріндегі</w:t>
            </w:r>
            <w:r>
              <w:rPr>
                <w:rFonts w:ascii="Times New Roman"/>
                <w:b w:val="false"/>
                <w:i w:val="false"/>
                <w:color w:val="000000"/>
                <w:sz w:val="20"/>
              </w:rPr>
              <w:t xml:space="preserve"> </w:t>
            </w:r>
            <w:r>
              <w:rPr>
                <w:rFonts w:ascii="Times New Roman"/>
                <w:b/>
                <w:i w:val="false"/>
                <w:color w:val="000000"/>
                <w:sz w:val="20"/>
              </w:rPr>
              <w:t>шығыс</w:t>
            </w:r>
            <w:r>
              <w:rPr>
                <w:rFonts w:ascii="Times New Roman"/>
                <w:b/>
                <w:i w:val="false"/>
                <w:color w:val="000000"/>
                <w:sz w:val="20"/>
              </w:rPr>
              <w:t xml:space="preserve"> мультимедиа </w:t>
            </w:r>
            <w:r>
              <w:rPr>
                <w:rFonts w:ascii="Times New Roman"/>
                <w:b/>
                <w:i w:val="false"/>
                <w:color w:val="000000"/>
                <w:sz w:val="20"/>
              </w:rPr>
              <w:t>хабарламаларының</w:t>
            </w:r>
            <w:r>
              <w:rPr>
                <w:rFonts w:ascii="Times New Roman"/>
                <w:b/>
                <w:i w:val="false"/>
                <w:color w:val="000000"/>
                <w:sz w:val="20"/>
              </w:rPr>
              <w:t xml:space="preserve"> (MMS) </w:t>
            </w:r>
            <w:r>
              <w:rPr>
                <w:rFonts w:ascii="Times New Roman"/>
                <w:b/>
                <w:i w:val="false"/>
                <w:color w:val="000000"/>
                <w:sz w:val="20"/>
              </w:rPr>
              <w:t>жалпы</w:t>
            </w:r>
            <w:r>
              <w:rPr>
                <w:rFonts w:ascii="Times New Roman"/>
                <w:b/>
                <w:i w:val="false"/>
                <w:color w:val="000000"/>
                <w:sz w:val="20"/>
              </w:rPr>
              <w:t xml:space="preserve"> саны,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бірлік</w:t>
            </w:r>
          </w:p>
          <w:p>
            <w:pPr>
              <w:spacing w:after="20"/>
              <w:ind w:left="20"/>
              <w:jc w:val="both"/>
            </w:pPr>
            <w:r>
              <w:rPr>
                <w:rFonts w:ascii="Times New Roman"/>
                <w:b w:val="false"/>
                <w:i w:val="false"/>
                <w:color w:val="000000"/>
                <w:sz w:val="20"/>
              </w:rPr>
              <w:t>
Общее количество исходящих мультимедиа сообщений (MMS) в сетях сотовой связи, тысяч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w:t>
      </w:r>
      <w:r>
        <w:rPr>
          <w:rFonts w:ascii="Times New Roman"/>
          <w:b/>
          <w:i w:val="false"/>
          <w:color w:val="000000"/>
          <w:sz w:val="28"/>
        </w:rPr>
        <w:t>Ұтқыр</w:t>
      </w:r>
      <w:r>
        <w:rPr>
          <w:rFonts w:ascii="Times New Roman"/>
          <w:b w:val="false"/>
          <w:i w:val="false"/>
          <w:color w:val="000000"/>
          <w:sz w:val="28"/>
        </w:rPr>
        <w:t xml:space="preserve"> </w:t>
      </w:r>
      <w:r>
        <w:rPr>
          <w:rFonts w:ascii="Times New Roman"/>
          <w:b/>
          <w:i w:val="false"/>
          <w:color w:val="000000"/>
          <w:sz w:val="28"/>
        </w:rPr>
        <w:t>байланыс</w:t>
      </w:r>
      <w:r>
        <w:rPr>
          <w:rFonts w:ascii="Times New Roman"/>
          <w:b w:val="false"/>
          <w:i w:val="false"/>
          <w:color w:val="000000"/>
          <w:sz w:val="28"/>
        </w:rPr>
        <w:t xml:space="preserve"> </w:t>
      </w:r>
      <w:r>
        <w:rPr>
          <w:rFonts w:ascii="Times New Roman"/>
          <w:b/>
          <w:i w:val="false"/>
          <w:color w:val="000000"/>
          <w:sz w:val="28"/>
        </w:rPr>
        <w:t>абоненттерінің</w:t>
      </w:r>
      <w:r>
        <w:rPr>
          <w:rFonts w:ascii="Times New Roman"/>
          <w:b/>
          <w:i w:val="false"/>
          <w:color w:val="000000"/>
          <w:sz w:val="28"/>
        </w:rPr>
        <w:t xml:space="preserve"> саны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xml:space="preserve">, </w:t>
      </w:r>
      <w:r>
        <w:rPr>
          <w:rFonts w:ascii="Times New Roman"/>
          <w:b/>
          <w:i w:val="false"/>
          <w:color w:val="000000"/>
          <w:sz w:val="28"/>
        </w:rPr>
        <w:t>бірлік</w:t>
      </w:r>
    </w:p>
    <w:p>
      <w:pPr>
        <w:spacing w:after="0"/>
        <w:ind w:left="0"/>
        <w:jc w:val="both"/>
      </w:pPr>
      <w:r>
        <w:rPr>
          <w:rFonts w:ascii="Times New Roman"/>
          <w:b w:val="false"/>
          <w:i w:val="false"/>
          <w:color w:val="000000"/>
          <w:sz w:val="28"/>
        </w:rPr>
        <w:t>
      Укажите информацию по числу абонентов мобильной связи,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w:t>
            </w:r>
            <w:r>
              <w:rPr>
                <w:rFonts w:ascii="Times New Roman"/>
                <w:b w:val="false"/>
                <w:i w:val="false"/>
                <w:color w:val="000000"/>
                <w:sz w:val="20"/>
              </w:rPr>
              <w:t xml:space="preserve">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ұялы</w:t>
            </w:r>
            <w:r>
              <w:rPr>
                <w:rFonts w:ascii="Times New Roman"/>
                <w:b w:val="false"/>
                <w:i w:val="false"/>
                <w:color w:val="000000"/>
                <w:sz w:val="20"/>
              </w:rPr>
              <w:t xml:space="preserve"> </w:t>
            </w:r>
            <w:r>
              <w:rPr>
                <w:rFonts w:ascii="Times New Roman"/>
                <w:b/>
                <w:i w:val="false"/>
                <w:color w:val="000000"/>
                <w:sz w:val="20"/>
              </w:rPr>
              <w:t>байланыс</w:t>
            </w:r>
          </w:p>
          <w:p>
            <w:pPr>
              <w:spacing w:after="20"/>
              <w:ind w:left="20"/>
              <w:jc w:val="both"/>
            </w:pPr>
            <w:r>
              <w:rPr>
                <w:rFonts w:ascii="Times New Roman"/>
                <w:b w:val="false"/>
                <w:i w:val="false"/>
                <w:color w:val="000000"/>
                <w:sz w:val="20"/>
              </w:rPr>
              <w:t>
Из них сотовая связь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Абоненттер</w:t>
            </w:r>
            <w:r>
              <w:rPr>
                <w:rFonts w:ascii="Times New Roman"/>
                <w:b/>
                <w:i w:val="false"/>
                <w:color w:val="000000"/>
                <w:sz w:val="20"/>
              </w:rPr>
              <w:t xml:space="preserve"> саны, </w:t>
            </w:r>
            <w:r>
              <w:rPr>
                <w:rFonts w:ascii="Times New Roman"/>
                <w:b/>
                <w:i w:val="false"/>
                <w:color w:val="000000"/>
                <w:sz w:val="20"/>
              </w:rPr>
              <w:t>барлығы</w:t>
            </w:r>
          </w:p>
          <w:p>
            <w:pPr>
              <w:spacing w:after="20"/>
              <w:ind w:left="20"/>
              <w:jc w:val="both"/>
            </w:pPr>
            <w:r>
              <w:rPr>
                <w:rFonts w:ascii="Times New Roman"/>
                <w:b w:val="false"/>
                <w:i w:val="false"/>
                <w:color w:val="000000"/>
                <w:sz w:val="20"/>
              </w:rPr>
              <w:t>
Число абонентов,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алдын</w:t>
            </w:r>
            <w:r>
              <w:rPr>
                <w:rFonts w:ascii="Times New Roman"/>
                <w:b/>
                <w:i w:val="false"/>
                <w:color w:val="000000"/>
                <w:sz w:val="20"/>
              </w:rPr>
              <w:t xml:space="preserve"> ала </w:t>
            </w:r>
            <w:r>
              <w:rPr>
                <w:rFonts w:ascii="Times New Roman"/>
                <w:b/>
                <w:i w:val="false"/>
                <w:color w:val="000000"/>
                <w:sz w:val="20"/>
              </w:rPr>
              <w:t>төлем</w:t>
            </w:r>
            <w:r>
              <w:rPr>
                <w:rFonts w:ascii="Times New Roman"/>
                <w:b w:val="false"/>
                <w:i w:val="false"/>
                <w:color w:val="000000"/>
                <w:sz w:val="20"/>
              </w:rPr>
              <w:t xml:space="preserve"> </w:t>
            </w:r>
            <w:r>
              <w:rPr>
                <w:rFonts w:ascii="Times New Roman"/>
                <w:b/>
                <w:i w:val="false"/>
                <w:color w:val="000000"/>
                <w:sz w:val="20"/>
              </w:rPr>
              <w:t>төлеген</w:t>
            </w:r>
            <w:r>
              <w:rPr>
                <w:rFonts w:ascii="Times New Roman"/>
                <w:b w:val="false"/>
                <w:i w:val="false"/>
                <w:color w:val="000000"/>
                <w:sz w:val="20"/>
              </w:rPr>
              <w:t xml:space="preserve"> </w:t>
            </w:r>
            <w:r>
              <w:rPr>
                <w:rFonts w:ascii="Times New Roman"/>
                <w:b/>
                <w:i w:val="false"/>
                <w:color w:val="000000"/>
                <w:sz w:val="20"/>
              </w:rPr>
              <w:t>абоненттер</w:t>
            </w:r>
          </w:p>
          <w:p>
            <w:pPr>
              <w:spacing w:after="20"/>
              <w:ind w:left="20"/>
              <w:jc w:val="both"/>
            </w:pPr>
            <w:r>
              <w:rPr>
                <w:rFonts w:ascii="Times New Roman"/>
                <w:b w:val="false"/>
                <w:i w:val="false"/>
                <w:color w:val="000000"/>
                <w:sz w:val="20"/>
              </w:rPr>
              <w:t>
из них абоненты с предоплатой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Ұялы</w:t>
            </w:r>
            <w:r>
              <w:rPr>
                <w:rFonts w:ascii="Times New Roman"/>
                <w:b w:val="false"/>
                <w:i w:val="false"/>
                <w:color w:val="000000"/>
                <w:sz w:val="20"/>
              </w:rPr>
              <w:t xml:space="preserve"> </w:t>
            </w:r>
            <w:r>
              <w:rPr>
                <w:rFonts w:ascii="Times New Roman"/>
                <w:b/>
                <w:i w:val="false"/>
                <w:color w:val="000000"/>
                <w:sz w:val="20"/>
              </w:rPr>
              <w:t>байланыстың</w:t>
            </w:r>
            <w:r>
              <w:rPr>
                <w:rFonts w:ascii="Times New Roman"/>
                <w:b w:val="false"/>
                <w:i w:val="false"/>
                <w:color w:val="000000"/>
                <w:sz w:val="20"/>
              </w:rPr>
              <w:t xml:space="preserve"> </w:t>
            </w:r>
            <w:r>
              <w:rPr>
                <w:rFonts w:ascii="Times New Roman"/>
                <w:b/>
                <w:i w:val="false"/>
                <w:color w:val="000000"/>
                <w:sz w:val="20"/>
              </w:rPr>
              <w:t>жаңа</w:t>
            </w:r>
            <w:r>
              <w:rPr>
                <w:rFonts w:ascii="Times New Roman"/>
                <w:b w:val="false"/>
                <w:i w:val="false"/>
                <w:color w:val="000000"/>
                <w:sz w:val="20"/>
              </w:rPr>
              <w:t xml:space="preserve"> </w:t>
            </w:r>
            <w:r>
              <w:rPr>
                <w:rFonts w:ascii="Times New Roman"/>
                <w:b/>
                <w:i w:val="false"/>
                <w:color w:val="000000"/>
                <w:sz w:val="20"/>
              </w:rPr>
              <w:t>абоненттерінің</w:t>
            </w:r>
            <w:r>
              <w:rPr>
                <w:rFonts w:ascii="Times New Roman"/>
                <w:b w:val="false"/>
                <w:i w:val="false"/>
                <w:color w:val="000000"/>
                <w:sz w:val="20"/>
              </w:rPr>
              <w:t xml:space="preserve"> </w:t>
            </w:r>
            <w:r>
              <w:rPr>
                <w:rFonts w:ascii="Times New Roman"/>
                <w:b/>
                <w:i w:val="false"/>
                <w:color w:val="000000"/>
                <w:sz w:val="20"/>
              </w:rPr>
              <w:t>келуі</w:t>
            </w:r>
          </w:p>
          <w:p>
            <w:pPr>
              <w:spacing w:after="20"/>
              <w:ind w:left="20"/>
              <w:jc w:val="both"/>
            </w:pPr>
            <w:r>
              <w:rPr>
                <w:rFonts w:ascii="Times New Roman"/>
                <w:b w:val="false"/>
                <w:i w:val="false"/>
                <w:color w:val="000000"/>
                <w:sz w:val="20"/>
              </w:rPr>
              <w:t>
Приток новых абонентов сотовой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Ұялы</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абоненттерінің</w:t>
            </w:r>
            <w:r>
              <w:rPr>
                <w:rFonts w:ascii="Times New Roman"/>
                <w:b w:val="false"/>
                <w:i w:val="false"/>
                <w:color w:val="000000"/>
                <w:sz w:val="20"/>
              </w:rPr>
              <w:t xml:space="preserve"> </w:t>
            </w:r>
            <w:r>
              <w:rPr>
                <w:rFonts w:ascii="Times New Roman"/>
                <w:b/>
                <w:i w:val="false"/>
                <w:color w:val="000000"/>
                <w:sz w:val="20"/>
              </w:rPr>
              <w:t>кетуі</w:t>
            </w:r>
          </w:p>
          <w:p>
            <w:pPr>
              <w:spacing w:after="20"/>
              <w:ind w:left="20"/>
              <w:jc w:val="both"/>
            </w:pPr>
            <w:r>
              <w:rPr>
                <w:rFonts w:ascii="Times New Roman"/>
                <w:b w:val="false"/>
                <w:i w:val="false"/>
                <w:color w:val="000000"/>
                <w:sz w:val="20"/>
              </w:rPr>
              <w:t>
Отток абонентов сотовой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Ауыстырылған</w:t>
            </w:r>
            <w:r>
              <w:rPr>
                <w:rFonts w:ascii="Times New Roman"/>
                <w:b w:val="false"/>
                <w:i w:val="false"/>
                <w:color w:val="000000"/>
                <w:sz w:val="20"/>
              </w:rPr>
              <w:t xml:space="preserve"> </w:t>
            </w:r>
            <w:r>
              <w:rPr>
                <w:rFonts w:ascii="Times New Roman"/>
                <w:b/>
                <w:i w:val="false"/>
                <w:color w:val="000000"/>
                <w:sz w:val="20"/>
              </w:rPr>
              <w:t>ұялы</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нөмірлерінің</w:t>
            </w:r>
            <w:r>
              <w:rPr>
                <w:rFonts w:ascii="Times New Roman"/>
                <w:b/>
                <w:i w:val="false"/>
                <w:color w:val="000000"/>
                <w:sz w:val="20"/>
              </w:rPr>
              <w:t xml:space="preserve"> саны</w:t>
            </w:r>
          </w:p>
          <w:p>
            <w:pPr>
              <w:spacing w:after="20"/>
              <w:ind w:left="20"/>
              <w:jc w:val="both"/>
            </w:pPr>
            <w:r>
              <w:rPr>
                <w:rFonts w:ascii="Times New Roman"/>
                <w:b w:val="false"/>
                <w:i w:val="false"/>
                <w:color w:val="000000"/>
                <w:sz w:val="20"/>
              </w:rPr>
              <w:t>
Количество перенесенных номеров сотовой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Ұтқыр</w:t>
            </w:r>
            <w:r>
              <w:rPr>
                <w:rFonts w:ascii="Times New Roman"/>
                <w:b w:val="false"/>
                <w:i w:val="false"/>
                <w:color w:val="000000"/>
                <w:sz w:val="20"/>
              </w:rPr>
              <w:t xml:space="preserve"> </w:t>
            </w:r>
            <w:r>
              <w:rPr>
                <w:rFonts w:ascii="Times New Roman"/>
                <w:b/>
                <w:i w:val="false"/>
                <w:color w:val="000000"/>
                <w:sz w:val="20"/>
              </w:rPr>
              <w:t>желі</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val="false"/>
                <w:i w:val="false"/>
                <w:color w:val="000000"/>
                <w:sz w:val="20"/>
              </w:rPr>
              <w:t xml:space="preserve"> </w:t>
            </w:r>
            <w:r>
              <w:rPr>
                <w:rFonts w:ascii="Times New Roman"/>
                <w:b/>
                <w:i w:val="false"/>
                <w:color w:val="000000"/>
                <w:sz w:val="20"/>
              </w:rPr>
              <w:t>машинааралық</w:t>
            </w:r>
            <w:r>
              <w:rPr>
                <w:rFonts w:ascii="Times New Roman"/>
                <w:b w:val="false"/>
                <w:i w:val="false"/>
                <w:color w:val="000000"/>
                <w:sz w:val="20"/>
              </w:rPr>
              <w:t xml:space="preserve"> </w:t>
            </w:r>
            <w:r>
              <w:rPr>
                <w:rFonts w:ascii="Times New Roman"/>
                <w:b/>
                <w:i w:val="false"/>
                <w:color w:val="000000"/>
                <w:sz w:val="20"/>
              </w:rPr>
              <w:t>өзара</w:t>
            </w:r>
            <w:r>
              <w:rPr>
                <w:rFonts w:ascii="Times New Roman"/>
                <w:b w:val="false"/>
                <w:i w:val="false"/>
                <w:color w:val="000000"/>
                <w:sz w:val="20"/>
              </w:rPr>
              <w:t xml:space="preserve"> </w:t>
            </w:r>
            <w:r>
              <w:rPr>
                <w:rFonts w:ascii="Times New Roman"/>
                <w:b/>
                <w:i w:val="false"/>
                <w:color w:val="000000"/>
                <w:sz w:val="20"/>
              </w:rPr>
              <w:t>іс-қимылға</w:t>
            </w:r>
            <w:r>
              <w:rPr>
                <w:rFonts w:ascii="Times New Roman"/>
                <w:b/>
                <w:i w:val="false"/>
                <w:color w:val="000000"/>
                <w:sz w:val="20"/>
              </w:rPr>
              <w:t xml:space="preserve"> (М2М) </w:t>
            </w:r>
            <w:r>
              <w:rPr>
                <w:rFonts w:ascii="Times New Roman"/>
                <w:b/>
                <w:i w:val="false"/>
                <w:color w:val="000000"/>
                <w:sz w:val="20"/>
              </w:rPr>
              <w:t>абоненттік</w:t>
            </w:r>
            <w:r>
              <w:rPr>
                <w:rFonts w:ascii="Times New Roman"/>
                <w:b w:val="false"/>
                <w:i w:val="false"/>
                <w:color w:val="000000"/>
                <w:sz w:val="20"/>
              </w:rPr>
              <w:t xml:space="preserve"> </w:t>
            </w:r>
            <w:r>
              <w:rPr>
                <w:rFonts w:ascii="Times New Roman"/>
                <w:b/>
                <w:i w:val="false"/>
                <w:color w:val="000000"/>
                <w:sz w:val="20"/>
              </w:rPr>
              <w:t>қосылулар</w:t>
            </w:r>
            <w:r>
              <w:rPr>
                <w:rFonts w:ascii="Times New Roman"/>
                <w:b/>
                <w:i w:val="false"/>
                <w:color w:val="000000"/>
                <w:sz w:val="20"/>
              </w:rPr>
              <w:t xml:space="preserve"> саны (</w:t>
            </w:r>
            <w:r>
              <w:rPr>
                <w:rFonts w:ascii="Times New Roman"/>
                <w:b/>
                <w:i w:val="false"/>
                <w:color w:val="000000"/>
                <w:sz w:val="20"/>
              </w:rPr>
              <w:t>кептелістерді</w:t>
            </w:r>
            <w:r>
              <w:rPr>
                <w:rFonts w:ascii="Times New Roman"/>
                <w:b w:val="false"/>
                <w:i w:val="false"/>
                <w:color w:val="000000"/>
                <w:sz w:val="20"/>
              </w:rPr>
              <w:t xml:space="preserve"> </w:t>
            </w:r>
            <w:r>
              <w:rPr>
                <w:rFonts w:ascii="Times New Roman"/>
                <w:b/>
                <w:i w:val="false"/>
                <w:color w:val="000000"/>
                <w:sz w:val="20"/>
              </w:rPr>
              <w:t>мониторингтеу</w:t>
            </w:r>
            <w:r>
              <w:rPr>
                <w:rFonts w:ascii="Times New Roman"/>
                <w:b w:val="false"/>
                <w:i w:val="false"/>
                <w:color w:val="000000"/>
                <w:sz w:val="20"/>
              </w:rPr>
              <w:t xml:space="preserve"> </w:t>
            </w:r>
            <w:r>
              <w:rPr>
                <w:rFonts w:ascii="Times New Roman"/>
                <w:b/>
                <w:i w:val="false"/>
                <w:color w:val="000000"/>
                <w:sz w:val="20"/>
              </w:rPr>
              <w:t>функциясымен</w:t>
            </w:r>
            <w:r>
              <w:rPr>
                <w:rFonts w:ascii="Times New Roman"/>
                <w:b w:val="false"/>
                <w:i w:val="false"/>
                <w:color w:val="000000"/>
                <w:sz w:val="20"/>
              </w:rPr>
              <w:t xml:space="preserve"> </w:t>
            </w:r>
            <w:r>
              <w:rPr>
                <w:rFonts w:ascii="Times New Roman"/>
                <w:b/>
                <w:i w:val="false"/>
                <w:color w:val="000000"/>
                <w:sz w:val="20"/>
              </w:rPr>
              <w:t>навигаторлар</w:t>
            </w:r>
            <w:r>
              <w:rPr>
                <w:rFonts w:ascii="Times New Roman"/>
                <w:b/>
                <w:i w:val="false"/>
                <w:color w:val="000000"/>
                <w:sz w:val="20"/>
              </w:rPr>
              <w:t xml:space="preserve">, </w:t>
            </w:r>
            <w:r>
              <w:rPr>
                <w:rFonts w:ascii="Times New Roman"/>
                <w:b/>
                <w:i w:val="false"/>
                <w:color w:val="000000"/>
                <w:sz w:val="20"/>
              </w:rPr>
              <w:t>өз</w:t>
            </w:r>
            <w:r>
              <w:rPr>
                <w:rFonts w:ascii="Times New Roman"/>
                <w:b w:val="false"/>
                <w:i w:val="false"/>
                <w:color w:val="000000"/>
                <w:sz w:val="20"/>
              </w:rPr>
              <w:t xml:space="preserve"> </w:t>
            </w:r>
            <w:r>
              <w:rPr>
                <w:rFonts w:ascii="Times New Roman"/>
                <w:b/>
                <w:i w:val="false"/>
                <w:color w:val="000000"/>
                <w:sz w:val="20"/>
              </w:rPr>
              <w:t>көлігінің</w:t>
            </w:r>
            <w:r>
              <w:rPr>
                <w:rFonts w:ascii="Times New Roman"/>
                <w:b w:val="false"/>
                <w:i w:val="false"/>
                <w:color w:val="000000"/>
                <w:sz w:val="20"/>
              </w:rPr>
              <w:t xml:space="preserve"> </w:t>
            </w:r>
            <w:r>
              <w:rPr>
                <w:rFonts w:ascii="Times New Roman"/>
                <w:b/>
                <w:i w:val="false"/>
                <w:color w:val="000000"/>
                <w:sz w:val="20"/>
              </w:rPr>
              <w:t>орналасқан</w:t>
            </w:r>
            <w:r>
              <w:rPr>
                <w:rFonts w:ascii="Times New Roman"/>
                <w:b w:val="false"/>
                <w:i w:val="false"/>
                <w:color w:val="000000"/>
                <w:sz w:val="20"/>
              </w:rPr>
              <w:t xml:space="preserve"> </w:t>
            </w:r>
            <w:r>
              <w:rPr>
                <w:rFonts w:ascii="Times New Roman"/>
                <w:b/>
                <w:i w:val="false"/>
                <w:color w:val="000000"/>
                <w:sz w:val="20"/>
              </w:rPr>
              <w:t>орнын</w:t>
            </w:r>
            <w:r>
              <w:rPr>
                <w:rFonts w:ascii="Times New Roman"/>
                <w:b w:val="false"/>
                <w:i w:val="false"/>
                <w:color w:val="000000"/>
                <w:sz w:val="20"/>
              </w:rPr>
              <w:t xml:space="preserve"> </w:t>
            </w:r>
            <w:r>
              <w:rPr>
                <w:rFonts w:ascii="Times New Roman"/>
                <w:b/>
                <w:i w:val="false"/>
                <w:color w:val="000000"/>
                <w:sz w:val="20"/>
              </w:rPr>
              <w:t>айқындау</w:t>
            </w:r>
            <w:r>
              <w:rPr>
                <w:rFonts w:ascii="Times New Roman"/>
                <w:b/>
                <w:i w:val="false"/>
                <w:color w:val="000000"/>
                <w:sz w:val="20"/>
              </w:rPr>
              <w:t xml:space="preserve">, </w:t>
            </w:r>
            <w:r>
              <w:rPr>
                <w:rFonts w:ascii="Times New Roman"/>
                <w:b/>
                <w:i w:val="false"/>
                <w:color w:val="000000"/>
                <w:sz w:val="20"/>
              </w:rPr>
              <w:t>клиенттерге</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көрсететін</w:t>
            </w:r>
            <w:r>
              <w:rPr>
                <w:rFonts w:ascii="Times New Roman"/>
                <w:b w:val="false"/>
                <w:i w:val="false"/>
                <w:color w:val="000000"/>
                <w:sz w:val="20"/>
              </w:rPr>
              <w:t xml:space="preserve"> </w:t>
            </w:r>
            <w:r>
              <w:rPr>
                <w:rFonts w:ascii="Times New Roman"/>
                <w:b/>
                <w:i w:val="false"/>
                <w:color w:val="000000"/>
                <w:sz w:val="20"/>
              </w:rPr>
              <w:t>өзінің</w:t>
            </w:r>
            <w:r>
              <w:rPr>
                <w:rFonts w:ascii="Times New Roman"/>
                <w:b w:val="false"/>
                <w:i w:val="false"/>
                <w:color w:val="000000"/>
                <w:sz w:val="20"/>
              </w:rPr>
              <w:t xml:space="preserve"> </w:t>
            </w:r>
            <w:r>
              <w:rPr>
                <w:rFonts w:ascii="Times New Roman"/>
                <w:b/>
                <w:i w:val="false"/>
                <w:color w:val="000000"/>
                <w:sz w:val="20"/>
              </w:rPr>
              <w:t>бөлшек</w:t>
            </w:r>
            <w:r>
              <w:rPr>
                <w:rFonts w:ascii="Times New Roman"/>
                <w:b w:val="false"/>
                <w:i w:val="false"/>
                <w:color w:val="000000"/>
                <w:sz w:val="20"/>
              </w:rPr>
              <w:t xml:space="preserve"> </w:t>
            </w:r>
            <w:r>
              <w:rPr>
                <w:rFonts w:ascii="Times New Roman"/>
                <w:b/>
                <w:i w:val="false"/>
                <w:color w:val="000000"/>
                <w:sz w:val="20"/>
              </w:rPr>
              <w:t>сауда</w:t>
            </w:r>
            <w:r>
              <w:rPr>
                <w:rFonts w:ascii="Times New Roman"/>
                <w:b w:val="false"/>
                <w:i w:val="false"/>
                <w:color w:val="000000"/>
                <w:sz w:val="20"/>
              </w:rPr>
              <w:t xml:space="preserve"> </w:t>
            </w:r>
            <w:r>
              <w:rPr>
                <w:rFonts w:ascii="Times New Roman"/>
                <w:b/>
                <w:i w:val="false"/>
                <w:color w:val="000000"/>
                <w:sz w:val="20"/>
              </w:rPr>
              <w:t>нүктелерімен</w:t>
            </w:r>
            <w:r>
              <w:rPr>
                <w:rFonts w:ascii="Times New Roman"/>
                <w:b w:val="false"/>
                <w:i w:val="false"/>
                <w:color w:val="000000"/>
                <w:sz w:val="20"/>
              </w:rPr>
              <w:t xml:space="preserve"> </w:t>
            </w:r>
            <w:r>
              <w:rPr>
                <w:rFonts w:ascii="Times New Roman"/>
                <w:b/>
                <w:i w:val="false"/>
                <w:color w:val="000000"/>
                <w:sz w:val="20"/>
              </w:rPr>
              <w:t>байланысты</w:t>
            </w:r>
            <w:r>
              <w:rPr>
                <w:rFonts w:ascii="Times New Roman"/>
                <w:b w:val="false"/>
                <w:i w:val="false"/>
                <w:color w:val="000000"/>
                <w:sz w:val="20"/>
              </w:rPr>
              <w:t xml:space="preserve">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ету</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Число абонентских подключений к межмашинному взаимодействию (М2М) по мобильной сети (навигаторы с функцией мониторинга пробок, определение местоположения своего транспорта, обеспечения связи со своими розничными точками обслуживания клиентов)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7.1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төмен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орташа</w:t>
      </w:r>
      <w:r>
        <w:rPr>
          <w:rFonts w:ascii="Times New Roman"/>
          <w:b w:val="false"/>
          <w:i w:val="false"/>
          <w:color w:val="000000"/>
          <w:sz w:val="28"/>
        </w:rPr>
        <w:t xml:space="preserve"> </w:t>
      </w:r>
      <w:r>
        <w:rPr>
          <w:rFonts w:ascii="Times New Roman"/>
          <w:b/>
          <w:i w:val="false"/>
          <w:color w:val="000000"/>
          <w:sz w:val="28"/>
        </w:rPr>
        <w:t>жылдамдықпен</w:t>
      </w:r>
      <w:r>
        <w:rPr>
          <w:rFonts w:ascii="Times New Roman"/>
          <w:b w:val="false"/>
          <w:i w:val="false"/>
          <w:color w:val="000000"/>
          <w:sz w:val="28"/>
        </w:rPr>
        <w:t xml:space="preserve"> </w:t>
      </w:r>
      <w:r>
        <w:rPr>
          <w:rFonts w:ascii="Times New Roman"/>
          <w:b/>
          <w:i w:val="false"/>
          <w:color w:val="000000"/>
          <w:sz w:val="28"/>
        </w:rPr>
        <w:t>беруге</w:t>
      </w:r>
      <w:r>
        <w:rPr>
          <w:rFonts w:ascii="Times New Roman"/>
          <w:b w:val="false"/>
          <w:i w:val="false"/>
          <w:color w:val="000000"/>
          <w:sz w:val="28"/>
        </w:rPr>
        <w:t xml:space="preserve"> </w:t>
      </w:r>
      <w:r>
        <w:rPr>
          <w:rFonts w:ascii="Times New Roman"/>
          <w:b/>
          <w:i w:val="false"/>
          <w:color w:val="000000"/>
          <w:sz w:val="28"/>
        </w:rPr>
        <w:t>қолжетімділігі</w:t>
      </w:r>
      <w:r>
        <w:rPr>
          <w:rFonts w:ascii="Times New Roman"/>
          <w:b/>
          <w:i w:val="false"/>
          <w:color w:val="000000"/>
          <w:sz w:val="28"/>
        </w:rPr>
        <w:t xml:space="preserve"> бар </w:t>
      </w:r>
      <w:r>
        <w:rPr>
          <w:rFonts w:ascii="Times New Roman"/>
          <w:b/>
          <w:i w:val="false"/>
          <w:color w:val="000000"/>
          <w:sz w:val="28"/>
        </w:rPr>
        <w:t>ұялы</w:t>
      </w:r>
      <w:r>
        <w:rPr>
          <w:rFonts w:ascii="Times New Roman"/>
          <w:b w:val="false"/>
          <w:i w:val="false"/>
          <w:color w:val="000000"/>
          <w:sz w:val="28"/>
        </w:rPr>
        <w:t xml:space="preserve"> </w:t>
      </w:r>
      <w:r>
        <w:rPr>
          <w:rFonts w:ascii="Times New Roman"/>
          <w:b/>
          <w:i w:val="false"/>
          <w:color w:val="000000"/>
          <w:sz w:val="28"/>
        </w:rPr>
        <w:t>байланыс</w:t>
      </w:r>
      <w:r>
        <w:rPr>
          <w:rFonts w:ascii="Times New Roman"/>
          <w:b w:val="false"/>
          <w:i w:val="false"/>
          <w:color w:val="000000"/>
          <w:sz w:val="28"/>
        </w:rPr>
        <w:t xml:space="preserve"> </w:t>
      </w:r>
      <w:r>
        <w:rPr>
          <w:rFonts w:ascii="Times New Roman"/>
          <w:b/>
          <w:i w:val="false"/>
          <w:color w:val="000000"/>
          <w:sz w:val="28"/>
        </w:rPr>
        <w:t>абоненттерінің</w:t>
      </w:r>
      <w:r>
        <w:rPr>
          <w:rFonts w:ascii="Times New Roman"/>
          <w:b/>
          <w:i w:val="false"/>
          <w:color w:val="000000"/>
          <w:sz w:val="28"/>
        </w:rPr>
        <w:t xml:space="preserve"> саны, </w:t>
      </w:r>
      <w:r>
        <w:rPr>
          <w:rFonts w:ascii="Times New Roman"/>
          <w:b/>
          <w:i w:val="false"/>
          <w:color w:val="000000"/>
          <w:sz w:val="28"/>
        </w:rPr>
        <w:t>бірлік</w:t>
      </w:r>
    </w:p>
    <w:p>
      <w:pPr>
        <w:spacing w:after="0"/>
        <w:ind w:left="0"/>
        <w:jc w:val="both"/>
      </w:pPr>
      <w:r>
        <w:rPr>
          <w:rFonts w:ascii="Times New Roman"/>
          <w:b w:val="false"/>
          <w:i w:val="false"/>
          <w:color w:val="000000"/>
          <w:sz w:val="28"/>
        </w:rPr>
        <w:t>
      Число абонентов сотовой связи, имеющих доступ к низко- и среднескоростной передаче данных, единиц</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w:t>
      </w:r>
      <w:r>
        <w:rPr>
          <w:rFonts w:ascii="Times New Roman"/>
          <w:b/>
          <w:i w:val="false"/>
          <w:color w:val="000000"/>
          <w:sz w:val="28"/>
        </w:rPr>
        <w:t>Тіркелген</w:t>
      </w:r>
      <w:r>
        <w:rPr>
          <w:rFonts w:ascii="Times New Roman"/>
          <w:b/>
          <w:i w:val="false"/>
          <w:color w:val="000000"/>
          <w:sz w:val="28"/>
        </w:rPr>
        <w:t xml:space="preserve"> Интернет </w:t>
      </w:r>
      <w:r>
        <w:rPr>
          <w:rFonts w:ascii="Times New Roman"/>
          <w:b/>
          <w:i w:val="false"/>
          <w:color w:val="000000"/>
          <w:sz w:val="28"/>
        </w:rPr>
        <w:t>абоненттері</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xml:space="preserve">, </w:t>
      </w:r>
      <w:r>
        <w:rPr>
          <w:rFonts w:ascii="Times New Roman"/>
          <w:b/>
          <w:i w:val="false"/>
          <w:color w:val="000000"/>
          <w:sz w:val="28"/>
        </w:rPr>
        <w:t>бірлік</w:t>
      </w:r>
    </w:p>
    <w:p>
      <w:pPr>
        <w:spacing w:after="0"/>
        <w:ind w:left="0"/>
        <w:jc w:val="both"/>
      </w:pPr>
      <w:r>
        <w:rPr>
          <w:rFonts w:ascii="Times New Roman"/>
          <w:b w:val="false"/>
          <w:i w:val="false"/>
          <w:color w:val="000000"/>
          <w:sz w:val="28"/>
        </w:rPr>
        <w:t>
      Укажите информацию об абонентах фиксированного Интернета,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w:t>
            </w:r>
            <w:r>
              <w:rPr>
                <w:rFonts w:ascii="Times New Roman"/>
                <w:b w:val="false"/>
                <w:i w:val="false"/>
                <w:color w:val="000000"/>
                <w:sz w:val="20"/>
              </w:rPr>
              <w:t xml:space="preserve">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w:t>
            </w:r>
          </w:p>
          <w:p>
            <w:pPr>
              <w:spacing w:after="20"/>
              <w:ind w:left="20"/>
              <w:jc w:val="both"/>
            </w:pP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топтар</w:t>
            </w:r>
          </w:p>
          <w:p>
            <w:pPr>
              <w:spacing w:after="20"/>
              <w:ind w:left="20"/>
              <w:jc w:val="both"/>
            </w:pP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 xml:space="preserve"> – </w:t>
            </w:r>
            <w:r>
              <w:rPr>
                <w:rFonts w:ascii="Times New Roman"/>
                <w:b/>
                <w:i w:val="false"/>
                <w:color w:val="000000"/>
                <w:sz w:val="20"/>
              </w:rPr>
              <w:t>ауылдық</w:t>
            </w:r>
            <w:r>
              <w:rPr>
                <w:rFonts w:ascii="Times New Roman"/>
                <w:b w:val="false"/>
                <w:i w:val="false"/>
                <w:color w:val="000000"/>
                <w:sz w:val="20"/>
              </w:rPr>
              <w:t xml:space="preserve"> </w:t>
            </w:r>
            <w:r>
              <w:rPr>
                <w:rFonts w:ascii="Times New Roman"/>
                <w:b/>
                <w:i w:val="false"/>
                <w:color w:val="000000"/>
                <w:sz w:val="20"/>
              </w:rPr>
              <w:t>жерлер</w:t>
            </w:r>
          </w:p>
          <w:p>
            <w:pPr>
              <w:spacing w:after="20"/>
              <w:ind w:left="20"/>
              <w:jc w:val="both"/>
            </w:pPr>
            <w:r>
              <w:rPr>
                <w:rFonts w:ascii="Times New Roman"/>
                <w:b w:val="false"/>
                <w:i w:val="false"/>
                <w:color w:val="000000"/>
                <w:sz w:val="20"/>
              </w:rPr>
              <w:t>
из них – сельская местность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 xml:space="preserve"> – </w:t>
            </w:r>
            <w:r>
              <w:rPr>
                <w:rFonts w:ascii="Times New Roman"/>
                <w:b/>
                <w:i w:val="false"/>
                <w:color w:val="000000"/>
                <w:sz w:val="20"/>
              </w:rPr>
              <w:t>ауылдық</w:t>
            </w:r>
            <w:r>
              <w:rPr>
                <w:rFonts w:ascii="Times New Roman"/>
                <w:b w:val="false"/>
                <w:i w:val="false"/>
                <w:color w:val="000000"/>
                <w:sz w:val="20"/>
              </w:rPr>
              <w:t xml:space="preserve"> </w:t>
            </w:r>
            <w:r>
              <w:rPr>
                <w:rFonts w:ascii="Times New Roman"/>
                <w:b/>
                <w:i w:val="false"/>
                <w:color w:val="000000"/>
                <w:sz w:val="20"/>
              </w:rPr>
              <w:t>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w:t>
            </w:r>
            <w:r>
              <w:rPr>
                <w:rFonts w:ascii="Times New Roman"/>
                <w:b/>
                <w:i w:val="false"/>
                <w:color w:val="000000"/>
                <w:sz w:val="20"/>
              </w:rPr>
              <w:t xml:space="preserve"> Интернет </w:t>
            </w:r>
            <w:r>
              <w:rPr>
                <w:rFonts w:ascii="Times New Roman"/>
                <w:b/>
                <w:i w:val="false"/>
                <w:color w:val="000000"/>
                <w:sz w:val="20"/>
              </w:rPr>
              <w:t>абоненттерінің</w:t>
            </w:r>
            <w:r>
              <w:rPr>
                <w:rFonts w:ascii="Times New Roman"/>
                <w:b/>
                <w:i w:val="false"/>
                <w:color w:val="000000"/>
                <w:sz w:val="20"/>
              </w:rPr>
              <w:t xml:space="preserve"> саны, </w:t>
            </w:r>
            <w:r>
              <w:rPr>
                <w:rFonts w:ascii="Times New Roman"/>
                <w:b/>
                <w:i w:val="false"/>
                <w:color w:val="000000"/>
                <w:sz w:val="20"/>
              </w:rPr>
              <w:t>барлығы</w:t>
            </w:r>
          </w:p>
          <w:p>
            <w:pPr>
              <w:spacing w:after="20"/>
              <w:ind w:left="20"/>
              <w:jc w:val="both"/>
            </w:pPr>
            <w:r>
              <w:rPr>
                <w:rFonts w:ascii="Times New Roman"/>
                <w:b w:val="false"/>
                <w:i w:val="false"/>
                <w:color w:val="000000"/>
                <w:sz w:val="20"/>
              </w:rPr>
              <w:t>
Число абонентов фиксированного Интернета,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i w:val="false"/>
                <w:color w:val="000000"/>
                <w:sz w:val="20"/>
              </w:rPr>
              <w:t>:</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w:t>
            </w:r>
            <w:r>
              <w:rPr>
                <w:rFonts w:ascii="Times New Roman"/>
                <w:b/>
                <w:i w:val="false"/>
                <w:color w:val="000000"/>
                <w:sz w:val="20"/>
              </w:rPr>
              <w:t xml:space="preserve"> (</w:t>
            </w:r>
            <w:r>
              <w:rPr>
                <w:rFonts w:ascii="Times New Roman"/>
                <w:b/>
                <w:i w:val="false"/>
                <w:color w:val="000000"/>
                <w:sz w:val="20"/>
              </w:rPr>
              <w:t>сымды</w:t>
            </w:r>
            <w:r>
              <w:rPr>
                <w:rFonts w:ascii="Times New Roman"/>
                <w:b/>
                <w:i w:val="false"/>
                <w:color w:val="000000"/>
                <w:sz w:val="20"/>
              </w:rPr>
              <w:t xml:space="preserve">) Интернет </w:t>
            </w:r>
            <w:r>
              <w:rPr>
                <w:rFonts w:ascii="Times New Roman"/>
                <w:b/>
                <w:i w:val="false"/>
                <w:color w:val="000000"/>
                <w:sz w:val="20"/>
              </w:rPr>
              <w:t>абоненттерінің</w:t>
            </w:r>
            <w:r>
              <w:rPr>
                <w:rFonts w:ascii="Times New Roman"/>
                <w:b/>
                <w:i w:val="false"/>
                <w:color w:val="000000"/>
                <w:sz w:val="20"/>
              </w:rPr>
              <w:t xml:space="preserve"> саны</w:t>
            </w:r>
          </w:p>
          <w:p>
            <w:pPr>
              <w:spacing w:after="20"/>
              <w:ind w:left="20"/>
              <w:jc w:val="both"/>
            </w:pPr>
            <w:r>
              <w:rPr>
                <w:rFonts w:ascii="Times New Roman"/>
                <w:b w:val="false"/>
                <w:i w:val="false"/>
                <w:color w:val="000000"/>
                <w:sz w:val="20"/>
              </w:rPr>
              <w:t>
Число абонентов фиксированного (проводного) Интернета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i w:val="false"/>
                <w:color w:val="000000"/>
                <w:sz w:val="20"/>
              </w:rPr>
              <w:t>:</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коммутацияланған</w:t>
            </w:r>
            <w:r>
              <w:rPr>
                <w:rFonts w:ascii="Times New Roman"/>
                <w:b w:val="false"/>
                <w:i w:val="false"/>
                <w:color w:val="000000"/>
                <w:sz w:val="20"/>
              </w:rPr>
              <w:t xml:space="preserve"> </w:t>
            </w:r>
            <w:r>
              <w:rPr>
                <w:rFonts w:ascii="Times New Roman"/>
                <w:b/>
                <w:i w:val="false"/>
                <w:color w:val="000000"/>
                <w:sz w:val="20"/>
              </w:rPr>
              <w:t>қолжетімділікті</w:t>
            </w:r>
            <w:r>
              <w:rPr>
                <w:rFonts w:ascii="Times New Roman"/>
                <w:b w:val="false"/>
                <w:i w:val="false"/>
                <w:color w:val="000000"/>
                <w:sz w:val="20"/>
              </w:rPr>
              <w:t xml:space="preserve"> </w:t>
            </w:r>
            <w:r>
              <w:rPr>
                <w:rFonts w:ascii="Times New Roman"/>
                <w:b/>
                <w:i w:val="false"/>
                <w:color w:val="000000"/>
                <w:sz w:val="20"/>
              </w:rPr>
              <w:t>пайдаланумен</w:t>
            </w:r>
          </w:p>
          <w:p>
            <w:pPr>
              <w:spacing w:after="20"/>
              <w:ind w:left="20"/>
              <w:jc w:val="both"/>
            </w:pPr>
            <w:r>
              <w:rPr>
                <w:rFonts w:ascii="Times New Roman"/>
                <w:b w:val="false"/>
                <w:i w:val="false"/>
                <w:color w:val="000000"/>
                <w:sz w:val="20"/>
              </w:rPr>
              <w:t>
с использованием коммутированного доступа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w:t>
            </w:r>
            <w:r>
              <w:rPr>
                <w:rFonts w:ascii="Times New Roman"/>
                <w:b w:val="false"/>
                <w:i w:val="false"/>
                <w:color w:val="000000"/>
                <w:sz w:val="20"/>
              </w:rPr>
              <w:t xml:space="preserve"> </w:t>
            </w:r>
            <w:r>
              <w:rPr>
                <w:rFonts w:ascii="Times New Roman"/>
                <w:b/>
                <w:i w:val="false"/>
                <w:color w:val="000000"/>
                <w:sz w:val="20"/>
              </w:rPr>
              <w:t>жылдамдықты</w:t>
            </w:r>
            <w:r>
              <w:rPr>
                <w:rFonts w:ascii="Times New Roman"/>
                <w:b w:val="false"/>
                <w:i w:val="false"/>
                <w:color w:val="000000"/>
                <w:sz w:val="20"/>
              </w:rPr>
              <w:t xml:space="preserve"> </w:t>
            </w:r>
            <w:r>
              <w:rPr>
                <w:rFonts w:ascii="Times New Roman"/>
                <w:b/>
                <w:i w:val="false"/>
                <w:color w:val="000000"/>
                <w:sz w:val="20"/>
              </w:rPr>
              <w:t>кең</w:t>
            </w:r>
            <w:r>
              <w:rPr>
                <w:rFonts w:ascii="Times New Roman"/>
                <w:b w:val="false"/>
                <w:i w:val="false"/>
                <w:color w:val="000000"/>
                <w:sz w:val="20"/>
              </w:rPr>
              <w:t xml:space="preserve"> </w:t>
            </w:r>
            <w:r>
              <w:rPr>
                <w:rFonts w:ascii="Times New Roman"/>
                <w:b/>
                <w:i w:val="false"/>
                <w:color w:val="000000"/>
                <w:sz w:val="20"/>
              </w:rPr>
              <w:t>жолақты</w:t>
            </w:r>
            <w:r>
              <w:rPr>
                <w:rFonts w:ascii="Times New Roman"/>
                <w:b w:val="false"/>
                <w:i w:val="false"/>
                <w:color w:val="000000"/>
                <w:sz w:val="20"/>
              </w:rPr>
              <w:t xml:space="preserve"> </w:t>
            </w:r>
            <w:r>
              <w:rPr>
                <w:rFonts w:ascii="Times New Roman"/>
                <w:b/>
                <w:i w:val="false"/>
                <w:color w:val="000000"/>
                <w:sz w:val="20"/>
              </w:rPr>
              <w:t>қолжетімділікті</w:t>
            </w:r>
            <w:r>
              <w:rPr>
                <w:rFonts w:ascii="Times New Roman"/>
                <w:b w:val="false"/>
                <w:i w:val="false"/>
                <w:color w:val="000000"/>
                <w:sz w:val="20"/>
              </w:rPr>
              <w:t xml:space="preserve"> </w:t>
            </w:r>
            <w:r>
              <w:rPr>
                <w:rFonts w:ascii="Times New Roman"/>
                <w:b/>
                <w:i w:val="false"/>
                <w:color w:val="000000"/>
                <w:sz w:val="20"/>
              </w:rPr>
              <w:t>пайдаланумен</w:t>
            </w:r>
          </w:p>
          <w:p>
            <w:pPr>
              <w:spacing w:after="20"/>
              <w:ind w:left="20"/>
              <w:jc w:val="both"/>
            </w:pPr>
            <w:r>
              <w:rPr>
                <w:rFonts w:ascii="Times New Roman"/>
                <w:b w:val="false"/>
                <w:i w:val="false"/>
                <w:color w:val="000000"/>
                <w:sz w:val="20"/>
              </w:rPr>
              <w:t>
с использованием высокоскоростного широкополосного доступа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кабельді</w:t>
            </w:r>
            <w:r>
              <w:rPr>
                <w:rFonts w:ascii="Times New Roman"/>
                <w:b w:val="false"/>
                <w:i w:val="false"/>
                <w:color w:val="000000"/>
                <w:sz w:val="20"/>
              </w:rPr>
              <w:t xml:space="preserve"> </w:t>
            </w:r>
            <w:r>
              <w:rPr>
                <w:rFonts w:ascii="Times New Roman"/>
                <w:b/>
                <w:i w:val="false"/>
                <w:color w:val="000000"/>
                <w:sz w:val="20"/>
              </w:rPr>
              <w:t>модемді</w:t>
            </w:r>
            <w:r>
              <w:rPr>
                <w:rFonts w:ascii="Times New Roman"/>
                <w:b w:val="false"/>
                <w:i w:val="false"/>
                <w:color w:val="000000"/>
                <w:sz w:val="20"/>
              </w:rPr>
              <w:t xml:space="preserve"> </w:t>
            </w:r>
            <w:r>
              <w:rPr>
                <w:rFonts w:ascii="Times New Roman"/>
                <w:b/>
                <w:i w:val="false"/>
                <w:color w:val="000000"/>
                <w:sz w:val="20"/>
              </w:rPr>
              <w:t>пайдаланумен</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с использованием кабельного модема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цифрлық</w:t>
            </w:r>
            <w:r>
              <w:rPr>
                <w:rFonts w:ascii="Times New Roman"/>
                <w:b w:val="false"/>
                <w:i w:val="false"/>
                <w:color w:val="000000"/>
                <w:sz w:val="20"/>
              </w:rPr>
              <w:t xml:space="preserve"> </w:t>
            </w:r>
            <w:r>
              <w:rPr>
                <w:rFonts w:ascii="Times New Roman"/>
                <w:b/>
                <w:i w:val="false"/>
                <w:color w:val="000000"/>
                <w:sz w:val="20"/>
              </w:rPr>
              <w:t>абоненттік</w:t>
            </w:r>
            <w:r>
              <w:rPr>
                <w:rFonts w:ascii="Times New Roman"/>
                <w:b w:val="false"/>
                <w:i w:val="false"/>
                <w:color w:val="000000"/>
                <w:sz w:val="20"/>
              </w:rPr>
              <w:t xml:space="preserve"> </w:t>
            </w:r>
            <w:r>
              <w:rPr>
                <w:rFonts w:ascii="Times New Roman"/>
                <w:b/>
                <w:i w:val="false"/>
                <w:color w:val="000000"/>
                <w:sz w:val="20"/>
              </w:rPr>
              <w:t>желіні</w:t>
            </w:r>
            <w:r>
              <w:rPr>
                <w:rFonts w:ascii="Times New Roman"/>
                <w:b/>
                <w:i w:val="false"/>
                <w:color w:val="000000"/>
                <w:sz w:val="20"/>
              </w:rPr>
              <w:t xml:space="preserve"> (ЦАЖ) </w:t>
            </w:r>
            <w:r>
              <w:rPr>
                <w:rFonts w:ascii="Times New Roman"/>
                <w:b/>
                <w:i w:val="false"/>
                <w:color w:val="000000"/>
                <w:sz w:val="20"/>
              </w:rPr>
              <w:t>пайдаланумен</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с использованием цифровой абонентской линии (ЦАЛ)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пәтерге</w:t>
            </w:r>
            <w:r>
              <w:rPr>
                <w:rFonts w:ascii="Times New Roman"/>
                <w:b/>
                <w:i w:val="false"/>
                <w:color w:val="000000"/>
                <w:sz w:val="20"/>
              </w:rPr>
              <w:t>/</w:t>
            </w:r>
            <w:r>
              <w:rPr>
                <w:rFonts w:ascii="Times New Roman"/>
                <w:b/>
                <w:i w:val="false"/>
                <w:color w:val="000000"/>
                <w:sz w:val="20"/>
              </w:rPr>
              <w:t>ғимаратқа</w:t>
            </w:r>
            <w:r>
              <w:rPr>
                <w:rFonts w:ascii="Times New Roman"/>
                <w:b w:val="false"/>
                <w:i w:val="false"/>
                <w:color w:val="000000"/>
                <w:sz w:val="20"/>
              </w:rPr>
              <w:t xml:space="preserve"> </w:t>
            </w:r>
            <w:r>
              <w:rPr>
                <w:rFonts w:ascii="Times New Roman"/>
                <w:b/>
                <w:i w:val="false"/>
                <w:color w:val="000000"/>
                <w:sz w:val="20"/>
              </w:rPr>
              <w:t>талшықты-оптикалық</w:t>
            </w:r>
            <w:r>
              <w:rPr>
                <w:rFonts w:ascii="Times New Roman"/>
                <w:b w:val="false"/>
                <w:i w:val="false"/>
                <w:color w:val="000000"/>
                <w:sz w:val="20"/>
              </w:rPr>
              <w:t xml:space="preserve"> </w:t>
            </w:r>
            <w:r>
              <w:rPr>
                <w:rFonts w:ascii="Times New Roman"/>
                <w:b/>
                <w:i w:val="false"/>
                <w:color w:val="000000"/>
                <w:sz w:val="20"/>
              </w:rPr>
              <w:t>қосылуды</w:t>
            </w:r>
            <w:r>
              <w:rPr>
                <w:rFonts w:ascii="Times New Roman"/>
                <w:b/>
                <w:i w:val="false"/>
                <w:color w:val="000000"/>
                <w:sz w:val="20"/>
              </w:rPr>
              <w:t xml:space="preserve"> (FTTH/В) </w:t>
            </w:r>
            <w:r>
              <w:rPr>
                <w:rFonts w:ascii="Times New Roman"/>
                <w:b/>
                <w:i w:val="false"/>
                <w:color w:val="000000"/>
                <w:sz w:val="20"/>
              </w:rPr>
              <w:t>пайдаланумен</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с использованием волоконно-оптического подключения к квартире/зданию (FTTH/В)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w:t>
            </w:r>
            <w:r>
              <w:rPr>
                <w:rFonts w:ascii="Times New Roman"/>
                <w:b w:val="false"/>
                <w:i w:val="false"/>
                <w:color w:val="000000"/>
                <w:sz w:val="20"/>
              </w:rPr>
              <w:t xml:space="preserve"> </w:t>
            </w:r>
            <w:r>
              <w:rPr>
                <w:rFonts w:ascii="Times New Roman"/>
                <w:b/>
                <w:i w:val="false"/>
                <w:color w:val="000000"/>
                <w:sz w:val="20"/>
              </w:rPr>
              <w:t>жылдамдықты</w:t>
            </w:r>
            <w:r>
              <w:rPr>
                <w:rFonts w:ascii="Times New Roman"/>
                <w:b w:val="false"/>
                <w:i w:val="false"/>
                <w:color w:val="000000"/>
                <w:sz w:val="20"/>
              </w:rPr>
              <w:t xml:space="preserve"> </w:t>
            </w:r>
            <w:r>
              <w:rPr>
                <w:rFonts w:ascii="Times New Roman"/>
                <w:b/>
                <w:i w:val="false"/>
                <w:color w:val="000000"/>
                <w:sz w:val="20"/>
              </w:rPr>
              <w:t>кең</w:t>
            </w:r>
            <w:r>
              <w:rPr>
                <w:rFonts w:ascii="Times New Roman"/>
                <w:b w:val="false"/>
                <w:i w:val="false"/>
                <w:color w:val="000000"/>
                <w:sz w:val="20"/>
              </w:rPr>
              <w:t xml:space="preserve"> </w:t>
            </w:r>
            <w:r>
              <w:rPr>
                <w:rFonts w:ascii="Times New Roman"/>
                <w:b/>
                <w:i w:val="false"/>
                <w:color w:val="000000"/>
                <w:sz w:val="20"/>
              </w:rPr>
              <w:t>жолақты</w:t>
            </w:r>
            <w:r>
              <w:rPr>
                <w:rFonts w:ascii="Times New Roman"/>
                <w:b w:val="false"/>
                <w:i w:val="false"/>
                <w:color w:val="000000"/>
                <w:sz w:val="20"/>
              </w:rPr>
              <w:t xml:space="preserve"> </w:t>
            </w:r>
            <w:r>
              <w:rPr>
                <w:rFonts w:ascii="Times New Roman"/>
                <w:b/>
                <w:i w:val="false"/>
                <w:color w:val="000000"/>
                <w:sz w:val="20"/>
              </w:rPr>
              <w:t>қолжетімділікті</w:t>
            </w:r>
            <w:r>
              <w:rPr>
                <w:rFonts w:ascii="Times New Roman"/>
                <w:b w:val="false"/>
                <w:i w:val="false"/>
                <w:color w:val="000000"/>
                <w:sz w:val="20"/>
              </w:rPr>
              <w:t xml:space="preserve"> </w:t>
            </w:r>
            <w:r>
              <w:rPr>
                <w:rFonts w:ascii="Times New Roman"/>
                <w:b/>
                <w:i w:val="false"/>
                <w:color w:val="000000"/>
                <w:sz w:val="20"/>
              </w:rPr>
              <w:t>пайдаланумен</w:t>
            </w:r>
            <w:r>
              <w:rPr>
                <w:rFonts w:ascii="Times New Roman"/>
                <w:b w:val="false"/>
                <w:i w:val="false"/>
                <w:color w:val="000000"/>
                <w:sz w:val="20"/>
              </w:rPr>
              <w:t xml:space="preserve"> </w:t>
            </w:r>
            <w:r>
              <w:rPr>
                <w:rFonts w:ascii="Times New Roman"/>
                <w:b/>
                <w:i w:val="false"/>
                <w:color w:val="000000"/>
                <w:sz w:val="20"/>
              </w:rPr>
              <w:t>өзге</w:t>
            </w:r>
            <w:r>
              <w:rPr>
                <w:rFonts w:ascii="Times New Roman"/>
                <w:b/>
                <w:i w:val="false"/>
                <w:color w:val="000000"/>
                <w:sz w:val="20"/>
              </w:rPr>
              <w:t xml:space="preserve"> де </w:t>
            </w:r>
            <w:r>
              <w:rPr>
                <w:rFonts w:ascii="Times New Roman"/>
                <w:b/>
                <w:i w:val="false"/>
                <w:color w:val="000000"/>
                <w:sz w:val="20"/>
              </w:rPr>
              <w:t>абоненттер</w:t>
            </w:r>
          </w:p>
          <w:p>
            <w:pPr>
              <w:spacing w:after="20"/>
              <w:ind w:left="20"/>
              <w:jc w:val="both"/>
            </w:pPr>
            <w:r>
              <w:rPr>
                <w:rFonts w:ascii="Times New Roman"/>
                <w:b w:val="false"/>
                <w:i w:val="false"/>
                <w:color w:val="000000"/>
                <w:sz w:val="20"/>
              </w:rPr>
              <w:t xml:space="preserve">
прочие абоненты с использованием высокоскоростного широкополосного доступа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Жерсеріктік</w:t>
            </w:r>
            <w:r>
              <w:rPr>
                <w:rFonts w:ascii="Times New Roman"/>
                <w:b w:val="false"/>
                <w:i w:val="false"/>
                <w:color w:val="000000"/>
                <w:sz w:val="20"/>
              </w:rPr>
              <w:t xml:space="preserve"> </w:t>
            </w:r>
            <w:r>
              <w:rPr>
                <w:rFonts w:ascii="Times New Roman"/>
                <w:b/>
                <w:i w:val="false"/>
                <w:color w:val="000000"/>
                <w:sz w:val="20"/>
              </w:rPr>
              <w:t>желілерді</w:t>
            </w:r>
            <w:r>
              <w:rPr>
                <w:rFonts w:ascii="Times New Roman"/>
                <w:b w:val="false"/>
                <w:i w:val="false"/>
                <w:color w:val="000000"/>
                <w:sz w:val="20"/>
              </w:rPr>
              <w:t xml:space="preserve"> </w:t>
            </w:r>
            <w:r>
              <w:rPr>
                <w:rFonts w:ascii="Times New Roman"/>
                <w:b/>
                <w:i w:val="false"/>
                <w:color w:val="000000"/>
                <w:sz w:val="20"/>
              </w:rPr>
              <w:t>пайдаланумен</w:t>
            </w:r>
            <w:r>
              <w:rPr>
                <w:rFonts w:ascii="Times New Roman"/>
                <w:b/>
                <w:i w:val="false"/>
                <w:color w:val="000000"/>
                <w:sz w:val="20"/>
              </w:rPr>
              <w:t xml:space="preserve"> Интернет </w:t>
            </w:r>
            <w:r>
              <w:rPr>
                <w:rFonts w:ascii="Times New Roman"/>
                <w:b/>
                <w:i w:val="false"/>
                <w:color w:val="000000"/>
                <w:sz w:val="20"/>
              </w:rPr>
              <w:t>желісінде</w:t>
            </w:r>
            <w:r>
              <w:rPr>
                <w:rFonts w:ascii="Times New Roman"/>
                <w:b w:val="false"/>
                <w:i w:val="false"/>
                <w:color w:val="000000"/>
                <w:sz w:val="20"/>
              </w:rPr>
              <w:t xml:space="preserve"> </w:t>
            </w:r>
            <w:r>
              <w:rPr>
                <w:rFonts w:ascii="Times New Roman"/>
                <w:b/>
                <w:i w:val="false"/>
                <w:color w:val="000000"/>
                <w:sz w:val="20"/>
              </w:rPr>
              <w:t>сымсыз</w:t>
            </w:r>
            <w:r>
              <w:rPr>
                <w:rFonts w:ascii="Times New Roman"/>
                <w:b w:val="false"/>
                <w:i w:val="false"/>
                <w:color w:val="000000"/>
                <w:sz w:val="20"/>
              </w:rPr>
              <w:t xml:space="preserve"> </w:t>
            </w:r>
            <w:r>
              <w:rPr>
                <w:rFonts w:ascii="Times New Roman"/>
                <w:b/>
                <w:i w:val="false"/>
                <w:color w:val="000000"/>
                <w:sz w:val="20"/>
              </w:rPr>
              <w:t>кең</w:t>
            </w:r>
            <w:r>
              <w:rPr>
                <w:rFonts w:ascii="Times New Roman"/>
                <w:b w:val="false"/>
                <w:i w:val="false"/>
                <w:color w:val="000000"/>
                <w:sz w:val="20"/>
              </w:rPr>
              <w:t xml:space="preserve"> </w:t>
            </w:r>
            <w:r>
              <w:rPr>
                <w:rFonts w:ascii="Times New Roman"/>
                <w:b/>
                <w:i w:val="false"/>
                <w:color w:val="000000"/>
                <w:sz w:val="20"/>
              </w:rPr>
              <w:t>жолақты</w:t>
            </w:r>
            <w:r>
              <w:rPr>
                <w:rFonts w:ascii="Times New Roman"/>
                <w:b w:val="false"/>
                <w:i w:val="false"/>
                <w:color w:val="000000"/>
                <w:sz w:val="20"/>
              </w:rPr>
              <w:t xml:space="preserve"> </w:t>
            </w:r>
            <w:r>
              <w:rPr>
                <w:rFonts w:ascii="Times New Roman"/>
                <w:b/>
                <w:i w:val="false"/>
                <w:color w:val="000000"/>
                <w:sz w:val="20"/>
              </w:rPr>
              <w:t>қолжетімділікті</w:t>
            </w:r>
            <w:r>
              <w:rPr>
                <w:rFonts w:ascii="Times New Roman"/>
                <w:b w:val="false"/>
                <w:i w:val="false"/>
                <w:color w:val="000000"/>
                <w:sz w:val="20"/>
              </w:rPr>
              <w:t xml:space="preserve"> </w:t>
            </w:r>
            <w:r>
              <w:rPr>
                <w:rFonts w:ascii="Times New Roman"/>
                <w:b/>
                <w:i w:val="false"/>
                <w:color w:val="000000"/>
                <w:sz w:val="20"/>
              </w:rPr>
              <w:t>пайдаланатын</w:t>
            </w:r>
            <w:r>
              <w:rPr>
                <w:rFonts w:ascii="Times New Roman"/>
                <w:b w:val="false"/>
                <w:i w:val="false"/>
                <w:color w:val="000000"/>
                <w:sz w:val="20"/>
              </w:rPr>
              <w:t xml:space="preserve"> </w:t>
            </w:r>
            <w:r>
              <w:rPr>
                <w:rFonts w:ascii="Times New Roman"/>
                <w:b/>
                <w:i w:val="false"/>
                <w:color w:val="000000"/>
                <w:sz w:val="20"/>
              </w:rPr>
              <w:t>абоненттер</w:t>
            </w:r>
            <w:r>
              <w:rPr>
                <w:rFonts w:ascii="Times New Roman"/>
                <w:b/>
                <w:i w:val="false"/>
                <w:color w:val="000000"/>
                <w:sz w:val="20"/>
              </w:rPr>
              <w:t xml:space="preserve"> саны</w:t>
            </w:r>
          </w:p>
          <w:p>
            <w:pPr>
              <w:spacing w:after="20"/>
              <w:ind w:left="20"/>
              <w:jc w:val="both"/>
            </w:pPr>
            <w:r>
              <w:rPr>
                <w:rFonts w:ascii="Times New Roman"/>
                <w:b w:val="false"/>
                <w:i w:val="false"/>
                <w:color w:val="000000"/>
                <w:sz w:val="20"/>
              </w:rPr>
              <w:t>
Число абонентов беспроводного широкополосного доступа в сети Интернет с использованием спутниковых линий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үстінде</w:t>
            </w:r>
            <w:r>
              <w:rPr>
                <w:rFonts w:ascii="Times New Roman"/>
                <w:b w:val="false"/>
                <w:i w:val="false"/>
                <w:color w:val="000000"/>
                <w:sz w:val="20"/>
              </w:rPr>
              <w:t xml:space="preserve"> </w:t>
            </w:r>
            <w:r>
              <w:rPr>
                <w:rFonts w:ascii="Times New Roman"/>
                <w:b/>
                <w:i w:val="false"/>
                <w:color w:val="000000"/>
                <w:sz w:val="20"/>
              </w:rPr>
              <w:t>тіркелген</w:t>
            </w:r>
            <w:r>
              <w:rPr>
                <w:rFonts w:ascii="Times New Roman"/>
                <w:b w:val="false"/>
                <w:i w:val="false"/>
                <w:color w:val="000000"/>
                <w:sz w:val="20"/>
              </w:rPr>
              <w:t xml:space="preserve"> </w:t>
            </w:r>
            <w:r>
              <w:rPr>
                <w:rFonts w:ascii="Times New Roman"/>
                <w:b/>
                <w:i w:val="false"/>
                <w:color w:val="000000"/>
                <w:sz w:val="20"/>
              </w:rPr>
              <w:t>сымсыз</w:t>
            </w:r>
            <w:r>
              <w:rPr>
                <w:rFonts w:ascii="Times New Roman"/>
                <w:b w:val="false"/>
                <w:i w:val="false"/>
                <w:color w:val="000000"/>
                <w:sz w:val="20"/>
              </w:rPr>
              <w:t xml:space="preserve"> </w:t>
            </w:r>
            <w:r>
              <w:rPr>
                <w:rFonts w:ascii="Times New Roman"/>
                <w:b/>
                <w:i w:val="false"/>
                <w:color w:val="000000"/>
                <w:sz w:val="20"/>
              </w:rPr>
              <w:t>байланыстың</w:t>
            </w:r>
            <w:r>
              <w:rPr>
                <w:rFonts w:ascii="Times New Roman"/>
                <w:b w:val="false"/>
                <w:i w:val="false"/>
                <w:color w:val="000000"/>
                <w:sz w:val="20"/>
              </w:rPr>
              <w:t xml:space="preserve"> </w:t>
            </w:r>
            <w:r>
              <w:rPr>
                <w:rFonts w:ascii="Times New Roman"/>
                <w:b/>
                <w:i w:val="false"/>
                <w:color w:val="000000"/>
                <w:sz w:val="20"/>
              </w:rPr>
              <w:t>желілерін</w:t>
            </w:r>
            <w:r>
              <w:rPr>
                <w:rFonts w:ascii="Times New Roman"/>
                <w:b w:val="false"/>
                <w:i w:val="false"/>
                <w:color w:val="000000"/>
                <w:sz w:val="20"/>
              </w:rPr>
              <w:t xml:space="preserve"> </w:t>
            </w:r>
            <w:r>
              <w:rPr>
                <w:rFonts w:ascii="Times New Roman"/>
                <w:b/>
                <w:i w:val="false"/>
                <w:color w:val="000000"/>
                <w:sz w:val="20"/>
              </w:rPr>
              <w:t>пайдаланумен</w:t>
            </w:r>
            <w:r>
              <w:rPr>
                <w:rFonts w:ascii="Times New Roman"/>
                <w:b/>
                <w:i w:val="false"/>
                <w:color w:val="000000"/>
                <w:sz w:val="20"/>
              </w:rPr>
              <w:t xml:space="preserve"> Интернет </w:t>
            </w:r>
            <w:r>
              <w:rPr>
                <w:rFonts w:ascii="Times New Roman"/>
                <w:b/>
                <w:i w:val="false"/>
                <w:color w:val="000000"/>
                <w:sz w:val="20"/>
              </w:rPr>
              <w:t>желісінде</w:t>
            </w:r>
            <w:r>
              <w:rPr>
                <w:rFonts w:ascii="Times New Roman"/>
                <w:b w:val="false"/>
                <w:i w:val="false"/>
                <w:color w:val="000000"/>
                <w:sz w:val="20"/>
              </w:rPr>
              <w:t xml:space="preserve"> </w:t>
            </w:r>
            <w:r>
              <w:rPr>
                <w:rFonts w:ascii="Times New Roman"/>
                <w:b/>
                <w:i w:val="false"/>
                <w:color w:val="000000"/>
                <w:sz w:val="20"/>
              </w:rPr>
              <w:t>сымсыз</w:t>
            </w:r>
            <w:r>
              <w:rPr>
                <w:rFonts w:ascii="Times New Roman"/>
                <w:b w:val="false"/>
                <w:i w:val="false"/>
                <w:color w:val="000000"/>
                <w:sz w:val="20"/>
              </w:rPr>
              <w:t xml:space="preserve"> </w:t>
            </w:r>
            <w:r>
              <w:rPr>
                <w:rFonts w:ascii="Times New Roman"/>
                <w:b/>
                <w:i w:val="false"/>
                <w:color w:val="000000"/>
                <w:sz w:val="20"/>
              </w:rPr>
              <w:t>кең</w:t>
            </w:r>
            <w:r>
              <w:rPr>
                <w:rFonts w:ascii="Times New Roman"/>
                <w:b w:val="false"/>
                <w:i w:val="false"/>
                <w:color w:val="000000"/>
                <w:sz w:val="20"/>
              </w:rPr>
              <w:t xml:space="preserve"> </w:t>
            </w:r>
            <w:r>
              <w:rPr>
                <w:rFonts w:ascii="Times New Roman"/>
                <w:b/>
                <w:i w:val="false"/>
                <w:color w:val="000000"/>
                <w:sz w:val="20"/>
              </w:rPr>
              <w:t>жолақты</w:t>
            </w:r>
            <w:r>
              <w:rPr>
                <w:rFonts w:ascii="Times New Roman"/>
                <w:b w:val="false"/>
                <w:i w:val="false"/>
                <w:color w:val="000000"/>
                <w:sz w:val="20"/>
              </w:rPr>
              <w:t xml:space="preserve"> </w:t>
            </w:r>
            <w:r>
              <w:rPr>
                <w:rFonts w:ascii="Times New Roman"/>
                <w:b/>
                <w:i w:val="false"/>
                <w:color w:val="000000"/>
                <w:sz w:val="20"/>
              </w:rPr>
              <w:t>қолжетімділікті</w:t>
            </w:r>
            <w:r>
              <w:rPr>
                <w:rFonts w:ascii="Times New Roman"/>
                <w:b w:val="false"/>
                <w:i w:val="false"/>
                <w:color w:val="000000"/>
                <w:sz w:val="20"/>
              </w:rPr>
              <w:t xml:space="preserve"> </w:t>
            </w:r>
            <w:r>
              <w:rPr>
                <w:rFonts w:ascii="Times New Roman"/>
                <w:b/>
                <w:i w:val="false"/>
                <w:color w:val="000000"/>
                <w:sz w:val="20"/>
              </w:rPr>
              <w:t>пайдаланатын</w:t>
            </w:r>
            <w:r>
              <w:rPr>
                <w:rFonts w:ascii="Times New Roman"/>
                <w:b w:val="false"/>
                <w:i w:val="false"/>
                <w:color w:val="000000"/>
                <w:sz w:val="20"/>
              </w:rPr>
              <w:t xml:space="preserve"> </w:t>
            </w:r>
            <w:r>
              <w:rPr>
                <w:rFonts w:ascii="Times New Roman"/>
                <w:b/>
                <w:i w:val="false"/>
                <w:color w:val="000000"/>
                <w:sz w:val="20"/>
              </w:rPr>
              <w:t>абоненттер</w:t>
            </w:r>
            <w:r>
              <w:rPr>
                <w:rFonts w:ascii="Times New Roman"/>
                <w:b/>
                <w:i w:val="false"/>
                <w:color w:val="000000"/>
                <w:sz w:val="20"/>
              </w:rPr>
              <w:t xml:space="preserve"> саны</w:t>
            </w:r>
          </w:p>
          <w:p>
            <w:pPr>
              <w:spacing w:after="20"/>
              <w:ind w:left="20"/>
              <w:jc w:val="both"/>
            </w:pPr>
            <w:r>
              <w:rPr>
                <w:rFonts w:ascii="Times New Roman"/>
                <w:b w:val="false"/>
                <w:i w:val="false"/>
                <w:color w:val="000000"/>
                <w:sz w:val="20"/>
              </w:rPr>
              <w:t>
Число абонентов беспроводного широкополосного доступа в сети Интернет с использованием линий наземной фиксированной беспроводной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 </w:t>
      </w:r>
      <w:r>
        <w:rPr>
          <w:rFonts w:ascii="Times New Roman"/>
          <w:b/>
          <w:i w:val="false"/>
          <w:color w:val="000000"/>
          <w:sz w:val="28"/>
        </w:rPr>
        <w:t>Жылдамдығы</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жоғары</w:t>
      </w:r>
      <w:r>
        <w:rPr>
          <w:rFonts w:ascii="Times New Roman"/>
          <w:b w:val="false"/>
          <w:i w:val="false"/>
          <w:color w:val="000000"/>
          <w:sz w:val="28"/>
        </w:rPr>
        <w:t xml:space="preserve"> </w:t>
      </w:r>
      <w:r>
        <w:rPr>
          <w:rFonts w:ascii="Times New Roman"/>
          <w:b/>
          <w:i w:val="false"/>
          <w:color w:val="000000"/>
          <w:sz w:val="28"/>
        </w:rPr>
        <w:t>жылдамдықты</w:t>
      </w:r>
      <w:r>
        <w:rPr>
          <w:rFonts w:ascii="Times New Roman"/>
          <w:b w:val="false"/>
          <w:i w:val="false"/>
          <w:color w:val="000000"/>
          <w:sz w:val="28"/>
        </w:rPr>
        <w:t xml:space="preserve"> </w:t>
      </w:r>
      <w:r>
        <w:rPr>
          <w:rFonts w:ascii="Times New Roman"/>
          <w:b/>
          <w:i w:val="false"/>
          <w:color w:val="000000"/>
          <w:sz w:val="28"/>
        </w:rPr>
        <w:t>кең</w:t>
      </w:r>
      <w:r>
        <w:rPr>
          <w:rFonts w:ascii="Times New Roman"/>
          <w:b w:val="false"/>
          <w:i w:val="false"/>
          <w:color w:val="000000"/>
          <w:sz w:val="28"/>
        </w:rPr>
        <w:t xml:space="preserve"> </w:t>
      </w:r>
      <w:r>
        <w:rPr>
          <w:rFonts w:ascii="Times New Roman"/>
          <w:b/>
          <w:i w:val="false"/>
          <w:color w:val="000000"/>
          <w:sz w:val="28"/>
        </w:rPr>
        <w:t>жолақты</w:t>
      </w:r>
      <w:r>
        <w:rPr>
          <w:rFonts w:ascii="Times New Roman"/>
          <w:b w:val="false"/>
          <w:i w:val="false"/>
          <w:color w:val="000000"/>
          <w:sz w:val="28"/>
        </w:rPr>
        <w:t xml:space="preserve"> </w:t>
      </w:r>
      <w:r>
        <w:rPr>
          <w:rFonts w:ascii="Times New Roman"/>
          <w:b/>
          <w:i w:val="false"/>
          <w:color w:val="000000"/>
          <w:sz w:val="28"/>
        </w:rPr>
        <w:t>қатынауды</w:t>
      </w:r>
      <w:r>
        <w:rPr>
          <w:rFonts w:ascii="Times New Roman"/>
          <w:b w:val="false"/>
          <w:i w:val="false"/>
          <w:color w:val="000000"/>
          <w:sz w:val="28"/>
        </w:rPr>
        <w:t xml:space="preserve"> </w:t>
      </w:r>
      <w:r>
        <w:rPr>
          <w:rFonts w:ascii="Times New Roman"/>
          <w:b/>
          <w:i w:val="false"/>
          <w:color w:val="000000"/>
          <w:sz w:val="28"/>
        </w:rPr>
        <w:t>пайдаланумен</w:t>
      </w:r>
      <w:r>
        <w:rPr>
          <w:rFonts w:ascii="Times New Roman"/>
          <w:b w:val="false"/>
          <w:i w:val="false"/>
          <w:color w:val="000000"/>
          <w:sz w:val="28"/>
        </w:rPr>
        <w:t xml:space="preserve"> </w:t>
      </w:r>
      <w:r>
        <w:rPr>
          <w:rFonts w:ascii="Times New Roman"/>
          <w:b/>
          <w:i w:val="false"/>
          <w:color w:val="000000"/>
          <w:sz w:val="28"/>
        </w:rPr>
        <w:t>тіркелген</w:t>
      </w:r>
      <w:r>
        <w:rPr>
          <w:rFonts w:ascii="Times New Roman"/>
          <w:b/>
          <w:i w:val="false"/>
          <w:color w:val="000000"/>
          <w:sz w:val="28"/>
        </w:rPr>
        <w:t xml:space="preserve"> (</w:t>
      </w:r>
      <w:r>
        <w:rPr>
          <w:rFonts w:ascii="Times New Roman"/>
          <w:b/>
          <w:i w:val="false"/>
          <w:color w:val="000000"/>
          <w:sz w:val="28"/>
        </w:rPr>
        <w:t>сымды</w:t>
      </w:r>
      <w:r>
        <w:rPr>
          <w:rFonts w:ascii="Times New Roman"/>
          <w:b/>
          <w:i w:val="false"/>
          <w:color w:val="000000"/>
          <w:sz w:val="28"/>
        </w:rPr>
        <w:t xml:space="preserve">) Интернет </w:t>
      </w:r>
      <w:r>
        <w:rPr>
          <w:rFonts w:ascii="Times New Roman"/>
          <w:b/>
          <w:i w:val="false"/>
          <w:color w:val="000000"/>
          <w:sz w:val="28"/>
        </w:rPr>
        <w:t>абоненттерінің</w:t>
      </w:r>
      <w:r>
        <w:rPr>
          <w:rFonts w:ascii="Times New Roman"/>
          <w:b/>
          <w:i w:val="false"/>
          <w:color w:val="000000"/>
          <w:sz w:val="28"/>
        </w:rPr>
        <w:t xml:space="preserve"> саны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xml:space="preserve">, </w:t>
      </w:r>
      <w:r>
        <w:rPr>
          <w:rFonts w:ascii="Times New Roman"/>
          <w:b/>
          <w:i w:val="false"/>
          <w:color w:val="000000"/>
          <w:sz w:val="28"/>
        </w:rPr>
        <w:t>бірлік</w:t>
      </w:r>
    </w:p>
    <w:p>
      <w:pPr>
        <w:spacing w:after="0"/>
        <w:ind w:left="0"/>
        <w:jc w:val="both"/>
      </w:pPr>
      <w:r>
        <w:rPr>
          <w:rFonts w:ascii="Times New Roman"/>
          <w:b w:val="false"/>
          <w:i w:val="false"/>
          <w:color w:val="000000"/>
          <w:sz w:val="28"/>
        </w:rPr>
        <w:t xml:space="preserve">
      Укажите информацию о числе абонентов фиксированного (проводного) Интернета с использованием высокоскоростного широкополосного доступа по скорости, единиц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w:t>
            </w:r>
            <w:r>
              <w:rPr>
                <w:rFonts w:ascii="Times New Roman"/>
                <w:b w:val="false"/>
                <w:i w:val="false"/>
                <w:color w:val="000000"/>
                <w:sz w:val="20"/>
              </w:rPr>
              <w:t xml:space="preserve">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256 кбит/с</w:t>
            </w:r>
            <w:r>
              <w:rPr>
                <w:rFonts w:ascii="Times New Roman"/>
                <w:b w:val="false"/>
                <w:i w:val="false"/>
                <w:color w:val="000000"/>
                <w:vertAlign w:val="superscript"/>
              </w:rPr>
              <w:t>6</w:t>
            </w:r>
            <w:r>
              <w:rPr>
                <w:rFonts w:ascii="Times New Roman"/>
                <w:b/>
                <w:i w:val="false"/>
                <w:color w:val="000000"/>
                <w:sz w:val="20"/>
              </w:rPr>
              <w:t xml:space="preserve">-тан кем </w:t>
            </w:r>
            <w:r>
              <w:rPr>
                <w:rFonts w:ascii="Times New Roman"/>
                <w:b/>
                <w:i w:val="false"/>
                <w:color w:val="000000"/>
                <w:sz w:val="20"/>
              </w:rPr>
              <w:t>дегенде</w:t>
            </w:r>
            <w:r>
              <w:rPr>
                <w:rFonts w:ascii="Times New Roman"/>
                <w:b/>
                <w:i w:val="false"/>
                <w:color w:val="000000"/>
                <w:sz w:val="20"/>
              </w:rPr>
              <w:t xml:space="preserve"> 2 Мбит/с</w:t>
            </w:r>
            <w:r>
              <w:rPr>
                <w:rFonts w:ascii="Times New Roman"/>
                <w:b w:val="false"/>
                <w:i w:val="false"/>
                <w:color w:val="000000"/>
                <w:vertAlign w:val="superscript"/>
              </w:rPr>
              <w:t>7</w:t>
            </w:r>
            <w:r>
              <w:rPr>
                <w:rFonts w:ascii="Times New Roman"/>
                <w:b/>
                <w:i w:val="false"/>
                <w:color w:val="000000"/>
                <w:sz w:val="20"/>
              </w:rPr>
              <w:t xml:space="preserve">-қа </w:t>
            </w:r>
            <w:r>
              <w:rPr>
                <w:rFonts w:ascii="Times New Roman"/>
                <w:b/>
                <w:i w:val="false"/>
                <w:color w:val="000000"/>
                <w:sz w:val="20"/>
              </w:rPr>
              <w:t>дейін</w:t>
            </w:r>
          </w:p>
          <w:p>
            <w:pPr>
              <w:spacing w:after="20"/>
              <w:ind w:left="20"/>
              <w:jc w:val="both"/>
            </w:pPr>
            <w:r>
              <w:rPr>
                <w:rFonts w:ascii="Times New Roman"/>
                <w:b w:val="false"/>
                <w:i w:val="false"/>
                <w:color w:val="000000"/>
                <w:sz w:val="20"/>
              </w:rPr>
              <w:t>
от 256 кбит/с</w:t>
            </w:r>
            <w:r>
              <w:rPr>
                <w:rFonts w:ascii="Times New Roman"/>
                <w:b w:val="false"/>
                <w:i w:val="false"/>
                <w:color w:val="000000"/>
                <w:vertAlign w:val="superscript"/>
              </w:rPr>
              <w:t>6</w:t>
            </w:r>
            <w:r>
              <w:rPr>
                <w:rFonts w:ascii="Times New Roman"/>
                <w:b w:val="false"/>
                <w:i w:val="false"/>
                <w:color w:val="000000"/>
                <w:sz w:val="20"/>
              </w:rPr>
              <w:t xml:space="preserve"> до менее 2 Мбит/с</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Мбит/с-тан</w:t>
            </w:r>
            <w:r>
              <w:rPr>
                <w:rFonts w:ascii="Times New Roman"/>
                <w:b w:val="false"/>
                <w:i w:val="false"/>
                <w:color w:val="000000"/>
                <w:vertAlign w:val="superscript"/>
              </w:rPr>
              <w:t>7</w:t>
            </w:r>
            <w:r>
              <w:rPr>
                <w:rFonts w:ascii="Times New Roman"/>
                <w:b/>
                <w:i w:val="false"/>
                <w:color w:val="000000"/>
                <w:sz w:val="20"/>
              </w:rPr>
              <w:t xml:space="preserve"> кем </w:t>
            </w:r>
            <w:r>
              <w:rPr>
                <w:rFonts w:ascii="Times New Roman"/>
                <w:b/>
                <w:i w:val="false"/>
                <w:color w:val="000000"/>
                <w:sz w:val="20"/>
              </w:rPr>
              <w:t>дегенде</w:t>
            </w:r>
            <w:r>
              <w:rPr>
                <w:rFonts w:ascii="Times New Roman"/>
                <w:b/>
                <w:i w:val="false"/>
                <w:color w:val="000000"/>
                <w:sz w:val="20"/>
              </w:rPr>
              <w:t xml:space="preserve"> 10 Мбит/с</w:t>
            </w:r>
            <w:r>
              <w:rPr>
                <w:rFonts w:ascii="Times New Roman"/>
                <w:b w:val="false"/>
                <w:i w:val="false"/>
                <w:color w:val="000000"/>
                <w:vertAlign w:val="superscript"/>
              </w:rPr>
              <w:t>7</w:t>
            </w:r>
            <w:r>
              <w:rPr>
                <w:rFonts w:ascii="Times New Roman"/>
                <w:b/>
                <w:i w:val="false"/>
                <w:color w:val="000000"/>
                <w:sz w:val="20"/>
              </w:rPr>
              <w:t xml:space="preserve">-қа </w:t>
            </w:r>
            <w:r>
              <w:rPr>
                <w:rFonts w:ascii="Times New Roman"/>
                <w:b/>
                <w:i w:val="false"/>
                <w:color w:val="000000"/>
                <w:sz w:val="20"/>
              </w:rPr>
              <w:t>дейін</w:t>
            </w:r>
          </w:p>
          <w:p>
            <w:pPr>
              <w:spacing w:after="20"/>
              <w:ind w:left="20"/>
              <w:jc w:val="both"/>
            </w:pPr>
            <w:r>
              <w:rPr>
                <w:rFonts w:ascii="Times New Roman"/>
                <w:b w:val="false"/>
                <w:i w:val="false"/>
                <w:color w:val="000000"/>
                <w:sz w:val="20"/>
              </w:rPr>
              <w:t>
от 2 Мбит/с</w:t>
            </w:r>
            <w:r>
              <w:rPr>
                <w:rFonts w:ascii="Times New Roman"/>
                <w:b w:val="false"/>
                <w:i w:val="false"/>
                <w:color w:val="000000"/>
                <w:vertAlign w:val="superscript"/>
              </w:rPr>
              <w:t>7</w:t>
            </w:r>
            <w:r>
              <w:rPr>
                <w:rFonts w:ascii="Times New Roman"/>
                <w:b w:val="false"/>
                <w:i w:val="false"/>
                <w:color w:val="000000"/>
                <w:sz w:val="20"/>
              </w:rPr>
              <w:t xml:space="preserve"> до менее 10 Мбит/с</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Мбит/с</w:t>
            </w:r>
            <w:r>
              <w:rPr>
                <w:rFonts w:ascii="Times New Roman"/>
                <w:b w:val="false"/>
                <w:i w:val="false"/>
                <w:color w:val="000000"/>
                <w:vertAlign w:val="superscript"/>
              </w:rPr>
              <w:t>7</w:t>
            </w:r>
            <w:r>
              <w:rPr>
                <w:rFonts w:ascii="Times New Roman"/>
                <w:b/>
                <w:i w:val="false"/>
                <w:color w:val="000000"/>
                <w:sz w:val="20"/>
              </w:rPr>
              <w:t xml:space="preserve">-тан </w:t>
            </w:r>
            <w:r>
              <w:rPr>
                <w:rFonts w:ascii="Times New Roman"/>
                <w:b/>
                <w:i w:val="false"/>
                <w:color w:val="000000"/>
                <w:sz w:val="20"/>
              </w:rPr>
              <w:t>жоғары</w:t>
            </w:r>
          </w:p>
          <w:p>
            <w:pPr>
              <w:spacing w:after="20"/>
              <w:ind w:left="20"/>
              <w:jc w:val="both"/>
            </w:pPr>
            <w:r>
              <w:rPr>
                <w:rFonts w:ascii="Times New Roman"/>
                <w:b w:val="false"/>
                <w:i w:val="false"/>
                <w:color w:val="000000"/>
                <w:sz w:val="20"/>
              </w:rPr>
              <w:t>
выше 10 Мбит/с</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Мбит/с-</w:t>
            </w:r>
            <w:r>
              <w:rPr>
                <w:rFonts w:ascii="Times New Roman"/>
                <w:b/>
                <w:i w:val="false"/>
                <w:color w:val="000000"/>
                <w:sz w:val="20"/>
              </w:rPr>
              <w:t>тан</w:t>
            </w:r>
            <w:r>
              <w:rPr>
                <w:rFonts w:ascii="Times New Roman"/>
                <w:b/>
                <w:i w:val="false"/>
                <w:color w:val="000000"/>
                <w:sz w:val="20"/>
              </w:rPr>
              <w:t xml:space="preserve"> кем </w:t>
            </w:r>
            <w:r>
              <w:rPr>
                <w:rFonts w:ascii="Times New Roman"/>
                <w:b/>
                <w:i w:val="false"/>
                <w:color w:val="000000"/>
                <w:sz w:val="20"/>
              </w:rPr>
              <w:t>дегенде</w:t>
            </w:r>
            <w:r>
              <w:rPr>
                <w:rFonts w:ascii="Times New Roman"/>
                <w:b/>
                <w:i w:val="false"/>
                <w:color w:val="000000"/>
                <w:sz w:val="20"/>
              </w:rPr>
              <w:t xml:space="preserve"> 30 Мбит/с-</w:t>
            </w:r>
            <w:r>
              <w:rPr>
                <w:rFonts w:ascii="Times New Roman"/>
                <w:b/>
                <w:i w:val="false"/>
                <w:color w:val="000000"/>
                <w:sz w:val="20"/>
              </w:rPr>
              <w:t>қа</w:t>
            </w:r>
            <w:r>
              <w:rPr>
                <w:rFonts w:ascii="Times New Roman"/>
                <w:b w:val="false"/>
                <w:i w:val="false"/>
                <w:color w:val="000000"/>
                <w:sz w:val="20"/>
              </w:rPr>
              <w:t xml:space="preserve"> </w:t>
            </w:r>
            <w:r>
              <w:rPr>
                <w:rFonts w:ascii="Times New Roman"/>
                <w:b/>
                <w:i w:val="false"/>
                <w:color w:val="000000"/>
                <w:sz w:val="20"/>
              </w:rPr>
              <w:t>дейін</w:t>
            </w:r>
          </w:p>
          <w:p>
            <w:pPr>
              <w:spacing w:after="20"/>
              <w:ind w:left="20"/>
              <w:jc w:val="both"/>
            </w:pPr>
            <w:r>
              <w:rPr>
                <w:rFonts w:ascii="Times New Roman"/>
                <w:b w:val="false"/>
                <w:i w:val="false"/>
                <w:color w:val="000000"/>
                <w:sz w:val="20"/>
              </w:rPr>
              <w:t>
от 10 Мбит/с до менее 30 Мбит/с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Мбит/с-</w:t>
            </w:r>
            <w:r>
              <w:rPr>
                <w:rFonts w:ascii="Times New Roman"/>
                <w:b/>
                <w:i w:val="false"/>
                <w:color w:val="000000"/>
                <w:sz w:val="20"/>
              </w:rPr>
              <w:t>тан</w:t>
            </w:r>
            <w:r>
              <w:rPr>
                <w:rFonts w:ascii="Times New Roman"/>
                <w:b/>
                <w:i w:val="false"/>
                <w:color w:val="000000"/>
                <w:sz w:val="20"/>
              </w:rPr>
              <w:t xml:space="preserve"> кем </w:t>
            </w:r>
            <w:r>
              <w:rPr>
                <w:rFonts w:ascii="Times New Roman"/>
                <w:b/>
                <w:i w:val="false"/>
                <w:color w:val="000000"/>
                <w:sz w:val="20"/>
              </w:rPr>
              <w:t>дегенде</w:t>
            </w:r>
            <w:r>
              <w:rPr>
                <w:rFonts w:ascii="Times New Roman"/>
                <w:b/>
                <w:i w:val="false"/>
                <w:color w:val="000000"/>
                <w:sz w:val="20"/>
              </w:rPr>
              <w:t xml:space="preserve"> 100 Мбит/с-</w:t>
            </w:r>
            <w:r>
              <w:rPr>
                <w:rFonts w:ascii="Times New Roman"/>
                <w:b/>
                <w:i w:val="false"/>
                <w:color w:val="000000"/>
                <w:sz w:val="20"/>
              </w:rPr>
              <w:t>қа</w:t>
            </w:r>
            <w:r>
              <w:rPr>
                <w:rFonts w:ascii="Times New Roman"/>
                <w:b w:val="false"/>
                <w:i w:val="false"/>
                <w:color w:val="000000"/>
                <w:sz w:val="20"/>
              </w:rPr>
              <w:t xml:space="preserve"> </w:t>
            </w:r>
            <w:r>
              <w:rPr>
                <w:rFonts w:ascii="Times New Roman"/>
                <w:b/>
                <w:i w:val="false"/>
                <w:color w:val="000000"/>
                <w:sz w:val="20"/>
              </w:rPr>
              <w:t>дейін</w:t>
            </w:r>
          </w:p>
          <w:p>
            <w:pPr>
              <w:spacing w:after="20"/>
              <w:ind w:left="20"/>
              <w:jc w:val="both"/>
            </w:pPr>
            <w:r>
              <w:rPr>
                <w:rFonts w:ascii="Times New Roman"/>
                <w:b w:val="false"/>
                <w:i w:val="false"/>
                <w:color w:val="000000"/>
                <w:sz w:val="20"/>
              </w:rPr>
              <w:t>
от 30 Мбит/с до менее 100 Мбит/с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Мбит/с-</w:t>
            </w:r>
            <w:r>
              <w:rPr>
                <w:rFonts w:ascii="Times New Roman"/>
                <w:b/>
                <w:i w:val="false"/>
                <w:color w:val="000000"/>
                <w:sz w:val="20"/>
              </w:rPr>
              <w:t>тан</w:t>
            </w:r>
            <w:r>
              <w:rPr>
                <w:rFonts w:ascii="Times New Roman"/>
                <w:b w:val="false"/>
                <w:i w:val="false"/>
                <w:color w:val="000000"/>
                <w:sz w:val="20"/>
              </w:rPr>
              <w:t xml:space="preserve"> </w:t>
            </w:r>
            <w:r>
              <w:rPr>
                <w:rFonts w:ascii="Times New Roman"/>
                <w:b/>
                <w:i w:val="false"/>
                <w:color w:val="000000"/>
                <w:sz w:val="20"/>
              </w:rPr>
              <w:t>жоғары</w:t>
            </w:r>
          </w:p>
          <w:p>
            <w:pPr>
              <w:spacing w:after="20"/>
              <w:ind w:left="20"/>
              <w:jc w:val="both"/>
            </w:pPr>
            <w:r>
              <w:rPr>
                <w:rFonts w:ascii="Times New Roman"/>
                <w:b w:val="false"/>
                <w:i w:val="false"/>
                <w:color w:val="000000"/>
                <w:sz w:val="20"/>
              </w:rPr>
              <w:t>
выше 100 Мбит/с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 Интернет </w:t>
      </w:r>
      <w:r>
        <w:rPr>
          <w:rFonts w:ascii="Times New Roman"/>
          <w:b/>
          <w:i w:val="false"/>
          <w:color w:val="000000"/>
          <w:sz w:val="28"/>
        </w:rPr>
        <w:t>желісіне</w:t>
      </w:r>
      <w:r>
        <w:rPr>
          <w:rFonts w:ascii="Times New Roman"/>
          <w:b w:val="false"/>
          <w:i w:val="false"/>
          <w:color w:val="000000"/>
          <w:sz w:val="28"/>
        </w:rPr>
        <w:t xml:space="preserve"> </w:t>
      </w:r>
      <w:r>
        <w:rPr>
          <w:rFonts w:ascii="Times New Roman"/>
          <w:b/>
          <w:i w:val="false"/>
          <w:color w:val="000000"/>
          <w:sz w:val="28"/>
        </w:rPr>
        <w:t>жылжымалы</w:t>
      </w:r>
      <w:r>
        <w:rPr>
          <w:rFonts w:ascii="Times New Roman"/>
          <w:b w:val="false"/>
          <w:i w:val="false"/>
          <w:color w:val="000000"/>
          <w:sz w:val="28"/>
        </w:rPr>
        <w:t xml:space="preserve"> </w:t>
      </w:r>
      <w:r>
        <w:rPr>
          <w:rFonts w:ascii="Times New Roman"/>
          <w:b/>
          <w:i w:val="false"/>
          <w:color w:val="000000"/>
          <w:sz w:val="28"/>
        </w:rPr>
        <w:t>сымсыз</w:t>
      </w:r>
      <w:r>
        <w:rPr>
          <w:rFonts w:ascii="Times New Roman"/>
          <w:b w:val="false"/>
          <w:i w:val="false"/>
          <w:color w:val="000000"/>
          <w:sz w:val="28"/>
        </w:rPr>
        <w:t xml:space="preserve"> </w:t>
      </w:r>
      <w:r>
        <w:rPr>
          <w:rFonts w:ascii="Times New Roman"/>
          <w:b/>
          <w:i w:val="false"/>
          <w:color w:val="000000"/>
          <w:sz w:val="28"/>
        </w:rPr>
        <w:t>кең</w:t>
      </w:r>
      <w:r>
        <w:rPr>
          <w:rFonts w:ascii="Times New Roman"/>
          <w:b w:val="false"/>
          <w:i w:val="false"/>
          <w:color w:val="000000"/>
          <w:sz w:val="28"/>
        </w:rPr>
        <w:t xml:space="preserve"> </w:t>
      </w:r>
      <w:r>
        <w:rPr>
          <w:rFonts w:ascii="Times New Roman"/>
          <w:b/>
          <w:i w:val="false"/>
          <w:color w:val="000000"/>
          <w:sz w:val="28"/>
        </w:rPr>
        <w:t>жолақты</w:t>
      </w:r>
      <w:r>
        <w:rPr>
          <w:rFonts w:ascii="Times New Roman"/>
          <w:b w:val="false"/>
          <w:i w:val="false"/>
          <w:color w:val="000000"/>
          <w:sz w:val="28"/>
        </w:rPr>
        <w:t xml:space="preserve"> </w:t>
      </w:r>
      <w:r>
        <w:rPr>
          <w:rFonts w:ascii="Times New Roman"/>
          <w:b/>
          <w:i w:val="false"/>
          <w:color w:val="000000"/>
          <w:sz w:val="28"/>
        </w:rPr>
        <w:t>қолжетімділікті</w:t>
      </w:r>
      <w:r>
        <w:rPr>
          <w:rFonts w:ascii="Times New Roman"/>
          <w:b w:val="false"/>
          <w:i w:val="false"/>
          <w:color w:val="000000"/>
          <w:sz w:val="28"/>
        </w:rPr>
        <w:t xml:space="preserve"> </w:t>
      </w:r>
      <w:r>
        <w:rPr>
          <w:rFonts w:ascii="Times New Roman"/>
          <w:b/>
          <w:i w:val="false"/>
          <w:color w:val="000000"/>
          <w:sz w:val="28"/>
        </w:rPr>
        <w:t>пайдаланатын</w:t>
      </w:r>
      <w:r>
        <w:rPr>
          <w:rFonts w:ascii="Times New Roman"/>
          <w:b w:val="false"/>
          <w:i w:val="false"/>
          <w:color w:val="000000"/>
          <w:sz w:val="28"/>
        </w:rPr>
        <w:t xml:space="preserve"> </w:t>
      </w:r>
      <w:r>
        <w:rPr>
          <w:rFonts w:ascii="Times New Roman"/>
          <w:b/>
          <w:i w:val="false"/>
          <w:color w:val="000000"/>
          <w:sz w:val="28"/>
        </w:rPr>
        <w:t>абоненттер</w:t>
      </w:r>
      <w:r>
        <w:rPr>
          <w:rFonts w:ascii="Times New Roman"/>
          <w:b/>
          <w:i w:val="false"/>
          <w:color w:val="000000"/>
          <w:sz w:val="28"/>
        </w:rPr>
        <w:t xml:space="preserve"> саны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xml:space="preserve">, </w:t>
      </w:r>
      <w:r>
        <w:rPr>
          <w:rFonts w:ascii="Times New Roman"/>
          <w:b/>
          <w:i w:val="false"/>
          <w:color w:val="000000"/>
          <w:sz w:val="28"/>
        </w:rPr>
        <w:t>бірлік</w:t>
      </w:r>
    </w:p>
    <w:p>
      <w:pPr>
        <w:spacing w:after="0"/>
        <w:ind w:left="0"/>
        <w:jc w:val="both"/>
      </w:pPr>
      <w:r>
        <w:rPr>
          <w:rFonts w:ascii="Times New Roman"/>
          <w:b w:val="false"/>
          <w:i w:val="false"/>
          <w:color w:val="000000"/>
          <w:sz w:val="28"/>
        </w:rPr>
        <w:t xml:space="preserve">
      Укажите информацию о числе абонентов подвижного беспроводного широкополосного доступа к сети Интернет, единиц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w:t>
            </w:r>
            <w:r>
              <w:rPr>
                <w:rFonts w:ascii="Times New Roman"/>
                <w:b w:val="false"/>
                <w:i w:val="false"/>
                <w:color w:val="000000"/>
                <w:sz w:val="20"/>
              </w:rPr>
              <w:t xml:space="preserve">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 xml:space="preserve"> – </w:t>
            </w:r>
            <w:r>
              <w:rPr>
                <w:rFonts w:ascii="Times New Roman"/>
                <w:b/>
                <w:i w:val="false"/>
                <w:color w:val="000000"/>
                <w:sz w:val="20"/>
              </w:rPr>
              <w:t>халық</w:t>
            </w:r>
          </w:p>
          <w:p>
            <w:pPr>
              <w:spacing w:after="20"/>
              <w:ind w:left="20"/>
              <w:jc w:val="both"/>
            </w:pPr>
            <w:r>
              <w:rPr>
                <w:rFonts w:ascii="Times New Roman"/>
                <w:b w:val="false"/>
                <w:i w:val="false"/>
                <w:color w:val="000000"/>
                <w:sz w:val="20"/>
              </w:rPr>
              <w:t>
Из них – население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Ұтқыр</w:t>
            </w:r>
            <w:r>
              <w:rPr>
                <w:rFonts w:ascii="Times New Roman"/>
                <w:b w:val="false"/>
                <w:i w:val="false"/>
                <w:color w:val="000000"/>
                <w:sz w:val="20"/>
              </w:rPr>
              <w:t xml:space="preserve"> </w:t>
            </w:r>
            <w:r>
              <w:rPr>
                <w:rFonts w:ascii="Times New Roman"/>
                <w:b/>
                <w:i w:val="false"/>
                <w:color w:val="000000"/>
                <w:sz w:val="20"/>
              </w:rPr>
              <w:t>кең</w:t>
            </w:r>
            <w:r>
              <w:rPr>
                <w:rFonts w:ascii="Times New Roman"/>
                <w:b w:val="false"/>
                <w:i w:val="false"/>
                <w:color w:val="000000"/>
                <w:sz w:val="20"/>
              </w:rPr>
              <w:t xml:space="preserve"> </w:t>
            </w:r>
            <w:r>
              <w:rPr>
                <w:rFonts w:ascii="Times New Roman"/>
                <w:b/>
                <w:i w:val="false"/>
                <w:color w:val="000000"/>
                <w:sz w:val="20"/>
              </w:rPr>
              <w:t>жолақты</w:t>
            </w:r>
            <w:r>
              <w:rPr>
                <w:rFonts w:ascii="Times New Roman"/>
                <w:b w:val="false"/>
                <w:i w:val="false"/>
                <w:color w:val="000000"/>
                <w:sz w:val="20"/>
              </w:rPr>
              <w:t xml:space="preserve"> </w:t>
            </w:r>
            <w:r>
              <w:rPr>
                <w:rFonts w:ascii="Times New Roman"/>
                <w:b/>
                <w:i w:val="false"/>
                <w:color w:val="000000"/>
                <w:sz w:val="20"/>
              </w:rPr>
              <w:t>қолжетімділігі</w:t>
            </w:r>
            <w:r>
              <w:rPr>
                <w:rFonts w:ascii="Times New Roman"/>
                <w:b/>
                <w:i w:val="false"/>
                <w:color w:val="000000"/>
                <w:sz w:val="20"/>
              </w:rPr>
              <w:t xml:space="preserve"> бар </w:t>
            </w:r>
            <w:r>
              <w:rPr>
                <w:rFonts w:ascii="Times New Roman"/>
                <w:b/>
                <w:i w:val="false"/>
                <w:color w:val="000000"/>
                <w:sz w:val="20"/>
              </w:rPr>
              <w:t>абоненттер</w:t>
            </w:r>
            <w:r>
              <w:rPr>
                <w:rFonts w:ascii="Times New Roman"/>
                <w:b/>
                <w:i w:val="false"/>
                <w:color w:val="000000"/>
                <w:sz w:val="20"/>
              </w:rPr>
              <w:t xml:space="preserve"> саны</w:t>
            </w:r>
          </w:p>
          <w:p>
            <w:pPr>
              <w:spacing w:after="20"/>
              <w:ind w:left="20"/>
              <w:jc w:val="both"/>
            </w:pPr>
            <w:r>
              <w:rPr>
                <w:rFonts w:ascii="Times New Roman"/>
                <w:b w:val="false"/>
                <w:i w:val="false"/>
                <w:color w:val="000000"/>
                <w:sz w:val="20"/>
              </w:rPr>
              <w:t>
Число абонентов мобильного широкополосного доступа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i w:val="false"/>
                <w:color w:val="000000"/>
                <w:sz w:val="20"/>
              </w:rPr>
              <w:t>:</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ұтқыр</w:t>
            </w:r>
            <w:r>
              <w:rPr>
                <w:rFonts w:ascii="Times New Roman"/>
                <w:b w:val="false"/>
                <w:i w:val="false"/>
                <w:color w:val="000000"/>
                <w:sz w:val="20"/>
              </w:rPr>
              <w:t xml:space="preserve"> </w:t>
            </w:r>
            <w:r>
              <w:rPr>
                <w:rFonts w:ascii="Times New Roman"/>
                <w:b/>
                <w:i w:val="false"/>
                <w:color w:val="000000"/>
                <w:sz w:val="20"/>
              </w:rPr>
              <w:t>кең</w:t>
            </w:r>
            <w:r>
              <w:rPr>
                <w:rFonts w:ascii="Times New Roman"/>
                <w:b w:val="false"/>
                <w:i w:val="false"/>
                <w:color w:val="000000"/>
                <w:sz w:val="20"/>
              </w:rPr>
              <w:t xml:space="preserve"> </w:t>
            </w:r>
            <w:r>
              <w:rPr>
                <w:rFonts w:ascii="Times New Roman"/>
                <w:b/>
                <w:i w:val="false"/>
                <w:color w:val="000000"/>
                <w:sz w:val="20"/>
              </w:rPr>
              <w:t>жолақты</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сөйлеуді</w:t>
            </w:r>
            <w:r>
              <w:rPr>
                <w:rFonts w:ascii="Times New Roman"/>
                <w:b/>
                <w:i w:val="false"/>
                <w:color w:val="000000"/>
                <w:sz w:val="20"/>
              </w:rPr>
              <w:t xml:space="preserve"> беру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абоненттер</w:t>
            </w:r>
            <w:r>
              <w:rPr>
                <w:rFonts w:ascii="Times New Roman"/>
                <w:b/>
                <w:i w:val="false"/>
                <w:color w:val="000000"/>
                <w:sz w:val="20"/>
              </w:rPr>
              <w:t xml:space="preserve"> саны</w:t>
            </w:r>
          </w:p>
          <w:p>
            <w:pPr>
              <w:spacing w:after="20"/>
              <w:ind w:left="20"/>
              <w:jc w:val="both"/>
            </w:pPr>
            <w:r>
              <w:rPr>
                <w:rFonts w:ascii="Times New Roman"/>
                <w:b w:val="false"/>
                <w:i w:val="false"/>
                <w:color w:val="000000"/>
                <w:sz w:val="20"/>
              </w:rPr>
              <w:t xml:space="preserve">
число абонентов по передаче данных и речи по мобильной широкополосной связи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ұтқыр</w:t>
            </w:r>
            <w:r>
              <w:rPr>
                <w:rFonts w:ascii="Times New Roman"/>
                <w:b w:val="false"/>
                <w:i w:val="false"/>
                <w:color w:val="000000"/>
                <w:sz w:val="20"/>
              </w:rPr>
              <w:t xml:space="preserve"> </w:t>
            </w:r>
            <w:r>
              <w:rPr>
                <w:rFonts w:ascii="Times New Roman"/>
                <w:b/>
                <w:i w:val="false"/>
                <w:color w:val="000000"/>
                <w:sz w:val="20"/>
              </w:rPr>
              <w:t>кең</w:t>
            </w:r>
            <w:r>
              <w:rPr>
                <w:rFonts w:ascii="Times New Roman"/>
                <w:b w:val="false"/>
                <w:i w:val="false"/>
                <w:color w:val="000000"/>
                <w:sz w:val="20"/>
              </w:rPr>
              <w:t xml:space="preserve"> </w:t>
            </w:r>
            <w:r>
              <w:rPr>
                <w:rFonts w:ascii="Times New Roman"/>
                <w:b/>
                <w:i w:val="false"/>
                <w:color w:val="000000"/>
                <w:sz w:val="20"/>
              </w:rPr>
              <w:t>жолақты</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i w:val="false"/>
                <w:color w:val="000000"/>
                <w:sz w:val="20"/>
              </w:rPr>
              <w:t xml:space="preserve"> тек </w:t>
            </w:r>
            <w:r>
              <w:rPr>
                <w:rFonts w:ascii="Times New Roman"/>
                <w:b/>
                <w:i w:val="false"/>
                <w:color w:val="000000"/>
                <w:sz w:val="20"/>
              </w:rPr>
              <w:t>деректерді</w:t>
            </w:r>
            <w:r>
              <w:rPr>
                <w:rFonts w:ascii="Times New Roman"/>
                <w:b/>
                <w:i w:val="false"/>
                <w:color w:val="000000"/>
                <w:sz w:val="20"/>
              </w:rPr>
              <w:t xml:space="preserve"> беру </w:t>
            </w:r>
            <w:r>
              <w:rPr>
                <w:rFonts w:ascii="Times New Roman"/>
                <w:b/>
                <w:i w:val="false"/>
                <w:color w:val="000000"/>
                <w:sz w:val="20"/>
              </w:rPr>
              <w:t>абоненттерінің</w:t>
            </w:r>
            <w:r>
              <w:rPr>
                <w:rFonts w:ascii="Times New Roman"/>
                <w:b/>
                <w:i w:val="false"/>
                <w:color w:val="000000"/>
                <w:sz w:val="20"/>
              </w:rPr>
              <w:t xml:space="preserve"> саны</w:t>
            </w:r>
          </w:p>
          <w:p>
            <w:pPr>
              <w:spacing w:after="20"/>
              <w:ind w:left="20"/>
              <w:jc w:val="both"/>
            </w:pPr>
            <w:r>
              <w:rPr>
                <w:rFonts w:ascii="Times New Roman"/>
                <w:b w:val="false"/>
                <w:i w:val="false"/>
                <w:color w:val="000000"/>
                <w:sz w:val="20"/>
              </w:rPr>
              <w:t xml:space="preserve">
число абонентов только передачи данных по мобильной широкополосной связи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LTE/WiMAX </w:t>
            </w:r>
            <w:r>
              <w:rPr>
                <w:rFonts w:ascii="Times New Roman"/>
                <w:b/>
                <w:i w:val="false"/>
                <w:color w:val="000000"/>
                <w:sz w:val="20"/>
              </w:rPr>
              <w:t>технологиялары</w:t>
            </w:r>
            <w:r>
              <w:rPr>
                <w:rFonts w:ascii="Times New Roman"/>
                <w:b w:val="false"/>
                <w:i w:val="false"/>
                <w:color w:val="000000"/>
                <w:sz w:val="20"/>
              </w:rPr>
              <w:t xml:space="preserve"> </w:t>
            </w:r>
            <w:r>
              <w:rPr>
                <w:rFonts w:ascii="Times New Roman"/>
                <w:b/>
                <w:i w:val="false"/>
                <w:color w:val="000000"/>
                <w:sz w:val="20"/>
              </w:rPr>
              <w:t>негізінде</w:t>
            </w:r>
            <w:r>
              <w:rPr>
                <w:rFonts w:ascii="Times New Roman"/>
                <w:b w:val="false"/>
                <w:i w:val="false"/>
                <w:color w:val="000000"/>
                <w:sz w:val="20"/>
              </w:rPr>
              <w:t xml:space="preserve"> </w:t>
            </w:r>
            <w:r>
              <w:rPr>
                <w:rFonts w:ascii="Times New Roman"/>
                <w:b/>
                <w:i w:val="false"/>
                <w:color w:val="000000"/>
                <w:sz w:val="20"/>
              </w:rPr>
              <w:t>ұтқыр</w:t>
            </w:r>
            <w:r>
              <w:rPr>
                <w:rFonts w:ascii="Times New Roman"/>
                <w:b w:val="false"/>
                <w:i w:val="false"/>
                <w:color w:val="000000"/>
                <w:sz w:val="20"/>
              </w:rPr>
              <w:t xml:space="preserve"> </w:t>
            </w:r>
            <w:r>
              <w:rPr>
                <w:rFonts w:ascii="Times New Roman"/>
                <w:b/>
                <w:i w:val="false"/>
                <w:color w:val="000000"/>
                <w:sz w:val="20"/>
              </w:rPr>
              <w:t>кең</w:t>
            </w:r>
            <w:r>
              <w:rPr>
                <w:rFonts w:ascii="Times New Roman"/>
                <w:b w:val="false"/>
                <w:i w:val="false"/>
                <w:color w:val="000000"/>
                <w:sz w:val="20"/>
              </w:rPr>
              <w:t xml:space="preserve"> </w:t>
            </w:r>
            <w:r>
              <w:rPr>
                <w:rFonts w:ascii="Times New Roman"/>
                <w:b/>
                <w:i w:val="false"/>
                <w:color w:val="000000"/>
                <w:sz w:val="20"/>
              </w:rPr>
              <w:t>жолақты</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қызметіндегі</w:t>
            </w:r>
            <w:r>
              <w:rPr>
                <w:rFonts w:ascii="Times New Roman"/>
                <w:b w:val="false"/>
                <w:i w:val="false"/>
                <w:color w:val="000000"/>
                <w:sz w:val="20"/>
              </w:rPr>
              <w:t xml:space="preserve"> </w:t>
            </w:r>
            <w:r>
              <w:rPr>
                <w:rFonts w:ascii="Times New Roman"/>
                <w:b/>
                <w:i w:val="false"/>
                <w:color w:val="000000"/>
                <w:sz w:val="20"/>
              </w:rPr>
              <w:t>белсенді</w:t>
            </w:r>
            <w:r>
              <w:rPr>
                <w:rFonts w:ascii="Times New Roman"/>
                <w:b w:val="false"/>
                <w:i w:val="false"/>
                <w:color w:val="000000"/>
                <w:sz w:val="20"/>
              </w:rPr>
              <w:t xml:space="preserve"> </w:t>
            </w:r>
            <w:r>
              <w:rPr>
                <w:rFonts w:ascii="Times New Roman"/>
                <w:b/>
                <w:i w:val="false"/>
                <w:color w:val="000000"/>
                <w:sz w:val="20"/>
              </w:rPr>
              <w:t>абоненттер</w:t>
            </w:r>
            <w:r>
              <w:rPr>
                <w:rFonts w:ascii="Times New Roman"/>
                <w:b/>
                <w:i w:val="false"/>
                <w:color w:val="000000"/>
                <w:sz w:val="20"/>
              </w:rPr>
              <w:t xml:space="preserve"> саны</w:t>
            </w:r>
          </w:p>
          <w:p>
            <w:pPr>
              <w:spacing w:after="20"/>
              <w:ind w:left="20"/>
              <w:jc w:val="both"/>
            </w:pPr>
            <w:r>
              <w:rPr>
                <w:rFonts w:ascii="Times New Roman"/>
                <w:b w:val="false"/>
                <w:i w:val="false"/>
                <w:color w:val="000000"/>
                <w:sz w:val="20"/>
              </w:rPr>
              <w:t>
Число активных абонентов на услуги мобильной широкополосной связи на основе технологий LTE/WiMAX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 Интернет </w:t>
      </w:r>
      <w:r>
        <w:rPr>
          <w:rFonts w:ascii="Times New Roman"/>
          <w:b/>
          <w:i w:val="false"/>
          <w:color w:val="000000"/>
          <w:sz w:val="28"/>
        </w:rPr>
        <w:t>желісіндегі</w:t>
      </w:r>
      <w:r>
        <w:rPr>
          <w:rFonts w:ascii="Times New Roman"/>
          <w:b/>
          <w:i w:val="false"/>
          <w:color w:val="000000"/>
          <w:sz w:val="28"/>
        </w:rPr>
        <w:t xml:space="preserve"> трафик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p>
    <w:p>
      <w:pPr>
        <w:spacing w:after="0"/>
        <w:ind w:left="0"/>
        <w:jc w:val="both"/>
      </w:pPr>
      <w:r>
        <w:rPr>
          <w:rFonts w:ascii="Times New Roman"/>
          <w:b w:val="false"/>
          <w:i w:val="false"/>
          <w:color w:val="000000"/>
          <w:sz w:val="28"/>
        </w:rPr>
        <w:t>
      Укажите информацию о трафике в сети Интернет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w:t>
            </w:r>
            <w:r>
              <w:rPr>
                <w:rFonts w:ascii="Times New Roman"/>
                <w:b w:val="false"/>
                <w:i w:val="false"/>
                <w:color w:val="000000"/>
                <w:sz w:val="20"/>
              </w:rPr>
              <w:t xml:space="preserve">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Нөмірді</w:t>
            </w:r>
            <w:r>
              <w:rPr>
                <w:rFonts w:ascii="Times New Roman"/>
                <w:b w:val="false"/>
                <w:i w:val="false"/>
                <w:color w:val="000000"/>
                <w:sz w:val="20"/>
              </w:rPr>
              <w:t xml:space="preserve"> </w:t>
            </w:r>
            <w:r>
              <w:rPr>
                <w:rFonts w:ascii="Times New Roman"/>
                <w:b/>
                <w:i w:val="false"/>
                <w:color w:val="000000"/>
                <w:sz w:val="20"/>
              </w:rPr>
              <w:t>терумен</w:t>
            </w:r>
            <w:r>
              <w:rPr>
                <w:rFonts w:ascii="Times New Roman"/>
                <w:b/>
                <w:i w:val="false"/>
                <w:color w:val="000000"/>
                <w:sz w:val="20"/>
              </w:rPr>
              <w:t xml:space="preserve"> Интернет </w:t>
            </w:r>
            <w:r>
              <w:rPr>
                <w:rFonts w:ascii="Times New Roman"/>
                <w:b/>
                <w:i w:val="false"/>
                <w:color w:val="000000"/>
                <w:sz w:val="20"/>
              </w:rPr>
              <w:t>желісіне</w:t>
            </w:r>
            <w:r>
              <w:rPr>
                <w:rFonts w:ascii="Times New Roman"/>
                <w:b w:val="false"/>
                <w:i w:val="false"/>
                <w:color w:val="000000"/>
                <w:sz w:val="20"/>
              </w:rPr>
              <w:t xml:space="preserve"> </w:t>
            </w:r>
            <w:r>
              <w:rPr>
                <w:rFonts w:ascii="Times New Roman"/>
                <w:b/>
                <w:i w:val="false"/>
                <w:color w:val="000000"/>
                <w:sz w:val="20"/>
              </w:rPr>
              <w:t>тіркелген</w:t>
            </w:r>
            <w:r>
              <w:rPr>
                <w:rFonts w:ascii="Times New Roman"/>
                <w:b w:val="false"/>
                <w:i w:val="false"/>
                <w:color w:val="000000"/>
                <w:sz w:val="20"/>
              </w:rPr>
              <w:t xml:space="preserve"> </w:t>
            </w:r>
            <w:r>
              <w:rPr>
                <w:rFonts w:ascii="Times New Roman"/>
                <w:b/>
                <w:i w:val="false"/>
                <w:color w:val="000000"/>
                <w:sz w:val="20"/>
              </w:rPr>
              <w:t>қолжетімділік</w:t>
            </w:r>
            <w:r>
              <w:rPr>
                <w:rFonts w:ascii="Times New Roman"/>
                <w:b w:val="false"/>
                <w:i w:val="false"/>
                <w:color w:val="000000"/>
                <w:sz w:val="20"/>
              </w:rPr>
              <w:t xml:space="preserve"> </w:t>
            </w:r>
            <w:r>
              <w:rPr>
                <w:rFonts w:ascii="Times New Roman"/>
                <w:b/>
                <w:i w:val="false"/>
                <w:color w:val="000000"/>
                <w:sz w:val="20"/>
              </w:rPr>
              <w:t>трафигі</w:t>
            </w:r>
            <w:r>
              <w:rPr>
                <w:rFonts w:ascii="Times New Roman"/>
                <w:b/>
                <w:i w:val="false"/>
                <w:color w:val="000000"/>
                <w:sz w:val="20"/>
              </w:rPr>
              <w:t xml:space="preserve">, </w:t>
            </w:r>
            <w:r>
              <w:rPr>
                <w:rFonts w:ascii="Times New Roman"/>
                <w:b/>
                <w:i w:val="false"/>
                <w:color w:val="000000"/>
                <w:sz w:val="20"/>
              </w:rPr>
              <w:t>мың</w:t>
            </w:r>
            <w:r>
              <w:rPr>
                <w:rFonts w:ascii="Times New Roman"/>
                <w:b/>
                <w:i w:val="false"/>
                <w:color w:val="000000"/>
                <w:sz w:val="20"/>
              </w:rPr>
              <w:t xml:space="preserve"> минут</w:t>
            </w:r>
          </w:p>
          <w:p>
            <w:pPr>
              <w:spacing w:after="20"/>
              <w:ind w:left="20"/>
              <w:jc w:val="both"/>
            </w:pPr>
            <w:r>
              <w:rPr>
                <w:rFonts w:ascii="Times New Roman"/>
                <w:b w:val="false"/>
                <w:i w:val="false"/>
                <w:color w:val="000000"/>
                <w:sz w:val="20"/>
              </w:rPr>
              <w:t>
Трафик фиксированного доступа к сети Интернет с набором номера,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Интернет </w:t>
            </w:r>
            <w:r>
              <w:rPr>
                <w:rFonts w:ascii="Times New Roman"/>
                <w:b/>
                <w:i w:val="false"/>
                <w:color w:val="000000"/>
                <w:sz w:val="20"/>
              </w:rPr>
              <w:t>желісіне</w:t>
            </w:r>
            <w:r>
              <w:rPr>
                <w:rFonts w:ascii="Times New Roman"/>
                <w:b w:val="false"/>
                <w:i w:val="false"/>
                <w:color w:val="000000"/>
                <w:sz w:val="20"/>
              </w:rPr>
              <w:t xml:space="preserve"> </w:t>
            </w:r>
            <w:r>
              <w:rPr>
                <w:rFonts w:ascii="Times New Roman"/>
                <w:b/>
                <w:i w:val="false"/>
                <w:color w:val="000000"/>
                <w:sz w:val="20"/>
              </w:rPr>
              <w:t>тіркелген</w:t>
            </w:r>
            <w:r>
              <w:rPr>
                <w:rFonts w:ascii="Times New Roman"/>
                <w:b/>
                <w:i w:val="false"/>
                <w:color w:val="000000"/>
                <w:sz w:val="20"/>
              </w:rPr>
              <w:t xml:space="preserve"> (</w:t>
            </w:r>
            <w:r>
              <w:rPr>
                <w:rFonts w:ascii="Times New Roman"/>
                <w:b/>
                <w:i w:val="false"/>
                <w:color w:val="000000"/>
                <w:sz w:val="20"/>
              </w:rPr>
              <w:t>сымды</w:t>
            </w:r>
            <w:r>
              <w:rPr>
                <w:rFonts w:ascii="Times New Roman"/>
                <w:b/>
                <w:i w:val="false"/>
                <w:color w:val="000000"/>
                <w:sz w:val="20"/>
              </w:rPr>
              <w:t xml:space="preserve">) </w:t>
            </w:r>
            <w:r>
              <w:rPr>
                <w:rFonts w:ascii="Times New Roman"/>
                <w:b/>
                <w:i w:val="false"/>
                <w:color w:val="000000"/>
                <w:sz w:val="20"/>
              </w:rPr>
              <w:t>кең</w:t>
            </w:r>
            <w:r>
              <w:rPr>
                <w:rFonts w:ascii="Times New Roman"/>
                <w:b w:val="false"/>
                <w:i w:val="false"/>
                <w:color w:val="000000"/>
                <w:sz w:val="20"/>
              </w:rPr>
              <w:t xml:space="preserve"> </w:t>
            </w:r>
            <w:r>
              <w:rPr>
                <w:rFonts w:ascii="Times New Roman"/>
                <w:b/>
                <w:i w:val="false"/>
                <w:color w:val="000000"/>
                <w:sz w:val="20"/>
              </w:rPr>
              <w:t>жолақты</w:t>
            </w:r>
            <w:r>
              <w:rPr>
                <w:rFonts w:ascii="Times New Roman"/>
                <w:b w:val="false"/>
                <w:i w:val="false"/>
                <w:color w:val="000000"/>
                <w:sz w:val="20"/>
              </w:rPr>
              <w:t xml:space="preserve"> </w:t>
            </w:r>
            <w:r>
              <w:rPr>
                <w:rFonts w:ascii="Times New Roman"/>
                <w:b/>
                <w:i w:val="false"/>
                <w:color w:val="000000"/>
                <w:sz w:val="20"/>
              </w:rPr>
              <w:t>қолжетімділік</w:t>
            </w:r>
            <w:r>
              <w:rPr>
                <w:rFonts w:ascii="Times New Roman"/>
                <w:b w:val="false"/>
                <w:i w:val="false"/>
                <w:color w:val="000000"/>
                <w:sz w:val="20"/>
              </w:rPr>
              <w:t xml:space="preserve"> </w:t>
            </w:r>
            <w:r>
              <w:rPr>
                <w:rFonts w:ascii="Times New Roman"/>
                <w:b/>
                <w:i w:val="false"/>
                <w:color w:val="000000"/>
                <w:sz w:val="20"/>
              </w:rPr>
              <w:t>трафигі</w:t>
            </w:r>
            <w:r>
              <w:rPr>
                <w:rFonts w:ascii="Times New Roman"/>
                <w:b/>
                <w:i w:val="false"/>
                <w:color w:val="000000"/>
                <w:sz w:val="20"/>
              </w:rPr>
              <w:t>, Гбайт</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
Трафик фиксированного (проводного) широкополосного доступа к сети Интернет, Гбайт</w:t>
            </w:r>
            <w:r>
              <w:rPr>
                <w:rFonts w:ascii="Times New Roman"/>
                <w:b w:val="false"/>
                <w:i w:val="false"/>
                <w:color w:val="000000"/>
                <w:vertAlign w:val="superscript"/>
              </w:rPr>
              <w:t>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сыртқы</w:t>
            </w:r>
            <w:r>
              <w:rPr>
                <w:rFonts w:ascii="Times New Roman"/>
                <w:b/>
                <w:i w:val="false"/>
                <w:color w:val="000000"/>
                <w:sz w:val="20"/>
              </w:rPr>
              <w:t xml:space="preserve"> трафик </w:t>
            </w:r>
          </w:p>
          <w:p>
            <w:pPr>
              <w:spacing w:after="20"/>
              <w:ind w:left="20"/>
              <w:jc w:val="both"/>
            </w:pPr>
            <w:r>
              <w:rPr>
                <w:rFonts w:ascii="Times New Roman"/>
                <w:b w:val="false"/>
                <w:i w:val="false"/>
                <w:color w:val="000000"/>
                <w:sz w:val="20"/>
              </w:rPr>
              <w:t>
из них внешний трафик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Интернет </w:t>
            </w:r>
            <w:r>
              <w:rPr>
                <w:rFonts w:ascii="Times New Roman"/>
                <w:b/>
                <w:i w:val="false"/>
                <w:color w:val="000000"/>
                <w:sz w:val="20"/>
              </w:rPr>
              <w:t>желісіне</w:t>
            </w:r>
            <w:r>
              <w:rPr>
                <w:rFonts w:ascii="Times New Roman"/>
                <w:b w:val="false"/>
                <w:i w:val="false"/>
                <w:color w:val="000000"/>
                <w:sz w:val="20"/>
              </w:rPr>
              <w:t xml:space="preserve"> </w:t>
            </w:r>
            <w:r>
              <w:rPr>
                <w:rFonts w:ascii="Times New Roman"/>
                <w:b/>
                <w:i w:val="false"/>
                <w:color w:val="000000"/>
                <w:sz w:val="20"/>
              </w:rPr>
              <w:t>тіркелген</w:t>
            </w:r>
            <w:r>
              <w:rPr>
                <w:rFonts w:ascii="Times New Roman"/>
                <w:b w:val="false"/>
                <w:i w:val="false"/>
                <w:color w:val="000000"/>
                <w:sz w:val="20"/>
              </w:rPr>
              <w:t xml:space="preserve"> </w:t>
            </w:r>
            <w:r>
              <w:rPr>
                <w:rFonts w:ascii="Times New Roman"/>
                <w:b/>
                <w:i w:val="false"/>
                <w:color w:val="000000"/>
                <w:sz w:val="20"/>
              </w:rPr>
              <w:t>сымсыз</w:t>
            </w:r>
            <w:r>
              <w:rPr>
                <w:rFonts w:ascii="Times New Roman"/>
                <w:b w:val="false"/>
                <w:i w:val="false"/>
                <w:color w:val="000000"/>
                <w:sz w:val="20"/>
              </w:rPr>
              <w:t xml:space="preserve"> </w:t>
            </w:r>
            <w:r>
              <w:rPr>
                <w:rFonts w:ascii="Times New Roman"/>
                <w:b/>
                <w:i w:val="false"/>
                <w:color w:val="000000"/>
                <w:sz w:val="20"/>
              </w:rPr>
              <w:t>кең</w:t>
            </w:r>
            <w:r>
              <w:rPr>
                <w:rFonts w:ascii="Times New Roman"/>
                <w:b w:val="false"/>
                <w:i w:val="false"/>
                <w:color w:val="000000"/>
                <w:sz w:val="20"/>
              </w:rPr>
              <w:t xml:space="preserve"> </w:t>
            </w:r>
            <w:r>
              <w:rPr>
                <w:rFonts w:ascii="Times New Roman"/>
                <w:b/>
                <w:i w:val="false"/>
                <w:color w:val="000000"/>
                <w:sz w:val="20"/>
              </w:rPr>
              <w:t>жолақты</w:t>
            </w:r>
            <w:r>
              <w:rPr>
                <w:rFonts w:ascii="Times New Roman"/>
                <w:b w:val="false"/>
                <w:i w:val="false"/>
                <w:color w:val="000000"/>
                <w:sz w:val="20"/>
              </w:rPr>
              <w:t xml:space="preserve"> </w:t>
            </w:r>
            <w:r>
              <w:rPr>
                <w:rFonts w:ascii="Times New Roman"/>
                <w:b/>
                <w:i w:val="false"/>
                <w:color w:val="000000"/>
                <w:sz w:val="20"/>
              </w:rPr>
              <w:t>қолжетімділік</w:t>
            </w:r>
            <w:r>
              <w:rPr>
                <w:rFonts w:ascii="Times New Roman"/>
                <w:b w:val="false"/>
                <w:i w:val="false"/>
                <w:color w:val="000000"/>
                <w:sz w:val="20"/>
              </w:rPr>
              <w:t xml:space="preserve"> </w:t>
            </w:r>
            <w:r>
              <w:rPr>
                <w:rFonts w:ascii="Times New Roman"/>
                <w:b/>
                <w:i w:val="false"/>
                <w:color w:val="000000"/>
                <w:sz w:val="20"/>
              </w:rPr>
              <w:t>трафигі</w:t>
            </w:r>
            <w:r>
              <w:rPr>
                <w:rFonts w:ascii="Times New Roman"/>
                <w:b/>
                <w:i w:val="false"/>
                <w:color w:val="000000"/>
                <w:sz w:val="20"/>
              </w:rPr>
              <w:t>, Гбайт</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
Трафик фиксированного беспроводного широкополосного доступа к сети Интернет, Гбайт</w:t>
            </w:r>
            <w:r>
              <w:rPr>
                <w:rFonts w:ascii="Times New Roman"/>
                <w:b w:val="false"/>
                <w:i w:val="false"/>
                <w:color w:val="000000"/>
                <w:vertAlign w:val="superscript"/>
              </w:rPr>
              <w:t>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Ұтқыр</w:t>
            </w:r>
            <w:r>
              <w:rPr>
                <w:rFonts w:ascii="Times New Roman"/>
                <w:b/>
                <w:i w:val="false"/>
                <w:color w:val="000000"/>
                <w:sz w:val="20"/>
              </w:rPr>
              <w:t xml:space="preserve"> Интернет </w:t>
            </w:r>
            <w:r>
              <w:rPr>
                <w:rFonts w:ascii="Times New Roman"/>
                <w:b/>
                <w:i w:val="false"/>
                <w:color w:val="000000"/>
                <w:sz w:val="20"/>
              </w:rPr>
              <w:t>трафигі</w:t>
            </w:r>
            <w:r>
              <w:rPr>
                <w:rFonts w:ascii="Times New Roman"/>
                <w:b/>
                <w:i w:val="false"/>
                <w:color w:val="000000"/>
                <w:sz w:val="20"/>
              </w:rPr>
              <w:t>, Гбайт</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
Трафик мобильного Интернета, Гбайт</w:t>
            </w:r>
            <w:r>
              <w:rPr>
                <w:rFonts w:ascii="Times New Roman"/>
                <w:b w:val="false"/>
                <w:i w:val="false"/>
                <w:color w:val="000000"/>
                <w:vertAlign w:val="superscript"/>
              </w:rPr>
              <w:t>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ұтқыр</w:t>
            </w:r>
            <w:r>
              <w:rPr>
                <w:rFonts w:ascii="Times New Roman"/>
                <w:b w:val="false"/>
                <w:i w:val="false"/>
                <w:color w:val="000000"/>
                <w:sz w:val="20"/>
              </w:rPr>
              <w:t xml:space="preserve"> </w:t>
            </w:r>
            <w:r>
              <w:rPr>
                <w:rFonts w:ascii="Times New Roman"/>
                <w:b/>
                <w:i w:val="false"/>
                <w:color w:val="000000"/>
                <w:sz w:val="20"/>
              </w:rPr>
              <w:t>кең</w:t>
            </w:r>
            <w:r>
              <w:rPr>
                <w:rFonts w:ascii="Times New Roman"/>
                <w:b w:val="false"/>
                <w:i w:val="false"/>
                <w:color w:val="000000"/>
                <w:sz w:val="20"/>
              </w:rPr>
              <w:t xml:space="preserve"> </w:t>
            </w:r>
            <w:r>
              <w:rPr>
                <w:rFonts w:ascii="Times New Roman"/>
                <w:b/>
                <w:i w:val="false"/>
                <w:color w:val="000000"/>
                <w:sz w:val="20"/>
              </w:rPr>
              <w:t>жолақты</w:t>
            </w:r>
            <w:r>
              <w:rPr>
                <w:rFonts w:ascii="Times New Roman"/>
                <w:b w:val="false"/>
                <w:i w:val="false"/>
                <w:color w:val="000000"/>
                <w:sz w:val="20"/>
              </w:rPr>
              <w:t xml:space="preserve"> </w:t>
            </w:r>
            <w:r>
              <w:rPr>
                <w:rFonts w:ascii="Times New Roman"/>
                <w:b/>
                <w:i w:val="false"/>
                <w:color w:val="000000"/>
                <w:sz w:val="20"/>
              </w:rPr>
              <w:t>байланысты</w:t>
            </w:r>
            <w:r>
              <w:rPr>
                <w:rFonts w:ascii="Times New Roman"/>
                <w:b w:val="false"/>
                <w:i w:val="false"/>
                <w:color w:val="000000"/>
                <w:sz w:val="20"/>
              </w:rPr>
              <w:t xml:space="preserve"> </w:t>
            </w:r>
            <w:r>
              <w:rPr>
                <w:rFonts w:ascii="Times New Roman"/>
                <w:b/>
                <w:i w:val="false"/>
                <w:color w:val="000000"/>
                <w:sz w:val="20"/>
              </w:rPr>
              <w:t>пайдаланумен</w:t>
            </w:r>
            <w:r>
              <w:rPr>
                <w:rFonts w:ascii="Times New Roman"/>
                <w:b/>
                <w:i w:val="false"/>
                <w:color w:val="000000"/>
                <w:sz w:val="20"/>
              </w:rPr>
              <w:t xml:space="preserve"> интернет-трафик (ел </w:t>
            </w:r>
            <w:r>
              <w:rPr>
                <w:rFonts w:ascii="Times New Roman"/>
                <w:b/>
                <w:i w:val="false"/>
                <w:color w:val="000000"/>
                <w:sz w:val="20"/>
              </w:rPr>
              <w:t>шегінде</w:t>
            </w:r>
            <w:r>
              <w:rPr>
                <w:rFonts w:ascii="Times New Roman"/>
                <w:b/>
                <w:i w:val="false"/>
                <w:color w:val="000000"/>
                <w:sz w:val="20"/>
              </w:rPr>
              <w:t>), Гбайт</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
интернет-трафик с использованием мобильной широкополосной связи (в пределах страны), Гбайт</w:t>
            </w:r>
            <w:r>
              <w:rPr>
                <w:rFonts w:ascii="Times New Roman"/>
                <w:b w:val="false"/>
                <w:i w:val="false"/>
                <w:color w:val="000000"/>
                <w:vertAlign w:val="superscript"/>
              </w:rPr>
              <w:t>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ұтқыр</w:t>
            </w:r>
            <w:r>
              <w:rPr>
                <w:rFonts w:ascii="Times New Roman"/>
                <w:b w:val="false"/>
                <w:i w:val="false"/>
                <w:color w:val="000000"/>
                <w:sz w:val="20"/>
              </w:rPr>
              <w:t xml:space="preserve"> </w:t>
            </w:r>
            <w:r>
              <w:rPr>
                <w:rFonts w:ascii="Times New Roman"/>
                <w:b/>
                <w:i w:val="false"/>
                <w:color w:val="000000"/>
                <w:sz w:val="20"/>
              </w:rPr>
              <w:t>кең</w:t>
            </w:r>
            <w:r>
              <w:rPr>
                <w:rFonts w:ascii="Times New Roman"/>
                <w:b w:val="false"/>
                <w:i w:val="false"/>
                <w:color w:val="000000"/>
                <w:sz w:val="20"/>
              </w:rPr>
              <w:t xml:space="preserve"> </w:t>
            </w:r>
            <w:r>
              <w:rPr>
                <w:rFonts w:ascii="Times New Roman"/>
                <w:b/>
                <w:i w:val="false"/>
                <w:color w:val="000000"/>
                <w:sz w:val="20"/>
              </w:rPr>
              <w:t>жолақты</w:t>
            </w:r>
            <w:r>
              <w:rPr>
                <w:rFonts w:ascii="Times New Roman"/>
                <w:b w:val="false"/>
                <w:i w:val="false"/>
                <w:color w:val="000000"/>
                <w:sz w:val="20"/>
              </w:rPr>
              <w:t xml:space="preserve"> </w:t>
            </w:r>
            <w:r>
              <w:rPr>
                <w:rFonts w:ascii="Times New Roman"/>
                <w:b/>
                <w:i w:val="false"/>
                <w:color w:val="000000"/>
                <w:sz w:val="20"/>
              </w:rPr>
              <w:t>байланысты</w:t>
            </w:r>
            <w:r>
              <w:rPr>
                <w:rFonts w:ascii="Times New Roman"/>
                <w:b w:val="false"/>
                <w:i w:val="false"/>
                <w:color w:val="000000"/>
                <w:sz w:val="20"/>
              </w:rPr>
              <w:t xml:space="preserve"> </w:t>
            </w:r>
            <w:r>
              <w:rPr>
                <w:rFonts w:ascii="Times New Roman"/>
                <w:b/>
                <w:i w:val="false"/>
                <w:color w:val="000000"/>
                <w:sz w:val="20"/>
              </w:rPr>
              <w:t>пайдаланумен</w:t>
            </w:r>
            <w:r>
              <w:rPr>
                <w:rFonts w:ascii="Times New Roman"/>
                <w:b/>
                <w:i w:val="false"/>
                <w:color w:val="000000"/>
                <w:sz w:val="20"/>
              </w:rPr>
              <w:t xml:space="preserve"> интернет-трафик (</w:t>
            </w:r>
            <w:r>
              <w:rPr>
                <w:rFonts w:ascii="Times New Roman"/>
                <w:b/>
                <w:i w:val="false"/>
                <w:color w:val="000000"/>
                <w:sz w:val="20"/>
              </w:rPr>
              <w:t>елдің</w:t>
            </w:r>
            <w:r>
              <w:rPr>
                <w:rFonts w:ascii="Times New Roman"/>
                <w:b w:val="false"/>
                <w:i w:val="false"/>
                <w:color w:val="000000"/>
                <w:sz w:val="20"/>
              </w:rPr>
              <w:t xml:space="preserve"> </w:t>
            </w:r>
            <w:r>
              <w:rPr>
                <w:rFonts w:ascii="Times New Roman"/>
                <w:b/>
                <w:i w:val="false"/>
                <w:color w:val="000000"/>
                <w:sz w:val="20"/>
              </w:rPr>
              <w:t>шегінен</w:t>
            </w:r>
            <w:r>
              <w:rPr>
                <w:rFonts w:ascii="Times New Roman"/>
                <w:b w:val="false"/>
                <w:i w:val="false"/>
                <w:color w:val="000000"/>
                <w:sz w:val="20"/>
              </w:rPr>
              <w:t xml:space="preserve"> </w:t>
            </w:r>
            <w:r>
              <w:rPr>
                <w:rFonts w:ascii="Times New Roman"/>
                <w:b/>
                <w:i w:val="false"/>
                <w:color w:val="000000"/>
                <w:sz w:val="20"/>
              </w:rPr>
              <w:t>тыс</w:t>
            </w:r>
            <w:r>
              <w:rPr>
                <w:rFonts w:ascii="Times New Roman"/>
                <w:b/>
                <w:i w:val="false"/>
                <w:color w:val="000000"/>
                <w:sz w:val="20"/>
              </w:rPr>
              <w:t xml:space="preserve">, </w:t>
            </w:r>
            <w:r>
              <w:rPr>
                <w:rFonts w:ascii="Times New Roman"/>
                <w:b/>
                <w:i w:val="false"/>
                <w:color w:val="000000"/>
                <w:sz w:val="20"/>
              </w:rPr>
              <w:t>шығыс</w:t>
            </w:r>
            <w:r>
              <w:rPr>
                <w:rFonts w:ascii="Times New Roman"/>
                <w:b/>
                <w:i w:val="false"/>
                <w:color w:val="000000"/>
                <w:sz w:val="20"/>
              </w:rPr>
              <w:t xml:space="preserve"> роуминг), Гбайт</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
интернет-трафик с использованием мобильной широкополосной связи (за пределами страны, исходящий роуминг), Гбайт</w:t>
            </w:r>
            <w:r>
              <w:rPr>
                <w:rFonts w:ascii="Times New Roman"/>
                <w:b w:val="false"/>
                <w:i w:val="false"/>
                <w:color w:val="000000"/>
                <w:vertAlign w:val="superscript"/>
              </w:rPr>
              <w:t>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Интернеттің</w:t>
            </w:r>
            <w:r>
              <w:rPr>
                <w:rFonts w:ascii="Times New Roman"/>
                <w:b w:val="false"/>
                <w:i w:val="false"/>
                <w:color w:val="000000"/>
                <w:sz w:val="20"/>
              </w:rPr>
              <w:t xml:space="preserve"> </w:t>
            </w:r>
            <w:r>
              <w:rPr>
                <w:rFonts w:ascii="Times New Roman"/>
                <w:b/>
                <w:i w:val="false"/>
                <w:color w:val="000000"/>
                <w:sz w:val="20"/>
              </w:rPr>
              <w:t>пайдаланылатын</w:t>
            </w:r>
            <w:r>
              <w:rPr>
                <w:rFonts w:ascii="Times New Roman"/>
                <w:b w:val="false"/>
                <w:i w:val="false"/>
                <w:color w:val="000000"/>
                <w:sz w:val="20"/>
              </w:rPr>
              <w:t xml:space="preserve">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өткізу</w:t>
            </w:r>
            <w:r>
              <w:rPr>
                <w:rFonts w:ascii="Times New Roman"/>
                <w:b w:val="false"/>
                <w:i w:val="false"/>
                <w:color w:val="000000"/>
                <w:sz w:val="20"/>
              </w:rPr>
              <w:t xml:space="preserve"> </w:t>
            </w:r>
            <w:r>
              <w:rPr>
                <w:rFonts w:ascii="Times New Roman"/>
                <w:b/>
                <w:i w:val="false"/>
                <w:color w:val="000000"/>
                <w:sz w:val="20"/>
              </w:rPr>
              <w:t>жолағы</w:t>
            </w:r>
            <w:r>
              <w:rPr>
                <w:rFonts w:ascii="Times New Roman"/>
                <w:b/>
                <w:i w:val="false"/>
                <w:color w:val="000000"/>
                <w:sz w:val="20"/>
              </w:rPr>
              <w:t xml:space="preserve"> (трафик), Мбит/с</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Используемая международная полоса пропускания Интернета (трафик), Мбит/с</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Интернеттің</w:t>
            </w:r>
            <w:r>
              <w:rPr>
                <w:rFonts w:ascii="Times New Roman"/>
                <w:b w:val="false"/>
                <w:i w:val="false"/>
                <w:color w:val="000000"/>
                <w:sz w:val="20"/>
              </w:rPr>
              <w:t xml:space="preserve"> </w:t>
            </w:r>
            <w:r>
              <w:rPr>
                <w:rFonts w:ascii="Times New Roman"/>
                <w:b/>
                <w:i w:val="false"/>
                <w:color w:val="000000"/>
                <w:sz w:val="20"/>
              </w:rPr>
              <w:t>нақты</w:t>
            </w:r>
            <w:r>
              <w:rPr>
                <w:rFonts w:ascii="Times New Roman"/>
                <w:b/>
                <w:i w:val="false"/>
                <w:color w:val="000000"/>
                <w:sz w:val="20"/>
              </w:rPr>
              <w:t>/</w:t>
            </w:r>
            <w:r>
              <w:rPr>
                <w:rFonts w:ascii="Times New Roman"/>
                <w:b/>
                <w:i w:val="false"/>
                <w:color w:val="000000"/>
                <w:sz w:val="20"/>
              </w:rPr>
              <w:t>іске</w:t>
            </w:r>
            <w:r>
              <w:rPr>
                <w:rFonts w:ascii="Times New Roman"/>
                <w:b w:val="false"/>
                <w:i w:val="false"/>
                <w:color w:val="000000"/>
                <w:sz w:val="20"/>
              </w:rPr>
              <w:t xml:space="preserve"> </w:t>
            </w:r>
            <w:r>
              <w:rPr>
                <w:rFonts w:ascii="Times New Roman"/>
                <w:b/>
                <w:i w:val="false"/>
                <w:color w:val="000000"/>
                <w:sz w:val="20"/>
              </w:rPr>
              <w:t>қосылған</w:t>
            </w:r>
            <w:r>
              <w:rPr>
                <w:rFonts w:ascii="Times New Roman"/>
                <w:b w:val="false"/>
                <w:i w:val="false"/>
                <w:color w:val="000000"/>
                <w:sz w:val="20"/>
              </w:rPr>
              <w:t xml:space="preserve">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өткізу</w:t>
            </w:r>
            <w:r>
              <w:rPr>
                <w:rFonts w:ascii="Times New Roman"/>
                <w:b w:val="false"/>
                <w:i w:val="false"/>
                <w:color w:val="000000"/>
                <w:sz w:val="20"/>
              </w:rPr>
              <w:t xml:space="preserve"> </w:t>
            </w:r>
            <w:r>
              <w:rPr>
                <w:rFonts w:ascii="Times New Roman"/>
                <w:b/>
                <w:i w:val="false"/>
                <w:color w:val="000000"/>
                <w:sz w:val="20"/>
              </w:rPr>
              <w:t>жолағы</w:t>
            </w:r>
            <w:r>
              <w:rPr>
                <w:rFonts w:ascii="Times New Roman"/>
                <w:b/>
                <w:i w:val="false"/>
                <w:color w:val="000000"/>
                <w:sz w:val="20"/>
              </w:rPr>
              <w:t>, Мбит/с</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Реальная/задействованная международная полоса пропускания Интернет, Мбит/с</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Кбит/с – килобит </w:t>
      </w:r>
      <w:r>
        <w:rPr>
          <w:rFonts w:ascii="Times New Roman"/>
          <w:b/>
          <w:i w:val="false"/>
          <w:color w:val="000000"/>
          <w:sz w:val="28"/>
        </w:rPr>
        <w:t>секундына</w:t>
      </w:r>
    </w:p>
    <w:p>
      <w:pPr>
        <w:spacing w:after="0"/>
        <w:ind w:left="0"/>
        <w:jc w:val="both"/>
      </w:pPr>
      <w:r>
        <w:rPr>
          <w:rFonts w:ascii="Times New Roman"/>
          <w:b w:val="false"/>
          <w:i w:val="false"/>
          <w:color w:val="000000"/>
          <w:sz w:val="28"/>
        </w:rPr>
        <w:t>
      6 Кбит/с – килобит в секунду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i w:val="false"/>
          <w:color w:val="000000"/>
          <w:sz w:val="28"/>
        </w:rPr>
        <w:t xml:space="preserve"> Мбит/с –мегабит </w:t>
      </w:r>
      <w:r>
        <w:rPr>
          <w:rFonts w:ascii="Times New Roman"/>
          <w:b/>
          <w:i w:val="false"/>
          <w:color w:val="000000"/>
          <w:sz w:val="28"/>
        </w:rPr>
        <w:t>секундына</w:t>
      </w:r>
    </w:p>
    <w:p>
      <w:pPr>
        <w:spacing w:after="0"/>
        <w:ind w:left="0"/>
        <w:jc w:val="both"/>
      </w:pPr>
      <w:r>
        <w:rPr>
          <w:rFonts w:ascii="Times New Roman"/>
          <w:b w:val="false"/>
          <w:i w:val="false"/>
          <w:color w:val="000000"/>
          <w:sz w:val="28"/>
        </w:rPr>
        <w:t>
      7 Здесь и далее Мбит/с – мегабит в секунду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i w:val="false"/>
          <w:color w:val="000000"/>
          <w:sz w:val="28"/>
        </w:rPr>
        <w:t xml:space="preserve"> Гбайт –Гигабайт</w:t>
      </w:r>
    </w:p>
    <w:p>
      <w:pPr>
        <w:spacing w:after="0"/>
        <w:ind w:left="0"/>
        <w:jc w:val="both"/>
      </w:pPr>
      <w:r>
        <w:rPr>
          <w:rFonts w:ascii="Times New Roman"/>
          <w:b w:val="false"/>
          <w:i w:val="false"/>
          <w:color w:val="000000"/>
          <w:sz w:val="28"/>
        </w:rPr>
        <w:t>
      8 Здесь и далее Гбайт –Гигабайт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 </w:t>
      </w:r>
      <w:r>
        <w:rPr>
          <w:rFonts w:ascii="Times New Roman"/>
          <w:b/>
          <w:i w:val="false"/>
          <w:color w:val="000000"/>
          <w:sz w:val="28"/>
        </w:rPr>
        <w:t>Тарату</w:t>
      </w:r>
      <w:r>
        <w:rPr>
          <w:rFonts w:ascii="Times New Roman"/>
          <w:b w:val="false"/>
          <w:i w:val="false"/>
          <w:color w:val="000000"/>
          <w:sz w:val="28"/>
        </w:rPr>
        <w:t xml:space="preserve"> </w:t>
      </w:r>
      <w:r>
        <w:rPr>
          <w:rFonts w:ascii="Times New Roman"/>
          <w:b/>
          <w:i w:val="false"/>
          <w:color w:val="000000"/>
          <w:sz w:val="28"/>
        </w:rPr>
        <w:t>көрсеткіштері</w:t>
      </w:r>
      <w:r>
        <w:rPr>
          <w:rFonts w:ascii="Times New Roman"/>
          <w:b/>
          <w:i w:val="false"/>
          <w:color w:val="000000"/>
          <w:sz w:val="28"/>
        </w:rPr>
        <w:t xml:space="preserve"> мен </w:t>
      </w:r>
      <w:r>
        <w:rPr>
          <w:rFonts w:ascii="Times New Roman"/>
          <w:b/>
          <w:i w:val="false"/>
          <w:color w:val="000000"/>
          <w:sz w:val="28"/>
        </w:rPr>
        <w:t>басқа</w:t>
      </w:r>
      <w:r>
        <w:rPr>
          <w:rFonts w:ascii="Times New Roman"/>
          <w:b/>
          <w:i w:val="false"/>
          <w:color w:val="000000"/>
          <w:sz w:val="28"/>
        </w:rPr>
        <w:t xml:space="preserve"> да </w:t>
      </w:r>
      <w:r>
        <w:rPr>
          <w:rFonts w:ascii="Times New Roman"/>
          <w:b/>
          <w:i w:val="false"/>
          <w:color w:val="000000"/>
          <w:sz w:val="28"/>
        </w:rPr>
        <w:t>көрсеткіштер</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xml:space="preserve">, </w:t>
      </w:r>
      <w:r>
        <w:rPr>
          <w:rFonts w:ascii="Times New Roman"/>
          <w:b/>
          <w:i w:val="false"/>
          <w:color w:val="000000"/>
          <w:sz w:val="28"/>
        </w:rPr>
        <w:t>бірлік</w:t>
      </w:r>
    </w:p>
    <w:p>
      <w:pPr>
        <w:spacing w:after="0"/>
        <w:ind w:left="0"/>
        <w:jc w:val="both"/>
      </w:pPr>
      <w:r>
        <w:rPr>
          <w:rFonts w:ascii="Times New Roman"/>
          <w:b w:val="false"/>
          <w:i w:val="false"/>
          <w:color w:val="000000"/>
          <w:sz w:val="28"/>
        </w:rPr>
        <w:t>
      Укажите информацию о показателях вещания и других показателях,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w:t>
            </w:r>
            <w:r>
              <w:rPr>
                <w:rFonts w:ascii="Times New Roman"/>
                <w:b w:val="false"/>
                <w:i w:val="false"/>
                <w:color w:val="000000"/>
                <w:sz w:val="20"/>
              </w:rPr>
              <w:t xml:space="preserve">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w:t>
            </w:r>
          </w:p>
          <w:p>
            <w:pPr>
              <w:spacing w:after="20"/>
              <w:ind w:left="20"/>
              <w:jc w:val="both"/>
            </w:pP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топтар</w:t>
            </w:r>
          </w:p>
          <w:p>
            <w:pPr>
              <w:spacing w:after="20"/>
              <w:ind w:left="20"/>
              <w:jc w:val="both"/>
            </w:pP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 xml:space="preserve"> – </w:t>
            </w:r>
            <w:r>
              <w:rPr>
                <w:rFonts w:ascii="Times New Roman"/>
                <w:b/>
                <w:i w:val="false"/>
                <w:color w:val="000000"/>
                <w:sz w:val="20"/>
              </w:rPr>
              <w:t>ауылдық</w:t>
            </w:r>
            <w:r>
              <w:rPr>
                <w:rFonts w:ascii="Times New Roman"/>
                <w:b w:val="false"/>
                <w:i w:val="false"/>
                <w:color w:val="000000"/>
                <w:sz w:val="20"/>
              </w:rPr>
              <w:t xml:space="preserve"> </w:t>
            </w:r>
            <w:r>
              <w:rPr>
                <w:rFonts w:ascii="Times New Roman"/>
                <w:b/>
                <w:i w:val="false"/>
                <w:color w:val="000000"/>
                <w:sz w:val="20"/>
              </w:rPr>
              <w:t>жерлер</w:t>
            </w:r>
          </w:p>
          <w:p>
            <w:pPr>
              <w:spacing w:after="20"/>
              <w:ind w:left="20"/>
              <w:jc w:val="both"/>
            </w:pPr>
            <w:r>
              <w:rPr>
                <w:rFonts w:ascii="Times New Roman"/>
                <w:b w:val="false"/>
                <w:i w:val="false"/>
                <w:color w:val="000000"/>
                <w:sz w:val="20"/>
              </w:rPr>
              <w:t>
из них – сельская местность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 xml:space="preserve"> – </w:t>
            </w:r>
            <w:r>
              <w:rPr>
                <w:rFonts w:ascii="Times New Roman"/>
                <w:b/>
                <w:i w:val="false"/>
                <w:color w:val="000000"/>
                <w:sz w:val="20"/>
              </w:rPr>
              <w:t>ауылдық</w:t>
            </w:r>
            <w:r>
              <w:rPr>
                <w:rFonts w:ascii="Times New Roman"/>
                <w:b w:val="false"/>
                <w:i w:val="false"/>
                <w:color w:val="000000"/>
                <w:sz w:val="20"/>
              </w:rPr>
              <w:t xml:space="preserve"> </w:t>
            </w:r>
            <w:r>
              <w:rPr>
                <w:rFonts w:ascii="Times New Roman"/>
                <w:b/>
                <w:i w:val="false"/>
                <w:color w:val="000000"/>
                <w:sz w:val="20"/>
              </w:rPr>
              <w:t>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Кабельді</w:t>
            </w:r>
            <w:r>
              <w:rPr>
                <w:rFonts w:ascii="Times New Roman"/>
                <w:b/>
                <w:i w:val="false"/>
                <w:color w:val="000000"/>
                <w:sz w:val="20"/>
              </w:rPr>
              <w:t xml:space="preserve"> телевизия </w:t>
            </w:r>
            <w:r>
              <w:rPr>
                <w:rFonts w:ascii="Times New Roman"/>
                <w:b/>
                <w:i w:val="false"/>
                <w:color w:val="000000"/>
                <w:sz w:val="20"/>
              </w:rPr>
              <w:t>абоненттерінің</w:t>
            </w:r>
            <w:r>
              <w:rPr>
                <w:rFonts w:ascii="Times New Roman"/>
                <w:b/>
                <w:i w:val="false"/>
                <w:color w:val="000000"/>
                <w:sz w:val="20"/>
              </w:rPr>
              <w:t xml:space="preserve"> саны</w:t>
            </w:r>
          </w:p>
          <w:p>
            <w:pPr>
              <w:spacing w:after="20"/>
              <w:ind w:left="20"/>
              <w:jc w:val="both"/>
            </w:pPr>
            <w:r>
              <w:rPr>
                <w:rFonts w:ascii="Times New Roman"/>
                <w:b w:val="false"/>
                <w:i w:val="false"/>
                <w:color w:val="000000"/>
                <w:sz w:val="20"/>
              </w:rPr>
              <w:t>
Число абонентов кабельного телевидения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Жерсеріктік</w:t>
            </w:r>
            <w:r>
              <w:rPr>
                <w:rFonts w:ascii="Times New Roman"/>
                <w:b/>
                <w:i w:val="false"/>
                <w:color w:val="000000"/>
                <w:sz w:val="20"/>
              </w:rPr>
              <w:t xml:space="preserve"> телевизия </w:t>
            </w:r>
            <w:r>
              <w:rPr>
                <w:rFonts w:ascii="Times New Roman"/>
                <w:b/>
                <w:i w:val="false"/>
                <w:color w:val="000000"/>
                <w:sz w:val="20"/>
              </w:rPr>
              <w:t>абоненттерінің</w:t>
            </w:r>
            <w:r>
              <w:rPr>
                <w:rFonts w:ascii="Times New Roman"/>
                <w:b/>
                <w:i w:val="false"/>
                <w:color w:val="000000"/>
                <w:sz w:val="20"/>
              </w:rPr>
              <w:t xml:space="preserve"> саны</w:t>
            </w:r>
          </w:p>
          <w:p>
            <w:pPr>
              <w:spacing w:after="20"/>
              <w:ind w:left="20"/>
              <w:jc w:val="both"/>
            </w:pPr>
            <w:r>
              <w:rPr>
                <w:rFonts w:ascii="Times New Roman"/>
                <w:b w:val="false"/>
                <w:i w:val="false"/>
                <w:color w:val="000000"/>
                <w:sz w:val="20"/>
              </w:rPr>
              <w:t>
Число абонентов спутникового телевидения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Цифрлық</w:t>
            </w:r>
            <w:r>
              <w:rPr>
                <w:rFonts w:ascii="Times New Roman"/>
                <w:b w:val="false"/>
                <w:i w:val="false"/>
                <w:color w:val="000000"/>
                <w:sz w:val="20"/>
              </w:rPr>
              <w:t xml:space="preserve"> </w:t>
            </w:r>
            <w:r>
              <w:rPr>
                <w:rFonts w:ascii="Times New Roman"/>
                <w:b/>
                <w:i w:val="false"/>
                <w:color w:val="000000"/>
                <w:sz w:val="20"/>
              </w:rPr>
              <w:t>интерактивті</w:t>
            </w:r>
            <w:r>
              <w:rPr>
                <w:rFonts w:ascii="Times New Roman"/>
                <w:b/>
                <w:i w:val="false"/>
                <w:color w:val="000000"/>
                <w:sz w:val="20"/>
              </w:rPr>
              <w:t xml:space="preserve"> телевизия (IPTV) </w:t>
            </w:r>
            <w:r>
              <w:rPr>
                <w:rFonts w:ascii="Times New Roman"/>
                <w:b/>
                <w:i w:val="false"/>
                <w:color w:val="000000"/>
                <w:sz w:val="20"/>
              </w:rPr>
              <w:t>абоненттерінің</w:t>
            </w:r>
            <w:r>
              <w:rPr>
                <w:rFonts w:ascii="Times New Roman"/>
                <w:b/>
                <w:i w:val="false"/>
                <w:color w:val="000000"/>
                <w:sz w:val="20"/>
              </w:rPr>
              <w:t xml:space="preserve"> саны</w:t>
            </w:r>
          </w:p>
          <w:p>
            <w:pPr>
              <w:spacing w:after="20"/>
              <w:ind w:left="20"/>
              <w:jc w:val="both"/>
            </w:pPr>
            <w:r>
              <w:rPr>
                <w:rFonts w:ascii="Times New Roman"/>
                <w:b w:val="false"/>
                <w:i w:val="false"/>
                <w:color w:val="000000"/>
                <w:sz w:val="20"/>
              </w:rPr>
              <w:t>
Число абонентов цифрового интерактивного телевидения (IPTV)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Телевизиялық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көрсетуге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i w:val="false"/>
                <w:color w:val="000000"/>
                <w:sz w:val="20"/>
              </w:rPr>
              <w:t xml:space="preserve"> да </w:t>
            </w:r>
            <w:r>
              <w:rPr>
                <w:rFonts w:ascii="Times New Roman"/>
                <w:b/>
                <w:i w:val="false"/>
                <w:color w:val="000000"/>
                <w:sz w:val="20"/>
              </w:rPr>
              <w:t>абоненттік</w:t>
            </w:r>
            <w:r>
              <w:rPr>
                <w:rFonts w:ascii="Times New Roman"/>
                <w:b w:val="false"/>
                <w:i w:val="false"/>
                <w:color w:val="000000"/>
                <w:sz w:val="20"/>
              </w:rPr>
              <w:t xml:space="preserve"> </w:t>
            </w:r>
            <w:r>
              <w:rPr>
                <w:rFonts w:ascii="Times New Roman"/>
                <w:b/>
                <w:i w:val="false"/>
                <w:color w:val="000000"/>
                <w:sz w:val="20"/>
              </w:rPr>
              <w:t>қосылулар</w:t>
            </w:r>
            <w:r>
              <w:rPr>
                <w:rFonts w:ascii="Times New Roman"/>
                <w:b/>
                <w:i w:val="false"/>
                <w:color w:val="000000"/>
                <w:sz w:val="20"/>
              </w:rPr>
              <w:t xml:space="preserve"> саны</w:t>
            </w:r>
          </w:p>
          <w:p>
            <w:pPr>
              <w:spacing w:after="20"/>
              <w:ind w:left="20"/>
              <w:jc w:val="both"/>
            </w:pPr>
            <w:r>
              <w:rPr>
                <w:rFonts w:ascii="Times New Roman"/>
                <w:b w:val="false"/>
                <w:i w:val="false"/>
                <w:color w:val="000000"/>
                <w:sz w:val="20"/>
              </w:rPr>
              <w:t>
Число других абонентских подключений на телевизионное обслуживание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w:t>
            </w:r>
            <w:r>
              <w:rPr>
                <w:rFonts w:ascii="Times New Roman"/>
                <w:b w:val="false"/>
                <w:i w:val="false"/>
                <w:color w:val="000000"/>
                <w:sz w:val="20"/>
              </w:rPr>
              <w:t xml:space="preserve"> </w:t>
            </w:r>
            <w:r>
              <w:rPr>
                <w:rFonts w:ascii="Times New Roman"/>
                <w:b/>
                <w:i w:val="false"/>
                <w:color w:val="000000"/>
                <w:sz w:val="20"/>
              </w:rPr>
              <w:t>кең</w:t>
            </w:r>
            <w:r>
              <w:rPr>
                <w:rFonts w:ascii="Times New Roman"/>
                <w:b w:val="false"/>
                <w:i w:val="false"/>
                <w:color w:val="000000"/>
                <w:sz w:val="20"/>
              </w:rPr>
              <w:t xml:space="preserve"> </w:t>
            </w:r>
            <w:r>
              <w:rPr>
                <w:rFonts w:ascii="Times New Roman"/>
                <w:b/>
                <w:i w:val="false"/>
                <w:color w:val="000000"/>
                <w:sz w:val="20"/>
              </w:rPr>
              <w:t>жолақты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тіркелген</w:t>
            </w:r>
            <w:r>
              <w:rPr>
                <w:rFonts w:ascii="Times New Roman"/>
                <w:b/>
                <w:i w:val="false"/>
                <w:color w:val="000000"/>
                <w:sz w:val="20"/>
              </w:rPr>
              <w:t xml:space="preserve"> телефон </w:t>
            </w:r>
            <w:r>
              <w:rPr>
                <w:rFonts w:ascii="Times New Roman"/>
                <w:b/>
                <w:i w:val="false"/>
                <w:color w:val="000000"/>
                <w:sz w:val="20"/>
              </w:rPr>
              <w:t>байланысы</w:t>
            </w:r>
            <w:r>
              <w:rPr>
                <w:rFonts w:ascii="Times New Roman"/>
                <w:b w:val="false"/>
                <w:i w:val="false"/>
                <w:color w:val="000000"/>
                <w:sz w:val="20"/>
              </w:rPr>
              <w:t xml:space="preserve"> </w:t>
            </w:r>
            <w:r>
              <w:rPr>
                <w:rFonts w:ascii="Times New Roman"/>
                <w:b/>
                <w:i w:val="false"/>
                <w:color w:val="000000"/>
                <w:sz w:val="20"/>
              </w:rPr>
              <w:t>қызметтерінің</w:t>
            </w:r>
            <w:r>
              <w:rPr>
                <w:rFonts w:ascii="Times New Roman"/>
                <w:b w:val="false"/>
                <w:i w:val="false"/>
                <w:color w:val="000000"/>
                <w:sz w:val="20"/>
              </w:rPr>
              <w:t xml:space="preserve"> </w:t>
            </w:r>
            <w:r>
              <w:rPr>
                <w:rFonts w:ascii="Times New Roman"/>
                <w:b/>
                <w:i w:val="false"/>
                <w:color w:val="000000"/>
                <w:sz w:val="20"/>
              </w:rPr>
              <w:t>жиынтығын</w:t>
            </w:r>
            <w:r>
              <w:rPr>
                <w:rFonts w:ascii="Times New Roman"/>
                <w:b w:val="false"/>
                <w:i w:val="false"/>
                <w:color w:val="000000"/>
                <w:sz w:val="20"/>
              </w:rPr>
              <w:t xml:space="preserve"> </w:t>
            </w:r>
            <w:r>
              <w:rPr>
                <w:rFonts w:ascii="Times New Roman"/>
                <w:b/>
                <w:i w:val="false"/>
                <w:color w:val="000000"/>
                <w:sz w:val="20"/>
              </w:rPr>
              <w:t>пайдаланатын</w:t>
            </w:r>
            <w:r>
              <w:rPr>
                <w:rFonts w:ascii="Times New Roman"/>
                <w:b w:val="false"/>
                <w:i w:val="false"/>
                <w:color w:val="000000"/>
                <w:sz w:val="20"/>
              </w:rPr>
              <w:t xml:space="preserve"> </w:t>
            </w:r>
            <w:r>
              <w:rPr>
                <w:rFonts w:ascii="Times New Roman"/>
                <w:b/>
                <w:i w:val="false"/>
                <w:color w:val="000000"/>
                <w:sz w:val="20"/>
              </w:rPr>
              <w:t>абоненттер</w:t>
            </w:r>
            <w:r>
              <w:rPr>
                <w:rFonts w:ascii="Times New Roman"/>
                <w:b/>
                <w:i w:val="false"/>
                <w:color w:val="000000"/>
                <w:sz w:val="20"/>
              </w:rPr>
              <w:t xml:space="preserve"> саны</w:t>
            </w:r>
          </w:p>
          <w:p>
            <w:pPr>
              <w:spacing w:after="20"/>
              <w:ind w:left="20"/>
              <w:jc w:val="both"/>
            </w:pPr>
            <w:r>
              <w:rPr>
                <w:rFonts w:ascii="Times New Roman"/>
                <w:b w:val="false"/>
                <w:i w:val="false"/>
                <w:color w:val="000000"/>
                <w:sz w:val="20"/>
              </w:rPr>
              <w:t>
Число абонентов, использующих пакет услуг фиксированной широкополосной и фиксированной телефонной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w:t>
            </w:r>
            <w:r>
              <w:rPr>
                <w:rFonts w:ascii="Times New Roman"/>
                <w:b/>
                <w:i w:val="false"/>
                <w:color w:val="000000"/>
                <w:sz w:val="20"/>
              </w:rPr>
              <w:t xml:space="preserve"> телефон, </w:t>
            </w:r>
            <w:r>
              <w:rPr>
                <w:rFonts w:ascii="Times New Roman"/>
                <w:b/>
                <w:i w:val="false"/>
                <w:color w:val="000000"/>
                <w:sz w:val="20"/>
              </w:rPr>
              <w:t>тіркелген</w:t>
            </w:r>
            <w:r>
              <w:rPr>
                <w:rFonts w:ascii="Times New Roman"/>
                <w:b w:val="false"/>
                <w:i w:val="false"/>
                <w:color w:val="000000"/>
                <w:sz w:val="20"/>
              </w:rPr>
              <w:t xml:space="preserve"> </w:t>
            </w:r>
            <w:r>
              <w:rPr>
                <w:rFonts w:ascii="Times New Roman"/>
                <w:b/>
                <w:i w:val="false"/>
                <w:color w:val="000000"/>
                <w:sz w:val="20"/>
              </w:rPr>
              <w:t>кең</w:t>
            </w:r>
            <w:r>
              <w:rPr>
                <w:rFonts w:ascii="Times New Roman"/>
                <w:b w:val="false"/>
                <w:i w:val="false"/>
                <w:color w:val="000000"/>
                <w:sz w:val="20"/>
              </w:rPr>
              <w:t xml:space="preserve"> </w:t>
            </w:r>
            <w:r>
              <w:rPr>
                <w:rFonts w:ascii="Times New Roman"/>
                <w:b/>
                <w:i w:val="false"/>
                <w:color w:val="000000"/>
                <w:sz w:val="20"/>
              </w:rPr>
              <w:t>жолақты</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ақылы</w:t>
            </w:r>
            <w:r>
              <w:rPr>
                <w:rFonts w:ascii="Times New Roman"/>
                <w:b/>
                <w:i w:val="false"/>
                <w:color w:val="000000"/>
                <w:sz w:val="20"/>
              </w:rPr>
              <w:t xml:space="preserve"> телевизия </w:t>
            </w:r>
            <w:r>
              <w:rPr>
                <w:rFonts w:ascii="Times New Roman"/>
                <w:b/>
                <w:i w:val="false"/>
                <w:color w:val="000000"/>
                <w:sz w:val="20"/>
              </w:rPr>
              <w:t>қызметтерінің</w:t>
            </w:r>
            <w:r>
              <w:rPr>
                <w:rFonts w:ascii="Times New Roman"/>
                <w:b w:val="false"/>
                <w:i w:val="false"/>
                <w:color w:val="000000"/>
                <w:sz w:val="20"/>
              </w:rPr>
              <w:t xml:space="preserve"> </w:t>
            </w:r>
            <w:r>
              <w:rPr>
                <w:rFonts w:ascii="Times New Roman"/>
                <w:b/>
                <w:i w:val="false"/>
                <w:color w:val="000000"/>
                <w:sz w:val="20"/>
              </w:rPr>
              <w:t>жиынтығын</w:t>
            </w:r>
            <w:r>
              <w:rPr>
                <w:rFonts w:ascii="Times New Roman"/>
                <w:b w:val="false"/>
                <w:i w:val="false"/>
                <w:color w:val="000000"/>
                <w:sz w:val="20"/>
              </w:rPr>
              <w:t xml:space="preserve"> </w:t>
            </w:r>
            <w:r>
              <w:rPr>
                <w:rFonts w:ascii="Times New Roman"/>
                <w:b/>
                <w:i w:val="false"/>
                <w:color w:val="000000"/>
                <w:sz w:val="20"/>
              </w:rPr>
              <w:t>пайдаланатын</w:t>
            </w:r>
            <w:r>
              <w:rPr>
                <w:rFonts w:ascii="Times New Roman"/>
                <w:b w:val="false"/>
                <w:i w:val="false"/>
                <w:color w:val="000000"/>
                <w:sz w:val="20"/>
              </w:rPr>
              <w:t xml:space="preserve"> </w:t>
            </w:r>
            <w:r>
              <w:rPr>
                <w:rFonts w:ascii="Times New Roman"/>
                <w:b/>
                <w:i w:val="false"/>
                <w:color w:val="000000"/>
                <w:sz w:val="20"/>
              </w:rPr>
              <w:t>абоненттер</w:t>
            </w:r>
            <w:r>
              <w:rPr>
                <w:rFonts w:ascii="Times New Roman"/>
                <w:b/>
                <w:i w:val="false"/>
                <w:color w:val="000000"/>
                <w:sz w:val="20"/>
              </w:rPr>
              <w:t xml:space="preserve"> саны</w:t>
            </w:r>
          </w:p>
          <w:p>
            <w:pPr>
              <w:spacing w:after="20"/>
              <w:ind w:left="20"/>
              <w:jc w:val="both"/>
            </w:pPr>
            <w:r>
              <w:rPr>
                <w:rFonts w:ascii="Times New Roman"/>
                <w:b w:val="false"/>
                <w:i w:val="false"/>
                <w:color w:val="000000"/>
                <w:sz w:val="20"/>
              </w:rPr>
              <w:t>
Число абонентов, использующих пакет услуг фиксированной телефонной, фиксированной широкополосной связи и платного телевидения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12.1 </w:t>
            </w:r>
            <w:r>
              <w:rPr>
                <w:rFonts w:ascii="Times New Roman"/>
                <w:b/>
                <w:i w:val="false"/>
                <w:color w:val="000000"/>
                <w:sz w:val="20"/>
              </w:rPr>
              <w:t>Кабельді</w:t>
            </w:r>
            <w:r>
              <w:rPr>
                <w:rFonts w:ascii="Times New Roman"/>
                <w:b/>
                <w:i w:val="false"/>
                <w:color w:val="000000"/>
                <w:sz w:val="20"/>
              </w:rPr>
              <w:t xml:space="preserve"> телевизия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станцияларының</w:t>
            </w:r>
            <w:r>
              <w:rPr>
                <w:rFonts w:ascii="Times New Roman"/>
                <w:b/>
                <w:i w:val="false"/>
                <w:color w:val="000000"/>
                <w:sz w:val="20"/>
              </w:rPr>
              <w:t xml:space="preserve"> (</w:t>
            </w:r>
            <w:r>
              <w:rPr>
                <w:rFonts w:ascii="Times New Roman"/>
                <w:b/>
                <w:i w:val="false"/>
                <w:color w:val="000000"/>
                <w:sz w:val="20"/>
              </w:rPr>
              <w:t>жүйелерінің</w:t>
            </w:r>
            <w:r>
              <w:rPr>
                <w:rFonts w:ascii="Times New Roman"/>
                <w:b/>
                <w:i w:val="false"/>
                <w:color w:val="000000"/>
                <w:sz w:val="20"/>
              </w:rPr>
              <w:t xml:space="preserve">) саны, </w:t>
            </w:r>
            <w:r>
              <w:rPr>
                <w:rFonts w:ascii="Times New Roman"/>
                <w:b/>
                <w:i w:val="false"/>
                <w:color w:val="000000"/>
                <w:sz w:val="20"/>
              </w:rPr>
              <w:t>бірлік</w:t>
            </w:r>
          </w:p>
          <w:p>
            <w:pPr>
              <w:spacing w:after="20"/>
              <w:ind w:left="20"/>
              <w:jc w:val="both"/>
            </w:pPr>
            <w:r>
              <w:rPr>
                <w:rFonts w:ascii="Times New Roman"/>
                <w:b w:val="false"/>
                <w:i w:val="false"/>
                <w:color w:val="000000"/>
                <w:sz w:val="20"/>
              </w:rPr>
              <w:t>
Количество головных станций (систем) кабельного телевидения, единиц</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6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5621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12.1.1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ауылдық</w:t>
            </w:r>
            <w:r>
              <w:rPr>
                <w:rFonts w:ascii="Times New Roman"/>
                <w:b w:val="false"/>
                <w:i w:val="false"/>
                <w:color w:val="000000"/>
                <w:sz w:val="20"/>
              </w:rPr>
              <w:t xml:space="preserve"> </w:t>
            </w:r>
            <w:r>
              <w:rPr>
                <w:rFonts w:ascii="Times New Roman"/>
                <w:b/>
                <w:i w:val="false"/>
                <w:color w:val="000000"/>
                <w:sz w:val="20"/>
              </w:rPr>
              <w:t>жерлерде</w:t>
            </w:r>
            <w:r>
              <w:rPr>
                <w:rFonts w:ascii="Times New Roman"/>
                <w:b/>
                <w:i w:val="false"/>
                <w:color w:val="000000"/>
                <w:sz w:val="20"/>
              </w:rPr>
              <w:t xml:space="preserve">, </w:t>
            </w:r>
            <w:r>
              <w:rPr>
                <w:rFonts w:ascii="Times New Roman"/>
                <w:b/>
                <w:i w:val="false"/>
                <w:color w:val="000000"/>
                <w:sz w:val="20"/>
              </w:rPr>
              <w:t>бірлік</w:t>
            </w:r>
          </w:p>
          <w:p>
            <w:pPr>
              <w:spacing w:after="20"/>
              <w:ind w:left="20"/>
              <w:jc w:val="both"/>
            </w:pPr>
            <w:r>
              <w:rPr>
                <w:rFonts w:ascii="Times New Roman"/>
                <w:b w:val="false"/>
                <w:i w:val="false"/>
                <w:color w:val="000000"/>
                <w:sz w:val="20"/>
              </w:rPr>
              <w:t>
из них в сельской местности, единиц</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6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562100" cy="292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 </w:t>
      </w:r>
      <w:r>
        <w:rPr>
          <w:rFonts w:ascii="Times New Roman"/>
          <w:b/>
          <w:i w:val="false"/>
          <w:color w:val="000000"/>
          <w:sz w:val="28"/>
        </w:rPr>
        <w:t>Аумақты</w:t>
      </w:r>
      <w:r>
        <w:rPr>
          <w:rFonts w:ascii="Times New Roman"/>
          <w:b/>
          <w:i w:val="false"/>
          <w:color w:val="000000"/>
          <w:sz w:val="28"/>
        </w:rPr>
        <w:t xml:space="preserve"> (</w:t>
      </w:r>
      <w:r>
        <w:rPr>
          <w:rFonts w:ascii="Times New Roman"/>
          <w:b/>
          <w:i w:val="false"/>
          <w:color w:val="000000"/>
          <w:sz w:val="28"/>
        </w:rPr>
        <w:t>халықты</w:t>
      </w:r>
      <w:r>
        <w:rPr>
          <w:rFonts w:ascii="Times New Roman"/>
          <w:b/>
          <w:i w:val="false"/>
          <w:color w:val="000000"/>
          <w:sz w:val="28"/>
        </w:rPr>
        <w:t xml:space="preserve">) </w:t>
      </w:r>
      <w:r>
        <w:rPr>
          <w:rFonts w:ascii="Times New Roman"/>
          <w:b/>
          <w:i w:val="false"/>
          <w:color w:val="000000"/>
          <w:sz w:val="28"/>
        </w:rPr>
        <w:t>ұялы</w:t>
      </w:r>
      <w:r>
        <w:rPr>
          <w:rFonts w:ascii="Times New Roman"/>
          <w:b w:val="false"/>
          <w:i w:val="false"/>
          <w:color w:val="000000"/>
          <w:sz w:val="28"/>
        </w:rPr>
        <w:t xml:space="preserve"> </w:t>
      </w:r>
      <w:r>
        <w:rPr>
          <w:rFonts w:ascii="Times New Roman"/>
          <w:b/>
          <w:i w:val="false"/>
          <w:color w:val="000000"/>
          <w:sz w:val="28"/>
        </w:rPr>
        <w:t>байланыс</w:t>
      </w:r>
      <w:r>
        <w:rPr>
          <w:rFonts w:ascii="Times New Roman"/>
          <w:b w:val="false"/>
          <w:i w:val="false"/>
          <w:color w:val="000000"/>
          <w:sz w:val="28"/>
        </w:rPr>
        <w:t xml:space="preserve"> </w:t>
      </w:r>
      <w:r>
        <w:rPr>
          <w:rFonts w:ascii="Times New Roman"/>
          <w:b/>
          <w:i w:val="false"/>
          <w:color w:val="000000"/>
          <w:sz w:val="28"/>
        </w:rPr>
        <w:t>желісімен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эфирлік</w:t>
      </w:r>
      <w:r>
        <w:rPr>
          <w:rFonts w:ascii="Times New Roman"/>
          <w:b w:val="false"/>
          <w:i w:val="false"/>
          <w:color w:val="000000"/>
          <w:sz w:val="28"/>
        </w:rPr>
        <w:t xml:space="preserve"> </w:t>
      </w:r>
      <w:r>
        <w:rPr>
          <w:rFonts w:ascii="Times New Roman"/>
          <w:b/>
          <w:i w:val="false"/>
          <w:color w:val="000000"/>
          <w:sz w:val="28"/>
        </w:rPr>
        <w:t>цифрлық</w:t>
      </w:r>
      <w:r>
        <w:rPr>
          <w:rFonts w:ascii="Times New Roman"/>
          <w:b w:val="false"/>
          <w:i w:val="false"/>
          <w:color w:val="000000"/>
          <w:sz w:val="28"/>
        </w:rPr>
        <w:t xml:space="preserve"> </w:t>
      </w:r>
      <w:r>
        <w:rPr>
          <w:rFonts w:ascii="Times New Roman"/>
          <w:b/>
          <w:i w:val="false"/>
          <w:color w:val="000000"/>
          <w:sz w:val="28"/>
        </w:rPr>
        <w:t>телехабар</w:t>
      </w:r>
      <w:r>
        <w:rPr>
          <w:rFonts w:ascii="Times New Roman"/>
          <w:b w:val="false"/>
          <w:i w:val="false"/>
          <w:color w:val="000000"/>
          <w:sz w:val="28"/>
        </w:rPr>
        <w:t xml:space="preserve"> </w:t>
      </w:r>
      <w:r>
        <w:rPr>
          <w:rFonts w:ascii="Times New Roman"/>
          <w:b/>
          <w:i w:val="false"/>
          <w:color w:val="000000"/>
          <w:sz w:val="28"/>
        </w:rPr>
        <w:t>таратумен</w:t>
      </w:r>
      <w:r>
        <w:rPr>
          <w:rFonts w:ascii="Times New Roman"/>
          <w:b w:val="false"/>
          <w:i w:val="false"/>
          <w:color w:val="000000"/>
          <w:sz w:val="28"/>
        </w:rPr>
        <w:t xml:space="preserve"> </w:t>
      </w:r>
      <w:r>
        <w:rPr>
          <w:rFonts w:ascii="Times New Roman"/>
          <w:b/>
          <w:i w:val="false"/>
          <w:color w:val="000000"/>
          <w:sz w:val="28"/>
        </w:rPr>
        <w:t>қамту</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p>
    <w:p>
      <w:pPr>
        <w:spacing w:after="0"/>
        <w:ind w:left="0"/>
        <w:jc w:val="both"/>
      </w:pPr>
      <w:r>
        <w:rPr>
          <w:rFonts w:ascii="Times New Roman"/>
          <w:b w:val="false"/>
          <w:i w:val="false"/>
          <w:color w:val="000000"/>
          <w:sz w:val="28"/>
        </w:rPr>
        <w:t>
      Укажите информацию об охвате территории (населения) сетью сотовой связи и эфирным цифровым телевещанием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w:t>
            </w:r>
            <w:r>
              <w:rPr>
                <w:rFonts w:ascii="Times New Roman"/>
                <w:b w:val="false"/>
                <w:i w:val="false"/>
                <w:color w:val="000000"/>
                <w:sz w:val="20"/>
              </w:rPr>
              <w:t xml:space="preserve">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 xml:space="preserve"> - </w:t>
            </w:r>
            <w:r>
              <w:rPr>
                <w:rFonts w:ascii="Times New Roman"/>
                <w:b/>
                <w:i w:val="false"/>
                <w:color w:val="000000"/>
                <w:sz w:val="20"/>
              </w:rPr>
              <w:t>ауылдық</w:t>
            </w:r>
            <w:r>
              <w:rPr>
                <w:rFonts w:ascii="Times New Roman"/>
                <w:b w:val="false"/>
                <w:i w:val="false"/>
                <w:color w:val="000000"/>
                <w:sz w:val="20"/>
              </w:rPr>
              <w:t xml:space="preserve"> </w:t>
            </w:r>
            <w:r>
              <w:rPr>
                <w:rFonts w:ascii="Times New Roman"/>
                <w:b/>
                <w:i w:val="false"/>
                <w:color w:val="000000"/>
                <w:sz w:val="20"/>
              </w:rPr>
              <w:t>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w:t>
            </w:r>
            <w:r>
              <w:rPr>
                <w:rFonts w:ascii="Times New Roman"/>
                <w:b w:val="false"/>
                <w:i w:val="false"/>
                <w:color w:val="000000"/>
                <w:sz w:val="20"/>
              </w:rPr>
              <w:t xml:space="preserve"> </w:t>
            </w:r>
            <w:r>
              <w:rPr>
                <w:rFonts w:ascii="Times New Roman"/>
                <w:b/>
                <w:i w:val="false"/>
                <w:color w:val="000000"/>
                <w:sz w:val="20"/>
              </w:rPr>
              <w:t>ұялы</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желісімен</w:t>
            </w:r>
            <w:r>
              <w:rPr>
                <w:rFonts w:ascii="Times New Roman"/>
                <w:b w:val="false"/>
                <w:i w:val="false"/>
                <w:color w:val="000000"/>
                <w:sz w:val="20"/>
              </w:rPr>
              <w:t xml:space="preserve"> </w:t>
            </w:r>
            <w:r>
              <w:rPr>
                <w:rFonts w:ascii="Times New Roman"/>
                <w:b/>
                <w:i w:val="false"/>
                <w:color w:val="000000"/>
                <w:sz w:val="20"/>
              </w:rPr>
              <w:t>қамту</w:t>
            </w:r>
            <w:r>
              <w:rPr>
                <w:rFonts w:ascii="Times New Roman"/>
                <w:b w:val="false"/>
                <w:i w:val="false"/>
                <w:color w:val="000000"/>
                <w:sz w:val="20"/>
              </w:rPr>
              <w:t xml:space="preserve"> </w:t>
            </w:r>
            <w:r>
              <w:rPr>
                <w:rFonts w:ascii="Times New Roman"/>
                <w:b/>
                <w:i w:val="false"/>
                <w:color w:val="000000"/>
                <w:sz w:val="20"/>
              </w:rPr>
              <w:t>пайызы</w:t>
            </w:r>
          </w:p>
          <w:p>
            <w:pPr>
              <w:spacing w:after="20"/>
              <w:ind w:left="20"/>
              <w:jc w:val="both"/>
            </w:pPr>
            <w:r>
              <w:rPr>
                <w:rFonts w:ascii="Times New Roman"/>
                <w:b w:val="false"/>
                <w:i w:val="false"/>
                <w:color w:val="000000"/>
                <w:sz w:val="20"/>
              </w:rPr>
              <w:t xml:space="preserve">
Процент охвата территории сетью сотовой связи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3G </w:t>
            </w:r>
            <w:r>
              <w:rPr>
                <w:rFonts w:ascii="Times New Roman"/>
                <w:b/>
                <w:i w:val="false"/>
                <w:color w:val="000000"/>
                <w:sz w:val="20"/>
              </w:rPr>
              <w:t>желісімен</w:t>
            </w:r>
          </w:p>
          <w:p>
            <w:pPr>
              <w:spacing w:after="20"/>
              <w:ind w:left="20"/>
              <w:jc w:val="both"/>
            </w:pPr>
            <w:r>
              <w:rPr>
                <w:rFonts w:ascii="Times New Roman"/>
                <w:b w:val="false"/>
                <w:i w:val="false"/>
                <w:color w:val="000000"/>
                <w:sz w:val="20"/>
              </w:rPr>
              <w:t>
сетью 3G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4G </w:t>
            </w:r>
            <w:r>
              <w:rPr>
                <w:rFonts w:ascii="Times New Roman"/>
                <w:b/>
                <w:i w:val="false"/>
                <w:color w:val="000000"/>
                <w:sz w:val="20"/>
              </w:rPr>
              <w:t>желісімен</w:t>
            </w:r>
          </w:p>
          <w:p>
            <w:pPr>
              <w:spacing w:after="20"/>
              <w:ind w:left="20"/>
              <w:jc w:val="both"/>
            </w:pPr>
            <w:r>
              <w:rPr>
                <w:rFonts w:ascii="Times New Roman"/>
                <w:b w:val="false"/>
                <w:i w:val="false"/>
                <w:color w:val="000000"/>
                <w:sz w:val="20"/>
              </w:rPr>
              <w:t>
сетью 4G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5G </w:t>
            </w:r>
            <w:r>
              <w:rPr>
                <w:rFonts w:ascii="Times New Roman"/>
                <w:b/>
                <w:i w:val="false"/>
                <w:color w:val="000000"/>
                <w:sz w:val="20"/>
              </w:rPr>
              <w:t>желісімен</w:t>
            </w:r>
          </w:p>
          <w:p>
            <w:pPr>
              <w:spacing w:after="20"/>
              <w:ind w:left="20"/>
              <w:jc w:val="both"/>
            </w:pPr>
            <w:r>
              <w:rPr>
                <w:rFonts w:ascii="Times New Roman"/>
                <w:b w:val="false"/>
                <w:i w:val="false"/>
                <w:color w:val="000000"/>
                <w:sz w:val="20"/>
              </w:rPr>
              <w:t>
сетью 5G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w:t>
            </w:r>
            <w:r>
              <w:rPr>
                <w:rFonts w:ascii="Times New Roman"/>
                <w:b w:val="false"/>
                <w:i w:val="false"/>
                <w:color w:val="000000"/>
                <w:sz w:val="20"/>
              </w:rPr>
              <w:t xml:space="preserve"> </w:t>
            </w:r>
            <w:r>
              <w:rPr>
                <w:rFonts w:ascii="Times New Roman"/>
                <w:b/>
                <w:i w:val="false"/>
                <w:color w:val="000000"/>
                <w:sz w:val="20"/>
              </w:rPr>
              <w:t>эфирлік</w:t>
            </w:r>
            <w:r>
              <w:rPr>
                <w:rFonts w:ascii="Times New Roman"/>
                <w:b w:val="false"/>
                <w:i w:val="false"/>
                <w:color w:val="000000"/>
                <w:sz w:val="20"/>
              </w:rPr>
              <w:t xml:space="preserve"> </w:t>
            </w:r>
            <w:r>
              <w:rPr>
                <w:rFonts w:ascii="Times New Roman"/>
                <w:b/>
                <w:i w:val="false"/>
                <w:color w:val="000000"/>
                <w:sz w:val="20"/>
              </w:rPr>
              <w:t>цифрлық</w:t>
            </w:r>
            <w:r>
              <w:rPr>
                <w:rFonts w:ascii="Times New Roman"/>
                <w:b w:val="false"/>
                <w:i w:val="false"/>
                <w:color w:val="000000"/>
                <w:sz w:val="20"/>
              </w:rPr>
              <w:t xml:space="preserve"> </w:t>
            </w:r>
            <w:r>
              <w:rPr>
                <w:rFonts w:ascii="Times New Roman"/>
                <w:b/>
                <w:i w:val="false"/>
                <w:color w:val="000000"/>
                <w:sz w:val="20"/>
              </w:rPr>
              <w:t>телехабар</w:t>
            </w:r>
            <w:r>
              <w:rPr>
                <w:rFonts w:ascii="Times New Roman"/>
                <w:b w:val="false"/>
                <w:i w:val="false"/>
                <w:color w:val="000000"/>
                <w:sz w:val="20"/>
              </w:rPr>
              <w:t xml:space="preserve"> </w:t>
            </w:r>
            <w:r>
              <w:rPr>
                <w:rFonts w:ascii="Times New Roman"/>
                <w:b/>
                <w:i w:val="false"/>
                <w:color w:val="000000"/>
                <w:sz w:val="20"/>
              </w:rPr>
              <w:t>таратумен</w:t>
            </w:r>
            <w:r>
              <w:rPr>
                <w:rFonts w:ascii="Times New Roman"/>
                <w:b w:val="false"/>
                <w:i w:val="false"/>
                <w:color w:val="000000"/>
                <w:sz w:val="20"/>
              </w:rPr>
              <w:t xml:space="preserve"> </w:t>
            </w:r>
            <w:r>
              <w:rPr>
                <w:rFonts w:ascii="Times New Roman"/>
                <w:b/>
                <w:i w:val="false"/>
                <w:color w:val="000000"/>
                <w:sz w:val="20"/>
              </w:rPr>
              <w:t>қамту</w:t>
            </w:r>
            <w:r>
              <w:rPr>
                <w:rFonts w:ascii="Times New Roman"/>
                <w:b w:val="false"/>
                <w:i w:val="false"/>
                <w:color w:val="000000"/>
                <w:sz w:val="20"/>
              </w:rPr>
              <w:t xml:space="preserve"> </w:t>
            </w:r>
            <w:r>
              <w:rPr>
                <w:rFonts w:ascii="Times New Roman"/>
                <w:b/>
                <w:i w:val="false"/>
                <w:color w:val="000000"/>
                <w:sz w:val="20"/>
              </w:rPr>
              <w:t>пайызы</w:t>
            </w:r>
          </w:p>
          <w:p>
            <w:pPr>
              <w:spacing w:after="20"/>
              <w:ind w:left="20"/>
              <w:jc w:val="both"/>
            </w:pPr>
            <w:r>
              <w:rPr>
                <w:rFonts w:ascii="Times New Roman"/>
                <w:b w:val="false"/>
                <w:i w:val="false"/>
                <w:color w:val="000000"/>
                <w:sz w:val="20"/>
              </w:rPr>
              <w:t>
Процент охвата территории эфирным цифровым телевещанием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Халықты</w:t>
            </w:r>
            <w:r>
              <w:rPr>
                <w:rFonts w:ascii="Times New Roman"/>
                <w:b w:val="false"/>
                <w:i w:val="false"/>
                <w:color w:val="000000"/>
                <w:sz w:val="20"/>
              </w:rPr>
              <w:t xml:space="preserve"> </w:t>
            </w:r>
            <w:r>
              <w:rPr>
                <w:rFonts w:ascii="Times New Roman"/>
                <w:b/>
                <w:i w:val="false"/>
                <w:color w:val="000000"/>
                <w:sz w:val="20"/>
              </w:rPr>
              <w:t>ұялы</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желісімен</w:t>
            </w:r>
            <w:r>
              <w:rPr>
                <w:rFonts w:ascii="Times New Roman"/>
                <w:b w:val="false"/>
                <w:i w:val="false"/>
                <w:color w:val="000000"/>
                <w:sz w:val="20"/>
              </w:rPr>
              <w:t xml:space="preserve"> </w:t>
            </w:r>
            <w:r>
              <w:rPr>
                <w:rFonts w:ascii="Times New Roman"/>
                <w:b/>
                <w:i w:val="false"/>
                <w:color w:val="000000"/>
                <w:sz w:val="20"/>
              </w:rPr>
              <w:t>қамту</w:t>
            </w:r>
            <w:r>
              <w:rPr>
                <w:rFonts w:ascii="Times New Roman"/>
                <w:b w:val="false"/>
                <w:i w:val="false"/>
                <w:color w:val="000000"/>
                <w:sz w:val="20"/>
              </w:rPr>
              <w:t xml:space="preserve"> </w:t>
            </w:r>
            <w:r>
              <w:rPr>
                <w:rFonts w:ascii="Times New Roman"/>
                <w:b/>
                <w:i w:val="false"/>
                <w:color w:val="000000"/>
                <w:sz w:val="20"/>
              </w:rPr>
              <w:t>пайызы</w:t>
            </w:r>
          </w:p>
          <w:p>
            <w:pPr>
              <w:spacing w:after="20"/>
              <w:ind w:left="20"/>
              <w:jc w:val="both"/>
            </w:pPr>
            <w:r>
              <w:rPr>
                <w:rFonts w:ascii="Times New Roman"/>
                <w:b w:val="false"/>
                <w:i w:val="false"/>
                <w:color w:val="000000"/>
                <w:sz w:val="20"/>
              </w:rPr>
              <w:t xml:space="preserve">
Процент охвата населения сетью сотовой связи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xml:space="preserve">
из них: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3G </w:t>
            </w:r>
            <w:r>
              <w:rPr>
                <w:rFonts w:ascii="Times New Roman"/>
                <w:b/>
                <w:i w:val="false"/>
                <w:color w:val="000000"/>
                <w:sz w:val="20"/>
              </w:rPr>
              <w:t>желісімен</w:t>
            </w:r>
          </w:p>
          <w:p>
            <w:pPr>
              <w:spacing w:after="20"/>
              <w:ind w:left="20"/>
              <w:jc w:val="both"/>
            </w:pPr>
            <w:r>
              <w:rPr>
                <w:rFonts w:ascii="Times New Roman"/>
                <w:b w:val="false"/>
                <w:i w:val="false"/>
                <w:color w:val="000000"/>
                <w:sz w:val="20"/>
              </w:rPr>
              <w:t>
сетью 3G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4G </w:t>
            </w:r>
            <w:r>
              <w:rPr>
                <w:rFonts w:ascii="Times New Roman"/>
                <w:b/>
                <w:i w:val="false"/>
                <w:color w:val="000000"/>
                <w:sz w:val="20"/>
              </w:rPr>
              <w:t>желісімен</w:t>
            </w:r>
          </w:p>
          <w:p>
            <w:pPr>
              <w:spacing w:after="20"/>
              <w:ind w:left="20"/>
              <w:jc w:val="both"/>
            </w:pPr>
            <w:r>
              <w:rPr>
                <w:rFonts w:ascii="Times New Roman"/>
                <w:b w:val="false"/>
                <w:i w:val="false"/>
                <w:color w:val="000000"/>
                <w:sz w:val="20"/>
              </w:rPr>
              <w:t>
сетью 4G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5G </w:t>
            </w:r>
            <w:r>
              <w:rPr>
                <w:rFonts w:ascii="Times New Roman"/>
                <w:b/>
                <w:i w:val="false"/>
                <w:color w:val="000000"/>
                <w:sz w:val="20"/>
              </w:rPr>
              <w:t>желісімен</w:t>
            </w:r>
          </w:p>
          <w:p>
            <w:pPr>
              <w:spacing w:after="20"/>
              <w:ind w:left="20"/>
              <w:jc w:val="both"/>
            </w:pPr>
            <w:r>
              <w:rPr>
                <w:rFonts w:ascii="Times New Roman"/>
                <w:b w:val="false"/>
                <w:i w:val="false"/>
                <w:color w:val="000000"/>
                <w:sz w:val="20"/>
              </w:rPr>
              <w:t>
сетью 5G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 </w:t>
      </w:r>
      <w:r>
        <w:rPr>
          <w:rFonts w:ascii="Times New Roman"/>
          <w:b/>
          <w:i w:val="false"/>
          <w:color w:val="000000"/>
          <w:sz w:val="28"/>
        </w:rPr>
        <w:t>Қалааралық</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халықаралық</w:t>
      </w:r>
      <w:r>
        <w:rPr>
          <w:rFonts w:ascii="Times New Roman"/>
          <w:b w:val="false"/>
          <w:i w:val="false"/>
          <w:color w:val="000000"/>
          <w:sz w:val="28"/>
        </w:rPr>
        <w:t xml:space="preserve"> </w:t>
      </w:r>
      <w:r>
        <w:rPr>
          <w:rFonts w:ascii="Times New Roman"/>
          <w:b/>
          <w:i w:val="false"/>
          <w:color w:val="000000"/>
          <w:sz w:val="28"/>
        </w:rPr>
        <w:t>байланыс</w:t>
      </w:r>
      <w:r>
        <w:rPr>
          <w:rFonts w:ascii="Times New Roman"/>
          <w:b w:val="false"/>
          <w:i w:val="false"/>
          <w:color w:val="000000"/>
          <w:sz w:val="28"/>
        </w:rPr>
        <w:t xml:space="preserve"> </w:t>
      </w:r>
      <w:r>
        <w:rPr>
          <w:rFonts w:ascii="Times New Roman"/>
          <w:b/>
          <w:i w:val="false"/>
          <w:color w:val="000000"/>
          <w:sz w:val="28"/>
        </w:rPr>
        <w:t>арналарының</w:t>
      </w:r>
      <w:r>
        <w:rPr>
          <w:rFonts w:ascii="Times New Roman"/>
          <w:b w:val="false"/>
          <w:i w:val="false"/>
          <w:color w:val="000000"/>
          <w:sz w:val="28"/>
        </w:rPr>
        <w:t xml:space="preserve"> </w:t>
      </w:r>
      <w:r>
        <w:rPr>
          <w:rFonts w:ascii="Times New Roman"/>
          <w:b/>
          <w:i w:val="false"/>
          <w:color w:val="000000"/>
          <w:sz w:val="28"/>
        </w:rPr>
        <w:t>ұзындығы</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арна</w:t>
      </w:r>
      <w:r>
        <w:rPr>
          <w:rFonts w:ascii="Times New Roman"/>
          <w:b/>
          <w:i w:val="false"/>
          <w:color w:val="000000"/>
          <w:sz w:val="28"/>
        </w:rPr>
        <w:t>-километр</w:t>
      </w:r>
    </w:p>
    <w:p>
      <w:pPr>
        <w:spacing w:after="0"/>
        <w:ind w:left="0"/>
        <w:jc w:val="both"/>
      </w:pPr>
      <w:r>
        <w:rPr>
          <w:rFonts w:ascii="Times New Roman"/>
          <w:b w:val="false"/>
          <w:i w:val="false"/>
          <w:color w:val="000000"/>
          <w:sz w:val="28"/>
        </w:rPr>
        <w:t>
      Укажите информацию о протяженности междугородных и международных каналов связи, тысяч канало-километров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w:t>
            </w:r>
            <w:r>
              <w:rPr>
                <w:rFonts w:ascii="Times New Roman"/>
                <w:b w:val="false"/>
                <w:i w:val="false"/>
                <w:color w:val="000000"/>
                <w:sz w:val="20"/>
              </w:rPr>
              <w:t xml:space="preserve">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Арналардың</w:t>
            </w:r>
            <w:r>
              <w:rPr>
                <w:rFonts w:ascii="Times New Roman"/>
                <w:b w:val="false"/>
                <w:i w:val="false"/>
                <w:color w:val="000000"/>
                <w:sz w:val="20"/>
              </w:rPr>
              <w:t xml:space="preserve"> </w:t>
            </w:r>
            <w:r>
              <w:rPr>
                <w:rFonts w:ascii="Times New Roman"/>
                <w:b/>
                <w:i w:val="false"/>
                <w:color w:val="000000"/>
                <w:sz w:val="20"/>
              </w:rPr>
              <w:t>ұзындығы</w:t>
            </w:r>
          </w:p>
          <w:p>
            <w:pPr>
              <w:spacing w:after="20"/>
              <w:ind w:left="20"/>
              <w:jc w:val="both"/>
            </w:pPr>
            <w:r>
              <w:rPr>
                <w:rFonts w:ascii="Times New Roman"/>
                <w:b w:val="false"/>
                <w:i w:val="false"/>
                <w:color w:val="000000"/>
                <w:sz w:val="20"/>
              </w:rPr>
              <w:t xml:space="preserve">
Протяженность каналов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цифрлық</w:t>
            </w:r>
            <w:r>
              <w:rPr>
                <w:rFonts w:ascii="Times New Roman"/>
                <w:b/>
                <w:i w:val="false"/>
                <w:color w:val="000000"/>
                <w:sz w:val="20"/>
              </w:rPr>
              <w:t xml:space="preserve"> беру </w:t>
            </w:r>
            <w:r>
              <w:rPr>
                <w:rFonts w:ascii="Times New Roman"/>
                <w:b/>
                <w:i w:val="false"/>
                <w:color w:val="000000"/>
                <w:sz w:val="20"/>
              </w:rPr>
              <w:t>жүйелері</w:t>
            </w:r>
          </w:p>
          <w:p>
            <w:pPr>
              <w:spacing w:after="20"/>
              <w:ind w:left="20"/>
              <w:jc w:val="both"/>
            </w:pPr>
            <w:r>
              <w:rPr>
                <w:rFonts w:ascii="Times New Roman"/>
                <w:b w:val="false"/>
                <w:i w:val="false"/>
                <w:color w:val="000000"/>
                <w:sz w:val="20"/>
              </w:rPr>
              <w:t>
из них цифровые системы 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 xml:space="preserve"> 2 Мбит/с</w:t>
            </w:r>
            <w:r>
              <w:rPr>
                <w:rFonts w:ascii="Times New Roman"/>
                <w:b w:val="false"/>
                <w:i w:val="false"/>
                <w:color w:val="000000"/>
                <w:vertAlign w:val="superscript"/>
              </w:rPr>
              <w:t>7</w:t>
            </w:r>
            <w:r>
              <w:rPr>
                <w:rFonts w:ascii="Times New Roman"/>
                <w:b/>
                <w:i w:val="false"/>
                <w:color w:val="000000"/>
                <w:sz w:val="20"/>
              </w:rPr>
              <w:t>-тан 1 Гбит/с</w:t>
            </w:r>
            <w:r>
              <w:rPr>
                <w:rFonts w:ascii="Times New Roman"/>
                <w:b w:val="false"/>
                <w:i w:val="false"/>
                <w:color w:val="000000"/>
                <w:vertAlign w:val="superscript"/>
              </w:rPr>
              <w:t>9</w:t>
            </w:r>
            <w:r>
              <w:rPr>
                <w:rFonts w:ascii="Times New Roman"/>
                <w:b/>
                <w:i w:val="false"/>
                <w:color w:val="000000"/>
                <w:sz w:val="20"/>
              </w:rPr>
              <w:t xml:space="preserve">-қа </w:t>
            </w:r>
            <w:r>
              <w:rPr>
                <w:rFonts w:ascii="Times New Roman"/>
                <w:b/>
                <w:i w:val="false"/>
                <w:color w:val="000000"/>
                <w:sz w:val="20"/>
              </w:rPr>
              <w:t>дейін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жоғары</w:t>
            </w:r>
            <w:r>
              <w:rPr>
                <w:rFonts w:ascii="Times New Roman"/>
                <w:b w:val="false"/>
                <w:i w:val="false"/>
                <w:color w:val="000000"/>
                <w:sz w:val="20"/>
              </w:rPr>
              <w:t xml:space="preserve"> </w:t>
            </w:r>
            <w:r>
              <w:rPr>
                <w:rFonts w:ascii="Times New Roman"/>
                <w:b/>
                <w:i w:val="false"/>
                <w:color w:val="000000"/>
                <w:sz w:val="20"/>
              </w:rPr>
              <w:t>өткізу</w:t>
            </w:r>
            <w:r>
              <w:rPr>
                <w:rFonts w:ascii="Times New Roman"/>
                <w:b w:val="false"/>
                <w:i w:val="false"/>
                <w:color w:val="000000"/>
                <w:sz w:val="20"/>
              </w:rPr>
              <w:t xml:space="preserve"> </w:t>
            </w:r>
            <w:r>
              <w:rPr>
                <w:rFonts w:ascii="Times New Roman"/>
                <w:b/>
                <w:i w:val="false"/>
                <w:color w:val="000000"/>
                <w:sz w:val="20"/>
              </w:rPr>
              <w:t>жолағымен</w:t>
            </w:r>
            <w:r>
              <w:rPr>
                <w:rFonts w:ascii="Times New Roman"/>
                <w:b/>
                <w:i w:val="false"/>
                <w:color w:val="000000"/>
                <w:sz w:val="20"/>
              </w:rPr>
              <w:t xml:space="preserve"> Ethernet </w:t>
            </w:r>
            <w:r>
              <w:rPr>
                <w:rFonts w:ascii="Times New Roman"/>
                <w:b/>
                <w:i w:val="false"/>
                <w:color w:val="000000"/>
                <w:sz w:val="20"/>
              </w:rPr>
              <w:t>интерфейсі</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i w:val="false"/>
                <w:color w:val="000000"/>
                <w:sz w:val="20"/>
              </w:rPr>
              <w:t>:</w:t>
            </w:r>
          </w:p>
          <w:p>
            <w:pPr>
              <w:spacing w:after="20"/>
              <w:ind w:left="20"/>
              <w:jc w:val="both"/>
            </w:pPr>
            <w:r>
              <w:rPr>
                <w:rFonts w:ascii="Times New Roman"/>
                <w:b w:val="false"/>
                <w:i w:val="false"/>
                <w:color w:val="000000"/>
                <w:sz w:val="20"/>
              </w:rPr>
              <w:t>
из них через интерфейс Ethernet с полосой пропускания от 2 Мбит/с</w:t>
            </w:r>
            <w:r>
              <w:rPr>
                <w:rFonts w:ascii="Times New Roman"/>
                <w:b w:val="false"/>
                <w:i w:val="false"/>
                <w:color w:val="000000"/>
                <w:vertAlign w:val="superscript"/>
              </w:rPr>
              <w:t>7</w:t>
            </w:r>
            <w:r>
              <w:rPr>
                <w:rFonts w:ascii="Times New Roman"/>
                <w:b w:val="false"/>
                <w:i w:val="false"/>
                <w:color w:val="000000"/>
                <w:sz w:val="20"/>
              </w:rPr>
              <w:t xml:space="preserve"> до 1 Гбит/с</w:t>
            </w:r>
            <w:r>
              <w:rPr>
                <w:rFonts w:ascii="Times New Roman"/>
                <w:b w:val="false"/>
                <w:i w:val="false"/>
                <w:color w:val="000000"/>
                <w:vertAlign w:val="superscript"/>
              </w:rPr>
              <w:t>9</w:t>
            </w:r>
            <w:r>
              <w:rPr>
                <w:rFonts w:ascii="Times New Roman"/>
                <w:b w:val="false"/>
                <w:i w:val="false"/>
                <w:color w:val="000000"/>
                <w:sz w:val="20"/>
              </w:rPr>
              <w:t xml:space="preserve">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Мбит/с</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Мбит/с</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Мбит/с</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Гбит/с</w:t>
            </w:r>
            <w:r>
              <w:rPr>
                <w:rFonts w:ascii="Times New Roman"/>
                <w:b w:val="false"/>
                <w:i w:val="false"/>
                <w:color w:val="000000"/>
                <w:vertAlign w:val="superscript"/>
              </w:rPr>
              <w:t>9</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жоғары</w:t>
            </w:r>
          </w:p>
          <w:p>
            <w:pPr>
              <w:spacing w:after="20"/>
              <w:ind w:left="20"/>
              <w:jc w:val="both"/>
            </w:pPr>
            <w:r>
              <w:rPr>
                <w:rFonts w:ascii="Times New Roman"/>
                <w:b w:val="false"/>
                <w:i w:val="false"/>
                <w:color w:val="000000"/>
                <w:sz w:val="20"/>
              </w:rPr>
              <w:t>
1 Гбит/с</w:t>
            </w:r>
            <w:r>
              <w:rPr>
                <w:rFonts w:ascii="Times New Roman"/>
                <w:b w:val="false"/>
                <w:i w:val="false"/>
                <w:color w:val="000000"/>
                <w:vertAlign w:val="superscript"/>
              </w:rPr>
              <w:t>9</w:t>
            </w:r>
            <w:r>
              <w:rPr>
                <w:rFonts w:ascii="Times New Roman"/>
                <w:b w:val="false"/>
                <w:i w:val="false"/>
                <w:color w:val="000000"/>
                <w:sz w:val="20"/>
              </w:rPr>
              <w:t xml:space="preserve">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 </w:t>
      </w:r>
      <w:r>
        <w:rPr>
          <w:rFonts w:ascii="Times New Roman"/>
          <w:b/>
          <w:i w:val="false"/>
          <w:color w:val="000000"/>
          <w:sz w:val="28"/>
        </w:rPr>
        <w:t>Жерсеріктік</w:t>
      </w:r>
      <w:r>
        <w:rPr>
          <w:rFonts w:ascii="Times New Roman"/>
          <w:b w:val="false"/>
          <w:i w:val="false"/>
          <w:color w:val="000000"/>
          <w:sz w:val="28"/>
        </w:rPr>
        <w:t xml:space="preserve"> </w:t>
      </w:r>
      <w:r>
        <w:rPr>
          <w:rFonts w:ascii="Times New Roman"/>
          <w:b/>
          <w:i w:val="false"/>
          <w:color w:val="000000"/>
          <w:sz w:val="28"/>
        </w:rPr>
        <w:t>байланыс</w:t>
      </w:r>
      <w:r>
        <w:rPr>
          <w:rFonts w:ascii="Times New Roman"/>
          <w:b/>
          <w:i w:val="false"/>
          <w:color w:val="000000"/>
          <w:sz w:val="28"/>
        </w:rPr>
        <w:t xml:space="preserve"> пен хабар </w:t>
      </w:r>
      <w:r>
        <w:rPr>
          <w:rFonts w:ascii="Times New Roman"/>
          <w:b/>
          <w:i w:val="false"/>
          <w:color w:val="000000"/>
          <w:sz w:val="28"/>
        </w:rPr>
        <w:t>таратудың</w:t>
      </w:r>
      <w:r>
        <w:rPr>
          <w:rFonts w:ascii="Times New Roman"/>
          <w:b w:val="false"/>
          <w:i w:val="false"/>
          <w:color w:val="000000"/>
          <w:sz w:val="28"/>
        </w:rPr>
        <w:t xml:space="preserve">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станциялары</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p>
    <w:p>
      <w:pPr>
        <w:spacing w:after="0"/>
        <w:ind w:left="0"/>
        <w:jc w:val="both"/>
      </w:pPr>
      <w:r>
        <w:rPr>
          <w:rFonts w:ascii="Times New Roman"/>
          <w:b w:val="false"/>
          <w:i w:val="false"/>
          <w:color w:val="000000"/>
          <w:sz w:val="28"/>
        </w:rPr>
        <w:t>
      Укажите информацию о земных станциях спутниковой связи и вещания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w:t>
            </w:r>
            <w:r>
              <w:rPr>
                <w:rFonts w:ascii="Times New Roman"/>
                <w:b w:val="false"/>
                <w:i w:val="false"/>
                <w:color w:val="000000"/>
                <w:sz w:val="20"/>
              </w:rPr>
              <w:t xml:space="preserve">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Орнатылғандары</w:t>
            </w:r>
          </w:p>
          <w:p>
            <w:pPr>
              <w:spacing w:after="20"/>
              <w:ind w:left="20"/>
              <w:jc w:val="both"/>
            </w:pPr>
            <w:r>
              <w:rPr>
                <w:rFonts w:ascii="Times New Roman"/>
                <w:b w:val="false"/>
                <w:i w:val="false"/>
                <w:color w:val="000000"/>
                <w:sz w:val="20"/>
              </w:rPr>
              <w:t>
Монтированные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w:t>
            </w:r>
            <w:r>
              <w:rPr>
                <w:rFonts w:ascii="Times New Roman"/>
                <w:b w:val="false"/>
                <w:i w:val="false"/>
                <w:color w:val="000000"/>
                <w:sz w:val="20"/>
              </w:rPr>
              <w:t xml:space="preserve"> </w:t>
            </w:r>
            <w:r>
              <w:rPr>
                <w:rFonts w:ascii="Times New Roman"/>
                <w:b/>
                <w:i w:val="false"/>
                <w:color w:val="000000"/>
                <w:sz w:val="20"/>
              </w:rPr>
              <w:t>қосылғандары</w:t>
            </w:r>
          </w:p>
          <w:p>
            <w:pPr>
              <w:spacing w:after="20"/>
              <w:ind w:left="20"/>
              <w:jc w:val="both"/>
            </w:pPr>
            <w:r>
              <w:rPr>
                <w:rFonts w:ascii="Times New Roman"/>
                <w:b w:val="false"/>
                <w:i w:val="false"/>
                <w:color w:val="000000"/>
                <w:sz w:val="20"/>
              </w:rPr>
              <w:t>
Задействованные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саны, </w:t>
            </w:r>
            <w:r>
              <w:rPr>
                <w:rFonts w:ascii="Times New Roman"/>
                <w:b/>
                <w:i w:val="false"/>
                <w:color w:val="000000"/>
                <w:sz w:val="20"/>
              </w:rPr>
              <w:t>бірлік</w:t>
            </w:r>
          </w:p>
          <w:p>
            <w:pPr>
              <w:spacing w:after="20"/>
              <w:ind w:left="20"/>
              <w:jc w:val="both"/>
            </w:pPr>
            <w:r>
              <w:rPr>
                <w:rFonts w:ascii="Times New Roman"/>
                <w:b w:val="false"/>
                <w:i w:val="false"/>
                <w:color w:val="000000"/>
                <w:sz w:val="20"/>
              </w:rPr>
              <w:t>
количество,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сыйымдылығы</w:t>
            </w:r>
            <w:r>
              <w:rPr>
                <w:rFonts w:ascii="Times New Roman"/>
                <w:b/>
                <w:i w:val="false"/>
                <w:color w:val="000000"/>
                <w:sz w:val="20"/>
              </w:rPr>
              <w:t xml:space="preserve">, </w:t>
            </w:r>
            <w:r>
              <w:rPr>
                <w:rFonts w:ascii="Times New Roman"/>
                <w:b/>
                <w:i w:val="false"/>
                <w:color w:val="000000"/>
                <w:sz w:val="20"/>
              </w:rPr>
              <w:t>нөмірлер</w:t>
            </w:r>
            <w:r>
              <w:rPr>
                <w:rFonts w:ascii="Times New Roman"/>
                <w:b/>
                <w:i w:val="false"/>
                <w:color w:val="000000"/>
                <w:sz w:val="20"/>
              </w:rPr>
              <w:t xml:space="preserve"> (</w:t>
            </w:r>
            <w:r>
              <w:rPr>
                <w:rFonts w:ascii="Times New Roman"/>
                <w:b/>
                <w:i w:val="false"/>
                <w:color w:val="000000"/>
                <w:sz w:val="20"/>
              </w:rPr>
              <w:t>арналар</w:t>
            </w:r>
            <w:r>
              <w:rPr>
                <w:rFonts w:ascii="Times New Roman"/>
                <w:b/>
                <w:i w:val="false"/>
                <w:color w:val="000000"/>
                <w:sz w:val="20"/>
              </w:rPr>
              <w:t>)</w:t>
            </w:r>
          </w:p>
          <w:p>
            <w:pPr>
              <w:spacing w:after="20"/>
              <w:ind w:left="20"/>
              <w:jc w:val="both"/>
            </w:pPr>
            <w:r>
              <w:rPr>
                <w:rFonts w:ascii="Times New Roman"/>
                <w:b w:val="false"/>
                <w:i w:val="false"/>
                <w:color w:val="000000"/>
                <w:sz w:val="20"/>
              </w:rPr>
              <w:t>
емкость, номеров (каналов)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саны, </w:t>
            </w:r>
            <w:r>
              <w:rPr>
                <w:rFonts w:ascii="Times New Roman"/>
                <w:b/>
                <w:i w:val="false"/>
                <w:color w:val="000000"/>
                <w:sz w:val="20"/>
              </w:rPr>
              <w:t>бірлік</w:t>
            </w:r>
          </w:p>
          <w:p>
            <w:pPr>
              <w:spacing w:after="20"/>
              <w:ind w:left="20"/>
              <w:jc w:val="both"/>
            </w:pPr>
            <w:r>
              <w:rPr>
                <w:rFonts w:ascii="Times New Roman"/>
                <w:b w:val="false"/>
                <w:i w:val="false"/>
                <w:color w:val="000000"/>
                <w:sz w:val="20"/>
              </w:rPr>
              <w:t>
количество,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сыйымдылығы</w:t>
            </w:r>
            <w:r>
              <w:rPr>
                <w:rFonts w:ascii="Times New Roman"/>
                <w:b/>
                <w:i w:val="false"/>
                <w:color w:val="000000"/>
                <w:sz w:val="20"/>
              </w:rPr>
              <w:t xml:space="preserve">, </w:t>
            </w:r>
            <w:r>
              <w:rPr>
                <w:rFonts w:ascii="Times New Roman"/>
                <w:b/>
                <w:i w:val="false"/>
                <w:color w:val="000000"/>
                <w:sz w:val="20"/>
              </w:rPr>
              <w:t>нөмірлер</w:t>
            </w:r>
            <w:r>
              <w:rPr>
                <w:rFonts w:ascii="Times New Roman"/>
                <w:b/>
                <w:i w:val="false"/>
                <w:color w:val="000000"/>
                <w:sz w:val="20"/>
              </w:rPr>
              <w:t xml:space="preserve"> (</w:t>
            </w:r>
            <w:r>
              <w:rPr>
                <w:rFonts w:ascii="Times New Roman"/>
                <w:b/>
                <w:i w:val="false"/>
                <w:color w:val="000000"/>
                <w:sz w:val="20"/>
              </w:rPr>
              <w:t>арналар</w:t>
            </w:r>
            <w:r>
              <w:rPr>
                <w:rFonts w:ascii="Times New Roman"/>
                <w:b/>
                <w:i w:val="false"/>
                <w:color w:val="000000"/>
                <w:sz w:val="20"/>
              </w:rPr>
              <w:t>)</w:t>
            </w:r>
          </w:p>
          <w:p>
            <w:pPr>
              <w:spacing w:after="20"/>
              <w:ind w:left="20"/>
              <w:jc w:val="both"/>
            </w:pPr>
            <w:r>
              <w:rPr>
                <w:rFonts w:ascii="Times New Roman"/>
                <w:b w:val="false"/>
                <w:i w:val="false"/>
                <w:color w:val="000000"/>
                <w:sz w:val="20"/>
              </w:rPr>
              <w:t>
емкость, номеров (каналов)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Жерсеріктік</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i w:val="false"/>
                <w:color w:val="000000"/>
                <w:sz w:val="20"/>
              </w:rPr>
              <w:t xml:space="preserve"> пен хабар </w:t>
            </w:r>
            <w:r>
              <w:rPr>
                <w:rFonts w:ascii="Times New Roman"/>
                <w:b/>
                <w:i w:val="false"/>
                <w:color w:val="000000"/>
                <w:sz w:val="20"/>
              </w:rPr>
              <w:t>таратудың</w:t>
            </w:r>
            <w:r>
              <w:rPr>
                <w:rFonts w:ascii="Times New Roman"/>
                <w:b w:val="false"/>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станциялары</w:t>
            </w:r>
          </w:p>
          <w:p>
            <w:pPr>
              <w:spacing w:after="20"/>
              <w:ind w:left="20"/>
              <w:jc w:val="both"/>
            </w:pPr>
            <w:r>
              <w:rPr>
                <w:rFonts w:ascii="Times New Roman"/>
                <w:b w:val="false"/>
                <w:i w:val="false"/>
                <w:color w:val="000000"/>
                <w:sz w:val="20"/>
              </w:rPr>
              <w:t>
Земные станции спутниковой связи и вещания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телевизиялық</w:t>
            </w:r>
            <w:r>
              <w:rPr>
                <w:rFonts w:ascii="Times New Roman"/>
                <w:b/>
                <w:i w:val="false"/>
                <w:color w:val="000000"/>
                <w:sz w:val="20"/>
              </w:rPr>
              <w:t xml:space="preserve"> хабар </w:t>
            </w:r>
            <w:r>
              <w:rPr>
                <w:rFonts w:ascii="Times New Roman"/>
                <w:b/>
                <w:i w:val="false"/>
                <w:color w:val="000000"/>
                <w:sz w:val="20"/>
              </w:rPr>
              <w:t>тарату</w:t>
            </w:r>
          </w:p>
          <w:p>
            <w:pPr>
              <w:spacing w:after="20"/>
              <w:ind w:left="20"/>
              <w:jc w:val="both"/>
            </w:pPr>
            <w:r>
              <w:rPr>
                <w:rFonts w:ascii="Times New Roman"/>
                <w:b w:val="false"/>
                <w:i w:val="false"/>
                <w:color w:val="000000"/>
                <w:sz w:val="20"/>
              </w:rPr>
              <w:t>
из них телевизионного вещания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 </w:t>
      </w:r>
      <w:r>
        <w:rPr>
          <w:rFonts w:ascii="Times New Roman"/>
          <w:b/>
          <w:i w:val="false"/>
          <w:color w:val="000000"/>
          <w:sz w:val="28"/>
        </w:rPr>
        <w:t>Коммутациялық</w:t>
      </w:r>
      <w:r>
        <w:rPr>
          <w:rFonts w:ascii="Times New Roman"/>
          <w:b w:val="false"/>
          <w:i w:val="false"/>
          <w:color w:val="000000"/>
          <w:sz w:val="28"/>
        </w:rPr>
        <w:t xml:space="preserve"> </w:t>
      </w:r>
      <w:r>
        <w:rPr>
          <w:rFonts w:ascii="Times New Roman"/>
          <w:b/>
          <w:i w:val="false"/>
          <w:color w:val="000000"/>
          <w:sz w:val="28"/>
        </w:rPr>
        <w:t>станциялардың</w:t>
      </w:r>
      <w:r>
        <w:rPr>
          <w:rFonts w:ascii="Times New Roman"/>
          <w:b/>
          <w:i w:val="false"/>
          <w:color w:val="000000"/>
          <w:sz w:val="28"/>
        </w:rPr>
        <w:t xml:space="preserve"> (</w:t>
      </w:r>
      <w:r>
        <w:rPr>
          <w:rFonts w:ascii="Times New Roman"/>
          <w:b/>
          <w:i w:val="false"/>
          <w:color w:val="000000"/>
          <w:sz w:val="28"/>
        </w:rPr>
        <w:t>пунктілердің</w:t>
      </w:r>
      <w:r>
        <w:rPr>
          <w:rFonts w:ascii="Times New Roman"/>
          <w:b/>
          <w:i w:val="false"/>
          <w:color w:val="000000"/>
          <w:sz w:val="28"/>
        </w:rPr>
        <w:t xml:space="preserve">) </w:t>
      </w:r>
      <w:r>
        <w:rPr>
          <w:rFonts w:ascii="Times New Roman"/>
          <w:b/>
          <w:i w:val="false"/>
          <w:color w:val="000000"/>
          <w:sz w:val="28"/>
        </w:rPr>
        <w:t>сыйымдылығы</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p>
    <w:p>
      <w:pPr>
        <w:spacing w:after="0"/>
        <w:ind w:left="0"/>
        <w:jc w:val="both"/>
      </w:pPr>
      <w:r>
        <w:rPr>
          <w:rFonts w:ascii="Times New Roman"/>
          <w:b w:val="false"/>
          <w:i w:val="false"/>
          <w:color w:val="000000"/>
          <w:sz w:val="28"/>
        </w:rPr>
        <w:t>
      Укажите информацию о емкости коммутационных станций (пунктов)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w:t>
            </w:r>
            <w:r>
              <w:rPr>
                <w:rFonts w:ascii="Times New Roman"/>
                <w:b w:val="false"/>
                <w:i w:val="false"/>
                <w:color w:val="000000"/>
                <w:sz w:val="20"/>
              </w:rPr>
              <w:t xml:space="preserve">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Орнатылғандары</w:t>
            </w:r>
          </w:p>
          <w:p>
            <w:pPr>
              <w:spacing w:after="20"/>
              <w:ind w:left="20"/>
              <w:jc w:val="both"/>
            </w:pPr>
            <w:r>
              <w:rPr>
                <w:rFonts w:ascii="Times New Roman"/>
                <w:b w:val="false"/>
                <w:i w:val="false"/>
                <w:color w:val="000000"/>
                <w:sz w:val="20"/>
              </w:rPr>
              <w:t>
Монтированные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w:t>
            </w:r>
            <w:r>
              <w:rPr>
                <w:rFonts w:ascii="Times New Roman"/>
                <w:b w:val="false"/>
                <w:i w:val="false"/>
                <w:color w:val="000000"/>
                <w:sz w:val="20"/>
              </w:rPr>
              <w:t xml:space="preserve"> </w:t>
            </w:r>
            <w:r>
              <w:rPr>
                <w:rFonts w:ascii="Times New Roman"/>
                <w:b/>
                <w:i w:val="false"/>
                <w:color w:val="000000"/>
                <w:sz w:val="20"/>
              </w:rPr>
              <w:t>қосылғандары</w:t>
            </w:r>
          </w:p>
          <w:p>
            <w:pPr>
              <w:spacing w:after="20"/>
              <w:ind w:left="20"/>
              <w:jc w:val="both"/>
            </w:pPr>
            <w:r>
              <w:rPr>
                <w:rFonts w:ascii="Times New Roman"/>
                <w:b w:val="false"/>
                <w:i w:val="false"/>
                <w:color w:val="000000"/>
                <w:sz w:val="20"/>
              </w:rPr>
              <w:t>
Задействованные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Коммутациялық</w:t>
            </w:r>
            <w:r>
              <w:rPr>
                <w:rFonts w:ascii="Times New Roman"/>
                <w:b w:val="false"/>
                <w:i w:val="false"/>
                <w:color w:val="000000"/>
                <w:sz w:val="20"/>
              </w:rPr>
              <w:t xml:space="preserve"> </w:t>
            </w:r>
            <w:r>
              <w:rPr>
                <w:rFonts w:ascii="Times New Roman"/>
                <w:b/>
                <w:i w:val="false"/>
                <w:color w:val="000000"/>
                <w:sz w:val="20"/>
              </w:rPr>
              <w:t>станциялардың</w:t>
            </w:r>
            <w:r>
              <w:rPr>
                <w:rFonts w:ascii="Times New Roman"/>
                <w:b/>
                <w:i w:val="false"/>
                <w:color w:val="000000"/>
                <w:sz w:val="20"/>
              </w:rPr>
              <w:t xml:space="preserve"> (</w:t>
            </w:r>
            <w:r>
              <w:rPr>
                <w:rFonts w:ascii="Times New Roman"/>
                <w:b/>
                <w:i w:val="false"/>
                <w:color w:val="000000"/>
                <w:sz w:val="20"/>
              </w:rPr>
              <w:t>пунктілердің</w:t>
            </w:r>
            <w:r>
              <w:rPr>
                <w:rFonts w:ascii="Times New Roman"/>
                <w:b/>
                <w:i w:val="false"/>
                <w:color w:val="000000"/>
                <w:sz w:val="20"/>
              </w:rPr>
              <w:t xml:space="preserve">) </w:t>
            </w:r>
            <w:r>
              <w:rPr>
                <w:rFonts w:ascii="Times New Roman"/>
                <w:b/>
                <w:i w:val="false"/>
                <w:color w:val="000000"/>
                <w:sz w:val="20"/>
              </w:rPr>
              <w:t>сыйымдылығы</w:t>
            </w:r>
            <w:r>
              <w:rPr>
                <w:rFonts w:ascii="Times New Roman"/>
                <w:b/>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нөмір</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Емкость коммутационных станций (пунктов), тысяч номеров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цифрлық</w:t>
            </w:r>
            <w:r>
              <w:rPr>
                <w:rFonts w:ascii="Times New Roman"/>
                <w:b w:val="false"/>
                <w:i w:val="false"/>
                <w:color w:val="000000"/>
                <w:sz w:val="20"/>
              </w:rPr>
              <w:t xml:space="preserve"> </w:t>
            </w:r>
            <w:r>
              <w:rPr>
                <w:rFonts w:ascii="Times New Roman"/>
                <w:b/>
                <w:i w:val="false"/>
                <w:color w:val="000000"/>
                <w:sz w:val="20"/>
              </w:rPr>
              <w:t>коммутациялық</w:t>
            </w:r>
            <w:r>
              <w:rPr>
                <w:rFonts w:ascii="Times New Roman"/>
                <w:b w:val="false"/>
                <w:i w:val="false"/>
                <w:color w:val="000000"/>
                <w:sz w:val="20"/>
              </w:rPr>
              <w:t xml:space="preserve"> </w:t>
            </w:r>
            <w:r>
              <w:rPr>
                <w:rFonts w:ascii="Times New Roman"/>
                <w:b/>
                <w:i w:val="false"/>
                <w:color w:val="000000"/>
                <w:sz w:val="20"/>
              </w:rPr>
              <w:t>станциялар</w:t>
            </w:r>
            <w:r>
              <w:rPr>
                <w:rFonts w:ascii="Times New Roman"/>
                <w:b/>
                <w:i w:val="false"/>
                <w:color w:val="000000"/>
                <w:sz w:val="20"/>
              </w:rPr>
              <w:t xml:space="preserve"> (</w:t>
            </w:r>
            <w:r>
              <w:rPr>
                <w:rFonts w:ascii="Times New Roman"/>
                <w:b/>
                <w:i w:val="false"/>
                <w:color w:val="000000"/>
                <w:sz w:val="20"/>
              </w:rPr>
              <w:t>пунктілер</w:t>
            </w:r>
            <w:r>
              <w:rPr>
                <w:rFonts w:ascii="Times New Roman"/>
                <w:b/>
                <w:i w:val="false"/>
                <w:color w:val="000000"/>
                <w:sz w:val="20"/>
              </w:rPr>
              <w:t>)</w:t>
            </w:r>
          </w:p>
          <w:p>
            <w:pPr>
              <w:spacing w:after="20"/>
              <w:ind w:left="20"/>
              <w:jc w:val="both"/>
            </w:pPr>
            <w:r>
              <w:rPr>
                <w:rFonts w:ascii="Times New Roman"/>
                <w:b w:val="false"/>
                <w:i w:val="false"/>
                <w:color w:val="000000"/>
                <w:sz w:val="20"/>
              </w:rPr>
              <w:t>
из них цифровые коммутационные станции (пункты)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17. </w:t>
      </w:r>
      <w:r>
        <w:rPr>
          <w:rFonts w:ascii="Times New Roman"/>
          <w:b/>
          <w:i w:val="false"/>
          <w:color w:val="000000"/>
          <w:sz w:val="28"/>
        </w:rPr>
        <w:t>Сымсыз</w:t>
      </w:r>
      <w:r>
        <w:rPr>
          <w:rFonts w:ascii="Times New Roman"/>
          <w:b w:val="false"/>
          <w:i w:val="false"/>
          <w:color w:val="000000"/>
          <w:sz w:val="28"/>
        </w:rPr>
        <w:t xml:space="preserve"> </w:t>
      </w:r>
      <w:r>
        <w:rPr>
          <w:rFonts w:ascii="Times New Roman"/>
          <w:b/>
          <w:i w:val="false"/>
          <w:color w:val="000000"/>
          <w:sz w:val="28"/>
        </w:rPr>
        <w:t>байланыстың</w:t>
      </w:r>
      <w:r>
        <w:rPr>
          <w:rFonts w:ascii="Times New Roman"/>
          <w:b w:val="false"/>
          <w:i w:val="false"/>
          <w:color w:val="000000"/>
          <w:sz w:val="28"/>
        </w:rPr>
        <w:t xml:space="preserve"> </w:t>
      </w:r>
      <w:r>
        <w:rPr>
          <w:rFonts w:ascii="Times New Roman"/>
          <w:b/>
          <w:i w:val="false"/>
          <w:color w:val="000000"/>
          <w:sz w:val="28"/>
        </w:rPr>
        <w:t>базалық</w:t>
      </w:r>
      <w:r>
        <w:rPr>
          <w:rFonts w:ascii="Times New Roman"/>
          <w:b w:val="false"/>
          <w:i w:val="false"/>
          <w:color w:val="000000"/>
          <w:sz w:val="28"/>
        </w:rPr>
        <w:t xml:space="preserve"> </w:t>
      </w:r>
      <w:r>
        <w:rPr>
          <w:rFonts w:ascii="Times New Roman"/>
          <w:b/>
          <w:i w:val="false"/>
          <w:color w:val="000000"/>
          <w:sz w:val="28"/>
        </w:rPr>
        <w:t>станцияларының</w:t>
      </w:r>
      <w:r>
        <w:rPr>
          <w:rFonts w:ascii="Times New Roman"/>
          <w:b/>
          <w:i w:val="false"/>
          <w:color w:val="000000"/>
          <w:sz w:val="28"/>
        </w:rPr>
        <w:t xml:space="preserve"> саны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p>
    <w:p>
      <w:pPr>
        <w:spacing w:after="0"/>
        <w:ind w:left="0"/>
        <w:jc w:val="both"/>
      </w:pPr>
      <w:r>
        <w:rPr>
          <w:rFonts w:ascii="Times New Roman"/>
          <w:b w:val="false"/>
          <w:i w:val="false"/>
          <w:color w:val="000000"/>
          <w:sz w:val="28"/>
        </w:rPr>
        <w:t>
      Укажите информацию о количестве базовых станций беспроводной связи,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w:t>
            </w:r>
            <w:r>
              <w:rPr>
                <w:rFonts w:ascii="Times New Roman"/>
                <w:b w:val="false"/>
                <w:i w:val="false"/>
                <w:color w:val="000000"/>
                <w:sz w:val="20"/>
              </w:rPr>
              <w:t xml:space="preserve">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Сымсыз</w:t>
            </w:r>
            <w:r>
              <w:rPr>
                <w:rFonts w:ascii="Times New Roman"/>
                <w:b w:val="false"/>
                <w:i w:val="false"/>
                <w:color w:val="000000"/>
                <w:sz w:val="20"/>
              </w:rPr>
              <w:t xml:space="preserve"> </w:t>
            </w:r>
            <w:r>
              <w:rPr>
                <w:rFonts w:ascii="Times New Roman"/>
                <w:b/>
                <w:i w:val="false"/>
                <w:color w:val="000000"/>
                <w:sz w:val="20"/>
              </w:rPr>
              <w:t>байланыстың</w:t>
            </w:r>
            <w:r>
              <w:rPr>
                <w:rFonts w:ascii="Times New Roman"/>
                <w:b w:val="false"/>
                <w:i w:val="false"/>
                <w:color w:val="000000"/>
                <w:sz w:val="20"/>
              </w:rPr>
              <w:t xml:space="preserve"> </w:t>
            </w:r>
            <w:r>
              <w:rPr>
                <w:rFonts w:ascii="Times New Roman"/>
                <w:b/>
                <w:i w:val="false"/>
                <w:color w:val="000000"/>
                <w:sz w:val="20"/>
              </w:rPr>
              <w:t>базалық</w:t>
            </w:r>
            <w:r>
              <w:rPr>
                <w:rFonts w:ascii="Times New Roman"/>
                <w:b w:val="false"/>
                <w:i w:val="false"/>
                <w:color w:val="000000"/>
                <w:sz w:val="20"/>
              </w:rPr>
              <w:t xml:space="preserve"> </w:t>
            </w:r>
            <w:r>
              <w:rPr>
                <w:rFonts w:ascii="Times New Roman"/>
                <w:b/>
                <w:i w:val="false"/>
                <w:color w:val="000000"/>
                <w:sz w:val="20"/>
              </w:rPr>
              <w:t>станцияларының</w:t>
            </w:r>
            <w:r>
              <w:rPr>
                <w:rFonts w:ascii="Times New Roman"/>
                <w:b/>
                <w:i w:val="false"/>
                <w:color w:val="000000"/>
                <w:sz w:val="20"/>
              </w:rPr>
              <w:t xml:space="preserve"> саны, </w:t>
            </w:r>
            <w:r>
              <w:rPr>
                <w:rFonts w:ascii="Times New Roman"/>
                <w:b/>
                <w:i w:val="false"/>
                <w:color w:val="000000"/>
                <w:sz w:val="20"/>
              </w:rPr>
              <w:t>бірлік</w:t>
            </w:r>
          </w:p>
          <w:p>
            <w:pPr>
              <w:spacing w:after="20"/>
              <w:ind w:left="20"/>
              <w:jc w:val="both"/>
            </w:pPr>
            <w:r>
              <w:rPr>
                <w:rFonts w:ascii="Times New Roman"/>
                <w:b w:val="false"/>
                <w:i w:val="false"/>
                <w:color w:val="000000"/>
                <w:sz w:val="20"/>
              </w:rPr>
              <w:t>
Количество базовых станций беспроводной связи,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w:t>
            </w:r>
          </w:p>
          <w:p>
            <w:pPr>
              <w:spacing w:after="20"/>
              <w:ind w:left="20"/>
              <w:jc w:val="both"/>
            </w:pPr>
            <w:r>
              <w:rPr>
                <w:rFonts w:ascii="Times New Roman"/>
                <w:b w:val="false"/>
                <w:i w:val="false"/>
                <w:color w:val="000000"/>
                <w:sz w:val="20"/>
              </w:rPr>
              <w:t xml:space="preserve">
из них: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i w:val="false"/>
          <w:color w:val="000000"/>
          <w:sz w:val="28"/>
        </w:rPr>
        <w:t xml:space="preserve"> Гбит –Гигабит </w:t>
      </w:r>
      <w:r>
        <w:rPr>
          <w:rFonts w:ascii="Times New Roman"/>
          <w:b/>
          <w:i w:val="false"/>
          <w:color w:val="000000"/>
          <w:sz w:val="28"/>
        </w:rPr>
        <w:t>секундына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Гбит –Гигабит в секунду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ұтқыр</w:t>
            </w:r>
          </w:p>
          <w:p>
            <w:pPr>
              <w:spacing w:after="20"/>
              <w:ind w:left="20"/>
              <w:jc w:val="both"/>
            </w:pPr>
            <w:r>
              <w:rPr>
                <w:rFonts w:ascii="Times New Roman"/>
                <w:b w:val="false"/>
                <w:i w:val="false"/>
                <w:color w:val="000000"/>
                <w:sz w:val="20"/>
              </w:rPr>
              <w:t>
мобильная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ұялы</w:t>
            </w:r>
          </w:p>
          <w:p>
            <w:pPr>
              <w:spacing w:after="20"/>
              <w:ind w:left="20"/>
              <w:jc w:val="both"/>
            </w:pPr>
            <w:r>
              <w:rPr>
                <w:rFonts w:ascii="Times New Roman"/>
                <w:b w:val="false"/>
                <w:i w:val="false"/>
                <w:color w:val="000000"/>
                <w:sz w:val="20"/>
              </w:rPr>
              <w:t>
из них сотовая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PWLAN (hot spots)</w:t>
            </w:r>
            <w:r>
              <w:rPr>
                <w:rFonts w:ascii="Times New Roman"/>
                <w:b w:val="false"/>
                <w:i w:val="false"/>
                <w:color w:val="000000"/>
                <w:vertAlign w:val="superscript"/>
              </w:rPr>
              <w:t>10</w:t>
            </w:r>
          </w:p>
          <w:p>
            <w:pPr>
              <w:spacing w:after="20"/>
              <w:ind w:left="20"/>
              <w:jc w:val="both"/>
            </w:pPr>
            <w:r>
              <w:rPr>
                <w:rFonts w:ascii="Times New Roman"/>
                <w:b w:val="false"/>
                <w:i w:val="false"/>
                <w:color w:val="000000"/>
                <w:sz w:val="20"/>
              </w:rPr>
              <w:t>
PWLAN (hot spots)</w:t>
            </w:r>
            <w:r>
              <w:rPr>
                <w:rFonts w:ascii="Times New Roman"/>
                <w:b w:val="false"/>
                <w:i w:val="false"/>
                <w:color w:val="000000"/>
                <w:vertAlign w:val="superscript"/>
              </w:rPr>
              <w:t>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18. </w:t>
      </w:r>
      <w:r>
        <w:rPr>
          <w:rFonts w:ascii="Times New Roman"/>
          <w:b/>
          <w:i w:val="false"/>
          <w:color w:val="000000"/>
          <w:sz w:val="28"/>
        </w:rPr>
        <w:t>Байланыс</w:t>
      </w:r>
      <w:r>
        <w:rPr>
          <w:rFonts w:ascii="Times New Roman"/>
          <w:b w:val="false"/>
          <w:i w:val="false"/>
          <w:color w:val="000000"/>
          <w:sz w:val="28"/>
        </w:rPr>
        <w:t xml:space="preserve"> </w:t>
      </w:r>
      <w:r>
        <w:rPr>
          <w:rFonts w:ascii="Times New Roman"/>
          <w:b/>
          <w:i w:val="false"/>
          <w:color w:val="000000"/>
          <w:sz w:val="28"/>
        </w:rPr>
        <w:t>қызметтерінің</w:t>
      </w:r>
      <w:r>
        <w:rPr>
          <w:rFonts w:ascii="Times New Roman"/>
          <w:b w:val="false"/>
          <w:i w:val="false"/>
          <w:color w:val="000000"/>
          <w:sz w:val="28"/>
        </w:rPr>
        <w:t xml:space="preserve"> </w:t>
      </w:r>
      <w:r>
        <w:rPr>
          <w:rFonts w:ascii="Times New Roman"/>
          <w:b/>
          <w:i w:val="false"/>
          <w:color w:val="000000"/>
          <w:sz w:val="28"/>
        </w:rPr>
        <w:t>сапасы</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p>
    <w:p>
      <w:pPr>
        <w:spacing w:after="0"/>
        <w:ind w:left="0"/>
        <w:jc w:val="both"/>
      </w:pPr>
      <w:r>
        <w:rPr>
          <w:rFonts w:ascii="Times New Roman"/>
          <w:b w:val="false"/>
          <w:i w:val="false"/>
          <w:color w:val="000000"/>
          <w:sz w:val="28"/>
        </w:rPr>
        <w:t>
      Укажите информацию о качестве услуг связи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w:t>
            </w:r>
            <w:r>
              <w:rPr>
                <w:rFonts w:ascii="Times New Roman"/>
                <w:b w:val="false"/>
                <w:i w:val="false"/>
                <w:color w:val="000000"/>
                <w:sz w:val="20"/>
              </w:rPr>
              <w:t xml:space="preserve"> </w:t>
            </w:r>
            <w:r>
              <w:rPr>
                <w:rFonts w:ascii="Times New Roman"/>
                <w:b/>
                <w:i w:val="false"/>
                <w:color w:val="000000"/>
                <w:sz w:val="20"/>
              </w:rPr>
              <w:t>атаулары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Жөндеу</w:t>
            </w:r>
            <w:r>
              <w:rPr>
                <w:rFonts w:ascii="Times New Roman"/>
                <w:b w:val="false"/>
                <w:i w:val="false"/>
                <w:color w:val="000000"/>
                <w:sz w:val="20"/>
              </w:rPr>
              <w:t xml:space="preserve"> </w:t>
            </w:r>
            <w:r>
              <w:rPr>
                <w:rFonts w:ascii="Times New Roman"/>
                <w:b/>
                <w:i w:val="false"/>
                <w:color w:val="000000"/>
                <w:sz w:val="20"/>
              </w:rPr>
              <w:t>бюросына</w:t>
            </w:r>
            <w:r>
              <w:rPr>
                <w:rFonts w:ascii="Times New Roman"/>
                <w:b w:val="false"/>
                <w:i w:val="false"/>
                <w:color w:val="000000"/>
                <w:sz w:val="20"/>
              </w:rPr>
              <w:t xml:space="preserve"> </w:t>
            </w:r>
            <w:r>
              <w:rPr>
                <w:rFonts w:ascii="Times New Roman"/>
                <w:b/>
                <w:i w:val="false"/>
                <w:color w:val="000000"/>
                <w:sz w:val="20"/>
              </w:rPr>
              <w:t>түскен</w:t>
            </w:r>
            <w:r>
              <w:rPr>
                <w:rFonts w:ascii="Times New Roman"/>
                <w:b w:val="false"/>
                <w:i w:val="false"/>
                <w:color w:val="000000"/>
                <w:sz w:val="20"/>
              </w:rPr>
              <w:t xml:space="preserve"> </w:t>
            </w:r>
            <w:r>
              <w:rPr>
                <w:rFonts w:ascii="Times New Roman"/>
                <w:b/>
                <w:i w:val="false"/>
                <w:color w:val="000000"/>
                <w:sz w:val="20"/>
              </w:rPr>
              <w:t>өтінімдердің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i w:val="false"/>
                <w:color w:val="000000"/>
                <w:sz w:val="20"/>
              </w:rPr>
              <w:t xml:space="preserve"> саны, </w:t>
            </w:r>
            <w:r>
              <w:rPr>
                <w:rFonts w:ascii="Times New Roman"/>
                <w:b/>
                <w:i w:val="false"/>
                <w:color w:val="000000"/>
                <w:sz w:val="20"/>
              </w:rPr>
              <w:t>бірлік</w:t>
            </w:r>
          </w:p>
          <w:p>
            <w:pPr>
              <w:spacing w:after="20"/>
              <w:ind w:left="20"/>
              <w:jc w:val="both"/>
            </w:pPr>
            <w:r>
              <w:rPr>
                <w:rFonts w:ascii="Times New Roman"/>
                <w:b w:val="false"/>
                <w:i w:val="false"/>
                <w:color w:val="000000"/>
                <w:sz w:val="20"/>
              </w:rPr>
              <w:t>
Общее количество поступивших заявок на бюро ремонта,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Анықталған</w:t>
            </w:r>
            <w:r>
              <w:rPr>
                <w:rFonts w:ascii="Times New Roman"/>
                <w:b w:val="false"/>
                <w:i w:val="false"/>
                <w:color w:val="000000"/>
                <w:sz w:val="20"/>
              </w:rPr>
              <w:t xml:space="preserve"> </w:t>
            </w:r>
            <w:r>
              <w:rPr>
                <w:rFonts w:ascii="Times New Roman"/>
                <w:b/>
                <w:i w:val="false"/>
                <w:color w:val="000000"/>
                <w:sz w:val="20"/>
              </w:rPr>
              <w:t>зақымданулардың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i w:val="false"/>
                <w:color w:val="000000"/>
                <w:sz w:val="20"/>
              </w:rPr>
              <w:t xml:space="preserve"> саны, </w:t>
            </w:r>
            <w:r>
              <w:rPr>
                <w:rFonts w:ascii="Times New Roman"/>
                <w:b/>
                <w:i w:val="false"/>
                <w:color w:val="000000"/>
                <w:sz w:val="20"/>
              </w:rPr>
              <w:t>бірлік</w:t>
            </w:r>
          </w:p>
          <w:p>
            <w:pPr>
              <w:spacing w:after="20"/>
              <w:ind w:left="20"/>
              <w:jc w:val="both"/>
            </w:pPr>
            <w:r>
              <w:rPr>
                <w:rFonts w:ascii="Times New Roman"/>
                <w:b w:val="false"/>
                <w:i w:val="false"/>
                <w:color w:val="000000"/>
                <w:sz w:val="20"/>
              </w:rPr>
              <w:t>
Общее количество выявленных повреждений,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бекітілген</w:t>
            </w:r>
            <w:r>
              <w:rPr>
                <w:rFonts w:ascii="Times New Roman"/>
                <w:b/>
                <w:i w:val="false"/>
                <w:color w:val="000000"/>
                <w:sz w:val="20"/>
              </w:rPr>
              <w:t xml:space="preserve"> 100 </w:t>
            </w:r>
            <w:r>
              <w:rPr>
                <w:rFonts w:ascii="Times New Roman"/>
                <w:b/>
                <w:i w:val="false"/>
                <w:color w:val="000000"/>
                <w:sz w:val="20"/>
              </w:rPr>
              <w:t>желіге</w:t>
            </w:r>
            <w:r>
              <w:rPr>
                <w:rFonts w:ascii="Times New Roman"/>
                <w:b w:val="false"/>
                <w:i w:val="false"/>
                <w:color w:val="000000"/>
                <w:sz w:val="20"/>
              </w:rPr>
              <w:t xml:space="preserve"> </w:t>
            </w:r>
            <w:r>
              <w:rPr>
                <w:rFonts w:ascii="Times New Roman"/>
                <w:b/>
                <w:i w:val="false"/>
                <w:color w:val="000000"/>
                <w:sz w:val="20"/>
              </w:rPr>
              <w:t>келетін</w:t>
            </w:r>
            <w:r>
              <w:rPr>
                <w:rFonts w:ascii="Times New Roman"/>
                <w:b w:val="false"/>
                <w:i w:val="false"/>
                <w:color w:val="000000"/>
                <w:sz w:val="20"/>
              </w:rPr>
              <w:t xml:space="preserve"> </w:t>
            </w:r>
            <w:r>
              <w:rPr>
                <w:rFonts w:ascii="Times New Roman"/>
                <w:b/>
                <w:i w:val="false"/>
                <w:color w:val="000000"/>
                <w:sz w:val="20"/>
              </w:rPr>
              <w:t>зақымданулар</w:t>
            </w:r>
            <w:r>
              <w:rPr>
                <w:rFonts w:ascii="Times New Roman"/>
                <w:b/>
                <w:i w:val="false"/>
                <w:color w:val="000000"/>
                <w:sz w:val="20"/>
              </w:rPr>
              <w:t xml:space="preserve"> саны, </w:t>
            </w:r>
            <w:r>
              <w:rPr>
                <w:rFonts w:ascii="Times New Roman"/>
                <w:b/>
                <w:i w:val="false"/>
                <w:color w:val="000000"/>
                <w:sz w:val="20"/>
              </w:rPr>
              <w:t>бірлік</w:t>
            </w:r>
          </w:p>
          <w:p>
            <w:pPr>
              <w:spacing w:after="20"/>
              <w:ind w:left="20"/>
              <w:jc w:val="both"/>
            </w:pPr>
            <w:r>
              <w:rPr>
                <w:rFonts w:ascii="Times New Roman"/>
                <w:b w:val="false"/>
                <w:i w:val="false"/>
                <w:color w:val="000000"/>
                <w:sz w:val="20"/>
              </w:rPr>
              <w:t>
Число неисправностей на 100 фиксированных линий за год,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Ұтқыр-ұялы</w:t>
            </w:r>
            <w:r>
              <w:rPr>
                <w:rFonts w:ascii="Times New Roman"/>
                <w:b w:val="false"/>
                <w:i w:val="false"/>
                <w:color w:val="000000"/>
                <w:sz w:val="20"/>
              </w:rPr>
              <w:t xml:space="preserve"> </w:t>
            </w:r>
            <w:r>
              <w:rPr>
                <w:rFonts w:ascii="Times New Roman"/>
                <w:b/>
                <w:i w:val="false"/>
                <w:color w:val="000000"/>
                <w:sz w:val="20"/>
              </w:rPr>
              <w:t>байланыстың</w:t>
            </w:r>
            <w:r>
              <w:rPr>
                <w:rFonts w:ascii="Times New Roman"/>
                <w:b w:val="false"/>
                <w:i w:val="false"/>
                <w:color w:val="000000"/>
                <w:sz w:val="20"/>
              </w:rPr>
              <w:t xml:space="preserve"> </w:t>
            </w:r>
            <w:r>
              <w:rPr>
                <w:rFonts w:ascii="Times New Roman"/>
                <w:b/>
                <w:i w:val="false"/>
                <w:color w:val="000000"/>
                <w:sz w:val="20"/>
              </w:rPr>
              <w:t>сәтсіз</w:t>
            </w:r>
            <w:r>
              <w:rPr>
                <w:rFonts w:ascii="Times New Roman"/>
                <w:b w:val="false"/>
                <w:i w:val="false"/>
                <w:color w:val="000000"/>
                <w:sz w:val="20"/>
              </w:rPr>
              <w:t xml:space="preserve"> </w:t>
            </w:r>
            <w:r>
              <w:rPr>
                <w:rFonts w:ascii="Times New Roman"/>
                <w:b/>
                <w:i w:val="false"/>
                <w:color w:val="000000"/>
                <w:sz w:val="20"/>
              </w:rPr>
              <w:t>шақыртуларының</w:t>
            </w:r>
            <w:r>
              <w:rPr>
                <w:rFonts w:ascii="Times New Roman"/>
                <w:b/>
                <w:i w:val="false"/>
                <w:color w:val="000000"/>
                <w:sz w:val="20"/>
              </w:rPr>
              <w:t xml:space="preserve"> саны, </w:t>
            </w:r>
            <w:r>
              <w:rPr>
                <w:rFonts w:ascii="Times New Roman"/>
                <w:b/>
                <w:i w:val="false"/>
                <w:color w:val="000000"/>
                <w:sz w:val="20"/>
              </w:rPr>
              <w:t>бірлік</w:t>
            </w:r>
          </w:p>
          <w:p>
            <w:pPr>
              <w:spacing w:after="20"/>
              <w:ind w:left="20"/>
              <w:jc w:val="both"/>
            </w:pPr>
            <w:r>
              <w:rPr>
                <w:rFonts w:ascii="Times New Roman"/>
                <w:b w:val="false"/>
                <w:i w:val="false"/>
                <w:color w:val="000000"/>
                <w:sz w:val="20"/>
              </w:rPr>
              <w:t>
Количество неуспешных вызовов мобильно-сотовой связи,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Ұтқыр-ұялы</w:t>
            </w:r>
            <w:r>
              <w:rPr>
                <w:rFonts w:ascii="Times New Roman"/>
                <w:b w:val="false"/>
                <w:i w:val="false"/>
                <w:color w:val="000000"/>
                <w:sz w:val="20"/>
              </w:rPr>
              <w:t xml:space="preserve"> </w:t>
            </w:r>
            <w:r>
              <w:rPr>
                <w:rFonts w:ascii="Times New Roman"/>
                <w:b/>
                <w:i w:val="false"/>
                <w:color w:val="000000"/>
                <w:sz w:val="20"/>
              </w:rPr>
              <w:t>шақыртулар</w:t>
            </w:r>
            <w:r>
              <w:rPr>
                <w:rFonts w:ascii="Times New Roman"/>
                <w:b w:val="false"/>
                <w:i w:val="false"/>
                <w:color w:val="000000"/>
                <w:sz w:val="20"/>
              </w:rPr>
              <w:t xml:space="preserve"> </w:t>
            </w:r>
            <w:r>
              <w:rPr>
                <w:rFonts w:ascii="Times New Roman"/>
                <w:b/>
                <w:i w:val="false"/>
                <w:color w:val="000000"/>
                <w:sz w:val="20"/>
              </w:rPr>
              <w:t>әрекеттерінің</w:t>
            </w:r>
            <w:r>
              <w:rPr>
                <w:rFonts w:ascii="Times New Roman"/>
                <w:b/>
                <w:i w:val="false"/>
                <w:color w:val="000000"/>
                <w:sz w:val="20"/>
              </w:rPr>
              <w:t xml:space="preserve"> саны, </w:t>
            </w:r>
            <w:r>
              <w:rPr>
                <w:rFonts w:ascii="Times New Roman"/>
                <w:b/>
                <w:i w:val="false"/>
                <w:color w:val="000000"/>
                <w:sz w:val="20"/>
              </w:rPr>
              <w:t>бірлік</w:t>
            </w:r>
          </w:p>
          <w:p>
            <w:pPr>
              <w:spacing w:after="20"/>
              <w:ind w:left="20"/>
              <w:jc w:val="both"/>
            </w:pPr>
            <w:r>
              <w:rPr>
                <w:rFonts w:ascii="Times New Roman"/>
                <w:b w:val="false"/>
                <w:i w:val="false"/>
                <w:color w:val="000000"/>
                <w:sz w:val="20"/>
              </w:rPr>
              <w:t>
Количество попыток мобильно-сотовых вызовов,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Ұтқыр-ұялы</w:t>
            </w:r>
            <w:r>
              <w:rPr>
                <w:rFonts w:ascii="Times New Roman"/>
                <w:b w:val="false"/>
                <w:i w:val="false"/>
                <w:color w:val="000000"/>
                <w:sz w:val="20"/>
              </w:rPr>
              <w:t xml:space="preserve"> </w:t>
            </w:r>
            <w:r>
              <w:rPr>
                <w:rFonts w:ascii="Times New Roman"/>
                <w:b/>
                <w:i w:val="false"/>
                <w:color w:val="000000"/>
                <w:sz w:val="20"/>
              </w:rPr>
              <w:t>байланыстардың</w:t>
            </w:r>
            <w:r>
              <w:rPr>
                <w:rFonts w:ascii="Times New Roman"/>
                <w:b w:val="false"/>
                <w:i w:val="false"/>
                <w:color w:val="000000"/>
                <w:sz w:val="20"/>
              </w:rPr>
              <w:t xml:space="preserve"> </w:t>
            </w:r>
            <w:r>
              <w:rPr>
                <w:rFonts w:ascii="Times New Roman"/>
                <w:b/>
                <w:i w:val="false"/>
                <w:color w:val="000000"/>
                <w:sz w:val="20"/>
              </w:rPr>
              <w:t>басып</w:t>
            </w:r>
            <w:r>
              <w:rPr>
                <w:rFonts w:ascii="Times New Roman"/>
                <w:b w:val="false"/>
                <w:i w:val="false"/>
                <w:color w:val="000000"/>
                <w:sz w:val="20"/>
              </w:rPr>
              <w:t xml:space="preserve"> </w:t>
            </w:r>
            <w:r>
              <w:rPr>
                <w:rFonts w:ascii="Times New Roman"/>
                <w:b/>
                <w:i w:val="false"/>
                <w:color w:val="000000"/>
                <w:sz w:val="20"/>
              </w:rPr>
              <w:t>тасталған</w:t>
            </w:r>
            <w:r>
              <w:rPr>
                <w:rFonts w:ascii="Times New Roman"/>
                <w:b w:val="false"/>
                <w:i w:val="false"/>
                <w:color w:val="000000"/>
                <w:sz w:val="20"/>
              </w:rPr>
              <w:t xml:space="preserve"> </w:t>
            </w:r>
            <w:r>
              <w:rPr>
                <w:rFonts w:ascii="Times New Roman"/>
                <w:b/>
                <w:i w:val="false"/>
                <w:color w:val="000000"/>
                <w:sz w:val="20"/>
              </w:rPr>
              <w:t>шақыруларының</w:t>
            </w:r>
            <w:r>
              <w:rPr>
                <w:rFonts w:ascii="Times New Roman"/>
                <w:b/>
                <w:i w:val="false"/>
                <w:color w:val="000000"/>
                <w:sz w:val="20"/>
              </w:rPr>
              <w:t xml:space="preserve"> саны, </w:t>
            </w:r>
            <w:r>
              <w:rPr>
                <w:rFonts w:ascii="Times New Roman"/>
                <w:b/>
                <w:i w:val="false"/>
                <w:color w:val="000000"/>
                <w:sz w:val="20"/>
              </w:rPr>
              <w:t>бірлік</w:t>
            </w:r>
          </w:p>
          <w:p>
            <w:pPr>
              <w:spacing w:after="20"/>
              <w:ind w:left="20"/>
              <w:jc w:val="both"/>
            </w:pPr>
            <w:r>
              <w:rPr>
                <w:rFonts w:ascii="Times New Roman"/>
                <w:b w:val="false"/>
                <w:i w:val="false"/>
                <w:color w:val="000000"/>
                <w:sz w:val="20"/>
              </w:rPr>
              <w:t>
Количество сброшенных вызовов мобильно-сотовой связи,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Дұрыс</w:t>
            </w:r>
            <w:r>
              <w:rPr>
                <w:rFonts w:ascii="Times New Roman"/>
                <w:b w:val="false"/>
                <w:i w:val="false"/>
                <w:color w:val="000000"/>
                <w:sz w:val="20"/>
              </w:rPr>
              <w:t xml:space="preserve"> </w:t>
            </w:r>
            <w:r>
              <w:rPr>
                <w:rFonts w:ascii="Times New Roman"/>
                <w:b/>
                <w:i w:val="false"/>
                <w:color w:val="000000"/>
                <w:sz w:val="20"/>
              </w:rPr>
              <w:t>орналастырылған</w:t>
            </w:r>
            <w:r>
              <w:rPr>
                <w:rFonts w:ascii="Times New Roman"/>
                <w:b w:val="false"/>
                <w:i w:val="false"/>
                <w:color w:val="000000"/>
                <w:sz w:val="20"/>
              </w:rPr>
              <w:t xml:space="preserve"> </w:t>
            </w:r>
            <w:r>
              <w:rPr>
                <w:rFonts w:ascii="Times New Roman"/>
                <w:b/>
                <w:i w:val="false"/>
                <w:color w:val="000000"/>
                <w:sz w:val="20"/>
              </w:rPr>
              <w:t>ұтқыр-ұялы</w:t>
            </w:r>
            <w:r>
              <w:rPr>
                <w:rFonts w:ascii="Times New Roman"/>
                <w:b w:val="false"/>
                <w:i w:val="false"/>
                <w:color w:val="000000"/>
                <w:sz w:val="20"/>
              </w:rPr>
              <w:t xml:space="preserve"> </w:t>
            </w:r>
            <w:r>
              <w:rPr>
                <w:rFonts w:ascii="Times New Roman"/>
                <w:b/>
                <w:i w:val="false"/>
                <w:color w:val="000000"/>
                <w:sz w:val="20"/>
              </w:rPr>
              <w:t>кіріс</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шығыс</w:t>
            </w:r>
            <w:r>
              <w:rPr>
                <w:rFonts w:ascii="Times New Roman"/>
                <w:b w:val="false"/>
                <w:i w:val="false"/>
                <w:color w:val="000000"/>
                <w:sz w:val="20"/>
              </w:rPr>
              <w:t xml:space="preserve"> </w:t>
            </w:r>
            <w:r>
              <w:rPr>
                <w:rFonts w:ascii="Times New Roman"/>
                <w:b/>
                <w:i w:val="false"/>
                <w:color w:val="000000"/>
                <w:sz w:val="20"/>
              </w:rPr>
              <w:t>қоңырауларының</w:t>
            </w:r>
            <w:r>
              <w:rPr>
                <w:rFonts w:ascii="Times New Roman"/>
                <w:b/>
                <w:i w:val="false"/>
                <w:color w:val="000000"/>
                <w:sz w:val="20"/>
              </w:rPr>
              <w:t xml:space="preserve"> саны, </w:t>
            </w:r>
            <w:r>
              <w:rPr>
                <w:rFonts w:ascii="Times New Roman"/>
                <w:b/>
                <w:i w:val="false"/>
                <w:color w:val="000000"/>
                <w:sz w:val="20"/>
              </w:rPr>
              <w:t>бірлік</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Количество правильно установленных мобильно-сотовых звонков входящих и исходящих,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w:t>
            </w:r>
            <w:r>
              <w:rPr>
                <w:rFonts w:ascii="Times New Roman"/>
                <w:b/>
                <w:i w:val="false"/>
                <w:color w:val="000000"/>
                <w:sz w:val="20"/>
              </w:rPr>
              <w:t xml:space="preserve"> (</w:t>
            </w:r>
            <w:r>
              <w:rPr>
                <w:rFonts w:ascii="Times New Roman"/>
                <w:b/>
                <w:i w:val="false"/>
                <w:color w:val="000000"/>
                <w:sz w:val="20"/>
              </w:rPr>
              <w:t>сымды</w:t>
            </w:r>
            <w:r>
              <w:rPr>
                <w:rFonts w:ascii="Times New Roman"/>
                <w:b/>
                <w:i w:val="false"/>
                <w:color w:val="000000"/>
                <w:sz w:val="20"/>
              </w:rPr>
              <w:t xml:space="preserve">) </w:t>
            </w:r>
            <w:r>
              <w:rPr>
                <w:rFonts w:ascii="Times New Roman"/>
                <w:b/>
                <w:i w:val="false"/>
                <w:color w:val="000000"/>
                <w:sz w:val="20"/>
              </w:rPr>
              <w:t>кең</w:t>
            </w:r>
            <w:r>
              <w:rPr>
                <w:rFonts w:ascii="Times New Roman"/>
                <w:b w:val="false"/>
                <w:i w:val="false"/>
                <w:color w:val="000000"/>
                <w:sz w:val="20"/>
              </w:rPr>
              <w:t xml:space="preserve"> </w:t>
            </w:r>
            <w:r>
              <w:rPr>
                <w:rFonts w:ascii="Times New Roman"/>
                <w:b/>
                <w:i w:val="false"/>
                <w:color w:val="000000"/>
                <w:sz w:val="20"/>
              </w:rPr>
              <w:t>жолақты</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қызметін</w:t>
            </w:r>
            <w:r>
              <w:rPr>
                <w:rFonts w:ascii="Times New Roman"/>
                <w:b w:val="false"/>
                <w:i w:val="false"/>
                <w:color w:val="000000"/>
                <w:sz w:val="20"/>
              </w:rPr>
              <w:t xml:space="preserve"> </w:t>
            </w:r>
            <w:r>
              <w:rPr>
                <w:rFonts w:ascii="Times New Roman"/>
                <w:b/>
                <w:i w:val="false"/>
                <w:color w:val="000000"/>
                <w:sz w:val="20"/>
              </w:rPr>
              <w:t>іске</w:t>
            </w:r>
            <w:r>
              <w:rPr>
                <w:rFonts w:ascii="Times New Roman"/>
                <w:b w:val="false"/>
                <w:i w:val="false"/>
                <w:color w:val="000000"/>
                <w:sz w:val="20"/>
              </w:rPr>
              <w:t xml:space="preserve"> </w:t>
            </w:r>
            <w:r>
              <w:rPr>
                <w:rFonts w:ascii="Times New Roman"/>
                <w:b/>
                <w:i w:val="false"/>
                <w:color w:val="000000"/>
                <w:sz w:val="20"/>
              </w:rPr>
              <w:t>қосу</w:t>
            </w:r>
            <w:r>
              <w:rPr>
                <w:rFonts w:ascii="Times New Roman"/>
                <w:b w:val="false"/>
                <w:i w:val="false"/>
                <w:color w:val="000000"/>
                <w:sz w:val="20"/>
              </w:rPr>
              <w:t xml:space="preserve"> </w:t>
            </w:r>
            <w:r>
              <w:rPr>
                <w:rFonts w:ascii="Times New Roman"/>
                <w:b/>
                <w:i w:val="false"/>
                <w:color w:val="000000"/>
                <w:sz w:val="20"/>
              </w:rPr>
              <w:t>уақыты</w:t>
            </w:r>
            <w:r>
              <w:rPr>
                <w:rFonts w:ascii="Times New Roman"/>
                <w:b/>
                <w:i w:val="false"/>
                <w:color w:val="000000"/>
                <w:sz w:val="20"/>
              </w:rPr>
              <w:t xml:space="preserve">, </w:t>
            </w:r>
            <w:r>
              <w:rPr>
                <w:rFonts w:ascii="Times New Roman"/>
                <w:b/>
                <w:i w:val="false"/>
                <w:color w:val="000000"/>
                <w:sz w:val="20"/>
              </w:rPr>
              <w:t>күндер</w:t>
            </w:r>
          </w:p>
          <w:p>
            <w:pPr>
              <w:spacing w:after="20"/>
              <w:ind w:left="20"/>
              <w:jc w:val="both"/>
            </w:pPr>
            <w:r>
              <w:rPr>
                <w:rFonts w:ascii="Times New Roman"/>
                <w:b w:val="false"/>
                <w:i w:val="false"/>
                <w:color w:val="000000"/>
                <w:sz w:val="20"/>
              </w:rPr>
              <w:t>
Время активации услуги фиксированной (проводной) широкополосной связи,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 </w:t>
      </w:r>
      <w:r>
        <w:rPr>
          <w:rFonts w:ascii="Times New Roman"/>
          <w:b/>
          <w:i w:val="false"/>
          <w:color w:val="000000"/>
          <w:sz w:val="28"/>
        </w:rPr>
        <w:t>Қосалқы</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түрлері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өндірілген</w:t>
      </w:r>
      <w:r>
        <w:rPr>
          <w:rFonts w:ascii="Times New Roman"/>
          <w:b w:val="false"/>
          <w:i w:val="false"/>
          <w:color w:val="000000"/>
          <w:sz w:val="28"/>
        </w:rPr>
        <w:t xml:space="preserve"> </w:t>
      </w:r>
      <w:r>
        <w:rPr>
          <w:rFonts w:ascii="Times New Roman"/>
          <w:b/>
          <w:i w:val="false"/>
          <w:color w:val="000000"/>
          <w:sz w:val="28"/>
        </w:rPr>
        <w:t>өнім</w:t>
      </w:r>
      <w:r>
        <w:rPr>
          <w:rFonts w:ascii="Times New Roman"/>
          <w:b/>
          <w:i w:val="false"/>
          <w:color w:val="000000"/>
          <w:sz w:val="28"/>
        </w:rPr>
        <w:t xml:space="preserve"> (</w:t>
      </w:r>
      <w:r>
        <w:rPr>
          <w:rFonts w:ascii="Times New Roman"/>
          <w:b/>
          <w:i w:val="false"/>
          <w:color w:val="000000"/>
          <w:sz w:val="28"/>
        </w:rPr>
        <w:t>жұмыс</w:t>
      </w:r>
      <w:r>
        <w:rPr>
          <w:rFonts w:ascii="Times New Roman"/>
          <w:b/>
          <w:i w:val="false"/>
          <w:color w:val="000000"/>
          <w:sz w:val="28"/>
        </w:rPr>
        <w:t xml:space="preserve">, </w:t>
      </w:r>
      <w:r>
        <w:rPr>
          <w:rFonts w:ascii="Times New Roman"/>
          <w:b/>
          <w:i w:val="false"/>
          <w:color w:val="000000"/>
          <w:sz w:val="28"/>
        </w:rPr>
        <w:t>қызмет</w:t>
      </w:r>
      <w:r>
        <w:rPr>
          <w:rFonts w:ascii="Times New Roman"/>
          <w:b/>
          <w:i w:val="false"/>
          <w:color w:val="000000"/>
          <w:sz w:val="28"/>
        </w:rPr>
        <w:t xml:space="preserve">) </w:t>
      </w:r>
      <w:r>
        <w:rPr>
          <w:rFonts w:ascii="Times New Roman"/>
          <w:b/>
          <w:i w:val="false"/>
          <w:color w:val="000000"/>
          <w:sz w:val="28"/>
        </w:rPr>
        <w:t>көлемі</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w:t>
      </w:r>
    </w:p>
    <w:p>
      <w:pPr>
        <w:spacing w:after="0"/>
        <w:ind w:left="0"/>
        <w:jc w:val="both"/>
      </w:pPr>
      <w:r>
        <w:rPr>
          <w:rFonts w:ascii="Times New Roman"/>
          <w:b w:val="false"/>
          <w:i w:val="false"/>
          <w:color w:val="000000"/>
          <w:sz w:val="28"/>
        </w:rPr>
        <w:t>
      Укажите информацию об объеме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түрінің</w:t>
            </w:r>
            <w:r>
              <w:rPr>
                <w:rFonts w:ascii="Times New Roman"/>
                <w:b w:val="false"/>
                <w:i w:val="false"/>
                <w:color w:val="000000"/>
                <w:sz w:val="20"/>
              </w:rPr>
              <w:t xml:space="preserve">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 вида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 коды</w:t>
            </w:r>
            <w:r>
              <w:rPr>
                <w:rFonts w:ascii="Times New Roman"/>
                <w:b w:val="false"/>
                <w:i w:val="false"/>
                <w:color w:val="000000"/>
                <w:vertAlign w:val="superscript"/>
              </w:rPr>
              <w:t>11</w:t>
            </w:r>
          </w:p>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толтыруға</w:t>
      </w:r>
      <w:r>
        <w:rPr>
          <w:rFonts w:ascii="Times New Roman"/>
          <w:b w:val="false"/>
          <w:i w:val="false"/>
          <w:color w:val="000000"/>
          <w:sz w:val="28"/>
        </w:rPr>
        <w:t xml:space="preserve"> </w:t>
      </w:r>
      <w:r>
        <w:rPr>
          <w:rFonts w:ascii="Times New Roman"/>
          <w:b/>
          <w:i w:val="false"/>
          <w:color w:val="000000"/>
          <w:sz w:val="28"/>
        </w:rPr>
        <w:t>жұмсалған</w:t>
      </w:r>
      <w:r>
        <w:rPr>
          <w:rFonts w:ascii="Times New Roman"/>
          <w:b w:val="false"/>
          <w:i w:val="false"/>
          <w:color w:val="000000"/>
          <w:sz w:val="28"/>
        </w:rPr>
        <w:t xml:space="preserve"> </w:t>
      </w:r>
      <w:r>
        <w:rPr>
          <w:rFonts w:ascii="Times New Roman"/>
          <w:b/>
          <w:i w:val="false"/>
          <w:color w:val="000000"/>
          <w:sz w:val="28"/>
        </w:rPr>
        <w:t>уақытты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xml:space="preserve">, </w:t>
      </w:r>
      <w:r>
        <w:rPr>
          <w:rFonts w:ascii="Times New Roman"/>
          <w:b/>
          <w:i w:val="false"/>
          <w:color w:val="000000"/>
          <w:sz w:val="28"/>
        </w:rPr>
        <w:t>сағатпен</w:t>
      </w:r>
      <w:r>
        <w:rPr>
          <w:rFonts w:ascii="Times New Roman"/>
          <w:b/>
          <w:i w:val="false"/>
          <w:color w:val="000000"/>
          <w:sz w:val="28"/>
        </w:rPr>
        <w:t xml:space="preserve"> (</w:t>
      </w:r>
      <w:r>
        <w:rPr>
          <w:rFonts w:ascii="Times New Roman"/>
          <w:b/>
          <w:i w:val="false"/>
          <w:color w:val="000000"/>
          <w:sz w:val="28"/>
        </w:rPr>
        <w:t>қажеттiсiн</w:t>
      </w:r>
      <w:r>
        <w:rPr>
          <w:rFonts w:ascii="Times New Roman"/>
          <w:b w:val="false"/>
          <w:i w:val="false"/>
          <w:color w:val="000000"/>
          <w:sz w:val="28"/>
        </w:rPr>
        <w:t xml:space="preserve"> </w:t>
      </w:r>
      <w:r>
        <w:rPr>
          <w:rFonts w:ascii="Times New Roman"/>
          <w:b/>
          <w:i w:val="false"/>
          <w:color w:val="000000"/>
          <w:sz w:val="28"/>
        </w:rPr>
        <w:t>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сағатқа</w:t>
            </w:r>
            <w:r>
              <w:rPr>
                <w:rFonts w:ascii="Times New Roman"/>
                <w:b w:val="false"/>
                <w:i w:val="false"/>
                <w:color w:val="000000"/>
                <w:sz w:val="20"/>
              </w:rPr>
              <w:t xml:space="preserve"> </w:t>
            </w:r>
            <w:r>
              <w:rPr>
                <w:rFonts w:ascii="Times New Roman"/>
                <w:b/>
                <w:i w:val="false"/>
                <w:color w:val="000000"/>
                <w:sz w:val="20"/>
              </w:rPr>
              <w:t>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40 </w:t>
            </w:r>
            <w:r>
              <w:rPr>
                <w:rFonts w:ascii="Times New Roman"/>
                <w:b/>
                <w:i w:val="false"/>
                <w:color w:val="000000"/>
                <w:sz w:val="20"/>
              </w:rPr>
              <w:t>сағаттан</w:t>
            </w:r>
            <w:r>
              <w:rPr>
                <w:rFonts w:ascii="Times New Roman"/>
                <w:b w:val="false"/>
                <w:i w:val="false"/>
                <w:color w:val="000000"/>
                <w:sz w:val="20"/>
              </w:rPr>
              <w:t xml:space="preserve"> </w:t>
            </w:r>
            <w:r>
              <w:rPr>
                <w:rFonts w:ascii="Times New Roman"/>
                <w:b/>
                <w:i w:val="false"/>
                <w:color w:val="000000"/>
                <w:sz w:val="20"/>
              </w:rPr>
              <w:t>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i w:val="false"/>
          <w:color w:val="000000"/>
          <w:sz w:val="28"/>
        </w:rPr>
        <w:t xml:space="preserve"> PWLAN (</w:t>
      </w:r>
      <w:r>
        <w:rPr>
          <w:rFonts w:ascii="Times New Roman"/>
          <w:b/>
          <w:i w:val="false"/>
          <w:color w:val="000000"/>
          <w:sz w:val="28"/>
        </w:rPr>
        <w:t>hot</w:t>
      </w:r>
      <w:r>
        <w:rPr>
          <w:rFonts w:ascii="Times New Roman"/>
          <w:b w:val="false"/>
          <w:i w:val="false"/>
          <w:color w:val="000000"/>
          <w:sz w:val="28"/>
        </w:rPr>
        <w:t xml:space="preserve"> </w:t>
      </w:r>
      <w:r>
        <w:rPr>
          <w:rFonts w:ascii="Times New Roman"/>
          <w:b/>
          <w:i w:val="false"/>
          <w:color w:val="000000"/>
          <w:sz w:val="28"/>
        </w:rPr>
        <w:t>spots</w:t>
      </w:r>
      <w:r>
        <w:rPr>
          <w:rFonts w:ascii="Times New Roman"/>
          <w:b/>
          <w:i w:val="false"/>
          <w:color w:val="000000"/>
          <w:sz w:val="28"/>
        </w:rPr>
        <w:t xml:space="preserve">) – </w:t>
      </w:r>
      <w:r>
        <w:rPr>
          <w:rFonts w:ascii="Times New Roman"/>
          <w:b/>
          <w:i w:val="false"/>
          <w:color w:val="000000"/>
          <w:sz w:val="28"/>
        </w:rPr>
        <w:t>сымсыз</w:t>
      </w:r>
      <w:r>
        <w:rPr>
          <w:rFonts w:ascii="Times New Roman"/>
          <w:b w:val="false"/>
          <w:i w:val="false"/>
          <w:color w:val="000000"/>
          <w:sz w:val="28"/>
        </w:rPr>
        <w:t xml:space="preserve"> </w:t>
      </w:r>
      <w:r>
        <w:rPr>
          <w:rFonts w:ascii="Times New Roman"/>
          <w:b/>
          <w:i w:val="false"/>
          <w:color w:val="000000"/>
          <w:sz w:val="28"/>
        </w:rPr>
        <w:t>дербес</w:t>
      </w:r>
      <w:r>
        <w:rPr>
          <w:rFonts w:ascii="Times New Roman"/>
          <w:b w:val="false"/>
          <w:i w:val="false"/>
          <w:color w:val="000000"/>
          <w:sz w:val="28"/>
        </w:rPr>
        <w:t xml:space="preserve"> </w:t>
      </w:r>
      <w:r>
        <w:rPr>
          <w:rFonts w:ascii="Times New Roman"/>
          <w:b/>
          <w:i w:val="false"/>
          <w:color w:val="000000"/>
          <w:sz w:val="28"/>
        </w:rPr>
        <w:t>жергілікті</w:t>
      </w:r>
      <w:r>
        <w:rPr>
          <w:rFonts w:ascii="Times New Roman"/>
          <w:b w:val="false"/>
          <w:i w:val="false"/>
          <w:color w:val="000000"/>
          <w:sz w:val="28"/>
        </w:rPr>
        <w:t xml:space="preserve"> </w:t>
      </w:r>
      <w:r>
        <w:rPr>
          <w:rFonts w:ascii="Times New Roman"/>
          <w:b/>
          <w:i w:val="false"/>
          <w:color w:val="000000"/>
          <w:sz w:val="28"/>
        </w:rPr>
        <w:t>желі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PWLAN (hot spots) – беспроводная персональная локальная сеть</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i w:val="false"/>
          <w:color w:val="000000"/>
          <w:sz w:val="28"/>
        </w:rPr>
        <w:t xml:space="preserve"> ЭҚЖЖ </w:t>
      </w:r>
      <w:r>
        <w:rPr>
          <w:rFonts w:ascii="Times New Roman"/>
          <w:b/>
          <w:i w:val="false"/>
          <w:color w:val="000000"/>
          <w:sz w:val="28"/>
        </w:rPr>
        <w:t>кодын</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қағаз</w:t>
      </w:r>
      <w:r>
        <w:rPr>
          <w:rFonts w:ascii="Times New Roman"/>
          <w:b w:val="false"/>
          <w:i w:val="false"/>
          <w:color w:val="000000"/>
          <w:sz w:val="28"/>
        </w:rPr>
        <w:t xml:space="preserve"> </w:t>
      </w:r>
      <w:r>
        <w:rPr>
          <w:rFonts w:ascii="Times New Roman"/>
          <w:b/>
          <w:i w:val="false"/>
          <w:color w:val="000000"/>
          <w:sz w:val="28"/>
        </w:rPr>
        <w:t>жеткізгіште</w:t>
      </w:r>
      <w:r>
        <w:rPr>
          <w:rFonts w:ascii="Times New Roman"/>
          <w:b w:val="false"/>
          <w:i w:val="false"/>
          <w:color w:val="000000"/>
          <w:sz w:val="28"/>
        </w:rPr>
        <w:t xml:space="preserve"> </w:t>
      </w:r>
      <w:r>
        <w:rPr>
          <w:rFonts w:ascii="Times New Roman"/>
          <w:b/>
          <w:i w:val="false"/>
          <w:color w:val="000000"/>
          <w:sz w:val="28"/>
        </w:rPr>
        <w:t>тапсыру</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val="false"/>
          <w:i w:val="false"/>
          <w:color w:val="000000"/>
          <w:sz w:val="28"/>
        </w:rPr>
        <w:t xml:space="preserve"> </w:t>
      </w:r>
      <w:r>
        <w:rPr>
          <w:rFonts w:ascii="Times New Roman"/>
          <w:b/>
          <w:i w:val="false"/>
          <w:color w:val="000000"/>
          <w:sz w:val="28"/>
        </w:rPr>
        <w:t>аумақтық</w:t>
      </w:r>
      <w:r>
        <w:rPr>
          <w:rFonts w:ascii="Times New Roman"/>
          <w:b/>
          <w:i w:val="false"/>
          <w:color w:val="000000"/>
          <w:sz w:val="28"/>
        </w:rPr>
        <w:t xml:space="preserve"> статистика </w:t>
      </w:r>
      <w:r>
        <w:rPr>
          <w:rFonts w:ascii="Times New Roman"/>
          <w:b/>
          <w:i w:val="false"/>
          <w:color w:val="000000"/>
          <w:sz w:val="28"/>
        </w:rPr>
        <w:t>органының</w:t>
      </w:r>
      <w:r>
        <w:rPr>
          <w:rFonts w:ascii="Times New Roman"/>
          <w:b w:val="false"/>
          <w:i w:val="false"/>
          <w:color w:val="000000"/>
          <w:sz w:val="28"/>
        </w:rPr>
        <w:t xml:space="preserve"> </w:t>
      </w:r>
      <w:r>
        <w:rPr>
          <w:rFonts w:ascii="Times New Roman"/>
          <w:b/>
          <w:i w:val="false"/>
          <w:color w:val="000000"/>
          <w:sz w:val="28"/>
        </w:rPr>
        <w:t>қызметкері</w:t>
      </w:r>
      <w:r>
        <w:rPr>
          <w:rFonts w:ascii="Times New Roman"/>
          <w:b w:val="false"/>
          <w:i w:val="false"/>
          <w:color w:val="000000"/>
          <w:sz w:val="28"/>
        </w:rPr>
        <w:t xml:space="preserve"> </w:t>
      </w:r>
      <w:r>
        <w:rPr>
          <w:rFonts w:ascii="Times New Roman"/>
          <w:b/>
          <w:i w:val="false"/>
          <w:color w:val="000000"/>
          <w:sz w:val="28"/>
        </w:rPr>
        <w:t>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 Код ОКЭД заполняется работником территориального органа статистики при сдаче статистической формы на бумажном носителе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r>
        <w:rPr>
          <w:rFonts w:ascii="Times New Roman"/>
          <w:b/>
          <w:i w:val="false"/>
          <w:color w:val="000000"/>
          <w:sz w:val="28"/>
        </w:rPr>
        <w:t xml:space="preserve"> (</w:t>
      </w:r>
      <w:r>
        <w:rPr>
          <w:rFonts w:ascii="Times New Roman"/>
          <w:b/>
          <w:i w:val="false"/>
          <w:color w:val="000000"/>
          <w:sz w:val="28"/>
        </w:rPr>
        <w:t>респонденттің</w:t>
      </w:r>
      <w:r>
        <w:rPr>
          <w:rFonts w:ascii="Times New Roman"/>
          <w:b/>
          <w:i w:val="false"/>
          <w:color w:val="000000"/>
          <w:sz w:val="28"/>
        </w:rPr>
        <w:t>)</w:t>
      </w:r>
    </w:p>
    <w:p>
      <w:pPr>
        <w:spacing w:after="0"/>
        <w:ind w:left="0"/>
        <w:jc w:val="both"/>
      </w:pPr>
      <w:r>
        <w:rPr>
          <w:rFonts w:ascii="Times New Roman"/>
          <w:b w:val="false"/>
          <w:i w:val="false"/>
          <w:color w:val="000000"/>
          <w:sz w:val="28"/>
        </w:rPr>
        <w:t>
      Наименование ______________________ Адрес (респондента) 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w:t>
      </w:r>
      <w:r>
        <w:rPr>
          <w:rFonts w:ascii="Times New Roman"/>
          <w:b/>
          <w:i w:val="false"/>
          <w:color w:val="000000"/>
          <w:sz w:val="28"/>
        </w:rPr>
        <w:t>респонденттің</w:t>
      </w:r>
      <w:r>
        <w:rPr>
          <w:rFonts w:ascii="Times New Roman"/>
          <w:b/>
          <w:i w:val="false"/>
          <w:color w:val="000000"/>
          <w:sz w:val="28"/>
        </w:rPr>
        <w:t>)</w:t>
      </w:r>
      <w:r>
        <w:rPr>
          <w:rFonts w:ascii="Times New Roman"/>
          <w:b w:val="false"/>
          <w:i w:val="false"/>
          <w:color w:val="000000"/>
          <w:sz w:val="28"/>
        </w:rPr>
        <w:t xml:space="preserve"> ___________________ ______________________________</w:t>
      </w:r>
    </w:p>
    <w:p>
      <w:pPr>
        <w:spacing w:after="0"/>
        <w:ind w:left="0"/>
        <w:jc w:val="both"/>
      </w:pPr>
      <w:r>
        <w:rPr>
          <w:rFonts w:ascii="Times New Roman"/>
          <w:b w:val="false"/>
          <w:i w:val="false"/>
          <w:color w:val="000000"/>
          <w:sz w:val="28"/>
        </w:rPr>
        <w:t xml:space="preserve">
      Телефон (респондента)                             </w:t>
      </w: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w:t>
      </w:r>
      <w:r>
        <w:rPr>
          <w:rFonts w:ascii="Times New Roman"/>
          <w:b w:val="false"/>
          <w:i w:val="false"/>
          <w:color w:val="000000"/>
          <w:sz w:val="28"/>
        </w:rPr>
        <w:t xml:space="preserve"> </w:t>
      </w:r>
      <w:r>
        <w:rPr>
          <w:rFonts w:ascii="Times New Roman"/>
          <w:b/>
          <w:i w:val="false"/>
          <w:color w:val="000000"/>
          <w:sz w:val="28"/>
        </w:rPr>
        <w:t>пошта</w:t>
      </w:r>
      <w:r>
        <w:rPr>
          <w:rFonts w:ascii="Times New Roman"/>
          <w:b w:val="false"/>
          <w:i w:val="false"/>
          <w:color w:val="000000"/>
          <w:sz w:val="28"/>
        </w:rPr>
        <w:t xml:space="preserve"> </w:t>
      </w:r>
      <w:r>
        <w:rPr>
          <w:rFonts w:ascii="Times New Roman"/>
          <w:b/>
          <w:i w:val="false"/>
          <w:color w:val="000000"/>
          <w:sz w:val="28"/>
        </w:rPr>
        <w:t>мекенжайы</w:t>
      </w:r>
      <w:r>
        <w:rPr>
          <w:rFonts w:ascii="Times New Roman"/>
          <w:b/>
          <w:i w:val="false"/>
          <w:color w:val="000000"/>
          <w:sz w:val="28"/>
        </w:rPr>
        <w:t xml:space="preserve"> (</w:t>
      </w:r>
      <w:r>
        <w:rPr>
          <w:rFonts w:ascii="Times New Roman"/>
          <w:b/>
          <w:i w:val="false"/>
          <w:color w:val="000000"/>
          <w:sz w:val="28"/>
        </w:rPr>
        <w:t>респонденттің</w:t>
      </w:r>
      <w:r>
        <w:rPr>
          <w:rFonts w:ascii="Times New Roman"/>
          <w:b/>
          <w:i w:val="false"/>
          <w:color w:val="000000"/>
          <w:sz w:val="28"/>
        </w:rPr>
        <w:t>)</w:t>
      </w:r>
    </w:p>
    <w:p>
      <w:pPr>
        <w:spacing w:after="0"/>
        <w:ind w:left="0"/>
        <w:jc w:val="both"/>
      </w:pPr>
      <w:r>
        <w:rPr>
          <w:rFonts w:ascii="Times New Roman"/>
          <w:b w:val="false"/>
          <w:i w:val="false"/>
          <w:color w:val="000000"/>
          <w:sz w:val="28"/>
        </w:rPr>
        <w:t>
      Адрес электронной почты (респондента) 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қолы</w:t>
      </w:r>
      <w:r>
        <w:rPr>
          <w:rFonts w:ascii="Times New Roman"/>
          <w:b/>
          <w:i w:val="false"/>
          <w:color w:val="000000"/>
          <w:sz w:val="28"/>
        </w:rPr>
        <w:t>, телефоны (</w:t>
      </w:r>
      <w:r>
        <w:rPr>
          <w:rFonts w:ascii="Times New Roman"/>
          <w:b/>
          <w:i w:val="false"/>
          <w:color w:val="000000"/>
          <w:sz w:val="28"/>
        </w:rPr>
        <w:t>орындаушы</w:t>
      </w:r>
      <w:r>
        <w:rPr>
          <w:rFonts w:ascii="Times New Roman"/>
          <w:b/>
          <w:i w:val="false"/>
          <w:color w:val="000000"/>
          <w:sz w:val="28"/>
        </w:rPr>
        <w:t>)</w:t>
      </w:r>
    </w:p>
    <w:p>
      <w:pPr>
        <w:spacing w:after="0"/>
        <w:ind w:left="0"/>
        <w:jc w:val="both"/>
      </w:pPr>
      <w:r>
        <w:rPr>
          <w:rFonts w:ascii="Times New Roman"/>
          <w:b w:val="false"/>
          <w:i w:val="false"/>
          <w:color w:val="000000"/>
          <w:sz w:val="28"/>
        </w:rPr>
        <w:t>
                                               фамилия, имя и отчество подпись, телефон (исполнителя)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_____________________________________________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қолы</w:t>
      </w:r>
      <w:r>
        <w:rPr>
          <w:rFonts w:ascii="Times New Roman"/>
          <w:b/>
          <w:i w:val="false"/>
          <w:color w:val="000000"/>
          <w:sz w:val="28"/>
        </w:rPr>
        <w:t xml:space="preserve"> (бас бухгалтер)</w:t>
      </w:r>
    </w:p>
    <w:p>
      <w:pPr>
        <w:spacing w:after="0"/>
        <w:ind w:left="0"/>
        <w:jc w:val="both"/>
      </w:pPr>
      <w:r>
        <w:rPr>
          <w:rFonts w:ascii="Times New Roman"/>
          <w:b w:val="false"/>
          <w:i w:val="false"/>
          <w:color w:val="000000"/>
          <w:sz w:val="28"/>
        </w:rPr>
        <w:t>
                                                фамилия, имя и отчество подпись (главного бухгалтера)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оның</w:t>
      </w:r>
      <w:r>
        <w:rPr>
          <w:rFonts w:ascii="Times New Roman"/>
          <w:b w:val="false"/>
          <w:i w:val="false"/>
          <w:color w:val="000000"/>
          <w:sz w:val="28"/>
        </w:rPr>
        <w:t xml:space="preserve"> </w:t>
      </w:r>
      <w:r>
        <w:rPr>
          <w:rFonts w:ascii="Times New Roman"/>
          <w:b/>
          <w:i w:val="false"/>
          <w:color w:val="000000"/>
          <w:sz w:val="28"/>
        </w:rPr>
        <w:t>міндетін</w:t>
      </w:r>
      <w:r>
        <w:rPr>
          <w:rFonts w:ascii="Times New Roman"/>
          <w:b w:val="false"/>
          <w:i w:val="false"/>
          <w:color w:val="000000"/>
          <w:sz w:val="28"/>
        </w:rPr>
        <w:t xml:space="preserve"> </w:t>
      </w:r>
      <w:r>
        <w:rPr>
          <w:rFonts w:ascii="Times New Roman"/>
          <w:b/>
          <w:i w:val="false"/>
          <w:color w:val="000000"/>
          <w:sz w:val="28"/>
        </w:rPr>
        <w:t>атқарушы</w:t>
      </w:r>
    </w:p>
    <w:p>
      <w:pPr>
        <w:spacing w:after="0"/>
        <w:ind w:left="0"/>
        <w:jc w:val="both"/>
      </w:pPr>
      <w:r>
        <w:rPr>
          <w:rFonts w:ascii="Times New Roman"/>
          <w:b w:val="false"/>
          <w:i w:val="false"/>
          <w:color w:val="000000"/>
          <w:sz w:val="28"/>
        </w:rPr>
        <w:t>
      Руководитель или лицо, исполняющее его обязанности ______________________ 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статистиканың</w:t>
      </w: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органдарына</w:t>
      </w:r>
      <w:r>
        <w:rPr>
          <w:rFonts w:ascii="Times New Roman"/>
          <w:b w:val="false"/>
          <w:i w:val="false"/>
          <w:color w:val="000000"/>
          <w:sz w:val="28"/>
        </w:rPr>
        <w:t xml:space="preserve"> </w:t>
      </w:r>
      <w:r>
        <w:rPr>
          <w:rFonts w:ascii="Times New Roman"/>
          <w:b/>
          <w:i w:val="false"/>
          <w:color w:val="000000"/>
          <w:sz w:val="28"/>
        </w:rPr>
        <w:t>анық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бастапқы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бастапқы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белгіленген</w:t>
      </w:r>
      <w:r>
        <w:rPr>
          <w:rFonts w:ascii="Times New Roman"/>
          <w:b w:val="false"/>
          <w:i w:val="false"/>
          <w:color w:val="000000"/>
          <w:sz w:val="28"/>
        </w:rPr>
        <w:t xml:space="preserve"> </w:t>
      </w:r>
      <w:r>
        <w:rPr>
          <w:rFonts w:ascii="Times New Roman"/>
          <w:b/>
          <w:i w:val="false"/>
          <w:color w:val="000000"/>
          <w:sz w:val="28"/>
        </w:rPr>
        <w:t>мерзімде</w:t>
      </w:r>
      <w:r>
        <w:rPr>
          <w:rFonts w:ascii="Times New Roman"/>
          <w:b w:val="false"/>
          <w:i w:val="false"/>
          <w:color w:val="000000"/>
          <w:sz w:val="28"/>
        </w:rPr>
        <w:t xml:space="preserve"> </w:t>
      </w:r>
      <w:r>
        <w:rPr>
          <w:rFonts w:ascii="Times New Roman"/>
          <w:b/>
          <w:i w:val="false"/>
          <w:color w:val="000000"/>
          <w:sz w:val="28"/>
        </w:rPr>
        <w:t>ұсынбау</w:t>
      </w:r>
      <w:r>
        <w:rPr>
          <w:rFonts w:ascii="Times New Roman"/>
          <w:b/>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Кодексінің</w:t>
      </w:r>
      <w:r>
        <w:rPr>
          <w:rFonts w:ascii="Times New Roman"/>
          <w:b/>
          <w:i w:val="false"/>
          <w:color w:val="000000"/>
          <w:sz w:val="28"/>
        </w:rPr>
        <w:t xml:space="preserve"> 497-бабында </w:t>
      </w:r>
      <w:r>
        <w:rPr>
          <w:rFonts w:ascii="Times New Roman"/>
          <w:b/>
          <w:i w:val="false"/>
          <w:color w:val="000000"/>
          <w:sz w:val="28"/>
        </w:rPr>
        <w:t>көзделген</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бұзушылықтар</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басшысының</w:t>
            </w:r>
            <w:r>
              <w:br/>
            </w:r>
            <w:r>
              <w:rPr>
                <w:rFonts w:ascii="Times New Roman"/>
                <w:b w:val="false"/>
                <w:i w:val="false"/>
                <w:color w:val="000000"/>
                <w:sz w:val="20"/>
              </w:rPr>
              <w:t>2020 жылғы 5 ақпандағы</w:t>
            </w:r>
            <w:r>
              <w:br/>
            </w:r>
            <w:r>
              <w:rPr>
                <w:rFonts w:ascii="Times New Roman"/>
                <w:b w:val="false"/>
                <w:i w:val="false"/>
                <w:color w:val="000000"/>
                <w:sz w:val="20"/>
              </w:rPr>
              <w:t>№ 19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8-қосымша жаңа редакцияда көзделген – ҚР Стратегиялық жоспарлау және реформалар агенттігі Ұлттық статистика бюросы Басшысының 23.06.2025 </w:t>
      </w:r>
      <w:r>
        <w:rPr>
          <w:rFonts w:ascii="Times New Roman"/>
          <w:b w:val="false"/>
          <w:i w:val="false"/>
          <w:color w:val="ff0000"/>
          <w:sz w:val="28"/>
        </w:rPr>
        <w:t>№ 20</w:t>
      </w:r>
      <w:r>
        <w:rPr>
          <w:rFonts w:ascii="Times New Roman"/>
          <w:b w:val="false"/>
          <w:i w:val="false"/>
          <w:color w:val="ff0000"/>
          <w:sz w:val="28"/>
        </w:rPr>
        <w:t xml:space="preserve">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86" w:id="24"/>
    <w:p>
      <w:pPr>
        <w:spacing w:after="0"/>
        <w:ind w:left="0"/>
        <w:jc w:val="left"/>
      </w:pPr>
      <w:r>
        <w:rPr>
          <w:rFonts w:ascii="Times New Roman"/>
          <w:b/>
          <w:i w:val="false"/>
          <w:color w:val="000000"/>
        </w:rPr>
        <w:t xml:space="preserve"> "Байланыс қызметтері туралы есеп" (индексі 2-байланыс, кезеңділігі жылдық) жалпымемлекеттік статистикалық байқаудың статистикалық нысанын толтыру жөніндегі нұсқаулық</w:t>
      </w:r>
    </w:p>
    <w:bookmarkEnd w:id="24"/>
    <w:p>
      <w:pPr>
        <w:spacing w:after="0"/>
        <w:ind w:left="0"/>
        <w:jc w:val="both"/>
      </w:pPr>
      <w:r>
        <w:rPr>
          <w:rFonts w:ascii="Times New Roman"/>
          <w:b w:val="false"/>
          <w:i w:val="false"/>
          <w:color w:val="ff0000"/>
          <w:sz w:val="28"/>
        </w:rPr>
        <w:t xml:space="preserve">
      Ескерту. 8-қосымша жаңа редакцияда – ҚР Стратегиялық жоспарлау және реформалар агенттігі Ұлттық статистика бюросы Басшысының 24.08.2022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7" w:id="25"/>
    <w:p>
      <w:pPr>
        <w:spacing w:after="0"/>
        <w:ind w:left="0"/>
        <w:jc w:val="both"/>
      </w:pPr>
      <w:r>
        <w:rPr>
          <w:rFonts w:ascii="Times New Roman"/>
          <w:b w:val="false"/>
          <w:i w:val="false"/>
          <w:color w:val="000000"/>
          <w:sz w:val="28"/>
        </w:rPr>
        <w:t>
      1. Осы нұсқаулық "Байланыс қызметтері туралы есеп" (индексі 2-байланыс, кезеңділігі жылдық) жалпымемлекеттік статистикалық байқаудың статистикалық нысанын (бұдан әрі – статистикалық нысан) толтыруды нақтылайды.</w:t>
      </w:r>
    </w:p>
    <w:bookmarkEnd w:id="25"/>
    <w:p>
      <w:pPr>
        <w:spacing w:after="0"/>
        <w:ind w:left="0"/>
        <w:jc w:val="both"/>
      </w:pPr>
      <w:r>
        <w:rPr>
          <w:rFonts w:ascii="Times New Roman"/>
          <w:b w:val="false"/>
          <w:i w:val="false"/>
          <w:color w:val="000000"/>
          <w:sz w:val="28"/>
        </w:rPr>
        <w:t>
      2. Осы нұсқаулықта келесі анықтамалар пайдаланылады:</w:t>
      </w:r>
    </w:p>
    <w:p>
      <w:pPr>
        <w:spacing w:after="0"/>
        <w:ind w:left="0"/>
        <w:jc w:val="both"/>
      </w:pPr>
      <w:r>
        <w:rPr>
          <w:rFonts w:ascii="Times New Roman"/>
          <w:b w:val="false"/>
          <w:i w:val="false"/>
          <w:color w:val="000000"/>
          <w:sz w:val="28"/>
        </w:rPr>
        <w:t>
      1) абонент – байланыс қызметтерін көрсетуге шарт жасалған жеке немесе заңды тұлға;</w:t>
      </w:r>
    </w:p>
    <w:p>
      <w:pPr>
        <w:spacing w:after="0"/>
        <w:ind w:left="0"/>
        <w:jc w:val="both"/>
      </w:pPr>
      <w:r>
        <w:rPr>
          <w:rFonts w:ascii="Times New Roman"/>
          <w:b w:val="false"/>
          <w:i w:val="false"/>
          <w:color w:val="000000"/>
          <w:sz w:val="28"/>
        </w:rPr>
        <w:t>
      2) байланыс арнасы – жиіліктер белдеуінде немесе осы байланыс арнасына тән беру жылдамдығымен телекоммуникация құралдары арасында сигнал беруді қамтамасыз ететін телекоммуникация құралдары мен тарату ортасының кешені. Байланыс түріне қарай арналар – телефон, телеграф, деректер беру арналары, ал аумақтық белгілері бойынша – халықаралық, қалааралық, аймақтық және жергілікті арналар болып бөлінеді;</w:t>
      </w:r>
    </w:p>
    <w:p>
      <w:pPr>
        <w:spacing w:after="0"/>
        <w:ind w:left="0"/>
        <w:jc w:val="both"/>
      </w:pPr>
      <w:r>
        <w:rPr>
          <w:rFonts w:ascii="Times New Roman"/>
          <w:b w:val="false"/>
          <w:i w:val="false"/>
          <w:color w:val="000000"/>
          <w:sz w:val="28"/>
        </w:rPr>
        <w:t>
      3) интернет-трафик – белгілі бір уақыт кезеңінде Интернетке жалғау арқылы берілетін және қабылданатын ақпараттың көлемі;</w:t>
      </w:r>
    </w:p>
    <w:p>
      <w:pPr>
        <w:spacing w:after="0"/>
        <w:ind w:left="0"/>
        <w:jc w:val="both"/>
      </w:pPr>
      <w:r>
        <w:rPr>
          <w:rFonts w:ascii="Times New Roman"/>
          <w:b w:val="false"/>
          <w:i w:val="false"/>
          <w:color w:val="000000"/>
          <w:sz w:val="28"/>
        </w:rPr>
        <w:t>
      4) қалааралық телефон байланысы – жергілікті телефон байланысын қоспағанда, Қазақстан Республикасының аумағындағы байланыс қызметтерін пайдаланушылар арасындағы телефон жалғанымы;</w:t>
      </w:r>
    </w:p>
    <w:p>
      <w:pPr>
        <w:spacing w:after="0"/>
        <w:ind w:left="0"/>
        <w:jc w:val="both"/>
      </w:pPr>
      <w:r>
        <w:rPr>
          <w:rFonts w:ascii="Times New Roman"/>
          <w:b w:val="false"/>
          <w:i w:val="false"/>
          <w:color w:val="000000"/>
          <w:sz w:val="28"/>
        </w:rPr>
        <w:t>
      5) ұялы байланыс – қызмет көрсетілетін аумақты бірқатар ұяшықтарға бөлуді пайдаланатын, абонент ұяшықтан ұяшыққа өткен кезде байланыстың үзіліссіз болу мүмкіндігін қамтамасыз ететін және радиотолқындар арқылы көбіне сөйлеу түрінде берілетін ақпаратпен екі жақты (көпжақты) алмасуға арналған электр байланысының түрі;</w:t>
      </w:r>
    </w:p>
    <w:p>
      <w:pPr>
        <w:spacing w:after="0"/>
        <w:ind w:left="0"/>
        <w:jc w:val="both"/>
      </w:pPr>
      <w:r>
        <w:rPr>
          <w:rFonts w:ascii="Times New Roman"/>
          <w:b w:val="false"/>
          <w:i w:val="false"/>
          <w:color w:val="000000"/>
          <w:sz w:val="28"/>
        </w:rPr>
        <w:t>
      6) халықаралық телефон байланысы – Қазақстан Республикасының аумағындағы байланыс қызметтерін пайдаланушылар мен басқа мемлекеттің аумағындағы байланыс қызметтерін пайдаланушылар арасындағы телефон жалғанымы.</w:t>
      </w:r>
    </w:p>
    <w:p>
      <w:pPr>
        <w:spacing w:after="0"/>
        <w:ind w:left="0"/>
        <w:jc w:val="both"/>
      </w:pPr>
      <w:r>
        <w:rPr>
          <w:rFonts w:ascii="Times New Roman"/>
          <w:b w:val="false"/>
          <w:i w:val="false"/>
          <w:color w:val="000000"/>
          <w:sz w:val="28"/>
        </w:rPr>
        <w:t xml:space="preserve">
      3. Құндық мәндегі барлық көрсеткіштер қосылған құн салығын есепке алусыз, бір ондық белгісімен мың теңгеде көрсетіледі. </w:t>
      </w:r>
    </w:p>
    <w:p>
      <w:pPr>
        <w:spacing w:after="0"/>
        <w:ind w:left="0"/>
        <w:jc w:val="both"/>
      </w:pPr>
      <w:r>
        <w:rPr>
          <w:rFonts w:ascii="Times New Roman"/>
          <w:b w:val="false"/>
          <w:i w:val="false"/>
          <w:color w:val="000000"/>
          <w:sz w:val="28"/>
        </w:rPr>
        <w:t>
      Егер құрылымдық және оқшауланған бөлімшеге заңды тұлға статистикалық нысанды тапсыру бойынша өкілеттік берсе, онда ол өзі орналасқан жердегі аумақтық статистика органдарына осы статистикалық нысанды ұсынады. Егер құрылымдық бөлімше және оқшауланған бөлімшеде статистикалық нысанды тапсыру бойынша өкілеттіктер болмаса, онда заңды тұлға өзі орналасқан жердегі статистика органдарына олардың орналасқан жерлерін көрсете отырып, құрылымдық және оқшауланған бөлімшелер бөлінісінде статистикалық нысанды ұсынады.</w:t>
      </w:r>
    </w:p>
    <w:p>
      <w:pPr>
        <w:spacing w:after="0"/>
        <w:ind w:left="0"/>
        <w:jc w:val="both"/>
      </w:pPr>
      <w:r>
        <w:rPr>
          <w:rFonts w:ascii="Times New Roman"/>
          <w:b w:val="false"/>
          <w:i w:val="false"/>
          <w:color w:val="000000"/>
          <w:sz w:val="28"/>
        </w:rPr>
        <w:t>
      4. 2-бөлімнің 1-жолында кәсіпорын қызметінің негізгі және қосалқы түрлері бойынша көрсетілген байланыс қызметінің құндық мәндегі көлеміне есепті кезеңде (жыл) көрсетілген қызметтерге ақшаның түскен күніне қарамастан, есепті кезең ішінде халыққа, кәсіпорындарға және ұйымдарға көрсетілген байланыс қызметінің көлемі қосылады.</w:t>
      </w:r>
    </w:p>
    <w:p>
      <w:pPr>
        <w:spacing w:after="0"/>
        <w:ind w:left="0"/>
        <w:jc w:val="both"/>
      </w:pPr>
      <w:r>
        <w:rPr>
          <w:rFonts w:ascii="Times New Roman"/>
          <w:b w:val="false"/>
          <w:i w:val="false"/>
          <w:color w:val="000000"/>
          <w:sz w:val="28"/>
        </w:rPr>
        <w:t xml:space="preserve">
      Құндық мәндегі халыққа көрсетілген байланыс қызметтерінің көлеміне азаматтарға олардың қаражаттары есебінен көрсетілген қызметтер үшін ғана алынатын қызметтен қаражаттардың түсімі кіреді. </w:t>
      </w:r>
    </w:p>
    <w:p>
      <w:pPr>
        <w:spacing w:after="0"/>
        <w:ind w:left="0"/>
        <w:jc w:val="both"/>
      </w:pPr>
      <w:r>
        <w:rPr>
          <w:rFonts w:ascii="Times New Roman"/>
          <w:b w:val="false"/>
          <w:i w:val="false"/>
          <w:color w:val="000000"/>
          <w:sz w:val="28"/>
        </w:rPr>
        <w:t>
      Байланыс қызметтерінің барлық түрлерінен қызметтер көлеміне халықаралық, қалааралық және жергілікті телефон байланысы, байланыс арналарын жалға беру, деректерді беру, сымсыз байланыс, телеграф байланысы, өзге де телекоммуникациялық қызметтер бойынша көрсетілетін қызметтерді ұсыну бойынша табыстар кіреді.</w:t>
      </w:r>
    </w:p>
    <w:p>
      <w:pPr>
        <w:spacing w:after="0"/>
        <w:ind w:left="0"/>
        <w:jc w:val="both"/>
      </w:pPr>
      <w:r>
        <w:rPr>
          <w:rFonts w:ascii="Times New Roman"/>
          <w:b w:val="false"/>
          <w:i w:val="false"/>
          <w:color w:val="000000"/>
          <w:sz w:val="28"/>
        </w:rPr>
        <w:t>
      2-бөлімнің 1.1-жолында қалааралық және халықаралық телефон байланысы қызметінің көлеміне қалааралық және халықаралық телефонмен сөйлесулерді, таксофон арқылы сөйлесулерді, IP-телефония - Интернет желісін немесе кез келген IP-желісін нақты уақыт режимінде халықаралық және қалааралық телефон сөйлесулерін ұйымдастыру және жүргізу және факстерді беру құралы ретінде пайдалануға мүмкіндік беретін технология бойынша қызмет көрсетулер ұсыну бойынша қызмет көрсетулер кіреді.</w:t>
      </w:r>
    </w:p>
    <w:p>
      <w:pPr>
        <w:spacing w:after="0"/>
        <w:ind w:left="0"/>
        <w:jc w:val="both"/>
      </w:pPr>
      <w:r>
        <w:rPr>
          <w:rFonts w:ascii="Times New Roman"/>
          <w:b w:val="false"/>
          <w:i w:val="false"/>
          <w:color w:val="000000"/>
          <w:sz w:val="28"/>
        </w:rPr>
        <w:t>
      2-бөлімнің 1.2-жолында жергілікті телефон байланысының көрсеткен қызметтерінің көлемі қалалық (жергілікті) телефондандырылған аймақтар (облыстар) арасындағы байланысты орнату және ұстауға қажетті қосу (қайта қосу) және беру (деректер мен хабарламаларды) бойынша қызмет көрсетулерді қамтиды. Осы көрсетілетін қызметтер телефонды жеке және ұжымдық (сәйкес төлемақымен) пайдалануды қарастырады. Осыған телефон аппаратын орнату (қайта орнату), жөндеу және ауыстыру (негізгі және параллельді, телефон нөмірін анықтаумен немесе жоқ), абонент нөмірін ауыстыру, жергілікті телефон байланыс желісіне келген ақауларды жөндеу бойынша қызметтер және қосымша қызметтер (күзет дабыл сигналын, қосымша телефон шалуларды, жарық дабыл сигналын қосу) жатады.</w:t>
      </w:r>
    </w:p>
    <w:p>
      <w:pPr>
        <w:spacing w:after="0"/>
        <w:ind w:left="0"/>
        <w:jc w:val="both"/>
      </w:pPr>
      <w:r>
        <w:rPr>
          <w:rFonts w:ascii="Times New Roman"/>
          <w:b w:val="false"/>
          <w:i w:val="false"/>
          <w:color w:val="000000"/>
          <w:sz w:val="28"/>
        </w:rPr>
        <w:t>
      Жергілікті телефон байланысына Қазақстан Республикасының аумағында орналасқан бір елді мекендегі абоненттер арасындағы телефон жалғанымы жатады.</w:t>
      </w:r>
    </w:p>
    <w:p>
      <w:pPr>
        <w:spacing w:after="0"/>
        <w:ind w:left="0"/>
        <w:jc w:val="both"/>
      </w:pPr>
      <w:r>
        <w:rPr>
          <w:rFonts w:ascii="Times New Roman"/>
          <w:b w:val="false"/>
          <w:i w:val="false"/>
          <w:color w:val="000000"/>
          <w:sz w:val="28"/>
        </w:rPr>
        <w:t>
      2-бөлімнің 1.3-жолында ұтқыр телефон байланысы қызметтерінің көлемі тасымалданатын трубка түріндегі ұтқыр телефон (радиотелефон) арқылы хабарламаларды қабылдау және жіберу бойынша қызметтерді қамтиды. Мұндай телефондарда жалпы пайдаланымдағы телефон желілеріне немесе ұтқыр телефондарға ену рұқсаты бар және жалпы пайдаланымдағы телефон желісіне, оның ішінде факсимильді байланысқа тән барлық функцияларды орындайды.</w:t>
      </w:r>
    </w:p>
    <w:p>
      <w:pPr>
        <w:spacing w:after="0"/>
        <w:ind w:left="0"/>
        <w:jc w:val="both"/>
      </w:pPr>
      <w:r>
        <w:rPr>
          <w:rFonts w:ascii="Times New Roman"/>
          <w:b w:val="false"/>
          <w:i w:val="false"/>
          <w:color w:val="000000"/>
          <w:sz w:val="28"/>
        </w:rPr>
        <w:t>
      Интерконнект (трафикті өткізу) қызметінің көлеміне байланыс операторларынан қаражат түсімі енгізіледі. Интерконнект – операторлардың арасындағы желіаралық байланысты білдіреді. Интерконнектке мөлшерлеме бір оператордың өзге операторға абоненттің өз желісінен тыс сөйлесуінің әр минуты үшін төлейтін сомасын анықтайды. Желі ішіндегі қоңырау шалудың тарифі әдетте аз болады, себебі осы қосалқы төлем жоқ.</w:t>
      </w:r>
    </w:p>
    <w:p>
      <w:pPr>
        <w:spacing w:after="0"/>
        <w:ind w:left="0"/>
        <w:jc w:val="both"/>
      </w:pPr>
      <w:r>
        <w:rPr>
          <w:rFonts w:ascii="Times New Roman"/>
          <w:b w:val="false"/>
          <w:i w:val="false"/>
          <w:color w:val="000000"/>
          <w:sz w:val="28"/>
        </w:rPr>
        <w:t xml:space="preserve">
      Ұтқыр байланыс бойынша көрсеткіштерді қозғалыстағы абоненттерге өзара және телефон желісінің тұрақты абоненттерімен байланысуға мүмкіндік беретін ұтқыр байланыстың көрсетілетін қызметтерін ұсынатын операторлар толтырады. Ұтқыр байланыстың қызметтер көлемiнде транкингтік байланыс (топтық шақыру режимінде қызмет ететін радиобайланыс) қызметтерінің көлемі көрсетіледі. </w:t>
      </w:r>
    </w:p>
    <w:p>
      <w:pPr>
        <w:spacing w:after="0"/>
        <w:ind w:left="0"/>
        <w:jc w:val="both"/>
      </w:pPr>
      <w:r>
        <w:rPr>
          <w:rFonts w:ascii="Times New Roman"/>
          <w:b w:val="false"/>
          <w:i w:val="false"/>
          <w:color w:val="000000"/>
          <w:sz w:val="28"/>
        </w:rPr>
        <w:t>
      2-бөлімнің 1.4-жолында телекоммуникациялық желілер арқылы деректерді беру бойынша қызметтер көлеміне бірдей немесе әртүрлі сызбасы бар жабдыққа (құрылғылары) ие түпкілікті пунктілер (абоненттер) арасындағы деректерді беру бойынша желілік қызметтер кіреді. Деректерді беру (және қабылдау) бойынша қызметтер байланыс желісінің жалпы қолжетімді, сондай-ақ белгіленген (тұтынушылар арнайы төлеген) арналары арқылы жүзеге асырылады. Деректерді беру деп есептеу құралдарымен бұдан әрі өңдеу немесе өңдеуден кейінгі қос белгілер түрінде ұсынылған деректерді беруді электр байланысы құралдарымен қамтамасыз ететін электр байланысы түсініледі.</w:t>
      </w:r>
    </w:p>
    <w:p>
      <w:pPr>
        <w:spacing w:after="0"/>
        <w:ind w:left="0"/>
        <w:jc w:val="both"/>
      </w:pPr>
      <w:r>
        <w:rPr>
          <w:rFonts w:ascii="Times New Roman"/>
          <w:b w:val="false"/>
          <w:i w:val="false"/>
          <w:color w:val="000000"/>
          <w:sz w:val="28"/>
        </w:rPr>
        <w:t>
      "Деректердi беру қызметі" ретінде электр байланысының мамандандырылған, сондай-ақ мамандандырылмаған желілері бойынша, оның коммутацияланатын, сондай-ақ коммутацияланбайтын желiлері бойынша деректерді қабылдау және беру бойынша байланыс операторы (операторларының) қызметінің өнiмi ұғылады.</w:t>
      </w:r>
    </w:p>
    <w:p>
      <w:pPr>
        <w:spacing w:after="0"/>
        <w:ind w:left="0"/>
        <w:jc w:val="both"/>
      </w:pPr>
      <w:r>
        <w:rPr>
          <w:rFonts w:ascii="Times New Roman"/>
          <w:b w:val="false"/>
          <w:i w:val="false"/>
          <w:color w:val="000000"/>
          <w:sz w:val="28"/>
        </w:rPr>
        <w:t>
      Коммутацияланатын байланыс желісіне беретiн және қабылдайтын құрылғыны қосу уақытша ғана орнатылатын байланыс желiсi жатады.</w:t>
      </w:r>
    </w:p>
    <w:p>
      <w:pPr>
        <w:spacing w:after="0"/>
        <w:ind w:left="0"/>
        <w:jc w:val="both"/>
      </w:pPr>
      <w:r>
        <w:rPr>
          <w:rFonts w:ascii="Times New Roman"/>
          <w:b w:val="false"/>
          <w:i w:val="false"/>
          <w:color w:val="000000"/>
          <w:sz w:val="28"/>
        </w:rPr>
        <w:t xml:space="preserve">
      Коммутацияланбайтын байланыс желісі телеграф желісінің екі пункті арасында тұрақты жалғанымға арналған телеграф арнасы дегенді білдіреді. Коммутацияланбайтын арналар осы беру бағытына үнемi бекiтiлген және хабарламалармен алмасу үшiн арнайы қосылуды талап етпейді. </w:t>
      </w:r>
    </w:p>
    <w:p>
      <w:pPr>
        <w:spacing w:after="0"/>
        <w:ind w:left="0"/>
        <w:jc w:val="both"/>
      </w:pPr>
      <w:r>
        <w:rPr>
          <w:rFonts w:ascii="Times New Roman"/>
          <w:b w:val="false"/>
          <w:i w:val="false"/>
          <w:color w:val="000000"/>
          <w:sz w:val="28"/>
        </w:rPr>
        <w:t>
      Деректерді беру электр байланысының желісі бойынша байланыс құралдарын пайдаланумен оларды тасымалдау болып табылады, ол тиісті электр сигналдарын қабылдау-беруді қамтамасыз ететін тораптар мен арналардан тұрады.</w:t>
      </w:r>
    </w:p>
    <w:p>
      <w:pPr>
        <w:spacing w:after="0"/>
        <w:ind w:left="0"/>
        <w:jc w:val="both"/>
      </w:pPr>
      <w:r>
        <w:rPr>
          <w:rFonts w:ascii="Times New Roman"/>
          <w:b w:val="false"/>
          <w:i w:val="false"/>
          <w:color w:val="000000"/>
          <w:sz w:val="28"/>
        </w:rPr>
        <w:t>
      Интернет желісі деп элементтері бір-бірімен TCP/IP хаттамасына негізделген бірыңғай мекенжайлық кеңістік арқылы өзара байланысқан, пайдаланушыларға көптеген ақпараттық, бизнес ресурстарға және электрондық поштаға қол жеткізу мүмкіндігін ұсынатын ғаламдық ақпараттық жүйе ұғынылады.</w:t>
      </w:r>
    </w:p>
    <w:p>
      <w:pPr>
        <w:spacing w:after="0"/>
        <w:ind w:left="0"/>
        <w:jc w:val="both"/>
      </w:pPr>
      <w:r>
        <w:rPr>
          <w:rFonts w:ascii="Times New Roman"/>
          <w:b w:val="false"/>
          <w:i w:val="false"/>
          <w:color w:val="000000"/>
          <w:sz w:val="28"/>
        </w:rPr>
        <w:t>
      2-бөлімнің 1.7-жолында өзге де телекоммуникациялық қызметтер көлемі мыналарды қамтиды:</w:t>
      </w:r>
    </w:p>
    <w:p>
      <w:pPr>
        <w:spacing w:after="0"/>
        <w:ind w:left="0"/>
        <w:jc w:val="both"/>
      </w:pPr>
      <w:r>
        <w:rPr>
          <w:rFonts w:ascii="Times New Roman"/>
          <w:b w:val="false"/>
          <w:i w:val="false"/>
          <w:color w:val="000000"/>
          <w:sz w:val="28"/>
        </w:rPr>
        <w:t>
      басқа байланыс операторларының телекоммуникация желісіне қосу және жалғау бойынша телекоммуникация қызметтерін ұсынумен технологиялық тұрғыдан байланысты қызметтер;</w:t>
      </w:r>
    </w:p>
    <w:p>
      <w:pPr>
        <w:spacing w:after="0"/>
        <w:ind w:left="0"/>
        <w:jc w:val="both"/>
      </w:pPr>
      <w:r>
        <w:rPr>
          <w:rFonts w:ascii="Times New Roman"/>
          <w:b w:val="false"/>
          <w:i w:val="false"/>
          <w:color w:val="000000"/>
          <w:sz w:val="28"/>
        </w:rPr>
        <w:t xml:space="preserve">
      телекоммуникация желісіне абоненттік қолжетімділікті ұйымдастыру бойынша қызметтер; </w:t>
      </w:r>
    </w:p>
    <w:p>
      <w:pPr>
        <w:spacing w:after="0"/>
        <w:ind w:left="0"/>
        <w:jc w:val="both"/>
      </w:pPr>
      <w:r>
        <w:rPr>
          <w:rFonts w:ascii="Times New Roman"/>
          <w:b w:val="false"/>
          <w:i w:val="false"/>
          <w:color w:val="000000"/>
          <w:sz w:val="28"/>
        </w:rPr>
        <w:t>
      жалға алынған желілерді ұсыну қызметтері;</w:t>
      </w:r>
    </w:p>
    <w:p>
      <w:pPr>
        <w:spacing w:after="0"/>
        <w:ind w:left="0"/>
        <w:jc w:val="both"/>
      </w:pPr>
      <w:r>
        <w:rPr>
          <w:rFonts w:ascii="Times New Roman"/>
          <w:b w:val="false"/>
          <w:i w:val="false"/>
          <w:color w:val="000000"/>
          <w:sz w:val="28"/>
        </w:rPr>
        <w:t>
      телекоммуникациялық жабдық пен желінің инфрақұрылымы элементтеріне техникалық қызмет көрсету және жөндеу бойынша қызметтер;</w:t>
      </w:r>
    </w:p>
    <w:p>
      <w:pPr>
        <w:spacing w:after="0"/>
        <w:ind w:left="0"/>
        <w:jc w:val="both"/>
      </w:pPr>
      <w:r>
        <w:rPr>
          <w:rFonts w:ascii="Times New Roman"/>
          <w:b w:val="false"/>
          <w:i w:val="false"/>
          <w:color w:val="000000"/>
          <w:sz w:val="28"/>
        </w:rPr>
        <w:t>
      телекоммуникациялық жабдықты, желінің инфрақұрылымы элементтерін жалға беру бойынша қызметтер;</w:t>
      </w:r>
    </w:p>
    <w:p>
      <w:pPr>
        <w:spacing w:after="0"/>
        <w:ind w:left="0"/>
        <w:jc w:val="both"/>
      </w:pPr>
      <w:r>
        <w:rPr>
          <w:rFonts w:ascii="Times New Roman"/>
          <w:b w:val="false"/>
          <w:i w:val="false"/>
          <w:color w:val="000000"/>
          <w:sz w:val="28"/>
        </w:rPr>
        <w:t>
      байланыс операторларының көлік желісі арналарына қолжетімділікті ұсыну бойынша қызметтер;</w:t>
      </w:r>
    </w:p>
    <w:p>
      <w:pPr>
        <w:spacing w:after="0"/>
        <w:ind w:left="0"/>
        <w:jc w:val="both"/>
      </w:pPr>
      <w:r>
        <w:rPr>
          <w:rFonts w:ascii="Times New Roman"/>
          <w:b w:val="false"/>
          <w:i w:val="false"/>
          <w:color w:val="000000"/>
          <w:sz w:val="28"/>
        </w:rPr>
        <w:t xml:space="preserve">
      байланыс операторлары үшін трафикті (интерконнект) өткізу бойынша қызметтер. </w:t>
      </w:r>
    </w:p>
    <w:p>
      <w:pPr>
        <w:spacing w:after="0"/>
        <w:ind w:left="0"/>
        <w:jc w:val="both"/>
      </w:pPr>
      <w:r>
        <w:rPr>
          <w:rFonts w:ascii="Times New Roman"/>
          <w:b w:val="false"/>
          <w:i w:val="false"/>
          <w:color w:val="000000"/>
          <w:sz w:val="28"/>
        </w:rPr>
        <w:t>
      5. 3-бөлімнің 1-жолында есепті жылдың соңына тіркелген телефон желілерінің саны көрсетіледі. Тіркелген телефон желісі абоненттің түпкілікті жабдығын жалпы пайдаланымдағы коммутацияланатын желімен байланыстыратын және телефон станциясының жабдығында бөлінген порты бар белсенді желі болып табылады. Тіркелген телефон желілерінің санына аналогты тіркелген телефон желілерінің, қызметтерді интеграциялаумен цифрлық желінің (бұдан әрі – ҚИЦЖ) арналарына қосылған телефон желілерінің, тіркелген сымсыз байланыс абоненттерінің, жалпы пайдаланымдағы ақылы таксофондар және VoIP абоненттерінің саны қосылады.</w:t>
      </w:r>
    </w:p>
    <w:p>
      <w:pPr>
        <w:spacing w:after="0"/>
        <w:ind w:left="0"/>
        <w:jc w:val="both"/>
      </w:pPr>
      <w:r>
        <w:rPr>
          <w:rFonts w:ascii="Times New Roman"/>
          <w:b w:val="false"/>
          <w:i w:val="false"/>
          <w:color w:val="000000"/>
          <w:sz w:val="28"/>
        </w:rPr>
        <w:t>
      3-бөлімнің 1.1-жолында аналогты тіркелген телефон желілерінің саны көрсетіледі (жылдың соңына қосылу пунктілері). Жалпы пайдаланымдағы коммутацияланған телефон желісінің тікелей қызметтері (ЖПКТЖ) жалпы пайдаланымдағы электр байланысы желісімен осы тұтынушыны қосатын, тұтынушы электр байланыс операторына тікелей қосылған ахуал ретінде анықталады.</w:t>
      </w:r>
    </w:p>
    <w:p>
      <w:pPr>
        <w:spacing w:after="0"/>
        <w:ind w:left="0"/>
        <w:jc w:val="both"/>
      </w:pPr>
      <w:r>
        <w:rPr>
          <w:rFonts w:ascii="Times New Roman"/>
          <w:b w:val="false"/>
          <w:i w:val="false"/>
          <w:color w:val="000000"/>
          <w:sz w:val="28"/>
        </w:rPr>
        <w:t>
      3-бөлімнің 1.2-жолында есепті жылдың соңына цифрлық телефон станцияларына қосылған тіркелген телефон желілерінің саны көрсетіледі.</w:t>
      </w:r>
    </w:p>
    <w:p>
      <w:pPr>
        <w:spacing w:after="0"/>
        <w:ind w:left="0"/>
        <w:jc w:val="both"/>
      </w:pPr>
      <w:r>
        <w:rPr>
          <w:rFonts w:ascii="Times New Roman"/>
          <w:b w:val="false"/>
          <w:i w:val="false"/>
          <w:color w:val="000000"/>
          <w:sz w:val="28"/>
        </w:rPr>
        <w:t>
      3-бөлімнің 1.2.1-жолында есепті жылдың соңына ҚИЦЖ арналарына қосылған тіркелген телефон желілерінің саны көрсетіледі.</w:t>
      </w:r>
    </w:p>
    <w:p>
      <w:pPr>
        <w:spacing w:after="0"/>
        <w:ind w:left="0"/>
        <w:jc w:val="both"/>
      </w:pPr>
      <w:r>
        <w:rPr>
          <w:rFonts w:ascii="Times New Roman"/>
          <w:b w:val="false"/>
          <w:i w:val="false"/>
          <w:color w:val="000000"/>
          <w:sz w:val="28"/>
        </w:rPr>
        <w:t xml:space="preserve">
      3-бөлімнің 1.2.2-жолында IP хаттамасы бойынша сөйлеуді жеткізу үшін тіркелген желі абоненттерінің саны көрсетіледі. Кіріс және шығыс қоңырауларының трафигін қамтамасыз ететін VoIP тіркелген телефон желісі абоненттерінің санын көрсетеді. Мұнда интернет-хаттама негізінде қосылған VoIP абоненттері енгізіледі. Бағдарламалық қамтамасыз ету базасындағы VoIP қосымшасы (Skype, hotmail, yahoo пайдаланатын) енгізілмейді. </w:t>
      </w:r>
    </w:p>
    <w:p>
      <w:pPr>
        <w:spacing w:after="0"/>
        <w:ind w:left="0"/>
        <w:jc w:val="both"/>
      </w:pPr>
      <w:r>
        <w:rPr>
          <w:rFonts w:ascii="Times New Roman"/>
          <w:b w:val="false"/>
          <w:i w:val="false"/>
          <w:color w:val="000000"/>
          <w:sz w:val="28"/>
        </w:rPr>
        <w:t>
      3-бөлімнің 1.3-жолында барлық типтегі таксофондардың, соның ішінде монета немесе карта арқылы төлем жасалатындардың, сөйлесу пунктілеріндегі жалпы пайдаланымдағы таксофондардың саны көрсетіледі. Таксофон деп бір рет сөйлесу үшін төлем төлеу құрылғысы бар телефон аппараты түсініледі, байланыстың алыстығы мен ұзақтығына байланысты сөйлесудің құнын есептейтін таксофондар болады.</w:t>
      </w:r>
    </w:p>
    <w:p>
      <w:pPr>
        <w:spacing w:after="0"/>
        <w:ind w:left="0"/>
        <w:jc w:val="both"/>
      </w:pPr>
      <w:r>
        <w:rPr>
          <w:rFonts w:ascii="Times New Roman"/>
          <w:b w:val="false"/>
          <w:i w:val="false"/>
          <w:color w:val="000000"/>
          <w:sz w:val="28"/>
        </w:rPr>
        <w:t>
      6. 4-бөлімнің 1-жолында есепті жылдың соңына шақырылған абоненттің сөйлесумен аяқталған және болған сөйлесу фактісі бойынша тарифтелетін автоматты қалааралық телефон байланысы бойынша шығыс шақырулар саны көрсетіледі.</w:t>
      </w:r>
    </w:p>
    <w:p>
      <w:pPr>
        <w:spacing w:after="0"/>
        <w:ind w:left="0"/>
        <w:jc w:val="both"/>
      </w:pPr>
      <w:r>
        <w:rPr>
          <w:rFonts w:ascii="Times New Roman"/>
          <w:b w:val="false"/>
          <w:i w:val="false"/>
          <w:color w:val="000000"/>
          <w:sz w:val="28"/>
        </w:rPr>
        <w:t>
      7. 5-бөлімнің 1-жолында жергілікті тіркелген телефон трафигі көрсетіледі, ол шақырылатын станция орналасқан жергілікті трафикті алу ауданында алмасу жүрген тіркелген телефон желісі бойынша нақты (аяқталған) трафиктен тұрады. Бұл бір абонент басқа абонентке жергілікті тариф бойынша төлем жасап қоңырау шалуға болатын аудан.</w:t>
      </w:r>
    </w:p>
    <w:p>
      <w:pPr>
        <w:spacing w:after="0"/>
        <w:ind w:left="0"/>
        <w:jc w:val="both"/>
      </w:pPr>
      <w:r>
        <w:rPr>
          <w:rFonts w:ascii="Times New Roman"/>
          <w:b w:val="false"/>
          <w:i w:val="false"/>
          <w:color w:val="000000"/>
          <w:sz w:val="28"/>
        </w:rPr>
        <w:t>
      5-бөлімнің 2-жолында есепті жылға тіркелген байланыс желілерінің пайдаланушыларынан шығыс (ақылы ішкі аймақтық қалааралық және халықаралық), ұялы байланыс желілерінің кіріс трафигі минуттарының жалпы саны көрсетіледі.</w:t>
      </w:r>
    </w:p>
    <w:p>
      <w:pPr>
        <w:spacing w:after="0"/>
        <w:ind w:left="0"/>
        <w:jc w:val="both"/>
      </w:pPr>
      <w:r>
        <w:rPr>
          <w:rFonts w:ascii="Times New Roman"/>
          <w:b w:val="false"/>
          <w:i w:val="false"/>
          <w:color w:val="000000"/>
          <w:sz w:val="28"/>
        </w:rPr>
        <w:t xml:space="preserve">
      5-бөлімнің 3-жолында есепті жылға минуттағы ел ішіндегі тіркелген және жылжымалы байланыс абоненттеріне тіркелген байланыс абоненттерінің трафигін қоса алғанда, тіркелген телефон байланысының тиімді (аяқталған) аймақішілік және қалааралық шығыс ақылы трафигі көрсетіледі. Егер де шақырылатын абонент шақырып тұрған абоненттің жергілікті тариф аймағынан тыс орналасқан болса, сөйлесу қалааралық болып есептеледі. </w:t>
      </w:r>
    </w:p>
    <w:p>
      <w:pPr>
        <w:spacing w:after="0"/>
        <w:ind w:left="0"/>
        <w:jc w:val="both"/>
      </w:pPr>
      <w:r>
        <w:rPr>
          <w:rFonts w:ascii="Times New Roman"/>
          <w:b w:val="false"/>
          <w:i w:val="false"/>
          <w:color w:val="000000"/>
          <w:sz w:val="28"/>
        </w:rPr>
        <w:t>
      5-бөлімнің 4-жолында тіркелген халықаралық шығыс және кіріс телефон трафигінің нақты (аяқталған) мөлшері есепті жылға минутпен көрсетіледі.</w:t>
      </w:r>
    </w:p>
    <w:p>
      <w:pPr>
        <w:spacing w:after="0"/>
        <w:ind w:left="0"/>
        <w:jc w:val="both"/>
      </w:pPr>
      <w:r>
        <w:rPr>
          <w:rFonts w:ascii="Times New Roman"/>
          <w:b w:val="false"/>
          <w:i w:val="false"/>
          <w:color w:val="000000"/>
          <w:sz w:val="28"/>
        </w:rPr>
        <w:t>
      5-бөлімнің 4.1-жолы 2-бағанында есепті жылға бір елден осы елдің шегінен тыс бағыттарда Тәуелсіз Мемлекеттер Достастығы (бұдан әрі – ТМД) елдеріне шығатын, нақты (аяқталған) халықаралық тіркелген телефон трафигі көрсетіледі, кіріс трафигі осыған ұқсас – ТМД елдерінен осы елге.</w:t>
      </w:r>
    </w:p>
    <w:p>
      <w:pPr>
        <w:spacing w:after="0"/>
        <w:ind w:left="0"/>
        <w:jc w:val="both"/>
      </w:pPr>
      <w:r>
        <w:rPr>
          <w:rFonts w:ascii="Times New Roman"/>
          <w:b w:val="false"/>
          <w:i w:val="false"/>
          <w:color w:val="000000"/>
          <w:sz w:val="28"/>
        </w:rPr>
        <w:t>
      5-бөлімнің 4.2-жолы 2-бағанында есепті жылға бір елден осы елдің шегінен тыс бағыттарда ТМД-ға кірмейтін елдерге шығатын, нақты (аяқталған) халықаралық тіркелген телефон трафигі көрсетіледі, кіріс трафигі осыған ұқсас – ТМД-дан тыс елдерден осы елге.</w:t>
      </w:r>
    </w:p>
    <w:p>
      <w:pPr>
        <w:spacing w:after="0"/>
        <w:ind w:left="0"/>
        <w:jc w:val="both"/>
      </w:pPr>
      <w:r>
        <w:rPr>
          <w:rFonts w:ascii="Times New Roman"/>
          <w:b w:val="false"/>
          <w:i w:val="false"/>
          <w:color w:val="000000"/>
          <w:sz w:val="28"/>
        </w:rPr>
        <w:t>
      8. 6-бөлімнің 1-жолында есепті жылға ұялы байланыстың бір желідегі абоненттері арасындағы трафик көлемі көрсетіледі.</w:t>
      </w:r>
    </w:p>
    <w:p>
      <w:pPr>
        <w:spacing w:after="0"/>
        <w:ind w:left="0"/>
        <w:jc w:val="both"/>
      </w:pPr>
      <w:r>
        <w:rPr>
          <w:rFonts w:ascii="Times New Roman"/>
          <w:b w:val="false"/>
          <w:i w:val="false"/>
          <w:color w:val="000000"/>
          <w:sz w:val="28"/>
        </w:rPr>
        <w:t>
      6-бөлімнің жолдарында:</w:t>
      </w:r>
    </w:p>
    <w:p>
      <w:pPr>
        <w:spacing w:after="0"/>
        <w:ind w:left="0"/>
        <w:jc w:val="both"/>
      </w:pPr>
      <w:r>
        <w:rPr>
          <w:rFonts w:ascii="Times New Roman"/>
          <w:b w:val="false"/>
          <w:i w:val="false"/>
          <w:color w:val="000000"/>
          <w:sz w:val="28"/>
        </w:rPr>
        <w:t>
      1) 2-жолда есепті жылға ұялы байланыс желісі абоненттерінің басқа ұялы байланыс операторлары желісіне шығыс трафигінің көлемі;</w:t>
      </w:r>
    </w:p>
    <w:p>
      <w:pPr>
        <w:spacing w:after="0"/>
        <w:ind w:left="0"/>
        <w:jc w:val="both"/>
      </w:pPr>
      <w:r>
        <w:rPr>
          <w:rFonts w:ascii="Times New Roman"/>
          <w:b w:val="false"/>
          <w:i w:val="false"/>
          <w:color w:val="000000"/>
          <w:sz w:val="28"/>
        </w:rPr>
        <w:t>
      2) 3-жолда есепті жылға ұялы байланыс желісі абоненттеріне басқа ұялы байланыс операторлары желісінен кіріс трафигінің көлемі;</w:t>
      </w:r>
    </w:p>
    <w:p>
      <w:pPr>
        <w:spacing w:after="0"/>
        <w:ind w:left="0"/>
        <w:jc w:val="both"/>
      </w:pPr>
      <w:r>
        <w:rPr>
          <w:rFonts w:ascii="Times New Roman"/>
          <w:b w:val="false"/>
          <w:i w:val="false"/>
          <w:color w:val="000000"/>
          <w:sz w:val="28"/>
        </w:rPr>
        <w:t>
      3) 4-жолда есепті жылға елден тыс бағытталған ұялы байланыс желісі абоненттерінің шығыс трафигінің көлемі;</w:t>
      </w:r>
    </w:p>
    <w:p>
      <w:pPr>
        <w:spacing w:after="0"/>
        <w:ind w:left="0"/>
        <w:jc w:val="both"/>
      </w:pPr>
      <w:r>
        <w:rPr>
          <w:rFonts w:ascii="Times New Roman"/>
          <w:b w:val="false"/>
          <w:i w:val="false"/>
          <w:color w:val="000000"/>
          <w:sz w:val="28"/>
        </w:rPr>
        <w:t>
      4) 5-жолда есепті жылға ұялы байланыс операторлары желісіне халықаралық кіріс трафигінің көлемі;</w:t>
      </w:r>
    </w:p>
    <w:p>
      <w:pPr>
        <w:spacing w:after="0"/>
        <w:ind w:left="0"/>
        <w:jc w:val="both"/>
      </w:pPr>
      <w:r>
        <w:rPr>
          <w:rFonts w:ascii="Times New Roman"/>
          <w:b w:val="false"/>
          <w:i w:val="false"/>
          <w:color w:val="000000"/>
          <w:sz w:val="28"/>
        </w:rPr>
        <w:t>
      5) 6-жолда есепті жылға шетелде болған кезеңінде ұлттық ұялы байланыс желісінің абоненттері құрған трафиктің (шығыс және кіріс) көлемі;</w:t>
      </w:r>
    </w:p>
    <w:p>
      <w:pPr>
        <w:spacing w:after="0"/>
        <w:ind w:left="0"/>
        <w:jc w:val="both"/>
      </w:pPr>
      <w:r>
        <w:rPr>
          <w:rFonts w:ascii="Times New Roman"/>
          <w:b w:val="false"/>
          <w:i w:val="false"/>
          <w:color w:val="000000"/>
          <w:sz w:val="28"/>
        </w:rPr>
        <w:t>
      6) 7-жолда есепті жылға ұялы байланыс желісі абоненттерінің тіркелген телефон байланысы операторлары желісіне шығыс трафигінің көлемі;</w:t>
      </w:r>
    </w:p>
    <w:p>
      <w:pPr>
        <w:spacing w:after="0"/>
        <w:ind w:left="0"/>
        <w:jc w:val="both"/>
      </w:pPr>
      <w:r>
        <w:rPr>
          <w:rFonts w:ascii="Times New Roman"/>
          <w:b w:val="false"/>
          <w:i w:val="false"/>
          <w:color w:val="000000"/>
          <w:sz w:val="28"/>
        </w:rPr>
        <w:t>
      7) 8-жолда есепті жылға ұялы байланыс желісі абоненттеріне тіркелген телефон байланысы операторлары желісінен кіріс трафигінің көлемі;</w:t>
      </w:r>
    </w:p>
    <w:p>
      <w:pPr>
        <w:spacing w:after="0"/>
        <w:ind w:left="0"/>
        <w:jc w:val="both"/>
      </w:pPr>
      <w:r>
        <w:rPr>
          <w:rFonts w:ascii="Times New Roman"/>
          <w:b w:val="false"/>
          <w:i w:val="false"/>
          <w:color w:val="000000"/>
          <w:sz w:val="28"/>
        </w:rPr>
        <w:t>
      8) 9-жолда есепті жылға басқа елдердің ұялы байланыс желісі абоненттерінің олардың осы елде болған кезеңінде шығыс және кіріс трафигінің көлемі;</w:t>
      </w:r>
    </w:p>
    <w:p>
      <w:pPr>
        <w:spacing w:after="0"/>
        <w:ind w:left="0"/>
        <w:jc w:val="both"/>
      </w:pPr>
      <w:r>
        <w:rPr>
          <w:rFonts w:ascii="Times New Roman"/>
          <w:b w:val="false"/>
          <w:i w:val="false"/>
          <w:color w:val="000000"/>
          <w:sz w:val="28"/>
        </w:rPr>
        <w:t>
      9) 10-жолда есепті жылға ұялы байланыс желілеріндегі қысқа шығыс хабарламаларының SMS (Short Message Service) жалпы саны;</w:t>
      </w:r>
    </w:p>
    <w:p>
      <w:pPr>
        <w:spacing w:after="0"/>
        <w:ind w:left="0"/>
        <w:jc w:val="both"/>
      </w:pPr>
      <w:r>
        <w:rPr>
          <w:rFonts w:ascii="Times New Roman"/>
          <w:b w:val="false"/>
          <w:i w:val="false"/>
          <w:color w:val="000000"/>
          <w:sz w:val="28"/>
        </w:rPr>
        <w:t>
      10) 10.1-жолда 10-жолдан есепті жылға ұялы байланыс желілеріндегі қысқа халықаралық шығыс хабарламаларының (SMS) жалпы саны;</w:t>
      </w:r>
    </w:p>
    <w:p>
      <w:pPr>
        <w:spacing w:after="0"/>
        <w:ind w:left="0"/>
        <w:jc w:val="both"/>
      </w:pPr>
      <w:r>
        <w:rPr>
          <w:rFonts w:ascii="Times New Roman"/>
          <w:b w:val="false"/>
          <w:i w:val="false"/>
          <w:color w:val="000000"/>
          <w:sz w:val="28"/>
        </w:rPr>
        <w:t>
      11) 11-жолда есепті жылға ұлттық және халықаралық бағытта жөнелтілген MMS (Multimedia messaging service) саны.</w:t>
      </w:r>
    </w:p>
    <w:p>
      <w:pPr>
        <w:spacing w:after="0"/>
        <w:ind w:left="0"/>
        <w:jc w:val="both"/>
      </w:pPr>
      <w:r>
        <w:rPr>
          <w:rFonts w:ascii="Times New Roman"/>
          <w:b w:val="false"/>
          <w:i w:val="false"/>
          <w:color w:val="000000"/>
          <w:sz w:val="28"/>
        </w:rPr>
        <w:t>
      9. 7-бөлімнің 1-жолы 1-бағанында есепті жылдың соңына сандық сондай-ақ, аналогтық барлық стандарттардың ұялы байланысының белсенді абоненттерінің саны көрсетіледі.</w:t>
      </w:r>
    </w:p>
    <w:p>
      <w:pPr>
        <w:spacing w:after="0"/>
        <w:ind w:left="0"/>
        <w:jc w:val="both"/>
      </w:pPr>
      <w:r>
        <w:rPr>
          <w:rFonts w:ascii="Times New Roman"/>
          <w:b w:val="false"/>
          <w:i w:val="false"/>
          <w:color w:val="000000"/>
          <w:sz w:val="28"/>
        </w:rPr>
        <w:t>
      Ұялы байланыс операторларымен жасалған шарттар саны бойынша есеп жүргізіледі, GSM стандарты үшін абоненттерді есепке алу SIM-карталар саны бойынша жүргізіледі. Қоңырау соғу немесе қабылдау, не болмаса SMS хабарлама алу және жөнелту немесе Интернет желісіне қолжетімділік сияқты операцияларды жүзеге асыру үшін қызметті соңғы үш ай ішінде кем дегенде бір рет пайдаланған белсенді абоненттер ғана есепке алынады.</w:t>
      </w:r>
    </w:p>
    <w:p>
      <w:pPr>
        <w:spacing w:after="0"/>
        <w:ind w:left="0"/>
        <w:jc w:val="both"/>
      </w:pPr>
      <w:r>
        <w:rPr>
          <w:rFonts w:ascii="Times New Roman"/>
          <w:b w:val="false"/>
          <w:i w:val="false"/>
          <w:color w:val="000000"/>
          <w:sz w:val="28"/>
        </w:rPr>
        <w:t>
      7-бөлімнің 1.1-жолы 1-бағанында алдын ала төлем карточкасын пайдаланатын ұялы байланыс абоненттерінің жалпы саны көрсетіледі. Бұл абоненттер тіркелген ай сайынғы абоненттік төлемді енгізудің орнына пайдалану уақыты пакеттерін сатып алуды жөн көреді.</w:t>
      </w:r>
    </w:p>
    <w:p>
      <w:pPr>
        <w:spacing w:after="0"/>
        <w:ind w:left="0"/>
        <w:jc w:val="both"/>
      </w:pPr>
      <w:r>
        <w:rPr>
          <w:rFonts w:ascii="Times New Roman"/>
          <w:b w:val="false"/>
          <w:i w:val="false"/>
          <w:color w:val="000000"/>
          <w:sz w:val="28"/>
        </w:rPr>
        <w:t xml:space="preserve">
      7-бөлімнің 2 және 3-жолдарында белсенді үш айлық базаға қарағанда келу/кету негізінде ұялы байланыстың жаңа абоненттерінің келуі және ұялы байланыс абоненттерінің кетуі көрсетіледі. </w:t>
      </w:r>
    </w:p>
    <w:p>
      <w:pPr>
        <w:spacing w:after="0"/>
        <w:ind w:left="0"/>
        <w:jc w:val="both"/>
      </w:pPr>
      <w:r>
        <w:rPr>
          <w:rFonts w:ascii="Times New Roman"/>
          <w:b w:val="false"/>
          <w:i w:val="false"/>
          <w:color w:val="000000"/>
          <w:sz w:val="28"/>
        </w:rPr>
        <w:t xml:space="preserve">
      7-бөлімнің 4-жолында ауыстырылған ұялы байланыс нөмірлерінің жалпы саны көрсетіледі. Ауыстырылған ұтқыр ұялы нөмірлер есепті жыл ішіндегі ұтқыр нөмірлерді ауыстыру (порттау) санын қамтиды. </w:t>
      </w:r>
    </w:p>
    <w:p>
      <w:pPr>
        <w:spacing w:after="0"/>
        <w:ind w:left="0"/>
        <w:jc w:val="both"/>
      </w:pPr>
      <w:r>
        <w:rPr>
          <w:rFonts w:ascii="Times New Roman"/>
          <w:b w:val="false"/>
          <w:i w:val="false"/>
          <w:color w:val="000000"/>
          <w:sz w:val="28"/>
        </w:rPr>
        <w:t xml:space="preserve">
      7-бөлімнің 5-жолында есепті жылдың соңына ұтқыр желі бойынша машинааралық өзара іс-қимылға (М2М) абоненттік қосылулардың жалпы саны көрсетіледі. </w:t>
      </w:r>
    </w:p>
    <w:p>
      <w:pPr>
        <w:spacing w:after="0"/>
        <w:ind w:left="0"/>
        <w:jc w:val="both"/>
      </w:pPr>
      <w:r>
        <w:rPr>
          <w:rFonts w:ascii="Times New Roman"/>
          <w:b w:val="false"/>
          <w:i w:val="false"/>
          <w:color w:val="000000"/>
          <w:sz w:val="28"/>
        </w:rPr>
        <w:t>
      Ұтқыр желі бойынша M2M-ға абоненттік қосылуларға желілік құрылғылар арасында деректермен алмасу үшін машиналар мен құрылғыларда (автомобильдерде, интеллектуалды есептегіштерде, тұрмыстық электроникада) пайдалануға арналған және тұтынушылық абоненттік қызмет көрсетудің бөлігі болып табылмайтын жылжымалы машинааралық байланысқа абоненттік қосылулар жатады. Мәселен, мұнда жеке навигациялық құрылғылардағы, интеллектуалды есептегіштердегі, поездар мен автомобильдердегі SIM-карталарды жатқызуға болады. Ұтқыр электрондық кілттер мен планшеттерге абоненттік қызмет көрсетуді алып тастау қажет.</w:t>
      </w:r>
    </w:p>
    <w:p>
      <w:pPr>
        <w:spacing w:after="0"/>
        <w:ind w:left="0"/>
        <w:jc w:val="both"/>
      </w:pPr>
      <w:r>
        <w:rPr>
          <w:rFonts w:ascii="Times New Roman"/>
          <w:b w:val="false"/>
          <w:i w:val="false"/>
          <w:color w:val="000000"/>
          <w:sz w:val="28"/>
        </w:rPr>
        <w:t>
      7.1-бөлімде 256 кбит/с кем (GPRS, CDMA 1x (0 нұсқасы)) төмен жылдамдықпен деректерді жеткізуге (Интернет желісіне) қолжетімділігі бар ұялы байланыстың белсенді абоненттерінің саны көрсетіледі. Деректерді жеткізудің бұл технологиялары WAP және i-mode қызметтерін қамтамасыз етеді. Мұндай қызметтер 2,5G қызметтері деп аталады, алайда CDMA 1x (0 нұсқасы) жағдайында олар ITM-2000 МС-ге жататын 3G қызметтерінің бөлігі болуы мүмкін. Оған пакетті радио байланыстың жалпы қызметі (GPRS), сымсыз қосымшалар хаттамасы (WAP), i-mode, CDMA 1x (0 нұсқасы) кіреді.</w:t>
      </w:r>
    </w:p>
    <w:p>
      <w:pPr>
        <w:spacing w:after="0"/>
        <w:ind w:left="0"/>
        <w:jc w:val="both"/>
      </w:pPr>
      <w:r>
        <w:rPr>
          <w:rFonts w:ascii="Times New Roman"/>
          <w:b w:val="false"/>
          <w:i w:val="false"/>
          <w:color w:val="000000"/>
          <w:sz w:val="28"/>
        </w:rPr>
        <w:t>
      Пакетті радиобайланыстың жалпы қызметі (GPRS) 2,5G жылжымалы байланыстың стандарты дегенді білдіреді, оны GSM (ұтқыр ұялы байланыс үшін ғаламдық сандық стандарт) операторлары 3G-ге (ағылшын тілінен third generation – үшінші буын) ауысу кезеңі ретінде қолданады, i-mode – деректерді көрсету үшін WAP шеңберінде пайдаланылатын WAP стандарты бойынша ұялы телефондар мен ұтқыр құрылғыларда пайдалану үшін құжаттарды белгілеу тілі – WML (Wireless Markup Languag "сымсыз белгілеу тілі") тілдің орнына сымсыз құрылғылар үшін белгілеудің ықшам тілін (CWML – SOUTH Wales Miners Librari) пайдаланатын деректерді сымсыз берудің пакетті құрылғысы, CDMA 1x (0 нұсқасы) (Code Division Multiple Access – арналарды кодтық бөлумен көптеген қолжетімділік) – IMT-2000 (International Mobile Telecommunikations 2000) стандарттар жүйесінің бөлігі, CDMA пайдаланушыларына жұмыстың анағұрлым жоғарғы, бірақ 256 кбит/с-тан аспайтын жылдамдығын қамтамасыз етеді, сымсыз қосымшалар хаттамасы (WAP) – электр байланыс саласында едәуір жетілдірілген қызметтерді көрсетуге мүмкіндік беретін және ұтқыр телефон арқылы Интернет желісі беттеріне қолжетімділікті қамтамасыз ететін сымсыз байланысқа арналған хаттама.</w:t>
      </w:r>
    </w:p>
    <w:p>
      <w:pPr>
        <w:spacing w:after="0"/>
        <w:ind w:left="0"/>
        <w:jc w:val="both"/>
      </w:pPr>
      <w:r>
        <w:rPr>
          <w:rFonts w:ascii="Times New Roman"/>
          <w:b w:val="false"/>
          <w:i w:val="false"/>
          <w:color w:val="000000"/>
          <w:sz w:val="28"/>
        </w:rPr>
        <w:t>
      Егер абонент биллингтік жүйелер деректері талдауында көрсетілетін осы қызметті соңғы 3 айдың ішінде пайдаланған болса, онда ол деректерді беру қызметтерінің белсенді пайдаланушысы болып табылады.</w:t>
      </w:r>
    </w:p>
    <w:p>
      <w:pPr>
        <w:spacing w:after="0"/>
        <w:ind w:left="0"/>
        <w:jc w:val="both"/>
      </w:pPr>
      <w:r>
        <w:rPr>
          <w:rFonts w:ascii="Times New Roman"/>
          <w:b w:val="false"/>
          <w:i w:val="false"/>
          <w:color w:val="000000"/>
          <w:sz w:val="28"/>
        </w:rPr>
        <w:t>
      10. 8-бөлімнің 1-жолында тіркелген (сымды және сымсыз) қолжетімділігі бар Интернет желісінің барлық абоненттері саны көрсетіледі.</w:t>
      </w:r>
    </w:p>
    <w:p>
      <w:pPr>
        <w:spacing w:after="0"/>
        <w:ind w:left="0"/>
        <w:jc w:val="both"/>
      </w:pPr>
      <w:r>
        <w:rPr>
          <w:rFonts w:ascii="Times New Roman"/>
          <w:b w:val="false"/>
          <w:i w:val="false"/>
          <w:color w:val="000000"/>
          <w:sz w:val="28"/>
        </w:rPr>
        <w:t>
      8-бөлімнің 1.1-жолында коммутацияланған қолжетімділікті пайдаланумен тіркелген (сымды) Интернет абоненттерінің саны және жоғары жылдамдықты кең жолақты қолжетімділікті пайдаланумен тіркелген (сымды) Интернет абоненттерінің санын қоса алғанда тіркелген (сымды) Интернет абоненттерінің саны көрсетіледі. Интернетке қосылу үшін соңғы 3 ай ішінде кем дегенде бір рет пайдаланылған белсенді абоненттік қосылымдар және жүйелі ай сайынғы төлемдерді білдіретін барлық абоненттік қосылымдар кіреді.</w:t>
      </w:r>
    </w:p>
    <w:p>
      <w:pPr>
        <w:spacing w:after="0"/>
        <w:ind w:left="0"/>
        <w:jc w:val="both"/>
      </w:pPr>
      <w:r>
        <w:rPr>
          <w:rFonts w:ascii="Times New Roman"/>
          <w:b w:val="false"/>
          <w:i w:val="false"/>
          <w:color w:val="000000"/>
          <w:sz w:val="28"/>
        </w:rPr>
        <w:t>
      8-бөлімнің 1.1.1-жолында коммутацияланған қолжетімділікті пайдаланумен Интернет желісі абоненттерінің саны көрсетіледі. Коммутацияланған қолжетімділік Интернет желісіне модем және телефон желісі арқылы қосылуды білдіреді. Бұл үшін Интернет желісіне қолжетімділік қажет болған жағдайда модемнің белгілі телефон нөмірін теруі талап етіледі.</w:t>
      </w:r>
    </w:p>
    <w:p>
      <w:pPr>
        <w:spacing w:after="0"/>
        <w:ind w:left="0"/>
        <w:jc w:val="both"/>
      </w:pPr>
      <w:r>
        <w:rPr>
          <w:rFonts w:ascii="Times New Roman"/>
          <w:b w:val="false"/>
          <w:i w:val="false"/>
          <w:color w:val="000000"/>
          <w:sz w:val="28"/>
        </w:rPr>
        <w:t>
      8-бөлімнің 1.1.2-жолында бір немесе екі бағытта 256 кбит/с немесе одан да жоғары жылдамдықпен жалпы пайдаланымдағы Интернет желісіне (ТСР/IP қосылуы) жоғары жылдамдықты қолжетімділік үшін төлем жасайтын кең жолақты Интернет желісі абоненттерінің жалпы саны көрсетіледі. Осы көрсеткіш кабельді модем, цифрлық абоненттік желі (бұдан әрі – ЦАЖ), пәтерге (ғимаратқа) талшықты-оптикалық қосылымды (FTTH/В+ЕТТН) және қосылудың басқа топтарына енгізілмеген, жоғары жылдамдықты кең жолақты қолжетімділікті пайдаланатын абоненттерді қамтиды. Бұл жалпы сан төлем әдiсінен тәуелсiз анықталады. Оған ұялы байланыс желісі (Интернет желісі) арқылы деректердi беруге қолжетімділігі бар абоненттер кірмейді.</w:t>
      </w:r>
    </w:p>
    <w:p>
      <w:pPr>
        <w:spacing w:after="0"/>
        <w:ind w:left="0"/>
        <w:jc w:val="both"/>
      </w:pPr>
      <w:r>
        <w:rPr>
          <w:rFonts w:ascii="Times New Roman"/>
          <w:b w:val="false"/>
          <w:i w:val="false"/>
          <w:color w:val="000000"/>
          <w:sz w:val="28"/>
        </w:rPr>
        <w:t>
      8-бөлімнің 1.1.2.1-жолында кабельді телевизиялық желілерге қосылған модемдерді пайдаланатын Интернет желісі абоненттері көрсетіледі. Қолжетімділік жылдамдығы бір немесе екі бағытта 256 кбит/с немесе одан да жоғарыны құрайды.</w:t>
      </w:r>
    </w:p>
    <w:p>
      <w:pPr>
        <w:spacing w:after="0"/>
        <w:ind w:left="0"/>
        <w:jc w:val="both"/>
      </w:pPr>
      <w:r>
        <w:rPr>
          <w:rFonts w:ascii="Times New Roman"/>
          <w:b w:val="false"/>
          <w:i w:val="false"/>
          <w:color w:val="000000"/>
          <w:sz w:val="28"/>
        </w:rPr>
        <w:t xml:space="preserve">
      8-бөлімнің 1.1.2.2-жолында ЦАЖ технологиясын пайдаланатын Интернет желісі абоненттері көрсетіледі. ЦАЖ технологиясы әдеттегі мыс телефон желілері арқылы үйлерге және шағын кәсіпорындарға ақпаратты кең жолақты беруді қамтамасыз етуге мүмкіндік береді. Қолжетімділік жылдамдығы бір немесе бірнеше бағытта 256 кбит/с немесе одан да жоғарыны құрайды. </w:t>
      </w:r>
    </w:p>
    <w:p>
      <w:pPr>
        <w:spacing w:after="0"/>
        <w:ind w:left="0"/>
        <w:jc w:val="both"/>
      </w:pPr>
      <w:r>
        <w:rPr>
          <w:rFonts w:ascii="Times New Roman"/>
          <w:b w:val="false"/>
          <w:i w:val="false"/>
          <w:color w:val="000000"/>
          <w:sz w:val="28"/>
        </w:rPr>
        <w:t>
      8-бөлімнің 1.1.2.3-жолында пәтерге (ғимаратқа) талшықты-оптикалық қосылуды (FTTH/В+ЕТТН) пайдаланатын Интернет абоненттері көрсетіледі. Талшықты-оптикалық желілердің өткізу қабілеттілігі барлық басқа байланыс жүйелерінің өткізу қабілеттілігінен бірнеше есе артық және секундына терабиттермен өлшенуі мүмкін. Талшықты-оптикалық байланыс деп ақпараттық сигналдың жеткізгіші ретінде оптикалық диапазонның электромагнитті сәуле шығаруын, бағыттауыш жүйелер ретінде талшықты-оптикалық кабельдерді пайдаланатын сымды электробайланыс түрі ұғынылады.</w:t>
      </w:r>
    </w:p>
    <w:p>
      <w:pPr>
        <w:spacing w:after="0"/>
        <w:ind w:left="0"/>
        <w:jc w:val="both"/>
      </w:pPr>
      <w:r>
        <w:rPr>
          <w:rFonts w:ascii="Times New Roman"/>
          <w:b w:val="false"/>
          <w:i w:val="false"/>
          <w:color w:val="000000"/>
          <w:sz w:val="28"/>
        </w:rPr>
        <w:t>
      8-бөлімнің 1.1.2.4-жолында 256 кбит/с-қа тең немесе асатын бәсеңдейтін бағыттағы жылдамдықпен Интернет желісіне тіркелген (сымды) кең жолақты қолжетімділіктің (ЦАЖ, кабельді модем, талшықты-оптикалық қосылудан басқа) басқа да технологияларын пайдаланатын Интернет желісі абоненттері көрсетіледі. Оған Ethernet жергілікті желісі және электр берiлiсi желiлерi (BPL) бойынша кең жолақты қолжетімділік сияқты байланыс технологиялары кiредi. Ethernet жергiлiктi желісі арқылы абоненттiк қосылу – бұл IEEE 802.3 технологиясы бойынша абоненттiк қосылу. BPL абоненттік қосылу – бұл электр желісінің линиялары бойынша деректерді берудің кең жолақты қызметін пайдаланумен қосылу. Аталған көрсеткішке уақытша кең жолақты қолжетімділікті пайдаланушылар (PWLAN қолжетімділік нүктелері арасындағы роуминг), WiMах пайдаланушылары және ұялы байланыс желілері бойынша Интернет желісіне қолжетімділігі бар пайдаланушылар қосылмайды.</w:t>
      </w:r>
    </w:p>
    <w:p>
      <w:pPr>
        <w:spacing w:after="0"/>
        <w:ind w:left="0"/>
        <w:jc w:val="both"/>
      </w:pPr>
      <w:r>
        <w:rPr>
          <w:rFonts w:ascii="Times New Roman"/>
          <w:b w:val="false"/>
          <w:i w:val="false"/>
          <w:color w:val="000000"/>
          <w:sz w:val="28"/>
        </w:rPr>
        <w:t>
      8-бөлімнің 1.2-жолында мәлімделген жүктеу жылдамдығы 256 кбит/с кем емес жерсеріктік қолжетімділігі бар Интернет желісіне сымсыз кең жолақты қолжетімділік абоненттерінің саны көрсетіледі.</w:t>
      </w:r>
    </w:p>
    <w:p>
      <w:pPr>
        <w:spacing w:after="0"/>
        <w:ind w:left="0"/>
        <w:jc w:val="both"/>
      </w:pPr>
      <w:r>
        <w:rPr>
          <w:rFonts w:ascii="Times New Roman"/>
          <w:b w:val="false"/>
          <w:i w:val="false"/>
          <w:color w:val="000000"/>
          <w:sz w:val="28"/>
        </w:rPr>
        <w:t xml:space="preserve">
      8-бөлімнің 1.3-жолында мәлімделген жүктеу жылдамдығы 256 кбит/с кем емес жылдамдығы бар жерүсті тіркелген сымсыз байланыс абоненттерінің саны көрсетіледі. Бұл көрсеткіш WiMax технологиясымен тіркелген байланыс желілерін және тіркелген сымсыз байланыс желілерін қамтуы мүмкін, бірақ қолжетімділік нүктесі арқылы уақытша пайдаланушылар кірмейді. </w:t>
      </w:r>
    </w:p>
    <w:p>
      <w:pPr>
        <w:spacing w:after="0"/>
        <w:ind w:left="0"/>
        <w:jc w:val="both"/>
      </w:pPr>
      <w:r>
        <w:rPr>
          <w:rFonts w:ascii="Times New Roman"/>
          <w:b w:val="false"/>
          <w:i w:val="false"/>
          <w:color w:val="000000"/>
          <w:sz w:val="28"/>
        </w:rPr>
        <w:t>
      11. 9-бөлімнің 1-жолында мәлімделген жылдамдығы 256 кбит/с немесе одан да жоғары және 2 Мбит/с төмен Интернет желісіне кең жолақты қолжетімділіктің барлық тіркелген (сымды) желілері көрсетіледі.</w:t>
      </w:r>
    </w:p>
    <w:p>
      <w:pPr>
        <w:spacing w:after="0"/>
        <w:ind w:left="0"/>
        <w:jc w:val="both"/>
      </w:pPr>
      <w:r>
        <w:rPr>
          <w:rFonts w:ascii="Times New Roman"/>
          <w:b w:val="false"/>
          <w:i w:val="false"/>
          <w:color w:val="000000"/>
          <w:sz w:val="28"/>
        </w:rPr>
        <w:t>
      9-бөлімнің 2-жолында мәлімделген жылдамдығы 2 Мбит/с немесе 10 Мбит/с төмен Интернет желісіне кең жолақты қолжетімділіктің барлық тіркелген (сымды) желілері көрсетіледі.</w:t>
      </w:r>
    </w:p>
    <w:p>
      <w:pPr>
        <w:spacing w:after="0"/>
        <w:ind w:left="0"/>
        <w:jc w:val="both"/>
      </w:pPr>
      <w:r>
        <w:rPr>
          <w:rFonts w:ascii="Times New Roman"/>
          <w:b w:val="false"/>
          <w:i w:val="false"/>
          <w:color w:val="000000"/>
          <w:sz w:val="28"/>
        </w:rPr>
        <w:t>
      9-бөлімнің 3-жолында мәлімделген жылдамдығы 10 Мбит/с-тан жоғары Интернет желісіне кең жолақты қолжетімділіктің барлық тіркелген (сымды) желілері көрсетіледі.</w:t>
      </w:r>
    </w:p>
    <w:p>
      <w:pPr>
        <w:spacing w:after="0"/>
        <w:ind w:left="0"/>
        <w:jc w:val="both"/>
      </w:pPr>
      <w:r>
        <w:rPr>
          <w:rFonts w:ascii="Times New Roman"/>
          <w:b w:val="false"/>
          <w:i w:val="false"/>
          <w:color w:val="000000"/>
          <w:sz w:val="28"/>
        </w:rPr>
        <w:t xml:space="preserve">
      12. 10-бөлімнің 1-жолында ұтқыр кең жолақты қолжетімділігі бар белсенді абоненттер жиынтығы көрсетіледі. Ұтқыр кең жолақты байланыс бойынша белсенді абоненттік қызмет көрсету ұтқыр телефон және компьютер (USB (электрондық кілттер) негізінде Интернет желісіне ұтқыр кең жолақты қолжетімділікті қамтамасыз ету бойынша белсенді абоненттік қызмет көрсету жиынтығына жатады. Әлеуетті емес, тек нақты абоненттерді қамтиды, дегенмен соңғылардың кең жолақты байланысты қолдайтын телефондарды пайдалану мүмкіндігі бар. Абоненттік қызмет көрсету тұрақты абоненттік төлемді немесе қолдану талаптарын қамтиды, пайдаланушылардың соңғы 3 ай ішінде Интернет желісіне қолжетімді болады. 256 кбит/с-тан аз емес жүктеу жылдамдығын қамтамасыз ететін ( WCDMA, HSDPA, CDMA 2000 1xEV-DO, IEEE 802.16e және LTE стандартының WiMах) ұтқыр кең жолақты желілер бойынша абоненттік қызмет көрсетуді қамтиды. </w:t>
      </w:r>
    </w:p>
    <w:p>
      <w:pPr>
        <w:spacing w:after="0"/>
        <w:ind w:left="0"/>
        <w:jc w:val="both"/>
      </w:pPr>
      <w:r>
        <w:rPr>
          <w:rFonts w:ascii="Times New Roman"/>
          <w:b w:val="false"/>
          <w:i w:val="false"/>
          <w:color w:val="000000"/>
          <w:sz w:val="28"/>
        </w:rPr>
        <w:t xml:space="preserve">
      10-бөлімнің 1.1-жолында дауыс байланысы және деректерді беруге ұтқыр кең жолақты қолжетімділігі бар абоненттер саны көрсетіледі. </w:t>
      </w:r>
    </w:p>
    <w:p>
      <w:pPr>
        <w:spacing w:after="0"/>
        <w:ind w:left="0"/>
        <w:jc w:val="both"/>
      </w:pPr>
      <w:r>
        <w:rPr>
          <w:rFonts w:ascii="Times New Roman"/>
          <w:b w:val="false"/>
          <w:i w:val="false"/>
          <w:color w:val="000000"/>
          <w:sz w:val="28"/>
        </w:rPr>
        <w:t>
      Ұтқыр кең жолақты байланыс бойынша деректерді беру және сөйлеу абоненттерінің саны деп HTTP арқылы ашық Интернетке қолжетімділік мүмкіндігін қамтамасыз ететін ұтқыр кең жолақты байланыстың қызметіне келісімшарттар саны түсініледі және онда деректерді беру қызметтері сөйлеуді тарату (ұялы байланыс бойынша сөйлеу мен деректерді таратудың тарифтік жоспарлары) қызметімен бірге келісімшартқа немесе сөйлеуді берудің тарифтік жоспарына қосымша пакет ретінде енгізілген. Бұл сол терминалдағы сөйлеу және деректерді беру қызметімен смартфондар негізіндегі келісімшарттар. Интернет желісіне қолжетімділік үшін келісімшарт бойынша нақты ағымдағы төлемдермен ұтқыр кең жолақты байланыс бойынша деректерді және сөйлеуді беруге арналған келісімшарттар нақты пайдаланылуына қарамастан, осы көрсеткішке енгізіледі. Алдын ала төлем жүргізу немесе нақты пайдалану дерегі бойынша төлем жүргізу арқылы ұтқыр кең жолақты байланыс бойынша деректерді және сөйлеуді беруге арналған келісімшарттар, егер олар алдыңғы 3 ай бойы Интернет желісіне қолжетімділік үшін пайдаланылған жағдайда ескеріледі. M2M-ге арналған келісімшарттар қосылмайды. Бұл көрсеткіш 256 кбит/с кем емес жүктеу жылдамдығын қамтамасыз ететін (WCDMA, HSPA, CDMA2000 1x EV-DO, WiMAX IEEE 802.16e және LTE) ұтқыр байланыс желісінің қызметіне арналған келісімшарттарды қамтиды және аса төмен жылдамдықты қамтамасыз ететін технологияны, нақтырақ айтсақ GPRS, EDGE және CDMA 1xRTT-ты қамтымайды.</w:t>
      </w:r>
    </w:p>
    <w:p>
      <w:pPr>
        <w:spacing w:after="0"/>
        <w:ind w:left="0"/>
        <w:jc w:val="both"/>
      </w:pPr>
      <w:r>
        <w:rPr>
          <w:rFonts w:ascii="Times New Roman"/>
          <w:b w:val="false"/>
          <w:i w:val="false"/>
          <w:color w:val="000000"/>
          <w:sz w:val="28"/>
        </w:rPr>
        <w:t xml:space="preserve">
      10-бөлімнің 1.2-жолында ұтқыр кең жолақты байланыс бойынша тек деректерді беру абоненттерінің саны көрсетіледі. </w:t>
      </w:r>
    </w:p>
    <w:p>
      <w:pPr>
        <w:spacing w:after="0"/>
        <w:ind w:left="0"/>
        <w:jc w:val="both"/>
      </w:pPr>
      <w:r>
        <w:rPr>
          <w:rFonts w:ascii="Times New Roman"/>
          <w:b w:val="false"/>
          <w:i w:val="false"/>
          <w:color w:val="000000"/>
          <w:sz w:val="28"/>
        </w:rPr>
        <w:t>
      Ұтқыр кең жолақты байланыс бойынша тек деректерді беру абоненттерінің саны деп HTTP арқылы ашық Интернетке қолжетімділік мүмкіндігін қамтамасыз ететін ұтқыр кең жолақты байланыстың қызметіне келісімшарттар саны түсініледі және оларға деректерді беру қызметі қосылмаған, яғни ұтқыр кең жолақты байланысты дербес қызмет ретінде қамтамасыз ететін келісімшарттар (деректер карталары, USB-модемдер (аппараттық кілттер) және планшетті компьютерлер үшін ұтқыр кең жолақты байланысқа арналған келісімшарттар). Келісімшарт бойынша нақты ағымдағы төлемдермен ұтқыр кең жолақты байланыс бойынша тек деректерді беруге арналған келісімшарттар нақты пайдаланылуына қарамастан, осы көрсеткішке енгізіледі. Алдын ала төлем жүргізу немесе нақты пайдалану дерегі бойынша төлем жүргізу арқылы ұтқыр кең жолақты байланыс бойынша тек деректерді беруге арналған келісімшарттар, егер олар алдыңғы 3 ай бойы Интернет желісіне қолжетімділік үшін пайдаланылған жағдайда ескеріледі. M2M-ге арналған келісімшарттар қосылмайды. Бұл көрсеткіш 256 кбит/с кем емес жүктеу жылдамдығын қамтамасыз ететін (WCDMA, HSPA, CDMA2000 1x EV-DO, WiMAX IEEE 802.16e және LTE) ұтқыр байланыс желісінің қызметіне арналған келісімшарттарды қамтиды және аса төмен жылдамдықты қамтамасыз ететін технологияны, нақтырақ айтсақ, GPRS, EDGE және CDMA 1xRTT-ты қамтымайды. Бұл көрсеткішке деректерді жеткізуге келісімшарттар енгізілмейді, онда бұл қызметтер ұтқыр байланыс бойынша сөйлеуді беру қызметтерімен бірге келісімшартқа енгізілген.</w:t>
      </w:r>
    </w:p>
    <w:p>
      <w:pPr>
        <w:spacing w:after="0"/>
        <w:ind w:left="0"/>
        <w:jc w:val="both"/>
      </w:pPr>
      <w:r>
        <w:rPr>
          <w:rFonts w:ascii="Times New Roman"/>
          <w:b w:val="false"/>
          <w:i w:val="false"/>
          <w:color w:val="000000"/>
          <w:sz w:val="28"/>
        </w:rPr>
        <w:t xml:space="preserve">
      10-бөлімнің 2-жолында LTE/WiMAX технологиялары негізінде ұтқыр кең жолақты байланыс қызметтері белсенді абоненттерінің саны көрсетіледі. </w:t>
      </w:r>
    </w:p>
    <w:p>
      <w:pPr>
        <w:spacing w:after="0"/>
        <w:ind w:left="0"/>
        <w:jc w:val="both"/>
      </w:pPr>
      <w:r>
        <w:rPr>
          <w:rFonts w:ascii="Times New Roman"/>
          <w:b w:val="false"/>
          <w:i w:val="false"/>
          <w:color w:val="000000"/>
          <w:sz w:val="28"/>
        </w:rPr>
        <w:t xml:space="preserve">
      LTE/WiMAX технологиялары негізінде ұтқыр кең жолақты байланыс желілері қызметінің белсенді абоненттерінің саны деп LTE/ұтқыр WiMAX технологиялары және LTE-Advanced және WirelessMAN технологияларына негізделген ұтқыр кең жолақты байланыстың басқа алдыңғы қатарлы желілері негізінде кең жолақты байланыс желілерінде өткен 90 күн ішінде Интернет трафигін жасаған келісімшарт саны түсініледі. Бұл көрсеткіш HSPA, UMTS, EV-DO желілерінде және 3G алдыңғы желілерінде ғана Интернет трафигін құрайтын келісімшарттарды қамтымайды, сондай-ақ тіркелген WiMAX-қа келісімшарттарды қамтымайды. </w:t>
      </w:r>
    </w:p>
    <w:p>
      <w:pPr>
        <w:spacing w:after="0"/>
        <w:ind w:left="0"/>
        <w:jc w:val="both"/>
      </w:pPr>
      <w:r>
        <w:rPr>
          <w:rFonts w:ascii="Times New Roman"/>
          <w:b w:val="false"/>
          <w:i w:val="false"/>
          <w:color w:val="000000"/>
          <w:sz w:val="28"/>
        </w:rPr>
        <w:t>
      13. 11-бөлімнің 1-жолында Интернет желісіне қолжетімділікті алу үшін жалпы пайдаланымдағы коммутацияланған телефон желісінде нөмірді терумен байланысты сеанстарға пайдаланылған минуттардың жалпы саны көрсетіледі.</w:t>
      </w:r>
    </w:p>
    <w:p>
      <w:pPr>
        <w:spacing w:after="0"/>
        <w:ind w:left="0"/>
        <w:jc w:val="both"/>
      </w:pPr>
      <w:r>
        <w:rPr>
          <w:rFonts w:ascii="Times New Roman"/>
          <w:b w:val="false"/>
          <w:i w:val="false"/>
          <w:color w:val="000000"/>
          <w:sz w:val="28"/>
        </w:rPr>
        <w:t>
      11-бөлімнің 2-жолында сыртқы да, iшкi де ресурстарға Интернет желісіне тіркелген (сымды) кең жолақты қолжетімділік трафигі көлемінің жалпы саны ГБайт-та көрсетіледі.</w:t>
      </w:r>
    </w:p>
    <w:p>
      <w:pPr>
        <w:spacing w:after="0"/>
        <w:ind w:left="0"/>
        <w:jc w:val="both"/>
      </w:pPr>
      <w:r>
        <w:rPr>
          <w:rFonts w:ascii="Times New Roman"/>
          <w:b w:val="false"/>
          <w:i w:val="false"/>
          <w:color w:val="000000"/>
          <w:sz w:val="28"/>
        </w:rPr>
        <w:t>
      11-бөлімнің 2.1-жолында сыртқы ресурстарға Интернет желісіне тіркелген (сымды) кең жолақты қолжетімділік трафигі көлемінің жалпы саны ГБайт-та көрсетіледі.</w:t>
      </w:r>
    </w:p>
    <w:p>
      <w:pPr>
        <w:spacing w:after="0"/>
        <w:ind w:left="0"/>
        <w:jc w:val="both"/>
      </w:pPr>
      <w:r>
        <w:rPr>
          <w:rFonts w:ascii="Times New Roman"/>
          <w:b w:val="false"/>
          <w:i w:val="false"/>
          <w:color w:val="000000"/>
          <w:sz w:val="28"/>
        </w:rPr>
        <w:t>
      11-бөлімнің 3-жолында Интернет желісіне тіркелген сымсыз кең жолақты қолжетімділік трафигі көлемінің жалпы саны ГБайт-та көрсетіледі.</w:t>
      </w:r>
    </w:p>
    <w:p>
      <w:pPr>
        <w:spacing w:after="0"/>
        <w:ind w:left="0"/>
        <w:jc w:val="both"/>
      </w:pPr>
      <w:r>
        <w:rPr>
          <w:rFonts w:ascii="Times New Roman"/>
          <w:b w:val="false"/>
          <w:i w:val="false"/>
          <w:color w:val="000000"/>
          <w:sz w:val="28"/>
        </w:rPr>
        <w:t>
      11-бөлімнің 4-жолында ұтқыр Интернет трафигі көлемінің жалпы саны, ГБайт-та көрсетіледі.</w:t>
      </w:r>
    </w:p>
    <w:p>
      <w:pPr>
        <w:spacing w:after="0"/>
        <w:ind w:left="0"/>
        <w:jc w:val="both"/>
      </w:pPr>
      <w:r>
        <w:rPr>
          <w:rFonts w:ascii="Times New Roman"/>
          <w:b w:val="false"/>
          <w:i w:val="false"/>
          <w:color w:val="000000"/>
          <w:sz w:val="28"/>
        </w:rPr>
        <w:t>
      11-бөлімнің 4.1-жолында ұтқыр кең жолақты байланысты пайдаланумен интернет-трафик (ел шегінде) көлемінің жалпы саны көрсетіледі.</w:t>
      </w:r>
    </w:p>
    <w:p>
      <w:pPr>
        <w:spacing w:after="0"/>
        <w:ind w:left="0"/>
        <w:jc w:val="both"/>
      </w:pPr>
      <w:r>
        <w:rPr>
          <w:rFonts w:ascii="Times New Roman"/>
          <w:b w:val="false"/>
          <w:i w:val="false"/>
          <w:color w:val="000000"/>
          <w:sz w:val="28"/>
        </w:rPr>
        <w:t>
      Ұтқыр кең жолақты байланысты пайдаланатын интернет-трафик (ел шегінде) деп деректерді беру жылдамдығы тұрғысынан эквивалентті, оңтайландырылған және жетілдірілген 3G желісін немесе стандарттарды қоса алғандағы 3G желісі немесе едәуір заманауи ұтқыр байланыс желілерінен елдегі шығыс кең жолақты трафик көлемі аталады.</w:t>
      </w:r>
    </w:p>
    <w:p>
      <w:pPr>
        <w:spacing w:after="0"/>
        <w:ind w:left="0"/>
        <w:jc w:val="both"/>
      </w:pPr>
      <w:r>
        <w:rPr>
          <w:rFonts w:ascii="Times New Roman"/>
          <w:b w:val="false"/>
          <w:i w:val="false"/>
          <w:color w:val="000000"/>
          <w:sz w:val="28"/>
        </w:rPr>
        <w:t>
      11-бөлімнің 4.2-жолында ұтқыр кең жолақты байланысты пайдаланатын интернет-трафиктің (елдің шегінен тыс, шығыс роумингі) жалпы көлемі көрсетіледі.</w:t>
      </w:r>
    </w:p>
    <w:p>
      <w:pPr>
        <w:spacing w:after="0"/>
        <w:ind w:left="0"/>
        <w:jc w:val="both"/>
      </w:pPr>
      <w:r>
        <w:rPr>
          <w:rFonts w:ascii="Times New Roman"/>
          <w:b w:val="false"/>
          <w:i w:val="false"/>
          <w:color w:val="000000"/>
          <w:sz w:val="28"/>
        </w:rPr>
        <w:t>
      Ұтқыр кең жолақты байланысты пайдаланатын интернет-трафик (елдің шегінен тыс, шығыс роумингі) деп деректерді беру жылдамдығы тұрғысынан эквиваленті, оңтайландырылған және жетілдірілген 3G желісін немесе стандарттарды қоса алғандағы 3G желісі немесе едәуір заманауи ұтқыр байланыс желілерінен шыққан елден тысқары кең жолақты трафик көлемі аталады.</w:t>
      </w:r>
    </w:p>
    <w:p>
      <w:pPr>
        <w:spacing w:after="0"/>
        <w:ind w:left="0"/>
        <w:jc w:val="both"/>
      </w:pPr>
      <w:r>
        <w:rPr>
          <w:rFonts w:ascii="Times New Roman"/>
          <w:b w:val="false"/>
          <w:i w:val="false"/>
          <w:color w:val="000000"/>
          <w:sz w:val="28"/>
        </w:rPr>
        <w:t>
      11-бөлімнің 5-жолында Интернеттің секундына мегабайтта пайдаланылатын халықаралық өткізу жолағы (трафик) көрсетіледі. Халықаралық Интернет байланысының пайдаланылған өткізу қабілеттілігі (трафик) Интернет трафигін тарату үшін халықаралық талшықты-оптикалық кабельдер және радиоарналарға арналған орташа трафик-жүктемеге (секундына мегабайтта көрсетілген) жатады. Орташа мән есепті жылдың 12 айлық кезеңіне барлық халықаралық Интернет сілтемелер ескеріле отырып есептеледі. Егер трафик ассиметриялық (яғни кіріс трафигі шығыс трафигінен көп) болса, онда кіріс трафигі бойынша орташа жүктеме ұсынылады. Әртүрлі халықаралық Интернет сілтемелерге жалпы орташа трафик-жүктеме әрбір сілтеме бойынша орташа трафик-жүктемеге қосымша есептеледі.</w:t>
      </w:r>
    </w:p>
    <w:p>
      <w:pPr>
        <w:spacing w:after="0"/>
        <w:ind w:left="0"/>
        <w:jc w:val="both"/>
      </w:pPr>
      <w:r>
        <w:rPr>
          <w:rFonts w:ascii="Times New Roman"/>
          <w:b w:val="false"/>
          <w:i w:val="false"/>
          <w:color w:val="000000"/>
          <w:sz w:val="28"/>
        </w:rPr>
        <w:t>
      11-бөлімнің 6-жолында Интернеттің нақты (іске қосылған) халықаралық өткізу жолағы секундына мегабайтта көрсетіледі. Интернеттің нақты (іске қосылған) халықаралық өткізу қабілеттілігі интернет-трафикті тасымалдау үшін ұсынылатын халықаралық талшықты-оптикалық кабельдердің жалпы нақты қосылған сыйымдылығына жатады. Сондай-ақ интернет-трафикті тасымалдау үшін ұсынылатын халықаралық радио желілердің іске қосылған сыйымдылығы. Халықаралық желілері бар және оларды пайдаланатын трансұлттық операторлар Интернетінің нақты (іске қосылған) халықаралық сыйымдылығы Интернет қызметтерін ұсынатын ұлттық өнім берушілерге Интернеттің сыйымдылығын жалға беретін көтерме сауда компанияларының нақты (іске қосылған) сыйымдылығымен қатар енгізіледі. Егер сыйымдылық ассиметриялы (яғни кіріс сыйымдылығы шығыс сыйымдылығынан көп) болса, онда кіріс сыйымдылығы бойынша мәлімет ұсынылады.</w:t>
      </w:r>
    </w:p>
    <w:p>
      <w:pPr>
        <w:spacing w:after="0"/>
        <w:ind w:left="0"/>
        <w:jc w:val="both"/>
      </w:pPr>
      <w:r>
        <w:rPr>
          <w:rFonts w:ascii="Times New Roman"/>
          <w:b w:val="false"/>
          <w:i w:val="false"/>
          <w:color w:val="000000"/>
          <w:sz w:val="28"/>
        </w:rPr>
        <w:t>
      14. 12-бөлімнің 1-жолында есепті жылдың соңына тіркелген байланыс желісінің (коаксиальді немесе оптоталшықты кабель) көмегімен жеткізілетін кабельді телевизия пайдаланушыларының саны көрсетіледі.</w:t>
      </w:r>
    </w:p>
    <w:p>
      <w:pPr>
        <w:spacing w:after="0"/>
        <w:ind w:left="0"/>
        <w:jc w:val="both"/>
      </w:pPr>
      <w:r>
        <w:rPr>
          <w:rFonts w:ascii="Times New Roman"/>
          <w:b w:val="false"/>
          <w:i w:val="false"/>
          <w:color w:val="000000"/>
          <w:sz w:val="28"/>
        </w:rPr>
        <w:t xml:space="preserve">
      12-бөлімнің 2-жолында жерсеріктік телевизия абоненттерінің саны көрсетіледі. Тікелей қабылдауға арналған жерсеріктік антенналар көмегімен қосылған абоненттік қосылымдар телевизиялық хабар тарату бағдарламаларын тікелей жерсерігінен қабылдайтын абоненттік қосылымдар санын көрсетеді. Аталған көрсеткіш жерсеріктік антенна арқылы алынатын көп арналы бағдарламаларды қабылдауға арналған абоненттік қосылымдар санын көрсетеді. Бұл қызмет тиісті антенналары мен телевизиялық құрылғылары бар абоненттерге жерсеріктік телевизиялық хабар тарату бағдарламаларын қабылдауға мүмкіндік береді. </w:t>
      </w:r>
    </w:p>
    <w:p>
      <w:pPr>
        <w:spacing w:after="0"/>
        <w:ind w:left="0"/>
        <w:jc w:val="both"/>
      </w:pPr>
      <w:r>
        <w:rPr>
          <w:rFonts w:ascii="Times New Roman"/>
          <w:b w:val="false"/>
          <w:i w:val="false"/>
          <w:color w:val="000000"/>
          <w:sz w:val="28"/>
        </w:rPr>
        <w:t xml:space="preserve">
      12-бөлімнің 3-жолында цифрлық интерактивті телевизия (IPТV) абоненттерінің саны көрсетіледі. </w:t>
      </w:r>
    </w:p>
    <w:p>
      <w:pPr>
        <w:spacing w:after="0"/>
        <w:ind w:left="0"/>
        <w:jc w:val="both"/>
      </w:pPr>
      <w:r>
        <w:rPr>
          <w:rFonts w:ascii="Times New Roman"/>
          <w:b w:val="false"/>
          <w:i w:val="false"/>
          <w:color w:val="000000"/>
          <w:sz w:val="28"/>
        </w:rPr>
        <w:t>
      IPTV бойынша абоненттік қызмет көрсету цифрлық интерактивті телевизия (IPTV) бойынша абоненттік қызмет көрсетуге жазылу санына, яғни сервис сапасының, тәжірибе, қауіпсіздік, интерактивтілік және сенімділіктің тиісті деңгейімен IP хаттамасы бойынша деректерді беру желісі арқылы жеткізілген телевизияға жатады.</w:t>
      </w:r>
    </w:p>
    <w:p>
      <w:pPr>
        <w:spacing w:after="0"/>
        <w:ind w:left="0"/>
        <w:jc w:val="both"/>
      </w:pPr>
      <w:r>
        <w:rPr>
          <w:rFonts w:ascii="Times New Roman"/>
          <w:b w:val="false"/>
          <w:i w:val="false"/>
          <w:color w:val="000000"/>
          <w:sz w:val="28"/>
        </w:rPr>
        <w:t xml:space="preserve">
      12-бөлімнің 4-жолында телевизиялық қызмет көрсетуге басқа абоненттік қосылу саны көрсетіледі. </w:t>
      </w:r>
    </w:p>
    <w:p>
      <w:pPr>
        <w:spacing w:after="0"/>
        <w:ind w:left="0"/>
        <w:jc w:val="both"/>
      </w:pPr>
      <w:r>
        <w:rPr>
          <w:rFonts w:ascii="Times New Roman"/>
          <w:b w:val="false"/>
          <w:i w:val="false"/>
          <w:color w:val="000000"/>
          <w:sz w:val="28"/>
        </w:rPr>
        <w:t>
      IPTV, жерсеріктік және кабельді телевизиядан басқа абоненттік телевизиялық қызмет көрсету ақылы телевизиялық жазылымға жатады. Эфирлік-кабельдік телевизия (MMDS) және ақылы цифрлық жерүсті телевизия жүйелері (ақылы DTT) сияқты платформалар телевизиясына жазылуды қамтиды. Тегін телевизия енгізілмейді. Ұсынылатын деректерге сәйкес телевизиялық платформалар ескертпеде көрсетіледі.</w:t>
      </w:r>
    </w:p>
    <w:p>
      <w:pPr>
        <w:spacing w:after="0"/>
        <w:ind w:left="0"/>
        <w:jc w:val="both"/>
      </w:pPr>
      <w:r>
        <w:rPr>
          <w:rFonts w:ascii="Times New Roman"/>
          <w:b w:val="false"/>
          <w:i w:val="false"/>
          <w:color w:val="000000"/>
          <w:sz w:val="28"/>
        </w:rPr>
        <w:t>
      12-бөлімнің 5-жолында тіркелген кең жолақты және тіркелген телефон байланысы қызметтерінің жиынтығын пайдаланатын абоненттер саны көрсетіледі.</w:t>
      </w:r>
    </w:p>
    <w:p>
      <w:pPr>
        <w:spacing w:after="0"/>
        <w:ind w:left="0"/>
        <w:jc w:val="both"/>
      </w:pPr>
      <w:r>
        <w:rPr>
          <w:rFonts w:ascii="Times New Roman"/>
          <w:b w:val="false"/>
          <w:i w:val="false"/>
          <w:color w:val="000000"/>
          <w:sz w:val="28"/>
        </w:rPr>
        <w:t>
      Тіркелген кең жолақты және тіркелген телефон байланысы жиынтықтары бойынша абоненттік қызмет көрсету телекоммуникациялық қызметке, тіркелген кең жолақты және телефон байланысы қызметтерін қоса алғанда жиынтық абоненттік жазылулар санына жатады. Телекоммуникациялық қызметтер жиынтығының айқындамасында белгіленген критерийлерге жауап беретін абоненттік қызмет көрсетулер қосылады. Тіркелген телефон, тіркелген кең жолақты байланыс және ақылы телевизиядан құралған үштік жиынтық сияқты қосымша телекоммуникациялық қызметтерді қамтитын абоненттік қызмет қосылмайды.</w:t>
      </w:r>
    </w:p>
    <w:p>
      <w:pPr>
        <w:spacing w:after="0"/>
        <w:ind w:left="0"/>
        <w:jc w:val="both"/>
      </w:pPr>
      <w:r>
        <w:rPr>
          <w:rFonts w:ascii="Times New Roman"/>
          <w:b w:val="false"/>
          <w:i w:val="false"/>
          <w:color w:val="000000"/>
          <w:sz w:val="28"/>
        </w:rPr>
        <w:t>
      12-бөлімнің 6-жолында тіркелген телефон, тіркелген кең жолақты байланыс және ақылы телевизия қызметтерінің жиынтығын пайдаланатын абоненттер саны көрсетіледі.</w:t>
      </w:r>
    </w:p>
    <w:p>
      <w:pPr>
        <w:spacing w:after="0"/>
        <w:ind w:left="0"/>
        <w:jc w:val="both"/>
      </w:pPr>
      <w:r>
        <w:rPr>
          <w:rFonts w:ascii="Times New Roman"/>
          <w:b w:val="false"/>
          <w:i w:val="false"/>
          <w:color w:val="000000"/>
          <w:sz w:val="28"/>
        </w:rPr>
        <w:t>
      Тіркелген кең жолақты, тіркелген телефон байланысын және ақылы телевизияны қамтитын жиынтыққа арналған абоненттік қызмет көрсету тіркелген кең жолақты байланысты, тіркелген телефон байланысын және ақылы телевизия қызметтерін қоса алғанда телекоммуникациялық абоненттік қызмет көрсетуге жиынтық жазылулар санына жатады. Телекоммуникациялық қызметтер жиынтығы айқындамасында белгіленген критерийлерге сәйкес келетін абоненттік жазылулар қосылады. Тіркелген телефон байланысын, тіркелген кең жолақты байланысты, ақылы телевизияны және ұтқыр байланысты қамтитын төрт қызметтен және ұтқыр деректерді беру қызметінен тұратын жиынтықтар сияқты қосымша телекоммуникациялық қызметтерді қамтитын жазылулар бұл көрсеткіште есепке алынбайды.</w:t>
      </w:r>
    </w:p>
    <w:p>
      <w:pPr>
        <w:spacing w:after="0"/>
        <w:ind w:left="0"/>
        <w:jc w:val="both"/>
      </w:pPr>
      <w:r>
        <w:rPr>
          <w:rFonts w:ascii="Times New Roman"/>
          <w:b w:val="false"/>
          <w:i w:val="false"/>
          <w:color w:val="000000"/>
          <w:sz w:val="28"/>
        </w:rPr>
        <w:t>
      12.1-жолда есепті жылдың соңына қызмет көрсетілетін абоненттер санына қарамастан, кабельді телевизия негізгі станцияларының (жүйелерінің) саны көрсетіледі. Көрсеткішке көпарналы кабельді телевизияның жерүсті жүйелерінің саны кіреді: кабельді (мыс немесе оптоталшықты кабель бойынша жеткізумен) және әр түрлі үйлердегі бірнеше отбасына қызмет көрсететін ұжымдық жерсеріктік антенна құрылғыларынан тұрады. Мұнда байланыстың сымсыз арналары бойынша сигналды бөлу жүйесі қосылады.</w:t>
      </w:r>
    </w:p>
    <w:p>
      <w:pPr>
        <w:spacing w:after="0"/>
        <w:ind w:left="0"/>
        <w:jc w:val="both"/>
      </w:pPr>
      <w:r>
        <w:rPr>
          <w:rFonts w:ascii="Times New Roman"/>
          <w:b w:val="false"/>
          <w:i w:val="false"/>
          <w:color w:val="000000"/>
          <w:sz w:val="28"/>
        </w:rPr>
        <w:t>
      15. 13-бөлімнің 1-жолында тұтастай алғанда ұялы байланыспен қамтылған аумақтың пайыздық үлесі көрсетіледі. Бұл көрсеткіш ұялы байланыс сигналымен қамтылған аумақты аумақтың жалпы алаңына бөлу арқылы есептеледі.</w:t>
      </w:r>
    </w:p>
    <w:p>
      <w:pPr>
        <w:spacing w:after="0"/>
        <w:ind w:left="0"/>
        <w:jc w:val="both"/>
      </w:pPr>
      <w:r>
        <w:rPr>
          <w:rFonts w:ascii="Times New Roman"/>
          <w:b w:val="false"/>
          <w:i w:val="false"/>
          <w:color w:val="000000"/>
          <w:sz w:val="28"/>
        </w:rPr>
        <w:t>
      13-бөлімнің 2-жолында тұтастай алғанда эфирлік цифрлық телехабар таратумен қамтылған аумақтың үлестік пайызы көрсетіледі. Бұл көрсеткіш эфирлік цифрлық телехабар таратумен қамтылған аумақты аумақтың жалпы алаңына бөлу арқылы есептеледі.</w:t>
      </w:r>
    </w:p>
    <w:p>
      <w:pPr>
        <w:spacing w:after="0"/>
        <w:ind w:left="0"/>
        <w:jc w:val="both"/>
      </w:pPr>
      <w:r>
        <w:rPr>
          <w:rFonts w:ascii="Times New Roman"/>
          <w:b w:val="false"/>
          <w:i w:val="false"/>
          <w:color w:val="000000"/>
          <w:sz w:val="28"/>
        </w:rPr>
        <w:t>
      13-бөлімнің 3-жолында халықты ұялы байланыспен қамту пайызы көрсетіледі. Халықты ұялы байланыспен қамту көрсеткіші халықтың абонент немесе абонент емес екендігіне қарамастан, ұялы байланыс сигналы бар аймақтағы тұрғындардың үлесін анықтайды. Ол ұялы байланыс сигналымен қамтылған тұрғындардың санын жалпы халық санына бөлу арқылы анықталады.</w:t>
      </w:r>
    </w:p>
    <w:p>
      <w:pPr>
        <w:spacing w:after="0"/>
        <w:ind w:left="0"/>
        <w:jc w:val="both"/>
      </w:pPr>
      <w:r>
        <w:rPr>
          <w:rFonts w:ascii="Times New Roman"/>
          <w:b w:val="false"/>
          <w:i w:val="false"/>
          <w:color w:val="000000"/>
          <w:sz w:val="28"/>
        </w:rPr>
        <w:t>
      13-бөлімнің 3.1-жолында 3G ұялы байланыс желісімен қамтылған халықтың пайыздық үлесі көрсетіледі.</w:t>
      </w:r>
    </w:p>
    <w:p>
      <w:pPr>
        <w:spacing w:after="0"/>
        <w:ind w:left="0"/>
        <w:jc w:val="both"/>
      </w:pPr>
      <w:r>
        <w:rPr>
          <w:rFonts w:ascii="Times New Roman"/>
          <w:b w:val="false"/>
          <w:i w:val="false"/>
          <w:color w:val="000000"/>
          <w:sz w:val="28"/>
        </w:rPr>
        <w:t>
      13-бөлімнің 3.2-жолында 4G ұялы байланыс желісімен қамтылған халықтың пайыздық үлесі көрсетіледі.</w:t>
      </w:r>
    </w:p>
    <w:p>
      <w:pPr>
        <w:spacing w:after="0"/>
        <w:ind w:left="0"/>
        <w:jc w:val="both"/>
      </w:pPr>
      <w:r>
        <w:rPr>
          <w:rFonts w:ascii="Times New Roman"/>
          <w:b w:val="false"/>
          <w:i w:val="false"/>
          <w:color w:val="000000"/>
          <w:sz w:val="28"/>
        </w:rPr>
        <w:t>
      13-бөлімнің 3.3-жолында 5G ұялы байланыс желісімен қамтылған халықтың пайыздық үлесі көрсетіледі.</w:t>
      </w:r>
    </w:p>
    <w:p>
      <w:pPr>
        <w:spacing w:after="0"/>
        <w:ind w:left="0"/>
        <w:jc w:val="both"/>
      </w:pPr>
      <w:r>
        <w:rPr>
          <w:rFonts w:ascii="Times New Roman"/>
          <w:b w:val="false"/>
          <w:i w:val="false"/>
          <w:color w:val="000000"/>
          <w:sz w:val="28"/>
        </w:rPr>
        <w:t>
      16. 14-бөлімнің 1-жолында есепті жылдың соңына магистральдық және аймақішілік желілердегі (шарт бойынша басқа ұйымдарға ұсынылатын арналарды қоса алғанда) осы ұйымның баланысында тұрған аналогтық және цифрлық беру жүйелері құрған қалааралық және халықаралық байланыс арналарының жалпы ұзындығы көрсетіледі.</w:t>
      </w:r>
    </w:p>
    <w:p>
      <w:pPr>
        <w:spacing w:after="0"/>
        <w:ind w:left="0"/>
        <w:jc w:val="both"/>
      </w:pPr>
      <w:r>
        <w:rPr>
          <w:rFonts w:ascii="Times New Roman"/>
          <w:b w:val="false"/>
          <w:i w:val="false"/>
          <w:color w:val="000000"/>
          <w:sz w:val="28"/>
        </w:rPr>
        <w:t>
      14-бөлімнің 1.1-жолында цифрлық беру жүйелері құрған қалааралық және халықаралық телефон арналары үшін ұзындық беру желілерінің барлық учаскелері бойынша олардың ұзындығын көбейту нәтижелерін цифрлық беру жүйесінің әртүрлі аппаратурасын қолданумен құрылған арналар санына қосу арқылы анықталады.</w:t>
      </w:r>
    </w:p>
    <w:p>
      <w:pPr>
        <w:spacing w:after="0"/>
        <w:ind w:left="0"/>
        <w:jc w:val="both"/>
      </w:pPr>
      <w:r>
        <w:rPr>
          <w:rFonts w:ascii="Times New Roman"/>
          <w:b w:val="false"/>
          <w:i w:val="false"/>
          <w:color w:val="000000"/>
          <w:sz w:val="28"/>
        </w:rPr>
        <w:t>
      14-бөлімнің 1.1.1-жолында Ethernet интерфейсі арқылы құрылған деректерді берудің қалааралық және халықаралық цифрлық арналары үшін байланыс арналарының ұзындығы тиісті жылдамдықтары бойынша 2 Мбит/с, 10 Мбит/с, 100 Мбит/с, 1 Гбит/с және одан да көп беру желілерінің барлық учаскелері бойынша қосу арқылы анықталады.</w:t>
      </w:r>
    </w:p>
    <w:p>
      <w:pPr>
        <w:spacing w:after="0"/>
        <w:ind w:left="0"/>
        <w:jc w:val="both"/>
      </w:pPr>
      <w:r>
        <w:rPr>
          <w:rFonts w:ascii="Times New Roman"/>
          <w:b w:val="false"/>
          <w:i w:val="false"/>
          <w:color w:val="000000"/>
          <w:sz w:val="28"/>
        </w:rPr>
        <w:t>
      14-бөлімнің 1.1.1.1−1.1.1.4-жолдарында тиісті Ethernet интерфейсі арқылы құрылған Ethernet трактілерінің ұзындығы көрсетіледі. Егер қандай-да бір портты пайдалану барысында кіші желілік жылдамдықта арна құрылған болса, онда портты іске қосу үлесі есепке алынады (порты 100 Мбит/с жабдықта 70 Мбит/с желілік жылдамдықты арна құрылса, онда есепте 0,7 арна есепке алынады).</w:t>
      </w:r>
    </w:p>
    <w:p>
      <w:pPr>
        <w:spacing w:after="0"/>
        <w:ind w:left="0"/>
        <w:jc w:val="both"/>
      </w:pPr>
      <w:r>
        <w:rPr>
          <w:rFonts w:ascii="Times New Roman"/>
          <w:b w:val="false"/>
          <w:i w:val="false"/>
          <w:color w:val="000000"/>
          <w:sz w:val="28"/>
        </w:rPr>
        <w:t>
      Беру жүйелеріне желілік тракт, типтік топтық тракт және бастапқы желіні беру арналарының пайда болуын қамтамасыз ететін техникалық құралдар кешені жатады. Желілік трактіде берілетін дабыл түріне байланысты ұқсас және цифрлық беру жүйесі болып бөлінеді. Сигналдарды тарату ортасына байланысты берудің сымды жүйесі және берудің радиожүйесі кездеседі.</w:t>
      </w:r>
    </w:p>
    <w:p>
      <w:pPr>
        <w:spacing w:after="0"/>
        <w:ind w:left="0"/>
        <w:jc w:val="both"/>
      </w:pPr>
      <w:r>
        <w:rPr>
          <w:rFonts w:ascii="Times New Roman"/>
          <w:b w:val="false"/>
          <w:i w:val="false"/>
          <w:color w:val="000000"/>
          <w:sz w:val="28"/>
        </w:rPr>
        <w:t>
      Электр байланысының арнасы деп оның ақырғысына абоненттік түпкілікті құрылғыларды (терминалдарды) қосу барысында хабарламаларды хабар беру көзінен алушыға (алушыларға) беруді қамтамасыз ететін қосалқы желі станциялары мен тораптарының көмегімен тізбекті жалғанған арналар және қосалқы желі тораптарымен құрылған байланыс жолдарының өту жолы түсініледі. Байланыс желісінің түріне қарай арна телефон, телеграф, деректерді беру арналары болып бөлінеді. Аумақтық белгісіне қарай халықаралық, қалааралық, аймақтық, жергілікті арналар болып бөлінеді.</w:t>
      </w:r>
    </w:p>
    <w:p>
      <w:pPr>
        <w:spacing w:after="0"/>
        <w:ind w:left="0"/>
        <w:jc w:val="both"/>
      </w:pPr>
      <w:r>
        <w:rPr>
          <w:rFonts w:ascii="Times New Roman"/>
          <w:b w:val="false"/>
          <w:i w:val="false"/>
          <w:color w:val="000000"/>
          <w:sz w:val="28"/>
        </w:rPr>
        <w:t>
      Беру желісі деп жалпы желілік құрылғылары, оларға қызмет көрсету құрылғылары және қызмет көрсету құрылғыларының іс-әрекеті шегінде сол бір тарату ортасы бар беру жүйелерінің желілік трактілерінің және (немесе) үлгілік физикалық тізбектердің жиынтығы танылады. Бастапқы желіге байланысты беру желілері магистральді, аймақішілік, жергілікті болып бөлінеді. Тарату ортасына байланысты кабельді, радиорелелі (дециметрлік және одан да қысқа радиотолқынды радиосигналдарды таратуға негізделген жерүсті радио байланысы), әуелік, жерсеріктік (жердің бір немесе бірнеше жерсеріктері арқылы радиодсигналдарды таратуды жүзеге асыратын, жерүсті радиостанциялары арасындағы ғарыштық радио байланыс) болады. Беру желілерін тарату ортасы бойынша әртүрлі тізбекті қосылуды білдіретін беру желілері құрамдастырылған деп аталады.</w:t>
      </w:r>
    </w:p>
    <w:p>
      <w:pPr>
        <w:spacing w:after="0"/>
        <w:ind w:left="0"/>
        <w:jc w:val="both"/>
      </w:pPr>
      <w:r>
        <w:rPr>
          <w:rFonts w:ascii="Times New Roman"/>
          <w:b w:val="false"/>
          <w:i w:val="false"/>
          <w:color w:val="000000"/>
          <w:sz w:val="28"/>
        </w:rPr>
        <w:t>
      17. 15-бөлімнің 1-жолында геостанционарлы орбитада (бұдан әрі – ГСО) ғарыштық аппараттарды (бұдан әрі – ҒА) пайдаланумен тіркелген жерсеріктік қызметтері (бұдан әрі – ТЖҚ) жүйесінде жұмыс істейтін жерсеріктік хабар таратудың беретін жер станцияларының жалпы саны есепті жылдың соңына ескеріледі. Деректерді өз баланысында ТЖҚ-ның жерсеріктік хабар таратуының станциялары, тікелей телевизиялық хабар таратудың және (немесе) дыбыстық таратудың жүйесі бар байланыс операторлары кәсіпорындар мен ұйымдар ұсынады.</w:t>
      </w:r>
    </w:p>
    <w:p>
      <w:pPr>
        <w:spacing w:after="0"/>
        <w:ind w:left="0"/>
        <w:jc w:val="both"/>
      </w:pPr>
      <w:r>
        <w:rPr>
          <w:rFonts w:ascii="Times New Roman"/>
          <w:b w:val="false"/>
          <w:i w:val="false"/>
          <w:color w:val="000000"/>
          <w:sz w:val="28"/>
        </w:rPr>
        <w:t>
      15-бөлімнің 1.1-жолында ҒА және ГСО пайдаланумен ТЖҚ телевизиялық хабар таратуының жер бетіндегі беру станцияларының саны көрсетіледі. Деректерді жерсеріктік телевизия саласындағы қызметке лицензиясы бар операторлар ұсынады.</w:t>
      </w:r>
    </w:p>
    <w:p>
      <w:pPr>
        <w:spacing w:after="0"/>
        <w:ind w:left="0"/>
        <w:jc w:val="both"/>
      </w:pPr>
      <w:r>
        <w:rPr>
          <w:rFonts w:ascii="Times New Roman"/>
          <w:b w:val="false"/>
          <w:i w:val="false"/>
          <w:color w:val="000000"/>
          <w:sz w:val="28"/>
        </w:rPr>
        <w:t>
      18. 16-бөлімнің 1-жолының 1-бағанында коммутациялық станциялардың (пунктілердің) құрастырылған сыйымдылықтарына:</w:t>
      </w:r>
    </w:p>
    <w:p>
      <w:pPr>
        <w:spacing w:after="0"/>
        <w:ind w:left="0"/>
        <w:jc w:val="both"/>
      </w:pPr>
      <w:r>
        <w:rPr>
          <w:rFonts w:ascii="Times New Roman"/>
          <w:b w:val="false"/>
          <w:i w:val="false"/>
          <w:color w:val="000000"/>
          <w:sz w:val="28"/>
        </w:rPr>
        <w:t>
      автоматты телефон станцияларының (бұдан әрі – АТС) құрастырылған нөмірлік сыйымдылығының барлық түрі (тірек, тораптық және басқалары) және олардың шығу желілері, мультисервистік абоненттік қолжетімділіктің (бұдан әрі – МАҚ) TDM (POTS) түйіндері;</w:t>
      </w:r>
    </w:p>
    <w:p>
      <w:pPr>
        <w:spacing w:after="0"/>
        <w:ind w:left="0"/>
        <w:jc w:val="both"/>
      </w:pPr>
      <w:r>
        <w:rPr>
          <w:rFonts w:ascii="Times New Roman"/>
          <w:b w:val="false"/>
          <w:i w:val="false"/>
          <w:color w:val="000000"/>
          <w:sz w:val="28"/>
        </w:rPr>
        <w:t>
      SSW бағдарламалық коммутаторының абоненттік лицензияларының (Н.248 және SIP) саны;</w:t>
      </w:r>
    </w:p>
    <w:p>
      <w:pPr>
        <w:spacing w:after="0"/>
        <w:ind w:left="0"/>
        <w:jc w:val="both"/>
      </w:pPr>
      <w:r>
        <w:rPr>
          <w:rFonts w:ascii="Times New Roman"/>
          <w:b w:val="false"/>
          <w:i w:val="false"/>
          <w:color w:val="000000"/>
          <w:sz w:val="28"/>
        </w:rPr>
        <w:t xml:space="preserve">
      МАҚ NGN (POTS) тораптарының құрастырылған нөмірлік сыйымдылығы; </w:t>
      </w:r>
    </w:p>
    <w:p>
      <w:pPr>
        <w:spacing w:after="0"/>
        <w:ind w:left="0"/>
        <w:jc w:val="both"/>
      </w:pPr>
      <w:r>
        <w:rPr>
          <w:rFonts w:ascii="Times New Roman"/>
          <w:b w:val="false"/>
          <w:i w:val="false"/>
          <w:color w:val="000000"/>
          <w:sz w:val="28"/>
        </w:rPr>
        <w:t xml:space="preserve">
      OLT-да белсенділендірілген лицензиялар саны, осының негізінде телефон желілерін FXSONT және ONU (POTS) порттарына қосу жүргізіледі; </w:t>
      </w:r>
    </w:p>
    <w:p>
      <w:pPr>
        <w:spacing w:after="0"/>
        <w:ind w:left="0"/>
        <w:jc w:val="both"/>
      </w:pPr>
      <w:r>
        <w:rPr>
          <w:rFonts w:ascii="Times New Roman"/>
          <w:b w:val="false"/>
          <w:i w:val="false"/>
          <w:color w:val="000000"/>
          <w:sz w:val="28"/>
        </w:rPr>
        <w:t>
      технологиялық, тесттік нөмірлер;</w:t>
      </w:r>
    </w:p>
    <w:p>
      <w:pPr>
        <w:spacing w:after="0"/>
        <w:ind w:left="0"/>
        <w:jc w:val="both"/>
      </w:pPr>
      <w:r>
        <w:rPr>
          <w:rFonts w:ascii="Times New Roman"/>
          <w:b w:val="false"/>
          <w:i w:val="false"/>
          <w:color w:val="000000"/>
          <w:sz w:val="28"/>
        </w:rPr>
        <w:t>
      таксофон нөмірлері;</w:t>
      </w:r>
    </w:p>
    <w:p>
      <w:pPr>
        <w:spacing w:after="0"/>
        <w:ind w:left="0"/>
        <w:jc w:val="both"/>
      </w:pPr>
      <w:r>
        <w:rPr>
          <w:rFonts w:ascii="Times New Roman"/>
          <w:b w:val="false"/>
          <w:i w:val="false"/>
          <w:color w:val="000000"/>
          <w:sz w:val="28"/>
        </w:rPr>
        <w:t>
      Р2Р (POTS) желісіндегі FXS порты;</w:t>
      </w:r>
    </w:p>
    <w:p>
      <w:pPr>
        <w:spacing w:after="0"/>
        <w:ind w:left="0"/>
        <w:jc w:val="both"/>
      </w:pPr>
      <w:r>
        <w:rPr>
          <w:rFonts w:ascii="Times New Roman"/>
          <w:b w:val="false"/>
          <w:i w:val="false"/>
          <w:color w:val="000000"/>
          <w:sz w:val="28"/>
        </w:rPr>
        <w:t>
      CDMA сымсыз қолжетімділіктің негізгі станцияларының қосылатын абоненттік нөмірлерінің барынша көп ықтимал саны;</w:t>
      </w:r>
    </w:p>
    <w:p>
      <w:pPr>
        <w:spacing w:after="0"/>
        <w:ind w:left="0"/>
        <w:jc w:val="both"/>
      </w:pPr>
      <w:r>
        <w:rPr>
          <w:rFonts w:ascii="Times New Roman"/>
          <w:b w:val="false"/>
          <w:i w:val="false"/>
          <w:color w:val="000000"/>
          <w:sz w:val="28"/>
        </w:rPr>
        <w:t>
      Wi-Max құрастырылған нөмірлік сыйымдылығы жатады.</w:t>
      </w:r>
    </w:p>
    <w:p>
      <w:pPr>
        <w:spacing w:after="0"/>
        <w:ind w:left="0"/>
        <w:jc w:val="both"/>
      </w:pPr>
      <w:r>
        <w:rPr>
          <w:rFonts w:ascii="Times New Roman"/>
          <w:b w:val="false"/>
          <w:i w:val="false"/>
          <w:color w:val="000000"/>
          <w:sz w:val="28"/>
        </w:rPr>
        <w:t>
      16-бөлімнің 1-жолы 2-бағанында коммутациялық станциялардың (пунктілердің) іске қосылған сыйымдылықтары қатарына:</w:t>
      </w:r>
    </w:p>
    <w:p>
      <w:pPr>
        <w:spacing w:after="0"/>
        <w:ind w:left="0"/>
        <w:jc w:val="both"/>
      </w:pPr>
      <w:r>
        <w:rPr>
          <w:rFonts w:ascii="Times New Roman"/>
          <w:b w:val="false"/>
          <w:i w:val="false"/>
          <w:color w:val="000000"/>
          <w:sz w:val="28"/>
        </w:rPr>
        <w:t>
      1) барлық коммутациялық пунктілердің станциялық іске қосылған нөмірлік сыйымдылықтары, яғни қосылған тіркелген телефон желілерінің нақты саны (Е1 ағындары бойынша қосылған нөмірлерден басқа):</w:t>
      </w:r>
    </w:p>
    <w:p>
      <w:pPr>
        <w:spacing w:after="0"/>
        <w:ind w:left="0"/>
        <w:jc w:val="both"/>
      </w:pPr>
      <w:r>
        <w:rPr>
          <w:rFonts w:ascii="Times New Roman"/>
          <w:b w:val="false"/>
          <w:i w:val="false"/>
          <w:color w:val="000000"/>
          <w:sz w:val="28"/>
        </w:rPr>
        <w:t>
      барлық типтегі АТС (тірек, тораптық) іске қосылған нөмірлік сыйымдылықтары және олардың шығу сыйымдылықтары, МАҚ TDM (POTS) тараптары;</w:t>
      </w:r>
    </w:p>
    <w:p>
      <w:pPr>
        <w:spacing w:after="0"/>
        <w:ind w:left="0"/>
        <w:jc w:val="both"/>
      </w:pPr>
      <w:r>
        <w:rPr>
          <w:rFonts w:ascii="Times New Roman"/>
          <w:b w:val="false"/>
          <w:i w:val="false"/>
          <w:color w:val="000000"/>
          <w:sz w:val="28"/>
        </w:rPr>
        <w:t xml:space="preserve">
      іске қосылған МАҚ NGN (POTS) желілерінің нөмірлік сыйымдылықтары; </w:t>
      </w:r>
    </w:p>
    <w:p>
      <w:pPr>
        <w:spacing w:after="0"/>
        <w:ind w:left="0"/>
        <w:jc w:val="both"/>
      </w:pPr>
      <w:r>
        <w:rPr>
          <w:rFonts w:ascii="Times New Roman"/>
          <w:b w:val="false"/>
          <w:i w:val="false"/>
          <w:color w:val="000000"/>
          <w:sz w:val="28"/>
        </w:rPr>
        <w:t xml:space="preserve">
      OLT жүйесінде белсенділендірілген лицензиялар саны, осының негізінде FXSONT және ONU (POTS) порттарына қосылған телефон желілерін қосу жүргізілген; </w:t>
      </w:r>
    </w:p>
    <w:p>
      <w:pPr>
        <w:spacing w:after="0"/>
        <w:ind w:left="0"/>
        <w:jc w:val="both"/>
      </w:pPr>
      <w:r>
        <w:rPr>
          <w:rFonts w:ascii="Times New Roman"/>
          <w:b w:val="false"/>
          <w:i w:val="false"/>
          <w:color w:val="000000"/>
          <w:sz w:val="28"/>
        </w:rPr>
        <w:t>
      SIP-платформалардың іске қосылған абоненттік лицензияларының саны;</w:t>
      </w:r>
    </w:p>
    <w:p>
      <w:pPr>
        <w:spacing w:after="0"/>
        <w:ind w:left="0"/>
        <w:jc w:val="both"/>
      </w:pPr>
      <w:r>
        <w:rPr>
          <w:rFonts w:ascii="Times New Roman"/>
          <w:b w:val="false"/>
          <w:i w:val="false"/>
          <w:color w:val="000000"/>
          <w:sz w:val="28"/>
        </w:rPr>
        <w:t>
      технологиялық, тесттік нөмірлер;</w:t>
      </w:r>
    </w:p>
    <w:p>
      <w:pPr>
        <w:spacing w:after="0"/>
        <w:ind w:left="0"/>
        <w:jc w:val="both"/>
      </w:pPr>
      <w:r>
        <w:rPr>
          <w:rFonts w:ascii="Times New Roman"/>
          <w:b w:val="false"/>
          <w:i w:val="false"/>
          <w:color w:val="000000"/>
          <w:sz w:val="28"/>
        </w:rPr>
        <w:t>
      таксофон нөмірлері;</w:t>
      </w:r>
    </w:p>
    <w:p>
      <w:pPr>
        <w:spacing w:after="0"/>
        <w:ind w:left="0"/>
        <w:jc w:val="both"/>
      </w:pPr>
      <w:r>
        <w:rPr>
          <w:rFonts w:ascii="Times New Roman"/>
          <w:b w:val="false"/>
          <w:i w:val="false"/>
          <w:color w:val="000000"/>
          <w:sz w:val="28"/>
        </w:rPr>
        <w:t>
      2) Р2Р (POTS) желісінің іске қосылған FXS порттары;</w:t>
      </w:r>
    </w:p>
    <w:p>
      <w:pPr>
        <w:spacing w:after="0"/>
        <w:ind w:left="0"/>
        <w:jc w:val="both"/>
      </w:pPr>
      <w:r>
        <w:rPr>
          <w:rFonts w:ascii="Times New Roman"/>
          <w:b w:val="false"/>
          <w:i w:val="false"/>
          <w:color w:val="000000"/>
          <w:sz w:val="28"/>
        </w:rPr>
        <w:t>
      3) CDMA (CDMA 450 және CDMA 800) сымсыз қолжетімділік станцияларына қосылған абоненттер саны;</w:t>
      </w:r>
    </w:p>
    <w:p>
      <w:pPr>
        <w:spacing w:after="0"/>
        <w:ind w:left="0"/>
        <w:jc w:val="both"/>
      </w:pPr>
      <w:r>
        <w:rPr>
          <w:rFonts w:ascii="Times New Roman"/>
          <w:b w:val="false"/>
          <w:i w:val="false"/>
          <w:color w:val="000000"/>
          <w:sz w:val="28"/>
        </w:rPr>
        <w:t>
      4) Wi-Max іске қосылған нөмірлік сыйымдылығы жатады.</w:t>
      </w:r>
    </w:p>
    <w:p>
      <w:pPr>
        <w:spacing w:after="0"/>
        <w:ind w:left="0"/>
        <w:jc w:val="both"/>
      </w:pPr>
      <w:r>
        <w:rPr>
          <w:rFonts w:ascii="Times New Roman"/>
          <w:b w:val="false"/>
          <w:i w:val="false"/>
          <w:color w:val="000000"/>
          <w:sz w:val="28"/>
        </w:rPr>
        <w:t>
      19. 17-бөлімде есепті жылдың соңына сымсыз байланыстың базалық станцияларының саны көрсетіледі.</w:t>
      </w:r>
    </w:p>
    <w:p>
      <w:pPr>
        <w:spacing w:after="0"/>
        <w:ind w:left="0"/>
        <w:jc w:val="both"/>
      </w:pPr>
      <w:r>
        <w:rPr>
          <w:rFonts w:ascii="Times New Roman"/>
          <w:b w:val="false"/>
          <w:i w:val="false"/>
          <w:color w:val="000000"/>
          <w:sz w:val="28"/>
        </w:rPr>
        <w:t>
      17-бөлімнің 2-жолында Wi-Fi ретінде таныс, IEEE 802.11b стандартына негізделген жалпы пайдаланымдағы сымсыз жергілікті желіге қолжетімділік нүктелері көрсетіледі.</w:t>
      </w:r>
    </w:p>
    <w:p>
      <w:pPr>
        <w:spacing w:after="0"/>
        <w:ind w:left="0"/>
        <w:jc w:val="both"/>
      </w:pPr>
      <w:r>
        <w:rPr>
          <w:rFonts w:ascii="Times New Roman"/>
          <w:b w:val="false"/>
          <w:i w:val="false"/>
          <w:color w:val="000000"/>
          <w:sz w:val="28"/>
        </w:rPr>
        <w:t>
      20. 18-бөлімнің 1-жолында есепті жылға жөндеу бюросына түскен өтінімдердің жалпы саны көрсетіледі.</w:t>
      </w:r>
    </w:p>
    <w:p>
      <w:pPr>
        <w:spacing w:after="0"/>
        <w:ind w:left="0"/>
        <w:jc w:val="both"/>
      </w:pPr>
      <w:r>
        <w:rPr>
          <w:rFonts w:ascii="Times New Roman"/>
          <w:b w:val="false"/>
          <w:i w:val="false"/>
          <w:color w:val="000000"/>
          <w:sz w:val="28"/>
        </w:rPr>
        <w:t>
      18-бөлімнің 3-жолында жыл ішінде 100 тіркелген желіге шаққандағы тіркелген телефон желілеріндегі ақаулар туралы хабарланған оқиғалардың жалпы саны көрсетіледі. Бұл көрсеткіш жыл ішінде телефон желісіндегі ақаулар туралы хабарланған оқиғалардың жалпы санын қолданыстағы тіркелген желілердің жалпы санына бөлу және нәтижесін 100-ге көбейту арқылы есептеледі.</w:t>
      </w:r>
    </w:p>
    <w:p>
      <w:pPr>
        <w:spacing w:after="0"/>
        <w:ind w:left="0"/>
        <w:jc w:val="both"/>
      </w:pPr>
      <w:r>
        <w:rPr>
          <w:rFonts w:ascii="Times New Roman"/>
          <w:b w:val="false"/>
          <w:i w:val="false"/>
          <w:color w:val="000000"/>
          <w:sz w:val="28"/>
        </w:rPr>
        <w:t>
      18-бөлімнің 8-жолында тіркелген (сымды) кең жолақты байланыс қызметінің активациялану уақыты көрсетіледі (күндермен). Тіркелген (сымды) кең жолақты байланыс қызметіне қатысты активациялау уақыты деп тапсырыс беру күнінен бастап қызметтің активациялау күніне дейінгі уақыт түсініледі. Сол немесе басқа жылы алынған барлық жаңа тапсырыстар үшін қызметтің активациялануының орташа уақыты көрсетілуі тиіс.</w:t>
      </w:r>
    </w:p>
    <w:p>
      <w:pPr>
        <w:spacing w:after="0"/>
        <w:ind w:left="0"/>
        <w:jc w:val="both"/>
      </w:pPr>
      <w:r>
        <w:rPr>
          <w:rFonts w:ascii="Times New Roman"/>
          <w:b w:val="false"/>
          <w:i w:val="false"/>
          <w:color w:val="000000"/>
          <w:sz w:val="28"/>
        </w:rPr>
        <w:t>
      21. 19-бөлімде Экономикалық қызмет түрлерінің жалпы жіктеуішіне сәйкес (бұдан әрі – ЭҚЖЖ) 5 таңба бөлінісіндегі қызметтің қайталама түрлерінің атаулары, ал "ЭҚЖЖ-нің коды" бағанында – ЭҚЖЖ-ға сәйкес саланың 5 таңбаға дейін коды көрсетіледі.</w:t>
      </w:r>
    </w:p>
    <w:p>
      <w:pPr>
        <w:spacing w:after="0"/>
        <w:ind w:left="0"/>
        <w:jc w:val="both"/>
      </w:pPr>
      <w:r>
        <w:rPr>
          <w:rFonts w:ascii="Times New Roman"/>
          <w:b w:val="false"/>
          <w:i w:val="false"/>
          <w:color w:val="000000"/>
          <w:sz w:val="28"/>
        </w:rPr>
        <w:t>
      22. Осы статистикалық нысанды тапсыру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p>
      <w:pPr>
        <w:spacing w:after="0"/>
        <w:ind w:left="0"/>
        <w:jc w:val="both"/>
      </w:pPr>
      <w:r>
        <w:rPr>
          <w:rFonts w:ascii="Times New Roman"/>
          <w:b w:val="false"/>
          <w:i w:val="false"/>
          <w:color w:val="000000"/>
          <w:sz w:val="28"/>
        </w:rPr>
        <w:t>
      23. Есепті кезеңде қызметі болмаған кезде респондент тиісті жылға арналып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бұйрығымен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қағидаларында белгіленген тәртіппен ұсынады.</w:t>
      </w:r>
    </w:p>
    <w:p>
      <w:pPr>
        <w:spacing w:after="0"/>
        <w:ind w:left="0"/>
        <w:jc w:val="both"/>
      </w:pPr>
      <w:r>
        <w:rPr>
          <w:rFonts w:ascii="Times New Roman"/>
          <w:b w:val="false"/>
          <w:i w:val="false"/>
          <w:color w:val="000000"/>
          <w:sz w:val="28"/>
        </w:rPr>
        <w:t>
      24. Ескертпе: Х – бұл айқындама толтыруға жатпайды.</w:t>
      </w:r>
    </w:p>
    <w:p>
      <w:pPr>
        <w:spacing w:after="0"/>
        <w:ind w:left="0"/>
        <w:jc w:val="both"/>
      </w:pPr>
      <w:r>
        <w:rPr>
          <w:rFonts w:ascii="Times New Roman"/>
          <w:b w:val="false"/>
          <w:i w:val="false"/>
          <w:color w:val="000000"/>
          <w:sz w:val="28"/>
        </w:rPr>
        <w:t>
      25. Арифметикалық-логикалық бақылау:</w:t>
      </w:r>
    </w:p>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2-баған ≤ 1-бағаннан әрбір жол үшін;</w:t>
      </w:r>
    </w:p>
    <w:p>
      <w:pPr>
        <w:spacing w:after="0"/>
        <w:ind w:left="0"/>
        <w:jc w:val="both"/>
      </w:pPr>
      <w:r>
        <w:rPr>
          <w:rFonts w:ascii="Times New Roman"/>
          <w:b w:val="false"/>
          <w:i w:val="false"/>
          <w:color w:val="000000"/>
          <w:sz w:val="28"/>
        </w:rPr>
        <w:t>
      4-баған ≤ 3-бағаннан әрбір жол үшін;</w:t>
      </w:r>
    </w:p>
    <w:p>
      <w:pPr>
        <w:spacing w:after="0"/>
        <w:ind w:left="0"/>
        <w:jc w:val="both"/>
      </w:pPr>
      <w:r>
        <w:rPr>
          <w:rFonts w:ascii="Times New Roman"/>
          <w:b w:val="false"/>
          <w:i w:val="false"/>
          <w:color w:val="000000"/>
          <w:sz w:val="28"/>
        </w:rPr>
        <w:t>
      1-жол = 1.1-1.7-жолдардың ∑ барлық бағандар бойынша;</w:t>
      </w:r>
    </w:p>
    <w:p>
      <w:pPr>
        <w:spacing w:after="0"/>
        <w:ind w:left="0"/>
        <w:jc w:val="both"/>
      </w:pPr>
      <w:r>
        <w:rPr>
          <w:rFonts w:ascii="Times New Roman"/>
          <w:b w:val="false"/>
          <w:i w:val="false"/>
          <w:color w:val="000000"/>
          <w:sz w:val="28"/>
        </w:rPr>
        <w:t>
      1.1-жол = 1.1.1-1.1.3-жолдардың ∑ әрбір баған үшін;</w:t>
      </w:r>
    </w:p>
    <w:p>
      <w:pPr>
        <w:spacing w:after="0"/>
        <w:ind w:left="0"/>
        <w:jc w:val="both"/>
      </w:pPr>
      <w:r>
        <w:rPr>
          <w:rFonts w:ascii="Times New Roman"/>
          <w:b w:val="false"/>
          <w:i w:val="false"/>
          <w:color w:val="000000"/>
          <w:sz w:val="28"/>
        </w:rPr>
        <w:t>
      1.2-жол = 1.2.1-1.2.3-жолдардың ∑ әрбір баған үшін;</w:t>
      </w:r>
    </w:p>
    <w:p>
      <w:pPr>
        <w:spacing w:after="0"/>
        <w:ind w:left="0"/>
        <w:jc w:val="both"/>
      </w:pPr>
      <w:r>
        <w:rPr>
          <w:rFonts w:ascii="Times New Roman"/>
          <w:b w:val="false"/>
          <w:i w:val="false"/>
          <w:color w:val="000000"/>
          <w:sz w:val="28"/>
        </w:rPr>
        <w:t>
      1.3-жол = 1.3.1-1.3.4-жолдардың ∑ әрбір баған үшін;</w:t>
      </w:r>
    </w:p>
    <w:p>
      <w:pPr>
        <w:spacing w:after="0"/>
        <w:ind w:left="0"/>
        <w:jc w:val="both"/>
      </w:pPr>
      <w:r>
        <w:rPr>
          <w:rFonts w:ascii="Times New Roman"/>
          <w:b w:val="false"/>
          <w:i w:val="false"/>
          <w:color w:val="000000"/>
          <w:sz w:val="28"/>
        </w:rPr>
        <w:t>
      1.3.1-жол = 1.3.1.1-1.3.1.7-жолдардың ∑ әрбір баған үшін;</w:t>
      </w:r>
    </w:p>
    <w:p>
      <w:pPr>
        <w:spacing w:after="0"/>
        <w:ind w:left="0"/>
        <w:jc w:val="both"/>
      </w:pPr>
      <w:r>
        <w:rPr>
          <w:rFonts w:ascii="Times New Roman"/>
          <w:b w:val="false"/>
          <w:i w:val="false"/>
          <w:color w:val="000000"/>
          <w:sz w:val="28"/>
        </w:rPr>
        <w:t>
      1.4-жол = 1.4.1-1.4.2-жолдардың ∑ әрбір баған үшін;</w:t>
      </w:r>
    </w:p>
    <w:p>
      <w:pPr>
        <w:spacing w:after="0"/>
        <w:ind w:left="0"/>
        <w:jc w:val="both"/>
      </w:pPr>
      <w:r>
        <w:rPr>
          <w:rFonts w:ascii="Times New Roman"/>
          <w:b w:val="false"/>
          <w:i w:val="false"/>
          <w:color w:val="000000"/>
          <w:sz w:val="28"/>
        </w:rPr>
        <w:t>
      1.5-жол = 1.5.1-1.5.3-жолдардың ∑ әрбір баған үшін;</w:t>
      </w:r>
    </w:p>
    <w:p>
      <w:pPr>
        <w:spacing w:after="0"/>
        <w:ind w:left="0"/>
        <w:jc w:val="both"/>
      </w:pPr>
      <w:r>
        <w:rPr>
          <w:rFonts w:ascii="Times New Roman"/>
          <w:b w:val="false"/>
          <w:i w:val="false"/>
          <w:color w:val="000000"/>
          <w:sz w:val="28"/>
        </w:rPr>
        <w:t>
      1.5.1-жол ≥ 1.5.1.1-жолдан ∑ әрбір баған үшін;</w:t>
      </w:r>
    </w:p>
    <w:p>
      <w:pPr>
        <w:spacing w:after="0"/>
        <w:ind w:left="0"/>
        <w:jc w:val="both"/>
      </w:pPr>
      <w:r>
        <w:rPr>
          <w:rFonts w:ascii="Times New Roman"/>
          <w:b w:val="false"/>
          <w:i w:val="false"/>
          <w:color w:val="000000"/>
          <w:sz w:val="28"/>
        </w:rPr>
        <w:t>
      1.5.2-жол ≥ 1.5.2.1-жолдан ∑ әрбір баған үшін;</w:t>
      </w:r>
    </w:p>
    <w:p>
      <w:pPr>
        <w:spacing w:after="0"/>
        <w:ind w:left="0"/>
        <w:jc w:val="both"/>
      </w:pPr>
      <w:r>
        <w:rPr>
          <w:rFonts w:ascii="Times New Roman"/>
          <w:b w:val="false"/>
          <w:i w:val="false"/>
          <w:color w:val="000000"/>
          <w:sz w:val="28"/>
        </w:rPr>
        <w:t>
      1.5.2.1-жол ≥ 1.5.2.1.1-жолдан ∑ әрбір баған үшін;</w:t>
      </w:r>
    </w:p>
    <w:p>
      <w:pPr>
        <w:spacing w:after="0"/>
        <w:ind w:left="0"/>
        <w:jc w:val="both"/>
      </w:pPr>
      <w:r>
        <w:rPr>
          <w:rFonts w:ascii="Times New Roman"/>
          <w:b w:val="false"/>
          <w:i w:val="false"/>
          <w:color w:val="000000"/>
          <w:sz w:val="28"/>
        </w:rPr>
        <w:t>
      1.5.3-жол ≥ 1.5.3.1-жолдан ∑ әрбір баған үшін;</w:t>
      </w:r>
    </w:p>
    <w:p>
      <w:pPr>
        <w:spacing w:after="0"/>
        <w:ind w:left="0"/>
        <w:jc w:val="both"/>
      </w:pPr>
      <w:r>
        <w:rPr>
          <w:rFonts w:ascii="Times New Roman"/>
          <w:b w:val="false"/>
          <w:i w:val="false"/>
          <w:color w:val="000000"/>
          <w:sz w:val="28"/>
        </w:rPr>
        <w:t>
      1.6-жол = 1.6.1-1.6.3-жолдардың ∑ әрбір баған үшін;</w:t>
      </w:r>
    </w:p>
    <w:p>
      <w:pPr>
        <w:spacing w:after="0"/>
        <w:ind w:left="0"/>
        <w:jc w:val="both"/>
      </w:pPr>
      <w:r>
        <w:rPr>
          <w:rFonts w:ascii="Times New Roman"/>
          <w:b w:val="false"/>
          <w:i w:val="false"/>
          <w:color w:val="000000"/>
          <w:sz w:val="28"/>
        </w:rPr>
        <w:t>
      1.7-жол = 1.7.1-1.7.2-жолдардың ∑ әрбір баған үшін;</w:t>
      </w:r>
    </w:p>
    <w:p>
      <w:pPr>
        <w:spacing w:after="0"/>
        <w:ind w:left="0"/>
        <w:jc w:val="both"/>
      </w:pPr>
      <w:r>
        <w:rPr>
          <w:rFonts w:ascii="Times New Roman"/>
          <w:b w:val="false"/>
          <w:i w:val="false"/>
          <w:color w:val="000000"/>
          <w:sz w:val="28"/>
        </w:rPr>
        <w:t>
      1.7.1-жол = 1.7.1.1-1.7.1.2-жолдардың ∑ әрбір баған үшін.</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2-баған ≤ 1-бағаннан әрбір жол үшін;</w:t>
      </w:r>
    </w:p>
    <w:p>
      <w:pPr>
        <w:spacing w:after="0"/>
        <w:ind w:left="0"/>
        <w:jc w:val="both"/>
      </w:pPr>
      <w:r>
        <w:rPr>
          <w:rFonts w:ascii="Times New Roman"/>
          <w:b w:val="false"/>
          <w:i w:val="false"/>
          <w:color w:val="000000"/>
          <w:sz w:val="28"/>
        </w:rPr>
        <w:t>
      4-баған ≤ 3-бағаннан әрбір жол үшін;</w:t>
      </w:r>
    </w:p>
    <w:p>
      <w:pPr>
        <w:spacing w:after="0"/>
        <w:ind w:left="0"/>
        <w:jc w:val="both"/>
      </w:pPr>
      <w:r>
        <w:rPr>
          <w:rFonts w:ascii="Times New Roman"/>
          <w:b w:val="false"/>
          <w:i w:val="false"/>
          <w:color w:val="000000"/>
          <w:sz w:val="28"/>
        </w:rPr>
        <w:t>
      1-жол = 1.1-1.3-жолдардың ∑ барлық баған бойынша;</w:t>
      </w:r>
    </w:p>
    <w:p>
      <w:pPr>
        <w:spacing w:after="0"/>
        <w:ind w:left="0"/>
        <w:jc w:val="both"/>
      </w:pPr>
      <w:r>
        <w:rPr>
          <w:rFonts w:ascii="Times New Roman"/>
          <w:b w:val="false"/>
          <w:i w:val="false"/>
          <w:color w:val="000000"/>
          <w:sz w:val="28"/>
        </w:rPr>
        <w:t>
      1.2-жол = 1.2.1-1.2.2-жолдардың ∑ барлық баған бойынша.</w:t>
      </w:r>
    </w:p>
    <w:p>
      <w:pPr>
        <w:spacing w:after="0"/>
        <w:ind w:left="0"/>
        <w:jc w:val="both"/>
      </w:pPr>
      <w:r>
        <w:rPr>
          <w:rFonts w:ascii="Times New Roman"/>
          <w:b w:val="false"/>
          <w:i w:val="false"/>
          <w:color w:val="000000"/>
          <w:sz w:val="28"/>
        </w:rPr>
        <w:t>
      3) 4-бөлім:</w:t>
      </w:r>
    </w:p>
    <w:p>
      <w:pPr>
        <w:spacing w:after="0"/>
        <w:ind w:left="0"/>
        <w:jc w:val="both"/>
      </w:pPr>
      <w:r>
        <w:rPr>
          <w:rFonts w:ascii="Times New Roman"/>
          <w:b w:val="false"/>
          <w:i w:val="false"/>
          <w:color w:val="000000"/>
          <w:sz w:val="28"/>
        </w:rPr>
        <w:t>
      2-баған ≤ 1-бағаннан әрбір жол үшін;</w:t>
      </w:r>
    </w:p>
    <w:p>
      <w:pPr>
        <w:spacing w:after="0"/>
        <w:ind w:left="0"/>
        <w:jc w:val="both"/>
      </w:pPr>
      <w:r>
        <w:rPr>
          <w:rFonts w:ascii="Times New Roman"/>
          <w:b w:val="false"/>
          <w:i w:val="false"/>
          <w:color w:val="000000"/>
          <w:sz w:val="28"/>
        </w:rPr>
        <w:t xml:space="preserve">
      1-жол ≥ 1.1-жолдан барлық баған бойынша. </w:t>
      </w:r>
    </w:p>
    <w:p>
      <w:pPr>
        <w:spacing w:after="0"/>
        <w:ind w:left="0"/>
        <w:jc w:val="both"/>
      </w:pPr>
      <w:r>
        <w:rPr>
          <w:rFonts w:ascii="Times New Roman"/>
          <w:b w:val="false"/>
          <w:i w:val="false"/>
          <w:color w:val="000000"/>
          <w:sz w:val="28"/>
        </w:rPr>
        <w:t xml:space="preserve">
      4) 5-бөлім: </w:t>
      </w:r>
    </w:p>
    <w:p>
      <w:pPr>
        <w:spacing w:after="0"/>
        <w:ind w:left="0"/>
        <w:jc w:val="both"/>
      </w:pPr>
      <w:r>
        <w:rPr>
          <w:rFonts w:ascii="Times New Roman"/>
          <w:b w:val="false"/>
          <w:i w:val="false"/>
          <w:color w:val="000000"/>
          <w:sz w:val="28"/>
        </w:rPr>
        <w:t>
      4-жол = 4.1-4.2-жолдардың ∑ әрбір баған үшін.</w:t>
      </w:r>
    </w:p>
    <w:p>
      <w:pPr>
        <w:spacing w:after="0"/>
        <w:ind w:left="0"/>
        <w:jc w:val="both"/>
      </w:pPr>
      <w:r>
        <w:rPr>
          <w:rFonts w:ascii="Times New Roman"/>
          <w:b w:val="false"/>
          <w:i w:val="false"/>
          <w:color w:val="000000"/>
          <w:sz w:val="28"/>
        </w:rPr>
        <w:t>
      5) 6-бөлім:</w:t>
      </w:r>
    </w:p>
    <w:p>
      <w:pPr>
        <w:spacing w:after="0"/>
        <w:ind w:left="0"/>
        <w:jc w:val="both"/>
      </w:pPr>
      <w:r>
        <w:rPr>
          <w:rFonts w:ascii="Times New Roman"/>
          <w:b w:val="false"/>
          <w:i w:val="false"/>
          <w:color w:val="000000"/>
          <w:sz w:val="28"/>
        </w:rPr>
        <w:t>
      10.1-жол ≤ 10-жолдан.</w:t>
      </w:r>
    </w:p>
    <w:p>
      <w:pPr>
        <w:spacing w:after="0"/>
        <w:ind w:left="0"/>
        <w:jc w:val="both"/>
      </w:pPr>
      <w:r>
        <w:rPr>
          <w:rFonts w:ascii="Times New Roman"/>
          <w:b w:val="false"/>
          <w:i w:val="false"/>
          <w:color w:val="000000"/>
          <w:sz w:val="28"/>
        </w:rPr>
        <w:t xml:space="preserve">
      6) 7-бөлім: </w:t>
      </w:r>
    </w:p>
    <w:p>
      <w:pPr>
        <w:spacing w:after="0"/>
        <w:ind w:left="0"/>
        <w:jc w:val="both"/>
      </w:pPr>
      <w:r>
        <w:rPr>
          <w:rFonts w:ascii="Times New Roman"/>
          <w:b w:val="false"/>
          <w:i w:val="false"/>
          <w:color w:val="000000"/>
          <w:sz w:val="28"/>
        </w:rPr>
        <w:t>
      2-баған ≤ 1-бағаннан әрбір жол үшін;</w:t>
      </w:r>
    </w:p>
    <w:p>
      <w:pPr>
        <w:spacing w:after="0"/>
        <w:ind w:left="0"/>
        <w:jc w:val="both"/>
      </w:pPr>
      <w:r>
        <w:rPr>
          <w:rFonts w:ascii="Times New Roman"/>
          <w:b w:val="false"/>
          <w:i w:val="false"/>
          <w:color w:val="000000"/>
          <w:sz w:val="28"/>
        </w:rPr>
        <w:t>
      1.1-жол ≤ 1-жолдан әрбір баған үшін;</w:t>
      </w:r>
    </w:p>
    <w:p>
      <w:pPr>
        <w:spacing w:after="0"/>
        <w:ind w:left="0"/>
        <w:jc w:val="both"/>
      </w:pPr>
      <w:r>
        <w:rPr>
          <w:rFonts w:ascii="Times New Roman"/>
          <w:b w:val="false"/>
          <w:i w:val="false"/>
          <w:color w:val="000000"/>
          <w:sz w:val="28"/>
        </w:rPr>
        <w:t>
      1-жол ≥ 2-жолдан әрбір баған үшін;</w:t>
      </w:r>
    </w:p>
    <w:p>
      <w:pPr>
        <w:spacing w:after="0"/>
        <w:ind w:left="0"/>
        <w:jc w:val="both"/>
      </w:pPr>
      <w:r>
        <w:rPr>
          <w:rFonts w:ascii="Times New Roman"/>
          <w:b w:val="false"/>
          <w:i w:val="false"/>
          <w:color w:val="000000"/>
          <w:sz w:val="28"/>
        </w:rPr>
        <w:t>
      8.1-бөлімнің деректері ≤ 8-бөлімнің 1-бағаны бойынша 2-жолдан.</w:t>
      </w:r>
    </w:p>
    <w:p>
      <w:pPr>
        <w:spacing w:after="0"/>
        <w:ind w:left="0"/>
        <w:jc w:val="both"/>
      </w:pPr>
      <w:r>
        <w:rPr>
          <w:rFonts w:ascii="Times New Roman"/>
          <w:b w:val="false"/>
          <w:i w:val="false"/>
          <w:color w:val="000000"/>
          <w:sz w:val="28"/>
        </w:rPr>
        <w:t xml:space="preserve">
      7) 8-бөлім: </w:t>
      </w:r>
    </w:p>
    <w:p>
      <w:pPr>
        <w:spacing w:after="0"/>
        <w:ind w:left="0"/>
        <w:jc w:val="both"/>
      </w:pPr>
      <w:r>
        <w:rPr>
          <w:rFonts w:ascii="Times New Roman"/>
          <w:b w:val="false"/>
          <w:i w:val="false"/>
          <w:color w:val="000000"/>
          <w:sz w:val="28"/>
        </w:rPr>
        <w:t>
      2-баған ≤ 1-бағаннан әрбір жолдар үшін;</w:t>
      </w:r>
    </w:p>
    <w:p>
      <w:pPr>
        <w:spacing w:after="0"/>
        <w:ind w:left="0"/>
        <w:jc w:val="both"/>
      </w:pPr>
      <w:r>
        <w:rPr>
          <w:rFonts w:ascii="Times New Roman"/>
          <w:b w:val="false"/>
          <w:i w:val="false"/>
          <w:color w:val="000000"/>
          <w:sz w:val="28"/>
        </w:rPr>
        <w:t>
      4-баған ≤ 3-бағаннан әрбір жол үшін;</w:t>
      </w:r>
    </w:p>
    <w:p>
      <w:pPr>
        <w:spacing w:after="0"/>
        <w:ind w:left="0"/>
        <w:jc w:val="both"/>
      </w:pPr>
      <w:r>
        <w:rPr>
          <w:rFonts w:ascii="Times New Roman"/>
          <w:b w:val="false"/>
          <w:i w:val="false"/>
          <w:color w:val="000000"/>
          <w:sz w:val="28"/>
        </w:rPr>
        <w:t>
      1-жол = 2-4-жолдар ∑ әрбір баған үшін;</w:t>
      </w:r>
    </w:p>
    <w:p>
      <w:pPr>
        <w:spacing w:after="0"/>
        <w:ind w:left="0"/>
        <w:jc w:val="both"/>
      </w:pPr>
      <w:r>
        <w:rPr>
          <w:rFonts w:ascii="Times New Roman"/>
          <w:b w:val="false"/>
          <w:i w:val="false"/>
          <w:color w:val="000000"/>
          <w:sz w:val="28"/>
        </w:rPr>
        <w:t>
      1.1-жол = 1.1.1-.1.1.2-жолдар ∑ әрбір баған үшін;</w:t>
      </w:r>
    </w:p>
    <w:p>
      <w:pPr>
        <w:spacing w:after="0"/>
        <w:ind w:left="0"/>
        <w:jc w:val="both"/>
      </w:pPr>
      <w:r>
        <w:rPr>
          <w:rFonts w:ascii="Times New Roman"/>
          <w:b w:val="false"/>
          <w:i w:val="false"/>
          <w:color w:val="000000"/>
          <w:sz w:val="28"/>
        </w:rPr>
        <w:t>
      1.1.2-жол = 1.1.2.1-1.1.2.4-жолдар ∑ әрбір баған үшін.</w:t>
      </w:r>
    </w:p>
    <w:p>
      <w:pPr>
        <w:spacing w:after="0"/>
        <w:ind w:left="0"/>
        <w:jc w:val="both"/>
      </w:pPr>
      <w:r>
        <w:rPr>
          <w:rFonts w:ascii="Times New Roman"/>
          <w:b w:val="false"/>
          <w:i w:val="false"/>
          <w:color w:val="000000"/>
          <w:sz w:val="28"/>
        </w:rPr>
        <w:t>
      8) 10-бөлім:</w:t>
      </w:r>
    </w:p>
    <w:p>
      <w:pPr>
        <w:spacing w:after="0"/>
        <w:ind w:left="0"/>
        <w:jc w:val="both"/>
      </w:pPr>
      <w:r>
        <w:rPr>
          <w:rFonts w:ascii="Times New Roman"/>
          <w:b w:val="false"/>
          <w:i w:val="false"/>
          <w:color w:val="000000"/>
          <w:sz w:val="28"/>
        </w:rPr>
        <w:t>
      2-баған ≤ 1-бағаннан әрбір жол үшін;</w:t>
      </w:r>
    </w:p>
    <w:p>
      <w:pPr>
        <w:spacing w:after="0"/>
        <w:ind w:left="0"/>
        <w:jc w:val="both"/>
      </w:pPr>
      <w:r>
        <w:rPr>
          <w:rFonts w:ascii="Times New Roman"/>
          <w:b w:val="false"/>
          <w:i w:val="false"/>
          <w:color w:val="000000"/>
          <w:sz w:val="28"/>
        </w:rPr>
        <w:t>
      1-жол = 1.1-1.2-жолдар ∑ әрбір баған үшін;</w:t>
      </w:r>
    </w:p>
    <w:p>
      <w:pPr>
        <w:spacing w:after="0"/>
        <w:ind w:left="0"/>
        <w:jc w:val="both"/>
      </w:pPr>
      <w:r>
        <w:rPr>
          <w:rFonts w:ascii="Times New Roman"/>
          <w:b w:val="false"/>
          <w:i w:val="false"/>
          <w:color w:val="000000"/>
          <w:sz w:val="28"/>
        </w:rPr>
        <w:t>
      2-жол ≤ әрбір бағандар үшін 1-жолдан.</w:t>
      </w:r>
    </w:p>
    <w:p>
      <w:pPr>
        <w:spacing w:after="0"/>
        <w:ind w:left="0"/>
        <w:jc w:val="both"/>
      </w:pPr>
      <w:r>
        <w:rPr>
          <w:rFonts w:ascii="Times New Roman"/>
          <w:b w:val="false"/>
          <w:i w:val="false"/>
          <w:color w:val="000000"/>
          <w:sz w:val="28"/>
        </w:rPr>
        <w:t>
      9) 11-бөлім:</w:t>
      </w:r>
    </w:p>
    <w:p>
      <w:pPr>
        <w:spacing w:after="0"/>
        <w:ind w:left="0"/>
        <w:jc w:val="both"/>
      </w:pPr>
      <w:r>
        <w:rPr>
          <w:rFonts w:ascii="Times New Roman"/>
          <w:b w:val="false"/>
          <w:i w:val="false"/>
          <w:color w:val="000000"/>
          <w:sz w:val="28"/>
        </w:rPr>
        <w:t>
      2.1-жол ≤ 2-жолдан барлық баған бойынша.</w:t>
      </w:r>
    </w:p>
    <w:p>
      <w:pPr>
        <w:spacing w:after="0"/>
        <w:ind w:left="0"/>
        <w:jc w:val="both"/>
      </w:pPr>
      <w:r>
        <w:rPr>
          <w:rFonts w:ascii="Times New Roman"/>
          <w:b w:val="false"/>
          <w:i w:val="false"/>
          <w:color w:val="000000"/>
          <w:sz w:val="28"/>
        </w:rPr>
        <w:t>
      10) 12-бөлім:</w:t>
      </w:r>
    </w:p>
    <w:p>
      <w:pPr>
        <w:spacing w:after="0"/>
        <w:ind w:left="0"/>
        <w:jc w:val="both"/>
      </w:pPr>
      <w:r>
        <w:rPr>
          <w:rFonts w:ascii="Times New Roman"/>
          <w:b w:val="false"/>
          <w:i w:val="false"/>
          <w:color w:val="000000"/>
          <w:sz w:val="28"/>
        </w:rPr>
        <w:t>
      2-баған ≤ 1-бағаннан әрбір жол үшін;</w:t>
      </w:r>
    </w:p>
    <w:p>
      <w:pPr>
        <w:spacing w:after="0"/>
        <w:ind w:left="0"/>
        <w:jc w:val="both"/>
      </w:pPr>
      <w:r>
        <w:rPr>
          <w:rFonts w:ascii="Times New Roman"/>
          <w:b w:val="false"/>
          <w:i w:val="false"/>
          <w:color w:val="000000"/>
          <w:sz w:val="28"/>
        </w:rPr>
        <w:t>
      4-баған ≤ 3-бағаннан әрбір жол үшін;</w:t>
      </w:r>
    </w:p>
    <w:p>
      <w:pPr>
        <w:spacing w:after="0"/>
        <w:ind w:left="0"/>
        <w:jc w:val="both"/>
      </w:pPr>
      <w:r>
        <w:rPr>
          <w:rFonts w:ascii="Times New Roman"/>
          <w:b w:val="false"/>
          <w:i w:val="false"/>
          <w:color w:val="000000"/>
          <w:sz w:val="28"/>
        </w:rPr>
        <w:t>
      12.1.1-жол ≤ 12.1-жолдан.</w:t>
      </w:r>
    </w:p>
    <w:p>
      <w:pPr>
        <w:spacing w:after="0"/>
        <w:ind w:left="0"/>
        <w:jc w:val="both"/>
      </w:pPr>
      <w:r>
        <w:rPr>
          <w:rFonts w:ascii="Times New Roman"/>
          <w:b w:val="false"/>
          <w:i w:val="false"/>
          <w:color w:val="000000"/>
          <w:sz w:val="28"/>
        </w:rPr>
        <w:t>
      11) 14-бөлім:</w:t>
      </w:r>
    </w:p>
    <w:p>
      <w:pPr>
        <w:spacing w:after="0"/>
        <w:ind w:left="0"/>
        <w:jc w:val="both"/>
      </w:pPr>
      <w:r>
        <w:rPr>
          <w:rFonts w:ascii="Times New Roman"/>
          <w:b w:val="false"/>
          <w:i w:val="false"/>
          <w:color w:val="000000"/>
          <w:sz w:val="28"/>
        </w:rPr>
        <w:t>
      1-жол ≥ 1.1-жолдан;</w:t>
      </w:r>
    </w:p>
    <w:p>
      <w:pPr>
        <w:spacing w:after="0"/>
        <w:ind w:left="0"/>
        <w:jc w:val="both"/>
      </w:pPr>
      <w:r>
        <w:rPr>
          <w:rFonts w:ascii="Times New Roman"/>
          <w:b w:val="false"/>
          <w:i w:val="false"/>
          <w:color w:val="000000"/>
          <w:sz w:val="28"/>
        </w:rPr>
        <w:t xml:space="preserve">
      1.1-жол ≥ 1.1.1-жолдан; </w:t>
      </w:r>
    </w:p>
    <w:p>
      <w:pPr>
        <w:spacing w:after="0"/>
        <w:ind w:left="0"/>
        <w:jc w:val="both"/>
      </w:pPr>
      <w:r>
        <w:rPr>
          <w:rFonts w:ascii="Times New Roman"/>
          <w:b w:val="false"/>
          <w:i w:val="false"/>
          <w:color w:val="000000"/>
          <w:sz w:val="28"/>
        </w:rPr>
        <w:t>
      1.1.1-жол = 1.1.1.1-1.1.1.4-жолдар ∑.</w:t>
      </w:r>
    </w:p>
    <w:p>
      <w:pPr>
        <w:spacing w:after="0"/>
        <w:ind w:left="0"/>
        <w:jc w:val="both"/>
      </w:pPr>
      <w:r>
        <w:rPr>
          <w:rFonts w:ascii="Times New Roman"/>
          <w:b w:val="false"/>
          <w:i w:val="false"/>
          <w:color w:val="000000"/>
          <w:sz w:val="28"/>
        </w:rPr>
        <w:t>
      12) 15-бөлім:</w:t>
      </w:r>
    </w:p>
    <w:p>
      <w:pPr>
        <w:spacing w:after="0"/>
        <w:ind w:left="0"/>
        <w:jc w:val="both"/>
      </w:pPr>
      <w:r>
        <w:rPr>
          <w:rFonts w:ascii="Times New Roman"/>
          <w:b w:val="false"/>
          <w:i w:val="false"/>
          <w:color w:val="000000"/>
          <w:sz w:val="28"/>
        </w:rPr>
        <w:t xml:space="preserve">
      3-баған ≤ 1-бағаннан әрбір жолдар үшін; </w:t>
      </w:r>
    </w:p>
    <w:p>
      <w:pPr>
        <w:spacing w:after="0"/>
        <w:ind w:left="0"/>
        <w:jc w:val="both"/>
      </w:pPr>
      <w:r>
        <w:rPr>
          <w:rFonts w:ascii="Times New Roman"/>
          <w:b w:val="false"/>
          <w:i w:val="false"/>
          <w:color w:val="000000"/>
          <w:sz w:val="28"/>
        </w:rPr>
        <w:t xml:space="preserve">
      4-баған ≤ 2-бағаннан әрбір жолдар үшін; </w:t>
      </w:r>
    </w:p>
    <w:p>
      <w:pPr>
        <w:spacing w:after="0"/>
        <w:ind w:left="0"/>
        <w:jc w:val="both"/>
      </w:pPr>
      <w:r>
        <w:rPr>
          <w:rFonts w:ascii="Times New Roman"/>
          <w:b w:val="false"/>
          <w:i w:val="false"/>
          <w:color w:val="000000"/>
          <w:sz w:val="28"/>
        </w:rPr>
        <w:t xml:space="preserve">
      1-жол ≥ 1.1-жолдан әрбір бағандар үшін. </w:t>
      </w:r>
    </w:p>
    <w:p>
      <w:pPr>
        <w:spacing w:after="0"/>
        <w:ind w:left="0"/>
        <w:jc w:val="both"/>
      </w:pPr>
      <w:r>
        <w:rPr>
          <w:rFonts w:ascii="Times New Roman"/>
          <w:b w:val="false"/>
          <w:i w:val="false"/>
          <w:color w:val="000000"/>
          <w:sz w:val="28"/>
        </w:rPr>
        <w:t>
      13) 16-бөлім:</w:t>
      </w:r>
    </w:p>
    <w:p>
      <w:pPr>
        <w:spacing w:after="0"/>
        <w:ind w:left="0"/>
        <w:jc w:val="both"/>
      </w:pPr>
      <w:r>
        <w:rPr>
          <w:rFonts w:ascii="Times New Roman"/>
          <w:b w:val="false"/>
          <w:i w:val="false"/>
          <w:color w:val="000000"/>
          <w:sz w:val="28"/>
        </w:rPr>
        <w:t>
      1-жол ≥ 1.1-жолдан әрбір бағандар үшін;</w:t>
      </w:r>
    </w:p>
    <w:p>
      <w:pPr>
        <w:spacing w:after="0"/>
        <w:ind w:left="0"/>
        <w:jc w:val="both"/>
      </w:pPr>
      <w:r>
        <w:rPr>
          <w:rFonts w:ascii="Times New Roman"/>
          <w:b w:val="false"/>
          <w:i w:val="false"/>
          <w:color w:val="000000"/>
          <w:sz w:val="28"/>
        </w:rPr>
        <w:t>
      2-баған ≤ 1-бағаннан әрбір бағандар үшін.</w:t>
      </w:r>
    </w:p>
    <w:p>
      <w:pPr>
        <w:spacing w:after="0"/>
        <w:ind w:left="0"/>
        <w:jc w:val="both"/>
      </w:pPr>
      <w:r>
        <w:rPr>
          <w:rFonts w:ascii="Times New Roman"/>
          <w:b w:val="false"/>
          <w:i w:val="false"/>
          <w:color w:val="000000"/>
          <w:sz w:val="28"/>
        </w:rPr>
        <w:t>
      14) 17-бөлім:</w:t>
      </w:r>
    </w:p>
    <w:p>
      <w:pPr>
        <w:spacing w:after="0"/>
        <w:ind w:left="0"/>
        <w:jc w:val="both"/>
      </w:pPr>
      <w:r>
        <w:rPr>
          <w:rFonts w:ascii="Times New Roman"/>
          <w:b w:val="false"/>
          <w:i w:val="false"/>
          <w:color w:val="000000"/>
          <w:sz w:val="28"/>
        </w:rPr>
        <w:t>
      1-жол = 1.1-жолдан;</w:t>
      </w:r>
    </w:p>
    <w:p>
      <w:pPr>
        <w:spacing w:after="0"/>
        <w:ind w:left="0"/>
        <w:jc w:val="both"/>
      </w:pPr>
      <w:r>
        <w:rPr>
          <w:rFonts w:ascii="Times New Roman"/>
          <w:b w:val="false"/>
          <w:i w:val="false"/>
          <w:color w:val="000000"/>
          <w:sz w:val="28"/>
        </w:rPr>
        <w:t>
      1.1-жол ≥ 1.1.1-жолдан.</w:t>
      </w:r>
    </w:p>
    <w:p>
      <w:pPr>
        <w:spacing w:after="0"/>
        <w:ind w:left="0"/>
        <w:jc w:val="both"/>
      </w:pPr>
      <w:r>
        <w:rPr>
          <w:rFonts w:ascii="Times New Roman"/>
          <w:b w:val="false"/>
          <w:i w:val="false"/>
          <w:color w:val="000000"/>
          <w:sz w:val="28"/>
        </w:rPr>
        <w:t>
      15) 18-бөлім:</w:t>
      </w:r>
    </w:p>
    <w:p>
      <w:pPr>
        <w:spacing w:after="0"/>
        <w:ind w:left="0"/>
        <w:jc w:val="both"/>
      </w:pPr>
      <w:r>
        <w:rPr>
          <w:rFonts w:ascii="Times New Roman"/>
          <w:b w:val="false"/>
          <w:i w:val="false"/>
          <w:color w:val="000000"/>
          <w:sz w:val="28"/>
        </w:rPr>
        <w:t>
      2-жол ≤ 1-жолдан.</w:t>
      </w:r>
    </w:p>
    <w:p>
      <w:pPr>
        <w:spacing w:after="0"/>
        <w:ind w:left="0"/>
        <w:jc w:val="both"/>
      </w:pPr>
      <w:r>
        <w:rPr>
          <w:rFonts w:ascii="Times New Roman"/>
          <w:b w:val="false"/>
          <w:i w:val="false"/>
          <w:color w:val="000000"/>
          <w:sz w:val="28"/>
        </w:rPr>
        <w:t>
      16) 19-бөлім:</w:t>
      </w:r>
    </w:p>
    <w:p>
      <w:pPr>
        <w:spacing w:after="0"/>
        <w:ind w:left="0"/>
        <w:jc w:val="both"/>
      </w:pPr>
      <w:r>
        <w:rPr>
          <w:rFonts w:ascii="Times New Roman"/>
          <w:b w:val="false"/>
          <w:i w:val="false"/>
          <w:color w:val="000000"/>
          <w:sz w:val="28"/>
        </w:rPr>
        <w:t>
      1-жол = барлық жолдар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министрлігі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2020 жылғы 5 ақпандағы</w:t>
            </w:r>
            <w:r>
              <w:br/>
            </w:r>
            <w:r>
              <w:rPr>
                <w:rFonts w:ascii="Times New Roman"/>
                <w:b w:val="false"/>
                <w:i w:val="false"/>
                <w:color w:val="000000"/>
                <w:sz w:val="20"/>
              </w:rPr>
              <w:t xml:space="preserve">№ 19 бұйрығына </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9-қосымша жаңа редакцияда көзделген – ҚР Стратегиялық жоспарлау және реформалар агенттігі Ұлттық статистика бюросы Басшысының 23.06.2025 </w:t>
      </w:r>
      <w:r>
        <w:rPr>
          <w:rFonts w:ascii="Times New Roman"/>
          <w:b w:val="false"/>
          <w:i w:val="false"/>
          <w:color w:val="ff0000"/>
          <w:sz w:val="28"/>
        </w:rPr>
        <w:t>№ 20</w:t>
      </w:r>
      <w:r>
        <w:rPr>
          <w:rFonts w:ascii="Times New Roman"/>
          <w:b w:val="false"/>
          <w:i w:val="false"/>
          <w:color w:val="ff0000"/>
          <w:sz w:val="28"/>
        </w:rPr>
        <w:t xml:space="preserve">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9 к приказу </w:t>
            </w:r>
          </w:p>
          <w:p>
            <w:pPr>
              <w:spacing w:after="20"/>
              <w:ind w:left="20"/>
              <w:jc w:val="both"/>
            </w:pPr>
            <w:r>
              <w:rPr>
                <w:rFonts w:ascii="Times New Roman"/>
                <w:b w:val="false"/>
                <w:i w:val="false"/>
                <w:color w:val="000000"/>
                <w:sz w:val="20"/>
              </w:rPr>
              <w:t xml:space="preserve">Председателя Комитета по статистике </w:t>
            </w:r>
          </w:p>
          <w:p>
            <w:pPr>
              <w:spacing w:after="20"/>
              <w:ind w:left="20"/>
              <w:jc w:val="both"/>
            </w:pPr>
            <w:r>
              <w:rPr>
                <w:rFonts w:ascii="Times New Roman"/>
                <w:b w:val="false"/>
                <w:i w:val="false"/>
                <w:color w:val="000000"/>
                <w:sz w:val="20"/>
              </w:rPr>
              <w:t xml:space="preserve">Министерства национальной экономики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от "__" _________ 20__ года </w:t>
            </w:r>
          </w:p>
          <w:p>
            <w:pPr>
              <w:spacing w:after="20"/>
              <w:ind w:left="20"/>
              <w:jc w:val="both"/>
            </w:pPr>
            <w:r>
              <w:rPr>
                <w:rFonts w:ascii="Times New Roman"/>
                <w:b w:val="false"/>
                <w:i w:val="false"/>
                <w:color w:val="000000"/>
                <w:sz w:val="20"/>
              </w:rPr>
              <w:t>№ 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0" w:type="auto"/>
            <w:vMerge/>
            <w:tcBorders>
              <w:top w:val="nil"/>
            </w:tcBorders>
          </w:tcPr>
          <w:p/>
        </w:tc>
      </w:tr>
    </w:tbl>
    <w:bookmarkStart w:name="z114" w:id="26"/>
    <w:p>
      <w:pPr>
        <w:spacing w:after="0"/>
        <w:ind w:left="0"/>
        <w:jc w:val="left"/>
      </w:pPr>
      <w:r>
        <w:rPr>
          <w:rFonts w:ascii="Times New Roman"/>
          <w:b/>
          <w:i w:val="false"/>
          <w:color w:val="000000"/>
        </w:rPr>
        <w:t xml:space="preserve"> Пошта мен курьерлік қызмет және байланыс қызметтері туралы есеп</w:t>
      </w:r>
    </w:p>
    <w:bookmarkEnd w:id="26"/>
    <w:p>
      <w:pPr>
        <w:spacing w:after="0"/>
        <w:ind w:left="0"/>
        <w:jc w:val="both"/>
      </w:pPr>
      <w:r>
        <w:rPr>
          <w:rFonts w:ascii="Times New Roman"/>
          <w:b w:val="false"/>
          <w:i w:val="false"/>
          <w:color w:val="000000"/>
          <w:sz w:val="28"/>
        </w:rPr>
        <w:t>
      Отчет о почтовой и курьерской деятельности и услугах связи</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3-байланыс</w:t>
            </w:r>
          </w:p>
          <w:p>
            <w:pPr>
              <w:spacing w:after="20"/>
              <w:ind w:left="20"/>
              <w:jc w:val="both"/>
            </w:pPr>
            <w:r>
              <w:rPr>
                <w:rFonts w:ascii="Times New Roman"/>
                <w:b w:val="false"/>
                <w:i w:val="false"/>
                <w:color w:val="000000"/>
                <w:sz w:val="20"/>
              </w:rPr>
              <w:t>
3-связь</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90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990600" cy="6604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1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1511300" cy="5588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Экономикалық қызмет түрінің жалпы жіктеуішінің 53 – пошталық және курьерлік қызметтер, 61 – телекоммуникациялар кодтарына сәйкес негізгі және қосалқы экономикалық қызмет түрлеріне ие заңды тұлғалар және (немесе) олардың құрылымдық және оқшауланған бөлімшелері, сонымен қатар тізім бойынша дара кәсіпкерлер ұсынады</w:t>
            </w:r>
          </w:p>
          <w:p>
            <w:pPr>
              <w:spacing w:after="20"/>
              <w:ind w:left="20"/>
              <w:jc w:val="both"/>
            </w:pPr>
            <w:r>
              <w:rPr>
                <w:rFonts w:ascii="Times New Roman"/>
                <w:b w:val="false"/>
                <w:i w:val="false"/>
                <w:color w:val="000000"/>
                <w:sz w:val="20"/>
              </w:rPr>
              <w:t>
Представляется юридическими лицами и (или) их структурными и обособленными подразделениями независимо от численности, имеющими основной и вторичный виды экономической деятельности согласно кодам Общего классификатора видов экономической деятельности 53 – почтовая и курьерская деятельность, 61 – телекоммуникации, а также индивидуальными предпринимателями по списку</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2-күнге (қоса алғанда) дейін</w:t>
            </w:r>
          </w:p>
          <w:p>
            <w:pPr>
              <w:spacing w:after="20"/>
              <w:ind w:left="20"/>
              <w:jc w:val="both"/>
            </w:pPr>
            <w:r>
              <w:rPr>
                <w:rFonts w:ascii="Times New Roman"/>
                <w:b w:val="false"/>
                <w:i w:val="false"/>
                <w:color w:val="000000"/>
                <w:sz w:val="20"/>
              </w:rPr>
              <w:t xml:space="preserve">
Срок представления – до 2 числа (включительно) после отчетного периода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07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6007100" cy="584200"/>
                          </a:xfrm>
                          <a:prstGeom prst="rect">
                            <a:avLst/>
                          </a:prstGeom>
                        </pic:spPr>
                      </pic:pic>
                    </a:graphicData>
                  </a:graphic>
                </wp:inline>
              </w:drawing>
            </w:r>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706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6070600" cy="1041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1.Пошта және курьерлік қызметтің қызмет көрсетуінің, байланыс қызметін көрсетудің нақтыорнын көрсетіңіз (кәсіпорынның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оказания услуг почтовой и курьерской деятельности, услуг связи (независимоот места регистрации предприятия) – область, город, район, населенный пункт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386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4038600" cy="1257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1.1.Әкімшілік - 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 </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704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4470400" cy="850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1.2.ЭҚЖЖ</w:t>
            </w:r>
            <w:r>
              <w:rPr>
                <w:rFonts w:ascii="Times New Roman"/>
                <w:b w:val="false"/>
                <w:i w:val="false"/>
                <w:color w:val="000000"/>
                <w:vertAlign w:val="superscript"/>
              </w:rPr>
              <w:t>1</w:t>
            </w:r>
            <w:r>
              <w:rPr>
                <w:rFonts w:ascii="Times New Roman"/>
                <w:b w:val="false"/>
                <w:i w:val="false"/>
                <w:color w:val="000000"/>
                <w:sz w:val="20"/>
              </w:rPr>
              <w:t>-ға сәйкес экономикалық қызметтің нақты жүзеге асырылатын түрінің атауы менкодын көрсетіңіз</w:t>
            </w:r>
          </w:p>
          <w:p>
            <w:pPr>
              <w:spacing w:after="20"/>
              <w:ind w:left="20"/>
              <w:jc w:val="both"/>
            </w:pPr>
            <w:r>
              <w:rPr>
                <w:rFonts w:ascii="Times New Roman"/>
                <w:b w:val="false"/>
                <w:i w:val="false"/>
                <w:color w:val="000000"/>
                <w:sz w:val="20"/>
              </w:rPr>
              <w:t>
Укажите наименование и код фактически осуществляемого вида экономической деятельности,согласно ОКЭД</w:t>
            </w:r>
            <w:r>
              <w:rPr>
                <w:rFonts w:ascii="Times New Roman"/>
                <w:b w:val="false"/>
                <w:i w:val="false"/>
                <w:color w:val="000000"/>
                <w:vertAlign w:val="superscript"/>
              </w:rPr>
              <w:t>1</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447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044700" cy="673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Пошта және курьерлік қызметтің көрсетілетін қызметтерінің көлемі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услуг почтовой и курьерской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p>
            <w:pPr>
              <w:spacing w:after="20"/>
              <w:ind w:left="20"/>
              <w:jc w:val="both"/>
            </w:pP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w:t>
            </w:r>
          </w:p>
          <w:p>
            <w:pPr>
              <w:spacing w:after="20"/>
              <w:ind w:left="20"/>
              <w:jc w:val="both"/>
            </w:pP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курьерлік қызметтің көрсетілетін қызметтерінің көлемі</w:t>
            </w:r>
          </w:p>
          <w:p>
            <w:pPr>
              <w:spacing w:after="20"/>
              <w:ind w:left="20"/>
              <w:jc w:val="both"/>
            </w:pPr>
            <w:r>
              <w:rPr>
                <w:rFonts w:ascii="Times New Roman"/>
                <w:b w:val="false"/>
                <w:i w:val="false"/>
                <w:color w:val="000000"/>
                <w:sz w:val="20"/>
              </w:rPr>
              <w:t>
Объем услуг почтовой и курьерской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 w:id="27"/>
    <w:p>
      <w:pPr>
        <w:spacing w:after="0"/>
        <w:ind w:left="0"/>
        <w:jc w:val="both"/>
      </w:pPr>
      <w:r>
        <w:rPr>
          <w:rFonts w:ascii="Times New Roman"/>
          <w:b w:val="false"/>
          <w:i w:val="false"/>
          <w:color w:val="000000"/>
          <w:sz w:val="28"/>
        </w:rPr>
        <w:t>
      Ескертпе:</w:t>
      </w:r>
    </w:p>
    <w:bookmarkEnd w:id="27"/>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ЭҚЖЖ – Қазақстан Республикасы Ұлттық экономика министрлігі Статистика комитетінің www.stat.gov.kz интернет-ресурсында орналастырылған "Экономикалық қызмет түрлерінің жалпы жіктеуіші"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ОКЭД – "Общий классификатор видов экономической деятельности", размещенный на интернет-ресурсе Комитета по статистике Министерства национальной экономики Республики Казахстан www.stat.gov.kz</w:t>
      </w:r>
    </w:p>
    <w:p>
      <w:pPr>
        <w:spacing w:after="0"/>
        <w:ind w:left="0"/>
        <w:jc w:val="both"/>
      </w:pPr>
      <w:r>
        <w:rPr>
          <w:rFonts w:ascii="Times New Roman"/>
          <w:b w:val="false"/>
          <w:i w:val="false"/>
          <w:color w:val="000000"/>
          <w:sz w:val="28"/>
        </w:rPr>
        <w:t>
      3. Байланыс қызметінің көлемі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услуг связи,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p>
            <w:pPr>
              <w:spacing w:after="20"/>
              <w:ind w:left="20"/>
              <w:jc w:val="both"/>
            </w:pP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w:t>
            </w:r>
          </w:p>
          <w:p>
            <w:pPr>
              <w:spacing w:after="20"/>
              <w:ind w:left="20"/>
              <w:jc w:val="both"/>
            </w:pP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байланыс қызметінің көлемі</w:t>
            </w:r>
          </w:p>
          <w:p>
            <w:pPr>
              <w:spacing w:after="20"/>
              <w:ind w:left="20"/>
              <w:jc w:val="both"/>
            </w:pPr>
            <w:r>
              <w:rPr>
                <w:rFonts w:ascii="Times New Roman"/>
                <w:b w:val="false"/>
                <w:i w:val="false"/>
                <w:color w:val="000000"/>
                <w:sz w:val="20"/>
              </w:rPr>
              <w:t>
Объем услуг связи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халықаралық телефон байланысы қызметтері</w:t>
            </w:r>
          </w:p>
          <w:p>
            <w:pPr>
              <w:spacing w:after="20"/>
              <w:ind w:left="20"/>
              <w:jc w:val="both"/>
            </w:pPr>
            <w:r>
              <w:rPr>
                <w:rFonts w:ascii="Times New Roman"/>
                <w:b w:val="false"/>
                <w:i w:val="false"/>
                <w:color w:val="000000"/>
                <w:sz w:val="20"/>
              </w:rPr>
              <w:t>
Услуги междугородной и международной телефонной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r>
              <w:rPr>
                <w:rFonts w:ascii="Times New Roman"/>
                <w:b w:val="false"/>
                <w:i w:val="false"/>
                <w:color w:val="000000"/>
                <w:vertAlign w:val="superscript"/>
              </w:rPr>
              <w:t>2</w:t>
            </w:r>
            <w:r>
              <w:rPr>
                <w:rFonts w:ascii="Times New Roman"/>
                <w:b w:val="false"/>
                <w:i w:val="false"/>
                <w:color w:val="000000"/>
                <w:sz w:val="20"/>
              </w:rPr>
              <w:t xml:space="preserve"> елдері</w:t>
            </w:r>
          </w:p>
          <w:p>
            <w:pPr>
              <w:spacing w:after="20"/>
              <w:ind w:left="20"/>
              <w:jc w:val="both"/>
            </w:pPr>
            <w:r>
              <w:rPr>
                <w:rFonts w:ascii="Times New Roman"/>
                <w:b w:val="false"/>
                <w:i w:val="false"/>
                <w:color w:val="000000"/>
                <w:sz w:val="20"/>
              </w:rPr>
              <w:t>
страны СНГ</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r>
              <w:rPr>
                <w:rFonts w:ascii="Times New Roman"/>
                <w:b w:val="false"/>
                <w:i w:val="false"/>
                <w:color w:val="000000"/>
                <w:vertAlign w:val="superscript"/>
              </w:rPr>
              <w:t>2</w:t>
            </w:r>
            <w:r>
              <w:rPr>
                <w:rFonts w:ascii="Times New Roman"/>
                <w:b w:val="false"/>
                <w:i w:val="false"/>
                <w:color w:val="000000"/>
                <w:sz w:val="20"/>
              </w:rPr>
              <w:t>-дан тыс елдер</w:t>
            </w:r>
          </w:p>
          <w:p>
            <w:pPr>
              <w:spacing w:after="20"/>
              <w:ind w:left="20"/>
              <w:jc w:val="both"/>
            </w:pPr>
            <w:r>
              <w:rPr>
                <w:rFonts w:ascii="Times New Roman"/>
                <w:b w:val="false"/>
                <w:i w:val="false"/>
                <w:color w:val="000000"/>
                <w:sz w:val="20"/>
              </w:rPr>
              <w:t>
страны вне СНГ</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телефон байланысы қызметтері</w:t>
            </w:r>
          </w:p>
          <w:p>
            <w:pPr>
              <w:spacing w:after="20"/>
              <w:ind w:left="20"/>
              <w:jc w:val="both"/>
            </w:pPr>
            <w:r>
              <w:rPr>
                <w:rFonts w:ascii="Times New Roman"/>
                <w:b w:val="false"/>
                <w:i w:val="false"/>
                <w:color w:val="000000"/>
                <w:sz w:val="20"/>
              </w:rPr>
              <w:t xml:space="preserve">
Услуги местной телефонной связи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және сымсыз телекоммуникациялық желілер арқылы деректерді беру бойынша қызметтер</w:t>
            </w:r>
          </w:p>
          <w:p>
            <w:pPr>
              <w:spacing w:after="20"/>
              <w:ind w:left="20"/>
              <w:jc w:val="both"/>
            </w:pPr>
            <w:r>
              <w:rPr>
                <w:rFonts w:ascii="Times New Roman"/>
                <w:b w:val="false"/>
                <w:i w:val="false"/>
                <w:color w:val="000000"/>
                <w:sz w:val="20"/>
              </w:rPr>
              <w:t>
Услуги по передаче данных по сетям телекоммуникационным проводным и беспроводным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және сымсыз телекоммуникациялық желілер бойынша Интернет желісінің қызметтері</w:t>
            </w:r>
          </w:p>
          <w:p>
            <w:pPr>
              <w:spacing w:after="20"/>
              <w:ind w:left="20"/>
              <w:jc w:val="both"/>
            </w:pPr>
            <w:r>
              <w:rPr>
                <w:rFonts w:ascii="Times New Roman"/>
                <w:b w:val="false"/>
                <w:i w:val="false"/>
                <w:color w:val="000000"/>
                <w:sz w:val="20"/>
              </w:rPr>
              <w:t>
Услуги сети Интернет по сетям телекоммуникационным проводным и беспроводным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инфрақұрылым, сымсыз желілер және жерсерігі арқылы бағдарламаларды тарату бойынша қызметтер</w:t>
            </w:r>
          </w:p>
          <w:p>
            <w:pPr>
              <w:spacing w:after="20"/>
              <w:ind w:left="20"/>
              <w:jc w:val="both"/>
            </w:pPr>
            <w:r>
              <w:rPr>
                <w:rFonts w:ascii="Times New Roman"/>
                <w:b w:val="false"/>
                <w:i w:val="false"/>
                <w:color w:val="000000"/>
                <w:sz w:val="20"/>
              </w:rPr>
              <w:t>
Услуги по распространению программ по инфраструктуре кабельной, по сетям беспроводным и через спутник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 w:id="28"/>
    <w:p>
      <w:pPr>
        <w:spacing w:after="0"/>
        <w:ind w:left="0"/>
        <w:jc w:val="both"/>
      </w:pPr>
      <w:r>
        <w:rPr>
          <w:rFonts w:ascii="Times New Roman"/>
          <w:b w:val="false"/>
          <w:i w:val="false"/>
          <w:color w:val="000000"/>
          <w:sz w:val="28"/>
        </w:rPr>
        <w:t>
      Ескертпе:</w:t>
      </w:r>
    </w:p>
    <w:bookmarkEnd w:id="28"/>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ТМД – Тәуелсіз Мемлекеттер Достастығы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СНГ – Содружество Независимых Государств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байланыс қызметтері</w:t>
            </w:r>
          </w:p>
          <w:p>
            <w:pPr>
              <w:spacing w:after="20"/>
              <w:ind w:left="20"/>
              <w:jc w:val="both"/>
            </w:pPr>
            <w:r>
              <w:rPr>
                <w:rFonts w:ascii="Times New Roman"/>
                <w:b w:val="false"/>
                <w:i w:val="false"/>
                <w:color w:val="000000"/>
                <w:sz w:val="20"/>
              </w:rPr>
              <w:t>
Услуги мобильной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ұялы байланыс қызметтері</w:t>
            </w:r>
          </w:p>
          <w:p>
            <w:pPr>
              <w:spacing w:after="20"/>
              <w:ind w:left="20"/>
              <w:jc w:val="both"/>
            </w:pPr>
            <w:r>
              <w:rPr>
                <w:rFonts w:ascii="Times New Roman"/>
                <w:b w:val="false"/>
                <w:i w:val="false"/>
                <w:color w:val="000000"/>
                <w:sz w:val="20"/>
              </w:rPr>
              <w:t>
из них услуги сотовой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интерконнект (трафикті өткізу) қызметтері</w:t>
            </w:r>
          </w:p>
          <w:p>
            <w:pPr>
              <w:spacing w:after="20"/>
              <w:ind w:left="20"/>
              <w:jc w:val="both"/>
            </w:pPr>
            <w:r>
              <w:rPr>
                <w:rFonts w:ascii="Times New Roman"/>
                <w:b w:val="false"/>
                <w:i w:val="false"/>
                <w:color w:val="000000"/>
                <w:sz w:val="20"/>
              </w:rPr>
              <w:t>
из них услуги интерконнекта (пропуск трафика)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телекоммуникациялық қызметтер</w:t>
            </w:r>
          </w:p>
          <w:p>
            <w:pPr>
              <w:spacing w:after="20"/>
              <w:ind w:left="20"/>
              <w:jc w:val="both"/>
            </w:pPr>
            <w:r>
              <w:rPr>
                <w:rFonts w:ascii="Times New Roman"/>
                <w:b w:val="false"/>
                <w:i w:val="false"/>
                <w:color w:val="000000"/>
                <w:sz w:val="20"/>
              </w:rPr>
              <w:t>
Услуги телекоммуникационные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Байланыстың негізгі қызметтерін тұтынушылар туралы ақпаратты көрсетіңіз, мың бірлік</w:t>
      </w:r>
    </w:p>
    <w:p>
      <w:pPr>
        <w:spacing w:after="0"/>
        <w:ind w:left="0"/>
        <w:jc w:val="both"/>
      </w:pPr>
      <w:r>
        <w:rPr>
          <w:rFonts w:ascii="Times New Roman"/>
          <w:b w:val="false"/>
          <w:i w:val="false"/>
          <w:color w:val="000000"/>
          <w:sz w:val="28"/>
        </w:rPr>
        <w:t>
      Укажите информацию о потребителях основных услуг связи, тысяч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p>
            <w:pPr>
              <w:spacing w:after="20"/>
              <w:ind w:left="20"/>
              <w:jc w:val="both"/>
            </w:pP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w:t>
            </w:r>
          </w:p>
          <w:p>
            <w:pPr>
              <w:spacing w:after="20"/>
              <w:ind w:left="20"/>
              <w:jc w:val="both"/>
            </w:pP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желілерінің саны</w:t>
            </w:r>
          </w:p>
          <w:p>
            <w:pPr>
              <w:spacing w:after="20"/>
              <w:ind w:left="20"/>
              <w:jc w:val="both"/>
            </w:pPr>
            <w:r>
              <w:rPr>
                <w:rFonts w:ascii="Times New Roman"/>
                <w:b w:val="false"/>
                <w:i w:val="false"/>
                <w:color w:val="000000"/>
                <w:sz w:val="20"/>
              </w:rPr>
              <w:t xml:space="preserve">
Число фиксированных телефонных линий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цифрлық телефон станцияларына қосылғаны</w:t>
            </w:r>
          </w:p>
          <w:p>
            <w:pPr>
              <w:spacing w:after="20"/>
              <w:ind w:left="20"/>
              <w:jc w:val="both"/>
            </w:pPr>
            <w:r>
              <w:rPr>
                <w:rFonts w:ascii="Times New Roman"/>
                <w:b w:val="false"/>
                <w:i w:val="false"/>
                <w:color w:val="000000"/>
                <w:sz w:val="20"/>
              </w:rPr>
              <w:t>
из них подключенных к цифровым телефонным станциям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байланыс абоненттерінің саны</w:t>
            </w:r>
          </w:p>
          <w:p>
            <w:pPr>
              <w:spacing w:after="20"/>
              <w:ind w:left="20"/>
              <w:jc w:val="both"/>
            </w:pPr>
            <w:r>
              <w:rPr>
                <w:rFonts w:ascii="Times New Roman"/>
                <w:b w:val="false"/>
                <w:i w:val="false"/>
                <w:color w:val="000000"/>
                <w:sz w:val="20"/>
              </w:rPr>
              <w:t xml:space="preserve">
Число абонентов мобильной связи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ұялы байланыс</w:t>
            </w:r>
          </w:p>
          <w:p>
            <w:pPr>
              <w:spacing w:after="20"/>
              <w:ind w:left="20"/>
              <w:jc w:val="both"/>
            </w:pPr>
            <w:r>
              <w:rPr>
                <w:rFonts w:ascii="Times New Roman"/>
                <w:b w:val="false"/>
                <w:i w:val="false"/>
                <w:color w:val="000000"/>
                <w:sz w:val="20"/>
              </w:rPr>
              <w:t>
из них сотовой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Интернет абоненттерінің саны</w:t>
            </w:r>
          </w:p>
          <w:p>
            <w:pPr>
              <w:spacing w:after="20"/>
              <w:ind w:left="20"/>
              <w:jc w:val="both"/>
            </w:pPr>
            <w:r>
              <w:rPr>
                <w:rFonts w:ascii="Times New Roman"/>
                <w:b w:val="false"/>
                <w:i w:val="false"/>
                <w:color w:val="000000"/>
                <w:sz w:val="20"/>
              </w:rPr>
              <w:t>
Число абонентов фиксированного Интернета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(сымды) Интернет абоненттерінің саны</w:t>
            </w:r>
          </w:p>
          <w:p>
            <w:pPr>
              <w:spacing w:after="20"/>
              <w:ind w:left="20"/>
              <w:jc w:val="both"/>
            </w:pPr>
            <w:r>
              <w:rPr>
                <w:rFonts w:ascii="Times New Roman"/>
                <w:b w:val="false"/>
                <w:i w:val="false"/>
                <w:color w:val="000000"/>
                <w:sz w:val="20"/>
              </w:rPr>
              <w:t>
число абонентов фиксированного (проводного) Интернета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желілерді пайдаланумен Интернет желісінде сымсыз кең жолақты қатынауды пайдаланатын абоненттер саны</w:t>
            </w:r>
          </w:p>
          <w:p>
            <w:pPr>
              <w:spacing w:after="20"/>
              <w:ind w:left="20"/>
              <w:jc w:val="both"/>
            </w:pPr>
            <w:r>
              <w:rPr>
                <w:rFonts w:ascii="Times New Roman"/>
                <w:b w:val="false"/>
                <w:i w:val="false"/>
                <w:color w:val="000000"/>
                <w:sz w:val="20"/>
              </w:rPr>
              <w:t>
число абонентов беспроводного широкополосного доступа в сети Интернет с использованием спутниковых линий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үстінде тіркелген сымсыз байланыстың желілерін пайдаланумен Интернет желісінде сымсыз кең жолақты қатынауды пайдаланатын абоненттер саны</w:t>
            </w:r>
          </w:p>
          <w:p>
            <w:pPr>
              <w:spacing w:after="20"/>
              <w:ind w:left="20"/>
              <w:jc w:val="both"/>
            </w:pPr>
            <w:r>
              <w:rPr>
                <w:rFonts w:ascii="Times New Roman"/>
                <w:b w:val="false"/>
                <w:i w:val="false"/>
                <w:color w:val="000000"/>
                <w:sz w:val="20"/>
              </w:rPr>
              <w:t>
число абонентов беспроводного широкополосного доступа в сети Интернет с использованием линий наземной фиксированной беспроводной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кең жолақты қатынауды пайдаланумен тіркелген Интернет абоненттерінің саны</w:t>
            </w:r>
          </w:p>
          <w:p>
            <w:pPr>
              <w:spacing w:after="20"/>
              <w:ind w:left="20"/>
              <w:jc w:val="both"/>
            </w:pPr>
            <w:r>
              <w:rPr>
                <w:rFonts w:ascii="Times New Roman"/>
                <w:b w:val="false"/>
                <w:i w:val="false"/>
                <w:color w:val="000000"/>
                <w:sz w:val="20"/>
              </w:rPr>
              <w:t>
Число абонентов фиксированного Интернета с использованием высокоскоростного широкополосного доступа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қатынауы бар ұялы байланыс абоненттерінің саны</w:t>
            </w:r>
          </w:p>
          <w:p>
            <w:pPr>
              <w:spacing w:after="20"/>
              <w:ind w:left="20"/>
              <w:jc w:val="both"/>
            </w:pPr>
            <w:r>
              <w:rPr>
                <w:rFonts w:ascii="Times New Roman"/>
                <w:b w:val="false"/>
                <w:i w:val="false"/>
                <w:color w:val="000000"/>
                <w:sz w:val="20"/>
              </w:rPr>
              <w:t xml:space="preserve">
Число абонентов сотовой связи, имеющих доступ к сети Интернет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деректерді кең жолақты жоғарғы жылдамдықты беруге қатынауы бары</w:t>
            </w:r>
          </w:p>
          <w:p>
            <w:pPr>
              <w:spacing w:after="20"/>
              <w:ind w:left="20"/>
              <w:jc w:val="both"/>
            </w:pPr>
            <w:r>
              <w:rPr>
                <w:rFonts w:ascii="Times New Roman"/>
                <w:b w:val="false"/>
                <w:i w:val="false"/>
                <w:color w:val="000000"/>
                <w:sz w:val="20"/>
              </w:rPr>
              <w:t>
из них имеющих доступ к широкополосной высокоскоростной передаче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5. Жылдамдығы бойынша жоғары жылдамдықты кең жолақты қатынауды пайдаланумен тіркелген (сымды) Интернет абоненттерінің саны туралы ақпаратты көрсетіңіз, бірлік (1 қаңтардағы жағдай бойынша жылына бір рет толтырылады)</w:t>
      </w:r>
    </w:p>
    <w:p>
      <w:pPr>
        <w:spacing w:after="0"/>
        <w:ind w:left="0"/>
        <w:jc w:val="both"/>
      </w:pPr>
      <w:r>
        <w:rPr>
          <w:rFonts w:ascii="Times New Roman"/>
          <w:b w:val="false"/>
          <w:i w:val="false"/>
          <w:color w:val="000000"/>
          <w:sz w:val="28"/>
        </w:rPr>
        <w:t>
      Укажите информацию о числе абонентов фиксированного (проводного) Интернета с использованием высокоскоростного широкополосного доступа в разбивке по скоростям, единиц (заполняется один раз в год по состоянию на 1 января)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кбит/с</w:t>
            </w:r>
            <w:r>
              <w:rPr>
                <w:rFonts w:ascii="Times New Roman"/>
                <w:b w:val="false"/>
                <w:i w:val="false"/>
                <w:color w:val="000000"/>
                <w:vertAlign w:val="superscript"/>
              </w:rPr>
              <w:t>3</w:t>
            </w:r>
            <w:r>
              <w:rPr>
                <w:rFonts w:ascii="Times New Roman"/>
                <w:b w:val="false"/>
                <w:i w:val="false"/>
                <w:color w:val="000000"/>
                <w:sz w:val="20"/>
              </w:rPr>
              <w:t>-тан кем дегенде 2 Мбит/с</w:t>
            </w:r>
            <w:r>
              <w:rPr>
                <w:rFonts w:ascii="Times New Roman"/>
                <w:b w:val="false"/>
                <w:i w:val="false"/>
                <w:color w:val="000000"/>
                <w:vertAlign w:val="superscript"/>
              </w:rPr>
              <w:t>4</w:t>
            </w:r>
            <w:r>
              <w:rPr>
                <w:rFonts w:ascii="Times New Roman"/>
                <w:b w:val="false"/>
                <w:i w:val="false"/>
                <w:color w:val="000000"/>
                <w:sz w:val="20"/>
              </w:rPr>
              <w:t>-қа дейін</w:t>
            </w:r>
          </w:p>
          <w:p>
            <w:pPr>
              <w:spacing w:after="20"/>
              <w:ind w:left="20"/>
              <w:jc w:val="both"/>
            </w:pPr>
            <w:r>
              <w:rPr>
                <w:rFonts w:ascii="Times New Roman"/>
                <w:b w:val="false"/>
                <w:i w:val="false"/>
                <w:color w:val="000000"/>
                <w:sz w:val="20"/>
              </w:rPr>
              <w:t>
от 256 кбит/с</w:t>
            </w:r>
            <w:r>
              <w:rPr>
                <w:rFonts w:ascii="Times New Roman"/>
                <w:b w:val="false"/>
                <w:i w:val="false"/>
                <w:color w:val="000000"/>
                <w:vertAlign w:val="superscript"/>
              </w:rPr>
              <w:t>3</w:t>
            </w:r>
            <w:r>
              <w:rPr>
                <w:rFonts w:ascii="Times New Roman"/>
                <w:b w:val="false"/>
                <w:i w:val="false"/>
                <w:color w:val="000000"/>
                <w:sz w:val="20"/>
              </w:rPr>
              <w:t xml:space="preserve"> до менее 2 Мбит/с</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Мбит/с</w:t>
            </w:r>
            <w:r>
              <w:rPr>
                <w:rFonts w:ascii="Times New Roman"/>
                <w:b w:val="false"/>
                <w:i w:val="false"/>
                <w:color w:val="000000"/>
                <w:vertAlign w:val="superscript"/>
              </w:rPr>
              <w:t>4</w:t>
            </w:r>
            <w:r>
              <w:rPr>
                <w:rFonts w:ascii="Times New Roman"/>
                <w:b w:val="false"/>
                <w:i w:val="false"/>
                <w:color w:val="000000"/>
                <w:sz w:val="20"/>
              </w:rPr>
              <w:t>-тан кем дегенде 10 Мбит/с</w:t>
            </w:r>
            <w:r>
              <w:rPr>
                <w:rFonts w:ascii="Times New Roman"/>
                <w:b w:val="false"/>
                <w:i w:val="false"/>
                <w:color w:val="000000"/>
                <w:vertAlign w:val="superscript"/>
              </w:rPr>
              <w:t>4</w:t>
            </w:r>
            <w:r>
              <w:rPr>
                <w:rFonts w:ascii="Times New Roman"/>
                <w:b w:val="false"/>
                <w:i w:val="false"/>
                <w:color w:val="000000"/>
                <w:sz w:val="20"/>
              </w:rPr>
              <w:t>-қа дейін</w:t>
            </w:r>
          </w:p>
          <w:p>
            <w:pPr>
              <w:spacing w:after="20"/>
              <w:ind w:left="20"/>
              <w:jc w:val="both"/>
            </w:pPr>
            <w:r>
              <w:rPr>
                <w:rFonts w:ascii="Times New Roman"/>
                <w:b w:val="false"/>
                <w:i w:val="false"/>
                <w:color w:val="000000"/>
                <w:sz w:val="20"/>
              </w:rPr>
              <w:t>
от 2 Мбит/с</w:t>
            </w:r>
            <w:r>
              <w:rPr>
                <w:rFonts w:ascii="Times New Roman"/>
                <w:b w:val="false"/>
                <w:i w:val="false"/>
                <w:color w:val="000000"/>
                <w:vertAlign w:val="superscript"/>
              </w:rPr>
              <w:t>4</w:t>
            </w:r>
            <w:r>
              <w:rPr>
                <w:rFonts w:ascii="Times New Roman"/>
                <w:b w:val="false"/>
                <w:i w:val="false"/>
                <w:color w:val="000000"/>
                <w:sz w:val="20"/>
              </w:rPr>
              <w:t xml:space="preserve"> до менее 10 Мбит/с</w:t>
            </w:r>
            <w:r>
              <w:rPr>
                <w:rFonts w:ascii="Times New Roman"/>
                <w:b w:val="false"/>
                <w:i w:val="false"/>
                <w:color w:val="000000"/>
                <w:vertAlign w:val="superscript"/>
              </w:rPr>
              <w:t>4</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Мбит/с</w:t>
            </w:r>
            <w:r>
              <w:rPr>
                <w:rFonts w:ascii="Times New Roman"/>
                <w:b w:val="false"/>
                <w:i w:val="false"/>
                <w:color w:val="000000"/>
                <w:vertAlign w:val="superscript"/>
              </w:rPr>
              <w:t>4</w:t>
            </w:r>
            <w:r>
              <w:rPr>
                <w:rFonts w:ascii="Times New Roman"/>
                <w:b w:val="false"/>
                <w:i w:val="false"/>
                <w:color w:val="000000"/>
                <w:sz w:val="20"/>
              </w:rPr>
              <w:t>-тан жоғары</w:t>
            </w:r>
          </w:p>
          <w:p>
            <w:pPr>
              <w:spacing w:after="20"/>
              <w:ind w:left="20"/>
              <w:jc w:val="both"/>
            </w:pPr>
            <w:r>
              <w:rPr>
                <w:rFonts w:ascii="Times New Roman"/>
                <w:b w:val="false"/>
                <w:i w:val="false"/>
                <w:color w:val="000000"/>
                <w:sz w:val="20"/>
              </w:rPr>
              <w:t>
выше 10 Мбит/с</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 w:id="29"/>
    <w:p>
      <w:pPr>
        <w:spacing w:after="0"/>
        <w:ind w:left="0"/>
        <w:jc w:val="both"/>
      </w:pPr>
      <w:r>
        <w:rPr>
          <w:rFonts w:ascii="Times New Roman"/>
          <w:b w:val="false"/>
          <w:i w:val="false"/>
          <w:color w:val="000000"/>
          <w:sz w:val="28"/>
        </w:rPr>
        <w:t>
      Ескертпе:</w:t>
      </w:r>
    </w:p>
    <w:bookmarkEnd w:id="29"/>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Кбит/с – килобит секундына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Кбит/с – килобит в секунду</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Мбит/с – мегабит секундына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Мбит/с – мегабит в секунду</w:t>
      </w:r>
    </w:p>
    <w:p>
      <w:pPr>
        <w:spacing w:after="0"/>
        <w:ind w:left="0"/>
        <w:jc w:val="both"/>
      </w:pPr>
      <w:r>
        <w:rPr>
          <w:rFonts w:ascii="Times New Roman"/>
          <w:b w:val="false"/>
          <w:i w:val="false"/>
          <w:color w:val="000000"/>
          <w:sz w:val="28"/>
        </w:rPr>
        <w:t>
      6.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Атауы                                     Мекенжайы (респонденттің) </w:t>
      </w:r>
    </w:p>
    <w:p>
      <w:pPr>
        <w:spacing w:after="0"/>
        <w:ind w:left="0"/>
        <w:jc w:val="both"/>
      </w:pPr>
      <w:r>
        <w:rPr>
          <w:rFonts w:ascii="Times New Roman"/>
          <w:b w:val="false"/>
          <w:i w:val="false"/>
          <w:color w:val="000000"/>
          <w:sz w:val="28"/>
        </w:rPr>
        <w:t>
      Наименование ___________________ Адрес (респондента) ______________________</w:t>
      </w:r>
    </w:p>
    <w:p>
      <w:pPr>
        <w:spacing w:after="0"/>
        <w:ind w:left="0"/>
        <w:jc w:val="both"/>
      </w:pPr>
      <w:r>
        <w:rPr>
          <w:rFonts w:ascii="Times New Roman"/>
          <w:b w:val="false"/>
          <w:i w:val="false"/>
          <w:color w:val="000000"/>
          <w:sz w:val="28"/>
        </w:rPr>
        <w:t xml:space="preserve">
       Телефоны (респонденттің) _________________ ________________________________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 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 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 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118" w:id="30"/>
    <w:p>
      <w:pPr>
        <w:spacing w:after="0"/>
        <w:ind w:left="0"/>
        <w:jc w:val="both"/>
      </w:pPr>
      <w:r>
        <w:rPr>
          <w:rFonts w:ascii="Times New Roman"/>
          <w:b w:val="false"/>
          <w:i w:val="false"/>
          <w:color w:val="000000"/>
          <w:sz w:val="28"/>
        </w:rPr>
        <w:t>
      Ескертпе:</w:t>
      </w:r>
    </w:p>
    <w:bookmarkEnd w:id="30"/>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министрлігі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2020 жылғы 5 ақпандағы</w:t>
            </w:r>
            <w:r>
              <w:br/>
            </w:r>
            <w:r>
              <w:rPr>
                <w:rFonts w:ascii="Times New Roman"/>
                <w:b w:val="false"/>
                <w:i w:val="false"/>
                <w:color w:val="000000"/>
                <w:sz w:val="20"/>
              </w:rPr>
              <w:t>№ 19 бұйрығына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10-қосымша жаңа редакцияда көзделген – ҚР Стратегиялық жоспарлау және реформалар агенттігі Ұлттық статистика бюросы Басшысының 23.06.2025 </w:t>
      </w:r>
      <w:r>
        <w:rPr>
          <w:rFonts w:ascii="Times New Roman"/>
          <w:b w:val="false"/>
          <w:i w:val="false"/>
          <w:color w:val="ff0000"/>
          <w:sz w:val="28"/>
        </w:rPr>
        <w:t>№ 20</w:t>
      </w:r>
      <w:r>
        <w:rPr>
          <w:rFonts w:ascii="Times New Roman"/>
          <w:b w:val="false"/>
          <w:i w:val="false"/>
          <w:color w:val="ff0000"/>
          <w:sz w:val="28"/>
        </w:rPr>
        <w:t xml:space="preserve">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120" w:id="31"/>
    <w:p>
      <w:pPr>
        <w:spacing w:after="0"/>
        <w:ind w:left="0"/>
        <w:jc w:val="left"/>
      </w:pPr>
      <w:r>
        <w:rPr>
          <w:rFonts w:ascii="Times New Roman"/>
          <w:b/>
          <w:i w:val="false"/>
          <w:color w:val="000000"/>
        </w:rPr>
        <w:t xml:space="preserve"> "Пошта мен курьерлік қызмет және байланыс қызметтері туралы есеп" (индексі 3-байланыс, кезеңділігі айлық) жалпымемлекеттік статистикалық байқаудың статистикалық нысанын толтыру жөніндегі нұсқаулық</w:t>
      </w:r>
    </w:p>
    <w:bookmarkEnd w:id="31"/>
    <w:bookmarkStart w:name="z121" w:id="32"/>
    <w:p>
      <w:pPr>
        <w:spacing w:after="0"/>
        <w:ind w:left="0"/>
        <w:jc w:val="both"/>
      </w:pPr>
      <w:r>
        <w:rPr>
          <w:rFonts w:ascii="Times New Roman"/>
          <w:b w:val="false"/>
          <w:i w:val="false"/>
          <w:color w:val="000000"/>
          <w:sz w:val="28"/>
        </w:rPr>
        <w:t xml:space="preserve">
      1. Осы "Пошта мен курьерлік қызмет және байланыс қызметтері туралы есеп" (индексі 3-байланыс, кезеңділігі айлық) жалпымемлекеттік статистикалық байқаудың статистикалық нысаны бойынша толтыру жөніндегі нұсқаулық (бұдан әрі – Нұсқаулық) 2010 жылдың 19 науразынан "Мемлекеттік статистика туралы" Қазақстан Республикасы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"Пошта мен курьерлік қызметі және байланыс қызметтері туралы есеп" (индексі 3-байланыс, кезеңділігі айлық) жалпымемлекеттік статистикалық байқаудың статистикалық нысанын (бұдан әрі – статистикалық нысан) толтыруды нақтылайды.</w:t>
      </w:r>
    </w:p>
    <w:bookmarkEnd w:id="32"/>
    <w:bookmarkStart w:name="z122" w:id="33"/>
    <w:p>
      <w:pPr>
        <w:spacing w:after="0"/>
        <w:ind w:left="0"/>
        <w:jc w:val="both"/>
      </w:pPr>
      <w:r>
        <w:rPr>
          <w:rFonts w:ascii="Times New Roman"/>
          <w:b w:val="false"/>
          <w:i w:val="false"/>
          <w:color w:val="000000"/>
          <w:sz w:val="28"/>
        </w:rPr>
        <w:t>
      2. Осы Нұсқаулықта Заңда айқындалған мәндердегі ұғымдар, сондай-ақ мынадай анықтамалар пайдаланылады:</w:t>
      </w:r>
    </w:p>
    <w:bookmarkEnd w:id="33"/>
    <w:p>
      <w:pPr>
        <w:spacing w:after="0"/>
        <w:ind w:left="0"/>
        <w:jc w:val="both"/>
      </w:pPr>
      <w:r>
        <w:rPr>
          <w:rFonts w:ascii="Times New Roman"/>
          <w:b w:val="false"/>
          <w:i w:val="false"/>
          <w:color w:val="000000"/>
          <w:sz w:val="28"/>
        </w:rPr>
        <w:t>
      1) абонент – байланыс қызметтерін көрсетуге шарт жасасқан жеке немесе заңды тұлға;</w:t>
      </w:r>
    </w:p>
    <w:p>
      <w:pPr>
        <w:spacing w:after="0"/>
        <w:ind w:left="0"/>
        <w:jc w:val="both"/>
      </w:pPr>
      <w:r>
        <w:rPr>
          <w:rFonts w:ascii="Times New Roman"/>
          <w:b w:val="false"/>
          <w:i w:val="false"/>
          <w:color w:val="000000"/>
          <w:sz w:val="28"/>
        </w:rPr>
        <w:t>
      2) байланыс қызметтері – пошта және арнаулы жөнелтілімдерді, пошталық ақша аударымдарын немесе телекоммуникация хабарламаларын қабылдау, өңдеу, сақтау, беру, тасымалдау, жеткізу жөніндегі қызмет;</w:t>
      </w:r>
    </w:p>
    <w:p>
      <w:pPr>
        <w:spacing w:after="0"/>
        <w:ind w:left="0"/>
        <w:jc w:val="both"/>
      </w:pPr>
      <w:r>
        <w:rPr>
          <w:rFonts w:ascii="Times New Roman"/>
          <w:b w:val="false"/>
          <w:i w:val="false"/>
          <w:color w:val="000000"/>
          <w:sz w:val="28"/>
        </w:rPr>
        <w:t>
      3) курьерлік пошта байланысының көрсетілетін қызметтері – курьер көрсететін, тіркелетін пошта жөнелтілімдерін қабылдау, тасымалдау және табыс ету бойынша көрсетілетін қызметтер;</w:t>
      </w:r>
    </w:p>
    <w:p>
      <w:pPr>
        <w:spacing w:after="0"/>
        <w:ind w:left="0"/>
        <w:jc w:val="both"/>
      </w:pPr>
      <w:r>
        <w:rPr>
          <w:rFonts w:ascii="Times New Roman"/>
          <w:b w:val="false"/>
          <w:i w:val="false"/>
          <w:color w:val="000000"/>
          <w:sz w:val="28"/>
        </w:rPr>
        <w:t>
      4) қалааралық телефон байланысы – жергілікті телефон байланысын қоспағандағы Қазақстан Республикасы аумағында орналасқан пайдаланушылар арасындағы телефон байланысы;</w:t>
      </w:r>
    </w:p>
    <w:p>
      <w:pPr>
        <w:spacing w:after="0"/>
        <w:ind w:left="0"/>
        <w:jc w:val="both"/>
      </w:pPr>
      <w:r>
        <w:rPr>
          <w:rFonts w:ascii="Times New Roman"/>
          <w:b w:val="false"/>
          <w:i w:val="false"/>
          <w:color w:val="000000"/>
          <w:sz w:val="28"/>
        </w:rPr>
        <w:t>
      5) пошта байланысы – пошта және арнайы жөнелтілімдерді қабылдау, өңдеу, тасымалдау және жеткізу, сондай-ақ поштамен ақша аудару;</w:t>
      </w:r>
    </w:p>
    <w:p>
      <w:pPr>
        <w:spacing w:after="0"/>
        <w:ind w:left="0"/>
        <w:jc w:val="both"/>
      </w:pPr>
      <w:r>
        <w:rPr>
          <w:rFonts w:ascii="Times New Roman"/>
          <w:b w:val="false"/>
          <w:i w:val="false"/>
          <w:color w:val="000000"/>
          <w:sz w:val="28"/>
        </w:rPr>
        <w:t>
      6) пошта қызметі – пошта желiлерi арқылы пошта байланысының көрсетілетін қызметтерін ұсыну;</w:t>
      </w:r>
    </w:p>
    <w:p>
      <w:pPr>
        <w:spacing w:after="0"/>
        <w:ind w:left="0"/>
        <w:jc w:val="both"/>
      </w:pPr>
      <w:r>
        <w:rPr>
          <w:rFonts w:ascii="Times New Roman"/>
          <w:b w:val="false"/>
          <w:i w:val="false"/>
          <w:color w:val="000000"/>
          <w:sz w:val="28"/>
        </w:rPr>
        <w:t>
      7) ұялы байланыс – қызмет көрсетілетін аумақты бірқатар ұяшықтарға бөлуді пайдаланатын, абонент ұяшықтан ұяшыққа өткен кезде байланыстың үзіліссіз болу мүмкіндігін қамтамасыз ететін және радиотолқындар арқылы көбінесе сөйлесу түрінде берілетін екіжақты (көпжақты) ақпарат алмасуға арналған электр байланысының түрі;</w:t>
      </w:r>
    </w:p>
    <w:p>
      <w:pPr>
        <w:spacing w:after="0"/>
        <w:ind w:left="0"/>
        <w:jc w:val="both"/>
      </w:pPr>
      <w:r>
        <w:rPr>
          <w:rFonts w:ascii="Times New Roman"/>
          <w:b w:val="false"/>
          <w:i w:val="false"/>
          <w:color w:val="000000"/>
          <w:sz w:val="28"/>
        </w:rPr>
        <w:t>
      8) халықаралық телефон байланысы – Қазақстан Республикасының аумағында және басқа мемлекеттің аумағында орналасқан байланыс қызметтерін пайдаланушылар арасындағы телефон байланысы.</w:t>
      </w:r>
    </w:p>
    <w:bookmarkStart w:name="z123" w:id="34"/>
    <w:p>
      <w:pPr>
        <w:spacing w:after="0"/>
        <w:ind w:left="0"/>
        <w:jc w:val="both"/>
      </w:pPr>
      <w:r>
        <w:rPr>
          <w:rFonts w:ascii="Times New Roman"/>
          <w:b w:val="false"/>
          <w:i w:val="false"/>
          <w:color w:val="000000"/>
          <w:sz w:val="28"/>
        </w:rPr>
        <w:t xml:space="preserve">
      3. Құндық көріністегі барлық көрсеткіштер қосылған құнға салықты есепке алусыз, бір ондық белгісімен мың теңгеде көрсетіледі. </w:t>
      </w:r>
    </w:p>
    <w:bookmarkEnd w:id="34"/>
    <w:p>
      <w:pPr>
        <w:spacing w:after="0"/>
        <w:ind w:left="0"/>
        <w:jc w:val="both"/>
      </w:pPr>
      <w:r>
        <w:rPr>
          <w:rFonts w:ascii="Times New Roman"/>
          <w:b w:val="false"/>
          <w:i w:val="false"/>
          <w:color w:val="000000"/>
          <w:sz w:val="28"/>
        </w:rPr>
        <w:t>
      Егер құрылымдық және оқшауланған бөлімшеге заңды тұлға статистикалық нысанды тапсыру бойынша өкілеттік берсе, онда ол өзі орналасқан жердегі аумақтық статистика органдарына осы статистикалық нысанды ұсынуы керек. Егер құрылымдық бөлімше және оқшауланған бөлімшеде статистикалық нысанды тапсыру бойынша өкілеттіктер болмаса, онда заңды тұлға өзі орналасқан жердегі статистика органдарына олардың аумақтарын көрсете отырып, құрылымдық және оқшауланған бөлімшелер бөлінісінде статистикалық нысанды ұсынады.</w:t>
      </w:r>
    </w:p>
    <w:bookmarkStart w:name="z124" w:id="35"/>
    <w:p>
      <w:pPr>
        <w:spacing w:after="0"/>
        <w:ind w:left="0"/>
        <w:jc w:val="both"/>
      </w:pPr>
      <w:r>
        <w:rPr>
          <w:rFonts w:ascii="Times New Roman"/>
          <w:b w:val="false"/>
          <w:i w:val="false"/>
          <w:color w:val="000000"/>
          <w:sz w:val="28"/>
        </w:rPr>
        <w:t>
      4. 2-бөлімде кәсіпорын қызметінің негізгі және қосалқы түрлері бойынша көрсетілген пошта және курьерлік қызметтің құндық көріністегі көлеміне есепті айда көрсетілген қызметтерге ақша төлемдерінің түскен күніне қарамастан, есепті айда халыққа және заңды тұлғаларға көрсетілген қызмет көлемі енеді. Пошта қызметтерінің көлеміне құндық көріністе ішкі және халықаралық пошта жөнелтілімдерінің барлық түрлері қосылады, соның ішінде:</w:t>
      </w:r>
    </w:p>
    <w:bookmarkEnd w:id="35"/>
    <w:p>
      <w:pPr>
        <w:spacing w:after="0"/>
        <w:ind w:left="0"/>
        <w:jc w:val="both"/>
      </w:pPr>
      <w:r>
        <w:rPr>
          <w:rFonts w:ascii="Times New Roman"/>
          <w:b w:val="false"/>
          <w:i w:val="false"/>
          <w:color w:val="000000"/>
          <w:sz w:val="28"/>
        </w:rPr>
        <w:t>
      1) пошта төлемдерінің сатылған белгілері;</w:t>
      </w:r>
    </w:p>
    <w:p>
      <w:pPr>
        <w:spacing w:after="0"/>
        <w:ind w:left="0"/>
        <w:jc w:val="both"/>
      </w:pPr>
      <w:r>
        <w:rPr>
          <w:rFonts w:ascii="Times New Roman"/>
          <w:b w:val="false"/>
          <w:i w:val="false"/>
          <w:color w:val="000000"/>
          <w:sz w:val="28"/>
        </w:rPr>
        <w:t>
      2) жазбаша хат-хабарлар (EMS (Express Mail Service бұдан әрі – EMS) жөнелтілімдері және арнайы байланыс жөнелтілімдерін қоспағанда);</w:t>
      </w:r>
    </w:p>
    <w:p>
      <w:pPr>
        <w:spacing w:after="0"/>
        <w:ind w:left="0"/>
        <w:jc w:val="both"/>
      </w:pPr>
      <w:r>
        <w:rPr>
          <w:rFonts w:ascii="Times New Roman"/>
          <w:b w:val="false"/>
          <w:i w:val="false"/>
          <w:color w:val="000000"/>
          <w:sz w:val="28"/>
        </w:rPr>
        <w:t>
      3) жеткізілген түбіртек хабарламалар, зейнетақылық үзінді көшірмелері;</w:t>
      </w:r>
    </w:p>
    <w:p>
      <w:pPr>
        <w:spacing w:after="0"/>
        <w:ind w:left="0"/>
        <w:jc w:val="both"/>
      </w:pPr>
      <w:r>
        <w:rPr>
          <w:rFonts w:ascii="Times New Roman"/>
          <w:b w:val="false"/>
          <w:i w:val="false"/>
          <w:color w:val="000000"/>
          <w:sz w:val="28"/>
        </w:rPr>
        <w:t>
      4) сәлемдемелер (EMS жөнелтілімдері және арнайы байланыс жөнелтілімдерін қоспағанда);</w:t>
      </w:r>
    </w:p>
    <w:p>
      <w:pPr>
        <w:spacing w:after="0"/>
        <w:ind w:left="0"/>
        <w:jc w:val="both"/>
      </w:pPr>
      <w:r>
        <w:rPr>
          <w:rFonts w:ascii="Times New Roman"/>
          <w:b w:val="false"/>
          <w:i w:val="false"/>
          <w:color w:val="000000"/>
          <w:sz w:val="28"/>
        </w:rPr>
        <w:t>
      5) бандерольдер, ұсақ пакеттер;</w:t>
      </w:r>
    </w:p>
    <w:p>
      <w:pPr>
        <w:spacing w:after="0"/>
        <w:ind w:left="0"/>
        <w:jc w:val="both"/>
      </w:pPr>
      <w:r>
        <w:rPr>
          <w:rFonts w:ascii="Times New Roman"/>
          <w:b w:val="false"/>
          <w:i w:val="false"/>
          <w:color w:val="000000"/>
          <w:sz w:val="28"/>
        </w:rPr>
        <w:t>
      6) шарт негізінде мерзімді басылымдар (жеткізу, жіберу, жөнелту);</w:t>
      </w:r>
    </w:p>
    <w:p>
      <w:pPr>
        <w:spacing w:after="0"/>
        <w:ind w:left="0"/>
        <w:jc w:val="both"/>
      </w:pPr>
      <w:r>
        <w:rPr>
          <w:rFonts w:ascii="Times New Roman"/>
          <w:b w:val="false"/>
          <w:i w:val="false"/>
          <w:color w:val="000000"/>
          <w:sz w:val="28"/>
        </w:rPr>
        <w:t>
      7) пошта бөлімшелерінің қызметтері (өнімді өткізуден түскен табыстар), филателиялық өнім, ашық хаттар, конверттер, ыдыс және ыдыс материалдар, қатаң есептілік бланкілері және өзге де тауарлар;</w:t>
      </w:r>
    </w:p>
    <w:p>
      <w:pPr>
        <w:spacing w:after="0"/>
        <w:ind w:left="0"/>
        <w:jc w:val="both"/>
      </w:pPr>
      <w:r>
        <w:rPr>
          <w:rFonts w:ascii="Times New Roman"/>
          <w:b w:val="false"/>
          <w:i w:val="false"/>
          <w:color w:val="000000"/>
          <w:sz w:val="28"/>
        </w:rPr>
        <w:t>
      8) өзге де пошта қызметтері: телеграммаларды қабылдау және жөнелту, арнайы байланыстың қосымша қызметтері, қосымша пошта қызметтері, пошталық жөнелтілімдерді қайтару, EMS жөнелтілімдерінің, арнайы байланыстың қызметтері, ірі көлемді пошта жөнелтілімдерін жеткізу және жіберу бойынша пошта қызметтері, "Директ-мейл" пошта қызметтері және басқа топтамаларға енгізілмеген өзге де көрсетілетін қызметтер.</w:t>
      </w:r>
    </w:p>
    <w:p>
      <w:pPr>
        <w:spacing w:after="0"/>
        <w:ind w:left="0"/>
        <w:jc w:val="both"/>
      </w:pPr>
      <w:r>
        <w:rPr>
          <w:rFonts w:ascii="Times New Roman"/>
          <w:b w:val="false"/>
          <w:i w:val="false"/>
          <w:color w:val="000000"/>
          <w:sz w:val="28"/>
        </w:rPr>
        <w:t>
      EMS арқылы жедел түрдегі пошта жөнелтілімдеріне жедел түрде өңделетін және жеткізілетін хаттар (пакеттер) және жіберілімдер жатады.</w:t>
      </w:r>
    </w:p>
    <w:p>
      <w:pPr>
        <w:spacing w:after="0"/>
        <w:ind w:left="0"/>
        <w:jc w:val="both"/>
      </w:pPr>
      <w:r>
        <w:rPr>
          <w:rFonts w:ascii="Times New Roman"/>
          <w:b w:val="false"/>
          <w:i w:val="false"/>
          <w:color w:val="000000"/>
          <w:sz w:val="28"/>
        </w:rPr>
        <w:t>
      Пошта байланысы қызметтерінің көлеміне ақша аударымдарымен байланысты қызметтер көлемі қосылмайды, себебі Экономикалық қызмет түрлерінің жалпы жіктеуішіне сәйкес пошталық жинақтау банктерінің қызметтері, сонымен қатар пошталық ақша аударымдары саласындағы қызметтер өзге де ақшалай делдалдық– 64.19 класына жатады.</w:t>
      </w:r>
    </w:p>
    <w:bookmarkStart w:name="z125" w:id="36"/>
    <w:p>
      <w:pPr>
        <w:spacing w:after="0"/>
        <w:ind w:left="0"/>
        <w:jc w:val="both"/>
      </w:pPr>
      <w:r>
        <w:rPr>
          <w:rFonts w:ascii="Times New Roman"/>
          <w:b w:val="false"/>
          <w:i w:val="false"/>
          <w:color w:val="000000"/>
          <w:sz w:val="28"/>
        </w:rPr>
        <w:t>
      5. 3-бөлімнің 1-жолында кәсіпорын қызметінің негізгі және қосалқы түрлері бойынша көрсетілген байланыс қызметінің құндық көріністегі көлеміне есепті айда көрсетілген қызметтерге ақшаның түскен күніне қарамастан, есепті айда халыққа, кәсіпорындарға, ұйымдарға және басқа топтарға көрсетілген қызмет көлемі енеді.</w:t>
      </w:r>
    </w:p>
    <w:bookmarkEnd w:id="36"/>
    <w:p>
      <w:pPr>
        <w:spacing w:after="0"/>
        <w:ind w:left="0"/>
        <w:jc w:val="both"/>
      </w:pPr>
      <w:r>
        <w:rPr>
          <w:rFonts w:ascii="Times New Roman"/>
          <w:b w:val="false"/>
          <w:i w:val="false"/>
          <w:color w:val="000000"/>
          <w:sz w:val="28"/>
        </w:rPr>
        <w:t>
      3-бөлімнің 1.1-жолда қалааралық және халықаралық телефон байланысының қызмет көрсетуі алдын-ала тапсырыс беру бойынша қалааралық және халықаралық телефон арқылы сөйлесулерді, жедел тариф бойынша сөйлесулер, таксофон көмегі арқылы сөйлесулер, қосымша көрсетілетін қызметтер (сөйлесу пунктіне шақыру туралы абоненттің мекенжайы немесе телефоны бойынша хабарландырулар, басқа қаладағы телефон нөмірі туралы анықтамаларды беру, сөйлесулерді басқа мекенжайға жолдау) ұсыну бойынша қызметтерді қамтиды.</w:t>
      </w:r>
    </w:p>
    <w:p>
      <w:pPr>
        <w:spacing w:after="0"/>
        <w:ind w:left="0"/>
        <w:jc w:val="both"/>
      </w:pPr>
      <w:r>
        <w:rPr>
          <w:rFonts w:ascii="Times New Roman"/>
          <w:b w:val="false"/>
          <w:i w:val="false"/>
          <w:color w:val="000000"/>
          <w:sz w:val="28"/>
        </w:rPr>
        <w:t>
      3-бөлімнің 1.2-жолда жергілікті телефон байланысы қызметтеріне қалалық (жергілікті) телефонизацияланған аймақтар (облыстар) арасындағы байланысты орнату және ұстауға қажетті қосу (қайта қосу) және беру (деректер мен хабарламаларды) бойынша көрсетілетін қызметтерді қамтиды.</w:t>
      </w:r>
    </w:p>
    <w:p>
      <w:pPr>
        <w:spacing w:after="0"/>
        <w:ind w:left="0"/>
        <w:jc w:val="both"/>
      </w:pPr>
      <w:r>
        <w:rPr>
          <w:rFonts w:ascii="Times New Roman"/>
          <w:b w:val="false"/>
          <w:i w:val="false"/>
          <w:color w:val="000000"/>
          <w:sz w:val="28"/>
        </w:rPr>
        <w:t>
      Жергілікті телефон байланысы Қазақстан Республикасының аумағында орналасқан бір елді мекендегі абоненттер арасындағы телефон байланысын білдіреді.</w:t>
      </w:r>
    </w:p>
    <w:p>
      <w:pPr>
        <w:spacing w:after="0"/>
        <w:ind w:left="0"/>
        <w:jc w:val="both"/>
      </w:pPr>
      <w:r>
        <w:rPr>
          <w:rFonts w:ascii="Times New Roman"/>
          <w:b w:val="false"/>
          <w:i w:val="false"/>
          <w:color w:val="000000"/>
          <w:sz w:val="28"/>
        </w:rPr>
        <w:t>
      Осы көрсетілетін қызметтер телефондарды жеке және ұжымдық (сәйкес төлемақымен) пайдалануды қарастырады. Сонымен қатар осыған телефондық аппараттарды орнату (қайта орнату), жөндеу және ауыстыру (нөмірді анықтай алатын немесе нөмірді анықтай алмайтын негізгі және параллельді), абонент нөмірін ауыстыру, қалалық телефон байланысындағы ақауларды жөндеу және өзге де қосымша көрсетілетін қызметтер бойынша (күзет дабылдамасының қосылуы, қосымша телефон шалулар, жарық дабылдамасы және тағы басқа) көрсетілетін қызметтер жатқызылады.</w:t>
      </w:r>
    </w:p>
    <w:p>
      <w:pPr>
        <w:spacing w:after="0"/>
        <w:ind w:left="0"/>
        <w:jc w:val="both"/>
      </w:pPr>
      <w:r>
        <w:rPr>
          <w:rFonts w:ascii="Times New Roman"/>
          <w:b w:val="false"/>
          <w:i w:val="false"/>
          <w:color w:val="000000"/>
          <w:sz w:val="28"/>
        </w:rPr>
        <w:t xml:space="preserve">
      3-бөлімнің 1.3-жолда сымды және сымсыз телекоммуникациялық желілер арқылы деректерді беру бойынша көрсетілетін қызметтер көлеміне бірдей немесе әртүрлі сызбалары бар жабдықтарды (құрылғыларды) түпкілікті пунктілер арасындағы деректерді беру бойынша желілік қызметтер кіреді. Деректерді беру (және қабылдау) бойынша көрсетілетін қызметтер жалпы қолжетімді, сондай-ақ белгіленген (тұтынушылар арнайы төлеген) байланыс желісінің арналары арқылы жүзеге асырылады. </w:t>
      </w:r>
    </w:p>
    <w:p>
      <w:pPr>
        <w:spacing w:after="0"/>
        <w:ind w:left="0"/>
        <w:jc w:val="both"/>
      </w:pPr>
      <w:r>
        <w:rPr>
          <w:rFonts w:ascii="Times New Roman"/>
          <w:b w:val="false"/>
          <w:i w:val="false"/>
          <w:color w:val="000000"/>
          <w:sz w:val="28"/>
        </w:rPr>
        <w:t>
      Деректерді беру деп есептеу құралдарымен келесі өңдеу немесе өңдеуден кейінгі қос белгілер түрінде ұсынылған деректерді электр байланысы құралдарымен беруді қамтамасыз ететін электр байланысы танылады.</w:t>
      </w:r>
    </w:p>
    <w:p>
      <w:pPr>
        <w:spacing w:after="0"/>
        <w:ind w:left="0"/>
        <w:jc w:val="both"/>
      </w:pPr>
      <w:r>
        <w:rPr>
          <w:rFonts w:ascii="Times New Roman"/>
          <w:b w:val="false"/>
          <w:i w:val="false"/>
          <w:color w:val="000000"/>
          <w:sz w:val="28"/>
        </w:rPr>
        <w:t>
      Интернет желісі деп элементтері TCP/IP хаттамасында негізделген бірыңғай мекенжайлық кеңістік арқылы бір-бірімен өзара байланысқан, пайдаланушыларға көптеген ақпараттық, бизнес ресурстарға және электрондық поштаға қол жеткізу мүмкіндігін ұсынатын ғаламдық ақпараттық жүйе ұғынылады.</w:t>
      </w:r>
    </w:p>
    <w:p>
      <w:pPr>
        <w:spacing w:after="0"/>
        <w:ind w:left="0"/>
        <w:jc w:val="both"/>
      </w:pPr>
      <w:r>
        <w:rPr>
          <w:rFonts w:ascii="Times New Roman"/>
          <w:b w:val="false"/>
          <w:i w:val="false"/>
          <w:color w:val="000000"/>
          <w:sz w:val="28"/>
        </w:rPr>
        <w:t>
      3-бөлімнің 1.6-жолда ұтқыр байланыс қызметтеріне тасымалданатын ұтқыр телефондар (радиотелефон) бойынша хабарламаларды жіберу және қабылдау жөніндегі қызметтер кіреді. Мұндай телефондарда жалпы пайдаланымдағы телефон желілеріне немесе басқа ұтқыр телефондарға ену рұқсаты бар және жалпы пайдаланымдағы телефон желілеріне, оның ішінде факсимильді байланысқа тән барлық функцияларды орындайды.</w:t>
      </w:r>
    </w:p>
    <w:p>
      <w:pPr>
        <w:spacing w:after="0"/>
        <w:ind w:left="0"/>
        <w:jc w:val="both"/>
      </w:pPr>
      <w:r>
        <w:rPr>
          <w:rFonts w:ascii="Times New Roman"/>
          <w:b w:val="false"/>
          <w:i w:val="false"/>
          <w:color w:val="000000"/>
          <w:sz w:val="28"/>
        </w:rPr>
        <w:t xml:space="preserve">
      Ұтқыр байланыс бойынша көрсеткіштер қозғалыстағы абоненттерге өзара және тұрақты телефон желісінің абоненттерімен байланысуға мүмкіндік беретін ұтқыр байланыстың көрсетілетін қызметтерін ұсынатын операторлармен толтырылады. </w:t>
      </w:r>
    </w:p>
    <w:p>
      <w:pPr>
        <w:spacing w:after="0"/>
        <w:ind w:left="0"/>
        <w:jc w:val="both"/>
      </w:pPr>
      <w:r>
        <w:rPr>
          <w:rFonts w:ascii="Times New Roman"/>
          <w:b w:val="false"/>
          <w:i w:val="false"/>
          <w:color w:val="000000"/>
          <w:sz w:val="28"/>
        </w:rPr>
        <w:t>
      Интерконнект (трафикті өткізу) қызметінің көлеміне байланыс операторларынан түскен қаражаттар енгізіледі. Интерконнект – операторлардың арасындағы желіаралық байланысты білдіреді. Интерконнектке мөлшерлеме бір оператордың өзге операторға абоненттің өз желісінен тыс сөйлесудің әр минуты үшін төлеген сомасын анықтайды. Желі ішіндегі қоңырау шалудың тарифі әдетте аз болады, себебі мұндай қосалқы төлем жоқ.</w:t>
      </w:r>
    </w:p>
    <w:p>
      <w:pPr>
        <w:spacing w:after="0"/>
        <w:ind w:left="0"/>
        <w:jc w:val="both"/>
      </w:pPr>
      <w:r>
        <w:rPr>
          <w:rFonts w:ascii="Times New Roman"/>
          <w:b w:val="false"/>
          <w:i w:val="false"/>
          <w:color w:val="000000"/>
          <w:sz w:val="28"/>
        </w:rPr>
        <w:t>
      3-бөлімнің 1.7-жолда өзге де телекоммуникациялық қызметтерге телематикалық қызметтері, IP-телефония, зияткерлік желілер, көрсетілетін қызметтер технологиялық тұрғыдан басқа байланыс операторларының телекоммуникация желісіне қосу және жалғау бойынша телекоммуникация қызметтерін ұсынумен байланысты қызметтер, телекоммуникация желісіне абоненттік қолжетімділікті ұйымдастыру бойынша қызметтер, техникалық қызмет көрсету және жөндеу бойынша қызметтері (техникалық жабдықты, желінің инфрақұрылым элементтерін, өзге де жабдықты) қосылады. Сонымен қоса жабдықты (телекоммуникациялық жабдықты, желінің инфрақұрылым элементтерін, өзге де жабдықты) жалға беру бойынша қызметтер, байланыс операторлары үшін трафикті (интерконнекті) өткізу бойынша қызметтер және байланыс операторларының көлік желісі қолжетімділікті ұсыну бойынша қызметтер, байланыс арналарын жалға беруді ұсыну бойынша қызметтер жатады.</w:t>
      </w:r>
    </w:p>
    <w:p>
      <w:pPr>
        <w:spacing w:after="0"/>
        <w:ind w:left="0"/>
        <w:jc w:val="both"/>
      </w:pPr>
      <w:r>
        <w:rPr>
          <w:rFonts w:ascii="Times New Roman"/>
          <w:b w:val="false"/>
          <w:i w:val="false"/>
          <w:color w:val="000000"/>
          <w:sz w:val="28"/>
        </w:rPr>
        <w:t xml:space="preserve">
      IP-телефонияға Интернет желісін немесе кез келген басқа IP-желісін халықаралық және қалааралық телефон сөйлесулерін ұйымдастыру және жүргізу және нақты уақыт режимінде факстерді беру құралы ретінде пайдалануға мүмкіндік беретін технология жатады. </w:t>
      </w:r>
    </w:p>
    <w:bookmarkStart w:name="z126" w:id="37"/>
    <w:p>
      <w:pPr>
        <w:spacing w:after="0"/>
        <w:ind w:left="0"/>
        <w:jc w:val="both"/>
      </w:pPr>
      <w:r>
        <w:rPr>
          <w:rFonts w:ascii="Times New Roman"/>
          <w:b w:val="false"/>
          <w:i w:val="false"/>
          <w:color w:val="000000"/>
          <w:sz w:val="28"/>
        </w:rPr>
        <w:t>
      6. 4-бөлімнің 1-жолында есепті кезеңнің соңына тіркелген телефон желілерінің саны көрсетіледі. Тіркелген телефон желісі абоненттің соңғы жабдығын жалпы қолданыстағы коммутацияланатын желімен байланыстыратын және телефон стациясының жабдығында бөлінген порты бар белсенді желі болып табылады. Оған аналогты тіркелген телефон желілерінің, қызметтерді интеграциялаумен цифрлық желі (ИҚЦЖ) арналарының, тіркелген сымсыз байланыс абоненттерінің, жалпы қолданыстағы ақылы таксофондар және VoIP абоненттерінің санын қосу керек.</w:t>
      </w:r>
    </w:p>
    <w:bookmarkEnd w:id="37"/>
    <w:p>
      <w:pPr>
        <w:spacing w:after="0"/>
        <w:ind w:left="0"/>
        <w:jc w:val="both"/>
      </w:pPr>
      <w:r>
        <w:rPr>
          <w:rFonts w:ascii="Times New Roman"/>
          <w:b w:val="false"/>
          <w:i w:val="false"/>
          <w:color w:val="000000"/>
          <w:sz w:val="28"/>
        </w:rPr>
        <w:t xml:space="preserve">
      4-бөлімнің 2-жолда есепті жылдың соңына белсенді ұтқыр байланыс абоненттерінің саны көрсетіледі. </w:t>
      </w:r>
    </w:p>
    <w:p>
      <w:pPr>
        <w:spacing w:after="0"/>
        <w:ind w:left="0"/>
        <w:jc w:val="both"/>
      </w:pPr>
      <w:r>
        <w:rPr>
          <w:rFonts w:ascii="Times New Roman"/>
          <w:b w:val="false"/>
          <w:i w:val="false"/>
          <w:color w:val="000000"/>
          <w:sz w:val="28"/>
        </w:rPr>
        <w:t>
      4-бөлімнің 2.1-жолда есепті жылдың соңына цифрлық сондай-ақ, аналогтық барлық стандарттардың белсенді ұялы байланыс абоненттерінің саны көрсетіледі.</w:t>
      </w:r>
    </w:p>
    <w:p>
      <w:pPr>
        <w:spacing w:after="0"/>
        <w:ind w:left="0"/>
        <w:jc w:val="both"/>
      </w:pPr>
      <w:r>
        <w:rPr>
          <w:rFonts w:ascii="Times New Roman"/>
          <w:b w:val="false"/>
          <w:i w:val="false"/>
          <w:color w:val="000000"/>
          <w:sz w:val="28"/>
        </w:rPr>
        <w:t>
      Есеп жылжымалы байланыс операторларымен жасалған шарт бойынша жүргізіледі, бұл жерде ескеретін мәселе GSM стандарттары бойынша абоненттерді есептеу SIM-карталар саны бойынша есептеледі. Бұған тек қана белсенді абоненттер, яғни қызметті соңғы үш ай ішінде кем дегенде бір рет қоңырау соғу немесе қабылдау, не болмаса SMS хабарлама алу және жөнелту немесе Интернетке қолжеткізу сияқты операцияларды жүзеге асыру үшін қызметті пайдаланғандар енеді.</w:t>
      </w:r>
    </w:p>
    <w:p>
      <w:pPr>
        <w:spacing w:after="0"/>
        <w:ind w:left="0"/>
        <w:jc w:val="both"/>
      </w:pPr>
      <w:r>
        <w:rPr>
          <w:rFonts w:ascii="Times New Roman"/>
          <w:b w:val="false"/>
          <w:i w:val="false"/>
          <w:color w:val="000000"/>
          <w:sz w:val="28"/>
        </w:rPr>
        <w:t xml:space="preserve">
      4-бөлімнің 3-жолда сымды және сымсыз қолжетімділікпен тіркелген Интернет абоненттерінің барлық саны көрсетіледі. </w:t>
      </w:r>
    </w:p>
    <w:p>
      <w:pPr>
        <w:spacing w:after="0"/>
        <w:ind w:left="0"/>
        <w:jc w:val="both"/>
      </w:pPr>
      <w:r>
        <w:rPr>
          <w:rFonts w:ascii="Times New Roman"/>
          <w:b w:val="false"/>
          <w:i w:val="false"/>
          <w:color w:val="000000"/>
          <w:sz w:val="28"/>
        </w:rPr>
        <w:t>
      4-бөлімнің 3.1-жолда нөмірді терумен тіркелген (сымды) Интернет абоненттерінің санын және жоғары жылдамдықты кең жолақты қолжетімділікті пайдаланумен тіркелген (сымды) Интернет абоненттерінің санын қосқанда тіркелген (сымды) қолжетімділігі бар Интернет желісі абоненттерінің барлық саны көрсетіледі. Тек қана белсенді абоненттік қосылымдар, яғни Интернетке қосылу үшін соңғы 3 ай ішінде кем дегенде бір рет пайдаланғандар, сондай-ақ абоненттік қосылымға ай сайынғы төлемдерді жүйелі түрде жүргізушілер қосылады.</w:t>
      </w:r>
    </w:p>
    <w:p>
      <w:pPr>
        <w:spacing w:after="0"/>
        <w:ind w:left="0"/>
        <w:jc w:val="both"/>
      </w:pPr>
      <w:r>
        <w:rPr>
          <w:rFonts w:ascii="Times New Roman"/>
          <w:b w:val="false"/>
          <w:i w:val="false"/>
          <w:color w:val="000000"/>
          <w:sz w:val="28"/>
        </w:rPr>
        <w:t>
      4-бөлімнің 3.2-жолда жүктеу жылдамдығы 256 килобит секундына кем емес жерсеріктік қолжетімділігі бар Интернет желісіне сымсыз кең жолақты қолжетімділікті пайдаланатын абоненттердің саны көрсетіледі.</w:t>
      </w:r>
    </w:p>
    <w:p>
      <w:pPr>
        <w:spacing w:after="0"/>
        <w:ind w:left="0"/>
        <w:jc w:val="both"/>
      </w:pPr>
      <w:r>
        <w:rPr>
          <w:rFonts w:ascii="Times New Roman"/>
          <w:b w:val="false"/>
          <w:i w:val="false"/>
          <w:color w:val="000000"/>
          <w:sz w:val="28"/>
        </w:rPr>
        <w:t>
      4-бөлімнің 3.3-жолда жүктеу жылдамдығы 256 килобит секундына емес жылдамдығы бар жер үсті тіркелген сымсыз байланыс абоненттерінің саны көрсетіледі. Бұл көрсеткіш WiMax технологиясымен тіркелген байланыс желілерін және сымсыз тіркелген байланыс желілерін қамтиды, бірақ қолжетімділік нүктесі және сол сияқтылар арқылы уақытша пайдаланушыларды қоспайды.</w:t>
      </w:r>
    </w:p>
    <w:p>
      <w:pPr>
        <w:spacing w:after="0"/>
        <w:ind w:left="0"/>
        <w:jc w:val="both"/>
      </w:pPr>
      <w:r>
        <w:rPr>
          <w:rFonts w:ascii="Times New Roman"/>
          <w:b w:val="false"/>
          <w:i w:val="false"/>
          <w:color w:val="000000"/>
          <w:sz w:val="28"/>
        </w:rPr>
        <w:t>
      4-бөлімнің 5-жолда есепті кезеңнің соңына ұялы жылжымалы байланыс желісі бойынша (мультимедия қызметі және Интернет желісіне шығуды қосқанда) деректерді беру қызметін пайдаланатын Интернет желісіне қатынауы бар белсенді ұялы байланыс абоненттерінің жалпы саны көрсетіледі.</w:t>
      </w:r>
    </w:p>
    <w:p>
      <w:pPr>
        <w:spacing w:after="0"/>
        <w:ind w:left="0"/>
        <w:jc w:val="both"/>
      </w:pPr>
      <w:r>
        <w:rPr>
          <w:rFonts w:ascii="Times New Roman"/>
          <w:b w:val="false"/>
          <w:i w:val="false"/>
          <w:color w:val="000000"/>
          <w:sz w:val="28"/>
        </w:rPr>
        <w:t>
      Егер абонент биллингтік жүйелер деректерінің талдауында көрсетілген қызметті соңғы 3 айдың ішінде бір рет болсын пайдаланған болса, немесе алған болса, онда ол деректерді беру қызметтерінің белсенді пайдаланушысы болып табылады.</w:t>
      </w:r>
    </w:p>
    <w:p>
      <w:pPr>
        <w:spacing w:after="0"/>
        <w:ind w:left="0"/>
        <w:jc w:val="both"/>
      </w:pPr>
      <w:r>
        <w:rPr>
          <w:rFonts w:ascii="Times New Roman"/>
          <w:b w:val="false"/>
          <w:i w:val="false"/>
          <w:color w:val="000000"/>
          <w:sz w:val="28"/>
        </w:rPr>
        <w:t>
      4-бөлімнің 5.1-жолда кең жолақты беру (мұнда бір немесе екі бағыттарда 256 килобит секундына тең немесе одан асатын жылдамдықтар белгіленеді) жылдамдықтарымен деректерді беруге (Интернет желісі) қолжетімділігі бар белсенді ұялы жылжымалы байланыс желісі абоненттерінің саны көрсетіледі.</w:t>
      </w:r>
    </w:p>
    <w:bookmarkStart w:name="z127" w:id="38"/>
    <w:p>
      <w:pPr>
        <w:spacing w:after="0"/>
        <w:ind w:left="0"/>
        <w:jc w:val="both"/>
      </w:pPr>
      <w:r>
        <w:rPr>
          <w:rFonts w:ascii="Times New Roman"/>
          <w:b w:val="false"/>
          <w:i w:val="false"/>
          <w:color w:val="000000"/>
          <w:sz w:val="28"/>
        </w:rPr>
        <w:t>
      7. 5-бөлімнің 1-жолында килобит секундына немесе 2 мегабит секундына жоғары және төмен жылдамдығымен Интернетке кең жолақты қолжетімділіктің барлық тіркелген (сымды) желілері көрсетіледі.</w:t>
      </w:r>
    </w:p>
    <w:bookmarkEnd w:id="38"/>
    <w:p>
      <w:pPr>
        <w:spacing w:after="0"/>
        <w:ind w:left="0"/>
        <w:jc w:val="both"/>
      </w:pPr>
      <w:r>
        <w:rPr>
          <w:rFonts w:ascii="Times New Roman"/>
          <w:b w:val="false"/>
          <w:i w:val="false"/>
          <w:color w:val="000000"/>
          <w:sz w:val="28"/>
        </w:rPr>
        <w:t>
      5-бөлімнің 2-жолда 2 мегабит секундына және 10 мегабит секундына төмен жылдамдығымен Интернетке кең жолақты қолжетімділіктің барлық тіркелген (сымды) желілері көрсетіледі.</w:t>
      </w:r>
    </w:p>
    <w:p>
      <w:pPr>
        <w:spacing w:after="0"/>
        <w:ind w:left="0"/>
        <w:jc w:val="both"/>
      </w:pPr>
      <w:r>
        <w:rPr>
          <w:rFonts w:ascii="Times New Roman"/>
          <w:b w:val="false"/>
          <w:i w:val="false"/>
          <w:color w:val="000000"/>
          <w:sz w:val="28"/>
        </w:rPr>
        <w:t>
      5-бөлімнің 3-жолда 10 мегабит секундынанан жоғары жылдамдығымен Интернетке кең жолақты қолжетімділіктің барлық тіркелген (сымды) желілері көрсетіледі.</w:t>
      </w:r>
    </w:p>
    <w:bookmarkStart w:name="z128" w:id="39"/>
    <w:p>
      <w:pPr>
        <w:spacing w:after="0"/>
        <w:ind w:left="0"/>
        <w:jc w:val="both"/>
      </w:pPr>
      <w:r>
        <w:rPr>
          <w:rFonts w:ascii="Times New Roman"/>
          <w:b w:val="false"/>
          <w:i w:val="false"/>
          <w:color w:val="000000"/>
          <w:sz w:val="28"/>
        </w:rPr>
        <w:t>
      8.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бұйрығымен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39"/>
    <w:bookmarkStart w:name="z129" w:id="40"/>
    <w:p>
      <w:pPr>
        <w:spacing w:after="0"/>
        <w:ind w:left="0"/>
        <w:jc w:val="both"/>
      </w:pPr>
      <w:r>
        <w:rPr>
          <w:rFonts w:ascii="Times New Roman"/>
          <w:b w:val="false"/>
          <w:i w:val="false"/>
          <w:color w:val="000000"/>
          <w:sz w:val="28"/>
        </w:rPr>
        <w:t>
      9. Осы статистикалық нысанды тапсыру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инетернет ресурсында (https://cabinet.stat.gov.kz/) орналастырылған "Деректерді он-лайн режимде жинау" ақпараттық жүйесі арқылы жүзеге асырылады.</w:t>
      </w:r>
    </w:p>
    <w:bookmarkEnd w:id="40"/>
    <w:bookmarkStart w:name="z130" w:id="41"/>
    <w:p>
      <w:pPr>
        <w:spacing w:after="0"/>
        <w:ind w:left="0"/>
        <w:jc w:val="both"/>
      </w:pPr>
      <w:r>
        <w:rPr>
          <w:rFonts w:ascii="Times New Roman"/>
          <w:b w:val="false"/>
          <w:i w:val="false"/>
          <w:color w:val="000000"/>
          <w:sz w:val="28"/>
        </w:rPr>
        <w:t>
      10. Ескертпе: Х – бұл айқындама толтыруға жатпайды.</w:t>
      </w:r>
    </w:p>
    <w:bookmarkEnd w:id="41"/>
    <w:bookmarkStart w:name="z131" w:id="42"/>
    <w:p>
      <w:pPr>
        <w:spacing w:after="0"/>
        <w:ind w:left="0"/>
        <w:jc w:val="both"/>
      </w:pPr>
      <w:r>
        <w:rPr>
          <w:rFonts w:ascii="Times New Roman"/>
          <w:b w:val="false"/>
          <w:i w:val="false"/>
          <w:color w:val="000000"/>
          <w:sz w:val="28"/>
        </w:rPr>
        <w:t>
      11. Арифметикалық-логикалық бақылау:</w:t>
      </w:r>
    </w:p>
    <w:bookmarkEnd w:id="42"/>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2-баған ≤ 1-бағаннан;</w:t>
      </w:r>
    </w:p>
    <w:p>
      <w:pPr>
        <w:spacing w:after="0"/>
        <w:ind w:left="0"/>
        <w:jc w:val="both"/>
      </w:pPr>
      <w:r>
        <w:rPr>
          <w:rFonts w:ascii="Times New Roman"/>
          <w:b w:val="false"/>
          <w:i w:val="false"/>
          <w:color w:val="000000"/>
          <w:sz w:val="28"/>
        </w:rPr>
        <w:t>
      4-баған ≤ 3-бағаннан.</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2-баған ≤ 1-бағаннан әрбір жол үшін;</w:t>
      </w:r>
    </w:p>
    <w:p>
      <w:pPr>
        <w:spacing w:after="0"/>
        <w:ind w:left="0"/>
        <w:jc w:val="both"/>
      </w:pPr>
      <w:r>
        <w:rPr>
          <w:rFonts w:ascii="Times New Roman"/>
          <w:b w:val="false"/>
          <w:i w:val="false"/>
          <w:color w:val="000000"/>
          <w:sz w:val="28"/>
        </w:rPr>
        <w:t>
      4-баған ≤ 3-бағаннан әрбір жол үшін;</w:t>
      </w:r>
    </w:p>
    <w:p>
      <w:pPr>
        <w:spacing w:after="0"/>
        <w:ind w:left="0"/>
        <w:jc w:val="both"/>
      </w:pPr>
      <w:r>
        <w:rPr>
          <w:rFonts w:ascii="Times New Roman"/>
          <w:b w:val="false"/>
          <w:i w:val="false"/>
          <w:color w:val="000000"/>
          <w:sz w:val="28"/>
        </w:rPr>
        <w:t>
      1-жол = 1.1-1.7-жолдардан ∑ әрбір баған үшін;</w:t>
      </w:r>
    </w:p>
    <w:p>
      <w:pPr>
        <w:spacing w:after="0"/>
        <w:ind w:left="0"/>
        <w:jc w:val="both"/>
      </w:pPr>
      <w:r>
        <w:rPr>
          <w:rFonts w:ascii="Times New Roman"/>
          <w:b w:val="false"/>
          <w:i w:val="false"/>
          <w:color w:val="000000"/>
          <w:sz w:val="28"/>
        </w:rPr>
        <w:t>
      1.1-жол = 1.1.1-1.1.3-жолдардан ∑ әрбір баған үшін;</w:t>
      </w:r>
    </w:p>
    <w:p>
      <w:pPr>
        <w:spacing w:after="0"/>
        <w:ind w:left="0"/>
        <w:jc w:val="both"/>
      </w:pPr>
      <w:r>
        <w:rPr>
          <w:rFonts w:ascii="Times New Roman"/>
          <w:b w:val="false"/>
          <w:i w:val="false"/>
          <w:color w:val="000000"/>
          <w:sz w:val="28"/>
        </w:rPr>
        <w:t xml:space="preserve">
      1.6.1-жол ≤ 1.6-жолдан әрбір баған үшін; </w:t>
      </w:r>
    </w:p>
    <w:p>
      <w:pPr>
        <w:spacing w:after="0"/>
        <w:ind w:left="0"/>
        <w:jc w:val="both"/>
      </w:pPr>
      <w:r>
        <w:rPr>
          <w:rFonts w:ascii="Times New Roman"/>
          <w:b w:val="false"/>
          <w:i w:val="false"/>
          <w:color w:val="000000"/>
          <w:sz w:val="28"/>
        </w:rPr>
        <w:t>
      1.6.1.1-жол ≤ 1.6.1-жолдан әрбір баған үшін.</w:t>
      </w:r>
    </w:p>
    <w:p>
      <w:pPr>
        <w:spacing w:after="0"/>
        <w:ind w:left="0"/>
        <w:jc w:val="both"/>
      </w:pPr>
      <w:r>
        <w:rPr>
          <w:rFonts w:ascii="Times New Roman"/>
          <w:b w:val="false"/>
          <w:i w:val="false"/>
          <w:color w:val="000000"/>
          <w:sz w:val="28"/>
        </w:rPr>
        <w:t>
      3) 4-бөлім:</w:t>
      </w:r>
    </w:p>
    <w:p>
      <w:pPr>
        <w:spacing w:after="0"/>
        <w:ind w:left="0"/>
        <w:jc w:val="both"/>
      </w:pPr>
      <w:r>
        <w:rPr>
          <w:rFonts w:ascii="Times New Roman"/>
          <w:b w:val="false"/>
          <w:i w:val="false"/>
          <w:color w:val="000000"/>
          <w:sz w:val="28"/>
        </w:rPr>
        <w:t>
      2-баған ≤ 1-бағаннан әрбір жол үшін;</w:t>
      </w:r>
    </w:p>
    <w:p>
      <w:pPr>
        <w:spacing w:after="0"/>
        <w:ind w:left="0"/>
        <w:jc w:val="both"/>
      </w:pPr>
      <w:r>
        <w:rPr>
          <w:rFonts w:ascii="Times New Roman"/>
          <w:b w:val="false"/>
          <w:i w:val="false"/>
          <w:color w:val="000000"/>
          <w:sz w:val="28"/>
        </w:rPr>
        <w:t>
      4-баған ≤ 3-бағаннан әрбір жол үшін;</w:t>
      </w:r>
    </w:p>
    <w:p>
      <w:pPr>
        <w:spacing w:after="0"/>
        <w:ind w:left="0"/>
        <w:jc w:val="both"/>
      </w:pPr>
      <w:r>
        <w:rPr>
          <w:rFonts w:ascii="Times New Roman"/>
          <w:b w:val="false"/>
          <w:i w:val="false"/>
          <w:color w:val="000000"/>
          <w:sz w:val="28"/>
        </w:rPr>
        <w:t>
      1.1-жол ≤ 1-жолдан әрбір баған үшін;</w:t>
      </w:r>
    </w:p>
    <w:p>
      <w:pPr>
        <w:spacing w:after="0"/>
        <w:ind w:left="0"/>
        <w:jc w:val="both"/>
      </w:pPr>
      <w:r>
        <w:rPr>
          <w:rFonts w:ascii="Times New Roman"/>
          <w:b w:val="false"/>
          <w:i w:val="false"/>
          <w:color w:val="000000"/>
          <w:sz w:val="28"/>
        </w:rPr>
        <w:t>
      3-жол = 3.1-3.3-жолдардан ∑ әрбір баған үшін;</w:t>
      </w:r>
    </w:p>
    <w:p>
      <w:pPr>
        <w:spacing w:after="0"/>
        <w:ind w:left="0"/>
        <w:jc w:val="both"/>
      </w:pPr>
      <w:r>
        <w:rPr>
          <w:rFonts w:ascii="Times New Roman"/>
          <w:b w:val="false"/>
          <w:i w:val="false"/>
          <w:color w:val="000000"/>
          <w:sz w:val="28"/>
        </w:rPr>
        <w:t>
      4-жол ≤ 3-жолдан әрбір баған үшін;</w:t>
      </w:r>
    </w:p>
    <w:p>
      <w:pPr>
        <w:spacing w:after="0"/>
        <w:ind w:left="0"/>
        <w:jc w:val="both"/>
      </w:pPr>
      <w:r>
        <w:rPr>
          <w:rFonts w:ascii="Times New Roman"/>
          <w:b w:val="false"/>
          <w:i w:val="false"/>
          <w:color w:val="000000"/>
          <w:sz w:val="28"/>
        </w:rPr>
        <w:t>
      5.1-жол ≤ 5-жолдан. әрбір баған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