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2f36" w14:textId="0512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кейбір бұйрықтарының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м.а. 2020 жылғы 4 ақпандағы № 34 бұйрығы. Қазақстан Республикасының Әділет министрлігінде 2020 жылғы 10 ақпанда № 19998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</w:t>
      </w:r>
      <w:r>
        <w:rPr>
          <w:rFonts w:ascii="Times New Roman"/>
          <w:b w:val="false"/>
          <w:i w:val="false"/>
          <w:color w:val="000000"/>
          <w:sz w:val="28"/>
        </w:rPr>
        <w:t>тізбе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Қазақстан Республикасы Ауыл шаруашылығы министрлігінің кейбір бұйрықтарының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Экология, геология және табиғи ресурстар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өткеннен кейін он жұмыс күні ішінде Қазақстан Республикасы Экология, геология және табиғи ресурстар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Экология, геология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табиғи ресурстар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Ауыл шаруашылығы министрлігінің күші жойылған кейбір бұйрықтарының тізбесі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орман қоры учаскелерінде ұзақ мерзімді және қысқа мерзімді орман пайдалану шарттарын мемлекеттік тіркеу қағидаларын бекіту туралы" Қазақстан Республикасы Ауыл шаруашылығы министрінің 2015 жылғы 26 қаңтардағы № 18-02/41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10489 болып тіркелген, 2015 жылғы 2 сәуірде "Әділет" ақпараттық-құқықтық жүйесінде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Ауыл шаруашылығы министрінің кейбір бұйрықтарына өзгерістер енгізу туралы" Қазақстан Республикасы Ауыл шаруашылығы министрінің 2015 жылғы 26 қазандағы № 18-03/947 бұйрығымен бекітілген (Нормативтік құқықтық актілерді мемлекеттік тіркеу тізілімінде № 12314 болып тіркелген, 2015 жылғы 3 желтоқсанда "Әділет" ақпараттық-құқықтық жүйесінде жарияланған) өзгерістер енгізілетін Қазақстан Республикасы Ауыл шаруашылығы министрінің бұйрықтарының тізбесінің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Ауыл шаруашылығы министрінің кейбір бұйрықтарына өзгерістер мен толықтырулар енгізу туралы" Қазақстан Республикасы Ауыл шаруашылығы министрінің 2015 жылғы 25 желтоқсандағы № 19-1/1124 бұйрығымен бекітілген (Нормативтік құқықтық актілерді мемлекеттік тіркеу тізілімінде № 12905 болып тіркелген, 2015 жылғы 25 наурызда "Әділет" ақпараттық-құқықтық жүйесінде жарияланған) Қазақстан Республикасы Ауыл шаруашылығы министрінің өзгерістер мен толықтырулар енгізілетін кейбір бұйрықтарының тізбесінің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Ауыл шаруашылығы министрінің кейбір бұйрықтарына өзгерістер мен толықтырулар енгізу туралы" Қазақстан Республикасы Премьер-Министрінің орынбасары – Қазақстан Республикасы Ауыл шаруашылығы министрінің 2017 жылғы 3 қарашадағы № 445 бұйрығымен бекітілген (Нормативтік құқықтық актілерді мемлекеттік тіркеу тізілімінде № 16007 болып тіркелген, 2017 жылғы 12 желтоқсанда Қазақстан Республикасы нормативтік құқықтық актілерінің эталондық бақылау банкінде жарияланған) Қазақстан Республикасы Ауыл шаруашылығы министрінің кейбір бұйрықтарына өзгерістер мен толықтырулар енгізілетін тізбесінің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