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2b92" w14:textId="4652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Суармалы жерлердің мелиорациялық жай-күйіне мониторинг және бағалау жүргізу кезінде республикалық мемлекеттік мекеме көрсететін ақылы қызмет түрлеріне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2020 жылғы 5 ақпандағы № 39 бұйрығы. Қазақстан Республикасының Әділет министрлігінде 2020 жылғы 10 ақпанда № 19997 болып тіркелді. Күші жойылды - Қазақстан Республикасы Су ресурстары және ирригация министрінің м.а. 2025 жылғы 31 шiлдедегi № 190-НҚ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Су ресурстары және ирригация министрінің м.а. 31.07.2025 </w:t>
      </w:r>
      <w:r>
        <w:rPr>
          <w:rFonts w:ascii="Times New Roman"/>
          <w:b w:val="false"/>
          <w:i w:val="false"/>
          <w:color w:val="ff0000"/>
          <w:sz w:val="28"/>
        </w:rPr>
        <w:t>№ 190-НҚ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"Агроөнеркәсіптік кешенді және ауылдық аумақтарды дамытуды мемлекеттік реттеу туралы" 2005 жылғы 8 шілдедегі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40-2)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Суармалы жерлердің мелиорациялық жай-күйіне мониторинг және бағалау жүргізу кезінде республикалық мемлекеттік мекеме көрсететін ақылы қызмет түрлеріне арналған </w:t>
      </w:r>
      <w:r>
        <w:rPr>
          <w:rFonts w:ascii="Times New Roman"/>
          <w:b w:val="false"/>
          <w:i w:val="false"/>
          <w:color w:val="000000"/>
          <w:sz w:val="28"/>
        </w:rPr>
        <w:t>тарифтер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Ауыл шаруашылығының бірінші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Суармалы жерлердің мелиорациялық жай-күйіне мониторинг және бағалау жүргізу кезінде республикалық мемлекеттік мекеме көрсететін ақылы қызмет түрлеріне арналған тарифтер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Бірліктің бағасы (теңге, қосылған құн салығынсыз)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жерлердің топырақтық-мелиорациялық және тұздық түсірілімін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Ыза сулардың деңгейіне гидрорежимдік бақылаулар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Топырақтағы және судағы ұздарды анықтау үшін оларға талдаулар жүргізу: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топырақтың талдауы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талдауы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және жерасты суларына ирригациялық бағалау жүргізу және оларды суару үшін пайдалану бойынша ұсынымдар әзірлеу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ұңғымаларын жабдықтау және суға ұңғымалар бұрғылау: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ұңғымаларын жабдықтау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ұңғымалар бұрғылау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