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9e93" w14:textId="7d99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Сұрып сынағын өткізу саласындағы мемлекеттік мекемелер өндіретін және (немесе) өткізетін тауарлардың (жұмыстардың, көрсетілетін қызметтердің) бағасын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31 қаңтардағы № 30 бұйрығы. Қазақстан Республикасының Әділет министрлігінде 2020 жылғы 7 ақпанда № 19995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2003 жылғы 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31-2)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Сұрып сынағын өткізу саласындағы мемлекеттік мекемелер өндіретін және (немесе) өткізетін тауарлардың (жұмыстардың, көрсетілетін қызметтердің) бағалары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Сұрып сынағын өткізу саласындағы мемлекеттік мекемелер өндіретін және (немесе) өткізетін тауарлардың (жұмыстардың, көрсетілетін қызметтердің) бағалары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5853"/>
        <w:gridCol w:w="5042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(жұмыстардың/көрсетілетін қызметтердің) атауы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(жұмыстардың/көрсетілетін қызметтердің) құны (бір жыл ішінде бір сұрыпты тәжірибе есебінде),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жетістіктердің ерекшелігіне, біртектілігіне және тұрақтылығына сынақтан өткізу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Отамалы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сынақтар өткізу (бір үлгіге сұрып сынағын өткізу әдістемесі бойынша кешенді талдау)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Отамалы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технологиялық-экономикалық сынақ өткізу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288 545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Отамалы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дақылдар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көрсетілетін қызметтер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куәлікті және ауыл шаруашылығы дақылдарының оригинаторы куәлігін беру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куәліктің және ауыл шаруашылығы дақылдары оригинаторы куәлігінің телнұсқасын беру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өсімдіктерінің сұрып сынағын өткізу саласындағы ақпараттық бюллетень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 жүргізген сынақ нәтижелері немесе өтінім беруші ұсынған деректер негізінде селекциялық жетістіктің ерекшелігіне, біртектілігіне, тұрақтылығына сараптамалық баға беру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сұрыптық тәжірибе есебінен өтінім берушінің учаскелерінде жүргізілген тәжірибелерді бағалау бойынша сарапшылардың жұмысы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Ерекшелік, біртектілік және тұрақтылық өлшемшарттары бойынша сұрыптың ресми сипаттамасын беру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егiп бағалауды жүргізу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берілген құжаттармен патентке қабілеттілігіне берілген өтініштің көшірмесіне, ауыл шаруашылығы өсімдігі сұрыпының атауына сараптама беру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тізілімге енгізілгеннен кейін сұрыптың атауын өзгерту*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жаңа сұрыптарын қорғау жөніндегі халықаралық одақтың бастамасы бойынша ерекшелік, біртектілік және тұрақтылық өлшемшарттары бойынша сұрыптың сипаттамасын беру (УПОВ)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 ресімдеу, сақтау, сынақтан өткізу орнына жеткізу (тасымалдау)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Қазақстан Республикасы Ауыл шаруашылығы министрінің 2009 жылғы 30 шілдедегі № 434 бұйрығымен бекітілген Қазақстан Республикасында пайдалануға ұсынылатын Селекциялық жетістіктердің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