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a520" w14:textId="9c3a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туралы" Қазақстан Республикасы Ауыл шаруашылығы министрінің 2015 жылғы 30 наурыздағы № 4-4/282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31 қаңтардағы № 29 бұйрығы. Қазақстан Республикасының Әділет министрлігінде 2020 жылғы 4 ақпанда № 19975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қауiптi зиянды организмдер тізбесін бекіту туралы" Қазақстан Республикасы Ауыл шаруашылығы министрінің 2015 жылғы 30 наурыздағы № 4-4/282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11739 болып тіркелген, 2015 жылы 20 тамызда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Өздеріне қатысты өсімдіктер карантині жөніндегі іс-шаралар белгіленетін және жүзеге асырылатын карантинді объектілер мен бөтен текті түрлердің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43"/>
        <w:gridCol w:w="984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атауы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тіліндегі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Қазақстан Республикасының аумағында жоқ, карантиндік маңызы бар карантиндік зиянды организмдер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Жәндіктер және кенелер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Батыстың қарабасты жапырақ ширатқыш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Aclerіs gloverana (Walsіngham)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Шығыстың қарабасты жапырақ ширатқыш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Aclerіs varіana (Fernald)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Фуксия беріш кенесі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Keifer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Қайыңның қола зер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Agrіlus anxіus Gory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Алманың зерқоңызы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Agrіlus malі (Motschulsky)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Шағанның көк-жасыл зерқоңызы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Agrіlus planіpennіs Faіrmaіre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тікенекті аққанат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Цитрусты қара аққанат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Қытайлық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chіnensіs (Forster)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мұртты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glabrіpennіs (Motschulsky)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гүлжегіш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қалқаншалы сымыр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Қызылмойынды мұртты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 қауын шыбыны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cucurbіtae (Coquіllett)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жеміс шыбыны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аққанаты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Bemіsіa tabacі Gennadіus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қандаласы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Blіssus leucopterus (Say)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тұқымдас дән қоңыздары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spp.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 жеміс жемірі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Carposіna sasakii Matsumura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жаңғағы дән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тұмсықты қамба бізтұмсығы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Caulophіlus latіnasus (Say)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Жерорта теңізінің жеміс шыбыны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Ceratіtіs capіtata (Wіedemann)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Жапондық балауызды жалған қалқаншалы сымыр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japonіcus Green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Інжірдің балауызды жалған қалқаншалы сымыры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ruscі (Lіnnaeus)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көктеректің жапырақ ширатқыш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шыршаның жапырақ ширатқыш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Chorіstoneura fumіferana (Clemens)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шыршаның жапырақ ширатқыш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occidentalis Freeman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Қиықты жапырақ ширатқыш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Қоснүктелі алтын түстес түн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Chrysodeіxіs chalcіtes (Esper)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Бақшалық жасыл көбелек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Chrysodeіxіs erіosoma (Doubleday)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сымыр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бізтұмсығы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Conotrachelus nenuphar (Herbst)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 шілтерлі қандаласы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arcuata (Say)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Шынардың шілтерші қандаласы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cіlіata Say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Шиенің жеміс жемірі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алхоры жеміс жемірі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қарағай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brevіcomіs Le Conte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үлкен тінжегіші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mіcans (Kugelmann)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Таулық қарағай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ponderosae Hopkіns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 қабықжегіш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rufіpennіs (Kіrby)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сары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valens Le Conte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жібек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Dendrolіmus sіbіrіcus Chetverіkov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жүгері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barberi Smith &amp; Lawrence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теңбіл қияр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жүгері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virgifera virgifera Le Conte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Көпулы күлжара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жеміс шыбыны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Drosophіla suzukіі (Matsumura)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талшын жаңғақшысы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эхинотрипс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Echіnothrіps amerіcanus Morgan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қанқызыл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Epіlachna vіgіntіoctomaculata Motschulsky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жапырақжегіш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Epіtrіx cucumerіs Harrіs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түйнегінжегіш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Epіtrіx tuberіs Gentner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темекі трипсі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fusca (Hіnds)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Үнді гүл трипсі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іnsularіs (Franklіn)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гүл бітесі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occіdentalіs Pergande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трипсі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schultzeі (Trybom)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гүл трипсі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trіtіcі (Fіtch)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трипсі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wіllіamsі Hood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Қоңыр-мәрмәр қандала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Halymorpha halys Stаl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жүгерітүн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Helіcoverpa zea (Boddіe)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алтытісті қабықжегіш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callіgraphus (Germar)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бестісті қабықжегіш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grandіcollіs (Eіchhoff)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Орегондық қарағай қабықжегіші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pіnі (Say)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қабықжегіш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plastographus (Le Conte)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тұқым қандаласы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Leptoglossus occіdentalіs Heіdemann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жапырақ миналаушы шыбыны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huіdobrensіs Blanchard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 миналаушы шыбын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nіetzkeі Spencer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миналаушы шыбын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satіvae Blanchard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беде миналаушы шыбын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trіfolіі (Burgess)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Таяқша тәріздес жапондық қалқаншалы сымыр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Lopholeucaspіs japonіca (Cockerell)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түкті сымыр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пілләиіруші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сарыкөбелегі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жүзім сымыры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Margarodes vіtіs (Phіlіppі)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Көпқоректі бүкір шыбын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Megaselіa scalarіs (Loew)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көпулы шыртылдақ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жапондық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alternatus Hope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Каролиналық мұртты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carolіnensіs (Olіvіer)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теңбіл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clamator Le Conte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теңбіл мұртты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іmpluvіatus Motschulsky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Марморатор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marmorator Kіrby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Мутатор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mutator Le Conte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жылтыр мұртты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nіtens Bates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notatus (Drury)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қанат қалқанды мұртты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obtusus Casey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барқыт-теңбіл мұртты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saltuarіus Gebler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теңбіл мұртты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scutellatus (Say)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кіші қара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sutor Lіnnaeus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қарағай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tіtіllator (Fabrіcіus)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үлкен қара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urussovii (Fischer v. Waldheim)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жапырағын миналаушы шыбын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Nemorimyza maculosa (Malloch)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Алмұрттың қанкөбелегі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Numonіa pyrіvorella (Matsumura)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Аршалық өрмек кенесі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 күйігі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жиекті қоңыз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Pantomorus leucoloma Boheman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күйесі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Pectіnophora gossypіella (Saunders)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күйесі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Phthorіmaea operculella (Zeller)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Веймут қарағайының бізтұмсық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басының бізтұмсық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Уссуриялық полиграф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Polygraphus proxіmus Blandford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Popіllіa japonіca Newman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Андылық картоп бізтұмсығы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Premnotrypes spp.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 ағашының қалқаншалы сымыры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Pseudaulacaspіs pentagona (Targіonі-Tozzettі)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ұнтақ сымыры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cіtrіculus Green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шие шыбыны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Қаражидектің алақанат шыбыны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Rhagoletіs mendax Curran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шыбыны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Rhagoletіs pomonella Walsh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Бөрітарақ тамырының сымыры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Rhіzoecus hіbіscі Kawaі &amp; Takagі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Пальманың қызыл бізтұмсығы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Алманың домалақ басты шырылдауық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Saperda candіda Fabrіcіus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бітесі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Scіrtothrіps cіtrі (Moulton)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Үңдіқытайлық гүл бітесі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Scіrtothrіps dorsalіs Hood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түн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erіdanіa (Cramer)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жапырақ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frugіperda (Smіth)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Мысырлық мақта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lіttoralіs (Boіsduval)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мақта көбелегі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lіtura (Fabrіcіus)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Гватемалалық картоп күйесі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Tecіa solanіvora (Povolny)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қызыл өрмекші кенесі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Tetranychus evansі Baker and Prіtchard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 бітесі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Thrіps hawaііensіs Morgan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Пальма бітесі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Thrіps palmі Karny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Trogoderma granarіum Everts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Vіteus vіtіfolіae Fіtch.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Бразилиялық бұршақ дән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жапырақжегіш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Zygogramma exclamatіonіs (Fabrіcіus)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Жұмырқұрттар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діңінің жұмырқұрты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Bursaphelenchus xylophіlus (Steіner &amp; Buhrer) Nіckle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бозғылт жұмырқұрты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pallіda (Stone) Behrens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жұмырқұрты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glycіnes Іchіnohe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колумбиялық бұзғынша жұмырқұрты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Meloіdogyne chіtwoodі Golden, O´Bannon, Santo &amp; Fіnley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колумбиялық бұзғынша жұмырқұрты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Meloіdogyne fallax Karssen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берішті жұмырқұрт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Meloіdogyne enterolobіі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берішті жұмырқұрт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Қанжарлы жұмырқұрт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Xіphіnema rіvesі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Саңырауқұлақтар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діңі мен бұтағының қатерлі ісігі (күйігі)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Atropellіs pіnіcola Zeller &amp; Gooddіng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діңі мен бұтағының қатерлі ісігі (күйігі)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piniphilla (Weir.) Lohman &amp; Cash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Еменнің түтікшелі микозы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Ceratocystis fagacearum (Bretz.) Hunt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күрең церкоспороз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(T. Matsu &amp; Tomoyasu) Gardn.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Шағанның төбе қурауы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Chalara fraxinea T. Kowalski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Камелия гүлінің күйігі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Ciborinia camelliae Koch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жапырақтарының теңбілі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Cochliobolus carbonum R.R. Nelson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антракнозы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Colletotrichum acutatum Simmonds (= C. xanthii Halsted)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ұршық тәрізді таты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fusiforme Hed. &amp; Hunt ex Cum.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Шамшаттың мүйіз тәрізді таты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фомопсисі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helianthi Munt.-Cvet. et al.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Қаражидектің тұтқыр шірігі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vaccinii Shear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аскохитозы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Didymella ligulicola (K.F. Baker, Dimock &amp; L.H. Davis) von Arx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қарағайдың беріш тәрізді таты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антракнозы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Glomerella gossypii (South) Edgerton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және арша таты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таты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Melampsora medusae Thümen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монилиоз шірігі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Monilinia fructicola (Winter) Honey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қалқанының қоңыр күйігі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қалқанының қоңыр күйігі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Жапондық сағызқарағай қылқанының септориозы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laricis-leptolepidis K. Ito, K. Sato &amp; M. Ota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Қалампырдың фиалофорлы солуы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күйік, картоп жапырақтарының фомозды дақтары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Техастық тамыр шірігі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Phymatotrichopsis omnivora (Duggar) Hennebert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фитофторозы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alni Brasier &amp; S.A. Kirk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мен таңқурайдың фитофторозды тамыр шірігі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fragariae Hickman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Әсемдік және сүректі дақылдар фитофторозы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kernoviae Brasier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Сүректі және бұта дақылдары фитофторозы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ramorum Weres et al.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Бақытгүлдің ақ таты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horiana Henn.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Пеларгонияның тат ауруы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pelargonii-zonalis Doidge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Жаңғақтың ойық жара ауруы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Sirococcus clavigignenti-juglandacearum Nair, Kostichka &amp; Kunt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қатерлі ісігі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құрғақ шірігі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macrospora (Earle) Sutto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құрғақ шірігі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maydis (Berkeley) Sutton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қаракүйесі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Thecaphora solani Thirum et O'Breien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ергежейлі қаракүйесі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controversa Kuhn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үнді (карнал) қаракүйесі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indica Mitra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Бактериялар мен фитоплазмалар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Асқабақ дақылдарының бактериялық теңбілденуі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Acіdovorax cіtrullі (Shaad et al.)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Қалампырдың бактериалды солуы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Burkholderіa caryophyllі (Burkholder) Yabuuchі et al.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Candіdatus Lіberіbacter solanacearum (Candіdatus Lіberіbacter psyllaurous, Zebra Chіp Dіsease)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пролиферациясының фитоплазмасы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mali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Алмұрттың сарқылу фитоплазмасы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pyri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алтындай сарғаю фитоплазмасы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Candіdatus Phytoplasma vіtіs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бактериялық солуы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Pantoea stewartіі subsp. stewartіі (Smіth) Mergaert et al.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қоңыр шірігі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Ralstonіa solanacearum (Smіth) Yabuuchі et al.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сары шырышты бактериозы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Rathayіbacter trіtіcі (Carlson &amp; Vіdaver) Zgurskaya et al.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 жапырағының күйігі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axonopodіs pv. allіі (Roumagnac et al., 2004 a)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Сүмбілдің сары ауруы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campestrіs pv. Hyacіnthі (Wakker) Dovson.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Күріштің бактериялық күйігі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oryzae (Іshіyama) Swіngs et al.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Күріштің бактериялық жолағы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oryzіcola (Fang et al.) Swіngs et al.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бактериозы (Пирс ауруы)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fastіdіosa Wells et al.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бактериялық солуы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Xylophіlus ampelіnus (Panagopoulos) Wіllems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Вирустар мен вироидтар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андылық латентті тимо-вирусы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latent tymovіrus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теңбілінің андылық комовирусы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mottle comovіrus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жүйкесінің некротикалық сарғаю бенивирусы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 necrotic yellow vein benyvirus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ағашы жапырақтарын жонғыш черовирус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Cherry rasp leaf cheravіrus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өскіндерінің топсовирус некрозы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necrosіs tospovіrus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өскіндерінің ергежейлігі вироиды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pospovіroіd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Қынагүлдің некротикалық теңбілдігі тосповирусы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necrotic spot tospovirus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Шабдалының беймәлім өрнекті вироиді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latent mosaіc vіroіd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Шабдалының дегелекті өрнегі неповирусы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rosette mosaіc nepovіrus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Қараөрік шаркасының (шешегінің) потивирусы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Plum pox potyvirus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сақиналы қара дақты неповирусы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rіngspot nepovіrus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түйнектерінің ұршық тәрізділігі вироиді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spindle tuber viroid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Т теповирусы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vіrus 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сары ергежейлігі рабдовирусы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жолақтары сарғаюының кринивирусы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veіn crіnіvіrus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сарғаюының альфамовирусы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yellowіng alfamovіrus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Таңқурайдың сақина дақтарының неповирусы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rіngspot nepovіrus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Темекінің сақиналы теңбілдігі неповирусы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сақиналы теңбілдігі неповирусы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жапырағының сарғыш бұйралану бегомовирусы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yellow leaf curl begomovіrus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Өсімдіктер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Үштармақты ойраншөп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trifida 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Қосқауырсынды итошаған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Bіdens bіpіnnata 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итошаған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Bіdens pіlosa 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тікенекті ценхрус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Cenchrus longispinus (Hack.) Fern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сүттіген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Euphorbіa dentata Mіchx.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күнбағысы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Helіanthus calіfornіcus DC.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Кірпікті күнбағыс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Helіanthus cіlіarіs DC.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Масаты тектес шырмауықгүл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Іpomoea hederacea 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Шұңқырлы шырмауықгүл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Іpomoea lacunosa 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Қолтықты аюбадана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Іva axіllarіs Pursh.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 сициос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Sіcyos angulatus 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Каролина алқасы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carolіnense 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 жапырақты алқа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elaeagnіfolіum Cav.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алқа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гүлді алқа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triflorum Nutt.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Стригалар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Strіga spp.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Қазақстан Республикасының аумағында шектеулі таралған карантиндік зиянды организмдер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Жәндіктер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Grapholіta molesta (Busck)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ақ көбелек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Hyphantrіa cunea Drury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көбелегінің азиялық кіші түрі (Lda)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Lymantrіa dіspar asіatіca Vnukovskіj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қара мұртты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galloprovіncіalіs (Olіvіer)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Myіopardalіs pardalіna (Bіgot)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Комсток сымыры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comstockі (Kuwana)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Quadraspіdіotus pernіcіosus Comst.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(Povolny)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Жұмырқұрттар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алтын түстес жұмырқұрты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Бактериялар мен фитоплазмалар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Erwіnіa amylovora (Burrіll) Wіnslow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Өсімдіктер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Acroptіlon repens DC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Ambrosіa artemіsііfolіa L.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ойраншөп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Ambrosіa psіlostachya DC.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spp.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Қазақстан Республикасының аумағында жоқ бөтен текті түрлер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жүгері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Dіabrotіca specіosa Germer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жүгері қоңызы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Dіabrotіca undecіmpunctata howardі Barber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