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c3ef" w14:textId="3a3c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 жүргiзу қағидаларын бекіту туралы" Қазақстан Республикасы Қаржы министрiнiң 2010 жылғы 3 тамыздағы № 393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27 қаңтардағы № 70 бұйрығы. Қазақстан Республикасының Әділет министрлігінде 2020 жылғы 3 ақпанда № 19971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"Мемлекеттiк мекемелерде бухгалтерлiк есепке алуды жүргізу қағидаларын бекіту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"Егемен Қазақстан" газетінде 2010 жылғы 14 қыркүйекте № 370-371 (26214)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мекемелерде бухгалтерлiк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"Салықтық түсімдердің талдамалық есебі (салықтар, өзге де бюджетке төленетін міндетті төлемдер, сондай-ақ өсімпұлдар мен айыппұлдар) "Орталықтандырылған біріздендірілген дербес шот" ақпараттық жүйесінде және интеграцияланған салықтық ақпараттық жүйеде (бұдан әрі – ИСАЖ)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"Дербес шоттарды жүргізу ережелеріне" (Нормативтік құқықтық актілерді мемлекеттік тіркеу тізілімінде № 16601 болып тіркелген) сәйкес уәкілетті органның кодтары бойынша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xml:space="preserve">
      "Мемлекеттік мекемелердің қаржылық есептілікті жасауы және беруі бекітілген нысандарға және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15594 болып тіркелген) Қаржы есептілігін жасаудың және ұсынудың ережесіне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"479. Көрсетілген құндылықтарды есепке алу үшін мынадай баланстан тыс шоттар қолданылады:</w:t>
      </w:r>
    </w:p>
    <w:bookmarkEnd w:id="5"/>
    <w:bookmarkStart w:name="z10" w:id="6"/>
    <w:p>
      <w:pPr>
        <w:spacing w:after="0"/>
        <w:ind w:left="0"/>
        <w:jc w:val="both"/>
      </w:pPr>
      <w:r>
        <w:rPr>
          <w:rFonts w:ascii="Times New Roman"/>
          <w:b w:val="false"/>
          <w:i w:val="false"/>
          <w:color w:val="000000"/>
          <w:sz w:val="28"/>
        </w:rPr>
        <w:t>
      01 "Жалға алынған активтер" шотында – тыс мемлекеттік мекемелерден операциялық жалға алу шарты бойынша қабылданған активтер жалдау шартында көзделген құнында ескеріледі;</w:t>
      </w:r>
    </w:p>
    <w:bookmarkEnd w:id="6"/>
    <w:bookmarkStart w:name="z11" w:id="7"/>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 шарттар бойынша ғылыми-зерттеу және конструкторлық жұмыстарды орындау үшін сатып алынған арнайы жабдықты, сондай-ақ шарттарда көзделген баға бойынша қайта өңдеуге қабылданған шикізат пен материалдарды қоса алғанда мемлекеттік мекеме жауапты сақтауға қабылдаған тауар-материалдық құндылықтар ескеріледі;</w:t>
      </w:r>
    </w:p>
    <w:bookmarkEnd w:id="7"/>
    <w:bookmarkStart w:name="z12" w:id="8"/>
    <w:p>
      <w:pPr>
        <w:spacing w:after="0"/>
        <w:ind w:left="0"/>
        <w:jc w:val="both"/>
      </w:pPr>
      <w:r>
        <w:rPr>
          <w:rFonts w:ascii="Times New Roman"/>
          <w:b w:val="false"/>
          <w:i w:val="false"/>
          <w:color w:val="000000"/>
          <w:sz w:val="28"/>
        </w:rPr>
        <w:t>
      03 "Қатаң есептегі бланктер" – сақтаудағы және есеппен берілетін қатаң есептілік бланкілері – мемлекеттік органдармен бекітілген тізбелерге сәйкес – ақша, чек және есеп айырысу чек кітапшалары, түбіртек кітапшалары, аттестаттар, дипломдар, куәлік бланкілері және басқа да қатаң есептілік бланкілері ескеріледі;</w:t>
      </w:r>
    </w:p>
    <w:bookmarkEnd w:id="8"/>
    <w:bookmarkStart w:name="z13" w:id="9"/>
    <w:p>
      <w:pPr>
        <w:spacing w:after="0"/>
        <w:ind w:left="0"/>
        <w:jc w:val="both"/>
      </w:pPr>
      <w:r>
        <w:rPr>
          <w:rFonts w:ascii="Times New Roman"/>
          <w:b w:val="false"/>
          <w:i w:val="false"/>
          <w:color w:val="000000"/>
          <w:sz w:val="28"/>
        </w:rPr>
        <w:t>
      04 "Төлеуге қабілетсіз дебиторлардың есептен шығарылған берешегі" – төлем қабілетсіз дебиторлардың берешегі есептен шығарылған сәттен бастап үш жыл бойы борышкерлердің мүліктік жағдайы өзгерген жағдайда оны өндіріп алу мүмкіндігін бақылау үшін ескеріледі.</w:t>
      </w:r>
    </w:p>
    <w:bookmarkEnd w:id="9"/>
    <w:bookmarkStart w:name="z14" w:id="10"/>
    <w:p>
      <w:pPr>
        <w:spacing w:after="0"/>
        <w:ind w:left="0"/>
        <w:jc w:val="both"/>
      </w:pPr>
      <w:r>
        <w:rPr>
          <w:rFonts w:ascii="Times New Roman"/>
          <w:b w:val="false"/>
          <w:i w:val="false"/>
          <w:color w:val="000000"/>
          <w:sz w:val="28"/>
        </w:rPr>
        <w:t>
      05 "Қайтарылмаған материалдық құндылықтар үшін оқушылар менстуденттердің берешегі" – оқушылар мен студенттердің қайтармаған киім-кешек, төсек-орын, құралдар және басқа құндылықтар бойынша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және оларға Қазақстан Республикасының азаматтық заңнамасында белгіленген тәртіппен талап қойылады;</w:t>
      </w:r>
    </w:p>
    <w:bookmarkEnd w:id="10"/>
    <w:bookmarkStart w:name="z15" w:id="11"/>
    <w:p>
      <w:pPr>
        <w:spacing w:after="0"/>
        <w:ind w:left="0"/>
        <w:jc w:val="both"/>
      </w:pPr>
      <w:r>
        <w:rPr>
          <w:rFonts w:ascii="Times New Roman"/>
          <w:b w:val="false"/>
          <w:i w:val="false"/>
          <w:color w:val="000000"/>
          <w:sz w:val="28"/>
        </w:rPr>
        <w:t>
      06 "Ауыспалы спорт жүлделері мен кубоктары" – түрлі мемлекеттік мекемелер бекіткен және олардан жеңімпаз командаларды марапаттау үшін алынған ауыспалы сыйлықтар, тулар, кубоктар ескеріледі (осы мемлекеттік мекемеде болған барлық кезеңі ішінде);</w:t>
      </w:r>
    </w:p>
    <w:bookmarkEnd w:id="11"/>
    <w:bookmarkStart w:name="z16" w:id="12"/>
    <w:p>
      <w:pPr>
        <w:spacing w:after="0"/>
        <w:ind w:left="0"/>
        <w:jc w:val="both"/>
      </w:pPr>
      <w:r>
        <w:rPr>
          <w:rFonts w:ascii="Times New Roman"/>
          <w:b w:val="false"/>
          <w:i w:val="false"/>
          <w:color w:val="000000"/>
          <w:sz w:val="28"/>
        </w:rPr>
        <w:t>
      07 "Жолдамалар" – қоғамдық, кәсіподақтық және басқа ұйымдардан қайтарымсыз алынған жолдамалар ескеріледі;</w:t>
      </w:r>
    </w:p>
    <w:bookmarkEnd w:id="12"/>
    <w:bookmarkStart w:name="z17" w:id="13"/>
    <w:p>
      <w:pPr>
        <w:spacing w:after="0"/>
        <w:ind w:left="0"/>
        <w:jc w:val="both"/>
      </w:pPr>
      <w:r>
        <w:rPr>
          <w:rFonts w:ascii="Times New Roman"/>
          <w:b w:val="false"/>
          <w:i w:val="false"/>
          <w:color w:val="000000"/>
          <w:sz w:val="28"/>
        </w:rPr>
        <w:t>
      08 "Әскери техниканың оқулық құралдары" – тирлерде, спорттық ату алаңдарында, әскери пәндер кабинеттерінде орналасқан барлық жабдықтар мен құралдар ескеріледі;</w:t>
      </w:r>
    </w:p>
    <w:bookmarkEnd w:id="13"/>
    <w:bookmarkStart w:name="z18" w:id="14"/>
    <w:p>
      <w:pPr>
        <w:spacing w:after="0"/>
        <w:ind w:left="0"/>
        <w:jc w:val="both"/>
      </w:pPr>
      <w:r>
        <w:rPr>
          <w:rFonts w:ascii="Times New Roman"/>
          <w:b w:val="false"/>
          <w:i w:val="false"/>
          <w:color w:val="000000"/>
          <w:sz w:val="28"/>
        </w:rPr>
        <w:t>
      09 "Мәдени мұра активтері" – мәдени мұралық активтер (мысалы, тарихи ғимараттар мен ескерткіштер, археологиялық қазбалар орны, қорықтар мен табиғи қорғалатын аумақтар, сондай-ақ өнер туындылары) ескеріледі;</w:t>
      </w:r>
    </w:p>
    <w:bookmarkEnd w:id="14"/>
    <w:bookmarkStart w:name="z19" w:id="15"/>
    <w:p>
      <w:pPr>
        <w:spacing w:after="0"/>
        <w:ind w:left="0"/>
        <w:jc w:val="both"/>
      </w:pPr>
      <w:r>
        <w:rPr>
          <w:rFonts w:ascii="Times New Roman"/>
          <w:b w:val="false"/>
          <w:i w:val="false"/>
          <w:color w:val="000000"/>
          <w:sz w:val="28"/>
        </w:rPr>
        <w:t>
      10 "Мемлекет меншігіне айналдырылған (түскен) мүлік" – Қазақстан Республикасының мемлекеттік мүлік туралы заңнамасында көзделген жекелеген негіздер бойынша мемлекет меншігіне айналдырылған (түскен), бағаланған мүліктің есепті күнге Мемлекеттік мүлік тізілімінің деректерімен расталған жиынтық сомасы есепке алынады.".</w:t>
      </w:r>
    </w:p>
    <w:bookmarkEnd w:id="15"/>
    <w:bookmarkStart w:name="z20" w:id="1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6"/>
    <w:bookmarkStart w:name="z21"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2" w:id="1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8"/>
    <w:bookmarkStart w:name="z23" w:id="1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9"/>
    <w:bookmarkStart w:name="z24" w:id="2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