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913c" w14:textId="8f8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31 қаңтардағы № ҚР ДСМ-7/2020 бұйрығы. Қазақстан Республикасының Әділет министрлігінде 2020 жылғы 3 ақпанда № 19966 болып тіркелді. Күші жойылды - Қазақстан Республикасы Денсаулық сақтау министрінің 2020 жылғы 23 қыркүйектегі № ҚР ДСМ-108/2020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89)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11512 болып тіркелген, "Әділет" ақпараттық-құқықтық жүйесінде 2015 жылғы 15 шілдеде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мәні бар аурулардың және айналадағылар үшін қауіп төндіретін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Медициналық-әлеуметтік көмек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Л.М. Ақтаеваға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07"/>
        <w:gridCol w:w="1001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10 кодтары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гепатиттер және бауыр циррозы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Миокардтың жіті инфаргі (алғашқы 6 ай)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дегенерациялық аурулары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"Орфандық (сирек кездесетін) аурулардың тізбесін бекіту туралы" Қазақстан Республикасы Денсаулық сақтау және әлеуметтік даму министрінің 2015 жылғы 22 мамырдағы № 370 бұйрығымен айқындалған орфандық аурулар (Нормативтік құқықтық актілерді мемлекеттік тіркеу тізілімінде № 11511 болып тіркелген, "Әділет" ақпараттық-құқықтық жүйесінде 2015 жылғы 15 шілдеде жарияланған)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 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Айналадағылар үшін қауіп төндіретін аурулардың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6"/>
        <w:gridCol w:w="1164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кодтары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тудыратын ауру (АИВ)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Менингококтік жұқпа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 к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 А19;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вирустық гепатит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15; 16; 17;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бұзылулар және мінез-құлықтың бұзылуы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F06.0-F06.3, F06.8-F07.9, F10.2-F10.8, F11.2-F11.8, F12.2-F12.8, F13.2-F13.8, F14.2-F14.8, F15.2-F15.8, F16.2-F16.8, F18.2-F18.8, F19.2-F19.8, F20.0-F20.2, F22, F30.2, F31.2, F31.4-F31.5, F32.2-F32.3, F33.2-F33.3, F60.0-F60.3, F70-F79, F91.1-F91.3;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коронавирустық инфекция</w:t>
            </w:r>
          </w:p>
        </w:tc>
        <w:tc>
          <w:tcPr>
            <w:tcW w:w="1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