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0643a" w14:textId="65064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ұланының әскери бөлімдерін және Академиясын медициналық мүлікпен қамтамасыз етудің бейбіт уақытқа арналған заттай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2020 жылғы 27 қаңтардағы № 54 бұйрығы. Қазақстан Республикасының Әділет министрлігінде 2020 жылғы 31 қаңтарда № 19964 болып тіркелді. Күші жойылды - Қазақстан Республикасы Ішкі істер министрінің 2025 жылғы 7 қазандағы № 752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Ішкі істер министрінің 07.10.2025 </w:t>
      </w:r>
      <w:r>
        <w:rPr>
          <w:rFonts w:ascii="Times New Roman"/>
          <w:b w:val="false"/>
          <w:i w:val="false"/>
          <w:color w:val="ff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Тақырып жаңа редакцияда – ҚР Ішкі істер министрінің 12.12.2022 </w:t>
      </w:r>
      <w:r>
        <w:rPr>
          <w:rFonts w:ascii="Times New Roman"/>
          <w:b w:val="false"/>
          <w:i w:val="false"/>
          <w:color w:val="000000"/>
          <w:sz w:val="28"/>
        </w:rPr>
        <w:t>№ 958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69-бабының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Ұлттық ұланының әскери бөлімдерін және Академиясын медициналық мүлікпен қамтамасыз етудің бейбіт уақытқа арналған </w:t>
      </w:r>
      <w:r>
        <w:rPr>
          <w:rFonts w:ascii="Times New Roman"/>
          <w:b w:val="false"/>
          <w:i w:val="false"/>
          <w:color w:val="000000"/>
          <w:sz w:val="28"/>
        </w:rPr>
        <w:t>заттай 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Ішкі істер министрінің 12.12.2022 </w:t>
      </w:r>
      <w:r>
        <w:rPr>
          <w:rFonts w:ascii="Times New Roman"/>
          <w:b w:val="false"/>
          <w:i w:val="false"/>
          <w:color w:val="000000"/>
          <w:sz w:val="28"/>
        </w:rPr>
        <w:t>№ 958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ұланының Бас қолбасшылығы (Р.Ф. Жақсылықов)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ресми интернет-ресурсына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Ішкі істер министрлігінің Заң департаментіне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Бекітілген нормалар бойынша сатып алу тиісті жылдарға арналған республикалық бюджеттен бөлінген қаражаттар шегінде кезең-кезеңмен жүзеге асырылсын.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Ұлттық ұланының Бас қолбасшысына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Ішкі істер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жылғы "___" 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ұланының әскери бөлімдерін және Әскери институтын медициналық мүлікпен қамтамасыз етудің бейбіт уақытқа арналған заттай нормалары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Қазақстан Республикасы Ұлттық ұланының әскери медициналық бөлімшелерін медициналық мүлікпен қамтамасыз етудің заттай нормалары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Заттай нормаларына өзгерістер енгізілді – ҚР Ішкі істер министрінің 12.12.2022 </w:t>
      </w:r>
      <w:r>
        <w:rPr>
          <w:rFonts w:ascii="Times New Roman"/>
          <w:b w:val="false"/>
          <w:i w:val="false"/>
          <w:color w:val="ff0000"/>
          <w:sz w:val="28"/>
        </w:rPr>
        <w:t>№ 958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(пайдалану) мерзімі (жыл)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нормалардың таралу аясы/норма бойынша тиесілі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лазарет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Қабылдау бөлімі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Алкотестер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Өкпені жасанды желдету аппараты, қол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таразы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Термометрлерді сақтауға арналған ыдыс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типті қорғау костюмі (обаға қарсы костюм)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 ингаляторы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кресло-арба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тәрізді лоток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Трахеостомияға арналған 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зембілдер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үлгідегі бактерицидті сәулелегіш-рециркулятор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 өлшегіш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Құрал-сайман үстелі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Байланыссыз термометр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термометр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 шина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шкаф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Таңу кабинеті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аспиратор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 кептелген қақпағы бар банка (күңгірт түсті)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Құрал-саймандарды сулауға арналған ыдыс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 ингаляторы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 құрал-саймандар мен бұйымдарды сақтауға арналған камера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12 литр сүзгісі бар залалсыздандыратын дөңгелек қорап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6 литр сүзгісі бар залалсыздандыратын дөңгелек қорап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3 литр сүзгісі бар залалсыздандыратын дөңгелек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тәрізді лоток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Трахеостомияға арналған 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шағын 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таңу жинағы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 алуға арналған қайшы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үлгідегі бактерицидті сәулелегіш-рециркулятор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жылжымалы шам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Таңу үстелі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Құрал-сайман үстелі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Манипуляциялық үстел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ауалы залалсыздандырғыш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троакар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тоңазытқыш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перде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шкаф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құюға арналған штатив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Ем-шара кабинеті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Құрал-саймандарды сулауға арналған ыдыс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 ингаляторы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 құрал-саймандар мен бұйымдарды сақтауға арналған камера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12 литр сүзгісі бар залалсыздандыратын дөңгелек қорап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6 литр сүзгісі бар залалсыздандыратын дөңгелек қорап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3 литр сүзгісі бар залалсыздандыратын дөңгелек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кушетка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тәрізді лоток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үлгідегі бактерицидті сәулелегіш-рециркулятор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егулерге арналған медициналық шынтақ тірегіш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кеңейткіш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Құрал-сайман үстелі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Манипуляциялық үстел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ауалы залалсыздандырғыш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Байланыссыз термометр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термометр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тоңазытқыш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перде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шкаф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құюға арналған штатив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ұстағыш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Терапевт кабинеті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Байланыссыз  термометр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таразы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Термометрларды сақтауға арналған ыдыс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үлгідегі бактерицидті сәулелегіш-рециркулятор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 өлшегіш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термометр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перде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Невропатолог кабинеті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Байланыссыз термометр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кушетка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таспасы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Неврологиялық балға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үлгідегі бактерицидті сәулелегіш-рециркулятор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микроэлектрошам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перде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6-параграф. Офтальмолог кабинеті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Байланыссыз  термометр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қабақ көтергіш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арнасына арналған коникалық зондтар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іші қысымының индикаторы (байланыссыз пневмотонометр)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 құрал-саймандар мен бұйымдарды сақтауға арналған камера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кушетка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сызғышы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тәрізді лоток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Бинокулярлық маңдайшалы лупа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Скиаскопиялық сызғыштар жинағы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Үлгілік көзілдірік линзаларының жинағы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Дисцизиялық найза үлгісіндегі пышақ (ине)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Тігінен иілген өткір ұшты көз қайшылары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Тігінен иілген доғал ұшты өткір көз қайшылары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үлгідегі бактерицидті сәулелегіш-рециркулятор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өткірлігін айқындауға арналған оптотиптар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өткірлігін айқындауға арналған таблицасы бар жарық беру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Айналы офтальмоскоп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Перифериялық көруді айқындауға арналған периметр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Кесіндісі бар анатомиялық тура көз пинцеті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хирургиялық тура көз пинцеті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ажыратуын зерттеуге арналған полихроматиялық кестелер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көруін зерттеуге арналған шекті кестелер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Белгілер проекторы, автоматты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Офтальмологиялық шам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Манипуляциялық үстел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ауалы залалсыздандырғыш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Көруі төмендеген симуляцияны зерттеуге арналған бақылау кестелері мен белгілері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жолдарын шаюға арналған доғалұшты канюльдер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Бинокулярлы көруді айқындауға арналған түс тесті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перде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Ойықты шам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Экзофтальмометр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офтальмоскоп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7-параграф. Гинеколог кабинеті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Ескерту. 7-параграф алып тасталды - ҚР Ішкі істер министрінің 12.12.2022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бұйрығымен.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8-параграф. Хирург кабинеті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Байланыссыз  термометр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таразы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кушетка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үлгідегі бактерицидті сәулелегіш-рециркулятор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 өлшегіш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перде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9-параграф. Оториноларинголог кабинеті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Дабыл жарғағының пневматикалық массажына арналған аппарат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тонзиллор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түтіктерін үрлеуге арналған баллон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Байланыссыз  термометр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Құлаққа арналған пневматикалық воронка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аудиометр (тимпанометр)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тональды аудиометр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Құрал-саймандарды сулауға арналған ыдыс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Диаметрлі көмей айнасы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айнасы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Мұрын-көмей айнасы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зонды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 зонды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Жақүсті қуысын пункциялауға арналған ине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 құрал-саймандар мен бұйымдарды сақтауға арналған камера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Құлаққа арналған металл катетер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Вестибуловизуальдық функцияны бағалауға арналған кресло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кушетка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тәрізді лоток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Гальваноакустикаға арналған 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Криотерапияға арналған 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Камертондар жинағы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Бөгде заттарды алып тастауға арналған ілмектер жинағы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сүйектерін түзеуге арналған элеваторлар жинағы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Қуаттау құрылғысы бар маңдай үсті жарықтағышы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қайшы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үлгідегі бактерицидті сәулелегіш-рециркулятор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 воронкаларының жинағы бар отоскоп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Құлаққа арналған істік пинцет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Оториноларингологтың жұмыс орны (ЛОР комбайн)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Жансыздандыратын заттарды бүріккіш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Маңдай үсті рефлекторы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Риноларингофиброскоп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Көмей айнасының сабы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Спирттегіш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ауалы залалсыздандырғыш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Манипуляциялық үстел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орындық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 датчиктері бар ультрадыбысты диагностикалық сканер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 воронкасы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тоңазытқыш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перде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Тілге арналған тура екі жақты шпатель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Көмейді инсталляциялауға арналған ұштығы бар шприц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150 миллилитр ауыз қуысын шаюға арналған шприц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Бөгде заттарды алып тастауға арналған көмей қысқаштары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10-параграф. Дерматовенеролог кабинеті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Байланыссыз  термометр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Дерматоскоп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 құрал-саймандар мен бұйымдарды сақтауға арналған камера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Грибок ауруларын диагностикалауға арналған люминесцентті шам.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Жарықтандырғышы бар лупа.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үлгідегі бактерицидті сәулелегіш-рециркулятор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перде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11-параграф. Стоматолог-хирург кабинеті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Коагуляциялауға арналған аппарат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Өкпені жасанды желдету аппараты, қол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құрал-саймандарды тазалауға арналған ультрадыбысты аппарат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Портативті бормашина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жақты серпе тәрізді тегістегіш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Құрал-сайманды сулауға арналған ыдыс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айна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иілген зонд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істік зонд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 құрал-саймандар мен бұйымдарды сақтауға арналған камера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12 литр сүзгісі бар залалсыздандыратын дөңгелек қорап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6 литр сүзгісі бар залалсыздандыратын дөңгелек қорап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сүйек қысқаштар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лоток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балға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 ұштық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Турбиналы ұштық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Бұрыш ұштық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үлгідегі бактерицидті сәулелегіш-рециркулятор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көзілдіріктері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Тіске арналған иілген пинцет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Пневматикалық микромотор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Консервативті емдеуге арналған рамка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Дентальды рентген аппарат жиынтықта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үстел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қондырғы жиынтықта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ауалы залалсыздандырғыш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 тасын алып тастауға арналған ультраздыбысты аппарат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шкаф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Цементке арналған екі жақты шпатель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Карпульді шприц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Тістерді алуға арналған стоматологиялық қысқаштар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экраны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екі жақты экскаватор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элеватор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12-параграф. Стоматолог-терапевт кабинеті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Ұштықтарды тазалау мен майлауға арналған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Коагуляциялауға арналған аппарат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Парадонтты емдеуге арналған аппарат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Өкпені жасанды желдету аппараты, қол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құрал-сайманды тазалауға арналған ультрадыбысты аппарат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Байланыссыз  термометр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Портативті бормашина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жақты серпе тәрізді тегістегіш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Құрал-сайманды сулауға арналған ыдыс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айна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иілген зонд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істік зонд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 құрал-саймандар мен бұйымдарды сақтауға арналған камера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12 литр сүзгісі бар залалсыздандыратын дөңгелек қорап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6 литр сүзгісі бар залалсыздандыратын дөңгелек қорап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Композиттерді фотополимеризациялауға арналған шам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лоток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 ұштық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Турбиналы ұштық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Бұрыш ұштық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үлгідегі бактерицидті сәулелегіш-рециркулятор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көзілдіріктері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перфоратор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Тіске арналған иілген пинцет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Пневматикалық микромотор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Консервативті емдеуге арналған рамка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Дентальды рентген аппарат жиынтықта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үстел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қондырғы жиынтықта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ауалы залалсыздандырғыш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 тасын алып тастауға арналған ультраздыбысты аппарат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шкаф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Цементке арналған екі жақты шпатель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Карпульді шприц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Штопфер-тегістегіш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Матрицаларға арналған шприц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Кламптарды орнатуға арналған қысқаштар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экраны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екі жақты экскаватор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Эндодонтикалық сызғыш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Эндодонтикалық емдеуге арналған апекслокаторы бар эндотомор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13-параграф. Эпидемиолог дәрігер (гигиенист) кабинеті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қоршаған ортаны өлшегіш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Санитарлық-тағамдық мини-экспресс зертхана, портативті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14-параграф. Арнайы психофизиологиялық тексерулер (полиграфиологиялық зерттеулер) жүргізуге арналған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Ақпараттың дәйектілігін анықтайтын арнайы техникалық жабдық (кәсіби компьютерлік полиграф жиынтықта)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15-параграф. Рентгенодиагностика кабинеті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 диагностикалық рентген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Рентгеннен қорғау жағасы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Рентгеннен қорғау пластиналарының жинағы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 суреттерінің шифрын ашқыш (стационарлы аналогтік рентген аппараты үшін)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Рентгеннен қорғау қолғаптары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принтер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Басып шығару машинасы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Рентгеннен қорғау көзілдіріктері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Рентгеннен қорғау алжапқышы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Рентгеннен қорғау бас киімдері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Рентгеннен қорғау пердесі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Рентгеннен қорғау юбкасы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16-параграф. Флюорографиялық тексеру кабинеті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Флюорографиялық аппарат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 суреттерінің шифрын ашқыш (флюрографиялық аппарат үшін)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құрғақ баспа принтері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17-параграф. Физиотерапия кабинеті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жиілікті магнитотерапияға арналған аппарат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Амплипульстерапия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Гальванизация мен электрофорезге арналған аппарат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Лазерлі терапияға арналған аппарат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дарсонвализацияға арналған аппарат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Ультражоғарыжиілікті терапияға арналған аппарат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Ультрадыбысты терапияға арналған аппарат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Ультракүлгін сәулелеу терапиясына арналған аппарат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Физиотерапиялық кушетка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Небулайзер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 сағат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перде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 концентраторы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Лазмик-ВЛОК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18-параграф. Функционалдық диагностика кабинеті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қысымын тәуліктік мониторингілеуге арналған аппарат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Ультрадыбысты диагностикаға арналған аппарат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Холтерлік мониторингілеуге арналған аппарат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таразы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кушетка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Реограф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 өлшегіш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Жүгіру жолы бар жүктеме тестілерін функционалдық диагностикалау жүйесі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перде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Эхоэнцефалограф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19-параграф. Дәріханалар, қоймалар, дәрі-дәрмектерді, медициналық мақсаттағы құралдарды, жабдық пен керек-жарақтарды сақтау аймақтары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Термооқшаулайтын тасымалдау контейнері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тоңазытқыш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20-параграф. Медициналық қалдықтарды уақытша сақатуға арналған үй-жай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таразы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тоңазытқыш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шкаф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21-параграф. Залалсыздандыру бұрышы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киімді сулауға арналған көлемі 10 литрлік бак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10 литрлік шелек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5 литрлік шелек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көзілдіріктері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Сұйықтықтарға арналған өлшеу ыдысы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Ұнтаққа арналған өлшеу ыдысы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2 литрлік бүріккіш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10 литрлік бүріккіш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қолғап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етік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Залалсыздандыру құралдарын жеке салу күрегі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22-параграф. Автоклав бөлмесі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 (булы залалсыздандырғыш)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Аквадистиллятор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18 литр сүзгісі бар залалсыздандыратын дөңгелек қорап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12 литр сүзгісі бар залалсыздандыратын дөңгелек қорап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9 литр сүзгісі бар залалсыздандыратын дөңгелек қорап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6 литр сүзгісі бар залалсыздандыратын дөңгелек қорап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мақсаттағы бұйымдарды залалсыздандырып өңдеуге арналған арнайы ыдыс (көлемі 5 литрге дейін)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мақсаттағы бұйымдарды залалсыздандырып өңдеуге арналған арнайы ыдыс (көлемі 5 литрге дейін)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жабыны бар сөре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жабыны бар үстел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мақсаттағы бұйымдарды ыстық ауамен кептіруге арналған кептіру шкафы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жабыны бар табуретка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Қазақстан Республикасы Ұлттық ұланының әскери буынын бейбіт уақытқа арналған медициналық мүлікпен қамтамасыз етудің заттай нормалары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(пайдалану) мерзімі (жыл)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нормалардың таралу аясы/норма бойынша тиесілі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ротаның медициналық кабинеті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батальонның медициналық пункті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полктің медициналық пункті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бригада/құрама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мақсаттағы топ, бөлімшелер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мақсаттағы жасақ, бөлімшелер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мақсаттағы әскери нөлім, бөлімшелер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Өкпені жасанды желдету аппараты, қол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ротаға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топқа 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Автомобильдік дәрі-дәрмек қобдишасы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автокөліктің, жауынгерлік техниканың әр бірлігіне 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Топтық дәрі-дәрмек қобдишасы (дәрі-дәрмексіз)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ротаға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топқа 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дәрі-дәрмек қобдишасы (дәрі-дәрмексіз)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құрамға 100%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Термометрлерді сақтауға арналған ыдыс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ротаға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топқа 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 ингаляторы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ротаға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топқа 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Термооқшаулағыш тасымалдау контейнері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балдақтар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ротаға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топқа 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тәрізді лоток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тасу ілмегі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зембілге 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арнайы ілмек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ротаға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топқа 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шағын жинақ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ротаға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таңу жинағы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ротаға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Иммобилдайтын вакуумды зембілдер жиынтықта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ротаға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топқа 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зембілдер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взводқа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топқа 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Бактерицидті сәулелегіш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жататын үй-жайға 2, медициналық кабинетке, палатаға, асханаға және қарауыл үй-жайына 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Зембіл астындағы тірек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Сұйықтықтарға арналған залалсыздандырғыш бүріккіш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ротаға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топқа 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Жиналмалы орындық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Далалық, жиналмалы таңу үстелі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Құрал-сайман үстелі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Далалық, жиналмалы орындық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медициналық сөмкесі (қосымшасыз)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штаттық дәрігерге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Санитардың медициналық сөмкесі (қосымшасыз)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штаттық емес санитарлық нұсқаушыға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Фельдшердің медициналық сөмкесі (қосымшасыз)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штаттық орта медициналық қызметкерге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термометр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ротаға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ротаға 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медициналық қызметкерге 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медициналық қызметкерге 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шинасы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ротаға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ротаға 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құюларға арналған штатив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ұстағыш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Қазақстан Республикасы Ұлттық ұланының зертханаларын бейбіт уақытқа арналған медициналық мүлікпен қамтамасыз етудің заттай нормалары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(пайдалану) мерзімі (жыл)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нормалардың таралу аясы/норма бойынша тиесілі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бактериологиялық зертхана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клиникалық-диагностикалық зертхана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Зертханалық медициналық мүлік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Қоректендіру ортаның сілтілігін айқындауға арналған PH-метр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 (булы залалсыздандырғыш)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Автоматты гематологиялық анализатор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Аквадистиллятор (көлемі 5-тен 10 литрге дейін)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Бактериологиялық анализатор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Биохимиялық внализатор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мен электролиттердің газдары анализаторы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Иммуноферментті анализатор вошері және инкубаторымен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Коагулологиялық анализатор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 анализаторы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Полимеразды тізбек реакциялы анализатор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Полимеразды тізбек реакцияға арналған қақпан құтысы бар аспиратор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литрге электр қыздырғышы бар зертханалық су моншасы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литрге электр қыздырғышы бар зертханалық су моншасы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арналарынан су сынамасын алуға арналған батометр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 әйнегінде қанның жағылуын сырлауға арналған ванна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Аналитикалық таразы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таразы.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Пробиркаларды сілкігіш (вортекс)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Гемометр (гемоглобин санын айқындау үшін)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 гирлері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Гомогенизатор (сынаманы араластыру үшін)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ортаның әсеріне тұрақсыз қоздырғыштарды тасымалдау кезінде пайдаланылатын резеңке қыздырғыш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ортаның әсеріне тұрақсыз қоздырғыштарды тасымалдау кезінде пайдаланылатын электр қыздырғыш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дозатор (сегіз арналы)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дозатор (бір арналы)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 әйнектерін сақтауға арналған ыдыс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Сыйымдылық-контейнер (көлемі 15-20 литр)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Сыйымдылық -контейнер (көлемі 3-5 литр)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Сыйымдылық -контейнер (көлемі 45-50 литр)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Сыйымдылық-контейнер (объем 8-10 литров)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Инкубатор СО2 (анаэробтй термостат)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Горяев камерасы (қанның нысаналық элементтерін есептеуге арналған камера)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Залалсыздандыратын қайнатқыш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Колбоқыздырғыш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Сынамаларды іріктеу мен жіберуге арналған медициналық 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Термооқшаулауыш тасымалдау контейнері (5-тен 10 литрге дейін)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контейнері (5-тен 10 литрге дейін)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 корнцанг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12 литр сүзгісі бар залалсыздандыратын дөңгелек қорап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18 литр сүзгісі бар залалсыздандыратын дөңгелек қорап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3 литр сүзгісі бар залалсыздандыратын дөңгелек қорап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6 литр сүзгісі бар залалсыздандыратын дөңгелек қорап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9 литр сүзгісі бар залалсыздандыратын дөңгелек қорап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мобильді тумба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сормалы шкаф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жабыны бар зертханалық сөре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 пен жабдықты сақтауға арналған зертханалық шкаф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реактивтерді сақтауға арналған зертханалық шкаф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Ламинарлық шкаф (3-4 сыныпты патогендікті зерттеулер үшін)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Полимеразды тізбекті реакциямен жұмыс істеуге арналған 2-сыныпты ламинарлық шкаф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тәрізді лоток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бұрышты лоток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 араластырғыш (химиялық заттарды араластыру үшін)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Манипуляциялық үстел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Пипеткаларды жууға арналған машина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ыдысты жуу машинасы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бинокулярлық микроскоп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бинокулярлық жол микроскобы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Инвертирлейтін микроскоп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Люминесцентті микроскоп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Люминесцентті жол микроскобы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Стереоскопиялық бинокулярлық микроскоп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Стереоскопиялық бинокулярлық жол микроскобы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Гематокритті микроцентрифуга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жуу орны, үш бөлікті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мұздатқыш -20° С, 50 - 90 литрден бастап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мұздатқыш -80° С, 50 - 90 литрден бастап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қыздырғыш плита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Таңу материалына арналған тура қайшы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қайшы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Ілмек ұстағыш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Пластина тәрізді анатомиялық пинцет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тобы мен резус-факторды бастапқы айқындауға арналған планшет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Вакуумды сүзгілеу аспабы (су талдауы үшін)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Эритроциттердің отыру жылдамдығын айқындауға арналған аспап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 әйнегінде қанды бекіту және бояу аспабы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Аспирациялық психрометр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Әйнек спирттегіш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ауалы залалсыздандырғыш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Таразыға арналған вибрацияға қарсы үстел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үстел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жуу үстелі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орындық (табуретка)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Микроскопиялық зерттеулер кезінде қан жасушасының нысаналы бөліктерін есептеуге арналған зертханалық есептегіш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медициналық арба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Микроағзаларды ингибирлеуге арналған термоблок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термометр 0-ден 100 0С-ге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термометр 0-ден 250 0С-ге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20-дан 55 градусқа дейін берілген температураны автоматты ұстап тұруға арналған құрғақ ауалы термостат (камераның көлемі 100 литр.)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20-дан 55 градусқа дейін берілген температураны автоматты ұстап тұруға арналған құрғақ ауалы термостат (камераның көлемі 40 литр.)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20-дан 55 градусқа дейін берілген температураны автоматты ұстап тұруға арналған құрғақ ауалы термостат (камераның көлемі 80 литр.)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20-дан 55 градусқа дейін берілген температураны автоматты ұстап тұруға арналған құрғақ ауалы термостат (камераның көлемі 200 литр.)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1000-нан 1050-ге дейін несептің үлшес салмағын айқындауға арналған урометр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Фотоколориметр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Холестерометр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тоңазытқыш 400 литрге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Мұздату камерасы 150 литрге дейінгі медициналық тоңазытқыш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центрифуга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шейкер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Кептіру шкафы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Вакутейнерлерге арналған штатив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ұяшықты пробиркалар штативі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ұяшықты пробиркалар штативі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Шөлмектер мен пробиркаларды кептіруге арналған штатив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Санитарлық-шаруашылық мүлік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Басқышты шелек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 шелек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Сырланған шелек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кастрюль 1-2 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кастрюль 3-5 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кастрюль 5-7 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Сырланған кастрюль 1-2 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Сырланған кастрюль 2-3 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Сырланған кастрюль 4-5 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Сырланған ожау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сұйықтықтар мен залалсыздандыру ерітінділеріне арналған бүріккіш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тәрізді залалсыздандыру заттарына арналған қолбүріккіш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мақсаттағы бұйымдарды залалсыздандырып өңдеуге арналған арнайы ыдыс (көлемі 5 литрге дейін)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мақсаттағы бұйымдарды залалсыздандырып өңдеуге арналған арнайы ыдыс (көлемі 10 литрге дейін)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Хладоэлементтер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Қолға арналған медициналық қылсап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