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bff7a" w14:textId="2bbf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"Мүгедектердi оңалтудың кейбiр мәселелерi туралы" Қазақстан Республикасы Денсаулық сақтау және әлеуметтік даму министрінің 2015 жылғы 22 қаңтардағы № 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30 қаңтардағы № 33 бұйрығы. Қазақстан Республикасының Әділет министрлігінде 2019 жылғы 31 қаңтарда № 19952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286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000000"/>
          <w:sz w:val="28"/>
        </w:rPr>
        <w:t>№ 286</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01.01.2020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2005 жылғы 13 сәуірдегі Қазақстан Республикасы Заңының 7-бабы 1-тармағының </w:t>
      </w:r>
      <w:r>
        <w:rPr>
          <w:rFonts w:ascii="Times New Roman"/>
          <w:b w:val="false"/>
          <w:i w:val="false"/>
          <w:color w:val="000000"/>
          <w:sz w:val="28"/>
        </w:rPr>
        <w:t>9-1) тармақшасына</w:t>
      </w:r>
      <w:r>
        <w:rPr>
          <w:rFonts w:ascii="Times New Roman"/>
          <w:b w:val="false"/>
          <w:i w:val="false"/>
          <w:color w:val="000000"/>
          <w:sz w:val="28"/>
        </w:rPr>
        <w:t xml:space="preserve">, 20-бабының </w:t>
      </w:r>
      <w:r>
        <w:rPr>
          <w:rFonts w:ascii="Times New Roman"/>
          <w:b w:val="false"/>
          <w:i w:val="false"/>
          <w:color w:val="000000"/>
          <w:sz w:val="28"/>
        </w:rPr>
        <w:t>3-тармағына</w:t>
      </w:r>
      <w:r>
        <w:rPr>
          <w:rFonts w:ascii="Times New Roman"/>
          <w:b w:val="false"/>
          <w:i w:val="false"/>
          <w:color w:val="000000"/>
          <w:sz w:val="28"/>
        </w:rPr>
        <w:t xml:space="preserve"> және 22-бабының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3 наурызда № 10370 тіркелген, "Әділет" ақпараттық-құқықтық жүйесінде 2015 жылғы 26 наурызда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Мүгедектерге және мүгедек балаларға санаторий-курорттық емделудi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w:t>
      </w:r>
    </w:p>
    <w:bookmarkEnd w:id="3"/>
    <w:bookmarkStart w:name="z4" w:id="4"/>
    <w:p>
      <w:pPr>
        <w:spacing w:after="0"/>
        <w:ind w:left="0"/>
        <w:jc w:val="both"/>
      </w:pPr>
      <w:r>
        <w:rPr>
          <w:rFonts w:ascii="Times New Roman"/>
          <w:b w:val="false"/>
          <w:i w:val="false"/>
          <w:color w:val="000000"/>
          <w:sz w:val="28"/>
        </w:rPr>
        <w:t xml:space="preserve">
      Мүгедектердi протездiк-ортопедиялық көмекпен және техникалық көмекшi (орнын толтырушы) құралдармен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w:t>
      </w:r>
    </w:p>
    <w:bookmarkEnd w:id="4"/>
    <w:bookmarkStart w:name="z5" w:id="5"/>
    <w:p>
      <w:pPr>
        <w:spacing w:after="0"/>
        <w:ind w:left="0"/>
        <w:jc w:val="both"/>
      </w:pPr>
      <w:r>
        <w:rPr>
          <w:rFonts w:ascii="Times New Roman"/>
          <w:b w:val="false"/>
          <w:i w:val="false"/>
          <w:color w:val="000000"/>
          <w:sz w:val="28"/>
        </w:rPr>
        <w:t xml:space="preserve">
      Мүгедектердi арнаулы жүрiп-тұру құралдарымен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жазылсын.</w:t>
      </w:r>
    </w:p>
    <w:bookmarkEnd w:id="5"/>
    <w:bookmarkStart w:name="z6"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тіркелгеннен кейін оны Қазақстан Республикасы Еңбек және халықты әлеуметтік қорғау министрлігінің интернет-ресурсында орналастыруды қамтамасыз етсін.</w:t>
      </w:r>
    </w:p>
    <w:bookmarkStart w:name="z7"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 Әукеновке жүктелсін.</w:t>
      </w:r>
    </w:p>
    <w:bookmarkEnd w:id="7"/>
    <w:bookmarkStart w:name="z8" w:id="8"/>
    <w:p>
      <w:pPr>
        <w:spacing w:after="0"/>
        <w:ind w:left="0"/>
        <w:jc w:val="both"/>
      </w:pPr>
      <w:r>
        <w:rPr>
          <w:rFonts w:ascii="Times New Roman"/>
          <w:b w:val="false"/>
          <w:i w:val="false"/>
          <w:color w:val="000000"/>
          <w:sz w:val="28"/>
        </w:rPr>
        <w:t>
      4. Осы бұйрық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және халықты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31 қаңтардағы</w:t>
            </w:r>
            <w:r>
              <w:br/>
            </w:r>
            <w:r>
              <w:rPr>
                <w:rFonts w:ascii="Times New Roman"/>
                <w:b w:val="false"/>
                <w:i w:val="false"/>
                <w:color w:val="000000"/>
                <w:sz w:val="20"/>
              </w:rPr>
              <w:t>№ 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оңалтудың жеке бағдарламасына (бұдан әрі – ОЖБ) сәйкес жүріп-тұруы қиын бірінші топтағы мүгедектер үшін жеке көмекшінің (бұдан әрі – жеке көмекшінің қызметтері) және естуі бойынша мүгедектер үшін жылына алпыс сағат ымдау тілі маманының (бұдан әрі – ымдау тілі маманының қызметтері) әлеуметтік қызметтерін ұсыну тәртібін айқындайды. </w:t>
      </w:r>
    </w:p>
    <w:bookmarkEnd w:id="11"/>
    <w:bookmarkStart w:name="z14"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15" w:id="13"/>
    <w:p>
      <w:pPr>
        <w:spacing w:after="0"/>
        <w:ind w:left="0"/>
        <w:jc w:val="both"/>
      </w:pPr>
      <w:r>
        <w:rPr>
          <w:rFonts w:ascii="Times New Roman"/>
          <w:b w:val="false"/>
          <w:i w:val="false"/>
          <w:color w:val="000000"/>
          <w:sz w:val="28"/>
        </w:rPr>
        <w:t xml:space="preserve">
      1) жеке көмекші – шарт талаптарымен мүгедекпен бірге оның тұратын жерінен баратын пунктіне дейін және қайтарда: жұмысқа, оқу орындарына, сондай-ақ мүгедек жергілікті өкілді және атқарушы органдарға, сотқа, прокуратураға, әлеуметтік сала объектілеріне, заң консультацияларына, нотариусқа, мәдени-ойын-сауық іс-шараларына, спорт ғимараттарына, сауда объектілеріне, медициналық мекемелерге, тұрмыстық қызмет көрсету кәсіпорындарына және оқуына, жұмысқа орналасуына, өзінің құқықтары мен мүдделерін қорғауына және іске асыруына, ақпарат алуына, қажетті құжаттарды ресімдеуіне байланысты мәселелерді шешуі үшін өзге де ұйымдарға барған кезде ілесіп жүру бойынша әлеуметтік қызметтерді көрсететін маман; </w:t>
      </w:r>
    </w:p>
    <w:bookmarkEnd w:id="13"/>
    <w:bookmarkStart w:name="z16" w:id="14"/>
    <w:p>
      <w:pPr>
        <w:spacing w:after="0"/>
        <w:ind w:left="0"/>
        <w:jc w:val="both"/>
      </w:pPr>
      <w:r>
        <w:rPr>
          <w:rFonts w:ascii="Times New Roman"/>
          <w:b w:val="false"/>
          <w:i w:val="false"/>
          <w:color w:val="000000"/>
          <w:sz w:val="28"/>
        </w:rPr>
        <w:t>
      2) ымдау тілі маманы – еститін және естімейтін адамдардың арасындағы делдалдық қызметті көрсетумен: мүгедектің конференцияларға, пікірталастарға және басқа да қоғамдық іс-шараларға қатысуы уақытында, мүгедектің оқуына, жұмысқа орналасуына, өзінің құқықтары мен мүдделерін қорғауына және іске асыруына, мемлекеттік органдар мен консультациялық ұйымдарда ақпарат алуына, қажетті құжаттарды ресімдеуіне байланысты мәселелерді шешуі үшін еститін адамдармен араласуы кезінде ымдау тілінен және ымдау тіліне кәсіби аударма жасауға байланысты әлеуметтік қызметтерді көрсететін маман.</w:t>
      </w:r>
    </w:p>
    <w:bookmarkEnd w:id="14"/>
    <w:bookmarkStart w:name="z17" w:id="15"/>
    <w:p>
      <w:pPr>
        <w:spacing w:after="0"/>
        <w:ind w:left="0"/>
        <w:jc w:val="both"/>
      </w:pPr>
      <w:r>
        <w:rPr>
          <w:rFonts w:ascii="Times New Roman"/>
          <w:b w:val="false"/>
          <w:i w:val="false"/>
          <w:color w:val="000000"/>
          <w:sz w:val="28"/>
        </w:rPr>
        <w:t xml:space="preserve">
      3. Жеке көмекшінің, ымдау тілі маманының қызметтерін ұсыну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және ымдау тілі маманының әлеуметтік қызметтерін ұсынуға медициналық көрсетілімдер мен қарсы көрсетілімдерді ескере отырып әзірлеген ОЖБ негізінде жүзеге асырылады.</w:t>
      </w:r>
    </w:p>
    <w:bookmarkEnd w:id="15"/>
    <w:bookmarkStart w:name="z18" w:id="16"/>
    <w:p>
      <w:pPr>
        <w:spacing w:after="0"/>
        <w:ind w:left="0"/>
        <w:jc w:val="left"/>
      </w:pPr>
      <w:r>
        <w:rPr>
          <w:rFonts w:ascii="Times New Roman"/>
          <w:b/>
          <w:i w:val="false"/>
          <w:color w:val="000000"/>
        </w:rPr>
        <w:t xml:space="preserve"> 2-тарау. Жүріп-тұруы қиын бірінші топтағы мүгедектер үшін жеке көмекшінің қызметтерін ұсыну тәртібі</w:t>
      </w:r>
    </w:p>
    <w:bookmarkEnd w:id="16"/>
    <w:bookmarkStart w:name="z19" w:id="17"/>
    <w:p>
      <w:pPr>
        <w:spacing w:after="0"/>
        <w:ind w:left="0"/>
        <w:jc w:val="both"/>
      </w:pPr>
      <w:r>
        <w:rPr>
          <w:rFonts w:ascii="Times New Roman"/>
          <w:b w:val="false"/>
          <w:i w:val="false"/>
          <w:color w:val="000000"/>
          <w:sz w:val="28"/>
        </w:rPr>
        <w:t xml:space="preserve">
      4. Жеке көмекшінің қызметтерін алу үшін жүріп-тұруы қиын бірінші топтағы мүгедектер және естуі бойынша мүгедектер немесе олардың заңды өкілдері не мүгедектен нотариалды түрде куәландыруды талап етпейтін сенімхат алған адамдар (бұдан әрі – өтініш беруші) тұрғылықты жері бойынша Нұр-Сұлтан қаласының жұмыспен қамту және әлеуметтік қорғау басқармасына, Алматы қаласының Әлеуметтік әл-ауқат басқармасына, Шымкент қаласының жұмыспен қамту және әлеуметтік қорғау басқармасына, қалалық, аудандық жұмыспен қамту және әлеуметтік бағдарламалар бөлімдеріне (бұдан әрі – жұмыспен қамту бөлімдері)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және кәсіптік бөлігіне сай оңалту құралдары мен қызметтерін ұсынуға өтініш (бұдан әрі – өтініш) және сәйкестендіру үшін жеке басын куәландыратын құжатты береді.</w:t>
      </w:r>
    </w:p>
    <w:bookmarkEnd w:id="17"/>
    <w:bookmarkStart w:name="z20" w:id="18"/>
    <w:p>
      <w:pPr>
        <w:spacing w:after="0"/>
        <w:ind w:left="0"/>
        <w:jc w:val="both"/>
      </w:pPr>
      <w:r>
        <w:rPr>
          <w:rFonts w:ascii="Times New Roman"/>
          <w:b w:val="false"/>
          <w:i w:val="false"/>
          <w:color w:val="000000"/>
          <w:sz w:val="28"/>
        </w:rPr>
        <w:t>
      5.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18"/>
    <w:bookmarkStart w:name="z21" w:id="19"/>
    <w:p>
      <w:pPr>
        <w:spacing w:after="0"/>
        <w:ind w:left="0"/>
        <w:jc w:val="both"/>
      </w:pPr>
      <w:r>
        <w:rPr>
          <w:rFonts w:ascii="Times New Roman"/>
          <w:b w:val="false"/>
          <w:i w:val="false"/>
          <w:color w:val="000000"/>
          <w:sz w:val="28"/>
        </w:rPr>
        <w:t>
      1) жеке басын куәландыратын құжат туралы;</w:t>
      </w:r>
    </w:p>
    <w:bookmarkEnd w:id="19"/>
    <w:bookmarkStart w:name="z22" w:id="20"/>
    <w:p>
      <w:pPr>
        <w:spacing w:after="0"/>
        <w:ind w:left="0"/>
        <w:jc w:val="both"/>
      </w:pPr>
      <w:r>
        <w:rPr>
          <w:rFonts w:ascii="Times New Roman"/>
          <w:b w:val="false"/>
          <w:i w:val="false"/>
          <w:color w:val="000000"/>
          <w:sz w:val="28"/>
        </w:rPr>
        <w:t>
      2) мүгедектікті белгілеу туралы;</w:t>
      </w:r>
    </w:p>
    <w:bookmarkEnd w:id="20"/>
    <w:bookmarkStart w:name="z23" w:id="21"/>
    <w:p>
      <w:pPr>
        <w:spacing w:after="0"/>
        <w:ind w:left="0"/>
        <w:jc w:val="both"/>
      </w:pPr>
      <w:r>
        <w:rPr>
          <w:rFonts w:ascii="Times New Roman"/>
          <w:b w:val="false"/>
          <w:i w:val="false"/>
          <w:color w:val="000000"/>
          <w:sz w:val="28"/>
        </w:rPr>
        <w:t>
      3) ОЖБ-да әзірленген іс-шаралар туралы мәліметтерді алу үшін сұрау салуды қалыптастырады.</w:t>
      </w:r>
    </w:p>
    <w:bookmarkEnd w:id="21"/>
    <w:bookmarkStart w:name="z24" w:id="22"/>
    <w:p>
      <w:pPr>
        <w:spacing w:after="0"/>
        <w:ind w:left="0"/>
        <w:jc w:val="both"/>
      </w:pPr>
      <w:r>
        <w:rPr>
          <w:rFonts w:ascii="Times New Roman"/>
          <w:b w:val="false"/>
          <w:i w:val="false"/>
          <w:color w:val="000000"/>
          <w:sz w:val="28"/>
        </w:rPr>
        <w:t>
      6. Ақпараттық жүйелерде мәліметтер болмаған жағдайда өтінішке мынадай құжаттар қоса беріледі:</w:t>
      </w:r>
    </w:p>
    <w:bookmarkEnd w:id="22"/>
    <w:bookmarkStart w:name="z27" w:id="23"/>
    <w:p>
      <w:pPr>
        <w:spacing w:after="0"/>
        <w:ind w:left="0"/>
        <w:jc w:val="both"/>
      </w:pPr>
      <w:r>
        <w:rPr>
          <w:rFonts w:ascii="Times New Roman"/>
          <w:b w:val="false"/>
          <w:i w:val="false"/>
          <w:color w:val="000000"/>
          <w:sz w:val="28"/>
        </w:rPr>
        <w:t>
      1) мүгедектің жеке басын куәландыратын құжаттың көшірмесі;</w:t>
      </w:r>
    </w:p>
    <w:bookmarkEnd w:id="23"/>
    <w:bookmarkStart w:name="z2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заңды өкілдің немесе сенімхат алған адамның жеке басын куәландыратын құжаттың көшірмесі – көрсетілген адамдар өтініш берген кезде;</w:t>
      </w:r>
    </w:p>
    <w:bookmarkEnd w:id="24"/>
    <w:bookmarkStart w:name="z28" w:id="25"/>
    <w:p>
      <w:pPr>
        <w:spacing w:after="0"/>
        <w:ind w:left="0"/>
        <w:jc w:val="both"/>
      </w:pPr>
      <w:r>
        <w:rPr>
          <w:rFonts w:ascii="Times New Roman"/>
          <w:b w:val="false"/>
          <w:i w:val="false"/>
          <w:color w:val="000000"/>
          <w:sz w:val="28"/>
        </w:rPr>
        <w:t>
      3) мүгедектік туралы анықтаманың көшірмесі;</w:t>
      </w:r>
    </w:p>
    <w:bookmarkEnd w:id="25"/>
    <w:bookmarkStart w:name="z29" w:id="26"/>
    <w:p>
      <w:pPr>
        <w:spacing w:after="0"/>
        <w:ind w:left="0"/>
        <w:jc w:val="both"/>
      </w:pPr>
      <w:r>
        <w:rPr>
          <w:rFonts w:ascii="Times New Roman"/>
          <w:b w:val="false"/>
          <w:i w:val="false"/>
          <w:color w:val="000000"/>
          <w:sz w:val="28"/>
        </w:rPr>
        <w:t>
      4) ОЖБ-дан үзіндінің көшірмесі.</w:t>
      </w:r>
    </w:p>
    <w:bookmarkEnd w:id="26"/>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30" w:id="27"/>
    <w:p>
      <w:pPr>
        <w:spacing w:after="0"/>
        <w:ind w:left="0"/>
        <w:jc w:val="both"/>
      </w:pPr>
      <w:r>
        <w:rPr>
          <w:rFonts w:ascii="Times New Roman"/>
          <w:b w:val="false"/>
          <w:i w:val="false"/>
          <w:color w:val="000000"/>
          <w:sz w:val="28"/>
        </w:rPr>
        <w:t>
      7. Өтінішті қабылдаған жұмыспен қамту бөлімінің маманы өтініш берушіден қабылданатын құжаттар топтамасының толықтығын тексереді, сондай-ақ өтініш беруші осы Қағидалардың 6-тармағына сәйкес ұсынған құжаттардың электрондық көшірмелерінің түпнұсқаларға сәйкес келуін қамтамасыз етеді.</w:t>
      </w:r>
    </w:p>
    <w:bookmarkEnd w:id="27"/>
    <w:bookmarkStart w:name="z31" w:id="28"/>
    <w:p>
      <w:pPr>
        <w:spacing w:after="0"/>
        <w:ind w:left="0"/>
        <w:jc w:val="both"/>
      </w:pPr>
      <w:r>
        <w:rPr>
          <w:rFonts w:ascii="Times New Roman"/>
          <w:b w:val="false"/>
          <w:i w:val="false"/>
          <w:color w:val="000000"/>
          <w:sz w:val="28"/>
        </w:rPr>
        <w:t>
      8.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(бұдан әрі – "Е-Собес" ААЖ) енгізеді. ОЖБ іс-шараларын Портал арқылы іске асыру кезінде "Е-Собес" ААЖ орындалуы автоматты түрде қойылады.</w:t>
      </w:r>
    </w:p>
    <w:bookmarkEnd w:id="28"/>
    <w:bookmarkStart w:name="z32" w:id="29"/>
    <w:p>
      <w:pPr>
        <w:spacing w:after="0"/>
        <w:ind w:left="0"/>
        <w:jc w:val="both"/>
      </w:pPr>
      <w:r>
        <w:rPr>
          <w:rFonts w:ascii="Times New Roman"/>
          <w:b w:val="false"/>
          <w:i w:val="false"/>
          <w:color w:val="000000"/>
          <w:sz w:val="28"/>
        </w:rPr>
        <w:t>
      9. Құжаттар топтамасы сәйкес болған жағдайда жұмыспен қамту бөлімдері құжаттарды қабылдаған күннен бастап он жұмыс күні ішінде өтініш берушіге жеке көмекшінің қызметтерін ұсынуға құжаттарды ресімдеу хабарламаны еркін нысанда жібереді. Хабарламада сондай-ақ Порталмен жұмыс жасау жөнінде сұрақ туындаған жағдайда "Азаматтарға арналған үкімет" мемлекеттік корпорациясының бөлімдеріне немесе тіркеу орны бойынша жұмыспен қамту бөліміне жүгіну мүмкіндігі туралы ақпарат көрсетіледі.</w:t>
      </w:r>
    </w:p>
    <w:bookmarkEnd w:id="29"/>
    <w:p>
      <w:pPr>
        <w:spacing w:after="0"/>
        <w:ind w:left="0"/>
        <w:jc w:val="both"/>
      </w:pPr>
      <w:r>
        <w:rPr>
          <w:rFonts w:ascii="Times New Roman"/>
          <w:b w:val="false"/>
          <w:i w:val="false"/>
          <w:color w:val="000000"/>
          <w:sz w:val="28"/>
        </w:rPr>
        <w:t xml:space="preserve">
      Жұмыспен қамту бөлімдері хабарлама бергеннен кейін тоқсан сайын, есепті тоқсаннан кейінгі айдың 5-күні жеке көмекшінің қызметтерімен қамтамасыз етілуге тиіс мүгедектер туралы тізімдерді жасайды және көрсетілген қызметтерге қажеттілікті қалыптастырады. </w:t>
      </w:r>
    </w:p>
    <w:bookmarkStart w:name="z33" w:id="30"/>
    <w:p>
      <w:pPr>
        <w:spacing w:after="0"/>
        <w:ind w:left="0"/>
        <w:jc w:val="both"/>
      </w:pPr>
      <w:r>
        <w:rPr>
          <w:rFonts w:ascii="Times New Roman"/>
          <w:b w:val="false"/>
          <w:i w:val="false"/>
          <w:color w:val="000000"/>
          <w:sz w:val="28"/>
        </w:rPr>
        <w:t xml:space="preserve">
      10. Жеке көмекшінің қызметтерін көрсету Портал арқылы немесе Қазақстан Республикасының мемлекеттік әлеуметтік тапсырыс туралы және мемлекеттік сатып алу туралы заңнамасына сәйкес жүзеге асырылады немесе Қазақстан Республикасының Азаматтық кодексінің </w:t>
      </w:r>
      <w:r>
        <w:rPr>
          <w:rFonts w:ascii="Times New Roman"/>
          <w:b w:val="false"/>
          <w:i w:val="false"/>
          <w:color w:val="000000"/>
          <w:sz w:val="28"/>
        </w:rPr>
        <w:t>378-бабына</w:t>
      </w:r>
      <w:r>
        <w:rPr>
          <w:rFonts w:ascii="Times New Roman"/>
          <w:b w:val="false"/>
          <w:i w:val="false"/>
          <w:color w:val="000000"/>
          <w:sz w:val="28"/>
        </w:rPr>
        <w:t xml:space="preserve"> сәйкес жеке тұлғалармен қызметтер көрсету тікелей шарт жасасады.</w:t>
      </w:r>
    </w:p>
    <w:bookmarkEnd w:id="30"/>
    <w:p>
      <w:pPr>
        <w:spacing w:after="0"/>
        <w:ind w:left="0"/>
        <w:jc w:val="both"/>
      </w:pPr>
      <w:r>
        <w:rPr>
          <w:rFonts w:ascii="Times New Roman"/>
          <w:b w:val="false"/>
          <w:i w:val="false"/>
          <w:color w:val="000000"/>
          <w:sz w:val="28"/>
        </w:rPr>
        <w:t>
      Жеке көмекшінің әлеуметтік қызметтерін ұсынатын үкіметтік емес ұйымның әкімшілік шығындарына қаражат мемлекеттік әлеуметтік тапсырыс және мемлекеттік сатып алу шеңберінде әлеуметтік қызметтің жалпы қаржыландыруы көлемінің 5% аспайтын мөлшерде жоспарланады.</w:t>
      </w:r>
    </w:p>
    <w:bookmarkStart w:name="z34" w:id="31"/>
    <w:p>
      <w:pPr>
        <w:spacing w:after="0"/>
        <w:ind w:left="0"/>
        <w:jc w:val="both"/>
      </w:pPr>
      <w:r>
        <w:rPr>
          <w:rFonts w:ascii="Times New Roman"/>
          <w:b w:val="false"/>
          <w:i w:val="false"/>
          <w:color w:val="000000"/>
          <w:sz w:val="28"/>
        </w:rPr>
        <w:t xml:space="preserve">
      11. Жүріп-тұруы қиын бірінші топтағы мүгедектер үшін жеке көмекшінің қызметтерін Портал арқылы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http://aleumet.egov.kz электронды-цифрлы қолтаңба арқылы Порталда тіркеледі.</w:t>
      </w:r>
    </w:p>
    <w:bookmarkEnd w:id="31"/>
    <w:p>
      <w:pPr>
        <w:spacing w:after="0"/>
        <w:ind w:left="0"/>
        <w:jc w:val="both"/>
      </w:pPr>
      <w:r>
        <w:rPr>
          <w:rFonts w:ascii="Times New Roman"/>
          <w:b w:val="false"/>
          <w:i w:val="false"/>
          <w:color w:val="000000"/>
          <w:sz w:val="28"/>
        </w:rPr>
        <w:t>
      Өтініш берушіде интернет ресрутың болмау жағдайында өтініш беруші "Азаматтарға арналған үкімет" мемлекеттік корпорациясының бөлімдеріне, жұмыспен қамту орталықтарына немесе жұмыспен қамту бөліміне жүгінеді.</w:t>
      </w:r>
    </w:p>
    <w:bookmarkStart w:name="z35" w:id="32"/>
    <w:p>
      <w:pPr>
        <w:spacing w:after="0"/>
        <w:ind w:left="0"/>
        <w:jc w:val="both"/>
      </w:pPr>
      <w:r>
        <w:rPr>
          <w:rFonts w:ascii="Times New Roman"/>
          <w:b w:val="false"/>
          <w:i w:val="false"/>
          <w:color w:val="000000"/>
          <w:sz w:val="28"/>
        </w:rPr>
        <w:t>
      12. Мүгедек өнім берушіні Портал арқылы таңдаған жағдайда жеке көмекшінің жұмыс уақытын есепке алу өнім берушінің Порталдағы жеке кабинетінде тіркеледі және өнім берушінің сұрау салуы бойынша смс-хабарлама арқылы алынған және өтініш берушімен аталған кодпен расталады.</w:t>
      </w:r>
    </w:p>
    <w:bookmarkEnd w:id="32"/>
    <w:bookmarkStart w:name="z36" w:id="33"/>
    <w:p>
      <w:pPr>
        <w:spacing w:after="0"/>
        <w:ind w:left="0"/>
        <w:jc w:val="both"/>
      </w:pPr>
      <w:r>
        <w:rPr>
          <w:rFonts w:ascii="Times New Roman"/>
          <w:b w:val="false"/>
          <w:i w:val="false"/>
          <w:color w:val="000000"/>
          <w:sz w:val="28"/>
        </w:rPr>
        <w:t>
      13. Жеке көмекшінің қызметтеріне ақы төлеу жұмыспен қамту бөлімдерімен нақты көрсетілген уақыт үшін бірақ күніне 8 сағаттан асырмай төленеді.</w:t>
      </w:r>
    </w:p>
    <w:bookmarkEnd w:id="33"/>
    <w:p>
      <w:pPr>
        <w:spacing w:after="0"/>
        <w:ind w:left="0"/>
        <w:jc w:val="both"/>
      </w:pPr>
      <w:r>
        <w:rPr>
          <w:rFonts w:ascii="Times New Roman"/>
          <w:b w:val="false"/>
          <w:i w:val="false"/>
          <w:color w:val="000000"/>
          <w:sz w:val="28"/>
        </w:rPr>
        <w:t xml:space="preserve">
      Жеке көмекшінің әлеуметтік қызметтеріне ақы төлеуді жұмыспен қамту бөлімдері әлеуметтік жұмыс жөніндегі маманның бір сағаттық жалақысы мөлшері есебімен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 бір жылға дейін жұмыс өтілі болған кезде 4 саты, В3 буыны "Өзге де салалар" блогы бойынша (бiлiктiлiгi орташа деңгейдегі санаты жоқ негізгі персонал мамандары) еңбек ақысын төлеу бойынша азаматтық қызметкерлердің еңбек ақысын төлеу жүйесіне сәйкес жүргізіледі.</w:t>
      </w:r>
    </w:p>
    <w:bookmarkStart w:name="z37" w:id="34"/>
    <w:p>
      <w:pPr>
        <w:spacing w:after="0"/>
        <w:ind w:left="0"/>
        <w:jc w:val="both"/>
      </w:pPr>
      <w:r>
        <w:rPr>
          <w:rFonts w:ascii="Times New Roman"/>
          <w:b w:val="false"/>
          <w:i w:val="false"/>
          <w:color w:val="000000"/>
          <w:sz w:val="28"/>
        </w:rPr>
        <w:t xml:space="preserve">
      14. Жеке көмекшінің қызметтеріне ақы төлеу ай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жеке көмекшіні алып жүру парағын қоса, тараптар қол қойған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қызметтер актісінің негізінде жүргізіледі.</w:t>
      </w:r>
    </w:p>
    <w:bookmarkEnd w:id="34"/>
    <w:bookmarkStart w:name="z38" w:id="35"/>
    <w:p>
      <w:pPr>
        <w:spacing w:after="0"/>
        <w:ind w:left="0"/>
        <w:jc w:val="left"/>
      </w:pPr>
      <w:r>
        <w:rPr>
          <w:rFonts w:ascii="Times New Roman"/>
          <w:b/>
          <w:i w:val="false"/>
          <w:color w:val="000000"/>
        </w:rPr>
        <w:t xml:space="preserve"> 3-тарау. Мүгедектерге жылына алпыс сағат ымдау тілі маманының әлеуметтік қызметтерін ұсыну тәртібі</w:t>
      </w:r>
    </w:p>
    <w:bookmarkEnd w:id="35"/>
    <w:bookmarkStart w:name="z39" w:id="36"/>
    <w:p>
      <w:pPr>
        <w:spacing w:after="0"/>
        <w:ind w:left="0"/>
        <w:jc w:val="both"/>
      </w:pPr>
      <w:r>
        <w:rPr>
          <w:rFonts w:ascii="Times New Roman"/>
          <w:b w:val="false"/>
          <w:i w:val="false"/>
          <w:color w:val="000000"/>
          <w:sz w:val="28"/>
        </w:rPr>
        <w:t>
      15. Ымдау тілі маманының қызметтерін алу үшін естуі бойынша мүгедектер немесе олардың заңды өкілдері не мүгедектен нотариалды түрде куәландыруды талап етпейтін сенімхат алған өзге адамдар (бұдан әрі – өтініш беруші) жұмыпен қамту бөлімдеріне өтініш және сәйкестендіру үшін жеке басын куәландыратын құжатты береді.</w:t>
      </w:r>
    </w:p>
    <w:bookmarkEnd w:id="36"/>
    <w:bookmarkStart w:name="z40" w:id="37"/>
    <w:p>
      <w:pPr>
        <w:spacing w:after="0"/>
        <w:ind w:left="0"/>
        <w:jc w:val="both"/>
      </w:pPr>
      <w:r>
        <w:rPr>
          <w:rFonts w:ascii="Times New Roman"/>
          <w:b w:val="false"/>
          <w:i w:val="false"/>
          <w:color w:val="000000"/>
          <w:sz w:val="28"/>
        </w:rPr>
        <w:t>
      16. Жұмыспен қамту бөлімдері өтінішті қабылдау кезінде мүгедектің жеке сәйкестендіру нөмірі бойынша ақпараттық жүйелеріне мынадай:</w:t>
      </w:r>
    </w:p>
    <w:bookmarkEnd w:id="37"/>
    <w:bookmarkStart w:name="z41" w:id="38"/>
    <w:p>
      <w:pPr>
        <w:spacing w:after="0"/>
        <w:ind w:left="0"/>
        <w:jc w:val="both"/>
      </w:pPr>
      <w:r>
        <w:rPr>
          <w:rFonts w:ascii="Times New Roman"/>
          <w:b w:val="false"/>
          <w:i w:val="false"/>
          <w:color w:val="000000"/>
          <w:sz w:val="28"/>
        </w:rPr>
        <w:t>
      1) жеке басын куәландыратын құжат туралы;</w:t>
      </w:r>
    </w:p>
    <w:bookmarkEnd w:id="38"/>
    <w:bookmarkStart w:name="z42" w:id="39"/>
    <w:p>
      <w:pPr>
        <w:spacing w:after="0"/>
        <w:ind w:left="0"/>
        <w:jc w:val="both"/>
      </w:pPr>
      <w:r>
        <w:rPr>
          <w:rFonts w:ascii="Times New Roman"/>
          <w:b w:val="false"/>
          <w:i w:val="false"/>
          <w:color w:val="000000"/>
          <w:sz w:val="28"/>
        </w:rPr>
        <w:t>
      2) мүгедектікті белгілеу туралы;</w:t>
      </w:r>
    </w:p>
    <w:bookmarkEnd w:id="39"/>
    <w:bookmarkStart w:name="z43" w:id="40"/>
    <w:p>
      <w:pPr>
        <w:spacing w:after="0"/>
        <w:ind w:left="0"/>
        <w:jc w:val="both"/>
      </w:pPr>
      <w:r>
        <w:rPr>
          <w:rFonts w:ascii="Times New Roman"/>
          <w:b w:val="false"/>
          <w:i w:val="false"/>
          <w:color w:val="000000"/>
          <w:sz w:val="28"/>
        </w:rPr>
        <w:t xml:space="preserve">
      3) ОЖБ-да әзірленген іс-шаралар туралы мәліметтерді алу үшін сұрау салуды қалыптастырады. </w:t>
      </w:r>
    </w:p>
    <w:bookmarkEnd w:id="40"/>
    <w:bookmarkStart w:name="z44" w:id="41"/>
    <w:p>
      <w:pPr>
        <w:spacing w:after="0"/>
        <w:ind w:left="0"/>
        <w:jc w:val="both"/>
      </w:pPr>
      <w:r>
        <w:rPr>
          <w:rFonts w:ascii="Times New Roman"/>
          <w:b w:val="false"/>
          <w:i w:val="false"/>
          <w:color w:val="000000"/>
          <w:sz w:val="28"/>
        </w:rPr>
        <w:t>
      17. Ақпараттық жүйелерде мәліметтер болмаған жағдайда өтінішке мынадай құжаттар қоса беріледі:</w:t>
      </w:r>
    </w:p>
    <w:bookmarkEnd w:id="41"/>
    <w:bookmarkStart w:name="z45" w:id="42"/>
    <w:p>
      <w:pPr>
        <w:spacing w:after="0"/>
        <w:ind w:left="0"/>
        <w:jc w:val="both"/>
      </w:pPr>
      <w:r>
        <w:rPr>
          <w:rFonts w:ascii="Times New Roman"/>
          <w:b w:val="false"/>
          <w:i w:val="false"/>
          <w:color w:val="000000"/>
          <w:sz w:val="28"/>
        </w:rPr>
        <w:t>
      1) мүгедектің жеке басын куәландыратын құжаттың көшірмесі;</w:t>
      </w:r>
    </w:p>
    <w:bookmarkEnd w:id="42"/>
    <w:bookmarkStart w:name="z46" w:id="43"/>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кезде;</w:t>
      </w:r>
    </w:p>
    <w:bookmarkEnd w:id="43"/>
    <w:bookmarkStart w:name="z47" w:id="44"/>
    <w:p>
      <w:pPr>
        <w:spacing w:after="0"/>
        <w:ind w:left="0"/>
        <w:jc w:val="both"/>
      </w:pPr>
      <w:r>
        <w:rPr>
          <w:rFonts w:ascii="Times New Roman"/>
          <w:b w:val="false"/>
          <w:i w:val="false"/>
          <w:color w:val="000000"/>
          <w:sz w:val="28"/>
        </w:rPr>
        <w:t>
      3) мүгедектік туралы анықтаманың көшірмесі;</w:t>
      </w:r>
    </w:p>
    <w:bookmarkEnd w:id="44"/>
    <w:bookmarkStart w:name="z48" w:id="45"/>
    <w:p>
      <w:pPr>
        <w:spacing w:after="0"/>
        <w:ind w:left="0"/>
        <w:jc w:val="both"/>
      </w:pPr>
      <w:r>
        <w:rPr>
          <w:rFonts w:ascii="Times New Roman"/>
          <w:b w:val="false"/>
          <w:i w:val="false"/>
          <w:color w:val="000000"/>
          <w:sz w:val="28"/>
        </w:rPr>
        <w:t>
      4) ОЖБ-дан үзіндінің көшірмесі.</w:t>
      </w:r>
    </w:p>
    <w:bookmarkEnd w:id="45"/>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49" w:id="46"/>
    <w:p>
      <w:pPr>
        <w:spacing w:after="0"/>
        <w:ind w:left="0"/>
        <w:jc w:val="both"/>
      </w:pPr>
      <w:r>
        <w:rPr>
          <w:rFonts w:ascii="Times New Roman"/>
          <w:b w:val="false"/>
          <w:i w:val="false"/>
          <w:color w:val="000000"/>
          <w:sz w:val="28"/>
        </w:rPr>
        <w:t>
      18. Өтінішті қабылдаған жұмыспен қамту бөлімінің маманы өтініш берушіден қабылданатын құжаттар топтамасының толықтығын тексереді, сондай-ақ өтініш беруші осы Қағидалардың 16-тармағына сәйкес ұсынған құжаттардың электрондық көшірмелерінің түпнұсқаларға сәйкес келуін қамтамасыз етеді.</w:t>
      </w:r>
    </w:p>
    <w:bookmarkEnd w:id="46"/>
    <w:bookmarkStart w:name="z50" w:id="47"/>
    <w:p>
      <w:pPr>
        <w:spacing w:after="0"/>
        <w:ind w:left="0"/>
        <w:jc w:val="both"/>
      </w:pPr>
      <w:r>
        <w:rPr>
          <w:rFonts w:ascii="Times New Roman"/>
          <w:b w:val="false"/>
          <w:i w:val="false"/>
          <w:color w:val="000000"/>
          <w:sz w:val="28"/>
        </w:rPr>
        <w:t>
      19. Жұмыспен қамту бөлімінің маманы өтініштегі деректерді, сондай-ақ ОЖБ-ның орындалуы не орындалмауы жөніндегі деректерді "Е-Собес" ААЖ-ға енгізеді. ОЖБ іс-шараларын Портал арқылы іске асыру кезінде "Е-Собес" ААЖ орындалуы автоматты түрде қойылады.</w:t>
      </w:r>
    </w:p>
    <w:bookmarkEnd w:id="47"/>
    <w:bookmarkStart w:name="z51" w:id="48"/>
    <w:p>
      <w:pPr>
        <w:spacing w:after="0"/>
        <w:ind w:left="0"/>
        <w:jc w:val="both"/>
      </w:pPr>
      <w:r>
        <w:rPr>
          <w:rFonts w:ascii="Times New Roman"/>
          <w:b w:val="false"/>
          <w:i w:val="false"/>
          <w:color w:val="000000"/>
          <w:sz w:val="28"/>
        </w:rPr>
        <w:t>
      20. Құжаттар топтамасы сәйкес болған жағдайда жұмыспен қамту бөлімдері құжаттарды қабылдаған күннен бастап он жұмыс күні ішінде өтініш берушіге ымдау тілі маманының қызметтерін ұсынуға құжаттарды ресімдеу туралы хабарламаны еркін нысанда жібереді. Жұмыспен қамту бөлімдері хабарлама бергеннен кейін тоқсан сайын, есепті тоқсаннан кейінгі айдың 5-күні ымдау тілі маманы қызметтерімен қамтамасыз етілуге тиіс мүгедектер туралы тізімдерді жасайды және көрсетілген қызметтерге қажеттілікті қалыптастырады.</w:t>
      </w:r>
    </w:p>
    <w:bookmarkEnd w:id="48"/>
    <w:bookmarkStart w:name="z52" w:id="49"/>
    <w:p>
      <w:pPr>
        <w:spacing w:after="0"/>
        <w:ind w:left="0"/>
        <w:jc w:val="both"/>
      </w:pPr>
      <w:r>
        <w:rPr>
          <w:rFonts w:ascii="Times New Roman"/>
          <w:b w:val="false"/>
          <w:i w:val="false"/>
          <w:color w:val="000000"/>
          <w:sz w:val="28"/>
        </w:rPr>
        <w:t>
      21. Ымдау тілі маманың қызметтерін көрсету Портал арқылы немесе Қазақстан Республикасының мемлекеттік әлеуметтік тапсырыс туралы және мемлекеттік сатып алу туралы заңнамасына сәйкес жүзеге асырылады.</w:t>
      </w:r>
    </w:p>
    <w:bookmarkEnd w:id="49"/>
    <w:bookmarkStart w:name="z53" w:id="50"/>
    <w:p>
      <w:pPr>
        <w:spacing w:after="0"/>
        <w:ind w:left="0"/>
        <w:jc w:val="both"/>
      </w:pPr>
      <w:r>
        <w:rPr>
          <w:rFonts w:ascii="Times New Roman"/>
          <w:b w:val="false"/>
          <w:i w:val="false"/>
          <w:color w:val="000000"/>
          <w:sz w:val="28"/>
        </w:rPr>
        <w:t xml:space="preserve">
      22. Есту қабілеті бойынша мүгедектерге ымдау тілі маманының қызметтерін Портал арқылы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http://aleumet.egov.kz электронды-цифрлы қолтаңба арқылы Порталда тіркеледі.</w:t>
      </w:r>
    </w:p>
    <w:bookmarkEnd w:id="50"/>
    <w:p>
      <w:pPr>
        <w:spacing w:after="0"/>
        <w:ind w:left="0"/>
        <w:jc w:val="both"/>
      </w:pPr>
      <w:r>
        <w:rPr>
          <w:rFonts w:ascii="Times New Roman"/>
          <w:b w:val="false"/>
          <w:i w:val="false"/>
          <w:color w:val="000000"/>
          <w:sz w:val="28"/>
        </w:rPr>
        <w:t>
      Өтініш берушіде интернет ресрутың болмау жағдайында өтініш беруші "Азаматтарға арналған үкімет" мемлекеттік корпорациясының бөлімдеріне, жұмыспен қамту орталықтарына немесе жұмыспен қамту бөлімдеріне жүгінеді.</w:t>
      </w:r>
    </w:p>
    <w:bookmarkStart w:name="z54" w:id="51"/>
    <w:p>
      <w:pPr>
        <w:spacing w:after="0"/>
        <w:ind w:left="0"/>
        <w:jc w:val="both"/>
      </w:pPr>
      <w:r>
        <w:rPr>
          <w:rFonts w:ascii="Times New Roman"/>
          <w:b w:val="false"/>
          <w:i w:val="false"/>
          <w:color w:val="000000"/>
          <w:sz w:val="28"/>
        </w:rPr>
        <w:t>
      23. Мүгедек өнім берушіні Портал арқылы таңдаған жағдайда ысдау тілі маманының қызметтерін есепке алу өнім берушінің Порталдағы жеке кабинетінде тіркеледі және өнім берушінің сұрау салуы бойынша смс-хабарлама арқылы алынған және өтініш берушімен аталған кодпен расталады.</w:t>
      </w:r>
    </w:p>
    <w:bookmarkEnd w:id="51"/>
    <w:bookmarkStart w:name="z55" w:id="52"/>
    <w:p>
      <w:pPr>
        <w:spacing w:after="0"/>
        <w:ind w:left="0"/>
        <w:jc w:val="both"/>
      </w:pPr>
      <w:r>
        <w:rPr>
          <w:rFonts w:ascii="Times New Roman"/>
          <w:b w:val="false"/>
          <w:i w:val="false"/>
          <w:color w:val="000000"/>
          <w:sz w:val="28"/>
        </w:rPr>
        <w:t xml:space="preserve">
      24. Ымдау тілі маманының бір сағаттық қызметіне ақы төлеу Заңның 7-бабының 1-тармағының </w:t>
      </w:r>
      <w:r>
        <w:rPr>
          <w:rFonts w:ascii="Times New Roman"/>
          <w:b w:val="false"/>
          <w:i w:val="false"/>
          <w:color w:val="000000"/>
          <w:sz w:val="28"/>
        </w:rPr>
        <w:t>9-1-тармақшасының</w:t>
      </w:r>
      <w:r>
        <w:rPr>
          <w:rFonts w:ascii="Times New Roman"/>
          <w:b w:val="false"/>
          <w:i w:val="false"/>
          <w:color w:val="000000"/>
          <w:sz w:val="28"/>
        </w:rPr>
        <w:t xml:space="preserve"> екінші абзацына сәйкес тиісті қаржы жылына арналған республикалық бюджет туралы заңда белгіленген ең төмен айлық жалақының он бес пайызы мөлшері есебімен, бірақ бір мүгедекке жылына алпыс сағаттан асырылмай жүзеге асырылады.</w:t>
      </w:r>
    </w:p>
    <w:bookmarkEnd w:id="52"/>
    <w:p>
      <w:pPr>
        <w:spacing w:after="0"/>
        <w:ind w:left="0"/>
        <w:jc w:val="both"/>
      </w:pPr>
      <w:r>
        <w:rPr>
          <w:rFonts w:ascii="Times New Roman"/>
          <w:b w:val="false"/>
          <w:i w:val="false"/>
          <w:color w:val="000000"/>
          <w:sz w:val="28"/>
        </w:rPr>
        <w:t>
      Ымдау тілі маманының жылына алпыс сағаттан артық әлеуметтік қызмет көрсетуіне кеткен уақытын мүгедек өз қаражаты есебінен төлейді.</w:t>
      </w:r>
    </w:p>
    <w:bookmarkStart w:name="z56" w:id="53"/>
    <w:p>
      <w:pPr>
        <w:spacing w:after="0"/>
        <w:ind w:left="0"/>
        <w:jc w:val="both"/>
      </w:pPr>
      <w:r>
        <w:rPr>
          <w:rFonts w:ascii="Times New Roman"/>
          <w:b w:val="false"/>
          <w:i w:val="false"/>
          <w:color w:val="000000"/>
          <w:sz w:val="28"/>
        </w:rPr>
        <w:t xml:space="preserve">
      25. Ымдау тілі маманының қызметтеріне ақы төлеу ай сайын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ымдау тілі маманының алып жүру парағын қоса, тараптар қол қойған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көрсетілген қызметтер актісінің негізінде жүргізіледі.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 1-қосымша</w:t>
            </w:r>
          </w:p>
        </w:tc>
      </w:tr>
    </w:tbl>
    <w:bookmarkStart w:name="z58" w:id="54"/>
    <w:p>
      <w:pPr>
        <w:spacing w:after="0"/>
        <w:ind w:left="0"/>
        <w:jc w:val="left"/>
      </w:pPr>
      <w:r>
        <w:rPr>
          <w:rFonts w:ascii="Times New Roman"/>
          <w:b/>
          <w:i w:val="false"/>
          <w:color w:val="000000"/>
        </w:rPr>
        <w:t xml:space="preserve"> Жеке көмекшінің және ымдау тілі маманының әлеуметтік қызметтерін ұсынуға медициналық көрсетілімдер мен қарсы көрсетілімдер</w:t>
      </w:r>
    </w:p>
    <w:bookmarkEnd w:id="54"/>
    <w:bookmarkStart w:name="z59" w:id="55"/>
    <w:p>
      <w:pPr>
        <w:spacing w:after="0"/>
        <w:ind w:left="0"/>
        <w:jc w:val="both"/>
      </w:pPr>
      <w:r>
        <w:rPr>
          <w:rFonts w:ascii="Times New Roman"/>
          <w:b w:val="false"/>
          <w:i w:val="false"/>
          <w:color w:val="000000"/>
          <w:sz w:val="28"/>
        </w:rPr>
        <w:t>
      1. Жеке көмекшінің әлеуметтік қызметтерін ұсынуға:</w:t>
      </w:r>
    </w:p>
    <w:bookmarkEnd w:id="55"/>
    <w:bookmarkStart w:name="z60" w:id="56"/>
    <w:p>
      <w:pPr>
        <w:spacing w:after="0"/>
        <w:ind w:left="0"/>
        <w:jc w:val="both"/>
      </w:pPr>
      <w:r>
        <w:rPr>
          <w:rFonts w:ascii="Times New Roman"/>
          <w:b w:val="false"/>
          <w:i w:val="false"/>
          <w:color w:val="000000"/>
          <w:sz w:val="28"/>
        </w:rPr>
        <w:t>
      1) толық соқырлық;</w:t>
      </w:r>
    </w:p>
    <w:bookmarkEnd w:id="56"/>
    <w:bookmarkStart w:name="z61" w:id="57"/>
    <w:p>
      <w:pPr>
        <w:spacing w:after="0"/>
        <w:ind w:left="0"/>
        <w:jc w:val="both"/>
      </w:pPr>
      <w:r>
        <w:rPr>
          <w:rFonts w:ascii="Times New Roman"/>
          <w:b w:val="false"/>
          <w:i w:val="false"/>
          <w:color w:val="000000"/>
          <w:sz w:val="28"/>
        </w:rPr>
        <w:t>
      2) түзетумен екі көзінің де 0,03-ке дейін көру жітілігі;</w:t>
      </w:r>
    </w:p>
    <w:bookmarkEnd w:id="57"/>
    <w:bookmarkStart w:name="z62" w:id="58"/>
    <w:p>
      <w:pPr>
        <w:spacing w:after="0"/>
        <w:ind w:left="0"/>
        <w:jc w:val="both"/>
      </w:pPr>
      <w:r>
        <w:rPr>
          <w:rFonts w:ascii="Times New Roman"/>
          <w:b w:val="false"/>
          <w:i w:val="false"/>
          <w:color w:val="000000"/>
          <w:sz w:val="28"/>
        </w:rPr>
        <w:t>
      3) елеулі немесе айқын түрде білінетін вестибулярлық мишықтың бұзылуы;</w:t>
      </w:r>
    </w:p>
    <w:bookmarkEnd w:id="58"/>
    <w:bookmarkStart w:name="z63" w:id="59"/>
    <w:p>
      <w:pPr>
        <w:spacing w:after="0"/>
        <w:ind w:left="0"/>
        <w:jc w:val="both"/>
      </w:pPr>
      <w:r>
        <w:rPr>
          <w:rFonts w:ascii="Times New Roman"/>
          <w:b w:val="false"/>
          <w:i w:val="false"/>
          <w:color w:val="000000"/>
          <w:sz w:val="28"/>
        </w:rPr>
        <w:t>
      4) елеулі немесе айқын түрде білінетін гиперкинетикалық амиостатикалық синдром;</w:t>
      </w:r>
    </w:p>
    <w:bookmarkEnd w:id="59"/>
    <w:bookmarkStart w:name="z64" w:id="60"/>
    <w:p>
      <w:pPr>
        <w:spacing w:after="0"/>
        <w:ind w:left="0"/>
        <w:jc w:val="both"/>
      </w:pPr>
      <w:r>
        <w:rPr>
          <w:rFonts w:ascii="Times New Roman"/>
          <w:b w:val="false"/>
          <w:i w:val="false"/>
          <w:color w:val="000000"/>
          <w:sz w:val="28"/>
        </w:rPr>
        <w:t>
      5) паркинсонизм (елеулі немесе айқын түрде білінетін акинетикалық-регидтік түрі);</w:t>
      </w:r>
    </w:p>
    <w:bookmarkEnd w:id="60"/>
    <w:bookmarkStart w:name="z65" w:id="61"/>
    <w:p>
      <w:pPr>
        <w:spacing w:after="0"/>
        <w:ind w:left="0"/>
        <w:jc w:val="both"/>
      </w:pPr>
      <w:r>
        <w:rPr>
          <w:rFonts w:ascii="Times New Roman"/>
          <w:b w:val="false"/>
          <w:i w:val="false"/>
          <w:color w:val="000000"/>
          <w:sz w:val="28"/>
        </w:rPr>
        <w:t>
      6) елеулі немесе айқын түрде білінетін: ауру немесе жарақаттар салдарынан туындаған гемипарез, төменгі парапарез, трипарез;</w:t>
      </w:r>
    </w:p>
    <w:bookmarkEnd w:id="61"/>
    <w:bookmarkStart w:name="z66" w:id="62"/>
    <w:p>
      <w:pPr>
        <w:spacing w:after="0"/>
        <w:ind w:left="0"/>
        <w:jc w:val="both"/>
      </w:pPr>
      <w:r>
        <w:rPr>
          <w:rFonts w:ascii="Times New Roman"/>
          <w:b w:val="false"/>
          <w:i w:val="false"/>
          <w:color w:val="000000"/>
          <w:sz w:val="28"/>
        </w:rPr>
        <w:t>
      7) гемиплегия, триплегия, параплегия;</w:t>
      </w:r>
    </w:p>
    <w:bookmarkEnd w:id="62"/>
    <w:bookmarkStart w:name="z67" w:id="63"/>
    <w:p>
      <w:pPr>
        <w:spacing w:after="0"/>
        <w:ind w:left="0"/>
        <w:jc w:val="both"/>
      </w:pPr>
      <w:r>
        <w:rPr>
          <w:rFonts w:ascii="Times New Roman"/>
          <w:b w:val="false"/>
          <w:i w:val="false"/>
          <w:color w:val="000000"/>
          <w:sz w:val="28"/>
        </w:rPr>
        <w:t>
      8) елеулі немесе айқын түрде білінетін қанайналымы және тыныс функцияларының бұзылуы (III кезеңдегі қанайналым жеткіліксіздігі, IV функционалдық сыныпты стенокардияға сәйкес қан тамыр жеткіліксіздігі, ІІ-ІІІ және III кезеңдегі өкпе-жүрек жеткіліксіздігімен қосарланған III дәрежелі тыныс жеткіліксіздігі және т.б.);</w:t>
      </w:r>
    </w:p>
    <w:bookmarkEnd w:id="63"/>
    <w:bookmarkStart w:name="z68" w:id="64"/>
    <w:p>
      <w:pPr>
        <w:spacing w:after="0"/>
        <w:ind w:left="0"/>
        <w:jc w:val="both"/>
      </w:pPr>
      <w:r>
        <w:rPr>
          <w:rFonts w:ascii="Times New Roman"/>
          <w:b w:val="false"/>
          <w:i w:val="false"/>
          <w:color w:val="000000"/>
          <w:sz w:val="28"/>
        </w:rPr>
        <w:t>
      9) елеулі немесе айқын түрде білінетін несеп шығару жүйесі қызметінің бұзылуы (ІІІ-ІV дәрежедегі созылмалы бүйрек жеткіліксіздігі);</w:t>
      </w:r>
    </w:p>
    <w:bookmarkEnd w:id="64"/>
    <w:bookmarkStart w:name="z69" w:id="65"/>
    <w:p>
      <w:pPr>
        <w:spacing w:after="0"/>
        <w:ind w:left="0"/>
        <w:jc w:val="both"/>
      </w:pPr>
      <w:r>
        <w:rPr>
          <w:rFonts w:ascii="Times New Roman"/>
          <w:b w:val="false"/>
          <w:i w:val="false"/>
          <w:color w:val="000000"/>
          <w:sz w:val="28"/>
        </w:rPr>
        <w:t>
      10) буын функцияларының ІІІ-ІV дәрежеде бұзылуымен қатар ағзаның статикалық-динамикалық функцияларының елеулі немесе айқын түрде білініп бұзылуы;</w:t>
      </w:r>
    </w:p>
    <w:bookmarkEnd w:id="65"/>
    <w:bookmarkStart w:name="z70" w:id="66"/>
    <w:p>
      <w:pPr>
        <w:spacing w:after="0"/>
        <w:ind w:left="0"/>
        <w:jc w:val="both"/>
      </w:pPr>
      <w:r>
        <w:rPr>
          <w:rFonts w:ascii="Times New Roman"/>
          <w:b w:val="false"/>
          <w:i w:val="false"/>
          <w:color w:val="000000"/>
          <w:sz w:val="28"/>
        </w:rPr>
        <w:t>
      11) қолдардың екеуінің де протездеуге жарамсыз және жүріп-тұру құралдарының қолданылуын қиындататын ампутациялық тұқылдары;</w:t>
      </w:r>
    </w:p>
    <w:bookmarkEnd w:id="66"/>
    <w:bookmarkStart w:name="z71" w:id="67"/>
    <w:p>
      <w:pPr>
        <w:spacing w:after="0"/>
        <w:ind w:left="0"/>
        <w:jc w:val="both"/>
      </w:pPr>
      <w:r>
        <w:rPr>
          <w:rFonts w:ascii="Times New Roman"/>
          <w:b w:val="false"/>
          <w:i w:val="false"/>
          <w:color w:val="000000"/>
          <w:sz w:val="28"/>
        </w:rPr>
        <w:t>
      12) қолдардың екеуінде де протездеуге жарамсыз және жүріп-тұру құралдарының қолданылуын қиындататын туа біткен ауытқулардың болуы;</w:t>
      </w:r>
    </w:p>
    <w:bookmarkEnd w:id="67"/>
    <w:bookmarkStart w:name="z72" w:id="68"/>
    <w:p>
      <w:pPr>
        <w:spacing w:after="0"/>
        <w:ind w:left="0"/>
        <w:jc w:val="both"/>
      </w:pPr>
      <w:r>
        <w:rPr>
          <w:rFonts w:ascii="Times New Roman"/>
          <w:b w:val="false"/>
          <w:i w:val="false"/>
          <w:color w:val="000000"/>
          <w:sz w:val="28"/>
        </w:rPr>
        <w:t>
      13) екі санның протездеуге жарамсыз ампутациялық тұқылдары;</w:t>
      </w:r>
    </w:p>
    <w:bookmarkEnd w:id="68"/>
    <w:bookmarkStart w:name="z73" w:id="69"/>
    <w:p>
      <w:pPr>
        <w:spacing w:after="0"/>
        <w:ind w:left="0"/>
        <w:jc w:val="both"/>
      </w:pPr>
      <w:r>
        <w:rPr>
          <w:rFonts w:ascii="Times New Roman"/>
          <w:b w:val="false"/>
          <w:i w:val="false"/>
          <w:color w:val="000000"/>
          <w:sz w:val="28"/>
        </w:rPr>
        <w:t>
      14) протездеуге жарамсыз жүріп-тұру құралдарын пайдалануды қиындататын, қолдардың білінетін функционалдық бұзушылықтары бар балтырлардың ампутациялық тұқылдары;</w:t>
      </w:r>
    </w:p>
    <w:bookmarkEnd w:id="69"/>
    <w:bookmarkStart w:name="z74" w:id="70"/>
    <w:p>
      <w:pPr>
        <w:spacing w:after="0"/>
        <w:ind w:left="0"/>
        <w:jc w:val="both"/>
      </w:pPr>
      <w:r>
        <w:rPr>
          <w:rFonts w:ascii="Times New Roman"/>
          <w:b w:val="false"/>
          <w:i w:val="false"/>
          <w:color w:val="000000"/>
          <w:sz w:val="28"/>
        </w:rPr>
        <w:t>
      15) жүріп-тұрудың III дәрежеде бұзылуымен қоса, аяқтардың дамуындағы туа біткен ауытқулар;</w:t>
      </w:r>
    </w:p>
    <w:bookmarkEnd w:id="70"/>
    <w:bookmarkStart w:name="z75" w:id="71"/>
    <w:p>
      <w:pPr>
        <w:spacing w:after="0"/>
        <w:ind w:left="0"/>
        <w:jc w:val="both"/>
      </w:pPr>
      <w:r>
        <w:rPr>
          <w:rFonts w:ascii="Times New Roman"/>
          <w:b w:val="false"/>
          <w:i w:val="false"/>
          <w:color w:val="000000"/>
          <w:sz w:val="28"/>
        </w:rPr>
        <w:t>
      16) қолдардың жүріп-тұру құралдарының қолданылуын қиындатып айқын білінетін функционалдық бұзылушылықтарымен қосарланған буындар функцияларының ІІІ-IV дәрежеде бұзылуымен қоса жамбастың және тізе буындарының екеуінің де функционалдық тұрғыдан қолайсыз қалыптағы анкилоздары;</w:t>
      </w:r>
    </w:p>
    <w:bookmarkEnd w:id="71"/>
    <w:bookmarkStart w:name="z76" w:id="72"/>
    <w:p>
      <w:pPr>
        <w:spacing w:after="0"/>
        <w:ind w:left="0"/>
        <w:jc w:val="both"/>
      </w:pPr>
      <w:r>
        <w:rPr>
          <w:rFonts w:ascii="Times New Roman"/>
          <w:b w:val="false"/>
          <w:i w:val="false"/>
          <w:color w:val="000000"/>
          <w:sz w:val="28"/>
        </w:rPr>
        <w:t>
      17) қолдардың жүріп-тұру құралдарының қолданылуын қиындатып айқын білінетін функционалдық бұзылушылықтарымен қосарланған буындар функцияларының ІІІ-ІV дәрежеде бұзылуымен қоса, жамбастың және тізе буындарының екеуінің де елеулі немесе айқын білінетін контрактуралары медициналық көрсетілімдер болып табылады.</w:t>
      </w:r>
    </w:p>
    <w:bookmarkEnd w:id="72"/>
    <w:bookmarkStart w:name="z77" w:id="73"/>
    <w:p>
      <w:pPr>
        <w:spacing w:after="0"/>
        <w:ind w:left="0"/>
        <w:jc w:val="both"/>
      </w:pPr>
      <w:r>
        <w:rPr>
          <w:rFonts w:ascii="Times New Roman"/>
          <w:b w:val="false"/>
          <w:i w:val="false"/>
          <w:color w:val="000000"/>
          <w:sz w:val="28"/>
        </w:rPr>
        <w:t>
      2. Ымдау тілінің машықтарын меңгерген мүгедекке ымдау тілі маманының әлеуметтік қызметтерін ұсынуға:</w:t>
      </w:r>
    </w:p>
    <w:bookmarkEnd w:id="73"/>
    <w:bookmarkStart w:name="z78" w:id="74"/>
    <w:p>
      <w:pPr>
        <w:spacing w:after="0"/>
        <w:ind w:left="0"/>
        <w:jc w:val="both"/>
      </w:pPr>
      <w:r>
        <w:rPr>
          <w:rFonts w:ascii="Times New Roman"/>
          <w:b w:val="false"/>
          <w:i w:val="false"/>
          <w:color w:val="000000"/>
          <w:sz w:val="28"/>
        </w:rPr>
        <w:t>
      1) керең-мылқаулық;</w:t>
      </w:r>
    </w:p>
    <w:bookmarkEnd w:id="74"/>
    <w:bookmarkStart w:name="z79" w:id="75"/>
    <w:p>
      <w:pPr>
        <w:spacing w:after="0"/>
        <w:ind w:left="0"/>
        <w:jc w:val="both"/>
      </w:pPr>
      <w:r>
        <w:rPr>
          <w:rFonts w:ascii="Times New Roman"/>
          <w:b w:val="false"/>
          <w:i w:val="false"/>
          <w:color w:val="000000"/>
          <w:sz w:val="28"/>
        </w:rPr>
        <w:t>
      2) есту протезін қолдануға жарамсыз толық кереңдік;</w:t>
      </w:r>
    </w:p>
    <w:bookmarkEnd w:id="75"/>
    <w:bookmarkStart w:name="z80" w:id="76"/>
    <w:p>
      <w:pPr>
        <w:spacing w:after="0"/>
        <w:ind w:left="0"/>
        <w:jc w:val="both"/>
      </w:pPr>
      <w:r>
        <w:rPr>
          <w:rFonts w:ascii="Times New Roman"/>
          <w:b w:val="false"/>
          <w:i w:val="false"/>
          <w:color w:val="000000"/>
          <w:sz w:val="28"/>
        </w:rPr>
        <w:t>
      3) есту протезін қолдануға жарамсыз ІV дәрежедегі құлақ мүкістігі;</w:t>
      </w:r>
    </w:p>
    <w:bookmarkEnd w:id="76"/>
    <w:bookmarkStart w:name="z81" w:id="77"/>
    <w:p>
      <w:pPr>
        <w:spacing w:after="0"/>
        <w:ind w:left="0"/>
        <w:jc w:val="both"/>
      </w:pPr>
      <w:r>
        <w:rPr>
          <w:rFonts w:ascii="Times New Roman"/>
          <w:b w:val="false"/>
          <w:i w:val="false"/>
          <w:color w:val="000000"/>
          <w:sz w:val="28"/>
        </w:rPr>
        <w:t>
      4) қимылдық афазия;</w:t>
      </w:r>
    </w:p>
    <w:bookmarkEnd w:id="77"/>
    <w:bookmarkStart w:name="z82" w:id="78"/>
    <w:p>
      <w:pPr>
        <w:spacing w:after="0"/>
        <w:ind w:left="0"/>
        <w:jc w:val="both"/>
      </w:pPr>
      <w:r>
        <w:rPr>
          <w:rFonts w:ascii="Times New Roman"/>
          <w:b w:val="false"/>
          <w:i w:val="false"/>
          <w:color w:val="000000"/>
          <w:sz w:val="28"/>
        </w:rPr>
        <w:t>
      5) көмекейдің болмауы медициналық көрсетілімдер болып табылады.</w:t>
      </w:r>
    </w:p>
    <w:bookmarkEnd w:id="78"/>
    <w:bookmarkStart w:name="z83" w:id="79"/>
    <w:p>
      <w:pPr>
        <w:spacing w:after="0"/>
        <w:ind w:left="0"/>
        <w:jc w:val="both"/>
      </w:pPr>
      <w:r>
        <w:rPr>
          <w:rFonts w:ascii="Times New Roman"/>
          <w:b w:val="false"/>
          <w:i w:val="false"/>
          <w:color w:val="000000"/>
          <w:sz w:val="28"/>
        </w:rPr>
        <w:t>
      3. Мамандандырылған медициналық ұйымдарда емделуді талап ететін мынадай аурулар:</w:t>
      </w:r>
    </w:p>
    <w:bookmarkEnd w:id="79"/>
    <w:bookmarkStart w:name="z84" w:id="80"/>
    <w:p>
      <w:pPr>
        <w:spacing w:after="0"/>
        <w:ind w:left="0"/>
        <w:jc w:val="both"/>
      </w:pPr>
      <w:r>
        <w:rPr>
          <w:rFonts w:ascii="Times New Roman"/>
          <w:b w:val="false"/>
          <w:i w:val="false"/>
          <w:color w:val="000000"/>
          <w:sz w:val="28"/>
        </w:rPr>
        <w:t>
      1) бактерия тарататын туберкулез (БК+);</w:t>
      </w:r>
    </w:p>
    <w:bookmarkEnd w:id="80"/>
    <w:bookmarkStart w:name="z87" w:id="81"/>
    <w:p>
      <w:pPr>
        <w:spacing w:after="0"/>
        <w:ind w:left="0"/>
        <w:jc w:val="both"/>
      </w:pPr>
      <w:r>
        <w:rPr>
          <w:rFonts w:ascii="Times New Roman"/>
          <w:b w:val="false"/>
          <w:i w:val="false"/>
          <w:color w:val="000000"/>
          <w:sz w:val="28"/>
        </w:rPr>
        <w:t>
      2) жұқпалы тері және шаш аурулары;</w:t>
      </w:r>
    </w:p>
    <w:bookmarkEnd w:id="81"/>
    <w:bookmarkStart w:name="z85"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жыныс аурулары;</w:t>
      </w:r>
    </w:p>
    <w:bookmarkEnd w:id="82"/>
    <w:bookmarkStart w:name="z88" w:id="83"/>
    <w:p>
      <w:pPr>
        <w:spacing w:after="0"/>
        <w:ind w:left="0"/>
        <w:jc w:val="both"/>
      </w:pPr>
      <w:r>
        <w:rPr>
          <w:rFonts w:ascii="Times New Roman"/>
          <w:b w:val="false"/>
          <w:i w:val="false"/>
          <w:color w:val="000000"/>
          <w:sz w:val="28"/>
        </w:rPr>
        <w:t>
      4) неврозды, невроз тәріздес жай-күйлерді, жеңіл дәрежедегі есуастықты, ұстамалары сирек (2-3 айда бір реттен аспайтын) түрлі этиологиядағы тырыспа синдромдарын қоспағанда, жарыместіксіз және жеке тұлғаның білініп бұзылуынсыз орны алатын психикалық бұзушылықтар жеке көмекшінің және ымдау тілі маманының әлеуметтік қызметтерін ұсынуға медициналық қарсы көрсетілімдер болып табылады.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____________________________ </w:t>
            </w:r>
            <w:r>
              <w:br/>
            </w:r>
            <w:r>
              <w:rPr>
                <w:rFonts w:ascii="Times New Roman"/>
                <w:b w:val="false"/>
                <w:i w:val="false"/>
                <w:color w:val="000000"/>
                <w:sz w:val="20"/>
              </w:rPr>
              <w:t>жергілікті атқарушы</w:t>
            </w:r>
            <w:r>
              <w:br/>
            </w:r>
            <w:r>
              <w:rPr>
                <w:rFonts w:ascii="Times New Roman"/>
                <w:b w:val="false"/>
                <w:i w:val="false"/>
                <w:color w:val="000000"/>
                <w:sz w:val="20"/>
              </w:rPr>
              <w:t>органының басшысына</w:t>
            </w:r>
          </w:p>
        </w:tc>
      </w:tr>
    </w:tbl>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w:t>
      </w:r>
    </w:p>
    <w:p>
      <w:pPr>
        <w:spacing w:after="0"/>
        <w:ind w:left="0"/>
        <w:jc w:val="both"/>
      </w:pPr>
      <w:r>
        <w:rPr>
          <w:rFonts w:ascii="Times New Roman"/>
          <w:b w:val="false"/>
          <w:i w:val="false"/>
          <w:color w:val="000000"/>
          <w:sz w:val="28"/>
        </w:rPr>
        <w:t>
      Берілген күні: "___" ________ ________ жылы</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w:t>
      </w:r>
    </w:p>
    <w:p>
      <w:pPr>
        <w:spacing w:after="0"/>
        <w:ind w:left="0"/>
        <w:jc w:val="both"/>
      </w:pPr>
      <w:r>
        <w:rPr>
          <w:rFonts w:ascii="Times New Roman"/>
          <w:b w:val="false"/>
          <w:i w:val="false"/>
          <w:color w:val="000000"/>
          <w:sz w:val="28"/>
        </w:rPr>
        <w:t>
      көше (шағынаудан)________________________ үй _____ пәтер 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w:t>
      </w:r>
      <w:r>
        <w:rPr>
          <w:rFonts w:ascii="Times New Roman"/>
          <w:b w:val="false"/>
          <w:i w:val="false"/>
          <w:color w:val="000000"/>
          <w:sz w:val="28"/>
          <w:u w:val="single"/>
        </w:rPr>
        <w:t>қызметтері, санаторий-курорттық емделу, кресло-арбалар)</w:t>
      </w: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 20____ жыл.</w:t>
      </w:r>
    </w:p>
    <w:p>
      <w:pPr>
        <w:spacing w:after="0"/>
        <w:ind w:left="0"/>
        <w:jc w:val="left"/>
      </w:pP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(Өтініш берушінің (заңды өкілінің) тегі, аты, әкесінің аты (бар болса), қолы</w:t>
      </w:r>
      <w:r>
        <w:br/>
      </w: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(Өтінішті қабылдаған адамның тегі, аты, әкесінің аты (бар болса), лауазымы және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 20____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(қию сызығы) </w:t>
      </w:r>
      <w:r>
        <w:br/>
      </w:r>
      <w:r>
        <w:rPr>
          <w:rFonts w:ascii="Times New Roman"/>
          <w:b w:val="false"/>
          <w:i w:val="false"/>
          <w:color w:val="000000"/>
          <w:sz w:val="28"/>
        </w:rPr>
        <w:t xml:space="preserve">
      Азамат __________________________________ өтініші қабылданды. </w:t>
      </w:r>
      <w:r>
        <w:br/>
      </w:r>
      <w:r>
        <w:rPr>
          <w:rFonts w:ascii="Times New Roman"/>
          <w:b w:val="false"/>
          <w:i w:val="false"/>
          <w:color w:val="000000"/>
          <w:sz w:val="28"/>
        </w:rPr>
        <w:t>
      Өтініш қабылданған күн "____" __________20 ____ жыл. ____________________________________________________________________________ (Өтінішті қабылдаған адамның тегі, аты, әкесінің аты (бар болса), лауазымы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Көрсетілген қызметтердің актісі</w:t>
      </w:r>
    </w:p>
    <w:p>
      <w:pPr>
        <w:spacing w:after="0"/>
        <w:ind w:left="0"/>
        <w:jc w:val="both"/>
      </w:pPr>
      <w:r>
        <w:rPr>
          <w:rFonts w:ascii="Times New Roman"/>
          <w:b w:val="false"/>
          <w:i w:val="false"/>
          <w:color w:val="000000"/>
          <w:sz w:val="28"/>
        </w:rPr>
        <w:t>
      № _________ "___"______20__г.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Жоғарыда көрсетілген қызметтер толық және уақытылы орындалды. Тапсырыс берушінің көлемі, сапасы және қызмет көрсетудің мерзімі бойынша наразылығы жоқ.</w:t>
      </w:r>
    </w:p>
    <w:p>
      <w:pPr>
        <w:spacing w:after="0"/>
        <w:ind w:left="0"/>
        <w:jc w:val="both"/>
      </w:pPr>
      <w:r>
        <w:rPr>
          <w:rFonts w:ascii="Times New Roman"/>
          <w:b w:val="false"/>
          <w:i w:val="false"/>
          <w:color w:val="000000"/>
          <w:sz w:val="28"/>
        </w:rPr>
        <w:t>
      Осы Акт екі данада, Орындаушы мен Тапсырыс берушіге бір-бір данада жасалды.</w:t>
      </w:r>
    </w:p>
    <w:p>
      <w:pPr>
        <w:spacing w:after="0"/>
        <w:ind w:left="0"/>
        <w:jc w:val="both"/>
      </w:pPr>
      <w:r>
        <w:rPr>
          <w:rFonts w:ascii="Times New Roman"/>
          <w:b w:val="false"/>
          <w:i w:val="false"/>
          <w:color w:val="000000"/>
          <w:sz w:val="28"/>
        </w:rPr>
        <w:t>
      Қосымша: Жеке көмекшіні ілесіп жүрі парағы "__" _______20____ жылғы № ____ 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лауазымы қолы қолтаңбаның толық жазылуы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 лауазымы қолы қолтаңбаның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 4-қосымша</w:t>
            </w:r>
          </w:p>
        </w:tc>
      </w:tr>
    </w:tbl>
    <w:p>
      <w:pPr>
        <w:spacing w:after="0"/>
        <w:ind w:left="0"/>
        <w:jc w:val="left"/>
      </w:pPr>
      <w:r>
        <w:rPr>
          <w:rFonts w:ascii="Times New Roman"/>
          <w:b/>
          <w:i w:val="false"/>
          <w:color w:val="000000"/>
        </w:rPr>
        <w:t xml:space="preserve"> Жеке көмекшінің ілесіп жүру парағы</w:t>
      </w:r>
      <w:r>
        <w:br/>
      </w:r>
      <w:r>
        <w:rPr>
          <w:rFonts w:ascii="Times New Roman"/>
          <w:b/>
          <w:i w:val="false"/>
          <w:color w:val="000000"/>
        </w:rPr>
        <w:t xml:space="preserve">___________________ </w:t>
      </w:r>
      <w:r>
        <w:br/>
      </w:r>
      <w:r>
        <w:rPr>
          <w:rFonts w:ascii="Times New Roman"/>
          <w:b/>
          <w:i w:val="false"/>
          <w:color w:val="000000"/>
        </w:rPr>
        <w:t xml:space="preserve">(Т.А.Ә., телефон) </w:t>
      </w:r>
      <w:r>
        <w:br/>
      </w:r>
      <w:r>
        <w:rPr>
          <w:rFonts w:ascii="Times New Roman"/>
          <w:b/>
          <w:i w:val="false"/>
          <w:color w:val="000000"/>
        </w:rPr>
        <w:t xml:space="preserve">___________________________ мүгедек </w:t>
      </w:r>
      <w:r>
        <w:br/>
      </w:r>
      <w:r>
        <w:rPr>
          <w:rFonts w:ascii="Times New Roman"/>
          <w:b/>
          <w:i w:val="false"/>
          <w:color w:val="000000"/>
        </w:rPr>
        <w:t xml:space="preserve">(Т.А.Ә., телефон) </w:t>
      </w:r>
      <w:r>
        <w:br/>
      </w:r>
      <w:r>
        <w:rPr>
          <w:rFonts w:ascii="Times New Roman"/>
          <w:b/>
          <w:i w:val="false"/>
          <w:color w:val="000000"/>
        </w:rPr>
        <w:t>____________ мекенжай бойынша тұратын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үшін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жүруге жұмсалған уақыттың саны (сағат, минуттар)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орнынан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орнына дейін (объектінің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көмекшінің қолы</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w:t>
            </w:r>
            <w:r>
              <w:br/>
            </w:r>
            <w:r>
              <w:rPr>
                <w:rFonts w:ascii="Times New Roman"/>
                <w:b w:val="false"/>
                <w:i w:val="false"/>
                <w:color w:val="000000"/>
                <w:sz w:val="20"/>
              </w:rPr>
              <w:t>бағдарламасына сәйкес жүріп-</w:t>
            </w:r>
            <w:r>
              <w:br/>
            </w:r>
            <w:r>
              <w:rPr>
                <w:rFonts w:ascii="Times New Roman"/>
                <w:b w:val="false"/>
                <w:i w:val="false"/>
                <w:color w:val="000000"/>
                <w:sz w:val="20"/>
              </w:rPr>
              <w:t>тұруы қиын бірінші топтағы</w:t>
            </w:r>
            <w:r>
              <w:br/>
            </w:r>
            <w:r>
              <w:rPr>
                <w:rFonts w:ascii="Times New Roman"/>
                <w:b w:val="false"/>
                <w:i w:val="false"/>
                <w:color w:val="000000"/>
                <w:sz w:val="20"/>
              </w:rPr>
              <w:t>мүгедектер үшін жеке</w:t>
            </w:r>
            <w:r>
              <w:br/>
            </w:r>
            <w:r>
              <w:rPr>
                <w:rFonts w:ascii="Times New Roman"/>
                <w:b w:val="false"/>
                <w:i w:val="false"/>
                <w:color w:val="000000"/>
                <w:sz w:val="20"/>
              </w:rPr>
              <w:t>көмекшінің және естуі бойынша</w:t>
            </w:r>
            <w:r>
              <w:br/>
            </w:r>
            <w:r>
              <w:rPr>
                <w:rFonts w:ascii="Times New Roman"/>
                <w:b w:val="false"/>
                <w:i w:val="false"/>
                <w:color w:val="000000"/>
                <w:sz w:val="20"/>
              </w:rPr>
              <w:t>мүгедектер үшін жылына алпыс</w:t>
            </w:r>
            <w:r>
              <w:br/>
            </w:r>
            <w:r>
              <w:rPr>
                <w:rFonts w:ascii="Times New Roman"/>
                <w:b w:val="false"/>
                <w:i w:val="false"/>
                <w:color w:val="000000"/>
                <w:sz w:val="20"/>
              </w:rPr>
              <w:t>сағат ымдау тілі маманының</w:t>
            </w:r>
            <w:r>
              <w:br/>
            </w:r>
            <w:r>
              <w:rPr>
                <w:rFonts w:ascii="Times New Roman"/>
                <w:b w:val="false"/>
                <w:i w:val="false"/>
                <w:color w:val="000000"/>
                <w:sz w:val="20"/>
              </w:rPr>
              <w:t>әлеуметтік қызметтерін ұсыну</w:t>
            </w:r>
            <w:r>
              <w:br/>
            </w:r>
            <w:r>
              <w:rPr>
                <w:rFonts w:ascii="Times New Roman"/>
                <w:b w:val="false"/>
                <w:i w:val="false"/>
                <w:color w:val="000000"/>
                <w:sz w:val="20"/>
              </w:rPr>
              <w:t>қағидаларына 5-қосымша</w:t>
            </w:r>
          </w:p>
        </w:tc>
      </w:tr>
    </w:tbl>
    <w:p>
      <w:pPr>
        <w:spacing w:after="0"/>
        <w:ind w:left="0"/>
        <w:jc w:val="left"/>
      </w:pPr>
      <w:r>
        <w:rPr>
          <w:rFonts w:ascii="Times New Roman"/>
          <w:b/>
          <w:i w:val="false"/>
          <w:color w:val="000000"/>
        </w:rPr>
        <w:t xml:space="preserve"> Ымдау тілі маманының қызметтерімен ілесіп жүрі парағы</w:t>
      </w:r>
      <w:r>
        <w:br/>
      </w:r>
      <w:r>
        <w:rPr>
          <w:rFonts w:ascii="Times New Roman"/>
          <w:b/>
          <w:i w:val="false"/>
          <w:color w:val="000000"/>
        </w:rPr>
        <w:t xml:space="preserve">___________________ </w:t>
      </w:r>
      <w:r>
        <w:br/>
      </w:r>
      <w:r>
        <w:rPr>
          <w:rFonts w:ascii="Times New Roman"/>
          <w:b/>
          <w:i w:val="false"/>
          <w:color w:val="000000"/>
        </w:rPr>
        <w:t xml:space="preserve">(Т.А.Ә., телефон) </w:t>
      </w:r>
      <w:r>
        <w:br/>
      </w:r>
      <w:r>
        <w:rPr>
          <w:rFonts w:ascii="Times New Roman"/>
          <w:b/>
          <w:i w:val="false"/>
          <w:color w:val="000000"/>
        </w:rPr>
        <w:t xml:space="preserve">___________________________ мүгедек </w:t>
      </w:r>
      <w:r>
        <w:br/>
      </w:r>
      <w:r>
        <w:rPr>
          <w:rFonts w:ascii="Times New Roman"/>
          <w:b/>
          <w:i w:val="false"/>
          <w:color w:val="000000"/>
        </w:rPr>
        <w:t xml:space="preserve">(Т.А.Ә., телефон) </w:t>
      </w:r>
      <w:r>
        <w:br/>
      </w:r>
      <w:r>
        <w:rPr>
          <w:rFonts w:ascii="Times New Roman"/>
          <w:b/>
          <w:i w:val="false"/>
          <w:color w:val="000000"/>
        </w:rPr>
        <w:t>______________ мекенжай бойынша тұратын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 "___"______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 үшін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жүруге жұмсалған уақыттың саны (сағат, минуттар)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орнынан (әлеуметтік объектінің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орнына дейін (объектінің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Ымдау тілі маманының қолы</w:t>
      </w:r>
    </w:p>
    <w:p>
      <w:pPr>
        <w:spacing w:after="0"/>
        <w:ind w:left="0"/>
        <w:jc w:val="both"/>
      </w:pPr>
      <w:r>
        <w:rPr>
          <w:rFonts w:ascii="Times New Roman"/>
          <w:b w:val="false"/>
          <w:i w:val="false"/>
          <w:color w:val="000000"/>
          <w:sz w:val="28"/>
        </w:rPr>
        <w:t>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30 қаңтардағы</w:t>
            </w:r>
            <w:r>
              <w:br/>
            </w:r>
            <w:r>
              <w:rPr>
                <w:rFonts w:ascii="Times New Roman"/>
                <w:b w:val="false"/>
                <w:i w:val="false"/>
                <w:color w:val="000000"/>
                <w:sz w:val="20"/>
              </w:rPr>
              <w:t>№ 33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2-қосымша</w:t>
            </w:r>
          </w:p>
        </w:tc>
      </w:tr>
    </w:tbl>
    <w:bookmarkStart w:name="z94" w:id="84"/>
    <w:p>
      <w:pPr>
        <w:spacing w:after="0"/>
        <w:ind w:left="0"/>
        <w:jc w:val="left"/>
      </w:pPr>
      <w:r>
        <w:rPr>
          <w:rFonts w:ascii="Times New Roman"/>
          <w:b/>
          <w:i w:val="false"/>
          <w:color w:val="000000"/>
        </w:rPr>
        <w:t xml:space="preserve"> Мүгедектерге және мүгедек балаларға санаторий-курорттық емделудi ұсыну қағидалары</w:t>
      </w:r>
    </w:p>
    <w:bookmarkEnd w:id="84"/>
    <w:bookmarkStart w:name="z95" w:id="85"/>
    <w:p>
      <w:pPr>
        <w:spacing w:after="0"/>
        <w:ind w:left="0"/>
        <w:jc w:val="left"/>
      </w:pPr>
      <w:r>
        <w:rPr>
          <w:rFonts w:ascii="Times New Roman"/>
          <w:b/>
          <w:i w:val="false"/>
          <w:color w:val="000000"/>
        </w:rPr>
        <w:t xml:space="preserve"> 1-тарау. Жалпы ережелер</w:t>
      </w:r>
    </w:p>
    <w:bookmarkEnd w:id="85"/>
    <w:bookmarkStart w:name="z96" w:id="86"/>
    <w:p>
      <w:pPr>
        <w:spacing w:after="0"/>
        <w:ind w:left="0"/>
        <w:jc w:val="both"/>
      </w:pPr>
      <w:r>
        <w:rPr>
          <w:rFonts w:ascii="Times New Roman"/>
          <w:b w:val="false"/>
          <w:i w:val="false"/>
          <w:color w:val="000000"/>
          <w:sz w:val="28"/>
        </w:rPr>
        <w:t xml:space="preserve">
      1. Осы Мүгедектерге және мүгедек балаларға санаторий-курорттық емделудi ұсыну қағидалары (бұдан әрі – Қағидалар)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мүгедектер мен мүгедек балаларға санаторий-курорттық емделудi ұсыну тәртiбiн белгілейдi.</w:t>
      </w:r>
    </w:p>
    <w:bookmarkEnd w:id="86"/>
    <w:bookmarkStart w:name="z97" w:id="87"/>
    <w:p>
      <w:pPr>
        <w:spacing w:after="0"/>
        <w:ind w:left="0"/>
        <w:jc w:val="both"/>
      </w:pPr>
      <w:r>
        <w:rPr>
          <w:rFonts w:ascii="Times New Roman"/>
          <w:b w:val="false"/>
          <w:i w:val="false"/>
          <w:color w:val="000000"/>
          <w:sz w:val="28"/>
        </w:rPr>
        <w:t xml:space="preserve">
      2. Санаторий-курорттық емделумен қамтамасыз етудi жергiлiктi атқарушы органдар халықты әлеуметтік қорғау саласындағы уәкілетті органның аумақтық бөлімшесі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мүгедектерді санаторий-курорттық емделумен қамтамасыз етуге медициналық қарсы көрсетілімдерді ескере отырып әзірлеген мүгедекті оңалтудың жеке бағдарламасына (бұдан әрі – ОЖБ) сай мүгедектер мен мүгедек балаларға санаторий-курорттық жолдама (бұдан әрi – жолдама) беру арқылы жүзеге асырады.</w:t>
      </w:r>
    </w:p>
    <w:bookmarkEnd w:id="87"/>
    <w:bookmarkStart w:name="z98" w:id="88"/>
    <w:p>
      <w:pPr>
        <w:spacing w:after="0"/>
        <w:ind w:left="0"/>
        <w:jc w:val="both"/>
      </w:pPr>
      <w:r>
        <w:rPr>
          <w:rFonts w:ascii="Times New Roman"/>
          <w:b w:val="false"/>
          <w:i w:val="false"/>
          <w:color w:val="000000"/>
          <w:sz w:val="28"/>
        </w:rPr>
        <w:t xml:space="preserve">
      3. Оңалтудың жеке бағдарламасына сәйкес мүгедектерді және мүгедек-балаларды санаторий-курорттық емдеумен қамтамсыз ету Қазақстан Республикасының мемлекетік сатып алу туралы заңнамасына сәйкес немесе Портал арқылы іске асырылады. </w:t>
      </w:r>
    </w:p>
    <w:bookmarkEnd w:id="88"/>
    <w:bookmarkStart w:name="z99" w:id="89"/>
    <w:p>
      <w:pPr>
        <w:spacing w:after="0"/>
        <w:ind w:left="0"/>
        <w:jc w:val="both"/>
      </w:pPr>
      <w:r>
        <w:rPr>
          <w:rFonts w:ascii="Times New Roman"/>
          <w:b w:val="false"/>
          <w:i w:val="false"/>
          <w:color w:val="000000"/>
          <w:sz w:val="28"/>
        </w:rPr>
        <w:t>
      4. Мемлекеттік сатып алу туралы заңнамаға сәйкес санаторлы-курорттық емдеуді ұсыну кезінде облыстардың жұмыспен қамтуды үйлестіру және әлеуметтiк бағдарламалар басқармалары (бұдан әрі – облыстық басқармалар), Нұр-Сұлтан қаласының жұмыспен қамту және әлеуметтік қорғау басқармасы, Алматы қаласының Әлеуметтік әл-ауқат басқармасы, Шымкент қаласының жұмыспен қамту және әлеуметтік қорғау басқармасы (бұдан әрі – қалалық басқармалар) жолдамаларды мемлекеттік бюджет қаражаты есебiнен сатып алады.</w:t>
      </w:r>
    </w:p>
    <w:bookmarkEnd w:id="89"/>
    <w:bookmarkStart w:name="z100" w:id="90"/>
    <w:p>
      <w:pPr>
        <w:spacing w:after="0"/>
        <w:ind w:left="0"/>
        <w:jc w:val="both"/>
      </w:pPr>
      <w:r>
        <w:rPr>
          <w:rFonts w:ascii="Times New Roman"/>
          <w:b w:val="false"/>
          <w:i w:val="false"/>
          <w:color w:val="000000"/>
          <w:sz w:val="28"/>
        </w:rPr>
        <w:t>
      5. Мүгедектердiң және мүгедек балалардың санаторий-курорттық емделуге арналған құжаттарын ресiмдеудi және есепке алуды қалалық басқарма, аудандық (қалалық) жұмыспен қамту және әлеуметтiк бағдарламалар бөлiмi (бұдан әрi – жұмыспен қамту бөлімі) жүргiзедi.</w:t>
      </w:r>
    </w:p>
    <w:bookmarkEnd w:id="90"/>
    <w:bookmarkStart w:name="z101" w:id="91"/>
    <w:p>
      <w:pPr>
        <w:spacing w:after="0"/>
        <w:ind w:left="0"/>
        <w:jc w:val="both"/>
      </w:pPr>
      <w:r>
        <w:rPr>
          <w:rFonts w:ascii="Times New Roman"/>
          <w:b w:val="false"/>
          <w:i w:val="false"/>
          <w:color w:val="000000"/>
          <w:sz w:val="28"/>
        </w:rPr>
        <w:t xml:space="preserve">
      6. Санаторий-курорттық емделуге жолдамаларды Қазақстан Республикасының мемлекеттік сатып алу заңнамасына сәйкес жүргізілгенде қалалық басқарма, жұмыспен қамту бөлімі өтiнiштердi тiркеу және жолдамаларды беру журналын (бұдан әрі – журнал)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жүргiзедi.</w:t>
      </w:r>
    </w:p>
    <w:bookmarkEnd w:id="91"/>
    <w:p>
      <w:pPr>
        <w:spacing w:after="0"/>
        <w:ind w:left="0"/>
        <w:jc w:val="both"/>
      </w:pPr>
      <w:r>
        <w:rPr>
          <w:rFonts w:ascii="Times New Roman"/>
          <w:b w:val="false"/>
          <w:i w:val="false"/>
          <w:color w:val="000000"/>
          <w:sz w:val="28"/>
        </w:rPr>
        <w:t>
      Журнал нөмiрленеді, тігіледі және қалалық басқарманың, жұмыспен қамту бөлімінің мөрімен расталады.</w:t>
      </w:r>
    </w:p>
    <w:bookmarkStart w:name="z102" w:id="92"/>
    <w:p>
      <w:pPr>
        <w:spacing w:after="0"/>
        <w:ind w:left="0"/>
        <w:jc w:val="both"/>
      </w:pPr>
      <w:r>
        <w:rPr>
          <w:rFonts w:ascii="Times New Roman"/>
          <w:b w:val="false"/>
          <w:i w:val="false"/>
          <w:color w:val="000000"/>
          <w:sz w:val="28"/>
        </w:rPr>
        <w:t>
      7. Мүгедек өнім берушіні Портал арқылы таңдаған кезде санаторий-курорттық емдеудің уақытын есептеу Порталда өнім берушінің жеке кабинетінде есептеледі және өнім берушінің сұрауы бойынша өтініш берушімен смс арқылы алынған коды арқылы расталады.</w:t>
      </w:r>
    </w:p>
    <w:bookmarkEnd w:id="92"/>
    <w:bookmarkStart w:name="z103" w:id="93"/>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санаторий-курорттық қызметтерді алған мүгедектердің тізімдері тіркелген санаторий-курорттық емдеудің электрондық есебі, сондай-ақ көрсетілген қызметтердің актісі Порталда өнім берушінің жеке кабинетінде қалыптастырылады.</w:t>
      </w:r>
    </w:p>
    <w:bookmarkEnd w:id="93"/>
    <w:bookmarkStart w:name="z104" w:id="94"/>
    <w:p>
      <w:pPr>
        <w:spacing w:after="0"/>
        <w:ind w:left="0"/>
        <w:jc w:val="left"/>
      </w:pPr>
      <w:r>
        <w:rPr>
          <w:rFonts w:ascii="Times New Roman"/>
          <w:b/>
          <w:i w:val="false"/>
          <w:color w:val="000000"/>
        </w:rPr>
        <w:t xml:space="preserve"> 2-тарау. Мүгедектерге және мүгедек балаларға санаторий-курорттық емделудi ұсыну тәртібі</w:t>
      </w:r>
    </w:p>
    <w:bookmarkEnd w:id="94"/>
    <w:bookmarkStart w:name="z105" w:id="95"/>
    <w:p>
      <w:pPr>
        <w:spacing w:after="0"/>
        <w:ind w:left="0"/>
        <w:jc w:val="both"/>
      </w:pPr>
      <w:r>
        <w:rPr>
          <w:rFonts w:ascii="Times New Roman"/>
          <w:b w:val="false"/>
          <w:i w:val="false"/>
          <w:color w:val="000000"/>
          <w:sz w:val="28"/>
        </w:rPr>
        <w:t xml:space="preserve">
      9. Мүгедектер және мүгедек балалар немесе олардың заңды өкілдері не мүгедектен нотариалды түрде куәландыруды талап етпейтін сенімхат алған өзге адамдар (бұдан әрі – өтініш беруші) тұрғылықты жері бойынша қалалық басқармаға немесе жұмыспен қамту бөліміне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оңалтудың жеке бағдарламасының әлеуметтік және кәсіптік бөлігіне сай оңалту құралдары мен қызметтерін ұсынуға өтініш (бұдан әрі – өтініш) және сәйкестендіру үшін жеке басын куәландыратын құжатты береді.</w:t>
      </w:r>
    </w:p>
    <w:bookmarkEnd w:id="95"/>
    <w:bookmarkStart w:name="z106" w:id="96"/>
    <w:p>
      <w:pPr>
        <w:spacing w:after="0"/>
        <w:ind w:left="0"/>
        <w:jc w:val="both"/>
      </w:pPr>
      <w:r>
        <w:rPr>
          <w:rFonts w:ascii="Times New Roman"/>
          <w:b w:val="false"/>
          <w:i w:val="false"/>
          <w:color w:val="000000"/>
          <w:sz w:val="28"/>
        </w:rPr>
        <w:t>
      10. Қалалық басқармалар, жұмыспен қамту бөлімдері өтінішті қабылдау кезінде мүгедектің және мүгедек баланың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96"/>
    <w:bookmarkStart w:name="z107" w:id="97"/>
    <w:p>
      <w:pPr>
        <w:spacing w:after="0"/>
        <w:ind w:left="0"/>
        <w:jc w:val="both"/>
      </w:pPr>
      <w:r>
        <w:rPr>
          <w:rFonts w:ascii="Times New Roman"/>
          <w:b w:val="false"/>
          <w:i w:val="false"/>
          <w:color w:val="000000"/>
          <w:sz w:val="28"/>
        </w:rPr>
        <w:t xml:space="preserve">
      1) жеке басын куәландыратын құжат туралы; </w:t>
      </w:r>
    </w:p>
    <w:bookmarkEnd w:id="97"/>
    <w:bookmarkStart w:name="z108" w:id="98"/>
    <w:p>
      <w:pPr>
        <w:spacing w:after="0"/>
        <w:ind w:left="0"/>
        <w:jc w:val="both"/>
      </w:pPr>
      <w:r>
        <w:rPr>
          <w:rFonts w:ascii="Times New Roman"/>
          <w:b w:val="false"/>
          <w:i w:val="false"/>
          <w:color w:val="000000"/>
          <w:sz w:val="28"/>
        </w:rPr>
        <w:t xml:space="preserve">
      2) мүгедектікті белгілеу туралы; </w:t>
      </w:r>
    </w:p>
    <w:bookmarkEnd w:id="98"/>
    <w:bookmarkStart w:name="z109" w:id="99"/>
    <w:p>
      <w:pPr>
        <w:spacing w:after="0"/>
        <w:ind w:left="0"/>
        <w:jc w:val="both"/>
      </w:pPr>
      <w:r>
        <w:rPr>
          <w:rFonts w:ascii="Times New Roman"/>
          <w:b w:val="false"/>
          <w:i w:val="false"/>
          <w:color w:val="000000"/>
          <w:sz w:val="28"/>
        </w:rPr>
        <w:t>
      3) ОЖБ-да әзірленген іс-шаралар туралы;</w:t>
      </w:r>
    </w:p>
    <w:bookmarkEnd w:id="99"/>
    <w:bookmarkStart w:name="z110" w:id="100"/>
    <w:p>
      <w:pPr>
        <w:spacing w:after="0"/>
        <w:ind w:left="0"/>
        <w:jc w:val="both"/>
      </w:pPr>
      <w:r>
        <w:rPr>
          <w:rFonts w:ascii="Times New Roman"/>
          <w:b w:val="false"/>
          <w:i w:val="false"/>
          <w:color w:val="000000"/>
          <w:sz w:val="28"/>
        </w:rPr>
        <w:t>
      4) мүгедектікке алып келген өндірістегі жазатайым оқиға туралы (еңбек жарақатын алған немесе кәсіптік ауруға шалдыққан мүгедектер үшін);</w:t>
      </w:r>
    </w:p>
    <w:bookmarkEnd w:id="100"/>
    <w:bookmarkStart w:name="z111" w:id="101"/>
    <w:p>
      <w:pPr>
        <w:spacing w:after="0"/>
        <w:ind w:left="0"/>
        <w:jc w:val="both"/>
      </w:pPr>
      <w:r>
        <w:rPr>
          <w:rFonts w:ascii="Times New Roman"/>
          <w:b w:val="false"/>
          <w:i w:val="false"/>
          <w:color w:val="000000"/>
          <w:sz w:val="28"/>
        </w:rPr>
        <w:t>
      5) мүгедектіктің белгіленуіне кінәлі жұмыс беруші-жеке кәсіпкер қызметінің тоқтатылғаны немесе заңды тұлғаның таратылғаны туралы (еңбек жарақатын алған немесе кәсіптік ауруға шалдыққан мүгедектер үшін) мәліметтерді алу үшін сұрау салуды қалыптастырады.</w:t>
      </w:r>
    </w:p>
    <w:bookmarkEnd w:id="101"/>
    <w:bookmarkStart w:name="z112" w:id="102"/>
    <w:p>
      <w:pPr>
        <w:spacing w:after="0"/>
        <w:ind w:left="0"/>
        <w:jc w:val="both"/>
      </w:pPr>
      <w:r>
        <w:rPr>
          <w:rFonts w:ascii="Times New Roman"/>
          <w:b w:val="false"/>
          <w:i w:val="false"/>
          <w:color w:val="000000"/>
          <w:sz w:val="28"/>
        </w:rPr>
        <w:t>
      11. Ақпараттық жүйелерде мәліметтер болмаған жағдайда өтінішке мынадай құжаттар қоса беріледі:</w:t>
      </w:r>
    </w:p>
    <w:bookmarkEnd w:id="102"/>
    <w:bookmarkStart w:name="z113" w:id="103"/>
    <w:p>
      <w:pPr>
        <w:spacing w:after="0"/>
        <w:ind w:left="0"/>
        <w:jc w:val="both"/>
      </w:pPr>
      <w:r>
        <w:rPr>
          <w:rFonts w:ascii="Times New Roman"/>
          <w:b w:val="false"/>
          <w:i w:val="false"/>
          <w:color w:val="000000"/>
          <w:sz w:val="28"/>
        </w:rPr>
        <w:t xml:space="preserve">
      1) мүгедектің және мүгедек баланың жеке басын куәландыратын құжаттың көшірмесі; </w:t>
      </w:r>
    </w:p>
    <w:bookmarkEnd w:id="103"/>
    <w:bookmarkStart w:name="z114" w:id="104"/>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өтінішті көрсетілген адамдар берген кезде;</w:t>
      </w:r>
    </w:p>
    <w:bookmarkEnd w:id="104"/>
    <w:bookmarkStart w:name="z115" w:id="105"/>
    <w:p>
      <w:pPr>
        <w:spacing w:after="0"/>
        <w:ind w:left="0"/>
        <w:jc w:val="both"/>
      </w:pPr>
      <w:r>
        <w:rPr>
          <w:rFonts w:ascii="Times New Roman"/>
          <w:b w:val="false"/>
          <w:i w:val="false"/>
          <w:color w:val="000000"/>
          <w:sz w:val="28"/>
        </w:rPr>
        <w:t xml:space="preserve">
      3) мүгедектік туралы анықтаманың көшірмесі; </w:t>
      </w:r>
    </w:p>
    <w:bookmarkEnd w:id="105"/>
    <w:bookmarkStart w:name="z116" w:id="106"/>
    <w:p>
      <w:pPr>
        <w:spacing w:after="0"/>
        <w:ind w:left="0"/>
        <w:jc w:val="both"/>
      </w:pPr>
      <w:r>
        <w:rPr>
          <w:rFonts w:ascii="Times New Roman"/>
          <w:b w:val="false"/>
          <w:i w:val="false"/>
          <w:color w:val="000000"/>
          <w:sz w:val="28"/>
        </w:rPr>
        <w:t>
      4)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көшірмесі – жұмыс беруші-жеке кәсіпкердің қызметі тоқтатылған немесе заңды тұлға таратылған жағдайларда, еңбек жарақатын алған немесе/және кәсіптік ауруға шалдыққан мүгедек өтініш берген кезде;</w:t>
      </w:r>
    </w:p>
    <w:bookmarkEnd w:id="106"/>
    <w:bookmarkStart w:name="z117" w:id="107"/>
    <w:p>
      <w:pPr>
        <w:spacing w:after="0"/>
        <w:ind w:left="0"/>
        <w:jc w:val="both"/>
      </w:pPr>
      <w:r>
        <w:rPr>
          <w:rFonts w:ascii="Times New Roman"/>
          <w:b w:val="false"/>
          <w:i w:val="false"/>
          <w:color w:val="000000"/>
          <w:sz w:val="28"/>
        </w:rPr>
        <w:t>
      5) ОЖБ-дан үзіндінің көшірмесі.</w:t>
      </w:r>
    </w:p>
    <w:bookmarkEnd w:id="107"/>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118" w:id="108"/>
    <w:p>
      <w:pPr>
        <w:spacing w:after="0"/>
        <w:ind w:left="0"/>
        <w:jc w:val="both"/>
      </w:pPr>
      <w:r>
        <w:rPr>
          <w:rFonts w:ascii="Times New Roman"/>
          <w:b w:val="false"/>
          <w:i w:val="false"/>
          <w:color w:val="000000"/>
          <w:sz w:val="28"/>
        </w:rPr>
        <w:t>
      12. Өтінішті қабылдаған қалалық басқарманың, жұмыспен қамту бөлімінің маманы өтініш берушіден қабылданатын құжаттар топтамасының толықтығын, өтініш беруші осы Қағидалардың 11-тармағына сәйкес ұсынған құжаттардың электрондық көшірмелерінің түпнұсқаларға сәйкес келуін қамтамасыз етеді.</w:t>
      </w:r>
    </w:p>
    <w:bookmarkEnd w:id="108"/>
    <w:bookmarkStart w:name="z119" w:id="109"/>
    <w:p>
      <w:pPr>
        <w:spacing w:after="0"/>
        <w:ind w:left="0"/>
        <w:jc w:val="both"/>
      </w:pPr>
      <w:r>
        <w:rPr>
          <w:rFonts w:ascii="Times New Roman"/>
          <w:b w:val="false"/>
          <w:i w:val="false"/>
          <w:color w:val="000000"/>
          <w:sz w:val="28"/>
        </w:rPr>
        <w:t>
      13. Қазақстан Республикасының мемлекеттік сатып алу туралы заңнамасына сәйкес Мүгедек және мүгедек бала санаторий-курорттық емдеуге жіберілген жағдайда денсаулық сақтау ұйымы берген санаторий-курорттық картаның көшірмесі тұрғылықты жері бойынша қалалық басқармаға немесе жұмыспен қамту бөліміне ұсынылады.</w:t>
      </w:r>
    </w:p>
    <w:bookmarkEnd w:id="109"/>
    <w:bookmarkStart w:name="z120" w:id="110"/>
    <w:p>
      <w:pPr>
        <w:spacing w:after="0"/>
        <w:ind w:left="0"/>
        <w:jc w:val="both"/>
      </w:pPr>
      <w:r>
        <w:rPr>
          <w:rFonts w:ascii="Times New Roman"/>
          <w:b w:val="false"/>
          <w:i w:val="false"/>
          <w:color w:val="000000"/>
          <w:sz w:val="28"/>
        </w:rPr>
        <w:t>
      14. Қалалық басқарма,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енгізеді. ОЖБ іс-шараларын Портал арқылы іске асырылған кезде "Е-Собес" автоматтандырылған ақпараттық жүйесінде орындалу автоматты түрде қойылады.</w:t>
      </w:r>
    </w:p>
    <w:bookmarkEnd w:id="110"/>
    <w:bookmarkStart w:name="z121" w:id="111"/>
    <w:p>
      <w:pPr>
        <w:spacing w:after="0"/>
        <w:ind w:left="0"/>
        <w:jc w:val="both"/>
      </w:pPr>
      <w:r>
        <w:rPr>
          <w:rFonts w:ascii="Times New Roman"/>
          <w:b w:val="false"/>
          <w:i w:val="false"/>
          <w:color w:val="000000"/>
          <w:sz w:val="28"/>
        </w:rPr>
        <w:t>
      15. Құжаттар топтамасы сәйкес болған жағдайда жұмыспен қамту бөлімдері құжаттарды қабылдаған күннен бастап он жұмыс күні ішінде өтініш берушіге санаторий-курорттық емдеуді ұсынуға құжаттарды ресімдеу және Портал арқылы қамтамасыз ету жағдайында өнім берушіні таңдау мақсатында http://aleumet.egov.kz Порталға жүгіну туралы хабарламаны еркін нысанда жібереді. Хабарламада сондай-ақ Порталмен жұмыс жасау мәселелері бойынша "Азаматтарға арналған үкімет" мемлекеттік корпорациясының бөлімдеріне немесе тіркеу орын бойынша жұмыспен қамту және әлеуметтік бағдарламалар басқармасына (бөлім) жүгіну қажет екені туралы ақпарат көрсетіледі.</w:t>
      </w:r>
    </w:p>
    <w:bookmarkEnd w:id="111"/>
    <w:bookmarkStart w:name="z122" w:id="112"/>
    <w:p>
      <w:pPr>
        <w:spacing w:after="0"/>
        <w:ind w:left="0"/>
        <w:jc w:val="both"/>
      </w:pPr>
      <w:r>
        <w:rPr>
          <w:rFonts w:ascii="Times New Roman"/>
          <w:b w:val="false"/>
          <w:i w:val="false"/>
          <w:color w:val="000000"/>
          <w:sz w:val="28"/>
        </w:rPr>
        <w:t>
      16. Қалалық басқарма, жұмыспен қамту бөлімі өтiнiш берген, ОЖБ-ға сәйкес санаторий-курорттық емделу ұсынылған мүгедектер мен мүгедек балалардың тiзiмдерiн қалыптастырады.</w:t>
      </w:r>
    </w:p>
    <w:bookmarkEnd w:id="112"/>
    <w:bookmarkStart w:name="z123" w:id="113"/>
    <w:p>
      <w:pPr>
        <w:spacing w:after="0"/>
        <w:ind w:left="0"/>
        <w:jc w:val="both"/>
      </w:pPr>
      <w:r>
        <w:rPr>
          <w:rFonts w:ascii="Times New Roman"/>
          <w:b w:val="false"/>
          <w:i w:val="false"/>
          <w:color w:val="000000"/>
          <w:sz w:val="28"/>
        </w:rPr>
        <w:t>
      17. Өтінiштердi тiркеудi қалалық басқарма, жұмыспен қамту бөлімі олардың келiп түсу тәртiбiмен жүзеге асырады.</w:t>
      </w:r>
    </w:p>
    <w:bookmarkEnd w:id="113"/>
    <w:bookmarkStart w:name="z124" w:id="114"/>
    <w:p>
      <w:pPr>
        <w:spacing w:after="0"/>
        <w:ind w:left="0"/>
        <w:jc w:val="both"/>
      </w:pPr>
      <w:r>
        <w:rPr>
          <w:rFonts w:ascii="Times New Roman"/>
          <w:b w:val="false"/>
          <w:i w:val="false"/>
          <w:color w:val="000000"/>
          <w:sz w:val="28"/>
        </w:rPr>
        <w:t>
      18. Жұмыспен қамту бөлімі қалыптастырған тiзiмдер жарты жылда бір рет есепті кезеңнен кейінгі айдың 10-күнінен кешіктірілмей облыстық басқармаға ұсынылады.</w:t>
      </w:r>
    </w:p>
    <w:bookmarkEnd w:id="114"/>
    <w:bookmarkStart w:name="z125" w:id="115"/>
    <w:p>
      <w:pPr>
        <w:spacing w:after="0"/>
        <w:ind w:left="0"/>
        <w:jc w:val="both"/>
      </w:pPr>
      <w:r>
        <w:rPr>
          <w:rFonts w:ascii="Times New Roman"/>
          <w:b w:val="false"/>
          <w:i w:val="false"/>
          <w:color w:val="000000"/>
          <w:sz w:val="28"/>
        </w:rPr>
        <w:t>
      19. Қазақстан Республикасының мемлекеттік сатып алу туралы заңнамасына сәйкес санаторий-курорттық емдеудің жолдамаларымен қамтамасыз ету кезінде облыстық басқарма ұсынылған тiзiмдерге сәйкес жолдамаларды мақсаты бойынша пайдалану үшін оларды жұмыспен қамту бөлімдері арасында бөледi.</w:t>
      </w:r>
    </w:p>
    <w:bookmarkEnd w:id="115"/>
    <w:p>
      <w:pPr>
        <w:spacing w:after="0"/>
        <w:ind w:left="0"/>
        <w:jc w:val="both"/>
      </w:pPr>
      <w:r>
        <w:rPr>
          <w:rFonts w:ascii="Times New Roman"/>
          <w:b w:val="false"/>
          <w:i w:val="false"/>
          <w:color w:val="000000"/>
          <w:sz w:val="28"/>
        </w:rPr>
        <w:t>
      Порталда өтініш беруші санаторий-курорттық емдеудің өнім берушісін өзі таңдайды.</w:t>
      </w:r>
    </w:p>
    <w:bookmarkStart w:name="z126" w:id="116"/>
    <w:p>
      <w:pPr>
        <w:spacing w:after="0"/>
        <w:ind w:left="0"/>
        <w:jc w:val="both"/>
      </w:pPr>
      <w:r>
        <w:rPr>
          <w:rFonts w:ascii="Times New Roman"/>
          <w:b w:val="false"/>
          <w:i w:val="false"/>
          <w:color w:val="000000"/>
          <w:sz w:val="28"/>
        </w:rPr>
        <w:t>
      20. Мемлекеттік сатып алу туралы Қазақстан Республикасының заңнамасына сәйкес санаторий-курорттық емдеумен қамтамасыз ету кезінде жолдаманы қалалық басқарма, жұмыспен қамту бөлімі өтініш берушінің қолына бередi.</w:t>
      </w:r>
    </w:p>
    <w:bookmarkEnd w:id="116"/>
    <w:bookmarkStart w:name="z127" w:id="117"/>
    <w:p>
      <w:pPr>
        <w:spacing w:after="0"/>
        <w:ind w:left="0"/>
        <w:jc w:val="both"/>
      </w:pPr>
      <w:r>
        <w:rPr>
          <w:rFonts w:ascii="Times New Roman"/>
          <w:b w:val="false"/>
          <w:i w:val="false"/>
          <w:color w:val="000000"/>
          <w:sz w:val="28"/>
        </w:rPr>
        <w:t>
      21. Жолдама беруден бас тартылған жағдайда қалалық басқарма, жұмыспен қамту бөлімі өтініш қабылданған күннен бастап бес жұмыс күні iшiнде өтiнiш берушiге жазбаша дәлелдi бас тарту жауабын береді.</w:t>
      </w:r>
    </w:p>
    <w:bookmarkEnd w:id="117"/>
    <w:bookmarkStart w:name="z128" w:id="118"/>
    <w:p>
      <w:pPr>
        <w:spacing w:after="0"/>
        <w:ind w:left="0"/>
        <w:jc w:val="both"/>
      </w:pPr>
      <w:r>
        <w:rPr>
          <w:rFonts w:ascii="Times New Roman"/>
          <w:b w:val="false"/>
          <w:i w:val="false"/>
          <w:color w:val="000000"/>
          <w:sz w:val="28"/>
        </w:rPr>
        <w:t>
      22. Жолдаманы белгілі бiр себептермен (қайтыс болу, сырқаттану және қалалық басқарма, жұмыспен қамту бөлімі дәлелдi деп таныған басқа да) пайдалануға мүмкiндiк болмаған жағдайда, ол қалалық басқармаға, жұмыспен қамту бөліміне қайтарылуға және кезектiлік тәртiбiмен басқа адамға берiлуге тиiс.</w:t>
      </w:r>
    </w:p>
    <w:bookmarkEnd w:id="118"/>
    <w:p>
      <w:pPr>
        <w:spacing w:after="0"/>
        <w:ind w:left="0"/>
        <w:jc w:val="both"/>
      </w:pPr>
      <w:r>
        <w:rPr>
          <w:rFonts w:ascii="Times New Roman"/>
          <w:b w:val="false"/>
          <w:i w:val="false"/>
          <w:color w:val="000000"/>
          <w:sz w:val="28"/>
        </w:rPr>
        <w:t>
      Жолдаманы қайтару журналда белгiленедi.</w:t>
      </w:r>
    </w:p>
    <w:bookmarkStart w:name="z129" w:id="119"/>
    <w:p>
      <w:pPr>
        <w:spacing w:after="0"/>
        <w:ind w:left="0"/>
        <w:jc w:val="both"/>
      </w:pPr>
      <w:r>
        <w:rPr>
          <w:rFonts w:ascii="Times New Roman"/>
          <w:b w:val="false"/>
          <w:i w:val="false"/>
          <w:color w:val="000000"/>
          <w:sz w:val="28"/>
        </w:rPr>
        <w:t>
      23. Жолдама дәлелдi себептер бойынша пайдаланылмаған жағдайда, берiлген жолдама мүмкiндігінше келу кестесiне сәйкес басқа кезеңнiң жолдамасына, бiрақ ауыстырылуға жататын жолдамада көрсетілген келу басталғанға дейiн үш күннен кешiктiрiлмей ауыстырылады.</w:t>
      </w:r>
    </w:p>
    <w:bookmarkEnd w:id="119"/>
    <w:bookmarkStart w:name="z130" w:id="120"/>
    <w:p>
      <w:pPr>
        <w:spacing w:after="0"/>
        <w:ind w:left="0"/>
        <w:jc w:val="both"/>
      </w:pPr>
      <w:r>
        <w:rPr>
          <w:rFonts w:ascii="Times New Roman"/>
          <w:b w:val="false"/>
          <w:i w:val="false"/>
          <w:color w:val="000000"/>
          <w:sz w:val="28"/>
        </w:rPr>
        <w:t>
      24. Жолдамалар күнтiзбелiк жылына бiр рет 14 күнтізбелік күнге беріледi.</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r>
              <w:br/>
            </w:r>
            <w:r>
              <w:rPr>
                <w:rFonts w:ascii="Times New Roman"/>
                <w:b w:val="false"/>
                <w:i w:val="false"/>
                <w:color w:val="000000"/>
                <w:sz w:val="20"/>
              </w:rPr>
              <w:t>балаларға санаторий-курорттық</w:t>
            </w:r>
            <w:r>
              <w:br/>
            </w:r>
            <w:r>
              <w:rPr>
                <w:rFonts w:ascii="Times New Roman"/>
                <w:b w:val="false"/>
                <w:i w:val="false"/>
                <w:color w:val="000000"/>
                <w:sz w:val="20"/>
              </w:rPr>
              <w:t>емделудi ұсыну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Мүгедектерді санаторий-курорттық емделумен қамтамасыз етуге медициналық қарсы көрсетілімдер</w:t>
      </w:r>
    </w:p>
    <w:bookmarkStart w:name="z132" w:id="121"/>
    <w:p>
      <w:pPr>
        <w:spacing w:after="0"/>
        <w:ind w:left="0"/>
        <w:jc w:val="both"/>
      </w:pPr>
      <w:r>
        <w:rPr>
          <w:rFonts w:ascii="Times New Roman"/>
          <w:b w:val="false"/>
          <w:i w:val="false"/>
          <w:color w:val="000000"/>
          <w:sz w:val="28"/>
        </w:rPr>
        <w:t>
      1. Жіті сатысындағы барлық аурулар, асқыну сатысындағы немесе жіті іріңді процестермен асқынған созылмалы, сондай-ақ стационарлық емдеуді қажет ететін, оның ішінде хирургиялық араласуды талап ететін барлық аурулар.</w:t>
      </w:r>
    </w:p>
    <w:bookmarkEnd w:id="121"/>
    <w:bookmarkStart w:name="z133" w:id="122"/>
    <w:p>
      <w:pPr>
        <w:spacing w:after="0"/>
        <w:ind w:left="0"/>
        <w:jc w:val="both"/>
      </w:pPr>
      <w:r>
        <w:rPr>
          <w:rFonts w:ascii="Times New Roman"/>
          <w:b w:val="false"/>
          <w:i w:val="false"/>
          <w:color w:val="000000"/>
          <w:sz w:val="28"/>
        </w:rPr>
        <w:t xml:space="preserve">
      2. Оқшаулау мерзімі аяқталғанға дейінгі инфекциялық аурулар. </w:t>
      </w:r>
    </w:p>
    <w:bookmarkEnd w:id="122"/>
    <w:bookmarkStart w:name="z138" w:id="123"/>
    <w:p>
      <w:pPr>
        <w:spacing w:after="0"/>
        <w:ind w:left="0"/>
        <w:jc w:val="both"/>
      </w:pPr>
      <w:r>
        <w:rPr>
          <w:rFonts w:ascii="Times New Roman"/>
          <w:b w:val="false"/>
          <w:i w:val="false"/>
          <w:color w:val="000000"/>
          <w:sz w:val="28"/>
        </w:rPr>
        <w:t>
      3. Жіті және жұқпалы түрдегі барлық венерологиялық аурулар.</w:t>
      </w:r>
    </w:p>
    <w:bookmarkEnd w:id="123"/>
    <w:bookmarkStart w:name="z134"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Қатерлі жаңа өскіндер.</w:t>
      </w:r>
    </w:p>
    <w:bookmarkEnd w:id="124"/>
    <w:bookmarkStart w:name="z136" w:id="125"/>
    <w:p>
      <w:pPr>
        <w:spacing w:after="0"/>
        <w:ind w:left="0"/>
        <w:jc w:val="both"/>
      </w:pPr>
      <w:r>
        <w:rPr>
          <w:rFonts w:ascii="Times New Roman"/>
          <w:b w:val="false"/>
          <w:i w:val="false"/>
          <w:color w:val="000000"/>
          <w:sz w:val="28"/>
        </w:rPr>
        <w:t>
      5. Аурулар өздігінен жүріп-тұра алмайтын және өзіне-өзі қызмет көрсете алмайтын, ұдайы күтімді қажет ететін (көру ағзасының аурулары бар адамдарға арналған, омыртқа жұлыны ауыратын науқастарға арналған мамандандырылған санаторийлерде емделуге тиіс адамдардан басқа) барлық аурулар.</w:t>
      </w:r>
    </w:p>
    <w:bookmarkEnd w:id="125"/>
    <w:bookmarkStart w:name="z137" w:id="126"/>
    <w:p>
      <w:pPr>
        <w:spacing w:after="0"/>
        <w:ind w:left="0"/>
        <w:jc w:val="both"/>
      </w:pPr>
      <w:r>
        <w:rPr>
          <w:rFonts w:ascii="Times New Roman"/>
          <w:b w:val="false"/>
          <w:i w:val="false"/>
          <w:color w:val="000000"/>
          <w:sz w:val="28"/>
        </w:rPr>
        <w:t>
      6. Психикалық аурулар. Нашақорлық пен созылмалы маскүнемдіктің барлық түрлері.</w:t>
      </w:r>
    </w:p>
    <w:bookmarkEnd w:id="126"/>
    <w:bookmarkStart w:name="z139" w:id="127"/>
    <w:p>
      <w:pPr>
        <w:spacing w:after="0"/>
        <w:ind w:left="0"/>
        <w:jc w:val="both"/>
      </w:pPr>
      <w:r>
        <w:rPr>
          <w:rFonts w:ascii="Times New Roman"/>
          <w:b w:val="false"/>
          <w:i w:val="false"/>
          <w:color w:val="000000"/>
          <w:sz w:val="28"/>
        </w:rPr>
        <w:t xml:space="preserve">
      7. Құрысу талмалары және олардың эквиваленті, ақыл-ес кемістігі, мінез-құлықтың және әлеуметтік бейімделуінің айқын байқалатын бұзылыстары бар адамның патологиялық дамуы. </w:t>
      </w:r>
    </w:p>
    <w:bookmarkEnd w:id="127"/>
    <w:bookmarkStart w:name="z140" w:id="128"/>
    <w:p>
      <w:pPr>
        <w:spacing w:after="0"/>
        <w:ind w:left="0"/>
        <w:jc w:val="both"/>
      </w:pPr>
      <w:r>
        <w:rPr>
          <w:rFonts w:ascii="Times New Roman"/>
          <w:b w:val="false"/>
          <w:i w:val="false"/>
          <w:color w:val="000000"/>
          <w:sz w:val="28"/>
        </w:rPr>
        <w:t>
      8. Синкопалдық жай-күйі.</w:t>
      </w:r>
    </w:p>
    <w:bookmarkEnd w:id="128"/>
    <w:bookmarkStart w:name="z141" w:id="129"/>
    <w:p>
      <w:pPr>
        <w:spacing w:after="0"/>
        <w:ind w:left="0"/>
        <w:jc w:val="both"/>
      </w:pPr>
      <w:r>
        <w:rPr>
          <w:rFonts w:ascii="Times New Roman"/>
          <w:b w:val="false"/>
          <w:i w:val="false"/>
          <w:color w:val="000000"/>
          <w:sz w:val="28"/>
        </w:rPr>
        <w:t>
      9. Кез келген жерде шоғырланған эхинококкоз.</w:t>
      </w:r>
    </w:p>
    <w:bookmarkEnd w:id="129"/>
    <w:bookmarkStart w:name="z142" w:id="130"/>
    <w:p>
      <w:pPr>
        <w:spacing w:after="0"/>
        <w:ind w:left="0"/>
        <w:jc w:val="both"/>
      </w:pPr>
      <w:r>
        <w:rPr>
          <w:rFonts w:ascii="Times New Roman"/>
          <w:b w:val="false"/>
          <w:i w:val="false"/>
          <w:color w:val="000000"/>
          <w:sz w:val="28"/>
        </w:rPr>
        <w:t>
      10. Әртүрлі жағдайда жиі қайталанатын немесе көп қан кетулер.</w:t>
      </w:r>
    </w:p>
    <w:bookmarkEnd w:id="130"/>
    <w:bookmarkStart w:name="z143" w:id="131"/>
    <w:p>
      <w:pPr>
        <w:spacing w:after="0"/>
        <w:ind w:left="0"/>
        <w:jc w:val="both"/>
      </w:pPr>
      <w:r>
        <w:rPr>
          <w:rFonts w:ascii="Times New Roman"/>
          <w:b w:val="false"/>
          <w:i w:val="false"/>
          <w:color w:val="000000"/>
          <w:sz w:val="28"/>
        </w:rPr>
        <w:t>
      11. Акушерлік паталогия болған жағдайда барлық кезеңдегі жүктілік немесе 18 аптадан бастап қалыпты жүктілік (санаторий-курорттық емделуге жіберу сәтінде).</w:t>
      </w:r>
    </w:p>
    <w:bookmarkEnd w:id="131"/>
    <w:bookmarkStart w:name="z144" w:id="132"/>
    <w:p>
      <w:pPr>
        <w:spacing w:after="0"/>
        <w:ind w:left="0"/>
        <w:jc w:val="both"/>
      </w:pPr>
      <w:r>
        <w:rPr>
          <w:rFonts w:ascii="Times New Roman"/>
          <w:b w:val="false"/>
          <w:i w:val="false"/>
          <w:color w:val="000000"/>
          <w:sz w:val="28"/>
        </w:rPr>
        <w:t xml:space="preserve">
      12. Туберкулездің белсенді кезеңіндегі барлық формалары (туберкулездік емес профильдегі курорттар мен санаторийлер үшін). </w:t>
      </w:r>
    </w:p>
    <w:bookmarkEnd w:id="132"/>
    <w:bookmarkStart w:name="z145" w:id="133"/>
    <w:p>
      <w:pPr>
        <w:spacing w:after="0"/>
        <w:ind w:left="0"/>
        <w:jc w:val="both"/>
      </w:pPr>
      <w:r>
        <w:rPr>
          <w:rFonts w:ascii="Times New Roman"/>
          <w:b w:val="false"/>
          <w:i w:val="false"/>
          <w:color w:val="000000"/>
          <w:sz w:val="28"/>
        </w:rPr>
        <w:t>
      13. Кез келген текті кахексия.</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санаторий-курорттық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емделудi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Өтiнiштердi тiркеу және жолдамаларды беру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кім берді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Емдеушi дәрiгерлер ұсынған санаторий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санаторийдiң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берілген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берушiнiң не жолдама алған адамның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Жолдаманың қайтарылған күнi және себептерi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өтiнiштердiң келiп түсу шегіне қарай қатаң дәйектiлiкпен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санаторий-курорттық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емделудi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 санаторий-курорттық емдеуді алған мүгедектердің тізімі</w:t>
      </w:r>
      <w:r>
        <w:br/>
      </w:r>
      <w:r>
        <w:rPr>
          <w:rFonts w:ascii="Times New Roman"/>
          <w:b/>
          <w:i w:val="false"/>
          <w:color w:val="000000"/>
        </w:rPr>
        <w:t>санаторийдің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және телефон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Санаторийға келу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Санаторийдан шығу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емдеудің күн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және мүгедек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санаторий-курорттық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емделудi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басшысына</w:t>
            </w:r>
          </w:p>
        </w:tc>
      </w:tr>
    </w:tbl>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w:t>
      </w:r>
    </w:p>
    <w:p>
      <w:pPr>
        <w:spacing w:after="0"/>
        <w:ind w:left="0"/>
        <w:jc w:val="both"/>
      </w:pPr>
      <w:r>
        <w:rPr>
          <w:rFonts w:ascii="Times New Roman"/>
          <w:b w:val="false"/>
          <w:i w:val="false"/>
          <w:color w:val="000000"/>
          <w:sz w:val="28"/>
        </w:rPr>
        <w:t>
      Берілген күні: "___" ________ ________ жылы</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Тұрақты тұратын жерінің мекенжайы (тіркелген):</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w:t>
      </w:r>
    </w:p>
    <w:p>
      <w:pPr>
        <w:spacing w:after="0"/>
        <w:ind w:left="0"/>
        <w:jc w:val="both"/>
      </w:pPr>
      <w:r>
        <w:rPr>
          <w:rFonts w:ascii="Times New Roman"/>
          <w:b w:val="false"/>
          <w:i w:val="false"/>
          <w:color w:val="000000"/>
          <w:sz w:val="28"/>
        </w:rPr>
        <w:t>
      көше (шағынаудан)________________________ үй _____ пәтер 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құралдар,тифлотехникалық құралдар, міндетті гигиеналық құралдар, жеке көмекшінің қызметтері, ымдау тілі маманының </w:t>
      </w:r>
      <w:r>
        <w:rPr>
          <w:rFonts w:ascii="Times New Roman"/>
          <w:b w:val="false"/>
          <w:i w:val="false"/>
          <w:color w:val="000000"/>
          <w:sz w:val="28"/>
          <w:u w:val="single"/>
        </w:rPr>
        <w:t>қызметтері, санаторий-курорттық емделу, кресло-арбалар)</w:t>
      </w:r>
      <w:r>
        <w:rPr>
          <w:rFonts w:ascii="Times New Roman"/>
          <w:b w:val="false"/>
          <w:i w:val="false"/>
          <w:color w:val="000000"/>
          <w:sz w:val="28"/>
        </w:rPr>
        <w:t>___________</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 20____ жыл.</w:t>
      </w:r>
    </w:p>
    <w:p>
      <w:pPr>
        <w:spacing w:after="0"/>
        <w:ind w:left="0"/>
        <w:jc w:val="left"/>
      </w:pP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(Өтініш берушінің (заңды өкілінің) тегі, аты, әкесінің аты (бар болса), қолы)</w:t>
      </w:r>
      <w:r>
        <w:br/>
      </w:r>
      <w:r>
        <w:rPr>
          <w:rFonts w:ascii="Times New Roman"/>
          <w:b w:val="false"/>
          <w:i w:val="false"/>
          <w:color w:val="000000"/>
          <w:sz w:val="28"/>
        </w:rPr>
        <w:t>
      ____________________________________________________________________________ (Өтінішті қабылдаған адамның тегі, аты, әкесінің аты (бар болса), лауазымы және қолы)</w:t>
      </w:r>
      <w:r>
        <w:br/>
      </w:r>
      <w:r>
        <w:rPr>
          <w:rFonts w:ascii="Times New Roman"/>
          <w:b w:val="false"/>
          <w:i w:val="false"/>
          <w:color w:val="000000"/>
          <w:sz w:val="28"/>
        </w:rPr>
        <w:t xml:space="preserve">
      "____"__________ 20____ жыл. </w:t>
      </w:r>
      <w:r>
        <w:br/>
      </w:r>
      <w:r>
        <w:rPr>
          <w:rFonts w:ascii="Times New Roman"/>
          <w:b w:val="false"/>
          <w:i w:val="false"/>
          <w:color w:val="000000"/>
          <w:sz w:val="28"/>
        </w:rPr>
        <w:t xml:space="preserve">
      ----------------------------------------------------------------------------------------------------------------- </w:t>
      </w:r>
      <w:r>
        <w:br/>
      </w:r>
      <w:r>
        <w:rPr>
          <w:rFonts w:ascii="Times New Roman"/>
          <w:b w:val="false"/>
          <w:i w:val="false"/>
          <w:color w:val="000000"/>
          <w:sz w:val="28"/>
        </w:rPr>
        <w:t>
      (қию сызығы)</w:t>
      </w:r>
      <w:r>
        <w:br/>
      </w:r>
      <w:r>
        <w:rPr>
          <w:rFonts w:ascii="Times New Roman"/>
          <w:b w:val="false"/>
          <w:i w:val="false"/>
          <w:color w:val="000000"/>
          <w:sz w:val="28"/>
        </w:rPr>
        <w:t xml:space="preserve">
      Азамат __________________________________ өтініші қабылданды. </w:t>
      </w:r>
      <w:r>
        <w:br/>
      </w:r>
      <w:r>
        <w:rPr>
          <w:rFonts w:ascii="Times New Roman"/>
          <w:b w:val="false"/>
          <w:i w:val="false"/>
          <w:color w:val="000000"/>
          <w:sz w:val="28"/>
        </w:rPr>
        <w:t>
      Өтініш қабылданған күн "____" __________20 ____ жыл.</w:t>
      </w:r>
      <w:r>
        <w:br/>
      </w:r>
      <w:r>
        <w:rPr>
          <w:rFonts w:ascii="Times New Roman"/>
          <w:b w:val="false"/>
          <w:i w:val="false"/>
          <w:color w:val="000000"/>
          <w:sz w:val="28"/>
        </w:rPr>
        <w:t xml:space="preserve">
      _____________________________________________________________________________ </w:t>
      </w:r>
      <w:r>
        <w:br/>
      </w:r>
      <w:r>
        <w:rPr>
          <w:rFonts w:ascii="Times New Roman"/>
          <w:b w:val="false"/>
          <w:i w:val="false"/>
          <w:color w:val="000000"/>
          <w:sz w:val="28"/>
        </w:rPr>
        <w:t>
      (Өтінішті қабылдаған адамның тегі, аты, әкесінің аты (бар болса), лауазымы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30 қаңтардағы</w:t>
            </w:r>
            <w:r>
              <w:br/>
            </w:r>
            <w:r>
              <w:rPr>
                <w:rFonts w:ascii="Times New Roman"/>
                <w:b w:val="false"/>
                <w:i w:val="false"/>
                <w:color w:val="000000"/>
                <w:sz w:val="20"/>
              </w:rPr>
              <w:t>№ 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3-қосымша</w:t>
            </w:r>
          </w:p>
        </w:tc>
      </w:tr>
    </w:tbl>
    <w:bookmarkStart w:name="z150" w:id="134"/>
    <w:p>
      <w:pPr>
        <w:spacing w:after="0"/>
        <w:ind w:left="0"/>
        <w:jc w:val="left"/>
      </w:pPr>
      <w:r>
        <w:rPr>
          <w:rFonts w:ascii="Times New Roman"/>
          <w:b/>
          <w:i w:val="false"/>
          <w:color w:val="000000"/>
        </w:rPr>
        <w:t xml:space="preserve"> Мүгедектердi протездік-ортопедиялық көмекпен және техникалық көмекшi (орнын толтырушы) құралдармен қамтамасыз ету қағидалары</w:t>
      </w:r>
    </w:p>
    <w:bookmarkEnd w:id="134"/>
    <w:bookmarkStart w:name="z151" w:id="135"/>
    <w:p>
      <w:pPr>
        <w:spacing w:after="0"/>
        <w:ind w:left="0"/>
        <w:jc w:val="left"/>
      </w:pPr>
      <w:r>
        <w:rPr>
          <w:rFonts w:ascii="Times New Roman"/>
          <w:b/>
          <w:i w:val="false"/>
          <w:color w:val="000000"/>
        </w:rPr>
        <w:t xml:space="preserve"> 1-тарау. Жалпы ережелер</w:t>
      </w:r>
    </w:p>
    <w:bookmarkEnd w:id="135"/>
    <w:bookmarkStart w:name="z152" w:id="136"/>
    <w:p>
      <w:pPr>
        <w:spacing w:after="0"/>
        <w:ind w:left="0"/>
        <w:jc w:val="both"/>
      </w:pPr>
      <w:r>
        <w:rPr>
          <w:rFonts w:ascii="Times New Roman"/>
          <w:b w:val="false"/>
          <w:i w:val="false"/>
          <w:color w:val="000000"/>
          <w:sz w:val="28"/>
        </w:rPr>
        <w:t xml:space="preserve">
      1. Осы Мүгедектердi протездік-ортопедиялық көмекпен және техникалық көмекшi (орнын толтырушы) құралдармен қамтамасыз ету қағидалары (бұдан әрі – Қағидалар) "Қазақстан Республикасында мүгедектердi әлеуметтiк қорғау туралы" 2005 жылғы 13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мүгедектерді протездік-ортопедиялық көмекпен және техникалық көмекші (орнын толтырушы) құралдармен қамтамасыз ету тәртібін айқындайды.</w:t>
      </w:r>
    </w:p>
    <w:bookmarkEnd w:id="136"/>
    <w:bookmarkStart w:name="z153" w:id="13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7"/>
    <w:bookmarkStart w:name="z154" w:id="138"/>
    <w:p>
      <w:pPr>
        <w:spacing w:after="0"/>
        <w:ind w:left="0"/>
        <w:jc w:val="both"/>
      </w:pPr>
      <w:r>
        <w:rPr>
          <w:rFonts w:ascii="Times New Roman"/>
          <w:b w:val="false"/>
          <w:i w:val="false"/>
          <w:color w:val="000000"/>
          <w:sz w:val="28"/>
        </w:rPr>
        <w:t>
      1) есту аппараты – мүгедектерге медициналық көрсетілімдерге байланысты берілетін және құлақ iшiндегi, түтiк iшiндегi, құлақ сыртындағы, қалтадағы, көзiлдiрiк ұясындағы, ауыстырып қондырылатын, ауа және сүйек арқылы дыбысөткiзгіш болып бөлінетін микрофоннан, күшейткіш-түрлендіргіштен және телефоннан (динамика) тұратын электроакустикалық құрылғы;</w:t>
      </w:r>
    </w:p>
    <w:bookmarkEnd w:id="138"/>
    <w:bookmarkStart w:name="z155" w:id="139"/>
    <w:p>
      <w:pPr>
        <w:spacing w:after="0"/>
        <w:ind w:left="0"/>
        <w:jc w:val="both"/>
      </w:pPr>
      <w:r>
        <w:rPr>
          <w:rFonts w:ascii="Times New Roman"/>
          <w:b w:val="false"/>
          <w:i w:val="false"/>
          <w:color w:val="000000"/>
          <w:sz w:val="28"/>
        </w:rPr>
        <w:t>
      2) есту аппаратын, сөйлеу процессорын ауыстыру – мемлекеттік бюджет есебінен ауыстыру мерзімін ескере отырып есту аппаратымен, сөйлеу процессорымен қамтамасыз ету;</w:t>
      </w:r>
    </w:p>
    <w:bookmarkEnd w:id="139"/>
    <w:bookmarkStart w:name="z156" w:id="140"/>
    <w:p>
      <w:pPr>
        <w:spacing w:after="0"/>
        <w:ind w:left="0"/>
        <w:jc w:val="both"/>
      </w:pPr>
      <w:r>
        <w:rPr>
          <w:rFonts w:ascii="Times New Roman"/>
          <w:b w:val="false"/>
          <w:i w:val="false"/>
          <w:color w:val="000000"/>
          <w:sz w:val="28"/>
        </w:rPr>
        <w:t>
      3) есту қабілеті бұзылған мүгедек балаларды кохлеарлық имплантациядан кейін есту-сөйлеуге бейімдеу – сурдологиялық зерттеп-қарауға, консультация беруге, сөйлеу процессорын баптауға, оларды пайдалануды оқытуға және жаттықтыруға, әлеуметтік-психологиялық жұмыс жүргізуге, естуді қабылдауды, ауызша сөйлеуді және танымдық қызметті дамытуға бағытталған ата-аналар (заңды өкілдер) қатысатын іс-шаралар жүйесі;</w:t>
      </w:r>
    </w:p>
    <w:bookmarkEnd w:id="140"/>
    <w:bookmarkStart w:name="z157" w:id="141"/>
    <w:p>
      <w:pPr>
        <w:spacing w:after="0"/>
        <w:ind w:left="0"/>
        <w:jc w:val="both"/>
      </w:pPr>
      <w:r>
        <w:rPr>
          <w:rFonts w:ascii="Times New Roman"/>
          <w:b w:val="false"/>
          <w:i w:val="false"/>
          <w:color w:val="000000"/>
          <w:sz w:val="28"/>
        </w:rPr>
        <w:t>
      4) кохлеарлық имплант – ішкі құлақтың жоқ немесе зақымдалған есту рецепторларының функциясын атқаратын және бас миының есту орталығына электрлік импульстерге түрленген дыбыстық ақпарат беретін медициналық аспап;</w:t>
      </w:r>
    </w:p>
    <w:bookmarkEnd w:id="141"/>
    <w:bookmarkStart w:name="z158" w:id="142"/>
    <w:p>
      <w:pPr>
        <w:spacing w:after="0"/>
        <w:ind w:left="0"/>
        <w:jc w:val="both"/>
      </w:pPr>
      <w:r>
        <w:rPr>
          <w:rFonts w:ascii="Times New Roman"/>
          <w:b w:val="false"/>
          <w:i w:val="false"/>
          <w:color w:val="000000"/>
          <w:sz w:val="28"/>
        </w:rPr>
        <w:t>
      5) кохлеарлық имплантация – бұл естуді қалпына келтіруге және терең есту мүкістігі немесе саңыраулығы бар адамдарды әлеуметтік бейімдеуге бағытталған іс-шаралар жүйесін электродтық естуді протездеу түрі;</w:t>
      </w:r>
    </w:p>
    <w:bookmarkEnd w:id="142"/>
    <w:bookmarkStart w:name="z159" w:id="143"/>
    <w:p>
      <w:pPr>
        <w:spacing w:after="0"/>
        <w:ind w:left="0"/>
        <w:jc w:val="both"/>
      </w:pPr>
      <w:r>
        <w:rPr>
          <w:rFonts w:ascii="Times New Roman"/>
          <w:b w:val="false"/>
          <w:i w:val="false"/>
          <w:color w:val="000000"/>
          <w:sz w:val="28"/>
        </w:rPr>
        <w:t>
      6) кохлеарлық имплантқа арналған сөйлеу процессоры – кохлеарлық имплантқа берілетін механикалық табиғаттың дыбыс толқынын электрлік импульсқа айналдыратын күрделі электрондық медициналық құрылғы (бұдан әрі – сөйлеу процессоры);</w:t>
      </w:r>
    </w:p>
    <w:bookmarkEnd w:id="143"/>
    <w:bookmarkStart w:name="z160" w:id="144"/>
    <w:p>
      <w:pPr>
        <w:spacing w:after="0"/>
        <w:ind w:left="0"/>
        <w:jc w:val="both"/>
      </w:pPr>
      <w:r>
        <w:rPr>
          <w:rFonts w:ascii="Times New Roman"/>
          <w:b w:val="false"/>
          <w:i w:val="false"/>
          <w:color w:val="000000"/>
          <w:sz w:val="28"/>
        </w:rPr>
        <w:t>
      7) күрделi протездiк-ортопедиялық құралдар – корсеттер, аппараттар, туторлар, обтураторлар, жамбасты мүшелегендегі, қол мен аяқтың қысқа және ұзын тұқылдарындағы протездер, қатты бекiтiлетiн протездер және күрделi ортопедиялық аяқкиiмдi қоса алғанда, басқа да протездiк-ортопедиялық құралдар;</w:t>
      </w:r>
    </w:p>
    <w:bookmarkEnd w:id="144"/>
    <w:bookmarkStart w:name="z161" w:id="145"/>
    <w:p>
      <w:pPr>
        <w:spacing w:after="0"/>
        <w:ind w:left="0"/>
        <w:jc w:val="both"/>
      </w:pPr>
      <w:r>
        <w:rPr>
          <w:rFonts w:ascii="Times New Roman"/>
          <w:b w:val="false"/>
          <w:i w:val="false"/>
          <w:color w:val="000000"/>
          <w:sz w:val="28"/>
        </w:rPr>
        <w:t>
      8) мiндеттi гигиеналық құралдар – табиғи физиологиялық қажеттiлiктер мен мұқтаждықтарды қанағаттандыруға арналған құралдар;</w:t>
      </w:r>
    </w:p>
    <w:bookmarkEnd w:id="145"/>
    <w:bookmarkStart w:name="z162" w:id="146"/>
    <w:p>
      <w:pPr>
        <w:spacing w:after="0"/>
        <w:ind w:left="0"/>
        <w:jc w:val="both"/>
      </w:pPr>
      <w:r>
        <w:rPr>
          <w:rFonts w:ascii="Times New Roman"/>
          <w:b w:val="false"/>
          <w:i w:val="false"/>
          <w:color w:val="000000"/>
          <w:sz w:val="28"/>
        </w:rPr>
        <w:t>
      9) протездiк-ортопедиялық көмек – мүгедектердi протездiк-ортопедиялық құралдармен қамтамасыз ету жөнiндегi медициналық-техникалық көмектiң мамандандырылған түрi және оларды пайдалануды үйрету;</w:t>
      </w:r>
    </w:p>
    <w:bookmarkEnd w:id="146"/>
    <w:bookmarkStart w:name="z163" w:id="147"/>
    <w:p>
      <w:pPr>
        <w:spacing w:after="0"/>
        <w:ind w:left="0"/>
        <w:jc w:val="both"/>
      </w:pPr>
      <w:r>
        <w:rPr>
          <w:rFonts w:ascii="Times New Roman"/>
          <w:b w:val="false"/>
          <w:i w:val="false"/>
          <w:color w:val="000000"/>
          <w:sz w:val="28"/>
        </w:rPr>
        <w:t>
      10) протездiк-ортопедиялық құралдар – қол мен аяқты немесе дененiң басқа да мүшелерін алмастыратын, аурудың немесе денсаулықтың бұзылуы салдарынан организмнiң бұзылған немесе жоғалтқан функцияларының орнын толтыратын құралдар;</w:t>
      </w:r>
    </w:p>
    <w:bookmarkEnd w:id="147"/>
    <w:bookmarkStart w:name="z164" w:id="148"/>
    <w:p>
      <w:pPr>
        <w:spacing w:after="0"/>
        <w:ind w:left="0"/>
        <w:jc w:val="both"/>
      </w:pPr>
      <w:r>
        <w:rPr>
          <w:rFonts w:ascii="Times New Roman"/>
          <w:b w:val="false"/>
          <w:i w:val="false"/>
          <w:color w:val="000000"/>
          <w:sz w:val="28"/>
        </w:rPr>
        <w:t>
      11) сурдотехникалық құралдар – есту кемiстіктерiн түзеуге және олардың орнын толтыруға арналған техникалық құралдар, оның iшiнде байланыс пен ақпарат берудi күшейтетін құралдар;</w:t>
      </w:r>
    </w:p>
    <w:bookmarkEnd w:id="148"/>
    <w:bookmarkStart w:name="z165" w:id="149"/>
    <w:p>
      <w:pPr>
        <w:spacing w:after="0"/>
        <w:ind w:left="0"/>
        <w:jc w:val="both"/>
      </w:pPr>
      <w:r>
        <w:rPr>
          <w:rFonts w:ascii="Times New Roman"/>
          <w:b w:val="false"/>
          <w:i w:val="false"/>
          <w:color w:val="000000"/>
          <w:sz w:val="28"/>
        </w:rPr>
        <w:t>
      12) техникалық көмекшi (орнын толтырушы) құралдар – протездiк-ортопедиялық және сурдо-тифлотехникалық құралдар мен мiндеттi гигиеналық құралдар;</w:t>
      </w:r>
    </w:p>
    <w:bookmarkEnd w:id="149"/>
    <w:bookmarkStart w:name="z166" w:id="150"/>
    <w:p>
      <w:pPr>
        <w:spacing w:after="0"/>
        <w:ind w:left="0"/>
        <w:jc w:val="both"/>
      </w:pPr>
      <w:r>
        <w:rPr>
          <w:rFonts w:ascii="Times New Roman"/>
          <w:b w:val="false"/>
          <w:i w:val="false"/>
          <w:color w:val="000000"/>
          <w:sz w:val="28"/>
        </w:rPr>
        <w:t>
      13) тифлотехникалық құралдар – мүгедектердiң көру кемiстiгi нәтижесiнде жоғалтқан мүмкiндiктерiн түзеуге және олардың орнын толтыруға бағытталған құралдар;</w:t>
      </w:r>
    </w:p>
    <w:bookmarkEnd w:id="150"/>
    <w:bookmarkStart w:name="z167" w:id="151"/>
    <w:p>
      <w:pPr>
        <w:spacing w:after="0"/>
        <w:ind w:left="0"/>
        <w:jc w:val="both"/>
      </w:pPr>
      <w:r>
        <w:rPr>
          <w:rFonts w:ascii="Times New Roman"/>
          <w:b w:val="false"/>
          <w:i w:val="false"/>
          <w:color w:val="000000"/>
          <w:sz w:val="28"/>
        </w:rPr>
        <w:t>
      14) ұсақ протездiк-ортопедиялық құралдар – обтураторлар, бандаждар, қолды ұстағыштар, супинаторлар, пронаторлар, балалардың емдеу бұйымдары.</w:t>
      </w:r>
    </w:p>
    <w:bookmarkEnd w:id="151"/>
    <w:bookmarkStart w:name="z168" w:id="152"/>
    <w:p>
      <w:pPr>
        <w:spacing w:after="0"/>
        <w:ind w:left="0"/>
        <w:jc w:val="both"/>
      </w:pPr>
      <w:r>
        <w:rPr>
          <w:rFonts w:ascii="Times New Roman"/>
          <w:b w:val="false"/>
          <w:i w:val="false"/>
          <w:color w:val="000000"/>
          <w:sz w:val="28"/>
        </w:rPr>
        <w:t>
      3. Жұмыс берушінің кiнәсiнен жұмыста мертiгуге ұшыраған немесе кәсiптiк ауруға шалдыққан мүгедектер ОЖБ-ға сәйкес протездiк-ортопедиялық көмекпен, сурдотехникалық, тифлотехникалық құралдармен, мiндетті гигиеналық құралдармен Қазақстан Республикасының заңнамасына сай жұмыс берушінің қаражаты есебiнен қамтамасыз етіледi.</w:t>
      </w:r>
    </w:p>
    <w:bookmarkEnd w:id="152"/>
    <w:bookmarkStart w:name="z169" w:id="153"/>
    <w:p>
      <w:pPr>
        <w:spacing w:after="0"/>
        <w:ind w:left="0"/>
        <w:jc w:val="both"/>
      </w:pPr>
      <w:r>
        <w:rPr>
          <w:rFonts w:ascii="Times New Roman"/>
          <w:b w:val="false"/>
          <w:i w:val="false"/>
          <w:color w:val="000000"/>
          <w:sz w:val="28"/>
        </w:rPr>
        <w:t>
      4. Жұмыс берушінің-жеке кәсіпкердің қызметі тоқтатылған немесе заңды тұлға таратылған жағдайда жұмыс берушінің кiнәсiнен жұмыста мертiгуге ұшыраған немесе кәсiптiк ауруға шалдыққан мүгедектерге протездiк-ортопедиялық көмек, сурдотехникалық, тифлотехникалық құралдар, мiндетті гигиеналық құралдар мемлекеттік бюджет қаражаты есебiнен қамтамасыз етіледi.</w:t>
      </w:r>
    </w:p>
    <w:bookmarkEnd w:id="153"/>
    <w:bookmarkStart w:name="z170" w:id="154"/>
    <w:p>
      <w:pPr>
        <w:spacing w:after="0"/>
        <w:ind w:left="0"/>
        <w:jc w:val="both"/>
      </w:pPr>
      <w:r>
        <w:rPr>
          <w:rFonts w:ascii="Times New Roman"/>
          <w:b w:val="false"/>
          <w:i w:val="false"/>
          <w:color w:val="000000"/>
          <w:sz w:val="28"/>
        </w:rPr>
        <w:t>
      5. Мүгедектерге техникалық көмекші (орнын толтырушы) құралдар және арнаулы жүріп-тұру құралдары сату және басқа адамға беру құқығынсыз беріледі.</w:t>
      </w:r>
    </w:p>
    <w:bookmarkEnd w:id="154"/>
    <w:bookmarkStart w:name="z171" w:id="155"/>
    <w:p>
      <w:pPr>
        <w:spacing w:after="0"/>
        <w:ind w:left="0"/>
        <w:jc w:val="left"/>
      </w:pPr>
      <w:r>
        <w:rPr>
          <w:rFonts w:ascii="Times New Roman"/>
          <w:b/>
          <w:i w:val="false"/>
          <w:color w:val="000000"/>
        </w:rPr>
        <w:t xml:space="preserve"> 2-тарау. Мүгедектерді протездiк-ортопедиялық көмекпен қамтамасыз ету тәртібі</w:t>
      </w:r>
    </w:p>
    <w:bookmarkEnd w:id="155"/>
    <w:bookmarkStart w:name="z172" w:id="156"/>
    <w:p>
      <w:pPr>
        <w:spacing w:after="0"/>
        <w:ind w:left="0"/>
        <w:jc w:val="left"/>
      </w:pPr>
      <w:r>
        <w:rPr>
          <w:rFonts w:ascii="Times New Roman"/>
          <w:b/>
          <w:i w:val="false"/>
          <w:color w:val="000000"/>
        </w:rPr>
        <w:t xml:space="preserve"> 1-параграф. Протездiк-ортопедиялық құралдарға тапсырыстарды ресiмдеу және оларды беру тәртiбi</w:t>
      </w:r>
    </w:p>
    <w:bookmarkEnd w:id="156"/>
    <w:bookmarkStart w:name="z173" w:id="157"/>
    <w:p>
      <w:pPr>
        <w:spacing w:after="0"/>
        <w:ind w:left="0"/>
        <w:jc w:val="both"/>
      </w:pPr>
      <w:r>
        <w:rPr>
          <w:rFonts w:ascii="Times New Roman"/>
          <w:b w:val="false"/>
          <w:i w:val="false"/>
          <w:color w:val="000000"/>
          <w:sz w:val="28"/>
        </w:rPr>
        <w:t xml:space="preserve">
      6. Мүгедектерді протездік-ортопедиялық көмекпен және техникалық көмекші (орнын толтырушы) құралдармен қамтамасыз ету мүгедектің немесе оның заңды өкілінің не мүгедектіктен сенімхат алған адамның өтініші (бұдан әрі – өтініш беруші) негізінде Қазақстан Республикасының Мемлекеттік сатып алу туралы заңнамасына сәйкес мемлекеттік бюджет қаражаты есебінен немесе Әлеуметтік қызметтер порталы (бұдан әрі - Портал) арқылы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медициналыө-әлеуметтік көрсетілімдер мен қарсы көрсетілімдерге, халықты әлеуметтік қорғау саласындағы уәкілетті органның аумақтық бөлімшелерімен әзірленген оңалтудың жеке бағдарламасына (бұдан әрі – ОЖБ) сәйкес жүзеге асырылады.</w:t>
      </w:r>
    </w:p>
    <w:bookmarkEnd w:id="157"/>
    <w:bookmarkStart w:name="z174" w:id="158"/>
    <w:p>
      <w:pPr>
        <w:spacing w:after="0"/>
        <w:ind w:left="0"/>
        <w:jc w:val="both"/>
      </w:pPr>
      <w:r>
        <w:rPr>
          <w:rFonts w:ascii="Times New Roman"/>
          <w:b w:val="false"/>
          <w:i w:val="false"/>
          <w:color w:val="000000"/>
          <w:sz w:val="28"/>
        </w:rPr>
        <w:t>
      7. Протездiк-ортопедиялық көмек протездеу, мүгедектердi протездiк-ортопедиялық құралдармен қамтамасыз ету бойынша медициналық қызметтер көрсетуден, сондай-ақ оларды пайдалануды үйретуден тұрады.</w:t>
      </w:r>
    </w:p>
    <w:bookmarkEnd w:id="158"/>
    <w:bookmarkStart w:name="z175" w:id="159"/>
    <w:p>
      <w:pPr>
        <w:spacing w:after="0"/>
        <w:ind w:left="0"/>
        <w:jc w:val="both"/>
      </w:pPr>
      <w:r>
        <w:rPr>
          <w:rFonts w:ascii="Times New Roman"/>
          <w:b w:val="false"/>
          <w:i w:val="false"/>
          <w:color w:val="000000"/>
          <w:sz w:val="28"/>
        </w:rPr>
        <w:t xml:space="preserve">
      8. Тұрғылықты жері бойынша Нұр-Сұлтан қаласының жұмыспен қамту және әлеуметтік қорғау басқармасына, Алматы қаласының Әлеуметтік әл-ауқат басқармасына, Шымкент қаласының жұмыспен қамту және әлеуметтік қорғау басқармасына (бұдан әрі – қалалық басқармалар) немесе қалалық, аудандық жұмыспен қамту және әлеуметтік бағдарламалар бөлімдеріне (бұдан әрі – жұмыспен қамту бөлімдері)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оңалтудың жеке бағдарламасының әлеуметтік бөлігіне сай оңалту құралдары мен қызметтерін ұсынуға өтініш (бұдан әрі – өтініш) және сәйкестендіру үшін жеке басын куәландыратын құжатты береді.</w:t>
      </w:r>
    </w:p>
    <w:bookmarkEnd w:id="159"/>
    <w:bookmarkStart w:name="z176" w:id="160"/>
    <w:p>
      <w:pPr>
        <w:spacing w:after="0"/>
        <w:ind w:left="0"/>
        <w:jc w:val="both"/>
      </w:pPr>
      <w:r>
        <w:rPr>
          <w:rFonts w:ascii="Times New Roman"/>
          <w:b w:val="false"/>
          <w:i w:val="false"/>
          <w:color w:val="000000"/>
          <w:sz w:val="28"/>
        </w:rPr>
        <w:t xml:space="preserve">
      9. Қалалық басқармалар,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 </w:t>
      </w:r>
    </w:p>
    <w:bookmarkEnd w:id="160"/>
    <w:bookmarkStart w:name="z177" w:id="161"/>
    <w:p>
      <w:pPr>
        <w:spacing w:after="0"/>
        <w:ind w:left="0"/>
        <w:jc w:val="both"/>
      </w:pPr>
      <w:r>
        <w:rPr>
          <w:rFonts w:ascii="Times New Roman"/>
          <w:b w:val="false"/>
          <w:i w:val="false"/>
          <w:color w:val="000000"/>
          <w:sz w:val="28"/>
        </w:rPr>
        <w:t>
      1) жеке басын куәландыратын құжат туралы;</w:t>
      </w:r>
    </w:p>
    <w:bookmarkEnd w:id="161"/>
    <w:bookmarkStart w:name="z178" w:id="162"/>
    <w:p>
      <w:pPr>
        <w:spacing w:after="0"/>
        <w:ind w:left="0"/>
        <w:jc w:val="both"/>
      </w:pPr>
      <w:r>
        <w:rPr>
          <w:rFonts w:ascii="Times New Roman"/>
          <w:b w:val="false"/>
          <w:i w:val="false"/>
          <w:color w:val="000000"/>
          <w:sz w:val="28"/>
        </w:rPr>
        <w:t xml:space="preserve">
      2) мүгедектікті белгілеу туралы; </w:t>
      </w:r>
    </w:p>
    <w:bookmarkEnd w:id="162"/>
    <w:bookmarkStart w:name="z179" w:id="163"/>
    <w:p>
      <w:pPr>
        <w:spacing w:after="0"/>
        <w:ind w:left="0"/>
        <w:jc w:val="both"/>
      </w:pPr>
      <w:r>
        <w:rPr>
          <w:rFonts w:ascii="Times New Roman"/>
          <w:b w:val="false"/>
          <w:i w:val="false"/>
          <w:color w:val="000000"/>
          <w:sz w:val="28"/>
        </w:rPr>
        <w:t>
      3) ОЖБ-да әзірленген іс-шаралар туралы мәліметтерді алу үшін сұрау салуды қалыптастырады.</w:t>
      </w:r>
    </w:p>
    <w:bookmarkEnd w:id="163"/>
    <w:p>
      <w:pPr>
        <w:spacing w:after="0"/>
        <w:ind w:left="0"/>
        <w:jc w:val="both"/>
      </w:pPr>
      <w:r>
        <w:rPr>
          <w:rFonts w:ascii="Times New Roman"/>
          <w:b w:val="false"/>
          <w:i w:val="false"/>
          <w:color w:val="000000"/>
          <w:sz w:val="28"/>
        </w:rPr>
        <w:t>
      Еңбек жарақатын алған немесе кәсіптік ауруға шалдыққан мүгедектер протездік-ортопедиялық көмек алуға өтініш берген жағдайда қосымша мынадай:</w:t>
      </w:r>
    </w:p>
    <w:bookmarkStart w:name="z180" w:id="164"/>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bookmarkEnd w:id="164"/>
    <w:bookmarkStart w:name="z181" w:id="165"/>
    <w:p>
      <w:pPr>
        <w:spacing w:after="0"/>
        <w:ind w:left="0"/>
        <w:jc w:val="both"/>
      </w:pPr>
      <w:r>
        <w:rPr>
          <w:rFonts w:ascii="Times New Roman"/>
          <w:b w:val="false"/>
          <w:i w:val="false"/>
          <w:color w:val="000000"/>
          <w:sz w:val="28"/>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bookmarkEnd w:id="165"/>
    <w:bookmarkStart w:name="z182" w:id="166"/>
    <w:p>
      <w:pPr>
        <w:spacing w:after="0"/>
        <w:ind w:left="0"/>
        <w:jc w:val="both"/>
      </w:pPr>
      <w:r>
        <w:rPr>
          <w:rFonts w:ascii="Times New Roman"/>
          <w:b w:val="false"/>
          <w:i w:val="false"/>
          <w:color w:val="000000"/>
          <w:sz w:val="28"/>
        </w:rPr>
        <w:t>
      10. Ақпараттық жүйелерде мәліметтер болмаған жағдайда өтінішке мынадай құжаттар қоса беріледі:</w:t>
      </w:r>
    </w:p>
    <w:bookmarkEnd w:id="166"/>
    <w:bookmarkStart w:name="z183" w:id="167"/>
    <w:p>
      <w:pPr>
        <w:spacing w:after="0"/>
        <w:ind w:left="0"/>
        <w:jc w:val="both"/>
      </w:pPr>
      <w:r>
        <w:rPr>
          <w:rFonts w:ascii="Times New Roman"/>
          <w:b w:val="false"/>
          <w:i w:val="false"/>
          <w:color w:val="000000"/>
          <w:sz w:val="28"/>
        </w:rPr>
        <w:t xml:space="preserve">
      1) мүгедектің жеке басын куәландыратын құжаттың көшірмесі; </w:t>
      </w:r>
    </w:p>
    <w:bookmarkEnd w:id="167"/>
    <w:bookmarkStart w:name="z184" w:id="168"/>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кезде;</w:t>
      </w:r>
    </w:p>
    <w:bookmarkEnd w:id="168"/>
    <w:bookmarkStart w:name="z185" w:id="169"/>
    <w:p>
      <w:pPr>
        <w:spacing w:after="0"/>
        <w:ind w:left="0"/>
        <w:jc w:val="both"/>
      </w:pPr>
      <w:r>
        <w:rPr>
          <w:rFonts w:ascii="Times New Roman"/>
          <w:b w:val="false"/>
          <w:i w:val="false"/>
          <w:color w:val="000000"/>
          <w:sz w:val="28"/>
        </w:rPr>
        <w:t xml:space="preserve">
      3) мүгедектік туралы анықтаманың көшірмесі; </w:t>
      </w:r>
    </w:p>
    <w:bookmarkEnd w:id="169"/>
    <w:bookmarkStart w:name="z186" w:id="170"/>
    <w:p>
      <w:pPr>
        <w:spacing w:after="0"/>
        <w:ind w:left="0"/>
        <w:jc w:val="both"/>
      </w:pPr>
      <w:r>
        <w:rPr>
          <w:rFonts w:ascii="Times New Roman"/>
          <w:b w:val="false"/>
          <w:i w:val="false"/>
          <w:color w:val="000000"/>
          <w:sz w:val="28"/>
        </w:rPr>
        <w:t>
      4)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көшірмесі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170"/>
    <w:bookmarkStart w:name="z187" w:id="171"/>
    <w:p>
      <w:pPr>
        <w:spacing w:after="0"/>
        <w:ind w:left="0"/>
        <w:jc w:val="both"/>
      </w:pPr>
      <w:r>
        <w:rPr>
          <w:rFonts w:ascii="Times New Roman"/>
          <w:b w:val="false"/>
          <w:i w:val="false"/>
          <w:color w:val="000000"/>
          <w:sz w:val="28"/>
        </w:rPr>
        <w:t>
      5) ОЖБ-дан үзіндінің көшірмесі.</w:t>
      </w:r>
    </w:p>
    <w:bookmarkEnd w:id="171"/>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188" w:id="172"/>
    <w:p>
      <w:pPr>
        <w:spacing w:after="0"/>
        <w:ind w:left="0"/>
        <w:jc w:val="both"/>
      </w:pPr>
      <w:r>
        <w:rPr>
          <w:rFonts w:ascii="Times New Roman"/>
          <w:b w:val="false"/>
          <w:i w:val="false"/>
          <w:color w:val="000000"/>
          <w:sz w:val="28"/>
        </w:rPr>
        <w:t>
      11. Өтінішті қабылдаған қалалық басқарманың, жұмыспен қамту бөлімінің маманы өтініш берушіден қабылданатын құжаттар топтамасының толықтығын, өтініш беруші осы Қағидалардың 10-тармағына сәйкес ұсынған құжаттардың электрондық көшірмелерінің түпнұсқаларға сәйкес келуін қамтамасыз етеді.</w:t>
      </w:r>
    </w:p>
    <w:bookmarkEnd w:id="172"/>
    <w:bookmarkStart w:name="z189" w:id="173"/>
    <w:p>
      <w:pPr>
        <w:spacing w:after="0"/>
        <w:ind w:left="0"/>
        <w:jc w:val="both"/>
      </w:pPr>
      <w:r>
        <w:rPr>
          <w:rFonts w:ascii="Times New Roman"/>
          <w:b w:val="false"/>
          <w:i w:val="false"/>
          <w:color w:val="000000"/>
          <w:sz w:val="28"/>
        </w:rPr>
        <w:t>
      12. Қалалық басқарманың,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(бұдан әрі – "Е-Собес" ААЖ) енгізеді. ОЖБ іс-шараларын Портал арқылы іске асырылған кезде "Е-Собес" автоматтандырылған ақпараттық жүйесінде орындалу автоматты түрде қойылады.</w:t>
      </w:r>
    </w:p>
    <w:bookmarkEnd w:id="173"/>
    <w:p>
      <w:pPr>
        <w:spacing w:after="0"/>
        <w:ind w:left="0"/>
        <w:jc w:val="both"/>
      </w:pPr>
      <w:r>
        <w:rPr>
          <w:rFonts w:ascii="Times New Roman"/>
          <w:b w:val="false"/>
          <w:i w:val="false"/>
          <w:color w:val="000000"/>
          <w:sz w:val="28"/>
        </w:rPr>
        <w:t xml:space="preserve">
      Құжаттар топтамасы сәйкес келген жағдайда, оларды қабылдаған күннен бастап он жұмыс күні ішінде Жұмыспен қамту бөлімдері өтініш берушіге протездік-ортопедиялық көмек ұсыну үшін құжаттарды ресімдеу туралы еркін нысандағы хабарлама жібереді. Жұмыспен қамту өтініште ОЖБ өтінішінің негізінде протездік-ортопедиялық құралдары көрсетіле отырып, олардың тізбесі мен санын Портал арқылы немесе Қазақстан Республикасының мемлекеттік сатып алу туралы заңнамасына сәйкес қажеттілікті қалыптастырады. </w:t>
      </w:r>
    </w:p>
    <w:bookmarkStart w:name="z190" w:id="174"/>
    <w:p>
      <w:pPr>
        <w:spacing w:after="0"/>
        <w:ind w:left="0"/>
        <w:jc w:val="both"/>
      </w:pPr>
      <w:r>
        <w:rPr>
          <w:rFonts w:ascii="Times New Roman"/>
          <w:b w:val="false"/>
          <w:i w:val="false"/>
          <w:color w:val="000000"/>
          <w:sz w:val="28"/>
        </w:rPr>
        <w:t>
      13. Протездік-ортпедиялық көмекті көрсету Портал арқылы немесе Қазақстан Республикасының мемлекеттік әлеуметтік тапсырыс туралы және мемлекеттік сатып алу туралы заңнамасына сәйкес жүзеге асырылады.</w:t>
      </w:r>
    </w:p>
    <w:bookmarkEnd w:id="174"/>
    <w:p>
      <w:pPr>
        <w:spacing w:after="0"/>
        <w:ind w:left="0"/>
        <w:jc w:val="both"/>
      </w:pPr>
      <w:r>
        <w:rPr>
          <w:rFonts w:ascii="Times New Roman"/>
          <w:b w:val="false"/>
          <w:i w:val="false"/>
          <w:color w:val="000000"/>
          <w:sz w:val="28"/>
        </w:rPr>
        <w:t xml:space="preserve">
      Протездік-ортопедиялық көмекті Портал арқылы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http://aleumet.egov.kz электронды-цифрлы қолтаңба арқылы Порталда тіркеледі.</w:t>
      </w:r>
    </w:p>
    <w:p>
      <w:pPr>
        <w:spacing w:after="0"/>
        <w:ind w:left="0"/>
        <w:jc w:val="both"/>
      </w:pPr>
      <w:r>
        <w:rPr>
          <w:rFonts w:ascii="Times New Roman"/>
          <w:b w:val="false"/>
          <w:i w:val="false"/>
          <w:color w:val="000000"/>
          <w:sz w:val="28"/>
        </w:rPr>
        <w:t>
      Өтініш берушіде интернет ресрутың болмау жағдайында өтініш беруші "Азаматтарға арналған үкімет" мемлекеттік корпорациясының бөлімдеріне, жұмыспен қамту орталықтарына немесе жұмыспен қамту бөлімдеріне жүгінеді.</w:t>
      </w:r>
    </w:p>
    <w:p>
      <w:pPr>
        <w:spacing w:after="0"/>
        <w:ind w:left="0"/>
        <w:jc w:val="both"/>
      </w:pPr>
      <w:r>
        <w:rPr>
          <w:rFonts w:ascii="Times New Roman"/>
          <w:b w:val="false"/>
          <w:i w:val="false"/>
          <w:color w:val="000000"/>
          <w:sz w:val="28"/>
        </w:rPr>
        <w:t>
      Өтініш беруші Порталда өзінің қажеттіліктерінің талаптарын ескере отырып, протездік-ортопедиялық көмекті көрсету туралы шарт жасалатын өнім берушіні таңдайды.</w:t>
      </w:r>
    </w:p>
    <w:bookmarkStart w:name="z191" w:id="175"/>
    <w:p>
      <w:pPr>
        <w:spacing w:after="0"/>
        <w:ind w:left="0"/>
        <w:jc w:val="both"/>
      </w:pPr>
      <w:r>
        <w:rPr>
          <w:rFonts w:ascii="Times New Roman"/>
          <w:b w:val="false"/>
          <w:i w:val="false"/>
          <w:color w:val="000000"/>
          <w:sz w:val="28"/>
        </w:rPr>
        <w:t>
      14. Мүгедектерді, Ұлы Отан соғысының қатысушылары мен мүгедектерiн, сондай-ақ жеңілдiктер мен кепілдiктер бойынша Ұлы Отан соғысының мүгедектерiне теңестірiлген адамдарды протездiк-ортопедиялық құралдармен қамтамасыз ету, сондай-ақ оларды жөндеу мемлекеттік бюджет қаражатының есебінен жүргiзіледi.</w:t>
      </w:r>
    </w:p>
    <w:bookmarkEnd w:id="175"/>
    <w:bookmarkStart w:name="z192" w:id="176"/>
    <w:p>
      <w:pPr>
        <w:spacing w:after="0"/>
        <w:ind w:left="0"/>
        <w:jc w:val="both"/>
      </w:pPr>
      <w:r>
        <w:rPr>
          <w:rFonts w:ascii="Times New Roman"/>
          <w:b w:val="false"/>
          <w:i w:val="false"/>
          <w:color w:val="000000"/>
          <w:sz w:val="28"/>
        </w:rPr>
        <w:t>
      15. Облыстық басқармалар, қалалық басқармалар мен жұмыспен қамту бөлімдері протездiк-ортопедиялық көмекке мұқтаж және осы көмектi мемлекеттік бюджет қаражаты есебiнен алған мүгедектердiң есебiн жүргiзедi. Облыстық басқармалар (қалалық басқармалар) облыстардың, астананың және республикалық маңызы бар қалаларының денсаулық сақтау басқармаларымен бірлесіп мүгедектердi протездiк-ортопедиялық көмек алуға жiберу жұмысын ұйымдастырады.</w:t>
      </w:r>
    </w:p>
    <w:bookmarkEnd w:id="176"/>
    <w:p>
      <w:pPr>
        <w:spacing w:after="0"/>
        <w:ind w:left="0"/>
        <w:jc w:val="both"/>
      </w:pPr>
      <w:r>
        <w:rPr>
          <w:rFonts w:ascii="Times New Roman"/>
          <w:b w:val="false"/>
          <w:i w:val="false"/>
          <w:color w:val="000000"/>
          <w:sz w:val="28"/>
        </w:rPr>
        <w:t xml:space="preserve">
      Мүгедектердi қайта протездеуге жiберу не протездiк-ортопедиялық аяқкиiммен қамтамасыз ету протездердi және басқа да протездiк-ортопедиялық құралдарды ауыстырудың осы Қағидаларда белгіленген мерзiмдерінде жүргізіледi. </w:t>
      </w:r>
    </w:p>
    <w:bookmarkStart w:name="z193" w:id="177"/>
    <w:p>
      <w:pPr>
        <w:spacing w:after="0"/>
        <w:ind w:left="0"/>
        <w:jc w:val="both"/>
      </w:pPr>
      <w:r>
        <w:rPr>
          <w:rFonts w:ascii="Times New Roman"/>
          <w:b w:val="false"/>
          <w:i w:val="false"/>
          <w:color w:val="000000"/>
          <w:sz w:val="28"/>
        </w:rPr>
        <w:t>
      16. Протездік-ортопедиялық көмекке мұқтаж мүгедектердің тапсырыстарын мемлекеттік сатып алу туралы Қазақстан Республикасының заңнамасына сәйкес облыс (қала) басқармасымен анықталған немесе Портал арқылы таңдалған өнім беруші (бұдан әрі – өнім беруші) жүзеге асырады.</w:t>
      </w:r>
    </w:p>
    <w:bookmarkEnd w:id="177"/>
    <w:p>
      <w:pPr>
        <w:spacing w:after="0"/>
        <w:ind w:left="0"/>
        <w:jc w:val="both"/>
      </w:pPr>
      <w:r>
        <w:rPr>
          <w:rFonts w:ascii="Times New Roman"/>
          <w:b w:val="false"/>
          <w:i w:val="false"/>
          <w:color w:val="000000"/>
          <w:sz w:val="28"/>
        </w:rPr>
        <w:t>
      Тапсырыстың сипаты мен түрiне қарай өнім беруші мүгедектi стационарлық протездеу үшін шақырып алудың қажеттігiне тапсырысты оның қатысуынсыз орындау туралы шешiм қабылдайды. Шақыру алдын ала жiберiледi.</w:t>
      </w:r>
    </w:p>
    <w:bookmarkStart w:name="z194" w:id="178"/>
    <w:p>
      <w:pPr>
        <w:spacing w:after="0"/>
        <w:ind w:left="0"/>
        <w:jc w:val="both"/>
      </w:pPr>
      <w:r>
        <w:rPr>
          <w:rFonts w:ascii="Times New Roman"/>
          <w:b w:val="false"/>
          <w:i w:val="false"/>
          <w:color w:val="000000"/>
          <w:sz w:val="28"/>
        </w:rPr>
        <w:t>
      17. Мүгедектерден үйде тапсырыстар қабылдау олардың өз қаражаты есебінен жүзеге асырылады.</w:t>
      </w:r>
    </w:p>
    <w:bookmarkEnd w:id="178"/>
    <w:bookmarkStart w:name="z195" w:id="179"/>
    <w:p>
      <w:pPr>
        <w:spacing w:after="0"/>
        <w:ind w:left="0"/>
        <w:jc w:val="both"/>
      </w:pPr>
      <w:r>
        <w:rPr>
          <w:rFonts w:ascii="Times New Roman"/>
          <w:b w:val="false"/>
          <w:i w:val="false"/>
          <w:color w:val="000000"/>
          <w:sz w:val="28"/>
        </w:rPr>
        <w:t>
      18. Протездеуге келген мүгедектер өнім берушiге:</w:t>
      </w:r>
    </w:p>
    <w:bookmarkEnd w:id="179"/>
    <w:bookmarkStart w:name="z196" w:id="180"/>
    <w:p>
      <w:pPr>
        <w:spacing w:after="0"/>
        <w:ind w:left="0"/>
        <w:jc w:val="both"/>
      </w:pPr>
      <w:r>
        <w:rPr>
          <w:rFonts w:ascii="Times New Roman"/>
          <w:b w:val="false"/>
          <w:i w:val="false"/>
          <w:color w:val="000000"/>
          <w:sz w:val="28"/>
        </w:rPr>
        <w:t>
      1) Қазақстан Республикасының мемлекеттік сатып алу туралы заңнамасына сәйкес қамтамасыз ету кезінде облыстық басқарманың (қалалық басқарманың) жолдамасын;</w:t>
      </w:r>
    </w:p>
    <w:bookmarkEnd w:id="180"/>
    <w:bookmarkStart w:name="z197" w:id="181"/>
    <w:p>
      <w:pPr>
        <w:spacing w:after="0"/>
        <w:ind w:left="0"/>
        <w:jc w:val="both"/>
      </w:pPr>
      <w:r>
        <w:rPr>
          <w:rFonts w:ascii="Times New Roman"/>
          <w:b w:val="false"/>
          <w:i w:val="false"/>
          <w:color w:val="000000"/>
          <w:sz w:val="28"/>
        </w:rPr>
        <w:t>
      2) емдеуші дәрiгердiң жолдама-ұсынымын, бастапқы протездеу кезiндегi ауру тарихынан үзiнді көшірмені;</w:t>
      </w:r>
    </w:p>
    <w:bookmarkEnd w:id="181"/>
    <w:bookmarkStart w:name="z198" w:id="182"/>
    <w:p>
      <w:pPr>
        <w:spacing w:after="0"/>
        <w:ind w:left="0"/>
        <w:jc w:val="both"/>
      </w:pPr>
      <w:r>
        <w:rPr>
          <w:rFonts w:ascii="Times New Roman"/>
          <w:b w:val="false"/>
          <w:i w:val="false"/>
          <w:color w:val="000000"/>
          <w:sz w:val="28"/>
        </w:rPr>
        <w:t>
      3) рентген суреттерiн;</w:t>
      </w:r>
    </w:p>
    <w:bookmarkEnd w:id="182"/>
    <w:bookmarkStart w:name="z199" w:id="183"/>
    <w:p>
      <w:pPr>
        <w:spacing w:after="0"/>
        <w:ind w:left="0"/>
        <w:jc w:val="both"/>
      </w:pPr>
      <w:r>
        <w:rPr>
          <w:rFonts w:ascii="Times New Roman"/>
          <w:b w:val="false"/>
          <w:i w:val="false"/>
          <w:color w:val="000000"/>
          <w:sz w:val="28"/>
        </w:rPr>
        <w:t>
      4) мүгедектің жеке басын куәландыратын құжаттың көшірмесін және салыстырып тексеру үшін түпнұсқасын;</w:t>
      </w:r>
    </w:p>
    <w:bookmarkEnd w:id="183"/>
    <w:bookmarkStart w:name="z200" w:id="184"/>
    <w:p>
      <w:pPr>
        <w:spacing w:after="0"/>
        <w:ind w:left="0"/>
        <w:jc w:val="both"/>
      </w:pPr>
      <w:r>
        <w:rPr>
          <w:rFonts w:ascii="Times New Roman"/>
          <w:b w:val="false"/>
          <w:i w:val="false"/>
          <w:color w:val="000000"/>
          <w:sz w:val="28"/>
        </w:rPr>
        <w:t>
      5) кеуде қуысы ағзаларын флюорографиялық зерттеу нәтижелері туралы дәрігердің қорытындысын ұсынады.</w:t>
      </w:r>
    </w:p>
    <w:bookmarkEnd w:id="184"/>
    <w:bookmarkStart w:name="z201" w:id="185"/>
    <w:p>
      <w:pPr>
        <w:spacing w:after="0"/>
        <w:ind w:left="0"/>
        <w:jc w:val="both"/>
      </w:pPr>
      <w:r>
        <w:rPr>
          <w:rFonts w:ascii="Times New Roman"/>
          <w:b w:val="false"/>
          <w:i w:val="false"/>
          <w:color w:val="000000"/>
          <w:sz w:val="28"/>
        </w:rPr>
        <w:t xml:space="preserve">
      19. Өнім беруші барлық протездiк-ортопедиялық құралдарға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протездеу картасын және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тапсырыс бланкiсiн толтырады. Протездеу картасы тұрақты, тапсырыс бланкiсi 5 жыл сақталады, Портал арқылы қамтамасыз ету кезінде протездеу картасы және тапсырыс бланкісі жеке кабинетте көрсетіледі.</w:t>
      </w:r>
    </w:p>
    <w:bookmarkEnd w:id="185"/>
    <w:bookmarkStart w:name="z202" w:id="186"/>
    <w:p>
      <w:pPr>
        <w:spacing w:after="0"/>
        <w:ind w:left="0"/>
        <w:jc w:val="both"/>
      </w:pPr>
      <w:r>
        <w:rPr>
          <w:rFonts w:ascii="Times New Roman"/>
          <w:b w:val="false"/>
          <w:i w:val="false"/>
          <w:color w:val="000000"/>
          <w:sz w:val="28"/>
        </w:rPr>
        <w:t>
      20. Протездеу картасында протездiк-ортопедиялық құралдың, протездiк-ортопедиялық аяқкиiмнiң алдыңғы берiлген және жөнделген уақыты, сондай-ақ мүгедектiң мемлекеттiк бюджет қаражаты есебiнен протезделу құқығы көрсетіледi.</w:t>
      </w:r>
    </w:p>
    <w:bookmarkEnd w:id="186"/>
    <w:bookmarkStart w:name="z203" w:id="187"/>
    <w:p>
      <w:pPr>
        <w:spacing w:after="0"/>
        <w:ind w:left="0"/>
        <w:jc w:val="both"/>
      </w:pPr>
      <w:r>
        <w:rPr>
          <w:rFonts w:ascii="Times New Roman"/>
          <w:b w:val="false"/>
          <w:i w:val="false"/>
          <w:color w:val="000000"/>
          <w:sz w:val="28"/>
        </w:rPr>
        <w:t>
      21. Тапсырыс бланкiсiне протездiк-ортопедиялық бұйымның құны туралы деректер, адамның мәртебесiн растайтын куәлiктiң нөмiрi, оны кiм және қашан бергенi енгiзіледi.</w:t>
      </w:r>
    </w:p>
    <w:bookmarkEnd w:id="187"/>
    <w:bookmarkStart w:name="z204" w:id="188"/>
    <w:p>
      <w:pPr>
        <w:spacing w:after="0"/>
        <w:ind w:left="0"/>
        <w:jc w:val="both"/>
      </w:pPr>
      <w:r>
        <w:rPr>
          <w:rFonts w:ascii="Times New Roman"/>
          <w:b w:val="false"/>
          <w:i w:val="false"/>
          <w:color w:val="000000"/>
          <w:sz w:val="28"/>
        </w:rPr>
        <w:t>
      22. Мiндетті түрде өлшеп көрудi талап ететiн дайын протездiк-ортопедиялық құрал тапсырыс берушінің жеке өзiне беріледi. Өлшеп көру талап етілмейтiн жағдайларда, алуға сенімхаты болса, бұйымды басқа адамға беруге жол беріледi не ол тапсырыс берушінің тұратын жерiне мемлекеттік бюджет қаражаты есебiнен жiберіледi.</w:t>
      </w:r>
    </w:p>
    <w:bookmarkEnd w:id="188"/>
    <w:bookmarkStart w:name="z205" w:id="189"/>
    <w:p>
      <w:pPr>
        <w:spacing w:after="0"/>
        <w:ind w:left="0"/>
        <w:jc w:val="both"/>
      </w:pPr>
      <w:r>
        <w:rPr>
          <w:rFonts w:ascii="Times New Roman"/>
          <w:b w:val="false"/>
          <w:i w:val="false"/>
          <w:color w:val="000000"/>
          <w:sz w:val="28"/>
        </w:rPr>
        <w:t xml:space="preserve">
      23. Өнім беруші ай сайын мемлекеттік бюджет қаражаты есебiнен дайындалған протездiк-ортопедиялық құралдар мен протездiк-ортопедиялық аяқкиімнің есебiн жүргiзедi және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олардың тiзілiмiн, сондай-ақ ақы төлеу үшін облыстық басқармаға (қалалық басқармаға) ұсынылатын орындалған қызметтердi қабылдап алу-тапсыру актiсiн (еркін нысанда) жасайды.</w:t>
      </w:r>
    </w:p>
    <w:bookmarkEnd w:id="189"/>
    <w:p>
      <w:pPr>
        <w:spacing w:after="0"/>
        <w:ind w:left="0"/>
        <w:jc w:val="both"/>
      </w:pPr>
      <w:r>
        <w:rPr>
          <w:rFonts w:ascii="Times New Roman"/>
          <w:b w:val="false"/>
          <w:i w:val="false"/>
          <w:color w:val="000000"/>
          <w:sz w:val="28"/>
        </w:rPr>
        <w:t xml:space="preserve">
      Мүгедек өнім берушіні Портал арқылы таңдаған кезде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протездік-ортопедиялық құралдарға және протездік-ортопедиялық аяқ-киімге тізілімі, сондай-ақ, көрсетілген қызметтердің беру-алу актісі Порталда өнім берушінің жеке кабинетінде қалыптастырылады.</w:t>
      </w:r>
    </w:p>
    <w:bookmarkStart w:name="z206" w:id="190"/>
    <w:p>
      <w:pPr>
        <w:spacing w:after="0"/>
        <w:ind w:left="0"/>
        <w:jc w:val="both"/>
      </w:pPr>
      <w:r>
        <w:rPr>
          <w:rFonts w:ascii="Times New Roman"/>
          <w:b w:val="false"/>
          <w:i w:val="false"/>
          <w:color w:val="000000"/>
          <w:sz w:val="28"/>
        </w:rPr>
        <w:t>
      24. Күрделi протездiк-ортопедиялық құралдар кезектілік тәртiбiмен, тапсырыстар өндiрiске берiлген күннен бастап 45 жұмыс күнінен асырылмай дайындалады.</w:t>
      </w:r>
    </w:p>
    <w:bookmarkEnd w:id="190"/>
    <w:bookmarkStart w:name="z207" w:id="191"/>
    <w:p>
      <w:pPr>
        <w:spacing w:after="0"/>
        <w:ind w:left="0"/>
        <w:jc w:val="both"/>
      </w:pPr>
      <w:r>
        <w:rPr>
          <w:rFonts w:ascii="Times New Roman"/>
          <w:b w:val="false"/>
          <w:i w:val="false"/>
          <w:color w:val="000000"/>
          <w:sz w:val="28"/>
        </w:rPr>
        <w:t>
      25. Ұсақ протездiк-ортопедиялық құралдар осы тәртіппен, тапсырыстар өндiрiске берiлген күннен бастап 7 жұмыс күнінен асырылмай дайындалады.</w:t>
      </w:r>
    </w:p>
    <w:bookmarkEnd w:id="191"/>
    <w:bookmarkStart w:name="z208" w:id="192"/>
    <w:p>
      <w:pPr>
        <w:spacing w:after="0"/>
        <w:ind w:left="0"/>
        <w:jc w:val="both"/>
      </w:pPr>
      <w:r>
        <w:rPr>
          <w:rFonts w:ascii="Times New Roman"/>
          <w:b w:val="false"/>
          <w:i w:val="false"/>
          <w:color w:val="000000"/>
          <w:sz w:val="28"/>
        </w:rPr>
        <w:t>
      26. Тапсырыс берушінің өлшеп көруге келуiн күту кезiнде бұйымның жатып қалған уақыты протездiк-ортопедиялық құралдың дайындалу мерзiмiне енгiзiлмейдi.</w:t>
      </w:r>
    </w:p>
    <w:bookmarkEnd w:id="192"/>
    <w:bookmarkStart w:name="z209" w:id="193"/>
    <w:p>
      <w:pPr>
        <w:spacing w:after="0"/>
        <w:ind w:left="0"/>
        <w:jc w:val="both"/>
      </w:pPr>
      <w:r>
        <w:rPr>
          <w:rFonts w:ascii="Times New Roman"/>
          <w:b w:val="false"/>
          <w:i w:val="false"/>
          <w:color w:val="000000"/>
          <w:sz w:val="28"/>
        </w:rPr>
        <w:t>
      27. Мүгедектерге протездiк-ортопедиялық аяқкиiмдi жөндеу олардың өз қаражаты есебiнен кезектілік тәртiбiмен жүргiзіледi.</w:t>
      </w:r>
    </w:p>
    <w:bookmarkEnd w:id="193"/>
    <w:bookmarkStart w:name="z210" w:id="194"/>
    <w:p>
      <w:pPr>
        <w:spacing w:after="0"/>
        <w:ind w:left="0"/>
        <w:jc w:val="both"/>
      </w:pPr>
      <w:r>
        <w:rPr>
          <w:rFonts w:ascii="Times New Roman"/>
          <w:b w:val="false"/>
          <w:i w:val="false"/>
          <w:color w:val="000000"/>
          <w:sz w:val="28"/>
        </w:rPr>
        <w:t>
      28. Протездеуге барумен, өнім берушінің медициналық стационарына жатқызумен, протездеу уақытында қамтамасыз етумен байланысты шығыстарды өнім беруші мемлекеттiк бюджет қаражаты есебiнен төлейдi.</w:t>
      </w:r>
    </w:p>
    <w:bookmarkEnd w:id="194"/>
    <w:bookmarkStart w:name="z211" w:id="195"/>
    <w:p>
      <w:pPr>
        <w:spacing w:after="0"/>
        <w:ind w:left="0"/>
        <w:jc w:val="both"/>
      </w:pPr>
      <w:r>
        <w:rPr>
          <w:rFonts w:ascii="Times New Roman"/>
          <w:b w:val="false"/>
          <w:i w:val="false"/>
          <w:color w:val="000000"/>
          <w:sz w:val="28"/>
        </w:rPr>
        <w:t>
      29. Жол жүру (өнім берушіге дейiн және керi қарай) темiр жолда – қатты плацкарт вагон, мүгедектер үшін арнайы вагон тарифi бойынша, су жолдарында – екiншi класс тарифi бойынша, тас немесе топырақты жолдарда – белгіленген тарифтер бойынша, ұсынылған билеттiң немесе темiржол вокзалы, автовокзал, айлақ кассасы берген анықтаманың негiзiнде өтеледі.</w:t>
      </w:r>
    </w:p>
    <w:bookmarkEnd w:id="195"/>
    <w:p>
      <w:pPr>
        <w:spacing w:after="0"/>
        <w:ind w:left="0"/>
        <w:jc w:val="both"/>
      </w:pPr>
      <w:r>
        <w:rPr>
          <w:rFonts w:ascii="Times New Roman"/>
          <w:b w:val="false"/>
          <w:i w:val="false"/>
          <w:color w:val="000000"/>
          <w:sz w:val="28"/>
        </w:rPr>
        <w:t>
      Мүгедектерге жолақы төлеу жылына екi сапардан асырмай жүргізіледі. Бiрiншi топтағы мүгедектер мен мүгедек балаларды ертiп жүрушілерге, бандаждармен қамтамасыз етілуге құқығы бар адамдарға жол шығыстары бiр сапарға ғана өтеледі.</w:t>
      </w:r>
    </w:p>
    <w:bookmarkStart w:name="z212" w:id="196"/>
    <w:p>
      <w:pPr>
        <w:spacing w:after="0"/>
        <w:ind w:left="0"/>
        <w:jc w:val="left"/>
      </w:pPr>
      <w:r>
        <w:rPr>
          <w:rFonts w:ascii="Times New Roman"/>
          <w:b/>
          <w:i w:val="false"/>
          <w:color w:val="000000"/>
        </w:rPr>
        <w:t xml:space="preserve"> 2-параграф. Протездермен қамтамасыз ету</w:t>
      </w:r>
    </w:p>
    <w:bookmarkEnd w:id="196"/>
    <w:bookmarkStart w:name="z213" w:id="197"/>
    <w:p>
      <w:pPr>
        <w:spacing w:after="0"/>
        <w:ind w:left="0"/>
        <w:jc w:val="both"/>
      </w:pPr>
      <w:r>
        <w:rPr>
          <w:rFonts w:ascii="Times New Roman"/>
          <w:b w:val="false"/>
          <w:i w:val="false"/>
          <w:color w:val="000000"/>
          <w:sz w:val="28"/>
        </w:rPr>
        <w:t>
      30. Мүгедектер шино-былғары, құрастырмалы протездермен, қазiргi заманғы технологиялар бойынша жасалған протездермен, олардың құрылғыларымен, тұқылдарға кигiзетiн тыстармен, ортопедиялық аппараттармен, салынатын кебiстермен, тiреуiш-протездермен, таяқтармен, балдақтармен, жетек арбалармен қамтамасыз етіледi.</w:t>
      </w:r>
    </w:p>
    <w:bookmarkEnd w:id="197"/>
    <w:bookmarkStart w:name="z214" w:id="198"/>
    <w:p>
      <w:pPr>
        <w:spacing w:after="0"/>
        <w:ind w:left="0"/>
        <w:jc w:val="both"/>
      </w:pPr>
      <w:r>
        <w:rPr>
          <w:rFonts w:ascii="Times New Roman"/>
          <w:b w:val="false"/>
          <w:i w:val="false"/>
          <w:color w:val="000000"/>
          <w:sz w:val="28"/>
        </w:rPr>
        <w:t>
      31. Қолдың және аяқтың негiзгi протезi берiлгенге дейiн мүгедектер медициналық көрсетілімдері бойынша кию мерзiмi 6 айдан аспайтын оқу-жаттығу протездерiмен қамтамасыз етіледi.</w:t>
      </w:r>
    </w:p>
    <w:bookmarkEnd w:id="198"/>
    <w:p>
      <w:pPr>
        <w:spacing w:after="0"/>
        <w:ind w:left="0"/>
        <w:jc w:val="both"/>
      </w:pPr>
      <w:r>
        <w:rPr>
          <w:rFonts w:ascii="Times New Roman"/>
          <w:b w:val="false"/>
          <w:i w:val="false"/>
          <w:color w:val="000000"/>
          <w:sz w:val="28"/>
        </w:rPr>
        <w:t>
      Мүгедектер құрылғылы жұмыс протездерiмен өздерiнiң қалауы бойынша бұйымның негiзгi түрiмен бiр мезгiлде қамтамасыз етіледi.</w:t>
      </w:r>
    </w:p>
    <w:bookmarkStart w:name="z215" w:id="199"/>
    <w:p>
      <w:pPr>
        <w:spacing w:after="0"/>
        <w:ind w:left="0"/>
        <w:jc w:val="both"/>
      </w:pPr>
      <w:r>
        <w:rPr>
          <w:rFonts w:ascii="Times New Roman"/>
          <w:b w:val="false"/>
          <w:i w:val="false"/>
          <w:color w:val="000000"/>
          <w:sz w:val="28"/>
        </w:rPr>
        <w:t>
      32. Шино-былғары, құрастырмалы протездер, ортопедиялық аппараттар олар жарамсыздыққа ұшырағаннан кейiн, бiрақ алынған күнінен бастап кемiнде 1 жылдан кейiн ауыстырылады.</w:t>
      </w:r>
    </w:p>
    <w:bookmarkEnd w:id="199"/>
    <w:bookmarkStart w:name="z216" w:id="200"/>
    <w:p>
      <w:pPr>
        <w:spacing w:after="0"/>
        <w:ind w:left="0"/>
        <w:jc w:val="both"/>
      </w:pPr>
      <w:r>
        <w:rPr>
          <w:rFonts w:ascii="Times New Roman"/>
          <w:b w:val="false"/>
          <w:i w:val="false"/>
          <w:color w:val="000000"/>
          <w:sz w:val="28"/>
        </w:rPr>
        <w:t>
      33. Қазiргi заманғы технологиялар бойынша дайындалған аяқ және қол протездерінiң құрамындағы құрастырушы түйiндер мен бұйымдарды ауыстыру, олар алынған күннен бастап кемiнде 3 жылдан, мүгедек балалар үшiн – кемiнде 2 жылдан кейiн;</w:t>
      </w:r>
    </w:p>
    <w:bookmarkEnd w:id="200"/>
    <w:p>
      <w:pPr>
        <w:spacing w:after="0"/>
        <w:ind w:left="0"/>
        <w:jc w:val="both"/>
      </w:pPr>
      <w:r>
        <w:rPr>
          <w:rFonts w:ascii="Times New Roman"/>
          <w:b w:val="false"/>
          <w:i w:val="false"/>
          <w:color w:val="000000"/>
          <w:sz w:val="28"/>
        </w:rPr>
        <w:t>
      құрастырушы түйiндер мен электрондық тізе модулі бар бұйымдарды алмастыру, олар алынған күннен бастап кемінде 5 жылдан кейін жүргізіледі;</w:t>
      </w:r>
    </w:p>
    <w:p>
      <w:pPr>
        <w:spacing w:after="0"/>
        <w:ind w:left="0"/>
        <w:jc w:val="both"/>
      </w:pPr>
      <w:r>
        <w:rPr>
          <w:rFonts w:ascii="Times New Roman"/>
          <w:b w:val="false"/>
          <w:i w:val="false"/>
          <w:color w:val="000000"/>
          <w:sz w:val="28"/>
        </w:rPr>
        <w:t>
      синтетикалық шайырлар негiзiнде дайындалған косметикалық қаптау, табандар, қабылдау гильзасы, тыстарды ауыстыру – 1 жылға дейiн;</w:t>
      </w:r>
    </w:p>
    <w:p>
      <w:pPr>
        <w:spacing w:after="0"/>
        <w:ind w:left="0"/>
        <w:jc w:val="both"/>
      </w:pPr>
      <w:r>
        <w:rPr>
          <w:rFonts w:ascii="Times New Roman"/>
          <w:b w:val="false"/>
          <w:i w:val="false"/>
          <w:color w:val="000000"/>
          <w:sz w:val="28"/>
        </w:rPr>
        <w:t>
      кеуде безi протездерiн, жетек арбаларды ауыстыру – олар алынған күнiнен бастап 2 жылдан кейiн, таяқшалар мен балдақтарды кемiнде 1 жылдан кейін жүргiзіледi.</w:t>
      </w:r>
    </w:p>
    <w:bookmarkStart w:name="z217" w:id="201"/>
    <w:p>
      <w:pPr>
        <w:spacing w:after="0"/>
        <w:ind w:left="0"/>
        <w:jc w:val="both"/>
      </w:pPr>
      <w:r>
        <w:rPr>
          <w:rFonts w:ascii="Times New Roman"/>
          <w:b w:val="false"/>
          <w:i w:val="false"/>
          <w:color w:val="000000"/>
          <w:sz w:val="28"/>
        </w:rPr>
        <w:t>
      34. Аяқ немесе қолдың екi протезiн (негiзгі және қосалқы немесе негiзгi және жұмыс протезi) бiр мезгілде алған мүгедектерге оларды ауыстыру кемiнде екi кию мерзiмі өткеннен кейiн жүргiзіледi.</w:t>
      </w:r>
    </w:p>
    <w:bookmarkEnd w:id="201"/>
    <w:bookmarkStart w:name="z218" w:id="202"/>
    <w:p>
      <w:pPr>
        <w:spacing w:after="0"/>
        <w:ind w:left="0"/>
        <w:jc w:val="both"/>
      </w:pPr>
      <w:r>
        <w:rPr>
          <w:rFonts w:ascii="Times New Roman"/>
          <w:b w:val="false"/>
          <w:i w:val="false"/>
          <w:color w:val="000000"/>
          <w:sz w:val="28"/>
        </w:rPr>
        <w:t>
      35. Аяқ протездерiн беру кезiнде жыл сайын әрбiр протезге 3-тен тұқыл тысы беріледi. Кеуде безi протездерi екi iшкиiм (бюстгалтер) жиынтығымен бiрге беріледi.</w:t>
      </w:r>
    </w:p>
    <w:bookmarkEnd w:id="202"/>
    <w:bookmarkStart w:name="z219" w:id="203"/>
    <w:p>
      <w:pPr>
        <w:spacing w:after="0"/>
        <w:ind w:left="0"/>
        <w:jc w:val="both"/>
      </w:pPr>
      <w:r>
        <w:rPr>
          <w:rFonts w:ascii="Times New Roman"/>
          <w:b w:val="false"/>
          <w:i w:val="false"/>
          <w:color w:val="000000"/>
          <w:sz w:val="28"/>
        </w:rPr>
        <w:t>
      36. Егер кию мерзiмi өткеннен кейiн протез жарамды жай-күйде болса және мүгедек келесi кию мерзiмi өткенге дейін жаңа протезге тапсырыс бергісi келмесе, оған осы кезеңге бiр протездi пайдалану есебiнен белгіленген санда тыстар беріледi.</w:t>
      </w:r>
    </w:p>
    <w:bookmarkEnd w:id="203"/>
    <w:bookmarkStart w:name="z220" w:id="204"/>
    <w:p>
      <w:pPr>
        <w:spacing w:after="0"/>
        <w:ind w:left="0"/>
        <w:jc w:val="both"/>
      </w:pPr>
      <w:r>
        <w:rPr>
          <w:rFonts w:ascii="Times New Roman"/>
          <w:b w:val="false"/>
          <w:i w:val="false"/>
          <w:color w:val="000000"/>
          <w:sz w:val="28"/>
        </w:rPr>
        <w:t>
      37. Протездердi, оның iшiнде жаңа модельдерін мерзiмiнен бұрын ауыстыру, сондай-ақ оларды кию мерзiмiн ұзарту, жөндеу туралы, шино-былғары протездерден құрастырмалы протездерге, жаңа (заманауи) технологиялар бойынша дайындалған электрондық модульдері бар протездерге өту туралы шешімді комиссия қабылдайды және өнім беруші жасайтын тиiстi актінің негiзiнде жүргiзіледі. Комиссия өнім берушiнің кінәсiнен бұйымның сапасыз жасалу фактісiн анықтаған кезде, ақауды жөндеу соның қаражаты есебiнен жүзеге асырылады.</w:t>
      </w:r>
    </w:p>
    <w:bookmarkEnd w:id="204"/>
    <w:bookmarkStart w:name="z221" w:id="205"/>
    <w:p>
      <w:pPr>
        <w:spacing w:after="0"/>
        <w:ind w:left="0"/>
        <w:jc w:val="left"/>
      </w:pPr>
      <w:r>
        <w:rPr>
          <w:rFonts w:ascii="Times New Roman"/>
          <w:b/>
          <w:i w:val="false"/>
          <w:color w:val="000000"/>
        </w:rPr>
        <w:t xml:space="preserve"> 3-параграф. Ортопедиялық аяқкиiммен қамтамасыз ету</w:t>
      </w:r>
    </w:p>
    <w:bookmarkEnd w:id="205"/>
    <w:bookmarkStart w:name="z222" w:id="206"/>
    <w:p>
      <w:pPr>
        <w:spacing w:after="0"/>
        <w:ind w:left="0"/>
        <w:jc w:val="both"/>
      </w:pPr>
      <w:r>
        <w:rPr>
          <w:rFonts w:ascii="Times New Roman"/>
          <w:b w:val="false"/>
          <w:i w:val="false"/>
          <w:color w:val="000000"/>
          <w:sz w:val="28"/>
        </w:rPr>
        <w:t>
      38. Мүгедектер ортопедиялық аяқкиімнiң мынадай түрлерiмен: күрделi, шамалы күрделi, протездерге және ортопедиялық аппараттарға арналған аяқкиiммен қамтамасыз етіледi.</w:t>
      </w:r>
    </w:p>
    <w:bookmarkEnd w:id="206"/>
    <w:p>
      <w:pPr>
        <w:spacing w:after="0"/>
        <w:ind w:left="0"/>
        <w:jc w:val="both"/>
      </w:pPr>
      <w:r>
        <w:rPr>
          <w:rFonts w:ascii="Times New Roman"/>
          <w:b w:val="false"/>
          <w:i w:val="false"/>
          <w:color w:val="000000"/>
          <w:sz w:val="28"/>
        </w:rPr>
        <w:t>
      Күрделi ортопедиялық аяқкиiм аяқ 3 см-ге және одан да жоғары қысқартылғанда, паралитикалық, варустық, эквиноварустық, вальгустық, жазық вальгустық және қуыс табандық, маймақ аяқтық, шораяқтық, табанның Шопар, Гритти, Лисфранк және Пирогов әдiсi бойынша кесiлген тұқылы кезiнде жасалады.</w:t>
      </w:r>
    </w:p>
    <w:p>
      <w:pPr>
        <w:spacing w:after="0"/>
        <w:ind w:left="0"/>
        <w:jc w:val="both"/>
      </w:pPr>
      <w:r>
        <w:rPr>
          <w:rFonts w:ascii="Times New Roman"/>
          <w:b w:val="false"/>
          <w:i w:val="false"/>
          <w:color w:val="000000"/>
          <w:sz w:val="28"/>
        </w:rPr>
        <w:t>
      Шамалы күрделi ортопедиялық аяқкиiм аяқ 3 см-ге дейiн қысқартылғанда, табан сүйектерiнің басы үлкейгенде, ұзына бойы және көлденең жалпақ табандық, башайлар шүрiппе және балға тәрiздес болғанда, өкше сүйегіне темiр орнатылғанда және табанның өзге де паталогиясы кезiнде жасалады.</w:t>
      </w:r>
    </w:p>
    <w:bookmarkStart w:name="z223" w:id="207"/>
    <w:p>
      <w:pPr>
        <w:spacing w:after="0"/>
        <w:ind w:left="0"/>
        <w:jc w:val="both"/>
      </w:pPr>
      <w:r>
        <w:rPr>
          <w:rFonts w:ascii="Times New Roman"/>
          <w:b w:val="false"/>
          <w:i w:val="false"/>
          <w:color w:val="000000"/>
          <w:sz w:val="28"/>
        </w:rPr>
        <w:t>
      39. Күрделi ортопедиялық аяқкиiм (етіктен басқа):</w:t>
      </w:r>
    </w:p>
    <w:bookmarkEnd w:id="207"/>
    <w:bookmarkStart w:name="z224" w:id="208"/>
    <w:p>
      <w:pPr>
        <w:spacing w:after="0"/>
        <w:ind w:left="0"/>
        <w:jc w:val="both"/>
      </w:pPr>
      <w:r>
        <w:rPr>
          <w:rFonts w:ascii="Times New Roman"/>
          <w:b w:val="false"/>
          <w:i w:val="false"/>
          <w:color w:val="000000"/>
          <w:sz w:val="28"/>
        </w:rPr>
        <w:t>
      1) Ұлы Отан соғысының қатысушыларына, мүгедектерiне, сондай-ақ жеңiлдiктер мен кепiлдiктер бойынша Ұлы Отан соғысының мүгедектерiне теңестiрiлген адамдарға екі жұп (жазғы немесе қысқы) тапсырыс берiлген сәттен бастап есептегенде, бiр жыл пайдалану мерзiмiмен;</w:t>
      </w:r>
    </w:p>
    <w:bookmarkEnd w:id="208"/>
    <w:bookmarkStart w:name="z225" w:id="209"/>
    <w:p>
      <w:pPr>
        <w:spacing w:after="0"/>
        <w:ind w:left="0"/>
        <w:jc w:val="both"/>
      </w:pPr>
      <w:r>
        <w:rPr>
          <w:rFonts w:ascii="Times New Roman"/>
          <w:b w:val="false"/>
          <w:i w:val="false"/>
          <w:color w:val="000000"/>
          <w:sz w:val="28"/>
        </w:rPr>
        <w:t>
      2) бiрiншi және екiншi топтағы мүгедектерге жылына бiр жұп мөлшерiнде (жазғы немесе қысқы);</w:t>
      </w:r>
    </w:p>
    <w:bookmarkEnd w:id="209"/>
    <w:bookmarkStart w:name="z226" w:id="210"/>
    <w:p>
      <w:pPr>
        <w:spacing w:after="0"/>
        <w:ind w:left="0"/>
        <w:jc w:val="both"/>
      </w:pPr>
      <w:r>
        <w:rPr>
          <w:rFonts w:ascii="Times New Roman"/>
          <w:b w:val="false"/>
          <w:i w:val="false"/>
          <w:color w:val="000000"/>
          <w:sz w:val="28"/>
        </w:rPr>
        <w:t>
      3) мүгедек балаларға – жылына екі жұп (жазғы және қысқы) беріледi.</w:t>
      </w:r>
    </w:p>
    <w:bookmarkEnd w:id="210"/>
    <w:bookmarkStart w:name="z227" w:id="211"/>
    <w:p>
      <w:pPr>
        <w:spacing w:after="0"/>
        <w:ind w:left="0"/>
        <w:jc w:val="both"/>
      </w:pPr>
      <w:r>
        <w:rPr>
          <w:rFonts w:ascii="Times New Roman"/>
          <w:b w:val="false"/>
          <w:i w:val="false"/>
          <w:color w:val="000000"/>
          <w:sz w:val="28"/>
        </w:rPr>
        <w:t>
      40. Ұлы Отан соғысының мүгедектерiне және жеңілдiктер мен кепілдiктер бойынша оларға теңестірiлген адамдарға екi қолы бiрдей кесiлгенде не екi қолының функциялары күрт төмендегенде не омыртқа жотасы зақымданғанда, сондай-ақ жамбас-сан буындарындағы анкилоздар кезінде бүйiрлік резеңкелерi бар аяқкиiм беріледi.</w:t>
      </w:r>
    </w:p>
    <w:bookmarkEnd w:id="211"/>
    <w:bookmarkStart w:name="z228" w:id="212"/>
    <w:p>
      <w:pPr>
        <w:spacing w:after="0"/>
        <w:ind w:left="0"/>
        <w:jc w:val="both"/>
      </w:pPr>
      <w:r>
        <w:rPr>
          <w:rFonts w:ascii="Times New Roman"/>
          <w:b w:val="false"/>
          <w:i w:val="false"/>
          <w:color w:val="000000"/>
          <w:sz w:val="28"/>
        </w:rPr>
        <w:t>
      41. Жалпы аурудан және бала жасынан болған үшiншi топтағы мүгедектерге күрделi ортопедиялық аяқкиiм (жазғы немесе қысқы) 50 пайыздық құн жеңілдiгімен беріледi.</w:t>
      </w:r>
    </w:p>
    <w:bookmarkEnd w:id="212"/>
    <w:bookmarkStart w:name="z229" w:id="213"/>
    <w:p>
      <w:pPr>
        <w:spacing w:after="0"/>
        <w:ind w:left="0"/>
        <w:jc w:val="both"/>
      </w:pPr>
      <w:r>
        <w:rPr>
          <w:rFonts w:ascii="Times New Roman"/>
          <w:b w:val="false"/>
          <w:i w:val="false"/>
          <w:color w:val="000000"/>
          <w:sz w:val="28"/>
        </w:rPr>
        <w:t>
      42. Ортопедиялық аяқкиiм дайындау технологиясында көзделгендерден тыс қызметтер мен жұмыстарға (өрнектi тiгiс, микросаңылаулы ұлтан, сыздықты әрлеу, үлбiрлi жылылық не басқа да жақсартылған әрлеу), дайындау жеделдігіне Ұлы Отан соғысының қатысушылары мен мүгедектерiн, сондай-ақ жеңілдiктер мен кепiлдiктер бойынша Ұлы Отан соғысының мүгедектерiне теңестірiлген адамдарды және мүгедек балаларды қоспағанда, тапсырыс берушілер ақы төлейдi.</w:t>
      </w:r>
    </w:p>
    <w:bookmarkEnd w:id="213"/>
    <w:bookmarkStart w:name="z230" w:id="214"/>
    <w:p>
      <w:pPr>
        <w:spacing w:after="0"/>
        <w:ind w:left="0"/>
        <w:jc w:val="left"/>
      </w:pPr>
      <w:r>
        <w:rPr>
          <w:rFonts w:ascii="Times New Roman"/>
          <w:b/>
          <w:i w:val="false"/>
          <w:color w:val="000000"/>
        </w:rPr>
        <w:t xml:space="preserve"> 4-параграф. Протездерге арналған аяқкиiммен қамтамасыз ету</w:t>
      </w:r>
    </w:p>
    <w:bookmarkEnd w:id="214"/>
    <w:bookmarkStart w:name="z231" w:id="215"/>
    <w:p>
      <w:pPr>
        <w:spacing w:after="0"/>
        <w:ind w:left="0"/>
        <w:jc w:val="both"/>
      </w:pPr>
      <w:r>
        <w:rPr>
          <w:rFonts w:ascii="Times New Roman"/>
          <w:b w:val="false"/>
          <w:i w:val="false"/>
          <w:color w:val="000000"/>
          <w:sz w:val="28"/>
        </w:rPr>
        <w:t>
      43. Ұлы Отан соғысының қатысушыларына, мүгедектерiне, сондай-ақ жеңiлдiктер мен кепiлдiктер бойынша Ұлы Отан соғысының мүгедектерiне теңестірiлген адамдарға тапсырыс берілген сәттен бастан есептегенде, 1 жыл кию мерзiмiмен протездерге арналған бiр жұп аяқкиiм беріледi.</w:t>
      </w:r>
    </w:p>
    <w:bookmarkEnd w:id="215"/>
    <w:p>
      <w:pPr>
        <w:spacing w:after="0"/>
        <w:ind w:left="0"/>
        <w:jc w:val="both"/>
      </w:pPr>
      <w:r>
        <w:rPr>
          <w:rFonts w:ascii="Times New Roman"/>
          <w:b w:val="false"/>
          <w:i w:val="false"/>
          <w:color w:val="000000"/>
          <w:sz w:val="28"/>
        </w:rPr>
        <w:t>
      Мүгедек балаларға – тапсырыс берiлген сәттен бастап 1 жыл кию мерзiмiмен екi жұп (жазғы және қысқы мауыты) аяқкиiм беріледi.</w:t>
      </w:r>
    </w:p>
    <w:bookmarkStart w:name="z232" w:id="216"/>
    <w:p>
      <w:pPr>
        <w:spacing w:after="0"/>
        <w:ind w:left="0"/>
        <w:jc w:val="both"/>
      </w:pPr>
      <w:r>
        <w:rPr>
          <w:rFonts w:ascii="Times New Roman"/>
          <w:b w:val="false"/>
          <w:i w:val="false"/>
          <w:color w:val="000000"/>
          <w:sz w:val="28"/>
        </w:rPr>
        <w:t>
      44. Бiрiншi және екiншi топтағы мүгедектерге протездерге арналған аяқкиiмнің бiр жұбы құнының 50 пайыздық жеңiлдiгiмен беріледi.</w:t>
      </w:r>
    </w:p>
    <w:bookmarkEnd w:id="216"/>
    <w:p>
      <w:pPr>
        <w:spacing w:after="0"/>
        <w:ind w:left="0"/>
        <w:jc w:val="both"/>
      </w:pPr>
      <w:r>
        <w:rPr>
          <w:rFonts w:ascii="Times New Roman"/>
          <w:b w:val="false"/>
          <w:i w:val="false"/>
          <w:color w:val="000000"/>
          <w:sz w:val="28"/>
        </w:rPr>
        <w:t>
      Үшіншi топтағы мүгедектерге мұндай аяқкиiм олардың өз қаражаты есебiнен дайындалады.</w:t>
      </w:r>
    </w:p>
    <w:bookmarkStart w:name="z233" w:id="217"/>
    <w:p>
      <w:pPr>
        <w:spacing w:after="0"/>
        <w:ind w:left="0"/>
        <w:jc w:val="both"/>
      </w:pPr>
      <w:r>
        <w:rPr>
          <w:rFonts w:ascii="Times New Roman"/>
          <w:b w:val="false"/>
          <w:i w:val="false"/>
          <w:color w:val="000000"/>
          <w:sz w:val="28"/>
        </w:rPr>
        <w:t>
      45. Жеңiлдiкпен не тегiн протездеуге құқығы бар мүгедектер бiр аяғы кесiлген кезде белгiленген тәртiппен сау аяғына жартылай жұп аяқкиiммен қамтамасыз етіледi.</w:t>
      </w:r>
    </w:p>
    <w:bookmarkEnd w:id="217"/>
    <w:bookmarkStart w:name="z234" w:id="218"/>
    <w:p>
      <w:pPr>
        <w:spacing w:after="0"/>
        <w:ind w:left="0"/>
        <w:jc w:val="both"/>
      </w:pPr>
      <w:r>
        <w:rPr>
          <w:rFonts w:ascii="Times New Roman"/>
          <w:b w:val="false"/>
          <w:i w:val="false"/>
          <w:color w:val="000000"/>
          <w:sz w:val="28"/>
        </w:rPr>
        <w:t>
      46. Мүгедектерге ортопедиялық немесе протездiк бәтеңкелердiң орнына, олардың қалауы бойынша, өз қаражаты есебiнен етiктер дайындалады. Бұл жағдайда тапсырыс берушілерге бәтеңке жасауға көзделген сомада етiктің құнына жеңiлдiк беріледi.</w:t>
      </w:r>
    </w:p>
    <w:bookmarkEnd w:id="218"/>
    <w:bookmarkStart w:name="z235" w:id="219"/>
    <w:p>
      <w:pPr>
        <w:spacing w:after="0"/>
        <w:ind w:left="0"/>
        <w:jc w:val="left"/>
      </w:pPr>
      <w:r>
        <w:rPr>
          <w:rFonts w:ascii="Times New Roman"/>
          <w:b/>
          <w:i w:val="false"/>
          <w:color w:val="000000"/>
        </w:rPr>
        <w:t xml:space="preserve"> 5-параграф. Емдеу-профилактикалық протездiк-ортопедиялық құралдармен қамтамасыз ету</w:t>
      </w:r>
    </w:p>
    <w:bookmarkEnd w:id="219"/>
    <w:bookmarkStart w:name="z236" w:id="220"/>
    <w:p>
      <w:pPr>
        <w:spacing w:after="0"/>
        <w:ind w:left="0"/>
        <w:jc w:val="both"/>
      </w:pPr>
      <w:r>
        <w:rPr>
          <w:rFonts w:ascii="Times New Roman"/>
          <w:b w:val="false"/>
          <w:i w:val="false"/>
          <w:color w:val="000000"/>
          <w:sz w:val="28"/>
        </w:rPr>
        <w:t>
      47. Пайдалану мерзiмi 1 жыл емдеу-профилактикалық протездiк-ортопедиялық құралдармен:</w:t>
      </w:r>
    </w:p>
    <w:bookmarkEnd w:id="220"/>
    <w:bookmarkStart w:name="z237" w:id="221"/>
    <w:p>
      <w:pPr>
        <w:spacing w:after="0"/>
        <w:ind w:left="0"/>
        <w:jc w:val="both"/>
      </w:pPr>
      <w:r>
        <w:rPr>
          <w:rFonts w:ascii="Times New Roman"/>
          <w:b w:val="false"/>
          <w:i w:val="false"/>
          <w:color w:val="000000"/>
          <w:sz w:val="28"/>
        </w:rPr>
        <w:t>
      1) Ұлы Отан соғысының қатысушылары, мүгедектерi, сондай-ақ жеңілдiктер мен кепiлдiктер бойынша Ұлы Отан соғысының мүгедектерiне теңестірiлген адамдар;</w:t>
      </w:r>
    </w:p>
    <w:bookmarkEnd w:id="221"/>
    <w:bookmarkStart w:name="z238" w:id="222"/>
    <w:p>
      <w:pPr>
        <w:spacing w:after="0"/>
        <w:ind w:left="0"/>
        <w:jc w:val="both"/>
      </w:pPr>
      <w:r>
        <w:rPr>
          <w:rFonts w:ascii="Times New Roman"/>
          <w:b w:val="false"/>
          <w:i w:val="false"/>
          <w:color w:val="000000"/>
          <w:sz w:val="28"/>
        </w:rPr>
        <w:t>
      2) мүгедек балалар қамтамасыз етіледi.</w:t>
      </w:r>
    </w:p>
    <w:bookmarkEnd w:id="222"/>
    <w:bookmarkStart w:name="z239" w:id="223"/>
    <w:p>
      <w:pPr>
        <w:spacing w:after="0"/>
        <w:ind w:left="0"/>
        <w:jc w:val="both"/>
      </w:pPr>
      <w:r>
        <w:rPr>
          <w:rFonts w:ascii="Times New Roman"/>
          <w:b w:val="false"/>
          <w:i w:val="false"/>
          <w:color w:val="000000"/>
          <w:sz w:val="28"/>
        </w:rPr>
        <w:t>
      48. Жалпы аурудан және бала жасынан болған бiрiншi және екiншi топтағы мүгедектер, егер олар бұл азаматтарды мүгедектiкке әкеп соқтырған ауруды не жарақатты емдеуге арналса, емдеу-профилактикалық протездiк-ортопедиялық құралдармен 1 жыл пайдалану мерзiмiмен 50 пайыздық жеңiлдікпен қамтамасыз етіледi.</w:t>
      </w:r>
    </w:p>
    <w:bookmarkEnd w:id="223"/>
    <w:bookmarkStart w:name="z240" w:id="224"/>
    <w:p>
      <w:pPr>
        <w:spacing w:after="0"/>
        <w:ind w:left="0"/>
        <w:jc w:val="left"/>
      </w:pPr>
      <w:r>
        <w:rPr>
          <w:rFonts w:ascii="Times New Roman"/>
          <w:b/>
          <w:i w:val="false"/>
          <w:color w:val="000000"/>
        </w:rPr>
        <w:t xml:space="preserve"> 6-параграф. Өзге протездiк-ортопедиялық құралдармен қамтамасыз ету</w:t>
      </w:r>
    </w:p>
    <w:bookmarkEnd w:id="224"/>
    <w:bookmarkStart w:name="z241" w:id="225"/>
    <w:p>
      <w:pPr>
        <w:spacing w:after="0"/>
        <w:ind w:left="0"/>
        <w:jc w:val="both"/>
      </w:pPr>
      <w:r>
        <w:rPr>
          <w:rFonts w:ascii="Times New Roman"/>
          <w:b w:val="false"/>
          <w:i w:val="false"/>
          <w:color w:val="000000"/>
          <w:sz w:val="28"/>
        </w:rPr>
        <w:t>
      49. Жейде киюге арналған құрылғы, колготки киюге арналған құрылғы, шұлық киюге арналған құрылғы, түйме тағуға арналған құрылғы (ілмек), белсенді ұстағыш, ыдыс-аяқты ұстауға арналған ұстағыш, қақпақтарды ашуға арналған ұстағыш, кілтке арналған ұстағыш 5 жылдан бұрын ауыстырылмайды.</w:t>
      </w:r>
    </w:p>
    <w:bookmarkEnd w:id="225"/>
    <w:bookmarkStart w:name="z242" w:id="226"/>
    <w:p>
      <w:pPr>
        <w:spacing w:after="0"/>
        <w:ind w:left="0"/>
        <w:jc w:val="left"/>
      </w:pPr>
      <w:r>
        <w:rPr>
          <w:rFonts w:ascii="Times New Roman"/>
          <w:b/>
          <w:i w:val="false"/>
          <w:color w:val="000000"/>
        </w:rPr>
        <w:t xml:space="preserve"> 3-тарау. Мүгедектерді техникалық көмекші (орнын толтырушы) құралдармен қамтамасыз ету тәртібі</w:t>
      </w:r>
    </w:p>
    <w:bookmarkEnd w:id="226"/>
    <w:bookmarkStart w:name="z243" w:id="227"/>
    <w:p>
      <w:pPr>
        <w:spacing w:after="0"/>
        <w:ind w:left="0"/>
        <w:jc w:val="left"/>
      </w:pPr>
      <w:r>
        <w:rPr>
          <w:rFonts w:ascii="Times New Roman"/>
          <w:b/>
          <w:i w:val="false"/>
          <w:color w:val="000000"/>
        </w:rPr>
        <w:t xml:space="preserve"> 1-параграф. Техникалық көмекші (орнын толтырушы) құралдарға тапсырыстарды ресімдеу және оларды беру тәртібі</w:t>
      </w:r>
    </w:p>
    <w:bookmarkEnd w:id="227"/>
    <w:bookmarkStart w:name="z244" w:id="228"/>
    <w:p>
      <w:pPr>
        <w:spacing w:after="0"/>
        <w:ind w:left="0"/>
        <w:jc w:val="both"/>
      </w:pPr>
      <w:r>
        <w:rPr>
          <w:rFonts w:ascii="Times New Roman"/>
          <w:b w:val="false"/>
          <w:i w:val="false"/>
          <w:color w:val="000000"/>
          <w:sz w:val="28"/>
        </w:rPr>
        <w:t>
      50. Мүгедектер техникалық көмекші (орнын толтырушы) құралдармен өтініштер және халықты әлеуметтiк қорғау саласындағы уәкiлеттi органның аумақтық бөлiмшесi осы Қағидаларға 1-қосымшаға сәйкес медициналық-әлеуметтік көрсетілімдер мен қарсы көрсетілімдерге сай әзірлеген ОЖБ негізінде қамтамасыз етіледі.</w:t>
      </w:r>
    </w:p>
    <w:bookmarkEnd w:id="228"/>
    <w:bookmarkStart w:name="z245" w:id="229"/>
    <w:p>
      <w:pPr>
        <w:spacing w:after="0"/>
        <w:ind w:left="0"/>
        <w:jc w:val="both"/>
      </w:pPr>
      <w:r>
        <w:rPr>
          <w:rFonts w:ascii="Times New Roman"/>
          <w:b w:val="false"/>
          <w:i w:val="false"/>
          <w:color w:val="000000"/>
          <w:sz w:val="28"/>
        </w:rPr>
        <w:t>
      51. Техникалық көмекші (орнын толтырушы) құралдарға мұқтаж мүгедектер немесе олардың заңды өкілдері не мүгедектен сенімхат алған адамдар (бұдан әрі – өтініш беруші) тұрғылықты жері бойынша қалалық басқармаларға немесе жұмыспен қамту бөлімдеріне осы Қағидаларға 2-қосымшаға сәйкес нысан бойынша өтініш және сәйкестендіру үшін жеке басын куәландыратын құжатты береді.</w:t>
      </w:r>
    </w:p>
    <w:bookmarkEnd w:id="229"/>
    <w:bookmarkStart w:name="z246" w:id="230"/>
    <w:p>
      <w:pPr>
        <w:spacing w:after="0"/>
        <w:ind w:left="0"/>
        <w:jc w:val="both"/>
      </w:pPr>
      <w:r>
        <w:rPr>
          <w:rFonts w:ascii="Times New Roman"/>
          <w:b w:val="false"/>
          <w:i w:val="false"/>
          <w:color w:val="000000"/>
          <w:sz w:val="28"/>
        </w:rPr>
        <w:t xml:space="preserve">
      52. Қалалық басқармалар,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 </w:t>
      </w:r>
    </w:p>
    <w:bookmarkEnd w:id="230"/>
    <w:bookmarkStart w:name="z247" w:id="231"/>
    <w:p>
      <w:pPr>
        <w:spacing w:after="0"/>
        <w:ind w:left="0"/>
        <w:jc w:val="both"/>
      </w:pPr>
      <w:r>
        <w:rPr>
          <w:rFonts w:ascii="Times New Roman"/>
          <w:b w:val="false"/>
          <w:i w:val="false"/>
          <w:color w:val="000000"/>
          <w:sz w:val="28"/>
        </w:rPr>
        <w:t>
      1) жеке басын куәландыратын құжат туралы;</w:t>
      </w:r>
    </w:p>
    <w:bookmarkEnd w:id="231"/>
    <w:bookmarkStart w:name="z248" w:id="232"/>
    <w:p>
      <w:pPr>
        <w:spacing w:after="0"/>
        <w:ind w:left="0"/>
        <w:jc w:val="both"/>
      </w:pPr>
      <w:r>
        <w:rPr>
          <w:rFonts w:ascii="Times New Roman"/>
          <w:b w:val="false"/>
          <w:i w:val="false"/>
          <w:color w:val="000000"/>
          <w:sz w:val="28"/>
        </w:rPr>
        <w:t xml:space="preserve">
      2) мүгедектікті белгілеу туралы; </w:t>
      </w:r>
    </w:p>
    <w:bookmarkEnd w:id="232"/>
    <w:bookmarkStart w:name="z249" w:id="233"/>
    <w:p>
      <w:pPr>
        <w:spacing w:after="0"/>
        <w:ind w:left="0"/>
        <w:jc w:val="both"/>
      </w:pPr>
      <w:r>
        <w:rPr>
          <w:rFonts w:ascii="Times New Roman"/>
          <w:b w:val="false"/>
          <w:i w:val="false"/>
          <w:color w:val="000000"/>
          <w:sz w:val="28"/>
        </w:rPr>
        <w:t>
      3) ОЖБ-да әзірленген іс-шаралар туралы мәліметтерді алу үшін сұрау салуды қалыптастырады.</w:t>
      </w:r>
    </w:p>
    <w:bookmarkEnd w:id="233"/>
    <w:p>
      <w:pPr>
        <w:spacing w:after="0"/>
        <w:ind w:left="0"/>
        <w:jc w:val="both"/>
      </w:pPr>
      <w:r>
        <w:rPr>
          <w:rFonts w:ascii="Times New Roman"/>
          <w:b w:val="false"/>
          <w:i w:val="false"/>
          <w:color w:val="000000"/>
          <w:sz w:val="28"/>
        </w:rPr>
        <w:t xml:space="preserve">
      Еңбек жарақатын алған немесе кәсіптік ауруға шалдыққан мүгедектер протездік-ортопедиялық көмек, тифлотехникалық құралдар, міндетті гигиеналық құралдар алуға өтініш берген жағдайда қосымша мынадай: </w:t>
      </w:r>
    </w:p>
    <w:bookmarkStart w:name="z250" w:id="234"/>
    <w:p>
      <w:pPr>
        <w:spacing w:after="0"/>
        <w:ind w:left="0"/>
        <w:jc w:val="both"/>
      </w:pPr>
      <w:r>
        <w:rPr>
          <w:rFonts w:ascii="Times New Roman"/>
          <w:b w:val="false"/>
          <w:i w:val="false"/>
          <w:color w:val="000000"/>
          <w:sz w:val="28"/>
        </w:rPr>
        <w:t>
      1) мүгедектікке алып келген өндірістегі жазатайым оқиға туралы;</w:t>
      </w:r>
    </w:p>
    <w:bookmarkEnd w:id="234"/>
    <w:bookmarkStart w:name="z251" w:id="235"/>
    <w:p>
      <w:pPr>
        <w:spacing w:after="0"/>
        <w:ind w:left="0"/>
        <w:jc w:val="both"/>
      </w:pPr>
      <w:r>
        <w:rPr>
          <w:rFonts w:ascii="Times New Roman"/>
          <w:b w:val="false"/>
          <w:i w:val="false"/>
          <w:color w:val="000000"/>
          <w:sz w:val="28"/>
        </w:rPr>
        <w:t>
      2) кінәсінен еңбек жарақатын алған немесе кәсіптік ауруға шалдыққан жұмыс беруші-жеке кәсіпкер қызметінің тоқтатылғаны немесе заңды тұлғаның таратылғаны туралы мәліметтер сұратылады.</w:t>
      </w:r>
    </w:p>
    <w:bookmarkEnd w:id="235"/>
    <w:bookmarkStart w:name="z252" w:id="236"/>
    <w:p>
      <w:pPr>
        <w:spacing w:after="0"/>
        <w:ind w:left="0"/>
        <w:jc w:val="both"/>
      </w:pPr>
      <w:r>
        <w:rPr>
          <w:rFonts w:ascii="Times New Roman"/>
          <w:b w:val="false"/>
          <w:i w:val="false"/>
          <w:color w:val="000000"/>
          <w:sz w:val="28"/>
        </w:rPr>
        <w:t>
      53. Ақпараттық жүйелерде мәліметтер болмаған жағдайда өтінішке мынадай құжаттар қоса беріледі:</w:t>
      </w:r>
    </w:p>
    <w:bookmarkEnd w:id="236"/>
    <w:bookmarkStart w:name="z253" w:id="237"/>
    <w:p>
      <w:pPr>
        <w:spacing w:after="0"/>
        <w:ind w:left="0"/>
        <w:jc w:val="both"/>
      </w:pPr>
      <w:r>
        <w:rPr>
          <w:rFonts w:ascii="Times New Roman"/>
          <w:b w:val="false"/>
          <w:i w:val="false"/>
          <w:color w:val="000000"/>
          <w:sz w:val="28"/>
        </w:rPr>
        <w:t xml:space="preserve">
      1) мүгедектің жеке басын куәландыратын құжаттың көшірмесі; </w:t>
      </w:r>
    </w:p>
    <w:bookmarkEnd w:id="237"/>
    <w:bookmarkStart w:name="z254" w:id="238"/>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кезде;</w:t>
      </w:r>
    </w:p>
    <w:bookmarkEnd w:id="238"/>
    <w:bookmarkStart w:name="z255" w:id="239"/>
    <w:p>
      <w:pPr>
        <w:spacing w:after="0"/>
        <w:ind w:left="0"/>
        <w:jc w:val="both"/>
      </w:pPr>
      <w:r>
        <w:rPr>
          <w:rFonts w:ascii="Times New Roman"/>
          <w:b w:val="false"/>
          <w:i w:val="false"/>
          <w:color w:val="000000"/>
          <w:sz w:val="28"/>
        </w:rPr>
        <w:t xml:space="preserve">
      3) мүгедектік туралы анықтаманың көшірмесі; </w:t>
      </w:r>
    </w:p>
    <w:bookmarkEnd w:id="239"/>
    <w:bookmarkStart w:name="z256" w:id="240"/>
    <w:p>
      <w:pPr>
        <w:spacing w:after="0"/>
        <w:ind w:left="0"/>
        <w:jc w:val="both"/>
      </w:pPr>
      <w:r>
        <w:rPr>
          <w:rFonts w:ascii="Times New Roman"/>
          <w:b w:val="false"/>
          <w:i w:val="false"/>
          <w:color w:val="000000"/>
          <w:sz w:val="28"/>
        </w:rPr>
        <w:t>
      4)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көшірмесі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240"/>
    <w:bookmarkStart w:name="z257" w:id="241"/>
    <w:p>
      <w:pPr>
        <w:spacing w:after="0"/>
        <w:ind w:left="0"/>
        <w:jc w:val="both"/>
      </w:pPr>
      <w:r>
        <w:rPr>
          <w:rFonts w:ascii="Times New Roman"/>
          <w:b w:val="false"/>
          <w:i w:val="false"/>
          <w:color w:val="000000"/>
          <w:sz w:val="28"/>
        </w:rPr>
        <w:t>
      5) ОЖБ-дан үзіндінің көшірмесі.</w:t>
      </w:r>
    </w:p>
    <w:bookmarkEnd w:id="241"/>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мүгедегіне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өтініш берушіге қайтарылады.</w:t>
      </w:r>
    </w:p>
    <w:bookmarkStart w:name="z258" w:id="242"/>
    <w:p>
      <w:pPr>
        <w:spacing w:after="0"/>
        <w:ind w:left="0"/>
        <w:jc w:val="both"/>
      </w:pPr>
      <w:r>
        <w:rPr>
          <w:rFonts w:ascii="Times New Roman"/>
          <w:b w:val="false"/>
          <w:i w:val="false"/>
          <w:color w:val="000000"/>
          <w:sz w:val="28"/>
        </w:rPr>
        <w:t>
      54. Өтінішті қабылдаған қалалық басқарманың, жұмыспен қамту бөлімінің маманы өтініш берушіден қабылданатын құжаттар топтамасының толықтығын, өтініш беруші осы Қағидалардың 53-тармағына сәйкес ұсынған құжаттардың электрондық көшірмелерінің түпнұсқаларға сәйкес келуін қамтамасыз етеді.</w:t>
      </w:r>
    </w:p>
    <w:bookmarkEnd w:id="242"/>
    <w:bookmarkStart w:name="z259" w:id="243"/>
    <w:p>
      <w:pPr>
        <w:spacing w:after="0"/>
        <w:ind w:left="0"/>
        <w:jc w:val="both"/>
      </w:pPr>
      <w:r>
        <w:rPr>
          <w:rFonts w:ascii="Times New Roman"/>
          <w:b w:val="false"/>
          <w:i w:val="false"/>
          <w:color w:val="000000"/>
          <w:sz w:val="28"/>
        </w:rPr>
        <w:t>
      55. Қалалық басқарманың,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енгізеді. ОЖБ іс-шараларын Портал арқылы іске асыру кезінде "Е-Собес" ААЖ орындалуы автоматты түрде қойылады.</w:t>
      </w:r>
    </w:p>
    <w:bookmarkEnd w:id="243"/>
    <w:p>
      <w:pPr>
        <w:spacing w:after="0"/>
        <w:ind w:left="0"/>
        <w:jc w:val="both"/>
      </w:pPr>
      <w:r>
        <w:rPr>
          <w:rFonts w:ascii="Times New Roman"/>
          <w:b w:val="false"/>
          <w:i w:val="false"/>
          <w:color w:val="000000"/>
          <w:sz w:val="28"/>
        </w:rPr>
        <w:t xml:space="preserve">
      Құжаттар топтамасы сәйкес келген жағдайда, оларды қабылдаған күннен бастап он жұмыс күні ішінде Жұмыспен қамту бөлімдері өтініш берушіге техникалық көмекші (орнын толтырушы) құралдарды беру үшін құжаттарды ресімдеу туралы еркін нысандағы хабарлама жібереді. Жұмыспен қамту өтініште ОЖБ өтінішінің негізінде техникалық көмекші (орнын толтырушы) құралдарды көрсетіе отырып, олардың тізбесі мен санын Портал арқылы немесе Қазақстан Республикасының мемлекеттік сатып алу туралы заңнамасына сәйкес қажеттілікті қалыптастырады. </w:t>
      </w:r>
    </w:p>
    <w:p>
      <w:pPr>
        <w:spacing w:after="0"/>
        <w:ind w:left="0"/>
        <w:jc w:val="both"/>
      </w:pPr>
      <w:r>
        <w:rPr>
          <w:rFonts w:ascii="Times New Roman"/>
          <w:b w:val="false"/>
          <w:i w:val="false"/>
          <w:color w:val="000000"/>
          <w:sz w:val="28"/>
        </w:rPr>
        <w:t>
      Протездік-ортпедиялық көмекті көрсету Портал арқылы немесе Қазақстан Республикасының мемлекеттік әлеуметтік тапсырыс туралы және мемлекеттік сатып алу туралы заңнамасына сәйкес жүзеге асырылады.</w:t>
      </w:r>
    </w:p>
    <w:p>
      <w:pPr>
        <w:spacing w:after="0"/>
        <w:ind w:left="0"/>
        <w:jc w:val="both"/>
      </w:pPr>
      <w:r>
        <w:rPr>
          <w:rFonts w:ascii="Times New Roman"/>
          <w:b w:val="false"/>
          <w:i w:val="false"/>
          <w:color w:val="000000"/>
          <w:sz w:val="28"/>
        </w:rPr>
        <w:t>
      Техникалық көмекші (орнын толтырушы) құралдарды Портал арқылы алу үшін өтініш беруші Заңның 32-2-бабына сәйкес http://aleumet.egov.kz электронды-цифрлы қолтаңба арқылы Порталда тіркеледі.</w:t>
      </w:r>
    </w:p>
    <w:p>
      <w:pPr>
        <w:spacing w:after="0"/>
        <w:ind w:left="0"/>
        <w:jc w:val="both"/>
      </w:pPr>
      <w:r>
        <w:rPr>
          <w:rFonts w:ascii="Times New Roman"/>
          <w:b w:val="false"/>
          <w:i w:val="false"/>
          <w:color w:val="000000"/>
          <w:sz w:val="28"/>
        </w:rPr>
        <w:t>
      Өтініш берушіде интернет ресрутың болмау жағдайында өтініш беруші "Азаматтарға арналған үкімет" мемлекеттік корпорациясының бөлімдеріне, жұмыспен қамту орталықтарына немесе жұмыспен қамту бөлімдеріне жүгінеді.</w:t>
      </w:r>
    </w:p>
    <w:p>
      <w:pPr>
        <w:spacing w:after="0"/>
        <w:ind w:left="0"/>
        <w:jc w:val="both"/>
      </w:pPr>
      <w:r>
        <w:rPr>
          <w:rFonts w:ascii="Times New Roman"/>
          <w:b w:val="false"/>
          <w:i w:val="false"/>
          <w:color w:val="000000"/>
          <w:sz w:val="28"/>
        </w:rPr>
        <w:t>
      Өтініш беруші Порталда өзінің қажеттіліктерінің талаптарын ескере отырып, техникалық көмекші (орнын толтырушы) құралдарды беру туралы шарт жасалатын өнім берушіні таңдайды.</w:t>
      </w:r>
    </w:p>
    <w:bookmarkStart w:name="z260" w:id="244"/>
    <w:p>
      <w:pPr>
        <w:spacing w:after="0"/>
        <w:ind w:left="0"/>
        <w:jc w:val="left"/>
      </w:pPr>
      <w:r>
        <w:rPr>
          <w:rFonts w:ascii="Times New Roman"/>
          <w:b/>
          <w:i w:val="false"/>
          <w:color w:val="000000"/>
        </w:rPr>
        <w:t xml:space="preserve"> 2-параграф. Сурдотехникалық құралдармен қамтамасыз ету тәртібі</w:t>
      </w:r>
    </w:p>
    <w:bookmarkEnd w:id="244"/>
    <w:bookmarkStart w:name="z261" w:id="245"/>
    <w:p>
      <w:pPr>
        <w:spacing w:after="0"/>
        <w:ind w:left="0"/>
        <w:jc w:val="both"/>
      </w:pPr>
      <w:r>
        <w:rPr>
          <w:rFonts w:ascii="Times New Roman"/>
          <w:b w:val="false"/>
          <w:i w:val="false"/>
          <w:color w:val="000000"/>
          <w:sz w:val="28"/>
        </w:rPr>
        <w:t>
      56. Мемлекеттік бюджет қаражаты есебінен мүгедектер, Ұлы Отан соғысының қатысушылары мен мүгедектері, сондай-ақ жеңілдіктер мен кепілдіктер бойынша Ұлы Отан соғысының мүгедектеріне теңестірілген адамдар сурдотехникалық құралдармен қамтамасыз етіледі.</w:t>
      </w:r>
    </w:p>
    <w:bookmarkEnd w:id="245"/>
    <w:bookmarkStart w:name="z262" w:id="246"/>
    <w:p>
      <w:pPr>
        <w:spacing w:after="0"/>
        <w:ind w:left="0"/>
        <w:jc w:val="both"/>
      </w:pPr>
      <w:r>
        <w:rPr>
          <w:rFonts w:ascii="Times New Roman"/>
          <w:b w:val="false"/>
          <w:i w:val="false"/>
          <w:color w:val="000000"/>
          <w:sz w:val="28"/>
        </w:rPr>
        <w:t>
      57. Қалалық басқармалар, жұмыспен қамту бөлімдері өтiнiштердiң және ОЖБ негiзiнде сурдотехникалық құралдарға қажеттілiкті олардың тiзбесi мен санын көрсете отырып қалыптастырады.</w:t>
      </w:r>
    </w:p>
    <w:bookmarkEnd w:id="246"/>
    <w:p>
      <w:pPr>
        <w:spacing w:after="0"/>
        <w:ind w:left="0"/>
        <w:jc w:val="both"/>
      </w:pPr>
      <w:r>
        <w:rPr>
          <w:rFonts w:ascii="Times New Roman"/>
          <w:b w:val="false"/>
          <w:i w:val="false"/>
          <w:color w:val="000000"/>
          <w:sz w:val="28"/>
        </w:rPr>
        <w:t>
      Облыстық басқарма жұмыспен қамту бөлімдері ұсынған қажеттілік негізінде сурдотехникалық құралдардың тізбесі мен санын көрсете отырып, оларға жиынтық қажеттілікті облыс бойынша айқындап, сурдотехникалық құралдарды сатып алуды мемлекеттік сатып алу туралы Қазақстан Республикасының заңнамасына сәйкес жүзеге асырады.</w:t>
      </w:r>
    </w:p>
    <w:bookmarkStart w:name="z263" w:id="247"/>
    <w:p>
      <w:pPr>
        <w:spacing w:after="0"/>
        <w:ind w:left="0"/>
        <w:jc w:val="both"/>
      </w:pPr>
      <w:r>
        <w:rPr>
          <w:rFonts w:ascii="Times New Roman"/>
          <w:b w:val="false"/>
          <w:i w:val="false"/>
          <w:color w:val="000000"/>
          <w:sz w:val="28"/>
        </w:rPr>
        <w:t xml:space="preserve">
      58. Жұмыспен қамту бөлімдері сурдотехникалық құралдарды бергеннен кейін бір ай ішінде мүгедектің тегiн, атын, әкесiнiң атын (бар болса), туған күнін, тұрғылықты жерінің мекенжайын, алған сурдотехникалық құралдың атауын, берілген күнін, сондай-ақ алған адамның қолын көрсете отырып, сурдотехникалық құралдар алған мүгедектердің тізімдерін облыстық басқармаға ұсынады. </w:t>
      </w:r>
    </w:p>
    <w:bookmarkEnd w:id="247"/>
    <w:p>
      <w:pPr>
        <w:spacing w:after="0"/>
        <w:ind w:left="0"/>
        <w:jc w:val="both"/>
      </w:pPr>
      <w:r>
        <w:rPr>
          <w:rFonts w:ascii="Times New Roman"/>
          <w:b w:val="false"/>
          <w:i w:val="false"/>
          <w:color w:val="000000"/>
          <w:sz w:val="28"/>
        </w:rPr>
        <w:t>
      Мүгедекпен өнім беруші Портал арқылы таңдалған кезде естуді протездеу (есту аппаратын таңдау және беру) қызметтерін көрсету тізілімі, сондай-ақ орындалған қызметтердің беру-алу актісі Порталдағы өнім берушінің жеке кабинетінде қалыптастырылады.</w:t>
      </w:r>
    </w:p>
    <w:bookmarkStart w:name="z264" w:id="248"/>
    <w:p>
      <w:pPr>
        <w:spacing w:after="0"/>
        <w:ind w:left="0"/>
        <w:jc w:val="both"/>
      </w:pPr>
      <w:r>
        <w:rPr>
          <w:rFonts w:ascii="Times New Roman"/>
          <w:b w:val="false"/>
          <w:i w:val="false"/>
          <w:color w:val="000000"/>
          <w:sz w:val="28"/>
        </w:rPr>
        <w:t>
      59. Облыстық басқарма (қалалық басқарма) тізімдердің негізінде:</w:t>
      </w:r>
    </w:p>
    <w:bookmarkEnd w:id="248"/>
    <w:bookmarkStart w:name="z265" w:id="249"/>
    <w:p>
      <w:pPr>
        <w:spacing w:after="0"/>
        <w:ind w:left="0"/>
        <w:jc w:val="both"/>
      </w:pPr>
      <w:r>
        <w:rPr>
          <w:rFonts w:ascii="Times New Roman"/>
          <w:b w:val="false"/>
          <w:i w:val="false"/>
          <w:color w:val="000000"/>
          <w:sz w:val="28"/>
        </w:rPr>
        <w:t>
      1) есту аппараттары (естуді протездеу) бойынша қажеттілікті айқындайды;</w:t>
      </w:r>
    </w:p>
    <w:bookmarkEnd w:id="249"/>
    <w:bookmarkStart w:name="z266" w:id="250"/>
    <w:p>
      <w:pPr>
        <w:spacing w:after="0"/>
        <w:ind w:left="0"/>
        <w:jc w:val="both"/>
      </w:pPr>
      <w:r>
        <w:rPr>
          <w:rFonts w:ascii="Times New Roman"/>
          <w:b w:val="false"/>
          <w:i w:val="false"/>
          <w:color w:val="000000"/>
          <w:sz w:val="28"/>
        </w:rPr>
        <w:t>
      2) есту аппаратарын алу және теңшеу бойынша мүгедектерге жолдама беру жұмысын ұйымдастырады.</w:t>
      </w:r>
    </w:p>
    <w:bookmarkEnd w:id="250"/>
    <w:p>
      <w:pPr>
        <w:spacing w:after="0"/>
        <w:ind w:left="0"/>
        <w:jc w:val="both"/>
      </w:pPr>
      <w:r>
        <w:rPr>
          <w:rFonts w:ascii="Times New Roman"/>
          <w:b w:val="false"/>
          <w:i w:val="false"/>
          <w:color w:val="000000"/>
          <w:sz w:val="28"/>
        </w:rPr>
        <w:t>
      Естуді протездеу, қалған есту қабілетін электроакустикалық түзету балалардың, ересек адамдардың ерекшелiктерi ескеріле отырып, оларды есту аппаратына бейiмделуге мiндетті түрде үйрете отырып, сондай-ақ оны қолдану және ұзақ пайдалануға дағды алдыра отырып жүргiзіледі.</w:t>
      </w:r>
    </w:p>
    <w:bookmarkStart w:name="z267" w:id="251"/>
    <w:p>
      <w:pPr>
        <w:spacing w:after="0"/>
        <w:ind w:left="0"/>
        <w:jc w:val="both"/>
      </w:pPr>
      <w:r>
        <w:rPr>
          <w:rFonts w:ascii="Times New Roman"/>
          <w:b w:val="false"/>
          <w:i w:val="false"/>
          <w:color w:val="000000"/>
          <w:sz w:val="28"/>
        </w:rPr>
        <w:t>
      60. Мемлекеттік сатып алу туралы Қазақстан Республикасының заңнамасына сәйкес облыстық басқарма (қалалық басқарма) айқындайтын, тиiсті материалдық-техникалық базасы мен мамандары бар, қазiргi заманғы есту аппараттарын таңдау және беру арқылы медициналық-әлеуметтiк оңалту, естудiң жай-күйiн байқау мақсатында естуді протездеу көмегiн көрсетуге, есту аппараттарына техникалық қызмет көрсетуге маманданған ұйым (бұдан әрi – ұйым) есту аппараттарымен, жиынтықты бұйымдармен, қосалқы бөлшектермен, оларды қоректендiру көздерiмен қамтамасыз етудi, сурдологиялық тексерудi, естудi протездеу көмегiн, есту аппараттарын таңдауды, олардың техникалық сипаттамаларға сәйкестiгiне қорытынды берудi, сервистiк қызмет көрсетудi, жөндеудi жүргiзедi.</w:t>
      </w:r>
    </w:p>
    <w:bookmarkEnd w:id="251"/>
    <w:p>
      <w:pPr>
        <w:spacing w:after="0"/>
        <w:ind w:left="0"/>
        <w:jc w:val="both"/>
      </w:pPr>
      <w:r>
        <w:rPr>
          <w:rFonts w:ascii="Times New Roman"/>
          <w:b w:val="false"/>
          <w:i w:val="false"/>
          <w:color w:val="000000"/>
          <w:sz w:val="28"/>
        </w:rPr>
        <w:t>
      Порталда өтініш беруші есту протездеуді (есту аппараттарын таңдау және беру) жүргізетін өнім берушіні өзі таңдайды.</w:t>
      </w:r>
    </w:p>
    <w:bookmarkStart w:name="z268" w:id="252"/>
    <w:p>
      <w:pPr>
        <w:spacing w:after="0"/>
        <w:ind w:left="0"/>
        <w:jc w:val="both"/>
      </w:pPr>
      <w:r>
        <w:rPr>
          <w:rFonts w:ascii="Times New Roman"/>
          <w:b w:val="false"/>
          <w:i w:val="false"/>
          <w:color w:val="000000"/>
          <w:sz w:val="28"/>
        </w:rPr>
        <w:t xml:space="preserve">
      61. Ұйым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есту аппараттарын (есту протездеу) орнату және теңшеу бойынша көрсетілген қызметтердің ведомостьті қолтырады және облыс (қала) басқармасына ұсынады. </w:t>
      </w:r>
    </w:p>
    <w:bookmarkEnd w:id="252"/>
    <w:bookmarkStart w:name="z269" w:id="253"/>
    <w:p>
      <w:pPr>
        <w:spacing w:after="0"/>
        <w:ind w:left="0"/>
        <w:jc w:val="both"/>
      </w:pPr>
      <w:r>
        <w:rPr>
          <w:rFonts w:ascii="Times New Roman"/>
          <w:b w:val="false"/>
          <w:i w:val="false"/>
          <w:color w:val="000000"/>
          <w:sz w:val="28"/>
        </w:rPr>
        <w:t>
      62. Есту аппараттары Ұлы Отан соғысының қатысушылары мен мүгедектеріне кемiнде 3 жылдан кейiн және мүгедектердiң қалған санаттарына 4 жылдан кейiн ауыстырылады.</w:t>
      </w:r>
    </w:p>
    <w:bookmarkEnd w:id="253"/>
    <w:bookmarkStart w:name="z270" w:id="254"/>
    <w:p>
      <w:pPr>
        <w:spacing w:after="0"/>
        <w:ind w:left="0"/>
        <w:jc w:val="both"/>
      </w:pPr>
      <w:r>
        <w:rPr>
          <w:rFonts w:ascii="Times New Roman"/>
          <w:b w:val="false"/>
          <w:i w:val="false"/>
          <w:color w:val="000000"/>
          <w:sz w:val="28"/>
        </w:rPr>
        <w:t>
      63. Ұйым Ұлы Отан соғысының мүгедектерi мен қатысушыларына 3 жылда бiр рет, мүгедектерге 4 жылда бiр рет есту аппараттарын жөндеудi жүргiзедi, дыбыс өткiзгiш сымдарды, батарейкаларды немесе стандарттық зауыт жинаған аккумуляторларды, медициналық-әлеуметтiк картада берiлген күнін мiндетті түрде белгілеп және алған адамның қолын қойғызып бередi.</w:t>
      </w:r>
    </w:p>
    <w:bookmarkEnd w:id="254"/>
    <w:bookmarkStart w:name="z271" w:id="255"/>
    <w:p>
      <w:pPr>
        <w:spacing w:after="0"/>
        <w:ind w:left="0"/>
        <w:jc w:val="both"/>
      </w:pPr>
      <w:r>
        <w:rPr>
          <w:rFonts w:ascii="Times New Roman"/>
          <w:b w:val="false"/>
          <w:i w:val="false"/>
          <w:color w:val="000000"/>
          <w:sz w:val="28"/>
        </w:rPr>
        <w:t>
      64. Есту аппаратын мерзімінен бұрын қамтамасыз ету шешімі облыстық басқарманың (қалалық басқарманың) тиісті құжаттары негізінде жүргiзедi:</w:t>
      </w:r>
    </w:p>
    <w:bookmarkEnd w:id="255"/>
    <w:bookmarkStart w:name="z272" w:id="256"/>
    <w:p>
      <w:pPr>
        <w:spacing w:after="0"/>
        <w:ind w:left="0"/>
        <w:jc w:val="both"/>
      </w:pPr>
      <w:r>
        <w:rPr>
          <w:rFonts w:ascii="Times New Roman"/>
          <w:b w:val="false"/>
          <w:i w:val="false"/>
          <w:color w:val="000000"/>
          <w:sz w:val="28"/>
        </w:rPr>
        <w:t>
      1) есту қабілеті нашарлаған және есту қабілетін есту аппаратының басқа түрiмен түзеу қажет болғанда;</w:t>
      </w:r>
    </w:p>
    <w:bookmarkEnd w:id="256"/>
    <w:bookmarkStart w:name="z273" w:id="257"/>
    <w:p>
      <w:pPr>
        <w:spacing w:after="0"/>
        <w:ind w:left="0"/>
        <w:jc w:val="both"/>
      </w:pPr>
      <w:r>
        <w:rPr>
          <w:rFonts w:ascii="Times New Roman"/>
          <w:b w:val="false"/>
          <w:i w:val="false"/>
          <w:color w:val="000000"/>
          <w:sz w:val="28"/>
        </w:rPr>
        <w:t>
      2) есту аппараты ұрланған немесе жоғалған жағдайда. Есту аппараты ұрланған жағдайда өтініш берушінің тұрғылықты жерi бойынша ішкі істер органдарынан анықтама ұсынылады.</w:t>
      </w:r>
    </w:p>
    <w:bookmarkEnd w:id="257"/>
    <w:bookmarkStart w:name="z274" w:id="258"/>
    <w:p>
      <w:pPr>
        <w:spacing w:after="0"/>
        <w:ind w:left="0"/>
        <w:jc w:val="both"/>
      </w:pPr>
      <w:r>
        <w:rPr>
          <w:rFonts w:ascii="Times New Roman"/>
          <w:b w:val="false"/>
          <w:i w:val="false"/>
          <w:color w:val="000000"/>
          <w:sz w:val="28"/>
        </w:rPr>
        <w:t>
      65. Веб-камерасы бар ноутбук, көпфункционалды дабылды жүйелер, мәтіндік хабарламалы және хабар қабылдайтын ұялы телефондар, саңырау және нашар еститін адамдарға арналған сағаттар, дауыс шығаратын аппарат, сондай-ақ бұрын орнатылған (ауыстырылған) кохлеарлық импланттарға сөйлеу процессорлары, олар орнатылған (ауыстырылған) күннен бастап кемінде 5 жылдан кейін ауыстырылады.</w:t>
      </w:r>
    </w:p>
    <w:bookmarkEnd w:id="258"/>
    <w:bookmarkStart w:name="z275" w:id="259"/>
    <w:p>
      <w:pPr>
        <w:spacing w:after="0"/>
        <w:ind w:left="0"/>
        <w:jc w:val="both"/>
      </w:pPr>
      <w:r>
        <w:rPr>
          <w:rFonts w:ascii="Times New Roman"/>
          <w:b w:val="false"/>
          <w:i w:val="false"/>
          <w:color w:val="000000"/>
          <w:sz w:val="28"/>
        </w:rPr>
        <w:t xml:space="preserve">
      66. Қалалық басқарма, жұмыспен қамту бөлімдері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баптау қызметтерін көрсетуге өтініштерді тіркеу журналын (бұдан әрі – журнал) жүргізеді және мүгедектің тегін, атын, әкесінің атын (бар болса), туған күнін, тұрғылықты жерінің мекенжайын, ОЖБ-ның әзірленген күні мен нөмірін, медициналық ұйымдағы кохлеарлық имплантацияға операция жасалған орынды, сөйлеу процессорының түрін (моделін) көрсете отырып, сөйлеу процессорын ауыстыруға және баптауға мұқтаж кохлеарлық импланты бар мүгедектердің тізімдерін (бұдан әрі – мүгедектердің тізімі) тоқсан сайын, есепті тоқсаннан кейінгі айдың 5-күні қалыптастырады.</w:t>
      </w:r>
    </w:p>
    <w:bookmarkEnd w:id="259"/>
    <w:bookmarkStart w:name="z276" w:id="260"/>
    <w:p>
      <w:pPr>
        <w:spacing w:after="0"/>
        <w:ind w:left="0"/>
        <w:jc w:val="both"/>
      </w:pPr>
      <w:r>
        <w:rPr>
          <w:rFonts w:ascii="Times New Roman"/>
          <w:b w:val="false"/>
          <w:i w:val="false"/>
          <w:color w:val="000000"/>
          <w:sz w:val="28"/>
        </w:rPr>
        <w:t>
      67. Облыстық басқарма (қалалық басқарма) тізімдердің негізінде:</w:t>
      </w:r>
    </w:p>
    <w:bookmarkEnd w:id="260"/>
    <w:bookmarkStart w:name="z277" w:id="261"/>
    <w:p>
      <w:pPr>
        <w:spacing w:after="0"/>
        <w:ind w:left="0"/>
        <w:jc w:val="both"/>
      </w:pPr>
      <w:r>
        <w:rPr>
          <w:rFonts w:ascii="Times New Roman"/>
          <w:b w:val="false"/>
          <w:i w:val="false"/>
          <w:color w:val="000000"/>
          <w:sz w:val="28"/>
        </w:rPr>
        <w:t>
      1) сөйлеу процессорларының санын және түрін (моделін) көрсете отырып, сөйлеу процессорын ауыстыру бойынша қызметке қажеттілікті айқындайды;</w:t>
      </w:r>
    </w:p>
    <w:bookmarkEnd w:id="261"/>
    <w:bookmarkStart w:name="z278" w:id="262"/>
    <w:p>
      <w:pPr>
        <w:spacing w:after="0"/>
        <w:ind w:left="0"/>
        <w:jc w:val="both"/>
      </w:pPr>
      <w:r>
        <w:rPr>
          <w:rFonts w:ascii="Times New Roman"/>
          <w:b w:val="false"/>
          <w:i w:val="false"/>
          <w:color w:val="000000"/>
          <w:sz w:val="28"/>
        </w:rPr>
        <w:t>
      2) сөйлеу процессорын ауыстыру қызметін алу үшін кохлеарлық импланты бар мүгедектерге жолдама беру жұмысын ұйымдастырады.</w:t>
      </w:r>
    </w:p>
    <w:bookmarkEnd w:id="262"/>
    <w:bookmarkStart w:name="z279" w:id="263"/>
    <w:p>
      <w:pPr>
        <w:spacing w:after="0"/>
        <w:ind w:left="0"/>
        <w:jc w:val="both"/>
      </w:pPr>
      <w:r>
        <w:rPr>
          <w:rFonts w:ascii="Times New Roman"/>
          <w:b w:val="false"/>
          <w:i w:val="false"/>
          <w:color w:val="000000"/>
          <w:sz w:val="28"/>
        </w:rPr>
        <w:t>
      68. Ұйым кохлеарлық импланты бар мүгедектерді оларға бұрын орнатылған кохлеарлық имплантпен түрі, моделі және маркасы үйлесетін сөйлеу процессорымен қамтамасыз етеді.</w:t>
      </w:r>
    </w:p>
    <w:bookmarkEnd w:id="263"/>
    <w:bookmarkStart w:name="z280" w:id="264"/>
    <w:p>
      <w:pPr>
        <w:spacing w:after="0"/>
        <w:ind w:left="0"/>
        <w:jc w:val="both"/>
      </w:pPr>
      <w:r>
        <w:rPr>
          <w:rFonts w:ascii="Times New Roman"/>
          <w:b w:val="false"/>
          <w:i w:val="false"/>
          <w:color w:val="000000"/>
          <w:sz w:val="28"/>
        </w:rPr>
        <w:t>
      69. Сөйлеу процессорын ауыстыруға жіберілген кохлеарлық импланты бар мүгедектер (олардың заңды өкілдері) ұйымға:</w:t>
      </w:r>
    </w:p>
    <w:bookmarkEnd w:id="264"/>
    <w:bookmarkStart w:name="z281" w:id="265"/>
    <w:p>
      <w:pPr>
        <w:spacing w:after="0"/>
        <w:ind w:left="0"/>
        <w:jc w:val="both"/>
      </w:pPr>
      <w:r>
        <w:rPr>
          <w:rFonts w:ascii="Times New Roman"/>
          <w:b w:val="false"/>
          <w:i w:val="false"/>
          <w:color w:val="000000"/>
          <w:sz w:val="28"/>
        </w:rPr>
        <w:t>
      1) облыстық басқарманың (қалалық басқарманың) жолдамасын;</w:t>
      </w:r>
    </w:p>
    <w:bookmarkEnd w:id="265"/>
    <w:bookmarkStart w:name="z282" w:id="266"/>
    <w:p>
      <w:pPr>
        <w:spacing w:after="0"/>
        <w:ind w:left="0"/>
        <w:jc w:val="both"/>
      </w:pPr>
      <w:r>
        <w:rPr>
          <w:rFonts w:ascii="Times New Roman"/>
          <w:b w:val="false"/>
          <w:i w:val="false"/>
          <w:color w:val="000000"/>
          <w:sz w:val="28"/>
        </w:rPr>
        <w:t>
      2) мүгедектің жеке басын куәландыратын құжаттың көшірмесін;</w:t>
      </w:r>
    </w:p>
    <w:bookmarkEnd w:id="266"/>
    <w:bookmarkStart w:name="z283" w:id="267"/>
    <w:p>
      <w:pPr>
        <w:spacing w:after="0"/>
        <w:ind w:left="0"/>
        <w:jc w:val="both"/>
      </w:pPr>
      <w:r>
        <w:rPr>
          <w:rFonts w:ascii="Times New Roman"/>
          <w:b w:val="false"/>
          <w:i w:val="false"/>
          <w:color w:val="000000"/>
          <w:sz w:val="28"/>
        </w:rPr>
        <w:t>
      3) мүгедек балаға сөйлеу процессорын ауыстыру қызметін көрсетуге өтініш берілген жағдайда – ата-анасының (қамқоршыларының, қорғаншыларының) бірінің жеке басын куәландыратын құжаттың көшірмесін ұсынады.</w:t>
      </w:r>
    </w:p>
    <w:bookmarkEnd w:id="267"/>
    <w:bookmarkStart w:name="z284" w:id="268"/>
    <w:p>
      <w:pPr>
        <w:spacing w:after="0"/>
        <w:ind w:left="0"/>
        <w:jc w:val="both"/>
      </w:pPr>
      <w:r>
        <w:rPr>
          <w:rFonts w:ascii="Times New Roman"/>
          <w:b w:val="false"/>
          <w:i w:val="false"/>
          <w:color w:val="000000"/>
          <w:sz w:val="28"/>
        </w:rPr>
        <w:t>
      70. Ұйым осы Қағидаларға 8-қосымшаға сәйкес нысан бойынша кохлеарлық имплантқа сөйлеу процессорын ауыстыру және баптау бойынша көрсетілген қызметтердің тізбесін жасайды және облыстық басқармаға (қалалық басқармаға) ұсынады.</w:t>
      </w:r>
    </w:p>
    <w:bookmarkEnd w:id="268"/>
    <w:p>
      <w:pPr>
        <w:spacing w:after="0"/>
        <w:ind w:left="0"/>
        <w:jc w:val="both"/>
      </w:pPr>
      <w:r>
        <w:rPr>
          <w:rFonts w:ascii="Times New Roman"/>
          <w:b w:val="false"/>
          <w:i w:val="false"/>
          <w:color w:val="000000"/>
          <w:sz w:val="28"/>
        </w:rPr>
        <w:t xml:space="preserve">
      Мүгедек өнім берушіні Портал арқылы таңдаған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кохлеарлық имплантқа сөйлеу процессорын ауыстыру және баптау бойынша көрсетілген қызметтердің тізбесі, сондай-ақ көрсетілген қызметтердің беру-өткізу актісі өнім берушінің Порталдағы жеке кабинетінде қалыптастырылады. </w:t>
      </w:r>
    </w:p>
    <w:bookmarkStart w:name="z285" w:id="269"/>
    <w:p>
      <w:pPr>
        <w:spacing w:after="0"/>
        <w:ind w:left="0"/>
        <w:jc w:val="both"/>
      </w:pPr>
      <w:r>
        <w:rPr>
          <w:rFonts w:ascii="Times New Roman"/>
          <w:b w:val="false"/>
          <w:i w:val="false"/>
          <w:color w:val="000000"/>
          <w:sz w:val="28"/>
        </w:rPr>
        <w:t>
      71. Сөйлеу процессорын ауыстыру қызметін көрсетуден мынадай жағдайларда:</w:t>
      </w:r>
    </w:p>
    <w:bookmarkEnd w:id="269"/>
    <w:bookmarkStart w:name="z286" w:id="270"/>
    <w:p>
      <w:pPr>
        <w:spacing w:after="0"/>
        <w:ind w:left="0"/>
        <w:jc w:val="both"/>
      </w:pPr>
      <w:r>
        <w:rPr>
          <w:rFonts w:ascii="Times New Roman"/>
          <w:b w:val="false"/>
          <w:i w:val="false"/>
          <w:color w:val="000000"/>
          <w:sz w:val="28"/>
        </w:rPr>
        <w:t>
      1) егер сөйлеу процессорының осы Қағидалардың 65-тармағында белгіленген ауыстыру мерзімі өтпесе;</w:t>
      </w:r>
    </w:p>
    <w:bookmarkEnd w:id="270"/>
    <w:bookmarkStart w:name="z287" w:id="271"/>
    <w:p>
      <w:pPr>
        <w:spacing w:after="0"/>
        <w:ind w:left="0"/>
        <w:jc w:val="both"/>
      </w:pPr>
      <w:r>
        <w:rPr>
          <w:rFonts w:ascii="Times New Roman"/>
          <w:b w:val="false"/>
          <w:i w:val="false"/>
          <w:color w:val="000000"/>
          <w:sz w:val="28"/>
        </w:rPr>
        <w:t>
      2) осы Қағидалардың 51, 52 және 53-тармақтарында көзделген құжаттардың толық емес топтамасы ұсынылғанда бас тартылады.</w:t>
      </w:r>
    </w:p>
    <w:bookmarkEnd w:id="271"/>
    <w:bookmarkStart w:name="z288" w:id="272"/>
    <w:p>
      <w:pPr>
        <w:spacing w:after="0"/>
        <w:ind w:left="0"/>
        <w:jc w:val="both"/>
      </w:pPr>
      <w:r>
        <w:rPr>
          <w:rFonts w:ascii="Times New Roman"/>
          <w:b w:val="false"/>
          <w:i w:val="false"/>
          <w:color w:val="000000"/>
          <w:sz w:val="28"/>
        </w:rPr>
        <w:t>
      72. Әлеуметтік оңалту шеңберінде есту қабілеті бұзылған мүгедек балаларды кохлеарлық имплантациядан кейін есту-сөйлеуге бейімдеу мемлекеттiк бюджет қаражаты есебiнен күндізгі және (немесе) тәулік бойғы байқау жағдайларында жүргізіледі.</w:t>
      </w:r>
    </w:p>
    <w:bookmarkEnd w:id="272"/>
    <w:p>
      <w:pPr>
        <w:spacing w:after="0"/>
        <w:ind w:left="0"/>
        <w:jc w:val="both"/>
      </w:pPr>
      <w:r>
        <w:rPr>
          <w:rFonts w:ascii="Times New Roman"/>
          <w:b w:val="false"/>
          <w:i w:val="false"/>
          <w:color w:val="000000"/>
          <w:sz w:val="28"/>
        </w:rPr>
        <w:t>
      Есту-сөйлеуге бейімдеу кохлеарлық имплантация бойынша операциядан кейін бірінші үш жыл мерзімінде жүргізіледі.</w:t>
      </w:r>
    </w:p>
    <w:p>
      <w:pPr>
        <w:spacing w:after="0"/>
        <w:ind w:left="0"/>
        <w:jc w:val="both"/>
      </w:pPr>
      <w:r>
        <w:rPr>
          <w:rFonts w:ascii="Times New Roman"/>
          <w:b w:val="false"/>
          <w:i w:val="false"/>
          <w:color w:val="000000"/>
          <w:sz w:val="28"/>
        </w:rPr>
        <w:t xml:space="preserve">
      Есту-сөйлеуге бейімдеудің бір курсы мынадай жағдайларда: </w:t>
      </w:r>
    </w:p>
    <w:bookmarkStart w:name="z289"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күндізгі бақылау – 15 жұмыс күнінен аспайтын мерзімде;</w:t>
      </w:r>
    </w:p>
    <w:bookmarkEnd w:id="273"/>
    <w:bookmarkStart w:name="z291" w:id="274"/>
    <w:p>
      <w:pPr>
        <w:spacing w:after="0"/>
        <w:ind w:left="0"/>
        <w:jc w:val="both"/>
      </w:pPr>
      <w:r>
        <w:rPr>
          <w:rFonts w:ascii="Times New Roman"/>
          <w:b w:val="false"/>
          <w:i w:val="false"/>
          <w:color w:val="000000"/>
          <w:sz w:val="28"/>
        </w:rPr>
        <w:t>
      2) тәуліктік бақылау – кемінде күнтізбелік 15 күн ішінде жүргізіледі.</w:t>
      </w:r>
    </w:p>
    <w:bookmarkEnd w:id="274"/>
    <w:bookmarkStart w:name="z292" w:id="275"/>
    <w:p>
      <w:pPr>
        <w:spacing w:after="0"/>
        <w:ind w:left="0"/>
        <w:jc w:val="both"/>
      </w:pPr>
      <w:r>
        <w:rPr>
          <w:rFonts w:ascii="Times New Roman"/>
          <w:b w:val="false"/>
          <w:i w:val="false"/>
          <w:color w:val="000000"/>
          <w:sz w:val="28"/>
        </w:rPr>
        <w:t>
      73. Тәуліктік бақылау жағдайларында есту-сөйлеуге бейімдеуден өтіп жатқан кохлеарлық импланты бар мүгедек бала мен онымен бірге жүретін ата-анасына (заңды өкіліне) тұру үшін үй-жайды жалға алуды және тамақтану шығыстарын, сондай-ақ оларға жылына бiр рет межелі жерге дейін және кері қарай жол жүруге шығыстарды ұйым мемлекеттік бюджеттің жоспарланған қаражаты шеңберінде қамтамасыз етеді.</w:t>
      </w:r>
    </w:p>
    <w:bookmarkEnd w:id="275"/>
    <w:p>
      <w:pPr>
        <w:spacing w:after="0"/>
        <w:ind w:left="0"/>
        <w:jc w:val="both"/>
      </w:pPr>
      <w:r>
        <w:rPr>
          <w:rFonts w:ascii="Times New Roman"/>
          <w:b w:val="false"/>
          <w:i w:val="false"/>
          <w:color w:val="000000"/>
          <w:sz w:val="28"/>
        </w:rPr>
        <w:t>
      Жол жүру темiр жолда қатты плацкарт вагон, мүгедектер үшін арнайы вагон тарифi бойынша, су жолдарында – екiншi класс тарифi бойынша, тас немесе топырақты жолдарда – белгіленген тарифтер бойынша ұсынылған билеттiң немесе темiржол вокзалы, автовокзал, айлақ кассасы берген анықтаманың негiзiнде төленедi.</w:t>
      </w:r>
    </w:p>
    <w:bookmarkStart w:name="z293" w:id="276"/>
    <w:p>
      <w:pPr>
        <w:spacing w:after="0"/>
        <w:ind w:left="0"/>
        <w:jc w:val="left"/>
      </w:pPr>
      <w:r>
        <w:rPr>
          <w:rFonts w:ascii="Times New Roman"/>
          <w:b/>
          <w:i w:val="false"/>
          <w:color w:val="000000"/>
        </w:rPr>
        <w:t xml:space="preserve"> 3-параграф. Тифлотехникалық құралдармен қамтамасыз ету тәртібі</w:t>
      </w:r>
    </w:p>
    <w:bookmarkEnd w:id="276"/>
    <w:bookmarkStart w:name="z294" w:id="277"/>
    <w:p>
      <w:pPr>
        <w:spacing w:after="0"/>
        <w:ind w:left="0"/>
        <w:jc w:val="both"/>
      </w:pPr>
      <w:r>
        <w:rPr>
          <w:rFonts w:ascii="Times New Roman"/>
          <w:b w:val="false"/>
          <w:i w:val="false"/>
          <w:color w:val="000000"/>
          <w:sz w:val="28"/>
        </w:rPr>
        <w:t>
      74. Бiрiншi және екiншi топтағы мүгедектер, мүгедек балалар тифлотехникалық құралдармен өтініштердің, ОЖБ негiзiнде қамтамасыз етіледi.</w:t>
      </w:r>
    </w:p>
    <w:bookmarkEnd w:id="277"/>
    <w:bookmarkStart w:name="z295" w:id="278"/>
    <w:p>
      <w:pPr>
        <w:spacing w:after="0"/>
        <w:ind w:left="0"/>
        <w:jc w:val="both"/>
      </w:pPr>
      <w:r>
        <w:rPr>
          <w:rFonts w:ascii="Times New Roman"/>
          <w:b w:val="false"/>
          <w:i w:val="false"/>
          <w:color w:val="000000"/>
          <w:sz w:val="28"/>
        </w:rPr>
        <w:t xml:space="preserve">
      75. Қалалық басқармалар, жұмыспен қамту бөлімдері өтініштердің және ОЖБ негізінде тифлотехникалық құралдарға қажеттілікті олардың тізбесі мен санын көрсете отырып қалыптастырады. </w:t>
      </w:r>
    </w:p>
    <w:bookmarkEnd w:id="278"/>
    <w:bookmarkStart w:name="z296" w:id="279"/>
    <w:p>
      <w:pPr>
        <w:spacing w:after="0"/>
        <w:ind w:left="0"/>
        <w:jc w:val="both"/>
      </w:pPr>
      <w:r>
        <w:rPr>
          <w:rFonts w:ascii="Times New Roman"/>
          <w:b w:val="false"/>
          <w:i w:val="false"/>
          <w:color w:val="000000"/>
          <w:sz w:val="28"/>
        </w:rPr>
        <w:t>
      76. Облыстық басқарма жұмыспен қамту бөлімдері ұсынған қажеттілік негізінде тифлотехникалық құралдарға облыс бойынша жиынтық қажеттілікті олардың тізбесі мен санын көрсете отырып айқындайды және тифлотехникалық құралдарды сатып алуды мемлекеттік сатып алу туралы Қазақстан Республикасының заңнамасына сәйкес жүзеге асырады.</w:t>
      </w:r>
    </w:p>
    <w:bookmarkEnd w:id="279"/>
    <w:bookmarkStart w:name="z297" w:id="280"/>
    <w:p>
      <w:pPr>
        <w:spacing w:after="0"/>
        <w:ind w:left="0"/>
        <w:jc w:val="both"/>
      </w:pPr>
      <w:r>
        <w:rPr>
          <w:rFonts w:ascii="Times New Roman"/>
          <w:b w:val="false"/>
          <w:i w:val="false"/>
          <w:color w:val="000000"/>
          <w:sz w:val="28"/>
        </w:rPr>
        <w:t>
      77. Қалалық басқармалар, жұмыспен қамту бөлiмдерi тифлотехникалық құралдарды беруді мүгедектің тегiн, атын, әкесiнiң атын (бар болса), туған күнiн, тұратын жерiн, алынған тифлотехникалық құралдың атауын, алған күнiн, алғаны туралы белгіні көрсете отырып тiзiм бойынша жүргiзедi.</w:t>
      </w:r>
    </w:p>
    <w:bookmarkEnd w:id="280"/>
    <w:bookmarkStart w:name="z298" w:id="281"/>
    <w:p>
      <w:pPr>
        <w:spacing w:after="0"/>
        <w:ind w:left="0"/>
        <w:jc w:val="both"/>
      </w:pPr>
      <w:r>
        <w:rPr>
          <w:rFonts w:ascii="Times New Roman"/>
          <w:b w:val="false"/>
          <w:i w:val="false"/>
          <w:color w:val="000000"/>
          <w:sz w:val="28"/>
        </w:rPr>
        <w:t>
      78. Сөйлеу синтезі бар экрандық қол жеткізу бағдарламасымен қамтамасыз етілген ноутбук, оқу машинасы, Брайль жүйесі бойынша жазу құралы, дыбыспен хабар беретін және диктофоны бар ұялы телефон, дыбыс жазбасын шығаруға арналған плейер, нашар көретін адамдарға арналған сағаттар, сөз шығаратын термометр, сөз шығаратын тонометр, тест жолақшалары бар сөз шығаратын глюкометр 5 жылдан бұрын ауыстырылмайды.</w:t>
      </w:r>
    </w:p>
    <w:bookmarkEnd w:id="281"/>
    <w:p>
      <w:pPr>
        <w:spacing w:after="0"/>
        <w:ind w:left="0"/>
        <w:jc w:val="both"/>
      </w:pPr>
      <w:r>
        <w:rPr>
          <w:rFonts w:ascii="Times New Roman"/>
          <w:b w:val="false"/>
          <w:i w:val="false"/>
          <w:color w:val="000000"/>
          <w:sz w:val="28"/>
        </w:rPr>
        <w:t>
      Сөз шығаратын глюкометр жиынтығына кіретін қандағы қант деңгейін анықтауға арналған тест жолақшалары 300 данада сатып алынады.</w:t>
      </w:r>
    </w:p>
    <w:p>
      <w:pPr>
        <w:spacing w:after="0"/>
        <w:ind w:left="0"/>
        <w:jc w:val="both"/>
      </w:pPr>
      <w:r>
        <w:rPr>
          <w:rFonts w:ascii="Times New Roman"/>
          <w:b w:val="false"/>
          <w:i w:val="false"/>
          <w:color w:val="000000"/>
          <w:sz w:val="28"/>
        </w:rPr>
        <w:t>
      Глюкометр жиынтығына кіретін тест жолақшаларын пайдаланғаннан кейін қандағы қант деңгейін анықтауға арналған тест жолақшаларын мүгедектер өз қаражаты есебінен сатып алады.</w:t>
      </w:r>
    </w:p>
    <w:p>
      <w:pPr>
        <w:spacing w:after="0"/>
        <w:ind w:left="0"/>
        <w:jc w:val="both"/>
      </w:pPr>
      <w:r>
        <w:rPr>
          <w:rFonts w:ascii="Times New Roman"/>
          <w:b w:val="false"/>
          <w:i w:val="false"/>
          <w:color w:val="000000"/>
          <w:sz w:val="28"/>
        </w:rPr>
        <w:t>
      Тифлотаяқ, Брайль жүйесі бойынша жазу грифелі 2 жылдан бұрын ауыстырылмайды.</w:t>
      </w:r>
    </w:p>
    <w:p>
      <w:pPr>
        <w:spacing w:after="0"/>
        <w:ind w:left="0"/>
        <w:jc w:val="both"/>
      </w:pPr>
      <w:r>
        <w:rPr>
          <w:rFonts w:ascii="Times New Roman"/>
          <w:b w:val="false"/>
          <w:i w:val="false"/>
          <w:color w:val="000000"/>
          <w:sz w:val="28"/>
        </w:rPr>
        <w:t>
      Көру қабілеті бұзылған мүгедектерге арналған ине сабақтағыштар, тігін инелері 5 жылдан бұрын ауыстырылмайды.</w:t>
      </w:r>
    </w:p>
    <w:p>
      <w:pPr>
        <w:spacing w:after="0"/>
        <w:ind w:left="0"/>
        <w:jc w:val="both"/>
      </w:pPr>
      <w:r>
        <w:rPr>
          <w:rFonts w:ascii="Times New Roman"/>
          <w:b w:val="false"/>
          <w:i w:val="false"/>
          <w:color w:val="000000"/>
          <w:sz w:val="28"/>
        </w:rPr>
        <w:t>
      Рельефті-ноқатты қаріппен жазуға арналған қағаз 1500 парақ мөлшерінде 1 жылдан кем болмайтын мерзімге беріледі.</w:t>
      </w:r>
    </w:p>
    <w:p>
      <w:pPr>
        <w:spacing w:after="0"/>
        <w:ind w:left="0"/>
        <w:jc w:val="both"/>
      </w:pPr>
      <w:r>
        <w:rPr>
          <w:rFonts w:ascii="Times New Roman"/>
          <w:b w:val="false"/>
          <w:i w:val="false"/>
          <w:color w:val="000000"/>
          <w:sz w:val="28"/>
        </w:rPr>
        <w:t>
      Брайль қарпін өз бетімен үйренуге болатын сөйлейтін құрал, Брайль бойынша алмалы-салмалы әліппе мүгедекке бір рет өмір бойына беріледі.</w:t>
      </w:r>
    </w:p>
    <w:bookmarkStart w:name="z299" w:id="282"/>
    <w:p>
      <w:pPr>
        <w:spacing w:after="0"/>
        <w:ind w:left="0"/>
        <w:jc w:val="both"/>
      </w:pPr>
      <w:r>
        <w:rPr>
          <w:rFonts w:ascii="Times New Roman"/>
          <w:b w:val="false"/>
          <w:i w:val="false"/>
          <w:color w:val="000000"/>
          <w:sz w:val="28"/>
        </w:rPr>
        <w:t>
      79. Жұмыспен қамту бөлiмдерi тифлотехникалық құралдар берiлгеннен кейiн бiр ай iшiнде мүгедектiң тегiн, атын және әкесінің атын (бар болса), туған күнін, тұратын жерiн, алған тифлотехникалық құралдың атауын, берілген күнiн, алған адамның қолын көрсете отырып, тифлотехникалық құралдарды алған мүгедектердiң тiзiмдерiн облыстық басқармаға ұсынады.</w:t>
      </w:r>
    </w:p>
    <w:bookmarkEnd w:id="282"/>
    <w:bookmarkStart w:name="z300" w:id="283"/>
    <w:p>
      <w:pPr>
        <w:spacing w:after="0"/>
        <w:ind w:left="0"/>
        <w:jc w:val="left"/>
      </w:pPr>
      <w:r>
        <w:rPr>
          <w:rFonts w:ascii="Times New Roman"/>
          <w:b/>
          <w:i w:val="false"/>
          <w:color w:val="000000"/>
        </w:rPr>
        <w:t xml:space="preserve"> 4-параграф. Мiндетті гигиеналық құралдармен қамтамасыз ету тәртібі</w:t>
      </w:r>
    </w:p>
    <w:bookmarkEnd w:id="283"/>
    <w:bookmarkStart w:name="z301" w:id="284"/>
    <w:p>
      <w:pPr>
        <w:spacing w:after="0"/>
        <w:ind w:left="0"/>
        <w:jc w:val="both"/>
      </w:pPr>
      <w:r>
        <w:rPr>
          <w:rFonts w:ascii="Times New Roman"/>
          <w:b w:val="false"/>
          <w:i w:val="false"/>
          <w:color w:val="000000"/>
          <w:sz w:val="28"/>
        </w:rPr>
        <w:t>
      80. Мүгедектер міндетті гигиеналық құралдармен өтініштердің және осы Қағидаларға 1-қосымшаға сәйкес медициналық-әлеуметтік көрсетілімдер мен қарсы көрсетілімдерге сай әзірленген ОЖБ негізінде қамтамасыз етіледі.</w:t>
      </w:r>
    </w:p>
    <w:bookmarkEnd w:id="284"/>
    <w:bookmarkStart w:name="z302" w:id="285"/>
    <w:p>
      <w:pPr>
        <w:spacing w:after="0"/>
        <w:ind w:left="0"/>
        <w:jc w:val="both"/>
      </w:pPr>
      <w:r>
        <w:rPr>
          <w:rFonts w:ascii="Times New Roman"/>
          <w:b w:val="false"/>
          <w:i w:val="false"/>
          <w:color w:val="000000"/>
          <w:sz w:val="28"/>
        </w:rPr>
        <w:t>
      81. Қалалық басқармалар, жұмыспен қамту бөлімдері өтініштер және ОЖБ негізінде міндетті гигиеналық құралдардың тізбесі мен санын көрсете отырып, оларға қажеттілікті қалыптастырады.</w:t>
      </w:r>
    </w:p>
    <w:bookmarkEnd w:id="285"/>
    <w:bookmarkStart w:name="z303" w:id="286"/>
    <w:p>
      <w:pPr>
        <w:spacing w:after="0"/>
        <w:ind w:left="0"/>
        <w:jc w:val="both"/>
      </w:pPr>
      <w:r>
        <w:rPr>
          <w:rFonts w:ascii="Times New Roman"/>
          <w:b w:val="false"/>
          <w:i w:val="false"/>
          <w:color w:val="000000"/>
          <w:sz w:val="28"/>
        </w:rPr>
        <w:t>
      82. Қалалық басқармалар, жұмыспен қамту бөлімдері тоқсан сайын, есепті тоқсаннан кейінгі айдың 5-күні міндетті гигиеналық құралдармен қамтамасыз етілуге тиіс мүгедектер туралы тізімдерді жасайды және міндетті гигиеналық құралдардың тізбесі мен санын көрсете отырып, оларға қажеттілікті қалыптастырады.</w:t>
      </w:r>
    </w:p>
    <w:bookmarkEnd w:id="286"/>
    <w:p>
      <w:pPr>
        <w:spacing w:after="0"/>
        <w:ind w:left="0"/>
        <w:jc w:val="both"/>
      </w:pPr>
      <w:r>
        <w:rPr>
          <w:rFonts w:ascii="Times New Roman"/>
          <w:b w:val="false"/>
          <w:i w:val="false"/>
          <w:color w:val="000000"/>
          <w:sz w:val="28"/>
        </w:rPr>
        <w:t>
      Қалыптастырылған қажеттілік негізінде қалалық басқармалар, жұмыспен қамту бөлімдері міндетті гигиеналық құралдарды сатып алуды мемлекеттік сатып алу туралы Қазақстан Республикасының заңнамасына сәйкес жүргізеді.</w:t>
      </w:r>
    </w:p>
    <w:bookmarkStart w:name="z304" w:id="287"/>
    <w:p>
      <w:pPr>
        <w:spacing w:after="0"/>
        <w:ind w:left="0"/>
        <w:jc w:val="both"/>
      </w:pPr>
      <w:r>
        <w:rPr>
          <w:rFonts w:ascii="Times New Roman"/>
          <w:b w:val="false"/>
          <w:i w:val="false"/>
          <w:color w:val="000000"/>
          <w:sz w:val="28"/>
        </w:rPr>
        <w:t>
      83. Қалалық басқармалар, жұмыспен қамту бөлiмдерi міндеттi гигиеналық құралдарды берудi мүгедектің тегін, атын, әкесiнiң атын (бар болса), туған күнiн, тұрғылықты жерiн, алған міндетті гигиеналық құралдың атауын, санын, алған күнiн, алғаны туралы белгiні көрсете отырып тiзiм бойынша жүргiзедi.</w:t>
      </w:r>
    </w:p>
    <w:bookmarkEnd w:id="287"/>
    <w:bookmarkStart w:name="z305" w:id="288"/>
    <w:p>
      <w:pPr>
        <w:spacing w:after="0"/>
        <w:ind w:left="0"/>
        <w:jc w:val="both"/>
      </w:pPr>
      <w:r>
        <w:rPr>
          <w:rFonts w:ascii="Times New Roman"/>
          <w:b w:val="false"/>
          <w:i w:val="false"/>
          <w:color w:val="000000"/>
          <w:sz w:val="28"/>
        </w:rPr>
        <w:t>
      84. Міндетті гигиеналық құралдар мүгедектерге жүгінген айдан бастап беріледі.</w:t>
      </w:r>
    </w:p>
    <w:bookmarkEnd w:id="288"/>
    <w:bookmarkStart w:name="z306" w:id="289"/>
    <w:p>
      <w:pPr>
        <w:spacing w:after="0"/>
        <w:ind w:left="0"/>
        <w:jc w:val="both"/>
      </w:pPr>
      <w:r>
        <w:rPr>
          <w:rFonts w:ascii="Times New Roman"/>
          <w:b w:val="false"/>
          <w:i w:val="false"/>
          <w:color w:val="000000"/>
          <w:sz w:val="28"/>
        </w:rPr>
        <w:t>
      85. Мiндетті гигиеналық құралдар мүгедектерге бiр жылға төмендегідей мөлшерде берiледi:</w:t>
      </w:r>
    </w:p>
    <w:bookmarkEnd w:id="289"/>
    <w:bookmarkStart w:name="z307" w:id="290"/>
    <w:p>
      <w:pPr>
        <w:spacing w:after="0"/>
        <w:ind w:left="0"/>
        <w:jc w:val="both"/>
      </w:pPr>
      <w:r>
        <w:rPr>
          <w:rFonts w:ascii="Times New Roman"/>
          <w:b w:val="false"/>
          <w:i w:val="false"/>
          <w:color w:val="000000"/>
          <w:sz w:val="28"/>
        </w:rPr>
        <w:t>
      1) тiрек-қозғалыс аппараты бұзылған мүгедектерге арналған жөргектер – 730 дана;</w:t>
      </w:r>
    </w:p>
    <w:bookmarkEnd w:id="290"/>
    <w:bookmarkStart w:name="z308" w:id="291"/>
    <w:p>
      <w:pPr>
        <w:spacing w:after="0"/>
        <w:ind w:left="0"/>
        <w:jc w:val="both"/>
      </w:pPr>
      <w:r>
        <w:rPr>
          <w:rFonts w:ascii="Times New Roman"/>
          <w:b w:val="false"/>
          <w:i w:val="false"/>
          <w:color w:val="000000"/>
          <w:sz w:val="28"/>
        </w:rPr>
        <w:t>
      2) несеп-жыныс жүйесi бұзылған мүгедектерге арналған несеп қабылдағыштар – 365 дана;</w:t>
      </w:r>
    </w:p>
    <w:bookmarkEnd w:id="291"/>
    <w:bookmarkStart w:name="z309" w:id="292"/>
    <w:p>
      <w:pPr>
        <w:spacing w:after="0"/>
        <w:ind w:left="0"/>
        <w:jc w:val="both"/>
      </w:pPr>
      <w:r>
        <w:rPr>
          <w:rFonts w:ascii="Times New Roman"/>
          <w:b w:val="false"/>
          <w:i w:val="false"/>
          <w:color w:val="000000"/>
          <w:sz w:val="28"/>
        </w:rPr>
        <w:t>
      3) iшек ауруы бар мүгедектерге арналған нәжiс қабылдағыштар – 365 дана;</w:t>
      </w:r>
    </w:p>
    <w:bookmarkEnd w:id="292"/>
    <w:bookmarkStart w:name="z310" w:id="293"/>
    <w:p>
      <w:pPr>
        <w:spacing w:after="0"/>
        <w:ind w:left="0"/>
        <w:jc w:val="both"/>
      </w:pPr>
      <w:r>
        <w:rPr>
          <w:rFonts w:ascii="Times New Roman"/>
          <w:b w:val="false"/>
          <w:i w:val="false"/>
          <w:color w:val="000000"/>
          <w:sz w:val="28"/>
        </w:rPr>
        <w:t>
      4) сіңіргіш жаймалар (жаялықтар) – 365 дана;</w:t>
      </w:r>
    </w:p>
    <w:bookmarkEnd w:id="293"/>
    <w:bookmarkStart w:name="z311" w:id="294"/>
    <w:p>
      <w:pPr>
        <w:spacing w:after="0"/>
        <w:ind w:left="0"/>
        <w:jc w:val="both"/>
      </w:pPr>
      <w:r>
        <w:rPr>
          <w:rFonts w:ascii="Times New Roman"/>
          <w:b w:val="false"/>
          <w:i w:val="false"/>
          <w:color w:val="000000"/>
          <w:sz w:val="28"/>
        </w:rPr>
        <w:t>
      5) катетер – 12 дана;</w:t>
      </w:r>
    </w:p>
    <w:bookmarkEnd w:id="294"/>
    <w:bookmarkStart w:name="z312" w:id="295"/>
    <w:p>
      <w:pPr>
        <w:spacing w:after="0"/>
        <w:ind w:left="0"/>
        <w:jc w:val="both"/>
      </w:pPr>
      <w:r>
        <w:rPr>
          <w:rFonts w:ascii="Times New Roman"/>
          <w:b w:val="false"/>
          <w:i w:val="false"/>
          <w:color w:val="000000"/>
          <w:sz w:val="28"/>
        </w:rPr>
        <w:t>
      6) Spina bifida диагнозы бар мүгедек балаларға арналған бір рет қолданылатын катетерлер - 2190 дана;</w:t>
      </w:r>
    </w:p>
    <w:bookmarkEnd w:id="295"/>
    <w:bookmarkStart w:name="z313" w:id="296"/>
    <w:p>
      <w:pPr>
        <w:spacing w:after="0"/>
        <w:ind w:left="0"/>
        <w:jc w:val="both"/>
      </w:pPr>
      <w:r>
        <w:rPr>
          <w:rFonts w:ascii="Times New Roman"/>
          <w:b w:val="false"/>
          <w:i w:val="false"/>
          <w:color w:val="000000"/>
          <w:sz w:val="28"/>
        </w:rPr>
        <w:t>
      7) стоманың айналасындағы теріні қорғау және тегістеуге арналған паста-герметик – 12 дана;</w:t>
      </w:r>
    </w:p>
    <w:bookmarkEnd w:id="296"/>
    <w:bookmarkStart w:name="z314" w:id="297"/>
    <w:p>
      <w:pPr>
        <w:spacing w:after="0"/>
        <w:ind w:left="0"/>
        <w:jc w:val="both"/>
      </w:pPr>
      <w:r>
        <w:rPr>
          <w:rFonts w:ascii="Times New Roman"/>
          <w:b w:val="false"/>
          <w:i w:val="false"/>
          <w:color w:val="000000"/>
          <w:sz w:val="28"/>
        </w:rPr>
        <w:t>
      8) қорғаныш крем – 12 дана;</w:t>
      </w:r>
    </w:p>
    <w:bookmarkEnd w:id="297"/>
    <w:bookmarkStart w:name="z315" w:id="298"/>
    <w:p>
      <w:pPr>
        <w:spacing w:after="0"/>
        <w:ind w:left="0"/>
        <w:jc w:val="both"/>
      </w:pPr>
      <w:r>
        <w:rPr>
          <w:rFonts w:ascii="Times New Roman"/>
          <w:b w:val="false"/>
          <w:i w:val="false"/>
          <w:color w:val="000000"/>
          <w:sz w:val="28"/>
        </w:rPr>
        <w:t>
      9) сіңіргіш ұнтақ (опа) – 12 дана;</w:t>
      </w:r>
    </w:p>
    <w:bookmarkEnd w:id="298"/>
    <w:bookmarkStart w:name="z316" w:id="299"/>
    <w:p>
      <w:pPr>
        <w:spacing w:after="0"/>
        <w:ind w:left="0"/>
        <w:jc w:val="both"/>
      </w:pPr>
      <w:r>
        <w:rPr>
          <w:rFonts w:ascii="Times New Roman"/>
          <w:b w:val="false"/>
          <w:i w:val="false"/>
          <w:color w:val="000000"/>
          <w:sz w:val="28"/>
        </w:rPr>
        <w:t>
      10) иісті бейтараптандырғыш – 12 дана;</w:t>
      </w:r>
    </w:p>
    <w:bookmarkEnd w:id="299"/>
    <w:bookmarkStart w:name="z317" w:id="300"/>
    <w:p>
      <w:pPr>
        <w:spacing w:after="0"/>
        <w:ind w:left="0"/>
        <w:jc w:val="both"/>
      </w:pPr>
      <w:r>
        <w:rPr>
          <w:rFonts w:ascii="Times New Roman"/>
          <w:b w:val="false"/>
          <w:i w:val="false"/>
          <w:color w:val="000000"/>
          <w:sz w:val="28"/>
        </w:rPr>
        <w:t>
      11) теріні тазартқыш – 12 дана.</w:t>
      </w:r>
    </w:p>
    <w:bookmarkEnd w:id="300"/>
    <w:bookmarkStart w:name="z318" w:id="301"/>
    <w:p>
      <w:pPr>
        <w:spacing w:after="0"/>
        <w:ind w:left="0"/>
        <w:jc w:val="both"/>
      </w:pPr>
      <w:r>
        <w:rPr>
          <w:rFonts w:ascii="Times New Roman"/>
          <w:b w:val="false"/>
          <w:i w:val="false"/>
          <w:color w:val="000000"/>
          <w:sz w:val="28"/>
        </w:rPr>
        <w:t>
      86. Санитарлық құрылғысы бар кресло-орындық, дәретхана бөлмесіне арналған қайырмалы тіреуіш тұтқалар, жуынатын бөлмеге арналған тұтқалар 4 жылдан бұрын ауыстырылмайды.</w:t>
      </w:r>
    </w:p>
    <w:bookmarkEnd w:id="301"/>
    <w:bookmarkStart w:name="z319" w:id="302"/>
    <w:p>
      <w:pPr>
        <w:spacing w:after="0"/>
        <w:ind w:left="0"/>
        <w:jc w:val="both"/>
      </w:pPr>
      <w:r>
        <w:rPr>
          <w:rFonts w:ascii="Times New Roman"/>
          <w:b w:val="false"/>
          <w:i w:val="false"/>
          <w:color w:val="000000"/>
          <w:sz w:val="28"/>
        </w:rPr>
        <w:t>
      87. Жұмыспен қамту бөлімдерi мiндетті гигиеналық құралдар берiлгеннен кейiн бiр ай iшiнде мүгедектiң тегін, атын, әкесiнің атын (бар болса), туған күнiн, тұрғылықты жерiн, алған мiндетті гигиеналық құралдың атауын, берiлген күнiн, сондай-ақ алғандығына адамның қойған қолын көрсете отырып, гигиеналық құралдарды алған мүгедектердiң тiзiмiн облыстық басқармаға ұсынады.</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Протездік-ортопедиялық көмек және техникалық көмекші (орнын толтырушы) құралдарды ұсынуға медициналық-әлеуметтік көрсетілімдер мен қарсы көрсетілімдер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құралдардың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Протездiк-ортопедиялық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бездерінің протездері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безінің немесе мастэктомиядан кейін оның бөлігінің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құрамына кіретін компоненттерді жеке көтере алмаушылық.</w:t>
            </w:r>
          </w:p>
          <w:p>
            <w:pPr>
              <w:spacing w:after="20"/>
              <w:ind w:left="20"/>
              <w:jc w:val="both"/>
            </w:pPr>
            <w:r>
              <w:rPr>
                <w:rFonts w:ascii="Times New Roman"/>
                <w:b w:val="false"/>
                <w:i w:val="false"/>
                <w:color w:val="000000"/>
                <w:sz w:val="20"/>
              </w:rPr>
              <w:t>
Операциядан кейінгі тыртық айналасындағы тері аурулары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туторлар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қол-аяқтардың статодинамикалық функцияларының айқын немесе едәуір айқын бұзылуы кезінде буындарды фиксациялау қажеттілігі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Аяқтарға осьтік жүктеменің мүмкін еместігі кезінде, буындардың айқын білінетін сүйек-буын контрактуралары.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балдақтар, таяқтар, жетек арбалар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жамбас пен омыртқаның, орталық, перифериялық нерв жүйесінің, статодинамикалық функцияларының бұзылуы, сондай-ақ қанайналымы жүйесі, тыныс алу органдары аурулары, несептік-жыныстық жүйе аурулары және зат алмасудың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функцияларының едәуір айқын бұзылуы.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реклинаторлар, басұстағыштар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омыртқаның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бандаждар, емдік белбеулер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тірек-қимыл аппараттарының даму аномалиясы, қол-аяқ буындарының ауруы, әр жерде орналасқан грыжаның, ішперде қуысы ағзаларының төмен түсуі салдарынан организмнің статодинамикалық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түзелмейтін грыжалар.</w:t>
            </w:r>
          </w:p>
          <w:p>
            <w:pPr>
              <w:spacing w:after="20"/>
              <w:ind w:left="20"/>
              <w:jc w:val="both"/>
            </w:pPr>
            <w:r>
              <w:rPr>
                <w:rFonts w:ascii="Times New Roman"/>
                <w:b w:val="false"/>
                <w:i w:val="false"/>
                <w:color w:val="000000"/>
                <w:sz w:val="20"/>
              </w:rPr>
              <w:t>
Бұйым жасалған материалдарды жеке көтере алмаушылық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профилактикалық шалбаршалары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Сәбилердің сан жамбас буынының дисплазиясы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моториктердің бұзылуы, бір қолымен (ампутация, бір қолдың айқын білінетін парезі немесе плегиясы) манипуляция жасауға мәжбүр болу, қолдардың деформациясы (анкилоздар, буындардың контрактурасы, жалған буындар)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 тағуға арналған құрылғы (ілмек)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киюге арналған құрылғы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колдың айқын білінетін тетрапарезі, трипарезі, төменгі параплегия, айқын гемипарезі; айқын парезі; бір қолдың айқын білінетін парезі; айқын білінетін амиостатикалық бұзушылықтар; протездерді пайдаланған кезде қолдардың ампутациялық тұқылдары, қолдардың деформациясы (анкилоздар, буындардың контрактуралары, жалған буындар).</w:t>
            </w:r>
          </w:p>
          <w:p>
            <w:pPr>
              <w:spacing w:after="20"/>
              <w:ind w:left="20"/>
              <w:jc w:val="both"/>
            </w:pPr>
            <w:r>
              <w:rPr>
                <w:rFonts w:ascii="Times New Roman"/>
                <w:b w:val="false"/>
                <w:i w:val="false"/>
                <w:color w:val="000000"/>
                <w:sz w:val="20"/>
              </w:rPr>
              <w:t>
Еңкиюге және аяқ басына қолын жеткізуге мүмкіндігінің болмауы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жоғары ампутациялық туқылы, вестибулярлы-мишықтық айқын бұзылуы және гиперкинетикалық бұзылу.</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шұлық киюге арналған құрылғы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аяқтардың статодинамикалық функцияларының айқын, едәуір айқын бузылуы (кресло-арбаларды пайдалануға әкелетін)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ыдыс-аяқты ұстауға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бір қолдың парезі немесе плегиясы.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ашуға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статодинамикалық функцияларының орташа айқын, айқын, едәуір айқын бұзылуы (айқын, едәуір айқын білінетін трипарез; едәуір айқын білінетін гемипарез; екі қолдың айқын немесе орташа айқын парезі; бір қолдың орташа айқын білінетін парезінің екінші қолдың болмашы парезімен жанама болуы), қолдардың деформациясы (анкилоздар, буындардың контрактуралары, жалған буындар)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кілтке арналған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ұшы контрактурасы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жоғары параплегиясы, едәуір айқын білінетін жоғары парапарезі және ампутациялық туқылы.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Сурдотехникалық құрылғылар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дәрежедегі құлақ мүкістігі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нейропатиядан басқа ретрокохлеарлық есту паталогиясы; есту қабілетінің орталық бұзылуы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веб-камерасы бар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жастағы мүгедектер, сондай-ақ мүгедек балалар мынадай аурулармен:</w:t>
            </w:r>
          </w:p>
          <w:p>
            <w:pPr>
              <w:spacing w:after="20"/>
              <w:ind w:left="20"/>
              <w:jc w:val="both"/>
            </w:pPr>
            <w:r>
              <w:rPr>
                <w:rFonts w:ascii="Times New Roman"/>
                <w:b w:val="false"/>
                <w:i w:val="false"/>
                <w:color w:val="000000"/>
                <w:sz w:val="20"/>
              </w:rPr>
              <w:t>
IV дәрежедегі екі жақ құлақтың мүкістігі (есту протездеріне жатпайтын немесе тиімсіз есту протездері).</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көздің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дабылды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IV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III, IV дәрежедегі құлақ мүкістігімен ұштасқан кереңдік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Кохлеарлық имплантациядан кейінгі жағдай (есту және сөйлеу қабілетіңің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мәтiндiк хабарламасы және хабарды қабылдау қызметі бар ұялы телефондар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дәрежедегі екі құлақтың мүкістігі (есту протезінің тиімсіздігінде).</w:t>
            </w:r>
          </w:p>
          <w:p>
            <w:pPr>
              <w:spacing w:after="20"/>
              <w:ind w:left="20"/>
              <w:jc w:val="both"/>
            </w:pPr>
            <w:r>
              <w:rPr>
                <w:rFonts w:ascii="Times New Roman"/>
                <w:b w:val="false"/>
                <w:i w:val="false"/>
                <w:color w:val="000000"/>
                <w:sz w:val="20"/>
              </w:rPr>
              <w:t>
Екі жақ құлақтың кереңдігі (90 дБ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IV дәрежедегі құлақ мүкістігімен ұштасқан кереңдік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көздең немесе 0-0,03-ке түзетілген жақсы көретін көздің көру қабілеті немесе /және көру өрісінің 10 градусқа дейін концентрациялық тарылуы.</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 Кохлеарлық имплантациядан кейінгі жағдай (есту және сөйлеу қабілетіңің дамуы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және нашар еститін адамдарға арналған сағаттар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имплантациядан кейінгі жағдай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шығаратын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жарақаттардың, даму аномалиясы салдарынан, оның ішінде көмейді алып тастаған кезде сөйлеу органдарының дауыс шығару функцияларының айқын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медициналық қарсы көрсетілімдері: мылқаулық, бульбарлы синдром.</w:t>
            </w:r>
          </w:p>
          <w:p>
            <w:pPr>
              <w:spacing w:after="20"/>
              <w:ind w:left="20"/>
              <w:jc w:val="both"/>
            </w:pPr>
            <w:r>
              <w:rPr>
                <w:rFonts w:ascii="Times New Roman"/>
                <w:b w:val="false"/>
                <w:i w:val="false"/>
                <w:color w:val="000000"/>
                <w:sz w:val="20"/>
              </w:rPr>
              <w:t>
Салыстырмалы медициналық қарсы көрсетілімдері: кеңірдек аймағындағы ісу процесі, II, III дәрежедегі тыныс алу жеткіліксіздігі бар өқпе аурулары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Тифлотехникалық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тифлотаяқтар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0-0,05-ке түзетілген жалғыз көзінің немесе жақсы көретін көздің көру қабілеті немесе/және көру өрісінің 10 градусқа дейін концентрациялық тарылуы бар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ампутациялық тұқылдары, қолдардың статодинамикалық функцияларының едәуір айқын бұзылуы.</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еңбекке қабілетті жастағы бірінші топ мүгедектері, сондай-ақ мүгедек балалар</w:t>
            </w:r>
          </w:p>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егер отбасында көру қабілеті бойынша 2 немесе одан да көп мүгедек болса, онда бір оқитын машина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синтезі бар экрандық қол жеткізу бағдарламасымен қамтамасыз етілген ноутбук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p>
            <w:pPr>
              <w:spacing w:after="20"/>
              <w:ind w:left="20"/>
              <w:jc w:val="both"/>
            </w:pPr>
            <w:r>
              <w:rPr>
                <w:rFonts w:ascii="Times New Roman"/>
                <w:b w:val="false"/>
                <w:i w:val="false"/>
                <w:color w:val="000000"/>
                <w:sz w:val="20"/>
              </w:rPr>
              <w:t>
Көзі көрмейтін мылқау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бірінші топ мүгедектері, сондай-ақ мүгедек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Қолдардың ампутациялық тұқылдары.</w:t>
            </w:r>
          </w:p>
          <w:p>
            <w:pPr>
              <w:spacing w:after="20"/>
              <w:ind w:left="20"/>
              <w:jc w:val="both"/>
            </w:pPr>
            <w:r>
              <w:rPr>
                <w:rFonts w:ascii="Times New Roman"/>
                <w:b w:val="false"/>
                <w:i w:val="false"/>
                <w:color w:val="000000"/>
                <w:sz w:val="20"/>
              </w:rPr>
              <w:t>
Жоғары параплегия.</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жазу грифелi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рельефті-ноқатты қаріппен жазуға арналған қағаз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дыбыспен хабар беретін және диктофоны бар ұялы телефондар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0-0,08-ге түзетілген жалғыз көздің немесе жақсы көретін көздің көру қабілеті немесе/және көру</w:t>
            </w:r>
          </w:p>
          <w:p>
            <w:pPr>
              <w:spacing w:after="20"/>
              <w:ind w:left="20"/>
              <w:jc w:val="both"/>
            </w:pPr>
            <w:r>
              <w:rPr>
                <w:rFonts w:ascii="Times New Roman"/>
                <w:b w:val="false"/>
                <w:i w:val="false"/>
                <w:color w:val="000000"/>
                <w:sz w:val="20"/>
              </w:rPr>
              <w:t>
өрісінің 20 градусқа дейін концентрациялық тарылуы бар еңбекке қабілетті жастағы бірінші, екінші топ мүгедектері, сондай-ақ мүгедек балалар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шығаруға арналған плейерлер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адамдарға арналған сағаттар</w:t>
            </w:r>
          </w:p>
          <w:p>
            <w:pPr>
              <w:spacing w:after="20"/>
              <w:ind w:left="20"/>
              <w:jc w:val="both"/>
            </w:pPr>
            <w:r>
              <w:rPr>
                <w:rFonts w:ascii="Times New Roman"/>
                <w:b w:val="false"/>
                <w:i w:val="false"/>
                <w:color w:val="000000"/>
                <w:sz w:val="20"/>
              </w:rPr>
              <w:t>
- уақытты айтатын</w:t>
            </w:r>
          </w:p>
          <w:p>
            <w:pPr>
              <w:spacing w:after="20"/>
              <w:ind w:left="20"/>
              <w:jc w:val="both"/>
            </w:pPr>
            <w:r>
              <w:rPr>
                <w:rFonts w:ascii="Times New Roman"/>
                <w:b w:val="false"/>
                <w:i w:val="false"/>
                <w:color w:val="000000"/>
                <w:sz w:val="20"/>
              </w:rPr>
              <w:t>
- Брайль қарпі бар сағаттар</w:t>
            </w:r>
          </w:p>
          <w:p>
            <w:pPr>
              <w:spacing w:after="20"/>
              <w:ind w:left="20"/>
              <w:jc w:val="both"/>
            </w:pPr>
            <w:r>
              <w:rPr>
                <w:rFonts w:ascii="Times New Roman"/>
                <w:b w:val="false"/>
                <w:i w:val="false"/>
                <w:color w:val="000000"/>
                <w:sz w:val="20"/>
              </w:rPr>
              <w:t>
- нашар көретін адамдарға арналған сағаттар (жарық түсірілетін, ірі, жеңіл оқылатын цифрлары және тілдері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жасындағы мүгедек балалар</w:t>
            </w:r>
          </w:p>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және қол саусақтарының тактильдік сезімталдығы сақталған Брайль қарпін меңгерген мүгедектер, оның ішінде мектеп жасындағы мүгедек балалар</w:t>
            </w:r>
          </w:p>
          <w:p>
            <w:pPr>
              <w:spacing w:after="20"/>
              <w:ind w:left="20"/>
              <w:jc w:val="both"/>
            </w:pPr>
            <w:r>
              <w:rPr>
                <w:rFonts w:ascii="Times New Roman"/>
                <w:b w:val="false"/>
                <w:i w:val="false"/>
                <w:color w:val="000000"/>
                <w:sz w:val="20"/>
              </w:rPr>
              <w:t>
0,04-0,08-ге түзетілген жалғыз көздің немесе жақсы көретін көздің көру қабілеті немесе/және көру өрісінің 20 градусқа дейін концентрациялық тарылуы бар бірінші, екінші топ мүгедектері.</w:t>
            </w:r>
          </w:p>
          <w:p>
            <w:pPr>
              <w:spacing w:after="20"/>
              <w:ind w:left="20"/>
              <w:jc w:val="both"/>
            </w:pPr>
            <w:r>
              <w:rPr>
                <w:rFonts w:ascii="Times New Roman"/>
                <w:b w:val="false"/>
                <w:i w:val="false"/>
                <w:color w:val="000000"/>
                <w:sz w:val="20"/>
              </w:rPr>
              <w:t>
0,19 дейін қоса есептегенде түзетілген жалғыз көздің немесе жақсы көретін көздің көру қабілеті немесе/және көру өрісінің 25 градусқа дейін концентрациялық тарылуы бар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Екі жақ құлақтың кереңдігі (90 дБ-дан астам).</w:t>
            </w:r>
          </w:p>
          <w:p>
            <w:pPr>
              <w:spacing w:after="20"/>
              <w:ind w:left="20"/>
              <w:jc w:val="both"/>
            </w:pPr>
            <w:r>
              <w:rPr>
                <w:rFonts w:ascii="Times New Roman"/>
                <w:b w:val="false"/>
                <w:i w:val="false"/>
                <w:color w:val="000000"/>
                <w:sz w:val="20"/>
              </w:rPr>
              <w:t>
Мылқаулық.</w:t>
            </w:r>
          </w:p>
          <w:p>
            <w:pPr>
              <w:spacing w:after="20"/>
              <w:ind w:left="20"/>
              <w:jc w:val="both"/>
            </w:pPr>
            <w:r>
              <w:rPr>
                <w:rFonts w:ascii="Times New Roman"/>
                <w:b w:val="false"/>
                <w:i w:val="false"/>
                <w:color w:val="000000"/>
                <w:sz w:val="20"/>
              </w:rPr>
              <w:t>
Есту протезін қоюға келмейтін IV дәрежедегі мүкістікпен ұштасқан кереңдік.</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Екі қолдың саусақтарының болмауы.</w:t>
            </w:r>
          </w:p>
          <w:p>
            <w:pPr>
              <w:spacing w:after="20"/>
              <w:ind w:left="20"/>
              <w:jc w:val="both"/>
            </w:pPr>
            <w:r>
              <w:rPr>
                <w:rFonts w:ascii="Times New Roman"/>
                <w:b w:val="false"/>
                <w:i w:val="false"/>
                <w:color w:val="000000"/>
                <w:sz w:val="20"/>
              </w:rPr>
              <w:t>
Қолдардың ампутациялық тұқылдары.</w:t>
            </w:r>
          </w:p>
          <w:p>
            <w:pPr>
              <w:spacing w:after="20"/>
              <w:ind w:left="20"/>
              <w:jc w:val="both"/>
            </w:pPr>
            <w:r>
              <w:rPr>
                <w:rFonts w:ascii="Times New Roman"/>
                <w:b w:val="false"/>
                <w:i w:val="false"/>
                <w:color w:val="000000"/>
                <w:sz w:val="20"/>
              </w:rPr>
              <w:t>
Жоғары параплегия.</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Екі көздің толық көрмеуі (жарықты сезінбеу).</w:t>
            </w:r>
          </w:p>
          <w:p>
            <w:pPr>
              <w:spacing w:after="20"/>
              <w:ind w:left="20"/>
              <w:jc w:val="both"/>
            </w:pPr>
            <w:r>
              <w:rPr>
                <w:rFonts w:ascii="Times New Roman"/>
                <w:b w:val="false"/>
                <w:i w:val="false"/>
                <w:color w:val="000000"/>
                <w:sz w:val="20"/>
              </w:rPr>
              <w:t>
Екі жақты анофтальм.</w:t>
            </w:r>
          </w:p>
          <w:p>
            <w:pPr>
              <w:spacing w:after="20"/>
              <w:ind w:left="20"/>
              <w:jc w:val="both"/>
            </w:pPr>
            <w:r>
              <w:rPr>
                <w:rFonts w:ascii="Times New Roman"/>
                <w:b w:val="false"/>
                <w:i w:val="false"/>
                <w:color w:val="000000"/>
                <w:sz w:val="20"/>
              </w:rPr>
              <w:t>
Туа біткен рудиментарлық көз алмалары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термометр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шығаратын тонометр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артериалдық гипертензия бойынша "Д" есепте тұрған 16 жастан асқан мүгедектер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жолақшалары бар сөз шығаратын глюкометр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0,03-ке дейін қоса есептегенде түзетілген жалғыз көздің немесе жақсы көретін көздің көру қабілеті бар, қант диабеті бойынша "Д" есепте тұрған мүгедектер, оның ішінде мектеп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қарпін өз бетімен үйренуге болатын сөйлейтін құрал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Кереңдік. Есту протезін қоюға келмейтін IV (71-90 дБ) дәрежедегі екі жақ құлақтың мүкістігі.</w:t>
            </w:r>
          </w:p>
          <w:p>
            <w:pPr>
              <w:spacing w:after="20"/>
              <w:ind w:left="20"/>
              <w:jc w:val="both"/>
            </w:pPr>
            <w:r>
              <w:rPr>
                <w:rFonts w:ascii="Times New Roman"/>
                <w:b w:val="false"/>
                <w:i w:val="false"/>
                <w:color w:val="000000"/>
                <w:sz w:val="20"/>
              </w:rPr>
              <w:t>
Орташа, ауыр немесе күрделі ақыл-ой кемістігі бар психикалық бұзушылық, деменция.</w:t>
            </w:r>
          </w:p>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бойынша алмалы-салмалы әліппе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қол саусақтарының тактильдік сезімталдығы сақталған мүгедектер, оның ішінде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бұзылған мүгедектерге арналған ине сабақтағыштар, тігін инелері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0-0,03-ке түзетілген жалғыз көздің немесе жақсы көретін көздің көру қабілеті немесе/және көру өрісінің 10 градусқа дейін концентрациялық тарылуы бар мүгедектер, оның ішінде мектеп естияр жасындағы мүгедек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және мінез-құлқын бақылау қабілеті шектелген айқын психикалық бұзушылық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Міндетті гигиеналық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қабылдағыштар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стомының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 қабылдағыштар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стомының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медициналық қарсы көрсетілімдер: терінің аллергиялық реациялары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3)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қабаттары бүтіндігінің ауқымды бұзылуы, сондай-ақ сан аралығындағы тері ауруларының болуы.</w:t>
            </w:r>
          </w:p>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жаймалар (жаялықтар)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аурудан және/ немесе жарақат салдарынан болатын несептің және нәжістің ұстамау түрі бойынша жамбас органдары функцияларының едәуір айқын бұзылуына байланысты организм функцияларының статодинамикалық бұзылуы;</w:t>
            </w:r>
          </w:p>
          <w:p>
            <w:pPr>
              <w:spacing w:after="20"/>
              <w:ind w:left="20"/>
              <w:jc w:val="both"/>
            </w:pPr>
            <w:r>
              <w:rPr>
                <w:rFonts w:ascii="Times New Roman"/>
                <w:b w:val="false"/>
                <w:i w:val="false"/>
                <w:color w:val="000000"/>
                <w:sz w:val="20"/>
              </w:rPr>
              <w:t>
2) өз мінез-құлқын бақылаудың бұзылуынан болатын едәуір айқын психикалық бұзушылық салдарынан несептің және нәжістің ұстамау;</w:t>
            </w:r>
          </w:p>
          <w:p>
            <w:pPr>
              <w:spacing w:after="20"/>
              <w:ind w:left="20"/>
              <w:jc w:val="both"/>
            </w:pPr>
            <w:r>
              <w:rPr>
                <w:rFonts w:ascii="Times New Roman"/>
                <w:b w:val="false"/>
                <w:i w:val="false"/>
                <w:color w:val="000000"/>
                <w:sz w:val="20"/>
              </w:rPr>
              <w:t>
3) үшінші дәрежеде өзіне-өзі қызмет көрсету қабілетінің шектелуіне әкелетін несеп шығару жолдары мен тік ішек жарақаты, омыртқа жұлынының, несеп шығару жүйесі мен асқазан-ішек жолының туа біткен аномалиялары салдарынан несептің және нәжістің ұстамау түрі бойынша жамбас органдары функцияларының бұзылуы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жасалған материалдарға аллергиялық реакция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өздігінен босатуға толық немесе жартылай қабілетсіз болған кезде, эпицистома, нефростома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 балаларға арналған бір рет қолданылатын катетерлер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Spina bifida диагнозы бар мүгедек балаларда қуықты өздігінен босатуға толық немесе жартылай қабілетсіз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стоманың айналасындағы теріні қорғау және тегістеуге арналған паста-герметик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алдыңғы жағында ішек, қуық стомаларының немесе ішек жыланкөзінің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жасалған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 ішек жыланкөзі немесе гастростома айналасындағы теріні қорғауға жеәне күтүге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ұнтақ (опа)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Мацерация, эрозия стадиясындағы перистомальді дерматит болған кезде ішек, қуық стомасы, ішек жыланкөзі немесе гастростома айналасындағы теріні қорғауға жеәне күтүге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бейтараптандырғыш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Несеп-нәжіс қабылдағыштармен қамтамасыз етілуге көрсетілімдері бар мүгедектерге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тазартқыш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қуық стомасының болуы, несепті немесе нәжісті ұстамаудың айқын білінуі,стома айналасындағы немесе сан аралығындағы теріні күтүге және тазалауға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жаслаған компоненттерге аллергиялық реакцияның болуы.</w:t>
            </w:r>
          </w:p>
          <w:p>
            <w:pPr>
              <w:spacing w:after="20"/>
              <w:ind w:left="20"/>
              <w:jc w:val="both"/>
            </w:pPr>
            <w:r>
              <w:rPr>
                <w:rFonts w:ascii="Times New Roman"/>
                <w:b w:val="false"/>
                <w:i w:val="false"/>
                <w:color w:val="000000"/>
                <w:sz w:val="20"/>
              </w:rPr>
              <w:t>
Перистомалды терең жараның, ірің қабынуының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құрылғысы бар кресло-орындық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жарақаттары, даму аномалиясы, оның ішінде омыртқаның, жамбастың, аяқтардың даму аномалиясы, жүру және тұру функциялары айкын бұзылған бірінші топтағы мүгедектер:</w:t>
            </w:r>
          </w:p>
          <w:p>
            <w:pPr>
              <w:spacing w:after="20"/>
              <w:ind w:left="20"/>
              <w:jc w:val="both"/>
            </w:pPr>
            <w:r>
              <w:rPr>
                <w:rFonts w:ascii="Times New Roman"/>
                <w:b w:val="false"/>
                <w:i w:val="false"/>
                <w:color w:val="000000"/>
                <w:sz w:val="20"/>
              </w:rPr>
              <w:t>
төменгі гемиплегия, айқын немесе едәуір айқын білінетін тетрапарез, төменгі парапарез, айқын немесе едәуір айқын білінетін вестибуляторлы-мишық, амиостатикалық, гиперкинетикалық бұзушылықтар, едәуір айқын білінетін атаксия, екі санның немесе жіліншіктің ампутациялық тұқымдары, III дәрежедегі созылмалы артериялық жеткіліксіздігі, III дәрежедегі веналық жеткіліксіздігі бар жүрек-тамыр жүйесі аурулары, III дәрежедегі тыныс алу жеткіліксіздігімен тыныс алу органдары аурулары, функциялары ауыр дәрежеде бұзылған бүйрек аурулары, портальді гипертензия және асцит ауыр немесе күрделі ақыл-ой кемістігі бар психикалық бұзушылық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отыру қалпын сақтай алмаушылығы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бөлмесіне арналған қайырмалы тіреуіш тұтқалар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Кресло-арбалармен қамтамасыз етілуге көрсетілімдері бар мүгедектер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Қолдардың статодинамикалық функциялары едәуір айқын бұзылған, қолдардың ампутациялық тұқымдары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бөлмеге арналған тұтқалар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басшысына</w:t>
            </w:r>
          </w:p>
        </w:tc>
      </w:tr>
    </w:tbl>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w:t>
      </w:r>
    </w:p>
    <w:p>
      <w:pPr>
        <w:spacing w:after="0"/>
        <w:ind w:left="0"/>
        <w:jc w:val="both"/>
      </w:pPr>
      <w:r>
        <w:rPr>
          <w:rFonts w:ascii="Times New Roman"/>
          <w:b w:val="false"/>
          <w:i w:val="false"/>
          <w:color w:val="000000"/>
          <w:sz w:val="28"/>
        </w:rPr>
        <w:t>
      Берілген күні: "___" ________ ________ жылы</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Тұрғылықты тұратын мекенжайы (тіркелген):</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w:t>
      </w:r>
    </w:p>
    <w:p>
      <w:pPr>
        <w:spacing w:after="0"/>
        <w:ind w:left="0"/>
        <w:jc w:val="both"/>
      </w:pPr>
      <w:r>
        <w:rPr>
          <w:rFonts w:ascii="Times New Roman"/>
          <w:b w:val="false"/>
          <w:i w:val="false"/>
          <w:color w:val="000000"/>
          <w:sz w:val="28"/>
        </w:rPr>
        <w:t>
      көше (шағынаудан)________________________ үй _____ пәтер 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w:t>
      </w:r>
      <w:r>
        <w:rPr>
          <w:rFonts w:ascii="Times New Roman"/>
          <w:b w:val="false"/>
          <w:i w:val="false"/>
          <w:color w:val="000000"/>
          <w:sz w:val="28"/>
          <w:u w:val="single"/>
        </w:rPr>
        <w:t>қызметтері, санаторий- курорттық емделу, кресло-арбалар)</w:t>
      </w: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құпиядан тұратын мәліметтерді пайдалануға келісім беремін.</w:t>
      </w:r>
    </w:p>
    <w:p>
      <w:pPr>
        <w:spacing w:after="0"/>
        <w:ind w:left="0"/>
        <w:jc w:val="both"/>
      </w:pPr>
      <w:r>
        <w:rPr>
          <w:rFonts w:ascii="Times New Roman"/>
          <w:b w:val="false"/>
          <w:i w:val="false"/>
          <w:color w:val="000000"/>
          <w:sz w:val="28"/>
        </w:rPr>
        <w:t>
       "____"__________ 20____ жыл.</w:t>
      </w:r>
    </w:p>
    <w:p>
      <w:pPr>
        <w:spacing w:after="0"/>
        <w:ind w:left="0"/>
        <w:jc w:val="left"/>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(Өтініш берушінің (заңды өкілінің) тегі, аты, әкесінің аты (бар болса), қолы) </w:t>
      </w:r>
      <w:r>
        <w:br/>
      </w:r>
      <w:r>
        <w:rPr>
          <w:rFonts w:ascii="Times New Roman"/>
          <w:b w:val="false"/>
          <w:i w:val="false"/>
          <w:color w:val="000000"/>
          <w:sz w:val="28"/>
        </w:rPr>
        <w:t>
      __________________________________________________________________________ (Өтінішті қабылдаған адамның тегі, аты, әкесінің аты (бар болса), лауазымы және қолы)</w:t>
      </w:r>
      <w:r>
        <w:br/>
      </w:r>
      <w:r>
        <w:rPr>
          <w:rFonts w:ascii="Times New Roman"/>
          <w:b w:val="false"/>
          <w:i w:val="false"/>
          <w:color w:val="000000"/>
          <w:sz w:val="28"/>
        </w:rPr>
        <w:t xml:space="preserve">
      "____"__________ 20____ жыл. </w:t>
      </w:r>
      <w:r>
        <w:br/>
      </w:r>
      <w:r>
        <w:rPr>
          <w:rFonts w:ascii="Times New Roman"/>
          <w:b w:val="false"/>
          <w:i w:val="false"/>
          <w:color w:val="000000"/>
          <w:sz w:val="28"/>
        </w:rPr>
        <w:t xml:space="preserve">
      ---------------------------------------------------------------------------------------------------------------- </w:t>
      </w:r>
      <w:r>
        <w:br/>
      </w:r>
      <w:r>
        <w:rPr>
          <w:rFonts w:ascii="Times New Roman"/>
          <w:b w:val="false"/>
          <w:i w:val="false"/>
          <w:color w:val="000000"/>
          <w:sz w:val="28"/>
        </w:rPr>
        <w:t>
      (қию сызығы)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left"/>
      </w:pPr>
      <w:r>
        <w:rPr>
          <w:rFonts w:ascii="Times New Roman"/>
          <w:b w:val="false"/>
          <w:i w:val="false"/>
          <w:color w:val="000000"/>
          <w:sz w:val="28"/>
        </w:rPr>
        <w:t>
      ____________________________________________________________________________</w:t>
      </w:r>
      <w:r>
        <w:br/>
      </w:r>
      <w:r>
        <w:rPr>
          <w:rFonts w:ascii="Times New Roman"/>
          <w:b w:val="false"/>
          <w:i w:val="false"/>
          <w:color w:val="000000"/>
          <w:sz w:val="28"/>
        </w:rPr>
        <w:t>
      (Өтінішті қабылдаған адамның тегі, аты, әкесінің аты (бар болса), лауазымы және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color w:val="000000"/>
          <w:sz w:val="28"/>
        </w:rPr>
        <w:t>(ұйымның атауы)</w:t>
      </w:r>
    </w:p>
    <w:p>
      <w:pPr>
        <w:spacing w:after="0"/>
        <w:ind w:left="0"/>
        <w:jc w:val="left"/>
      </w:pPr>
      <w:r>
        <w:rPr>
          <w:rFonts w:ascii="Times New Roman"/>
          <w:b/>
          <w:i w:val="false"/>
          <w:color w:val="000000"/>
        </w:rPr>
        <w:t xml:space="preserve"> Протездік-ортопедиялық бұйымдарға протездеу картасы</w:t>
      </w:r>
    </w:p>
    <w:p>
      <w:pPr>
        <w:spacing w:after="0"/>
        <w:ind w:left="0"/>
        <w:jc w:val="both"/>
      </w:pPr>
      <w:r>
        <w:rPr>
          <w:rFonts w:ascii="Times New Roman"/>
          <w:b w:val="false"/>
          <w:i w:val="false"/>
          <w:color w:val="000000"/>
          <w:sz w:val="28"/>
        </w:rPr>
        <w:t>
      1. ТАӘ ____________________________________________________________________</w:t>
      </w:r>
    </w:p>
    <w:p>
      <w:pPr>
        <w:spacing w:after="0"/>
        <w:ind w:left="0"/>
        <w:jc w:val="both"/>
      </w:pPr>
      <w:r>
        <w:rPr>
          <w:rFonts w:ascii="Times New Roman"/>
          <w:b w:val="false"/>
          <w:i w:val="false"/>
          <w:color w:val="000000"/>
          <w:sz w:val="28"/>
        </w:rPr>
        <w:t>
      2. Туған жылы______________________________________________________________</w:t>
      </w:r>
    </w:p>
    <w:p>
      <w:pPr>
        <w:spacing w:after="0"/>
        <w:ind w:left="0"/>
        <w:jc w:val="both"/>
      </w:pPr>
      <w:r>
        <w:rPr>
          <w:rFonts w:ascii="Times New Roman"/>
          <w:b w:val="false"/>
          <w:i w:val="false"/>
          <w:color w:val="000000"/>
          <w:sz w:val="28"/>
        </w:rPr>
        <w:t>
      3. Мекенжайы, телефон______________________________________________________</w:t>
      </w:r>
    </w:p>
    <w:p>
      <w:pPr>
        <w:spacing w:after="0"/>
        <w:ind w:left="0"/>
        <w:jc w:val="both"/>
      </w:pPr>
      <w:r>
        <w:rPr>
          <w:rFonts w:ascii="Times New Roman"/>
          <w:b w:val="false"/>
          <w:i w:val="false"/>
          <w:color w:val="000000"/>
          <w:sz w:val="28"/>
        </w:rPr>
        <w:t>
      4. Жеке куәлігінің №, кім берген_______________________________________________</w:t>
      </w:r>
    </w:p>
    <w:p>
      <w:pPr>
        <w:spacing w:after="0"/>
        <w:ind w:left="0"/>
        <w:jc w:val="both"/>
      </w:pPr>
      <w:r>
        <w:rPr>
          <w:rFonts w:ascii="Times New Roman"/>
          <w:b w:val="false"/>
          <w:i w:val="false"/>
          <w:color w:val="000000"/>
          <w:sz w:val="28"/>
        </w:rPr>
        <w:t>
      5. Мүгедектік тобы (себебі)___________________________________________________</w:t>
      </w:r>
    </w:p>
    <w:p>
      <w:pPr>
        <w:spacing w:after="0"/>
        <w:ind w:left="0"/>
        <w:jc w:val="both"/>
      </w:pPr>
      <w:r>
        <w:rPr>
          <w:rFonts w:ascii="Times New Roman"/>
          <w:b w:val="false"/>
          <w:i w:val="false"/>
          <w:color w:val="000000"/>
          <w:sz w:val="28"/>
        </w:rPr>
        <w:t>
      6. Мүгедектікке дейінгі мамандығы____________________________________________</w:t>
      </w:r>
    </w:p>
    <w:p>
      <w:pPr>
        <w:spacing w:after="0"/>
        <w:ind w:left="0"/>
        <w:jc w:val="both"/>
      </w:pPr>
      <w:r>
        <w:rPr>
          <w:rFonts w:ascii="Times New Roman"/>
          <w:b w:val="false"/>
          <w:i w:val="false"/>
          <w:color w:val="000000"/>
          <w:sz w:val="28"/>
        </w:rPr>
        <w:t>
      7. Қазіргі уақыттағы мамандығы______________________________________________</w:t>
      </w:r>
    </w:p>
    <w:p>
      <w:pPr>
        <w:spacing w:after="0"/>
        <w:ind w:left="0"/>
        <w:jc w:val="both"/>
      </w:pPr>
      <w:r>
        <w:rPr>
          <w:rFonts w:ascii="Times New Roman"/>
          <w:b w:val="false"/>
          <w:i w:val="false"/>
          <w:color w:val="000000"/>
          <w:sz w:val="28"/>
        </w:rPr>
        <w:t>
      8. Жұмыс орны_____________________________________________________________</w:t>
      </w:r>
    </w:p>
    <w:p>
      <w:pPr>
        <w:spacing w:after="0"/>
        <w:ind w:left="0"/>
        <w:jc w:val="both"/>
      </w:pPr>
      <w:r>
        <w:rPr>
          <w:rFonts w:ascii="Times New Roman"/>
          <w:b w:val="false"/>
          <w:i w:val="false"/>
          <w:color w:val="000000"/>
          <w:sz w:val="28"/>
        </w:rPr>
        <w:t>
      9. Тіркеуші________________________________________________________________</w:t>
      </w:r>
    </w:p>
    <w:p>
      <w:pPr>
        <w:spacing w:after="0"/>
        <w:ind w:left="0"/>
        <w:jc w:val="both"/>
      </w:pPr>
      <w:r>
        <w:rPr>
          <w:rFonts w:ascii="Times New Roman"/>
          <w:b w:val="false"/>
          <w:i w:val="false"/>
          <w:color w:val="000000"/>
          <w:sz w:val="28"/>
        </w:rPr>
        <w:t>
      10. Диагнозы_______________________________________________________________</w:t>
      </w:r>
    </w:p>
    <w:p>
      <w:pPr>
        <w:spacing w:after="0"/>
        <w:ind w:left="0"/>
        <w:jc w:val="both"/>
      </w:pPr>
      <w:r>
        <w:rPr>
          <w:rFonts w:ascii="Times New Roman"/>
          <w:b w:val="false"/>
          <w:i w:val="false"/>
          <w:color w:val="000000"/>
          <w:sz w:val="28"/>
        </w:rPr>
        <w:t>
      11. Мүгедектің шағымдары___________________________________________________</w:t>
      </w:r>
    </w:p>
    <w:p>
      <w:pPr>
        <w:spacing w:after="0"/>
        <w:ind w:left="0"/>
        <w:jc w:val="both"/>
      </w:pPr>
      <w:r>
        <w:rPr>
          <w:rFonts w:ascii="Times New Roman"/>
          <w:b w:val="false"/>
          <w:i w:val="false"/>
          <w:color w:val="000000"/>
          <w:sz w:val="28"/>
        </w:rPr>
        <w:t>
      12. Анамнез: (болған күндерін көрсете отырып жарақаттың, кеселдің пайда болуын емделуін, қандай және қай жеріне шұғыл түрдегі араласушылық болды, протездік-ортопедиялық бұйымдарды колданды ма, қандайларын)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13. Объективті мәліметтер___________________________________________________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14. Тұқыл ұзындығы________________________________________________________</w:t>
      </w:r>
    </w:p>
    <w:p>
      <w:pPr>
        <w:spacing w:after="0"/>
        <w:ind w:left="0"/>
        <w:jc w:val="both"/>
      </w:pPr>
      <w:r>
        <w:rPr>
          <w:rFonts w:ascii="Times New Roman"/>
          <w:b w:val="false"/>
          <w:i w:val="false"/>
          <w:color w:val="000000"/>
          <w:sz w:val="28"/>
        </w:rPr>
        <w:t>
      15. Тұқыл пішіні: цилиндрлік, күрзі тәрізді, орта-конусты, өткір-конустық, артық ұлпа, сему (атрофия) (қажеттісің сызыңыз).</w:t>
      </w:r>
    </w:p>
    <w:p>
      <w:pPr>
        <w:spacing w:after="0"/>
        <w:ind w:left="0"/>
        <w:jc w:val="both"/>
      </w:pPr>
      <w:r>
        <w:rPr>
          <w:rFonts w:ascii="Times New Roman"/>
          <w:b w:val="false"/>
          <w:i w:val="false"/>
          <w:color w:val="000000"/>
          <w:sz w:val="28"/>
        </w:rPr>
        <w:t>
      16. Тұқылдың қозғалғыштығы: норма, қозғалысы шектеулі, контрактура (қандай)__________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17. Тыртық сызықты, жұлдызды, орталықтанған, алдыңғы, артқы, шеткі, қозғалмалы, жабысып қалған, ауырсынады, ауырсынбайды, келлоидты..</w:t>
      </w:r>
    </w:p>
    <w:p>
      <w:pPr>
        <w:spacing w:after="0"/>
        <w:ind w:left="0"/>
        <w:jc w:val="both"/>
      </w:pPr>
      <w:r>
        <w:rPr>
          <w:rFonts w:ascii="Times New Roman"/>
          <w:b w:val="false"/>
          <w:i w:val="false"/>
          <w:color w:val="000000"/>
          <w:sz w:val="28"/>
        </w:rPr>
        <w:t>
      18. Тұқылдың тері қабаты мен жұмсақ ұлпаларының жай-күйі,: норма, синюшті, ісіп кеткен, ысылған, сызаттар, ойық жара, сүйек тесілген невромдар..</w:t>
      </w:r>
    </w:p>
    <w:p>
      <w:pPr>
        <w:spacing w:after="0"/>
        <w:ind w:left="0"/>
        <w:jc w:val="both"/>
      </w:pPr>
      <w:r>
        <w:rPr>
          <w:rFonts w:ascii="Times New Roman"/>
          <w:b w:val="false"/>
          <w:i w:val="false"/>
          <w:color w:val="000000"/>
          <w:sz w:val="28"/>
        </w:rPr>
        <w:t>
      19 Сүйектің кесілген жері: ауырсынады, ауырсынбайды, біркелкі емес, жайпақ, сүйек өскен.</w:t>
      </w:r>
    </w:p>
    <w:p>
      <w:pPr>
        <w:spacing w:after="0"/>
        <w:ind w:left="0"/>
        <w:jc w:val="both"/>
      </w:pPr>
      <w:r>
        <w:rPr>
          <w:rFonts w:ascii="Times New Roman"/>
          <w:b w:val="false"/>
          <w:i w:val="false"/>
          <w:color w:val="000000"/>
          <w:sz w:val="28"/>
        </w:rPr>
        <w:t>
      20. Сүйектің тірелімдігі: иә, жоқ _____________________________________________</w:t>
      </w:r>
    </w:p>
    <w:p>
      <w:pPr>
        <w:spacing w:after="0"/>
        <w:ind w:left="0"/>
        <w:jc w:val="both"/>
      </w:pPr>
      <w:r>
        <w:rPr>
          <w:rFonts w:ascii="Times New Roman"/>
          <w:b w:val="false"/>
          <w:i w:val="false"/>
          <w:color w:val="000000"/>
          <w:sz w:val="28"/>
        </w:rPr>
        <w:t>
      Дәрігердің қолы _____________ 20__ж.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берілген күн мен тапсырыс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 дәрігердің белгілеулері және протездік-ортопедиялық бұйымдарды беру. Арнайы зерттемелер мәліметтері.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Протездік-ортопедиялық бұйымдарға тапсырыс бланкісі</w:t>
      </w:r>
    </w:p>
    <w:p>
      <w:pPr>
        <w:spacing w:after="0"/>
        <w:ind w:left="0"/>
        <w:jc w:val="both"/>
      </w:pPr>
      <w:r>
        <w:rPr>
          <w:rFonts w:ascii="Times New Roman"/>
          <w:b w:val="false"/>
          <w:i w:val="false"/>
          <w:color w:val="000000"/>
          <w:sz w:val="28"/>
        </w:rPr>
        <w:t>
      1. Тапсырыс № ______ (бір бұйымға толтырылады)</w:t>
      </w:r>
    </w:p>
    <w:p>
      <w:pPr>
        <w:spacing w:after="0"/>
        <w:ind w:left="0"/>
        <w:jc w:val="both"/>
      </w:pPr>
      <w:r>
        <w:rPr>
          <w:rFonts w:ascii="Times New Roman"/>
          <w:b w:val="false"/>
          <w:i w:val="false"/>
          <w:color w:val="000000"/>
          <w:sz w:val="28"/>
        </w:rPr>
        <w:t>
      2. Толтыру күні 20__ж. "___" _____________</w:t>
      </w:r>
    </w:p>
    <w:p>
      <w:pPr>
        <w:spacing w:after="0"/>
        <w:ind w:left="0"/>
        <w:jc w:val="both"/>
      </w:pPr>
      <w:r>
        <w:rPr>
          <w:rFonts w:ascii="Times New Roman"/>
          <w:b w:val="false"/>
          <w:i w:val="false"/>
          <w:color w:val="000000"/>
          <w:sz w:val="28"/>
        </w:rPr>
        <w:t>
      3. ТАӘ____________________________________________________________________</w:t>
      </w:r>
    </w:p>
    <w:p>
      <w:pPr>
        <w:spacing w:after="0"/>
        <w:ind w:left="0"/>
        <w:jc w:val="both"/>
      </w:pPr>
      <w:r>
        <w:rPr>
          <w:rFonts w:ascii="Times New Roman"/>
          <w:b w:val="false"/>
          <w:i w:val="false"/>
          <w:color w:val="000000"/>
          <w:sz w:val="28"/>
        </w:rPr>
        <w:t>
      4. Туған жылы _____________________________________________________________</w:t>
      </w:r>
    </w:p>
    <w:p>
      <w:pPr>
        <w:spacing w:after="0"/>
        <w:ind w:left="0"/>
        <w:jc w:val="both"/>
      </w:pPr>
      <w:r>
        <w:rPr>
          <w:rFonts w:ascii="Times New Roman"/>
          <w:b w:val="false"/>
          <w:i w:val="false"/>
          <w:color w:val="000000"/>
          <w:sz w:val="28"/>
        </w:rPr>
        <w:t>
      5. Жұмыс орны және лауазымы_______________________________________________</w:t>
      </w:r>
    </w:p>
    <w:p>
      <w:pPr>
        <w:spacing w:after="0"/>
        <w:ind w:left="0"/>
        <w:jc w:val="both"/>
      </w:pPr>
      <w:r>
        <w:rPr>
          <w:rFonts w:ascii="Times New Roman"/>
          <w:b w:val="false"/>
          <w:i w:val="false"/>
          <w:color w:val="000000"/>
          <w:sz w:val="28"/>
        </w:rPr>
        <w:t>
      6. Мекенжайы, телефон______________________________________________________</w:t>
      </w:r>
    </w:p>
    <w:p>
      <w:pPr>
        <w:spacing w:after="0"/>
        <w:ind w:left="0"/>
        <w:jc w:val="both"/>
      </w:pPr>
      <w:r>
        <w:rPr>
          <w:rFonts w:ascii="Times New Roman"/>
          <w:b w:val="false"/>
          <w:i w:val="false"/>
          <w:color w:val="000000"/>
          <w:sz w:val="28"/>
        </w:rPr>
        <w:t>
      7. Диагноз_________________________________________________________________</w:t>
      </w:r>
    </w:p>
    <w:p>
      <w:pPr>
        <w:spacing w:after="0"/>
        <w:ind w:left="0"/>
        <w:jc w:val="both"/>
      </w:pPr>
      <w:r>
        <w:rPr>
          <w:rFonts w:ascii="Times New Roman"/>
          <w:b w:val="false"/>
          <w:i w:val="false"/>
          <w:color w:val="000000"/>
          <w:sz w:val="28"/>
        </w:rPr>
        <w:t>
      8. Белгіленді: шифр_________________________________________________________</w:t>
      </w:r>
    </w:p>
    <w:p>
      <w:pPr>
        <w:spacing w:after="0"/>
        <w:ind w:left="0"/>
        <w:jc w:val="both"/>
      </w:pPr>
      <w:r>
        <w:rPr>
          <w:rFonts w:ascii="Times New Roman"/>
          <w:b w:val="false"/>
          <w:i w:val="false"/>
          <w:color w:val="000000"/>
          <w:sz w:val="28"/>
        </w:rPr>
        <w:t>
      9. Ерекшеліктер____________________________________________________________</w:t>
      </w:r>
    </w:p>
    <w:p>
      <w:pPr>
        <w:spacing w:after="0"/>
        <w:ind w:left="0"/>
        <w:jc w:val="both"/>
      </w:pPr>
      <w:r>
        <w:rPr>
          <w:rFonts w:ascii="Times New Roman"/>
          <w:b w:val="false"/>
          <w:i w:val="false"/>
          <w:color w:val="000000"/>
          <w:sz w:val="28"/>
        </w:rPr>
        <w:t>
      10. Протезделушінің салмағы ___________ бойы ___________ Шинлары № __________</w:t>
      </w:r>
    </w:p>
    <w:p>
      <w:pPr>
        <w:spacing w:after="0"/>
        <w:ind w:left="0"/>
        <w:jc w:val="both"/>
      </w:pPr>
      <w:r>
        <w:rPr>
          <w:rFonts w:ascii="Times New Roman"/>
          <w:b w:val="false"/>
          <w:i w:val="false"/>
          <w:color w:val="000000"/>
          <w:sz w:val="28"/>
        </w:rPr>
        <w:t>
      Каблуктағы бекіткіш _____________ Буфер №____________ Негатив_______________</w:t>
      </w:r>
    </w:p>
    <w:p>
      <w:pPr>
        <w:spacing w:after="0"/>
        <w:ind w:left="0"/>
        <w:jc w:val="both"/>
      </w:pPr>
      <w:r>
        <w:rPr>
          <w:rFonts w:ascii="Times New Roman"/>
          <w:b w:val="false"/>
          <w:i w:val="false"/>
          <w:color w:val="000000"/>
          <w:sz w:val="28"/>
        </w:rPr>
        <w:t>
      Дәрігер ____________________________ техник-протезист _______________________</w:t>
      </w:r>
    </w:p>
    <w:p>
      <w:pPr>
        <w:spacing w:after="0"/>
        <w:ind w:left="0"/>
        <w:jc w:val="both"/>
      </w:pPr>
      <w:r>
        <w:rPr>
          <w:rFonts w:ascii="Times New Roman"/>
          <w:b w:val="false"/>
          <w:i w:val="false"/>
          <w:color w:val="000000"/>
          <w:sz w:val="28"/>
        </w:rPr>
        <w:t xml:space="preserve">
      Тапсырыспен келісемін__________________________ 20___ж. "___" 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(мүгедектің қолы)</w:t>
      </w:r>
    </w:p>
    <w:p>
      <w:pPr>
        <w:spacing w:after="0"/>
        <w:ind w:left="0"/>
        <w:jc w:val="left"/>
      </w:pPr>
      <w:r>
        <w:rPr>
          <w:rFonts w:ascii="Times New Roman"/>
          <w:b/>
          <w:i w:val="false"/>
          <w:color w:val="000000"/>
        </w:rPr>
        <w:t xml:space="preserve"> Негізгі технологиялық операциялар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бөлімінің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дайындау кезеңдері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Өндіруді бастау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өлшемге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өлшемге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Мүгедекті шақыру күні</w:t>
      </w:r>
    </w:p>
    <w:p>
      <w:pPr>
        <w:spacing w:after="0"/>
        <w:ind w:left="0"/>
        <w:jc w:val="both"/>
      </w:pPr>
      <w:r>
        <w:rPr>
          <w:rFonts w:ascii="Times New Roman"/>
          <w:b w:val="false"/>
          <w:i w:val="false"/>
          <w:color w:val="000000"/>
          <w:sz w:val="28"/>
        </w:rPr>
        <w:t>
      I өлшемге 20__ж. "__"________</w:t>
      </w:r>
    </w:p>
    <w:p>
      <w:pPr>
        <w:spacing w:after="0"/>
        <w:ind w:left="0"/>
        <w:jc w:val="both"/>
      </w:pPr>
      <w:r>
        <w:rPr>
          <w:rFonts w:ascii="Times New Roman"/>
          <w:b w:val="false"/>
          <w:i w:val="false"/>
          <w:color w:val="000000"/>
          <w:sz w:val="28"/>
        </w:rPr>
        <w:t>
      II өлшемге 20__ж. "__"________</w:t>
      </w:r>
    </w:p>
    <w:p>
      <w:pPr>
        <w:spacing w:after="0"/>
        <w:ind w:left="0"/>
        <w:jc w:val="both"/>
      </w:pPr>
      <w:r>
        <w:rPr>
          <w:rFonts w:ascii="Times New Roman"/>
          <w:b w:val="false"/>
          <w:i w:val="false"/>
          <w:color w:val="000000"/>
          <w:sz w:val="28"/>
        </w:rPr>
        <w:t>
      Бұйымды алу үшін 20___ж. "___"___________</w:t>
      </w:r>
    </w:p>
    <w:p>
      <w:pPr>
        <w:spacing w:after="0"/>
        <w:ind w:left="0"/>
        <w:jc w:val="left"/>
      </w:pPr>
      <w:r>
        <w:rPr>
          <w:rFonts w:ascii="Times New Roman"/>
          <w:b/>
          <w:i w:val="false"/>
          <w:color w:val="000000"/>
        </w:rPr>
        <w:t xml:space="preserve"> Бұйымды бағалау</w:t>
      </w:r>
    </w:p>
    <w:p>
      <w:pPr>
        <w:spacing w:after="0"/>
        <w:ind w:left="0"/>
        <w:jc w:val="both"/>
      </w:pPr>
      <w:r>
        <w:rPr>
          <w:rFonts w:ascii="Times New Roman"/>
          <w:b w:val="false"/>
          <w:i w:val="false"/>
          <w:color w:val="000000"/>
          <w:sz w:val="28"/>
        </w:rPr>
        <w:t>
      Прейскурант, калькуляция бойынша бағасы ________________________________теңге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(қажетін сызыңыз)</w:t>
      </w:r>
    </w:p>
    <w:p>
      <w:pPr>
        <w:spacing w:after="0"/>
        <w:ind w:left="0"/>
        <w:jc w:val="both"/>
      </w:pPr>
      <w:r>
        <w:rPr>
          <w:rFonts w:ascii="Times New Roman"/>
          <w:b w:val="false"/>
          <w:i w:val="false"/>
          <w:color w:val="000000"/>
          <w:sz w:val="28"/>
        </w:rPr>
        <w:t>
      Прейскурант бойынша қосымша төлем: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Бағалауды жүргізді 20__ж.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(ТАӘ, қолы)</w:t>
      </w:r>
    </w:p>
    <w:p>
      <w:pPr>
        <w:spacing w:after="0"/>
        <w:ind w:left="0"/>
        <w:jc w:val="left"/>
      </w:pPr>
      <w:r>
        <w:rPr>
          <w:rFonts w:ascii="Times New Roman"/>
          <w:b/>
          <w:i w:val="false"/>
          <w:color w:val="000000"/>
        </w:rPr>
        <w:t xml:space="preserve"> Бұйымды төлеу</w:t>
      </w:r>
    </w:p>
    <w:p>
      <w:pPr>
        <w:spacing w:after="0"/>
        <w:ind w:left="0"/>
        <w:jc w:val="both"/>
      </w:pPr>
      <w:r>
        <w:rPr>
          <w:rFonts w:ascii="Times New Roman"/>
          <w:b w:val="false"/>
          <w:i w:val="false"/>
          <w:color w:val="000000"/>
          <w:sz w:val="28"/>
        </w:rPr>
        <w:t>
      Төлем кімнің есебінен, негізі________________________________________________</w:t>
      </w:r>
    </w:p>
    <w:p>
      <w:pPr>
        <w:spacing w:after="0"/>
        <w:ind w:left="0"/>
        <w:jc w:val="both"/>
      </w:pPr>
      <w:r>
        <w:rPr>
          <w:rFonts w:ascii="Times New Roman"/>
          <w:b w:val="false"/>
          <w:i w:val="false"/>
          <w:color w:val="000000"/>
          <w:sz w:val="28"/>
        </w:rPr>
        <w:t>
      Мүгедектен алынды:</w:t>
      </w:r>
    </w:p>
    <w:p>
      <w:pPr>
        <w:spacing w:after="0"/>
        <w:ind w:left="0"/>
        <w:jc w:val="both"/>
      </w:pPr>
      <w:r>
        <w:rPr>
          <w:rFonts w:ascii="Times New Roman"/>
          <w:b w:val="false"/>
          <w:i w:val="false"/>
          <w:color w:val="000000"/>
          <w:sz w:val="28"/>
        </w:rPr>
        <w:t>
      Аванс_______________________теңге № _______________________________ түбіртек</w:t>
      </w:r>
    </w:p>
    <w:p>
      <w:pPr>
        <w:spacing w:after="0"/>
        <w:ind w:left="0"/>
        <w:jc w:val="both"/>
      </w:pPr>
      <w:r>
        <w:rPr>
          <w:rFonts w:ascii="Times New Roman"/>
          <w:b w:val="false"/>
          <w:i w:val="false"/>
          <w:color w:val="000000"/>
          <w:sz w:val="28"/>
        </w:rPr>
        <w:t>
      Қосымша төлеу _______________теңге № ______________________________ түбіртек</w:t>
      </w:r>
    </w:p>
    <w:p>
      <w:pPr>
        <w:spacing w:after="0"/>
        <w:ind w:left="0"/>
        <w:jc w:val="both"/>
      </w:pPr>
      <w:r>
        <w:rPr>
          <w:rFonts w:ascii="Times New Roman"/>
          <w:b w:val="false"/>
          <w:i w:val="false"/>
          <w:color w:val="000000"/>
          <w:sz w:val="28"/>
        </w:rPr>
        <w:t>
      Барлығы ____________________теңге</w:t>
      </w:r>
    </w:p>
    <w:p>
      <w:pPr>
        <w:spacing w:after="0"/>
        <w:ind w:left="0"/>
        <w:jc w:val="both"/>
      </w:pPr>
      <w:r>
        <w:rPr>
          <w:rFonts w:ascii="Times New Roman"/>
          <w:b w:val="false"/>
          <w:i w:val="false"/>
          <w:color w:val="000000"/>
          <w:sz w:val="28"/>
        </w:rPr>
        <w:t>
      Ұйымнан алу________________теңге.</w:t>
      </w:r>
    </w:p>
    <w:p>
      <w:pPr>
        <w:spacing w:after="0"/>
        <w:ind w:left="0"/>
        <w:jc w:val="left"/>
      </w:pPr>
      <w:r>
        <w:rPr>
          <w:rFonts w:ascii="Times New Roman"/>
          <w:b/>
          <w:i w:val="false"/>
          <w:color w:val="000000"/>
        </w:rPr>
        <w:t xml:space="preserve"> Дайын бұйымды беру</w:t>
      </w:r>
    </w:p>
    <w:p>
      <w:pPr>
        <w:spacing w:after="0"/>
        <w:ind w:left="0"/>
        <w:jc w:val="both"/>
      </w:pPr>
      <w:r>
        <w:rPr>
          <w:rFonts w:ascii="Times New Roman"/>
          <w:b w:val="false"/>
          <w:i w:val="false"/>
          <w:color w:val="000000"/>
          <w:sz w:val="28"/>
        </w:rPr>
        <w:t>
      Дайын бұйымды беруге рұқсат етілді 20___ж. "___"________________</w:t>
      </w:r>
    </w:p>
    <w:p>
      <w:pPr>
        <w:spacing w:after="0"/>
        <w:ind w:left="0"/>
        <w:jc w:val="both"/>
      </w:pPr>
      <w:r>
        <w:rPr>
          <w:rFonts w:ascii="Times New Roman"/>
          <w:b w:val="false"/>
          <w:i w:val="false"/>
          <w:color w:val="000000"/>
          <w:sz w:val="28"/>
        </w:rPr>
        <w:t xml:space="preserve">
      Дәрігер__________________________ техник-протезист________________________ </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Берілген ұйымның атауы__________________________________________________</w:t>
      </w:r>
    </w:p>
    <w:p>
      <w:pPr>
        <w:spacing w:after="0"/>
        <w:ind w:left="0"/>
        <w:jc w:val="both"/>
      </w:pPr>
      <w:r>
        <w:rPr>
          <w:rFonts w:ascii="Times New Roman"/>
          <w:b w:val="false"/>
          <w:i w:val="false"/>
          <w:color w:val="000000"/>
          <w:sz w:val="28"/>
        </w:rPr>
        <w:t>
      №____________________________________ чехолдар _______________________саны</w:t>
      </w:r>
    </w:p>
    <w:p>
      <w:pPr>
        <w:spacing w:after="0"/>
        <w:ind w:left="0"/>
        <w:jc w:val="both"/>
      </w:pPr>
      <w:r>
        <w:rPr>
          <w:rFonts w:ascii="Times New Roman"/>
          <w:b w:val="false"/>
          <w:i w:val="false"/>
          <w:color w:val="000000"/>
          <w:sz w:val="28"/>
        </w:rPr>
        <w:t>
      Қолғаптар _________________ пара, протездерге арналған аяқ киім___________пара</w:t>
      </w:r>
    </w:p>
    <w:p>
      <w:pPr>
        <w:spacing w:after="0"/>
        <w:ind w:left="0"/>
        <w:jc w:val="both"/>
      </w:pPr>
      <w:r>
        <w:rPr>
          <w:rFonts w:ascii="Times New Roman"/>
          <w:b w:val="false"/>
          <w:i w:val="false"/>
          <w:color w:val="000000"/>
          <w:sz w:val="28"/>
        </w:rPr>
        <w:t>
      басқалары_________________________________________________________________</w:t>
      </w:r>
    </w:p>
    <w:p>
      <w:pPr>
        <w:spacing w:after="0"/>
        <w:ind w:left="0"/>
        <w:jc w:val="both"/>
      </w:pPr>
      <w:r>
        <w:rPr>
          <w:rFonts w:ascii="Times New Roman"/>
          <w:b w:val="false"/>
          <w:i w:val="false"/>
          <w:color w:val="000000"/>
          <w:sz w:val="28"/>
        </w:rPr>
        <w:t>
      Бұйым берілді 20___ж. "___"____________________</w:t>
      </w:r>
    </w:p>
    <w:p>
      <w:pPr>
        <w:spacing w:after="0"/>
        <w:ind w:left="0"/>
        <w:jc w:val="both"/>
      </w:pPr>
      <w:r>
        <w:rPr>
          <w:rFonts w:ascii="Times New Roman"/>
          <w:b w:val="false"/>
          <w:i w:val="false"/>
          <w:color w:val="000000"/>
          <w:sz w:val="28"/>
        </w:rPr>
        <w:t>
      Бұйымды алдым 20__ж.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қолы)</w:t>
      </w:r>
    </w:p>
    <w:p>
      <w:pPr>
        <w:spacing w:after="0"/>
        <w:ind w:left="0"/>
        <w:jc w:val="left"/>
      </w:pPr>
      <w:r>
        <w:rPr>
          <w:rFonts w:ascii="Times New Roman"/>
          <w:b/>
          <w:i w:val="false"/>
          <w:color w:val="000000"/>
        </w:rPr>
        <w:t xml:space="preserve"> Жолақысын төлеу туралы белгісі</w:t>
      </w:r>
    </w:p>
    <w:p>
      <w:pPr>
        <w:spacing w:after="0"/>
        <w:ind w:left="0"/>
        <w:jc w:val="both"/>
      </w:pPr>
      <w:r>
        <w:rPr>
          <w:rFonts w:ascii="Times New Roman"/>
          <w:b w:val="false"/>
          <w:i w:val="false"/>
          <w:color w:val="000000"/>
          <w:sz w:val="28"/>
        </w:rPr>
        <w:t>
      Бір жаққа, екі жаққа (қажетін сызыңыз) бірінші жол-жүруге берілді ___________теңге</w:t>
      </w:r>
    </w:p>
    <w:p>
      <w:pPr>
        <w:spacing w:after="0"/>
        <w:ind w:left="0"/>
        <w:jc w:val="both"/>
      </w:pPr>
      <w:r>
        <w:rPr>
          <w:rFonts w:ascii="Times New Roman"/>
          <w:b w:val="false"/>
          <w:i w:val="false"/>
          <w:color w:val="000000"/>
          <w:sz w:val="28"/>
        </w:rPr>
        <w:t>
      20___ж. "___"_____________</w:t>
      </w:r>
    </w:p>
    <w:p>
      <w:pPr>
        <w:spacing w:after="0"/>
        <w:ind w:left="0"/>
        <w:jc w:val="both"/>
      </w:pPr>
      <w:r>
        <w:rPr>
          <w:rFonts w:ascii="Times New Roman"/>
          <w:b w:val="false"/>
          <w:i w:val="false"/>
          <w:color w:val="000000"/>
          <w:sz w:val="28"/>
        </w:rPr>
        <w:t>
      Бір жаққа, екі жаққа (қажетін сызыңыз) екінші жол-жүруге берілді _____________теңге</w:t>
      </w:r>
    </w:p>
    <w:p>
      <w:pPr>
        <w:spacing w:after="0"/>
        <w:ind w:left="0"/>
        <w:jc w:val="both"/>
      </w:pPr>
      <w:r>
        <w:rPr>
          <w:rFonts w:ascii="Times New Roman"/>
          <w:b w:val="false"/>
          <w:i w:val="false"/>
          <w:color w:val="000000"/>
          <w:sz w:val="28"/>
        </w:rPr>
        <w:t>
      20___ж. "___"_____________</w:t>
      </w:r>
    </w:p>
    <w:p>
      <w:pPr>
        <w:spacing w:after="0"/>
        <w:ind w:left="0"/>
        <w:jc w:val="both"/>
      </w:pPr>
      <w:r>
        <w:rPr>
          <w:rFonts w:ascii="Times New Roman"/>
          <w:b w:val="false"/>
          <w:i w:val="false"/>
          <w:color w:val="000000"/>
          <w:sz w:val="28"/>
        </w:rPr>
        <w:t>
      * Бір уақытта екі немесе одан да астам дайындалған кезде жол жүру төлемі бір тапсырыста ғана жүргізіледі. Басқа тапсырыстарда төлем жүргізілген тапсырыстың нөміріне сілтеме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Мемлекеттік бюджет есебінен дайындалған протездік-ортопедиялық құралдарға және протездік-ортопедиялық аяқ-киімге тізілім</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протездік-ортопедиялық көмекті көрсетуші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 және телефон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ОЖБ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Жеңілдіктерге негіздеме, жолдама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бұйымның бағасы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толық құны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үлесі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қосымша төлемі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Есту аппаратын (естуді протездеу) алу және теңшеу бойынша көрсетілген қызметтер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мүгедек-баланың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(естуді протездеу) алу және теңшеуге уәкілетті орган жолдамасының берілген күні және нөмірі. Кім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(естуді протездеу) алу және баптау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өкілінің)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қызмет көрсетуге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бар 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қабылдау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операция жасалған және/немесе сөйлеу процессорының алдыңғы ауыстырылған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кім берді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қажеттігі туралы қорытындының берілген күні және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қорытындыда көрсетілген түрі (моделі)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әлеуметтік бөлігі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 іске асыру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өтiнiштердiң келiп түсу шегіне қарай қатаң дәйектiлiкпен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протездік-</w:t>
            </w:r>
            <w:r>
              <w:br/>
            </w:r>
            <w:r>
              <w:rPr>
                <w:rFonts w:ascii="Times New Roman"/>
                <w:b w:val="false"/>
                <w:i w:val="false"/>
                <w:color w:val="000000"/>
                <w:sz w:val="20"/>
              </w:rPr>
              <w:t>ортопедиялық көмекпен және</w:t>
            </w:r>
            <w:r>
              <w:br/>
            </w:r>
            <w:r>
              <w:rPr>
                <w:rFonts w:ascii="Times New Roman"/>
                <w:b w:val="false"/>
                <w:i w:val="false"/>
                <w:color w:val="000000"/>
                <w:sz w:val="20"/>
              </w:rPr>
              <w:t>техникалық көмекшi (орнын</w:t>
            </w:r>
            <w:r>
              <w:br/>
            </w:r>
            <w:r>
              <w:rPr>
                <w:rFonts w:ascii="Times New Roman"/>
                <w:b w:val="false"/>
                <w:i w:val="false"/>
                <w:color w:val="000000"/>
                <w:sz w:val="20"/>
              </w:rPr>
              <w:t>толтырушы) құралдармен</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Кохлеарлық имплантқа сөйлеу процессорын ауыстыру және баптау бойынша көрсетілген қызметтер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 бар баланың тегі, аты, әкесінің аты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Мүгедектiк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және телефоны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ауыстыруға уәкілетті орган жолдамасының берілген күні және нөмірі. Кім жіберді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 және баптау бойынша қызмет 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түрі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процессорының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Мүгедектің (заңды өкілінің)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30 қаңтардағы</w:t>
            </w:r>
            <w:r>
              <w:br/>
            </w:r>
            <w:r>
              <w:rPr>
                <w:rFonts w:ascii="Times New Roman"/>
                <w:b w:val="false"/>
                <w:i w:val="false"/>
                <w:color w:val="000000"/>
                <w:sz w:val="20"/>
              </w:rPr>
              <w:t>№ 33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22 қаңтардағы</w:t>
            </w:r>
            <w:r>
              <w:br/>
            </w:r>
            <w:r>
              <w:rPr>
                <w:rFonts w:ascii="Times New Roman"/>
                <w:b w:val="false"/>
                <w:i w:val="false"/>
                <w:color w:val="000000"/>
                <w:sz w:val="20"/>
              </w:rPr>
              <w:t>№ 26 бұйрығына</w:t>
            </w:r>
            <w:r>
              <w:br/>
            </w:r>
            <w:r>
              <w:rPr>
                <w:rFonts w:ascii="Times New Roman"/>
                <w:b w:val="false"/>
                <w:i w:val="false"/>
                <w:color w:val="000000"/>
                <w:sz w:val="20"/>
              </w:rPr>
              <w:t>4-қосымша</w:t>
            </w:r>
          </w:p>
        </w:tc>
      </w:tr>
    </w:tbl>
    <w:bookmarkStart w:name="z329" w:id="303"/>
    <w:p>
      <w:pPr>
        <w:spacing w:after="0"/>
        <w:ind w:left="0"/>
        <w:jc w:val="left"/>
      </w:pPr>
      <w:r>
        <w:rPr>
          <w:rFonts w:ascii="Times New Roman"/>
          <w:b/>
          <w:i w:val="false"/>
          <w:color w:val="000000"/>
        </w:rPr>
        <w:t xml:space="preserve"> Мүгедектердi арнаулы жүріп-тұру құралдарымен қамтамасыз ету қағидалары</w:t>
      </w:r>
    </w:p>
    <w:bookmarkEnd w:id="303"/>
    <w:bookmarkStart w:name="z330" w:id="304"/>
    <w:p>
      <w:pPr>
        <w:spacing w:after="0"/>
        <w:ind w:left="0"/>
        <w:jc w:val="left"/>
      </w:pPr>
      <w:r>
        <w:rPr>
          <w:rFonts w:ascii="Times New Roman"/>
          <w:b/>
          <w:i w:val="false"/>
          <w:color w:val="000000"/>
        </w:rPr>
        <w:t xml:space="preserve"> 1-тарау. Жалпы ережелер</w:t>
      </w:r>
    </w:p>
    <w:bookmarkEnd w:id="304"/>
    <w:bookmarkStart w:name="z331" w:id="305"/>
    <w:p>
      <w:pPr>
        <w:spacing w:after="0"/>
        <w:ind w:left="0"/>
        <w:jc w:val="both"/>
      </w:pPr>
      <w:r>
        <w:rPr>
          <w:rFonts w:ascii="Times New Roman"/>
          <w:b w:val="false"/>
          <w:i w:val="false"/>
          <w:color w:val="000000"/>
          <w:sz w:val="28"/>
        </w:rPr>
        <w:t xml:space="preserve">
      1. Осы Мүгедектердi арнаулы жүріп-тұру құралдарымен қамтамасыз ету қағидалары (бұдан әрі – Қағидалар) "Қазақстан Республикасында мүгедектердi әлеуметтік қорғау туралы" 2005 жылғы 13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әзiрлендi және мүгедектердi арнаулы жүріп-тұру құралдарымен қамтамасыз ету тәртiбiн айқындайды.</w:t>
      </w:r>
    </w:p>
    <w:bookmarkEnd w:id="305"/>
    <w:bookmarkStart w:name="z332" w:id="306"/>
    <w:p>
      <w:pPr>
        <w:spacing w:after="0"/>
        <w:ind w:left="0"/>
        <w:jc w:val="both"/>
      </w:pPr>
      <w:r>
        <w:rPr>
          <w:rFonts w:ascii="Times New Roman"/>
          <w:b w:val="false"/>
          <w:i w:val="false"/>
          <w:color w:val="000000"/>
          <w:sz w:val="28"/>
        </w:rPr>
        <w:t>
      2. Арнаулы жүріп-тұру құралдары деп мүгедектердiң белсендi және баяу жүріп-тұруы үшiн техникалық көмек көрсету түрi ұғынылады.</w:t>
      </w:r>
    </w:p>
    <w:bookmarkEnd w:id="306"/>
    <w:bookmarkStart w:name="z333" w:id="307"/>
    <w:p>
      <w:pPr>
        <w:spacing w:after="0"/>
        <w:ind w:left="0"/>
        <w:jc w:val="both"/>
      </w:pPr>
      <w:r>
        <w:rPr>
          <w:rFonts w:ascii="Times New Roman"/>
          <w:b w:val="false"/>
          <w:i w:val="false"/>
          <w:color w:val="000000"/>
          <w:sz w:val="28"/>
        </w:rPr>
        <w:t xml:space="preserve">
      3. Мүгедектерді кресло-арбалармен қамтамасыз ету мүгедектің немесе оның заңды өкілінің не мүгедектіктен сенімхат алған адамның өтініші (бұдан әрі – өтініш беруші) негізінде Қазақстан Республикасының Мемлекеттік сатып алу туралы заңнамасына сәйкес мемлекеттік бюджет қаражаты есебінен немесе Әлеуметтік қызметтер порталы (бұдан әрі – Портал) арқылы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медициналық-әлеуметтік көрсетілімдер мен қарсы көрсетілімдерге, халықты әлеуметтік қорғау саласындағы уәкілетті органның аумақтық бөлімшелерімен әзірленген оңалтудың жеке бағдарламасына (бұдан әрі – ОЖБ) сәйкес жүзеге асырылады.</w:t>
      </w:r>
    </w:p>
    <w:bookmarkEnd w:id="307"/>
    <w:bookmarkStart w:name="z334" w:id="308"/>
    <w:p>
      <w:pPr>
        <w:spacing w:after="0"/>
        <w:ind w:left="0"/>
        <w:jc w:val="both"/>
      </w:pPr>
      <w:r>
        <w:rPr>
          <w:rFonts w:ascii="Times New Roman"/>
          <w:b w:val="false"/>
          <w:i w:val="false"/>
          <w:color w:val="000000"/>
          <w:sz w:val="28"/>
        </w:rPr>
        <w:t>
      4. Жұмыс берушінің кiнәсiнен еңбек жарақатын алған немесе кәсiптiк ауруға шалдыққан мүгедектер кресло-арбалармен Қазақстан Республикасының заңнамасына сәйкес жұмыс берушінің қаражаты есебiнен ОЖБ-ға сәйкес қамтамасыз етіледi.</w:t>
      </w:r>
    </w:p>
    <w:bookmarkEnd w:id="308"/>
    <w:bookmarkStart w:name="z335" w:id="309"/>
    <w:p>
      <w:pPr>
        <w:spacing w:after="0"/>
        <w:ind w:left="0"/>
        <w:jc w:val="both"/>
      </w:pPr>
      <w:r>
        <w:rPr>
          <w:rFonts w:ascii="Times New Roman"/>
          <w:b w:val="false"/>
          <w:i w:val="false"/>
          <w:color w:val="000000"/>
          <w:sz w:val="28"/>
        </w:rPr>
        <w:t>
      5. Жұмыс беруші-жеке кәсіпкердiң қызметi тоқтатылған немесе заңды тұлға таратылған жағдайда, жұмыс берушінiң кiнәсiнен еңбек жарақатын алған немесе кәсiптiк ауруға шалдыққан мүгедектерге кресло-арбалар мемлекеттiк бюджет қаражаты есебiнен беріледi.</w:t>
      </w:r>
    </w:p>
    <w:bookmarkEnd w:id="309"/>
    <w:bookmarkStart w:name="z336" w:id="310"/>
    <w:p>
      <w:pPr>
        <w:spacing w:after="0"/>
        <w:ind w:left="0"/>
        <w:jc w:val="left"/>
      </w:pPr>
      <w:r>
        <w:rPr>
          <w:rFonts w:ascii="Times New Roman"/>
          <w:b/>
          <w:i w:val="false"/>
          <w:color w:val="000000"/>
        </w:rPr>
        <w:t xml:space="preserve"> 2-тарау. Мүгедектердi арнаулы жүріп-тұру құралдарымен қамтамасыз ету тәртібі</w:t>
      </w:r>
    </w:p>
    <w:bookmarkEnd w:id="310"/>
    <w:bookmarkStart w:name="z337" w:id="311"/>
    <w:p>
      <w:pPr>
        <w:spacing w:after="0"/>
        <w:ind w:left="0"/>
        <w:jc w:val="both"/>
      </w:pPr>
      <w:r>
        <w:rPr>
          <w:rFonts w:ascii="Times New Roman"/>
          <w:b w:val="false"/>
          <w:i w:val="false"/>
          <w:color w:val="000000"/>
          <w:sz w:val="28"/>
        </w:rPr>
        <w:t xml:space="preserve">
      6. Өтініш беруші тұрғылықты жері бойынша Нұр-Сұлтан қаласының жұмыспен қамту және әлеуметтік қорғау басқармасына, Алматы қаласының әлеуметтік әл-ауқат басқармасына, Шымкент қаласының жұмыспен қамту және әлеуметтік қорғау басқармасына (бұдан әрі – қалалық басқармалар), қалалық, аудандық жұмыспен қамту және әлеуметтік бағдарламалар бөлімдеріне (бұдан әрі – жұмыспен қамту бөлімдері) өтініш және сәйкестендіру үшін жеке басын куәландыратын құжатты береді. </w:t>
      </w:r>
    </w:p>
    <w:bookmarkEnd w:id="311"/>
    <w:bookmarkStart w:name="z338" w:id="312"/>
    <w:p>
      <w:pPr>
        <w:spacing w:after="0"/>
        <w:ind w:left="0"/>
        <w:jc w:val="both"/>
      </w:pPr>
      <w:r>
        <w:rPr>
          <w:rFonts w:ascii="Times New Roman"/>
          <w:b w:val="false"/>
          <w:i w:val="false"/>
          <w:color w:val="000000"/>
          <w:sz w:val="28"/>
        </w:rPr>
        <w:t>
      7. Қалалық басқармалар, жұмыспен қамту бөлімдері өтінішті қабылдау кезінде мүгедектің жеке сәйкестендіру нөмірі бойынша "электрондық үкімет" шлюзі арқылы мемлекеттік органдардың және (немесе) ұйымдардың ақпараттық жүйелеріне (бұдан әрі – ақпараттық жүйелер) мынадай:</w:t>
      </w:r>
    </w:p>
    <w:bookmarkEnd w:id="312"/>
    <w:bookmarkStart w:name="z341" w:id="313"/>
    <w:p>
      <w:pPr>
        <w:spacing w:after="0"/>
        <w:ind w:left="0"/>
        <w:jc w:val="both"/>
      </w:pPr>
      <w:r>
        <w:rPr>
          <w:rFonts w:ascii="Times New Roman"/>
          <w:b w:val="false"/>
          <w:i w:val="false"/>
          <w:color w:val="000000"/>
          <w:sz w:val="28"/>
        </w:rPr>
        <w:t>
      1) жеке басын куәландыратын құжат туралы;</w:t>
      </w:r>
    </w:p>
    <w:bookmarkEnd w:id="313"/>
    <w:bookmarkStart w:name="z339" w:id="3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мүгедектікті белгілеу туралы; </w:t>
      </w:r>
    </w:p>
    <w:bookmarkEnd w:id="314"/>
    <w:bookmarkStart w:name="z342" w:id="315"/>
    <w:p>
      <w:pPr>
        <w:spacing w:after="0"/>
        <w:ind w:left="0"/>
        <w:jc w:val="both"/>
      </w:pPr>
      <w:r>
        <w:rPr>
          <w:rFonts w:ascii="Times New Roman"/>
          <w:b w:val="false"/>
          <w:i w:val="false"/>
          <w:color w:val="000000"/>
          <w:sz w:val="28"/>
        </w:rPr>
        <w:t>
      3) мүгедектікке алып келген өндірістегі жазатайым оқиға туралы (еңбек жарақатын алған немесе кәсіптік ауруға шалдыққан мүгедектер үшін);</w:t>
      </w:r>
    </w:p>
    <w:bookmarkEnd w:id="315"/>
    <w:bookmarkStart w:name="z343" w:id="316"/>
    <w:p>
      <w:pPr>
        <w:spacing w:after="0"/>
        <w:ind w:left="0"/>
        <w:jc w:val="both"/>
      </w:pPr>
      <w:r>
        <w:rPr>
          <w:rFonts w:ascii="Times New Roman"/>
          <w:b w:val="false"/>
          <w:i w:val="false"/>
          <w:color w:val="000000"/>
          <w:sz w:val="28"/>
        </w:rPr>
        <w:t>
      4) мүгедектікті белгілеуге кінәлі жұмыс беруші-жеке кәсіпкер қызметінің тоқтатылғаны немесе заңды тұлғаның таратылғаны туралы (еңбек жарақатын алған немесе кәсіптік ауруға шалдыққан мүгедектер үшін) мәліметтерді алу үшін сұрау салуды қалыптастырады.</w:t>
      </w:r>
    </w:p>
    <w:bookmarkEnd w:id="316"/>
    <w:bookmarkStart w:name="z344" w:id="317"/>
    <w:p>
      <w:pPr>
        <w:spacing w:after="0"/>
        <w:ind w:left="0"/>
        <w:jc w:val="both"/>
      </w:pPr>
      <w:r>
        <w:rPr>
          <w:rFonts w:ascii="Times New Roman"/>
          <w:b w:val="false"/>
          <w:i w:val="false"/>
          <w:color w:val="000000"/>
          <w:sz w:val="28"/>
        </w:rPr>
        <w:t>
      8. Ақпараттық жүйелерде мәліметтер болмаған жағдайда өтінішке мынадай құжаттар қоса беріледі:</w:t>
      </w:r>
    </w:p>
    <w:bookmarkEnd w:id="317"/>
    <w:bookmarkStart w:name="z345" w:id="318"/>
    <w:p>
      <w:pPr>
        <w:spacing w:after="0"/>
        <w:ind w:left="0"/>
        <w:jc w:val="both"/>
      </w:pPr>
      <w:r>
        <w:rPr>
          <w:rFonts w:ascii="Times New Roman"/>
          <w:b w:val="false"/>
          <w:i w:val="false"/>
          <w:color w:val="000000"/>
          <w:sz w:val="28"/>
        </w:rPr>
        <w:t xml:space="preserve">
      1) мүгедектің жеке басын куәландыратын құжат; </w:t>
      </w:r>
    </w:p>
    <w:bookmarkEnd w:id="318"/>
    <w:bookmarkStart w:name="z346" w:id="319"/>
    <w:p>
      <w:pPr>
        <w:spacing w:after="0"/>
        <w:ind w:left="0"/>
        <w:jc w:val="both"/>
      </w:pPr>
      <w:r>
        <w:rPr>
          <w:rFonts w:ascii="Times New Roman"/>
          <w:b w:val="false"/>
          <w:i w:val="false"/>
          <w:color w:val="000000"/>
          <w:sz w:val="28"/>
        </w:rPr>
        <w:t>
      2) заңды өкілдің немесе сенімхат алған адамның жеке басын куәландыратын құжаттың көшірмесі – көрсетілген адамдар өтініш берген жағдайда;</w:t>
      </w:r>
    </w:p>
    <w:bookmarkEnd w:id="319"/>
    <w:bookmarkStart w:name="z347" w:id="320"/>
    <w:p>
      <w:pPr>
        <w:spacing w:after="0"/>
        <w:ind w:left="0"/>
        <w:jc w:val="both"/>
      </w:pPr>
      <w:r>
        <w:rPr>
          <w:rFonts w:ascii="Times New Roman"/>
          <w:b w:val="false"/>
          <w:i w:val="false"/>
          <w:color w:val="000000"/>
          <w:sz w:val="28"/>
        </w:rPr>
        <w:t>
      3) мүгедектігі туралы анықтаманың көшірмесі;</w:t>
      </w:r>
    </w:p>
    <w:bookmarkEnd w:id="320"/>
    <w:bookmarkStart w:name="z348" w:id="321"/>
    <w:p>
      <w:pPr>
        <w:spacing w:after="0"/>
        <w:ind w:left="0"/>
        <w:jc w:val="both"/>
      </w:pPr>
      <w:r>
        <w:rPr>
          <w:rFonts w:ascii="Times New Roman"/>
          <w:b w:val="false"/>
          <w:i w:val="false"/>
          <w:color w:val="000000"/>
          <w:sz w:val="28"/>
        </w:rPr>
        <w:t>
      4)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321"/>
    <w:bookmarkStart w:name="z349" w:id="322"/>
    <w:p>
      <w:pPr>
        <w:spacing w:after="0"/>
        <w:ind w:left="0"/>
        <w:jc w:val="both"/>
      </w:pPr>
      <w:r>
        <w:rPr>
          <w:rFonts w:ascii="Times New Roman"/>
          <w:b w:val="false"/>
          <w:i w:val="false"/>
          <w:color w:val="000000"/>
          <w:sz w:val="28"/>
        </w:rPr>
        <w:t xml:space="preserve">
      5) ОЖБ-дан үзіндінің көшірмесі. </w:t>
      </w:r>
    </w:p>
    <w:bookmarkEnd w:id="322"/>
    <w:p>
      <w:pPr>
        <w:spacing w:after="0"/>
        <w:ind w:left="0"/>
        <w:jc w:val="both"/>
      </w:pPr>
      <w:r>
        <w:rPr>
          <w:rFonts w:ascii="Times New Roman"/>
          <w:b w:val="false"/>
          <w:i w:val="false"/>
          <w:color w:val="000000"/>
          <w:sz w:val="28"/>
        </w:rPr>
        <w:t xml:space="preserve">
      Құжаттар салыстырып тексеру үшін түпнұсқаларда және көшірмелерде ұсынылады, кейіннен құжаттардың түпнұсқалары өтініш берушіге қайтарылады. </w:t>
      </w:r>
    </w:p>
    <w:bookmarkStart w:name="z350" w:id="323"/>
    <w:p>
      <w:pPr>
        <w:spacing w:after="0"/>
        <w:ind w:left="0"/>
        <w:jc w:val="both"/>
      </w:pPr>
      <w:r>
        <w:rPr>
          <w:rFonts w:ascii="Times New Roman"/>
          <w:b w:val="false"/>
          <w:i w:val="false"/>
          <w:color w:val="000000"/>
          <w:sz w:val="28"/>
        </w:rPr>
        <w:t>
      9. Қалалық басқарманың, жұмыспен қамту бөлімінің өтінішті қабылдаған маманы өтініш берушіден қабылданатын құжаттар топтамасының толықтығын, өтініш беруші осы Қағидалардың 8-тармағына сәйкес ұсынған құжаттардың электрондық көшірмелерінің түпнұсқаларға сәйкес келуін қамтамасыз етеді.</w:t>
      </w:r>
    </w:p>
    <w:bookmarkEnd w:id="323"/>
    <w:bookmarkStart w:name="z351" w:id="324"/>
    <w:p>
      <w:pPr>
        <w:spacing w:after="0"/>
        <w:ind w:left="0"/>
        <w:jc w:val="both"/>
      </w:pPr>
      <w:r>
        <w:rPr>
          <w:rFonts w:ascii="Times New Roman"/>
          <w:b w:val="false"/>
          <w:i w:val="false"/>
          <w:color w:val="000000"/>
          <w:sz w:val="28"/>
        </w:rPr>
        <w:t>
      10. Қалалық басқарманың, жұмыспен қамту бөлімінің маманы өтініштегі деректерді, сондай-ақ ОЖБ-ның орындалуы не орындалмауы жөніндегі деректерді "Е-Собес" автоматтандырылған ақпараттық жүйесіне енгізеді. ОЖБ-ның іс-шараларын Портал арқылы іске асырған кезде "Е-Собес" ААЖ орындалу автоматты түрде қойылады.</w:t>
      </w:r>
    </w:p>
    <w:bookmarkEnd w:id="324"/>
    <w:bookmarkStart w:name="z352" w:id="325"/>
    <w:p>
      <w:pPr>
        <w:spacing w:after="0"/>
        <w:ind w:left="0"/>
        <w:jc w:val="both"/>
      </w:pPr>
      <w:r>
        <w:rPr>
          <w:rFonts w:ascii="Times New Roman"/>
          <w:b w:val="false"/>
          <w:i w:val="false"/>
          <w:color w:val="000000"/>
          <w:sz w:val="28"/>
        </w:rPr>
        <w:t xml:space="preserve">
      11. Құжаттар топтамасы сәйкес келген жағдайда, оларды қабылдаған күннен бастап он жұмыс күні ішінде Жұмыспен қамту бөлімдері өтініш берушіге кресло-арбалармен қамтамсыз ету үшін құжаттарды ресімдеу туралы еркін нысандағы хабарлама жібереді. Жұмыспен қамту өтініште ОЖБ өтінішінің негізінде кресло-арбаларды көрсете отырып, олардың тізбесі мен санын Портал арқылы немесе Қазақстан Республикасының мемлекеттік сатып алу туралы заңнамасына сәйкес қажеттілікті қалыптастырады. </w:t>
      </w:r>
    </w:p>
    <w:bookmarkEnd w:id="325"/>
    <w:bookmarkStart w:name="z353" w:id="326"/>
    <w:p>
      <w:pPr>
        <w:spacing w:after="0"/>
        <w:ind w:left="0"/>
        <w:jc w:val="both"/>
      </w:pPr>
      <w:r>
        <w:rPr>
          <w:rFonts w:ascii="Times New Roman"/>
          <w:b w:val="false"/>
          <w:i w:val="false"/>
          <w:color w:val="000000"/>
          <w:sz w:val="28"/>
        </w:rPr>
        <w:t>
      12. Облыстық басқармалар (қалалық басқармалар) кресло-арбаларды сатып алуды мемлекеттік сатып алу туралы Қазақстан Республикасының заңнамасына сәйкес жүзеге асырады.</w:t>
      </w:r>
    </w:p>
    <w:bookmarkEnd w:id="326"/>
    <w:bookmarkStart w:name="z354" w:id="327"/>
    <w:p>
      <w:pPr>
        <w:spacing w:after="0"/>
        <w:ind w:left="0"/>
        <w:jc w:val="both"/>
      </w:pPr>
      <w:r>
        <w:rPr>
          <w:rFonts w:ascii="Times New Roman"/>
          <w:b w:val="false"/>
          <w:i w:val="false"/>
          <w:color w:val="000000"/>
          <w:sz w:val="28"/>
        </w:rPr>
        <w:t>
      13. Кресло-арбаларды ұсыну Портал арқылы немесе мемлекеттік сатып алу туралы Қазақстан Республикасының заңнамасына сәйкес жүзеге асырылады.</w:t>
      </w:r>
    </w:p>
    <w:bookmarkEnd w:id="327"/>
    <w:bookmarkStart w:name="z356" w:id="328"/>
    <w:p>
      <w:pPr>
        <w:spacing w:after="0"/>
        <w:ind w:left="0"/>
        <w:jc w:val="both"/>
      </w:pPr>
      <w:r>
        <w:rPr>
          <w:rFonts w:ascii="Times New Roman"/>
          <w:b w:val="false"/>
          <w:i w:val="false"/>
          <w:color w:val="000000"/>
          <w:sz w:val="28"/>
        </w:rPr>
        <w:t xml:space="preserve">
      14. Кресло-арбаларды Портал арқылы алу үшін өтініш беруші Заңның </w:t>
      </w:r>
      <w:r>
        <w:rPr>
          <w:rFonts w:ascii="Times New Roman"/>
          <w:b w:val="false"/>
          <w:i w:val="false"/>
          <w:color w:val="000000"/>
          <w:sz w:val="28"/>
        </w:rPr>
        <w:t>32-2-бабына</w:t>
      </w:r>
      <w:r>
        <w:rPr>
          <w:rFonts w:ascii="Times New Roman"/>
          <w:b w:val="false"/>
          <w:i w:val="false"/>
          <w:color w:val="000000"/>
          <w:sz w:val="28"/>
        </w:rPr>
        <w:t xml:space="preserve"> сәйкес http://aleumet.egov.kz электронды-цифрлы қолтаңба арқылы Порталда тіркеледі.</w:t>
      </w:r>
    </w:p>
    <w:bookmarkEnd w:id="328"/>
    <w:bookmarkStart w:name="z355" w:id="329"/>
    <w:p>
      <w:pPr>
        <w:spacing w:after="0"/>
        <w:ind w:left="0"/>
        <w:jc w:val="both"/>
      </w:pPr>
      <w:r>
        <w:rPr>
          <w:rFonts w:ascii="Times New Roman"/>
          <w:b w:val="false"/>
          <w:i w:val="false"/>
          <w:color w:val="000000"/>
          <w:sz w:val="28"/>
        </w:rPr>
        <w:t>
      Өтініш берушіде интернет ресрутың болмау жағдайында өтініш беруші "Азаматтарға арналған үкімет" мемлекеттік корпорациясының бөлімдеріне, жұмыспен қамту орталықтарына немесе жұмыспен қамту бөлімдеріне жүгінеді.</w:t>
      </w:r>
    </w:p>
    <w:bookmarkEnd w:id="329"/>
    <w:bookmarkStart w:name="z357" w:id="330"/>
    <w:p>
      <w:pPr>
        <w:spacing w:after="0"/>
        <w:ind w:left="0"/>
        <w:jc w:val="both"/>
      </w:pPr>
      <w:r>
        <w:rPr>
          <w:rFonts w:ascii="Times New Roman"/>
          <w:b w:val="false"/>
          <w:i w:val="false"/>
          <w:color w:val="000000"/>
          <w:sz w:val="28"/>
        </w:rPr>
        <w:t>
      15. Өтініш беруші Порталда өзінің қажеттіліктерінің талаптарын ескере отырып, кресло-арбаларды ұсыну туралы шарт жасалатын өнім берушіні таңдайды.</w:t>
      </w:r>
    </w:p>
    <w:bookmarkEnd w:id="330"/>
    <w:p>
      <w:pPr>
        <w:spacing w:after="0"/>
        <w:ind w:left="0"/>
        <w:jc w:val="both"/>
      </w:pPr>
      <w:r>
        <w:rPr>
          <w:rFonts w:ascii="Times New Roman"/>
          <w:b w:val="false"/>
          <w:i w:val="false"/>
          <w:color w:val="000000"/>
          <w:sz w:val="28"/>
        </w:rPr>
        <w:t>
      Қалалық басқармалар, жұмыспен қамту бөлімдері кресло-арбаларды беруді мүгедектің тегін, атын, әкесінің атын (бар болса), туған күнін, тұратын жерін, алған кресло-арбаның атауын, алған күнін, алғаны туралы белгіні көрсете отырып тізім бойынша жүргізеді.</w:t>
      </w:r>
    </w:p>
    <w:bookmarkStart w:name="z358" w:id="331"/>
    <w:p>
      <w:pPr>
        <w:spacing w:after="0"/>
        <w:ind w:left="0"/>
        <w:jc w:val="both"/>
      </w:pPr>
      <w:r>
        <w:rPr>
          <w:rFonts w:ascii="Times New Roman"/>
          <w:b w:val="false"/>
          <w:i w:val="false"/>
          <w:color w:val="000000"/>
          <w:sz w:val="28"/>
        </w:rPr>
        <w:t>
      16. Бөлмеде жүріп-тұруға арналған кресло-арбалар мүгедектерге 7 жыл, серуендеуге арналған кресло-арбалар 4 жыл пайдалану мерзіміне берiледi.</w:t>
      </w:r>
    </w:p>
    <w:bookmarkEnd w:id="331"/>
    <w:bookmarkStart w:name="z359" w:id="332"/>
    <w:p>
      <w:pPr>
        <w:spacing w:after="0"/>
        <w:ind w:left="0"/>
        <w:jc w:val="both"/>
      </w:pPr>
      <w:r>
        <w:rPr>
          <w:rFonts w:ascii="Times New Roman"/>
          <w:b w:val="false"/>
          <w:i w:val="false"/>
          <w:color w:val="000000"/>
          <w:sz w:val="28"/>
        </w:rPr>
        <w:t>
      17. Жұмыспен қамту бөлімдері кресло-арбаларды бергеннен кейін бір ай ішінде мүгедектің тегін, атын, әкесінің атын (бар болса), туған күнін, тұрғылықты жерін, алған кресло-арбаның атауын, берілген күнін, алған адамның қолын көрсете отырып, кресло-арба алған мүгедектердің тізімдерін облыстық басқармаға ұсынады.</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Мүгедектердi арнаулы жүріп-</w:t>
            </w:r>
            <w:r>
              <w:br/>
            </w:r>
            <w:r>
              <w:rPr>
                <w:rFonts w:ascii="Times New Roman"/>
                <w:b w:val="false"/>
                <w:i w:val="false"/>
                <w:color w:val="000000"/>
                <w:sz w:val="20"/>
              </w:rPr>
              <w:t>тұру құралдарымен қамтамасыз</w:t>
            </w:r>
            <w:r>
              <w:br/>
            </w:r>
            <w:r>
              <w:rPr>
                <w:rFonts w:ascii="Times New Roman"/>
                <w:b w:val="false"/>
                <w:i w:val="false"/>
                <w:color w:val="000000"/>
                <w:sz w:val="20"/>
              </w:rPr>
              <w:t>ету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органының басшысына</w:t>
            </w:r>
          </w:p>
        </w:tc>
      </w:tr>
    </w:tbl>
    <w:p>
      <w:pPr>
        <w:spacing w:after="0"/>
        <w:ind w:left="0"/>
        <w:jc w:val="left"/>
      </w:pPr>
      <w:r>
        <w:rPr>
          <w:rFonts w:ascii="Times New Roman"/>
          <w:b/>
          <w:i w:val="false"/>
          <w:color w:val="000000"/>
        </w:rPr>
        <w:t xml:space="preserve"> Оңалтудың жеке бағдарламасының әлеуметтік бөлігіне сәйкес оңалту құралдары мен қызметтерін ұсынуға өтініш</w:t>
      </w:r>
    </w:p>
    <w:p>
      <w:pPr>
        <w:spacing w:after="0"/>
        <w:ind w:left="0"/>
        <w:jc w:val="both"/>
      </w:pPr>
      <w:r>
        <w:rPr>
          <w:rFonts w:ascii="Times New Roman"/>
          <w:b w:val="false"/>
          <w:i w:val="false"/>
          <w:color w:val="000000"/>
          <w:sz w:val="28"/>
        </w:rPr>
        <w:t>
      Тегi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Әкесiнiң аты (бар болса) _____________________________________________________</w:t>
      </w:r>
    </w:p>
    <w:p>
      <w:pPr>
        <w:spacing w:after="0"/>
        <w:ind w:left="0"/>
        <w:jc w:val="both"/>
      </w:pPr>
      <w:r>
        <w:rPr>
          <w:rFonts w:ascii="Times New Roman"/>
          <w:b w:val="false"/>
          <w:i w:val="false"/>
          <w:color w:val="000000"/>
          <w:sz w:val="28"/>
        </w:rPr>
        <w:t>
      Туған күнi _________________________________________________________________</w:t>
      </w:r>
    </w:p>
    <w:p>
      <w:pPr>
        <w:spacing w:after="0"/>
        <w:ind w:left="0"/>
        <w:jc w:val="both"/>
      </w:pPr>
      <w:r>
        <w:rPr>
          <w:rFonts w:ascii="Times New Roman"/>
          <w:b w:val="false"/>
          <w:i w:val="false"/>
          <w:color w:val="000000"/>
          <w:sz w:val="28"/>
        </w:rPr>
        <w:t>
      Мүгедектiгi _______________________________________________________________</w:t>
      </w:r>
    </w:p>
    <w:p>
      <w:pPr>
        <w:spacing w:after="0"/>
        <w:ind w:left="0"/>
        <w:jc w:val="both"/>
      </w:pPr>
      <w:r>
        <w:rPr>
          <w:rFonts w:ascii="Times New Roman"/>
          <w:b w:val="false"/>
          <w:i w:val="false"/>
          <w:color w:val="000000"/>
          <w:sz w:val="28"/>
        </w:rPr>
        <w:t>
      Жеке басты куәландыратын құжат түрі _________________________________________</w:t>
      </w:r>
    </w:p>
    <w:p>
      <w:pPr>
        <w:spacing w:after="0"/>
        <w:ind w:left="0"/>
        <w:jc w:val="both"/>
      </w:pPr>
      <w:r>
        <w:rPr>
          <w:rFonts w:ascii="Times New Roman"/>
          <w:b w:val="false"/>
          <w:i w:val="false"/>
          <w:color w:val="000000"/>
          <w:sz w:val="28"/>
        </w:rPr>
        <w:t>
      Құжаттың нөмірі: ______________ кім берген: __________________________________</w:t>
      </w:r>
    </w:p>
    <w:p>
      <w:pPr>
        <w:spacing w:after="0"/>
        <w:ind w:left="0"/>
        <w:jc w:val="both"/>
      </w:pPr>
      <w:r>
        <w:rPr>
          <w:rFonts w:ascii="Times New Roman"/>
          <w:b w:val="false"/>
          <w:i w:val="false"/>
          <w:color w:val="000000"/>
          <w:sz w:val="28"/>
        </w:rPr>
        <w:t>
      Берілген күні: "___" ________ ________ жылы</w:t>
      </w:r>
    </w:p>
    <w:p>
      <w:pPr>
        <w:spacing w:after="0"/>
        <w:ind w:left="0"/>
        <w:jc w:val="both"/>
      </w:pPr>
      <w:r>
        <w:rPr>
          <w:rFonts w:ascii="Times New Roman"/>
          <w:b w:val="false"/>
          <w:i w:val="false"/>
          <w:color w:val="000000"/>
          <w:sz w:val="28"/>
        </w:rPr>
        <w:t>
      Жеке сәйкестендіру нөмірі:_________</w:t>
      </w:r>
    </w:p>
    <w:p>
      <w:pPr>
        <w:spacing w:after="0"/>
        <w:ind w:left="0"/>
        <w:jc w:val="both"/>
      </w:pPr>
      <w:r>
        <w:rPr>
          <w:rFonts w:ascii="Times New Roman"/>
          <w:b w:val="false"/>
          <w:i w:val="false"/>
          <w:color w:val="000000"/>
          <w:sz w:val="28"/>
        </w:rPr>
        <w:t>
      Тұрақты тұратын (тіркелген) жерінің мекенжайы:</w:t>
      </w:r>
    </w:p>
    <w:p>
      <w:pPr>
        <w:spacing w:after="0"/>
        <w:ind w:left="0"/>
        <w:jc w:val="both"/>
      </w:pPr>
      <w:r>
        <w:rPr>
          <w:rFonts w:ascii="Times New Roman"/>
          <w:b w:val="false"/>
          <w:i w:val="false"/>
          <w:color w:val="000000"/>
          <w:sz w:val="28"/>
        </w:rPr>
        <w:t>
      Облыс ____________________________________________________________________</w:t>
      </w:r>
    </w:p>
    <w:p>
      <w:pPr>
        <w:spacing w:after="0"/>
        <w:ind w:left="0"/>
        <w:jc w:val="both"/>
      </w:pPr>
      <w:r>
        <w:rPr>
          <w:rFonts w:ascii="Times New Roman"/>
          <w:b w:val="false"/>
          <w:i w:val="false"/>
          <w:color w:val="000000"/>
          <w:sz w:val="28"/>
        </w:rPr>
        <w:t>
      қала (аудан) ____________________ауыл: ______________________________________</w:t>
      </w:r>
    </w:p>
    <w:p>
      <w:pPr>
        <w:spacing w:after="0"/>
        <w:ind w:left="0"/>
        <w:jc w:val="both"/>
      </w:pPr>
      <w:r>
        <w:rPr>
          <w:rFonts w:ascii="Times New Roman"/>
          <w:b w:val="false"/>
          <w:i w:val="false"/>
          <w:color w:val="000000"/>
          <w:sz w:val="28"/>
        </w:rPr>
        <w:t>
      көше (шағын аудан)________________________ үй _____ пәтер ____________________</w:t>
      </w:r>
    </w:p>
    <w:p>
      <w:pPr>
        <w:spacing w:after="0"/>
        <w:ind w:left="0"/>
        <w:jc w:val="both"/>
      </w:pPr>
      <w:r>
        <w:rPr>
          <w:rFonts w:ascii="Times New Roman"/>
          <w:b w:val="false"/>
          <w:i w:val="false"/>
          <w:color w:val="000000"/>
          <w:sz w:val="28"/>
        </w:rPr>
        <w:t>
      Телефон __________________________________________________________________</w:t>
      </w:r>
    </w:p>
    <w:p>
      <w:pPr>
        <w:spacing w:after="0"/>
        <w:ind w:left="0"/>
        <w:jc w:val="both"/>
      </w:pPr>
      <w:r>
        <w:rPr>
          <w:rFonts w:ascii="Times New Roman"/>
          <w:b w:val="false"/>
          <w:i w:val="false"/>
          <w:color w:val="000000"/>
          <w:sz w:val="28"/>
        </w:rPr>
        <w:t>
      Қызметтер ұсыну үшін құжаттар қабылдауды сұраймын: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(протездік-ортопедиялық көмек, сурдотехникалық құралдар, тифлотехникалық құралдар, міндетті гигиеналық құралдар, жеке көмекшінің қызметтері, ымдау тілі маманының </w:t>
      </w:r>
      <w:r>
        <w:rPr>
          <w:rFonts w:ascii="Times New Roman"/>
          <w:b w:val="false"/>
          <w:i w:val="false"/>
          <w:color w:val="000000"/>
          <w:sz w:val="28"/>
          <w:u w:val="single"/>
        </w:rPr>
        <w:t>қызметтері, санаторий-курорттық емделу, кресло-арбалар)</w:t>
      </w: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(қажетінің асты сызылсын, жазылсын)</w:t>
      </w:r>
    </w:p>
    <w:p>
      <w:pPr>
        <w:spacing w:after="0"/>
        <w:ind w:left="0"/>
        <w:jc w:val="both"/>
      </w:pPr>
      <w:r>
        <w:rPr>
          <w:rFonts w:ascii="Times New Roman"/>
          <w:b w:val="false"/>
          <w:i w:val="false"/>
          <w:color w:val="000000"/>
          <w:sz w:val="28"/>
        </w:rPr>
        <w:t>
      Міндетті гигиеналық құралдар және (немесе) кресло-арбалар ұсынуға өтініш беру кезінде: салмағы ______ кг, бойы _________ см, бөксе ауданы __________ см жазылу керек.</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Оңалтудың жеке бағдарламасына сәйкес оңалту құралдары мен қызметтерін ұсыну үшін құжаттарды ресімдеуге қажетті менің дербес деректерімді жинауға және өңдеуге, ақпараттық жүйелерде қамтылған,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"____"__________ 20____ жыл.</w:t>
      </w:r>
    </w:p>
    <w:p>
      <w:pPr>
        <w:spacing w:after="0"/>
        <w:ind w:left="0"/>
        <w:jc w:val="left"/>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(Өтініш берушінің қолы (заңды өкілінің) тегі, аты, әкесінің аты (бар болса) </w:t>
      </w:r>
      <w:r>
        <w:br/>
      </w:r>
      <w:r>
        <w:rPr>
          <w:rFonts w:ascii="Times New Roman"/>
          <w:b w:val="false"/>
          <w:i w:val="false"/>
          <w:color w:val="000000"/>
          <w:sz w:val="28"/>
        </w:rPr>
        <w:t>
      __________________________________________________________________________ (Өтінішті қабылдаған адамның тегі, аты, әкесінің аты (бар болса), лауазымы және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 20____ жыл. </w:t>
      </w:r>
    </w:p>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(қию сызығы)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Азамат __________________________________ өтініші қабылданды. </w:t>
      </w:r>
    </w:p>
    <w:p>
      <w:pPr>
        <w:spacing w:after="0"/>
        <w:ind w:left="0"/>
        <w:jc w:val="both"/>
      </w:pPr>
      <w:r>
        <w:rPr>
          <w:rFonts w:ascii="Times New Roman"/>
          <w:b w:val="false"/>
          <w:i w:val="false"/>
          <w:color w:val="000000"/>
          <w:sz w:val="28"/>
        </w:rPr>
        <w:t>
      Өтініш қабылданған күн "____" __________20 ____ жыл.</w:t>
      </w:r>
    </w:p>
    <w:p>
      <w:pPr>
        <w:spacing w:after="0"/>
        <w:ind w:left="0"/>
        <w:jc w:val="left"/>
      </w:pPr>
      <w:r>
        <w:rPr>
          <w:rFonts w:ascii="Times New Roman"/>
          <w:b w:val="false"/>
          <w:i w:val="false"/>
          <w:color w:val="000000"/>
          <w:sz w:val="28"/>
        </w:rPr>
        <w:t xml:space="preserve">
      ____________________________________________________________________________ </w:t>
      </w:r>
      <w:r>
        <w:br/>
      </w:r>
      <w:r>
        <w:rPr>
          <w:rFonts w:ascii="Times New Roman"/>
          <w:b w:val="false"/>
          <w:i w:val="false"/>
          <w:color w:val="000000"/>
          <w:sz w:val="28"/>
        </w:rPr>
        <w:t>
      (Өтінішті қабылдаған адамның тегі, аты, әкесінің аты (бар болса), лауазымы және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