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456bd" w14:textId="a245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Кәсіпорындар статистикасы мен конъюнктуралық зерттеулер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23 қаңтардағы № 8 бұйрығы. Қазақстан Республикасының Әділет министрлігінде 2020 жылғы 30 қаңтарда № 19947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36)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12.06.2024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Стратегиялық жоспарлау және реформалар агенттігі Ұлттық статистика бюросы Басшысының 07.06.2023 </w:t>
      </w:r>
      <w:r>
        <w:rPr>
          <w:rFonts w:ascii="Times New Roman"/>
          <w:b w:val="false"/>
          <w:i w:val="false"/>
          <w:color w:val="000000"/>
          <w:sz w:val="28"/>
        </w:rPr>
        <w:t>№ 2</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Стратегиялық жоспарлау және реформалар агенттігі Ұлттық статистика бюросы Басшысының 07.06.2023 </w:t>
      </w:r>
      <w:r>
        <w:rPr>
          <w:rFonts w:ascii="Times New Roman"/>
          <w:b w:val="false"/>
          <w:i w:val="false"/>
          <w:color w:val="000000"/>
          <w:sz w:val="28"/>
        </w:rPr>
        <w:t>№ 2</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95" w:id="2"/>
    <w:p>
      <w:pPr>
        <w:spacing w:after="0"/>
        <w:ind w:left="0"/>
        <w:jc w:val="both"/>
      </w:pPr>
      <w:r>
        <w:rPr>
          <w:rFonts w:ascii="Times New Roman"/>
          <w:b w:val="false"/>
          <w:i w:val="false"/>
          <w:color w:val="000000"/>
          <w:sz w:val="28"/>
        </w:rPr>
        <w:t xml:space="preserve">
      3) "Экономикалық қызмет түрлері туралы есеп" (индексі 1-СР, кезеңділігі жылына бір рет) жалпымемлекеттік статистикалық байқаудың статистикалық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2"/>
    <w:bookmarkStart w:name="z96" w:id="3"/>
    <w:p>
      <w:pPr>
        <w:spacing w:after="0"/>
        <w:ind w:left="0"/>
        <w:jc w:val="both"/>
      </w:pPr>
      <w:r>
        <w:rPr>
          <w:rFonts w:ascii="Times New Roman"/>
          <w:b w:val="false"/>
          <w:i w:val="false"/>
          <w:color w:val="000000"/>
          <w:sz w:val="28"/>
        </w:rPr>
        <w:t xml:space="preserve">
      4) "Экономикалық қызмет түрлері туралы есеп" (индексі 1-СР, кезеңділігі жылына бір рет)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Стратегиялық жоспарлау және реформалар агенттігі Ұлттық статистика бюросы Басшысының 26.08.2022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Стратегиялық жоспарлау және реформалар агенттігі Ұлттық статистика бюросы Басшысының 26.08.2022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Стратегиялық жоспарлау және реформалар агенттігі Ұлттық статистика бюросы Басшысының 26.08.2022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26.08.2022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Стратегиялық жоспарлау және реформалар агенттігі Ұлттық статистика бюросы Басшысының 26.08.2022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26.08.2022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Стратегиялық жоспарлау және реформалар агенттігі Ұлттық статистика бюросы Басшысының 26.08.2022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Стратегиялық жоспарлау және реформалар агенттігі Ұлттық статистика бюросы Басшысының 26.08.2022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Стратегиялық жоспарлау және реформалар агенттігі Ұлттық статистика бюросы Басшысының 26.08.2022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Стратегиялық жоспарлау және реформалар агенттігі Ұлттық статистика бюросы Басшысының 26.08.2022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Стратегиялық жоспарлау және реформалар агенттігі Ұлттық статистика бюросы Басшысының 26.08.2022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Стратегиялық жоспарлау және реформалар агенттігі Ұлттық статистика бюросы Басшысының 26.08.2022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Стратегиялық жоспарлау және реформалар агенттігі Ұлттық статистика бюросы Басшысының 26.08.2022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Стратегиялық жоспарлау және реформалар агенттігі Ұлттық статистика бюросы Басшысының 26.08.2022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Стратегиялық жоспарлау және реформалар агенттігі Ұлттық статистика бюросы Басшысының 12.06.2024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Стратегиялық жоспарлау және реформалар агенттігі Ұлттық статистика бюросы Басшысының 12.06.2024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01.01.2025 дейін қолданыста болды - ҚР Стратегиялық жоспарлау және реформалар агенттігі Ұлттық статистика бюросы Басшысының 11.07.2024 </w:t>
      </w:r>
      <w:r>
        <w:rPr>
          <w:rFonts w:ascii="Times New Roman"/>
          <w:b w:val="false"/>
          <w:i w:val="false"/>
          <w:color w:val="000000"/>
          <w:sz w:val="28"/>
        </w:rPr>
        <w:t>№ 19</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01.01.2025 дейін қолданыста болды - ҚР Стратегиялық жоспарлау және реформалар агенттігі Ұлттық статистика бюросы Басшысының 11.07.2024 </w:t>
      </w:r>
      <w:r>
        <w:rPr>
          <w:rFonts w:ascii="Times New Roman"/>
          <w:b w:val="false"/>
          <w:i w:val="false"/>
          <w:color w:val="000000"/>
          <w:sz w:val="28"/>
        </w:rPr>
        <w:t>№ 19</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Стратегиялық жоспарлау және реформалар агенттігі Ұлттық статистика бюросы Басшысының 26.08.2022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07.06.2023 </w:t>
      </w:r>
      <w:r>
        <w:rPr>
          <w:rFonts w:ascii="Times New Roman"/>
          <w:b w:val="false"/>
          <w:i w:val="false"/>
          <w:color w:val="000000"/>
          <w:sz w:val="28"/>
        </w:rPr>
        <w:t>№ 2</w:t>
      </w:r>
      <w:r>
        <w:rPr>
          <w:rFonts w:ascii="Times New Roman"/>
          <w:b w:val="false"/>
          <w:i w:val="false"/>
          <w:color w:val="ff0000"/>
          <w:sz w:val="28"/>
        </w:rPr>
        <w:t xml:space="preserve"> (01.01.2024 бастап қолданысқа енгізіледі); 12.06.2024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11.07.2024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бастап қолданысқа енгізіледі және 01.01.2025 дейін қолданылады) бұйрықтарымен.</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xml:space="preserve">
      2. "Кәсіпорындар статистикасы мен конъюнктуралық зерттеулер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2017 жылғы 6 қарашадағы № 157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16000 болып тіркелген, Қазақстан Республикасының нормативтік құқықтық актілерінің эталондық бақылау банкінде 2017 жылғы 28 қарашада жарияланған) күші жойылды деп танылсын.</w:t>
      </w:r>
    </w:p>
    <w:bookmarkEnd w:id="4"/>
    <w:bookmarkStart w:name="z4" w:id="5"/>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Start w:name="z5" w:id="6"/>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6"/>
    <w:bookmarkStart w:name="z6" w:id="7"/>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7"/>
    <w:bookmarkStart w:name="z7" w:id="8"/>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экономика </w:t>
            </w:r>
            <w:r>
              <w:br/>
            </w:r>
            <w:r>
              <w:rPr>
                <w:rFonts w:ascii="Times New Roman"/>
                <w:b w:val="false"/>
                <w:i w:val="false"/>
                <w:color w:val="000000"/>
                <w:sz w:val="20"/>
              </w:rPr>
              <w:t>министрлігі Статистика</w:t>
            </w:r>
            <w:r>
              <w:br/>
            </w:r>
            <w:r>
              <w:rPr>
                <w:rFonts w:ascii="Times New Roman"/>
                <w:b w:val="false"/>
                <w:i w:val="false"/>
                <w:color w:val="000000"/>
                <w:sz w:val="20"/>
              </w:rPr>
              <w:t xml:space="preserve"> комитеті төрағасының</w:t>
            </w:r>
            <w:r>
              <w:br/>
            </w:r>
            <w:r>
              <w:rPr>
                <w:rFonts w:ascii="Times New Roman"/>
                <w:b w:val="false"/>
                <w:i w:val="false"/>
                <w:color w:val="000000"/>
                <w:sz w:val="20"/>
              </w:rPr>
              <w:t xml:space="preserve"> 2020 жылғы 23 қаңтардағы </w:t>
            </w:r>
            <w:r>
              <w:br/>
            </w:r>
            <w:r>
              <w:rPr>
                <w:rFonts w:ascii="Times New Roman"/>
                <w:b w:val="false"/>
                <w:i w:val="false"/>
                <w:color w:val="000000"/>
                <w:sz w:val="20"/>
              </w:rPr>
              <w:t xml:space="preserve">№ 8 бұйрығына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алып тасталды - ҚР Стратегиялық жоспарлау және реформалар агенттігі Ұлттық статистика бюросы Басшысының 07.06.2023 </w:t>
      </w:r>
      <w:r>
        <w:rPr>
          <w:rFonts w:ascii="Times New Roman"/>
          <w:b w:val="false"/>
          <w:i w:val="false"/>
          <w:color w:val="ff0000"/>
          <w:sz w:val="28"/>
        </w:rPr>
        <w:t>№ 2</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23 қаңтардағы</w:t>
            </w:r>
            <w:r>
              <w:br/>
            </w:r>
            <w:r>
              <w:rPr>
                <w:rFonts w:ascii="Times New Roman"/>
                <w:b w:val="false"/>
                <w:i w:val="false"/>
                <w:color w:val="000000"/>
                <w:sz w:val="20"/>
              </w:rPr>
              <w:t>№ 8 бұйрығына</w:t>
            </w:r>
            <w:r>
              <w:br/>
            </w:r>
            <w:r>
              <w:rPr>
                <w:rFonts w:ascii="Times New Roman"/>
                <w:b w:val="false"/>
                <w:i w:val="false"/>
                <w:color w:val="000000"/>
                <w:sz w:val="20"/>
              </w:rPr>
              <w:t>2-қосымша</w:t>
            </w:r>
          </w:p>
        </w:tc>
      </w:tr>
    </w:tbl>
    <w:bookmarkStart w:name="z11" w:id="9"/>
    <w:p>
      <w:pPr>
        <w:spacing w:after="0"/>
        <w:ind w:left="0"/>
        <w:jc w:val="left"/>
      </w:pPr>
      <w:r>
        <w:rPr>
          <w:rFonts w:ascii="Times New Roman"/>
          <w:b/>
          <w:i w:val="false"/>
          <w:color w:val="000000"/>
        </w:rPr>
        <w:t xml:space="preserve"> "Жаңа кәсіпорындарға сауал салу" (индексі 1-НП, кезеңділігі біржолғы) жалпымемлекеттік статистикалық байқаудың статистикалық нысанын толтыру жөніндегі нұсқаулық</w:t>
      </w:r>
    </w:p>
    <w:bookmarkEnd w:id="9"/>
    <w:p>
      <w:pPr>
        <w:spacing w:after="0"/>
        <w:ind w:left="0"/>
        <w:jc w:val="both"/>
      </w:pPr>
      <w:r>
        <w:rPr>
          <w:rFonts w:ascii="Times New Roman"/>
          <w:b w:val="false"/>
          <w:i w:val="false"/>
          <w:color w:val="ff0000"/>
          <w:sz w:val="28"/>
        </w:rPr>
        <w:t xml:space="preserve">
      Ескерту. 2-қосымша алып тасталды - ҚР Стратегиялық жоспарлау және реформалар агенттігі Ұлттық статистика бюросы Басшысының 07.06.2023 </w:t>
      </w:r>
      <w:r>
        <w:rPr>
          <w:rFonts w:ascii="Times New Roman"/>
          <w:b w:val="false"/>
          <w:i w:val="false"/>
          <w:color w:val="ff0000"/>
          <w:sz w:val="28"/>
        </w:rPr>
        <w:t>№ 2</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23 қаңтары</w:t>
            </w:r>
            <w:r>
              <w:br/>
            </w:r>
            <w:r>
              <w:rPr>
                <w:rFonts w:ascii="Times New Roman"/>
                <w:b w:val="false"/>
                <w:i w:val="false"/>
                <w:color w:val="000000"/>
                <w:sz w:val="20"/>
              </w:rPr>
              <w:t>№ 8 бұйрығына 3-қосымша</w:t>
            </w:r>
          </w:p>
        </w:tc>
      </w:tr>
    </w:tbl>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78100" cy="170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 Председателя Комитета по статистике Министерства национальной экономики Республики Казахстан от 23 января 2020 года № 8</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туралы есеп</w:t>
            </w:r>
          </w:p>
          <w:p>
            <w:pPr>
              <w:spacing w:after="20"/>
              <w:ind w:left="20"/>
              <w:jc w:val="both"/>
            </w:pPr>
            <w:r>
              <w:rPr>
                <w:rFonts w:ascii="Times New Roman"/>
                <w:b w:val="false"/>
                <w:i w:val="false"/>
                <w:color w:val="000000"/>
                <w:sz w:val="20"/>
              </w:rPr>
              <w:t>
Отчет о видах экономической деятельности</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1-СР</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Один раз в год</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қаңтар-қыркүйек</w:t>
            </w:r>
          </w:p>
          <w:p>
            <w:pPr>
              <w:spacing w:after="20"/>
              <w:ind w:left="20"/>
              <w:jc w:val="both"/>
            </w:pPr>
            <w:r>
              <w:rPr>
                <w:rFonts w:ascii="Times New Roman"/>
                <w:b w:val="false"/>
                <w:i w:val="false"/>
                <w:color w:val="000000"/>
                <w:sz w:val="20"/>
              </w:rPr>
              <w:t>
январь-сентябрь</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033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1-3 тоқсанында "Шағын кәсіпорынның қызметі туралы есеп" (индексі 2-МП) статистикалық нысанын тапсырғандарды, сондай-ақ есептік кезеңде тіркелгендерді қоспағанда, қызметкерлерінің саны 100 адамнан аспайтын, кәсіпкерлік қызметпен айналысатын заңды тұлғалар ұсынады</w:t>
            </w:r>
          </w:p>
          <w:p>
            <w:pPr>
              <w:spacing w:after="20"/>
              <w:ind w:left="20"/>
              <w:jc w:val="both"/>
            </w:pPr>
            <w:r>
              <w:rPr>
                <w:rFonts w:ascii="Times New Roman"/>
                <w:b w:val="false"/>
                <w:i w:val="false"/>
                <w:color w:val="000000"/>
                <w:sz w:val="20"/>
              </w:rPr>
              <w:t>
Представляют юридические лица, занимающиеся предпринимательской деятельностью с численностью работников не более 100 человек, за исключением, представивших статистическую форму "Отчет о деятельности малого предприятия" (индекс 2-МП) в 1-3 квартале текущего года, а также зарегистрированных в отчетном периоде</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31 қазанға (қоса алғанда) дейін</w:t>
            </w:r>
          </w:p>
          <w:p>
            <w:pPr>
              <w:spacing w:after="20"/>
              <w:ind w:left="20"/>
              <w:jc w:val="both"/>
            </w:pPr>
            <w:r>
              <w:rPr>
                <w:rFonts w:ascii="Times New Roman"/>
                <w:b w:val="false"/>
                <w:i w:val="false"/>
                <w:color w:val="000000"/>
                <w:sz w:val="20"/>
              </w:rPr>
              <w:t>
Срок представления – до 31 октября (включительно) после отчетного периода</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33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1. Есепті кезеңдегі қызметкерлердің орташа алғандағы тізімдік санын көрсетіңіз, адам</w:t>
      </w:r>
    </w:p>
    <w:p>
      <w:pPr>
        <w:spacing w:after="0"/>
        <w:ind w:left="0"/>
        <w:jc w:val="both"/>
      </w:pPr>
      <w:r>
        <w:rPr>
          <w:rFonts w:ascii="Times New Roman"/>
          <w:b w:val="false"/>
          <w:i w:val="false"/>
          <w:color w:val="000000"/>
          <w:sz w:val="28"/>
        </w:rPr>
        <w:t>
      Укажите списочную численность работников в среднем за отчетный период, человек</w:t>
      </w:r>
    </w:p>
    <w:p>
      <w:pPr>
        <w:spacing w:after="0"/>
        <w:ind w:left="0"/>
        <w:jc w:val="both"/>
      </w:pPr>
      <w:r>
        <w:rPr>
          <w:rFonts w:ascii="Times New Roman"/>
          <w:b w:val="false"/>
          <w:i w:val="false"/>
          <w:color w:val="000000"/>
          <w:sz w:val="28"/>
        </w:rPr>
        <w:t>
      2. Сіздің кәсіпорныңыз есепті кезеңде қандай да бір экономикалық қызмет түрін жүзеге асырды ма (яғни өнім өндіруді, тауарларды өткізуді, қызметтер көрсетуді және басқасын жүзеге асырды ма) ("" белгісімен белгіленеді)</w:t>
      </w:r>
    </w:p>
    <w:p>
      <w:pPr>
        <w:spacing w:after="0"/>
        <w:ind w:left="0"/>
        <w:jc w:val="both"/>
      </w:pPr>
      <w:r>
        <w:rPr>
          <w:rFonts w:ascii="Times New Roman"/>
          <w:b w:val="false"/>
          <w:i w:val="false"/>
          <w:color w:val="000000"/>
          <w:sz w:val="28"/>
        </w:rPr>
        <w:t>
      В отчетном периоде осуществляло ли Ваше предприятие какую-либо экономическую деятельность (то есть, осуществляло производство продукции, реализацию товаров, оказание услуг и другое) (отмечается знаком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жүзеге асырды</w:t>
            </w:r>
          </w:p>
          <w:p>
            <w:pPr>
              <w:spacing w:after="20"/>
              <w:ind w:left="20"/>
              <w:jc w:val="both"/>
            </w:pPr>
            <w:r>
              <w:rPr>
                <w:rFonts w:ascii="Times New Roman"/>
                <w:b w:val="false"/>
                <w:i w:val="false"/>
                <w:color w:val="000000"/>
                <w:sz w:val="20"/>
              </w:rPr>
              <w:t>
осуществляло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жүзеге асырған жоқ</w:t>
            </w:r>
          </w:p>
          <w:p>
            <w:pPr>
              <w:spacing w:after="20"/>
              <w:ind w:left="20"/>
              <w:jc w:val="both"/>
            </w:pPr>
            <w:r>
              <w:rPr>
                <w:rFonts w:ascii="Times New Roman"/>
                <w:b w:val="false"/>
                <w:i w:val="false"/>
                <w:color w:val="000000"/>
                <w:sz w:val="20"/>
              </w:rPr>
              <w:t>
не осуществляло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Егер Сіз 2.1-тармақты толтырсаңыз, онда 3-тармаққа көшіңіз</w:t>
      </w:r>
    </w:p>
    <w:p>
      <w:pPr>
        <w:spacing w:after="0"/>
        <w:ind w:left="0"/>
        <w:jc w:val="both"/>
      </w:pPr>
      <w:r>
        <w:rPr>
          <w:rFonts w:ascii="Times New Roman"/>
          <w:b w:val="false"/>
          <w:i w:val="false"/>
          <w:color w:val="000000"/>
          <w:sz w:val="28"/>
        </w:rPr>
        <w:t>
      Если Вы заполнили пункт 2.1, то переходите к пункту 3</w:t>
      </w:r>
    </w:p>
    <w:p>
      <w:pPr>
        <w:spacing w:after="0"/>
        <w:ind w:left="0"/>
        <w:jc w:val="both"/>
      </w:pPr>
      <w:r>
        <w:rPr>
          <w:rFonts w:ascii="Times New Roman"/>
          <w:b w:val="false"/>
          <w:i w:val="false"/>
          <w:color w:val="000000"/>
          <w:sz w:val="28"/>
        </w:rPr>
        <w:t>
      3. Егер Сіздің кәсіпорныңыз қандай да бір экономикалық қызмет түрін (тауарлар өндіру (өткізу) және (немесе) қызметтер көрсетуді) жүзеге асырған болса, онда кестені толтырыңыз</w:t>
      </w:r>
    </w:p>
    <w:p>
      <w:pPr>
        <w:spacing w:after="0"/>
        <w:ind w:left="0"/>
        <w:jc w:val="both"/>
      </w:pPr>
      <w:r>
        <w:rPr>
          <w:rFonts w:ascii="Times New Roman"/>
          <w:b w:val="false"/>
          <w:i w:val="false"/>
          <w:color w:val="000000"/>
          <w:sz w:val="28"/>
        </w:rPr>
        <w:t>
      Если Ваше предприятие осуществляло какую-либо экономическую деятельность (производство (реализацию) товаров и (или) оказание услуг), то заполните таблицу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түрінің атауы</w:t>
            </w:r>
          </w:p>
          <w:p>
            <w:pPr>
              <w:spacing w:after="20"/>
              <w:ind w:left="20"/>
              <w:jc w:val="both"/>
            </w:pPr>
            <w:r>
              <w:rPr>
                <w:rFonts w:ascii="Times New Roman"/>
                <w:b w:val="false"/>
                <w:i w:val="false"/>
                <w:color w:val="000000"/>
                <w:sz w:val="20"/>
              </w:rPr>
              <w:t>
Наименование вида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коді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по ОКЭД</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өндірілген өнім, өткізілген тауарлар мен көрсетілген қызметтер көлемі, мың теңге</w:t>
            </w:r>
          </w:p>
          <w:p>
            <w:pPr>
              <w:spacing w:after="20"/>
              <w:ind w:left="20"/>
              <w:jc w:val="both"/>
            </w:pPr>
            <w:r>
              <w:rPr>
                <w:rFonts w:ascii="Times New Roman"/>
                <w:b w:val="false"/>
                <w:i w:val="false"/>
                <w:color w:val="000000"/>
                <w:sz w:val="20"/>
              </w:rPr>
              <w:t>
Объем произведенной продукции, реализованных товаров и оказанных услуг за отчетный период, тысяч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ЭҚЖЖ бойынша коді - Қазақстан Республикасы Ұлттық экономика министрлігі Статистика комитетінің интернет-ресурсында "Жіктеуіштер" бөлімінде орналасқан "Экономикалық қызмет түрлерінің жалпы жіктеуішіне"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код по ОКЭД - заполняется согласно "Общему классификатору видов экономической деятельности", размещенному на интернет-ресурсе Комитета по статистике Министерства национальной экономики Республики Казахстан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түрінің атауы</w:t>
            </w:r>
          </w:p>
          <w:p>
            <w:pPr>
              <w:spacing w:after="20"/>
              <w:ind w:left="20"/>
              <w:jc w:val="both"/>
            </w:pPr>
            <w:r>
              <w:rPr>
                <w:rFonts w:ascii="Times New Roman"/>
                <w:b w:val="false"/>
                <w:i w:val="false"/>
                <w:color w:val="000000"/>
                <w:sz w:val="20"/>
              </w:rPr>
              <w:t>
Наименование вида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коді1</w:t>
            </w:r>
          </w:p>
          <w:p>
            <w:pPr>
              <w:spacing w:after="20"/>
              <w:ind w:left="20"/>
              <w:jc w:val="both"/>
            </w:pPr>
            <w:r>
              <w:rPr>
                <w:rFonts w:ascii="Times New Roman"/>
                <w:b w:val="false"/>
                <w:i w:val="false"/>
                <w:color w:val="000000"/>
                <w:sz w:val="20"/>
              </w:rPr>
              <w:t>
Код по ОКЭД1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өндірілген өнім, өткізілген тауарлар мен көрсетілген қызметтер көлемі, мың теңге</w:t>
            </w:r>
          </w:p>
          <w:p>
            <w:pPr>
              <w:spacing w:after="20"/>
              <w:ind w:left="20"/>
              <w:jc w:val="both"/>
            </w:pPr>
            <w:r>
              <w:rPr>
                <w:rFonts w:ascii="Times New Roman"/>
                <w:b w:val="false"/>
                <w:i w:val="false"/>
                <w:color w:val="000000"/>
                <w:sz w:val="20"/>
              </w:rPr>
              <w:t>
Объем произведенной продукции, реализованных товаров и оказанных услуг за отчетный период, тысяч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Наименование____________________________</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 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p>
            <w:pPr>
              <w:spacing w:after="20"/>
              <w:ind w:left="20"/>
              <w:jc w:val="both"/>
            </w:pPr>
            <w:r>
              <w:rPr>
                <w:rFonts w:ascii="Times New Roman"/>
                <w:b w:val="false"/>
                <w:i w:val="false"/>
                <w:color w:val="000000"/>
                <w:sz w:val="20"/>
              </w:rPr>
              <w:t>
стационарный</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_________________________________________________</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23 қаңтардағы</w:t>
            </w:r>
            <w:r>
              <w:br/>
            </w:r>
            <w:r>
              <w:rPr>
                <w:rFonts w:ascii="Times New Roman"/>
                <w:b w:val="false"/>
                <w:i w:val="false"/>
                <w:color w:val="000000"/>
                <w:sz w:val="20"/>
              </w:rPr>
              <w:t>№ 8 бұйрығына</w:t>
            </w:r>
            <w:r>
              <w:br/>
            </w:r>
            <w:r>
              <w:rPr>
                <w:rFonts w:ascii="Times New Roman"/>
                <w:b w:val="false"/>
                <w:i w:val="false"/>
                <w:color w:val="000000"/>
                <w:sz w:val="20"/>
              </w:rPr>
              <w:t>4-қосымша</w:t>
            </w:r>
          </w:p>
        </w:tc>
      </w:tr>
    </w:tbl>
    <w:bookmarkStart w:name="z28" w:id="10"/>
    <w:p>
      <w:pPr>
        <w:spacing w:after="0"/>
        <w:ind w:left="0"/>
        <w:jc w:val="left"/>
      </w:pPr>
      <w:r>
        <w:rPr>
          <w:rFonts w:ascii="Times New Roman"/>
          <w:b/>
          <w:i w:val="false"/>
          <w:color w:val="000000"/>
        </w:rPr>
        <w:t xml:space="preserve"> "Экономикалық қызмет түрлері туралы есеп" (индексі 1-СР, кезеңділігі жылына бір рет) жалпымемлекеттік статистикалық байқаудың статистикалық нысанын толтыру жөніндегі нұсқаулық</w:t>
      </w:r>
    </w:p>
    <w:bookmarkEnd w:id="10"/>
    <w:p>
      <w:pPr>
        <w:spacing w:after="0"/>
        <w:ind w:left="0"/>
        <w:jc w:val="both"/>
      </w:pPr>
      <w:r>
        <w:rPr>
          <w:rFonts w:ascii="Times New Roman"/>
          <w:b w:val="false"/>
          <w:i w:val="false"/>
          <w:color w:val="ff0000"/>
          <w:sz w:val="28"/>
        </w:rPr>
        <w:t xml:space="preserve">
      Ескерту. 4-қосымша жаңа редакцияда - ҚР Стратегиялық жоспарлау және реформалар агенттігі Ұлттық статистика бюросы Басшысының 26.08.2022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 w:id="11"/>
    <w:p>
      <w:pPr>
        <w:spacing w:after="0"/>
        <w:ind w:left="0"/>
        <w:jc w:val="both"/>
      </w:pPr>
      <w:r>
        <w:rPr>
          <w:rFonts w:ascii="Times New Roman"/>
          <w:b w:val="false"/>
          <w:i w:val="false"/>
          <w:color w:val="000000"/>
          <w:sz w:val="28"/>
        </w:rPr>
        <w:t>
      1. Осы нұсқаулық "Экономикалық қызмет түрлері туралы есеп" (индексі 1-СР, кезеңділігі жылына бір рет) жалпымемлекеттік статистикалық байқаудың статистикалық нысанын (бұдан әрі – статистикалық нысан) толтыруды нақтылайды.</w:t>
      </w:r>
    </w:p>
    <w:bookmarkEnd w:id="11"/>
    <w:bookmarkStart w:name="z135" w:id="12"/>
    <w:p>
      <w:pPr>
        <w:spacing w:after="0"/>
        <w:ind w:left="0"/>
        <w:jc w:val="both"/>
      </w:pPr>
      <w:r>
        <w:rPr>
          <w:rFonts w:ascii="Times New Roman"/>
          <w:b w:val="false"/>
          <w:i w:val="false"/>
          <w:color w:val="000000"/>
          <w:sz w:val="28"/>
        </w:rPr>
        <w:t>
      2. Осы нұсқаулықта мынадай анықтамалар пайдаланылады:</w:t>
      </w:r>
    </w:p>
    <w:bookmarkEnd w:id="12"/>
    <w:p>
      <w:pPr>
        <w:spacing w:after="0"/>
        <w:ind w:left="0"/>
        <w:jc w:val="both"/>
      </w:pPr>
      <w:r>
        <w:rPr>
          <w:rFonts w:ascii="Times New Roman"/>
          <w:b w:val="false"/>
          <w:i w:val="false"/>
          <w:color w:val="000000"/>
          <w:sz w:val="28"/>
        </w:rPr>
        <w:t>
      кәсіпорын қызметінің негізгі түрі – қосылған құны субъект жүзеге асыратын қызметтің басқа кез келген түрінің қосылған құнынан асатын қызмет түрі;</w:t>
      </w:r>
    </w:p>
    <w:p>
      <w:pPr>
        <w:spacing w:after="0"/>
        <w:ind w:left="0"/>
        <w:jc w:val="both"/>
      </w:pPr>
      <w:r>
        <w:rPr>
          <w:rFonts w:ascii="Times New Roman"/>
          <w:b w:val="false"/>
          <w:i w:val="false"/>
          <w:color w:val="000000"/>
          <w:sz w:val="28"/>
        </w:rPr>
        <w:t>
      қосалқы қызмет түрі – негізгіден басқа үшінші тұлғалар үшін өнімді (тауарлар мен қызметтер) өндіру мақсатында жүзеге асырылатын қызмет түрі.</w:t>
      </w:r>
    </w:p>
    <w:bookmarkStart w:name="z136" w:id="13"/>
    <w:p>
      <w:pPr>
        <w:spacing w:after="0"/>
        <w:ind w:left="0"/>
        <w:jc w:val="both"/>
      </w:pPr>
      <w:r>
        <w:rPr>
          <w:rFonts w:ascii="Times New Roman"/>
          <w:b w:val="false"/>
          <w:i w:val="false"/>
          <w:color w:val="000000"/>
          <w:sz w:val="28"/>
        </w:rPr>
        <w:t>
      3. Тізімдік саны бойынша деректерді толтырғанда,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қызметкерлер, сондай-ақ қоғамдық бастамаларда жұмыс істейтін адамдар (төлемақысыз және қандай да бір шартты жасаусыз орындалған жұмысты білдіреді) ескеріледі.</w:t>
      </w:r>
    </w:p>
    <w:bookmarkEnd w:id="13"/>
    <w:p>
      <w:pPr>
        <w:spacing w:after="0"/>
        <w:ind w:left="0"/>
        <w:jc w:val="both"/>
      </w:pPr>
      <w:r>
        <w:rPr>
          <w:rFonts w:ascii="Times New Roman"/>
          <w:b w:val="false"/>
          <w:i w:val="false"/>
          <w:color w:val="000000"/>
          <w:sz w:val="28"/>
        </w:rPr>
        <w:t>
      Тізімдік санға:</w:t>
      </w:r>
    </w:p>
    <w:p>
      <w:pPr>
        <w:spacing w:after="0"/>
        <w:ind w:left="0"/>
        <w:jc w:val="both"/>
      </w:pPr>
      <w:r>
        <w:rPr>
          <w:rFonts w:ascii="Times New Roman"/>
          <w:b w:val="false"/>
          <w:i w:val="false"/>
          <w:color w:val="000000"/>
          <w:sz w:val="28"/>
        </w:rPr>
        <w:t>
      1) қызметкерлер:</w:t>
      </w:r>
    </w:p>
    <w:p>
      <w:pPr>
        <w:spacing w:after="0"/>
        <w:ind w:left="0"/>
        <w:jc w:val="both"/>
      </w:pPr>
      <w:r>
        <w:rPr>
          <w:rFonts w:ascii="Times New Roman"/>
          <w:b w:val="false"/>
          <w:i w:val="false"/>
          <w:color w:val="000000"/>
          <w:sz w:val="28"/>
        </w:rPr>
        <w:t>
      бірлескен кәсіпорындарда жұмыс істейтін басқа елдердің жұмысшылары мен мамандары, сондай-ақ шетелдік жұмыс күші – жұмыс беруші республика аумағында еңбек қызметін жүзеге асыру үшін елден тысқары жалдаған шетелдіктер және азаматтығы жоқ азаматтар;</w:t>
      </w:r>
    </w:p>
    <w:p>
      <w:pPr>
        <w:spacing w:after="0"/>
        <w:ind w:left="0"/>
        <w:jc w:val="both"/>
      </w:pPr>
      <w:r>
        <w:rPr>
          <w:rFonts w:ascii="Times New Roman"/>
          <w:b w:val="false"/>
          <w:i w:val="false"/>
          <w:color w:val="000000"/>
          <w:sz w:val="28"/>
        </w:rPr>
        <w:t>
      жұмысты вахталық әдіспен орындау үшін жіберілгендер;</w:t>
      </w:r>
    </w:p>
    <w:p>
      <w:pPr>
        <w:spacing w:after="0"/>
        <w:ind w:left="0"/>
        <w:jc w:val="both"/>
      </w:pPr>
      <w:r>
        <w:rPr>
          <w:rFonts w:ascii="Times New Roman"/>
          <w:b w:val="false"/>
          <w:i w:val="false"/>
          <w:color w:val="000000"/>
          <w:sz w:val="28"/>
        </w:rPr>
        <w:t>
      толық емес жұмыс уақытына жұмысқа қабылданғандар;</w:t>
      </w:r>
    </w:p>
    <w:p>
      <w:pPr>
        <w:spacing w:after="0"/>
        <w:ind w:left="0"/>
        <w:jc w:val="both"/>
      </w:pPr>
      <w:r>
        <w:rPr>
          <w:rFonts w:ascii="Times New Roman"/>
          <w:b w:val="false"/>
          <w:i w:val="false"/>
          <w:color w:val="000000"/>
          <w:sz w:val="28"/>
        </w:rPr>
        <w:t>
      қысқартылған жұмыс уақыты бойынша қабылданғандар (он сегiз жасқа толмаған қызметкерлер; ауыр жұмыстарда, зиянды және (немесе) қауiптi еңбек жағдайларында жұмыс iстейтiн қызметкерлер; бiрiншi және екiншi топтардағы мүгедектігі бар адамдар);</w:t>
      </w:r>
    </w:p>
    <w:p>
      <w:pPr>
        <w:spacing w:after="0"/>
        <w:ind w:left="0"/>
        <w:jc w:val="both"/>
      </w:pPr>
      <w:r>
        <w:rPr>
          <w:rFonts w:ascii="Times New Roman"/>
          <w:b w:val="false"/>
          <w:i w:val="false"/>
          <w:color w:val="000000"/>
          <w:sz w:val="28"/>
        </w:rPr>
        <w:t>
      шетелде қысқа мерзімді қызметтік іссапарларда жүрген қызметкерлерді қоса алғанда, аталған ұйымда жалақысын сақтай отырып, іссапарларда жүргендер;</w:t>
      </w:r>
    </w:p>
    <w:p>
      <w:pPr>
        <w:spacing w:after="0"/>
        <w:ind w:left="0"/>
        <w:jc w:val="both"/>
      </w:pPr>
      <w:r>
        <w:rPr>
          <w:rFonts w:ascii="Times New Roman"/>
          <w:b w:val="false"/>
          <w:i w:val="false"/>
          <w:color w:val="000000"/>
          <w:sz w:val="28"/>
        </w:rPr>
        <w:t>
      егер олар жалақыны осы ұйымнан алатын болса, ұйымнан тыс жерлерде уақытша жұмыс істейтіндер (жүктелім бойынша);</w:t>
      </w:r>
    </w:p>
    <w:p>
      <w:pPr>
        <w:spacing w:after="0"/>
        <w:ind w:left="0"/>
        <w:jc w:val="both"/>
      </w:pPr>
      <w:r>
        <w:rPr>
          <w:rFonts w:ascii="Times New Roman"/>
          <w:b w:val="false"/>
          <w:i w:val="false"/>
          <w:color w:val="000000"/>
          <w:sz w:val="28"/>
        </w:rPr>
        <w:t>
      егер олардың жалақысы негізгі жұмыс орны бойынша сақталмайтын болса, басқа ұйымдардан жұмысқа уақытша тартылғандар;</w:t>
      </w:r>
    </w:p>
    <w:p>
      <w:pPr>
        <w:spacing w:after="0"/>
        <w:ind w:left="0"/>
        <w:jc w:val="both"/>
      </w:pPr>
      <w:r>
        <w:rPr>
          <w:rFonts w:ascii="Times New Roman"/>
          <w:b w:val="false"/>
          <w:i w:val="false"/>
          <w:color w:val="000000"/>
          <w:sz w:val="28"/>
        </w:rPr>
        <w:t>
      егер олар штаттық лауазымға қабылданған болса, жоғары оқу орындарының ғылыми-зерттеу секторлары жұмысқа тартқан жоғары оқу орындарының күндізгі бөлімінің студенттері;</w:t>
      </w:r>
    </w:p>
    <w:p>
      <w:pPr>
        <w:spacing w:after="0"/>
        <w:ind w:left="0"/>
        <w:jc w:val="both"/>
      </w:pPr>
      <w:r>
        <w:rPr>
          <w:rFonts w:ascii="Times New Roman"/>
          <w:b w:val="false"/>
          <w:i w:val="false"/>
          <w:color w:val="000000"/>
          <w:sz w:val="28"/>
        </w:rPr>
        <w:t>
      қызметкердің оған тапсырылатын жұмысқа сәйкестігін тексеру мақсатында жұмысқа сынақ мерзімімен қабылданғандар. Аталған қызметкерлер тізімдік санға еңбек шартының әрекет етуінен бастап енгізіледі;</w:t>
      </w:r>
    </w:p>
    <w:p>
      <w:pPr>
        <w:spacing w:after="0"/>
        <w:ind w:left="0"/>
        <w:jc w:val="both"/>
      </w:pPr>
      <w:r>
        <w:rPr>
          <w:rFonts w:ascii="Times New Roman"/>
          <w:b w:val="false"/>
          <w:i w:val="false"/>
          <w:color w:val="000000"/>
          <w:sz w:val="28"/>
        </w:rPr>
        <w:t>
      уақытша жұмыста жоқ қызметкерлердің (науқастануы, оқу демалысы, жүктiлiгі және босануы бойынша демалыс, бала күтімі бойынша демалыста болуы, мерзімді әскери қызметті өтеуіне байланысты) орнына қабылданғандар;</w:t>
      </w:r>
    </w:p>
    <w:p>
      <w:pPr>
        <w:spacing w:after="0"/>
        <w:ind w:left="0"/>
        <w:jc w:val="both"/>
      </w:pPr>
      <w:r>
        <w:rPr>
          <w:rFonts w:ascii="Times New Roman"/>
          <w:b w:val="false"/>
          <w:i w:val="false"/>
          <w:color w:val="000000"/>
          <w:sz w:val="28"/>
        </w:rPr>
        <w:t>
      ұйыммен жұмысты үйінде (үйде жұмыс iстейтiн қызметкерлер) жеке еңбегімен орындау туралы еңбек шартын жасағандар қосылады.</w:t>
      </w:r>
    </w:p>
    <w:p>
      <w:pPr>
        <w:spacing w:after="0"/>
        <w:ind w:left="0"/>
        <w:jc w:val="both"/>
      </w:pPr>
      <w:r>
        <w:rPr>
          <w:rFonts w:ascii="Times New Roman"/>
          <w:b w:val="false"/>
          <w:i w:val="false"/>
          <w:color w:val="000000"/>
          <w:sz w:val="28"/>
        </w:rPr>
        <w:t>
      Өз материалдарымен және өзiнiң немесе жұмыс берушi бөлiп беретiн не жұмыс берушiнің қаражаты есебiнен сатып алынатын жабдықтарды, құрал-саймандар мен тетiктердi пайдалана отырып, жұмыс берушiмен жұмысты үйде жеке еңбегiмен орындау туралы еңбек шартын жасасқан адамдар жұмысты үйде iстейтiн қызметкерлер деп есептеледі.</w:t>
      </w:r>
    </w:p>
    <w:p>
      <w:pPr>
        <w:spacing w:after="0"/>
        <w:ind w:left="0"/>
        <w:jc w:val="both"/>
      </w:pPr>
      <w:r>
        <w:rPr>
          <w:rFonts w:ascii="Times New Roman"/>
          <w:b w:val="false"/>
          <w:i w:val="false"/>
          <w:color w:val="000000"/>
          <w:sz w:val="28"/>
        </w:rPr>
        <w:t>
      Қызметкерлердің тізімдік санында жұмысты үйде iстейтiн қызметкерлер әрбір күнтізбелік күн үшін бүтін бірлік ретінде есепке алынады.</w:t>
      </w:r>
    </w:p>
    <w:p>
      <w:pPr>
        <w:spacing w:after="0"/>
        <w:ind w:left="0"/>
        <w:jc w:val="both"/>
      </w:pPr>
      <w:r>
        <w:rPr>
          <w:rFonts w:ascii="Times New Roman"/>
          <w:b w:val="false"/>
          <w:i w:val="false"/>
          <w:color w:val="000000"/>
          <w:sz w:val="28"/>
        </w:rPr>
        <w:t>
      2) қоғамдық бастамаларда жұмыс істейтін адамдар қосылады (жалақы есептелетін және есептелмейтін).</w:t>
      </w:r>
    </w:p>
    <w:p>
      <w:pPr>
        <w:spacing w:after="0"/>
        <w:ind w:left="0"/>
        <w:jc w:val="both"/>
      </w:pPr>
      <w:r>
        <w:rPr>
          <w:rFonts w:ascii="Times New Roman"/>
          <w:b w:val="false"/>
          <w:i w:val="false"/>
          <w:color w:val="000000"/>
          <w:sz w:val="28"/>
        </w:rPr>
        <w:t>
      Тізімдік санда қоғамдық бастамаларда жұмыс істейтін адамдар әрбір күнтізбелік күн үшін бүтін бірлік ретінде есепке алынады.</w:t>
      </w:r>
    </w:p>
    <w:p>
      <w:pPr>
        <w:spacing w:after="0"/>
        <w:ind w:left="0"/>
        <w:jc w:val="both"/>
      </w:pPr>
      <w:r>
        <w:rPr>
          <w:rFonts w:ascii="Times New Roman"/>
          <w:b w:val="false"/>
          <w:i w:val="false"/>
          <w:color w:val="000000"/>
          <w:sz w:val="28"/>
        </w:rPr>
        <w:t xml:space="preserve">
      Сондай-ақ, келесі себептер бойынша ұйымда уақытша болмаған қызметкерлер де тізімдік санға қосылады: </w:t>
      </w:r>
    </w:p>
    <w:p>
      <w:pPr>
        <w:spacing w:after="0"/>
        <w:ind w:left="0"/>
        <w:jc w:val="both"/>
      </w:pPr>
      <w:r>
        <w:rPr>
          <w:rFonts w:ascii="Times New Roman"/>
          <w:b w:val="false"/>
          <w:i w:val="false"/>
          <w:color w:val="000000"/>
          <w:sz w:val="28"/>
        </w:rPr>
        <w:t>
      1) ақы төленетін жыл сайынғы еңбек демалысында жүргендер;</w:t>
      </w:r>
    </w:p>
    <w:p>
      <w:pPr>
        <w:spacing w:after="0"/>
        <w:ind w:left="0"/>
        <w:jc w:val="both"/>
      </w:pPr>
      <w:r>
        <w:rPr>
          <w:rFonts w:ascii="Times New Roman"/>
          <w:b w:val="false"/>
          <w:i w:val="false"/>
          <w:color w:val="000000"/>
          <w:sz w:val="28"/>
        </w:rPr>
        <w:t>
      2) әкімшілік құқық бұзғаны үшін әкімшілік қамауға алынған қызметкерлерді қоса, себепсіз жұмысқа шықпағандар;</w:t>
      </w:r>
    </w:p>
    <w:p>
      <w:pPr>
        <w:spacing w:after="0"/>
        <w:ind w:left="0"/>
        <w:jc w:val="both"/>
      </w:pPr>
      <w:r>
        <w:rPr>
          <w:rFonts w:ascii="Times New Roman"/>
          <w:b w:val="false"/>
          <w:i w:val="false"/>
          <w:color w:val="000000"/>
          <w:sz w:val="28"/>
        </w:rPr>
        <w:t>
      3) бiлiм беру ұйымдарында оқып жүргендер және жалақысы сақталмайтын демалыста жүргендер, сонымен қатар бiлiм беру ұйымдарына түсу үшін түсу емтиханын тапсыратын қызметкерлер және қызметкердiң өтiнiшi негiзiнде еңбек шарты тараптарының келiсiмi бойынша жалақысы сақталмайтын демалыстағылар;</w:t>
      </w:r>
    </w:p>
    <w:p>
      <w:pPr>
        <w:spacing w:after="0"/>
        <w:ind w:left="0"/>
        <w:jc w:val="both"/>
      </w:pPr>
      <w:r>
        <w:rPr>
          <w:rFonts w:ascii="Times New Roman"/>
          <w:b w:val="false"/>
          <w:i w:val="false"/>
          <w:color w:val="000000"/>
          <w:sz w:val="28"/>
        </w:rPr>
        <w:t>
      4) демалыс және мереке күндеріндегі жұмысы үшін қосымша демалыс күнін алғандар;</w:t>
      </w:r>
    </w:p>
    <w:p>
      <w:pPr>
        <w:spacing w:after="0"/>
        <w:ind w:left="0"/>
        <w:jc w:val="both"/>
      </w:pPr>
      <w:r>
        <w:rPr>
          <w:rFonts w:ascii="Times New Roman"/>
          <w:b w:val="false"/>
          <w:i w:val="false"/>
          <w:color w:val="000000"/>
          <w:sz w:val="28"/>
        </w:rPr>
        <w:t>
      5) егер олардың жалақысы сақталатын болса, біліктілігін арттыру немесе қайта даярлау үшін білім беру ұйымдарына жұмыстан босатылып жіберілгендер;</w:t>
      </w:r>
    </w:p>
    <w:p>
      <w:pPr>
        <w:spacing w:after="0"/>
        <w:ind w:left="0"/>
        <w:jc w:val="both"/>
      </w:pPr>
      <w:r>
        <w:rPr>
          <w:rFonts w:ascii="Times New Roman"/>
          <w:b w:val="false"/>
          <w:i w:val="false"/>
          <w:color w:val="000000"/>
          <w:sz w:val="28"/>
        </w:rPr>
        <w:t>
      6) жалақыны толық немесе жартылай сақтаумен сынақтар мен емтихандарға дайындалу және оларды тапсыру, лабораториялық жұмыстарды орындау, дипломдық жұмысты (жобаны) дайындау мен қорғау үшiн оқу демалысында жүргендер;</w:t>
      </w:r>
    </w:p>
    <w:p>
      <w:pPr>
        <w:spacing w:after="0"/>
        <w:ind w:left="0"/>
        <w:jc w:val="both"/>
      </w:pPr>
      <w:r>
        <w:rPr>
          <w:rFonts w:ascii="Times New Roman"/>
          <w:b w:val="false"/>
          <w:i w:val="false"/>
          <w:color w:val="000000"/>
          <w:sz w:val="28"/>
        </w:rPr>
        <w:t>
      7) жүктілігі және босануы бойынша, жаңа туған нәрестені (балаларды) асырап алуға байланысты, бала үш жасқа толғанға дейiн оның күтiмi бойынша жалақысы сақталмайтын демалыстарда жүргендер;</w:t>
      </w:r>
    </w:p>
    <w:p>
      <w:pPr>
        <w:spacing w:after="0"/>
        <w:ind w:left="0"/>
        <w:jc w:val="both"/>
      </w:pPr>
      <w:r>
        <w:rPr>
          <w:rFonts w:ascii="Times New Roman"/>
          <w:b w:val="false"/>
          <w:i w:val="false"/>
          <w:color w:val="000000"/>
          <w:sz w:val="28"/>
        </w:rPr>
        <w:t>
      8) қызметкерлер өкiлдерiмен келiсу бойынша қабылданған, жұмыс берушiнiң актiлерiмен бекiтiлген ауысымдық графиктеріне сәйкес демалыс күндері барлар;</w:t>
      </w:r>
    </w:p>
    <w:p>
      <w:pPr>
        <w:spacing w:after="0"/>
        <w:ind w:left="0"/>
        <w:jc w:val="both"/>
      </w:pPr>
      <w:r>
        <w:rPr>
          <w:rFonts w:ascii="Times New Roman"/>
          <w:b w:val="false"/>
          <w:i w:val="false"/>
          <w:color w:val="000000"/>
          <w:sz w:val="28"/>
        </w:rPr>
        <w:t>
      9) қызметкердің өтiнiшi негiзiнде еңбек шарты тараптарының келiсiмi бойынша жалақы сақталмайтын демалыста жүргендер;</w:t>
      </w:r>
    </w:p>
    <w:p>
      <w:pPr>
        <w:spacing w:after="0"/>
        <w:ind w:left="0"/>
        <w:jc w:val="both"/>
      </w:pPr>
      <w:r>
        <w:rPr>
          <w:rFonts w:ascii="Times New Roman"/>
          <w:b w:val="false"/>
          <w:i w:val="false"/>
          <w:color w:val="000000"/>
          <w:sz w:val="28"/>
        </w:rPr>
        <w:t>
      10) науқастануына байланысты жұмысқа келмегендер (уақытша еңбекке жарамсыздық парағына сәйкес жұмысқа оралғанға дейін науқастанған бүкіл кезеңі ішінде немесе мүгедектікке шыққанға дейін);</w:t>
      </w:r>
    </w:p>
    <w:p>
      <w:pPr>
        <w:spacing w:after="0"/>
        <w:ind w:left="0"/>
        <w:jc w:val="both"/>
      </w:pPr>
      <w:r>
        <w:rPr>
          <w:rFonts w:ascii="Times New Roman"/>
          <w:b w:val="false"/>
          <w:i w:val="false"/>
          <w:color w:val="000000"/>
          <w:sz w:val="28"/>
        </w:rPr>
        <w:t>
      11) өндірістің бос тұруына байланысты орнында болмағандар;</w:t>
      </w:r>
    </w:p>
    <w:p>
      <w:pPr>
        <w:spacing w:after="0"/>
        <w:ind w:left="0"/>
        <w:jc w:val="both"/>
      </w:pPr>
      <w:r>
        <w:rPr>
          <w:rFonts w:ascii="Times New Roman"/>
          <w:b w:val="false"/>
          <w:i w:val="false"/>
          <w:color w:val="000000"/>
          <w:sz w:val="28"/>
        </w:rPr>
        <w:t>
      12) сот үкімі шыққанға дейін тергеуде жатқандар;</w:t>
      </w:r>
    </w:p>
    <w:p>
      <w:pPr>
        <w:spacing w:after="0"/>
        <w:ind w:left="0"/>
        <w:jc w:val="both"/>
      </w:pPr>
      <w:r>
        <w:rPr>
          <w:rFonts w:ascii="Times New Roman"/>
          <w:b w:val="false"/>
          <w:i w:val="false"/>
          <w:color w:val="000000"/>
          <w:sz w:val="28"/>
        </w:rPr>
        <w:t>
      13) ұзақ мерзімді қызметтік іссапарға жіберілгендер, оның ішінде құрылыс, монтаждау және реттеу жұмыстарын орындау мақсатында жіберілгендер;</w:t>
      </w:r>
    </w:p>
    <w:p>
      <w:pPr>
        <w:spacing w:after="0"/>
        <w:ind w:left="0"/>
        <w:jc w:val="both"/>
      </w:pPr>
      <w:r>
        <w:rPr>
          <w:rFonts w:ascii="Times New Roman"/>
          <w:b w:val="false"/>
          <w:i w:val="false"/>
          <w:color w:val="000000"/>
          <w:sz w:val="28"/>
        </w:rPr>
        <w:t>
      14) шақыру бойынша әскери қызметті өткеріп жатқандар және әскери-техникалық және басқа да әскери мамандықтар бойынша дайындықта жүргендер;</w:t>
      </w:r>
    </w:p>
    <w:p>
      <w:pPr>
        <w:spacing w:after="0"/>
        <w:ind w:left="0"/>
        <w:jc w:val="both"/>
      </w:pPr>
      <w:r>
        <w:rPr>
          <w:rFonts w:ascii="Times New Roman"/>
          <w:b w:val="false"/>
          <w:i w:val="false"/>
          <w:color w:val="000000"/>
          <w:sz w:val="28"/>
        </w:rPr>
        <w:t>
      15) жұмыспен қамту мәселелері бойынша уәкілетті органмен өзара іс-қимыл негізінде ұйымға жұмыс үшін тартылғандар қосылады.</w:t>
      </w:r>
    </w:p>
    <w:p>
      <w:pPr>
        <w:spacing w:after="0"/>
        <w:ind w:left="0"/>
        <w:jc w:val="both"/>
      </w:pPr>
      <w:r>
        <w:rPr>
          <w:rFonts w:ascii="Times New Roman"/>
          <w:b w:val="false"/>
          <w:i w:val="false"/>
          <w:color w:val="000000"/>
          <w:sz w:val="28"/>
        </w:rPr>
        <w:t>
      Тізімдік санға мыналар енгізілмейді:</w:t>
      </w:r>
    </w:p>
    <w:p>
      <w:pPr>
        <w:spacing w:after="0"/>
        <w:ind w:left="0"/>
        <w:jc w:val="both"/>
      </w:pPr>
      <w:r>
        <w:rPr>
          <w:rFonts w:ascii="Times New Roman"/>
          <w:b w:val="false"/>
          <w:i w:val="false"/>
          <w:color w:val="000000"/>
          <w:sz w:val="28"/>
        </w:rPr>
        <w:t>
      1) қызметкерлер:</w:t>
      </w:r>
    </w:p>
    <w:p>
      <w:pPr>
        <w:spacing w:after="0"/>
        <w:ind w:left="0"/>
        <w:jc w:val="both"/>
      </w:pPr>
      <w:r>
        <w:rPr>
          <w:rFonts w:ascii="Times New Roman"/>
          <w:b w:val="false"/>
          <w:i w:val="false"/>
          <w:color w:val="000000"/>
          <w:sz w:val="28"/>
        </w:rPr>
        <w:t xml:space="preserve">
      басқа ұйымдардан қоса атқарушылық бойынша жұмысқа қабылданған; </w:t>
      </w:r>
    </w:p>
    <w:p>
      <w:pPr>
        <w:spacing w:after="0"/>
        <w:ind w:left="0"/>
        <w:jc w:val="both"/>
      </w:pPr>
      <w:r>
        <w:rPr>
          <w:rFonts w:ascii="Times New Roman"/>
          <w:b w:val="false"/>
          <w:i w:val="false"/>
          <w:color w:val="000000"/>
          <w:sz w:val="28"/>
        </w:rPr>
        <w:t>
      егер олардың негізгі жұмыс орнындағы жалақысы сақталмайтын болса, басқа ұйымға уақытша жұмысқа жіберілген қызметкерлер.</w:t>
      </w:r>
    </w:p>
    <w:p>
      <w:pPr>
        <w:spacing w:after="0"/>
        <w:ind w:left="0"/>
        <w:jc w:val="both"/>
      </w:pPr>
      <w:r>
        <w:rPr>
          <w:rFonts w:ascii="Times New Roman"/>
          <w:b w:val="false"/>
          <w:i w:val="false"/>
          <w:color w:val="000000"/>
          <w:sz w:val="28"/>
        </w:rPr>
        <w:t xml:space="preserve">
      Қоса атқарушылық бойынша жұмысты орындайтын қызметкерлерге негізгі жұмыс уақытынан бос уақытында еңбек шартының талаптарында тұрақты ақы төленетін басқа жұмысты орындайтын адамдар жатады. </w:t>
      </w:r>
    </w:p>
    <w:p>
      <w:pPr>
        <w:spacing w:after="0"/>
        <w:ind w:left="0"/>
        <w:jc w:val="both"/>
      </w:pPr>
      <w:r>
        <w:rPr>
          <w:rFonts w:ascii="Times New Roman"/>
          <w:b w:val="false"/>
          <w:i w:val="false"/>
          <w:color w:val="000000"/>
          <w:sz w:val="28"/>
        </w:rPr>
        <w:t>
      Ұйымда еңбек қатынастарында тұрған (негізі жұмыс орны бойынша) немесе екі, бір жарым мөлшерлемесі бар қоса атқарушылық бойынша жұмысты атқаратын қызметкер осы ұйым қызметкерлерінің тізімдік санында бір адам (бүтін бірлік) ретінде есепке алынады.</w:t>
      </w:r>
    </w:p>
    <w:p>
      <w:pPr>
        <w:spacing w:after="0"/>
        <w:ind w:left="0"/>
        <w:jc w:val="both"/>
      </w:pPr>
      <w:r>
        <w:rPr>
          <w:rFonts w:ascii="Times New Roman"/>
          <w:b w:val="false"/>
          <w:i w:val="false"/>
          <w:color w:val="000000"/>
          <w:sz w:val="28"/>
        </w:rPr>
        <w:t>
      2) адамдар:</w:t>
      </w:r>
    </w:p>
    <w:p>
      <w:pPr>
        <w:spacing w:after="0"/>
        <w:ind w:left="0"/>
        <w:jc w:val="both"/>
      </w:pPr>
      <w:r>
        <w:rPr>
          <w:rFonts w:ascii="Times New Roman"/>
          <w:b w:val="false"/>
          <w:i w:val="false"/>
          <w:color w:val="000000"/>
          <w:sz w:val="28"/>
        </w:rPr>
        <w:t>
      азаматтық-құқықтық сипаттағы шарттар бойынша жұмысты орындаушылар;</w:t>
      </w:r>
    </w:p>
    <w:p>
      <w:pPr>
        <w:spacing w:after="0"/>
        <w:ind w:left="0"/>
        <w:jc w:val="both"/>
      </w:pPr>
      <w:r>
        <w:rPr>
          <w:rFonts w:ascii="Times New Roman"/>
          <w:b w:val="false"/>
          <w:i w:val="false"/>
          <w:color w:val="000000"/>
          <w:sz w:val="28"/>
        </w:rPr>
        <w:t>
      Жұмысты азаматтық-құқықтық шарттар бойынша орындайтын адамдарға ұйымның ішкі еңбек тәртібіне бағынбай жүзеге асырылатын, белгіленген нақты жұмыс көлемін (бір жолғы, арнаулы шаруашылық) орындау уақытына ғана шарт бойынша қабылданғандар жатады.</w:t>
      </w:r>
    </w:p>
    <w:p>
      <w:pPr>
        <w:spacing w:after="0"/>
        <w:ind w:left="0"/>
        <w:jc w:val="both"/>
      </w:pPr>
      <w:r>
        <w:rPr>
          <w:rFonts w:ascii="Times New Roman"/>
          <w:b w:val="false"/>
          <w:i w:val="false"/>
          <w:color w:val="000000"/>
          <w:sz w:val="28"/>
        </w:rPr>
        <w:t>
      Есепті кезеңнің басына (соңына) қызметкерлердің тізімдік саны есепті кезеңнің белгілі бір күніне сол күні қабылданғандарды қоса алғанда және кеткен қызметкерлерді қоспағанда айдың бірінші немесе соңғы күнінде ұйымның тізімдік құрамындағы қызметкерлер санының көрсеткіші болып табылады.</w:t>
      </w:r>
    </w:p>
    <w:p>
      <w:pPr>
        <w:spacing w:after="0"/>
        <w:ind w:left="0"/>
        <w:jc w:val="both"/>
      </w:pPr>
      <w:r>
        <w:rPr>
          <w:rFonts w:ascii="Times New Roman"/>
          <w:b w:val="false"/>
          <w:i w:val="false"/>
          <w:color w:val="000000"/>
          <w:sz w:val="28"/>
        </w:rPr>
        <w:t>
      Белгілі бір кезең үшін орташа ал5андақызметкерлердің тізімдік санын анықтау үшін жұмыс берушінің актілері (қабылдау, қызметкерлерді басқа жұмысқа ауыстыру және еңбек шартын тоқтату туралы бұйрықтар, өкімдер)негізінде нақтыланатын тізімдік құрамдағы қызметкерлер санының күн сайынғы есебі жүргізіледі. Тізімдік құрамдағы қызметкерлердің әр күнгі саны қызметкерлердің жұмыс уақытын пайдалануын есепке алу табелінің деректеріне сәйкес болуы тиіс.</w:t>
      </w:r>
    </w:p>
    <w:p>
      <w:pPr>
        <w:spacing w:after="0"/>
        <w:ind w:left="0"/>
        <w:jc w:val="both"/>
      </w:pPr>
      <w:r>
        <w:rPr>
          <w:rFonts w:ascii="Times New Roman"/>
          <w:b w:val="false"/>
          <w:i w:val="false"/>
          <w:color w:val="000000"/>
          <w:sz w:val="28"/>
        </w:rPr>
        <w:t xml:space="preserve">
      Ұйымда толық ай жұмыс істеген, сондай-ақ орташа алғанда есепті айда толық ай жұмыс істемеген қызметкерлердің тізімдік саны (жаңадан құрылған, таратылған, өндірістің маусымдық сипаты бар ұйымдардағы), қызметкерлердің орташа тізімдік санын мереке және демалыс күндерін қоса алғанда, есепті айдың әрбір күнтізбелік күніне қосу және алынған соманы есепті айдағы күнтізбелік күндер санына бөлу арқылы есептеледі. </w:t>
      </w:r>
    </w:p>
    <w:p>
      <w:pPr>
        <w:spacing w:after="0"/>
        <w:ind w:left="0"/>
        <w:jc w:val="both"/>
      </w:pPr>
      <w:r>
        <w:rPr>
          <w:rFonts w:ascii="Times New Roman"/>
          <w:b w:val="false"/>
          <w:i w:val="false"/>
          <w:color w:val="000000"/>
          <w:sz w:val="28"/>
        </w:rPr>
        <w:t>
      Демалыс немесе мереке күнгі тізімдік құрамдағы қызметкерлер саны соның алдыңғы жұмыс күнгі қызметкерлердің тізімдік санына тең деп қабылданады. Қатарынан екі немесе одан да көп демалыс немесе мерекелік күндер болса, осы күндердің әрқайсысындағы тізімдік құрамдағы қызметкерлер саны сол демалыс немесе мерекелік күндердің алдындағы жұмыс күнгі тізімдік құрамдағы қызметкерлер санымен тең етіп алынады.</w:t>
      </w:r>
    </w:p>
    <w:p>
      <w:pPr>
        <w:spacing w:after="0"/>
        <w:ind w:left="0"/>
        <w:jc w:val="both"/>
      </w:pPr>
      <w:r>
        <w:rPr>
          <w:rFonts w:ascii="Times New Roman"/>
          <w:b w:val="false"/>
          <w:i w:val="false"/>
          <w:color w:val="000000"/>
          <w:sz w:val="28"/>
        </w:rPr>
        <w:t xml:space="preserve">
      Бір тоқсанға орташа алғандағы қызметкерлердің тізімдік саны ұйымның тоқсандағы жұмыс істеген барлық айларындағы қызметкерлердің орташа тізімдік санын қосу және алынған соманы үшке бөлу арқылы анықталады. </w:t>
      </w:r>
    </w:p>
    <w:p>
      <w:pPr>
        <w:spacing w:after="0"/>
        <w:ind w:left="0"/>
        <w:jc w:val="both"/>
      </w:pPr>
      <w:r>
        <w:rPr>
          <w:rFonts w:ascii="Times New Roman"/>
          <w:b w:val="false"/>
          <w:i w:val="false"/>
          <w:color w:val="000000"/>
          <w:sz w:val="28"/>
        </w:rPr>
        <w:t xml:space="preserve">
      Жыл басынан бастап есепті айды қоса есептеген кезеңдегі қызметкерлердің орташа тізімдік саны ұйымның жыл басынан бастап есепті айды қоса есептеген кезеңдегі жұмыс істеген барлық өткен айлардағы қызметкерлердің тізімдік санын қосу және жыл басынан бергі кезең ішіндегі айлардың санына алынған қосындыны бөлу арқылы анықталады. </w:t>
      </w:r>
    </w:p>
    <w:p>
      <w:pPr>
        <w:spacing w:after="0"/>
        <w:ind w:left="0"/>
        <w:jc w:val="both"/>
      </w:pPr>
      <w:r>
        <w:rPr>
          <w:rFonts w:ascii="Times New Roman"/>
          <w:b w:val="false"/>
          <w:i w:val="false"/>
          <w:color w:val="000000"/>
          <w:sz w:val="28"/>
        </w:rPr>
        <w:t xml:space="preserve">
      Бір жылға орташа алғандағы қызметкерлердің тізімдік саны есепті жылдың барлық айларына орташа алғандағы қызметкерлердің орташа санын қосу және алынған соманы он екіге бөлу арқылы анықталады. </w:t>
      </w:r>
    </w:p>
    <w:p>
      <w:pPr>
        <w:spacing w:after="0"/>
        <w:ind w:left="0"/>
        <w:jc w:val="both"/>
      </w:pPr>
      <w:r>
        <w:rPr>
          <w:rFonts w:ascii="Times New Roman"/>
          <w:b w:val="false"/>
          <w:i w:val="false"/>
          <w:color w:val="000000"/>
          <w:sz w:val="28"/>
        </w:rPr>
        <w:t>
      Егер ұйым толық бір жыл істемесе (маусымдық сипаттағы жұмыс немесе есепті жылдың қаңтарынан кейін құрылған), онда жыл үшінқызметкерлердің орташа тізімдік саны ұйымның жұмыс істеген барлық айларындағы қызметкерлердің орташа тізімдік санын қосып, алынған соманы он екіге бөлу арқылы анықталады.</w:t>
      </w:r>
    </w:p>
    <w:bookmarkStart w:name="z137" w:id="14"/>
    <w:p>
      <w:pPr>
        <w:spacing w:after="0"/>
        <w:ind w:left="0"/>
        <w:jc w:val="both"/>
      </w:pPr>
      <w:r>
        <w:rPr>
          <w:rFonts w:ascii="Times New Roman"/>
          <w:b w:val="false"/>
          <w:i w:val="false"/>
          <w:color w:val="000000"/>
          <w:sz w:val="28"/>
        </w:rPr>
        <w:t>
      4. 1-бөлімде орташа алғанда есепті кезеңдегі қызметкерлердің тізімдік саны көрсетіледі, ол есепті жылдың барлық айлары үшін орташа алғандағы қызметкерлердің орташа санын қосу және алынған қосындыны тоғызға бөлу арқылы анықталады. Егер заңды тұлғада құрылымдық және (немесе) оқшауланған бөлімшелері бар болған жағдайда қызметкерлердің тізімдік саны тек қана заңды тұлға (бас) бойынша есептелінеді.</w:t>
      </w:r>
    </w:p>
    <w:bookmarkEnd w:id="14"/>
    <w:bookmarkStart w:name="z138" w:id="15"/>
    <w:p>
      <w:pPr>
        <w:spacing w:after="0"/>
        <w:ind w:left="0"/>
        <w:jc w:val="both"/>
      </w:pPr>
      <w:r>
        <w:rPr>
          <w:rFonts w:ascii="Times New Roman"/>
          <w:b w:val="false"/>
          <w:i w:val="false"/>
          <w:color w:val="000000"/>
          <w:sz w:val="28"/>
        </w:rPr>
        <w:t>
      5. 2-бөлімде есепті кезеңде экономикалық қызмет түрін жүзеге асыру туралы ақпарат көрсетіледі.</w:t>
      </w:r>
    </w:p>
    <w:bookmarkEnd w:id="15"/>
    <w:bookmarkStart w:name="z139" w:id="16"/>
    <w:p>
      <w:pPr>
        <w:spacing w:after="0"/>
        <w:ind w:left="0"/>
        <w:jc w:val="both"/>
      </w:pPr>
      <w:r>
        <w:rPr>
          <w:rFonts w:ascii="Times New Roman"/>
          <w:b w:val="false"/>
          <w:i w:val="false"/>
          <w:color w:val="000000"/>
          <w:sz w:val="28"/>
        </w:rPr>
        <w:t>
      6. 3-бөлімде егер кәсіпорын қандай да бір экономикалық қызметті (өндірілген (өткізілген) тауар және (немесе) қызметтерді көрсету) жүзеге асырған болса, онда кесте толтырылады:</w:t>
      </w:r>
    </w:p>
    <w:bookmarkEnd w:id="16"/>
    <w:p>
      <w:pPr>
        <w:spacing w:after="0"/>
        <w:ind w:left="0"/>
        <w:jc w:val="both"/>
      </w:pPr>
      <w:r>
        <w:rPr>
          <w:rFonts w:ascii="Times New Roman"/>
          <w:b w:val="false"/>
          <w:i w:val="false"/>
          <w:color w:val="000000"/>
          <w:sz w:val="28"/>
        </w:rPr>
        <w:t>
      В бағанында кәсіпорындардың экономикалық қызмет түрінің атауы көрсетіледі;</w:t>
      </w:r>
    </w:p>
    <w:p>
      <w:pPr>
        <w:spacing w:after="0"/>
        <w:ind w:left="0"/>
        <w:jc w:val="both"/>
      </w:pPr>
      <w:r>
        <w:rPr>
          <w:rFonts w:ascii="Times New Roman"/>
          <w:b w:val="false"/>
          <w:i w:val="false"/>
          <w:color w:val="000000"/>
          <w:sz w:val="28"/>
        </w:rPr>
        <w:t>
      1-бағанда Экономикалық қызмет түрлерінің жалпы жіктеуішінің (бұдан әрі – ЭҚЖЖ) коды көрсетіледі;</w:t>
      </w:r>
    </w:p>
    <w:p>
      <w:pPr>
        <w:spacing w:after="0"/>
        <w:ind w:left="0"/>
        <w:jc w:val="both"/>
      </w:pPr>
      <w:r>
        <w:rPr>
          <w:rFonts w:ascii="Times New Roman"/>
          <w:b w:val="false"/>
          <w:i w:val="false"/>
          <w:color w:val="000000"/>
          <w:sz w:val="28"/>
        </w:rPr>
        <w:t>
      2-бағанда өндірілген өнім, өткізілген тауар мен көрсетілген қызметтердің</w:t>
      </w:r>
    </w:p>
    <w:p>
      <w:pPr>
        <w:spacing w:after="0"/>
        <w:ind w:left="0"/>
        <w:jc w:val="both"/>
      </w:pPr>
      <w:r>
        <w:rPr>
          <w:rFonts w:ascii="Times New Roman"/>
          <w:b w:val="false"/>
          <w:i w:val="false"/>
          <w:color w:val="000000"/>
          <w:sz w:val="28"/>
        </w:rPr>
        <w:t>
      көлемі көрсетіледі.</w:t>
      </w:r>
    </w:p>
    <w:p>
      <w:pPr>
        <w:spacing w:after="0"/>
        <w:ind w:left="0"/>
        <w:jc w:val="both"/>
      </w:pPr>
      <w:r>
        <w:rPr>
          <w:rFonts w:ascii="Times New Roman"/>
          <w:b w:val="false"/>
          <w:i w:val="false"/>
          <w:color w:val="000000"/>
          <w:sz w:val="28"/>
        </w:rPr>
        <w:t>
      Өткізілген өнім, өткізілген тауар және көрсетілген қызметтердің (қайта сату үшін сатып алынған тауарлардың құнын, қосылған құн салығын есепке алмай, акцизсіз), кәсіпорынның ішінде пайдаланылған өнім, тауар және көрсетілген қызмет көлемін, қоймалардағы және сатуға арналған дайын өнім қорының өзгеруін, аяқталмаған өндірістің және құрылыстың қалдықтарының өсуін (азаюын) қосындылаумен анықталады:</w:t>
      </w:r>
    </w:p>
    <w:p>
      <w:pPr>
        <w:spacing w:after="0"/>
        <w:ind w:left="0"/>
        <w:jc w:val="both"/>
      </w:pPr>
      <w:r>
        <w:rPr>
          <w:rFonts w:ascii="Times New Roman"/>
          <w:b w:val="false"/>
          <w:i w:val="false"/>
          <w:color w:val="000000"/>
          <w:sz w:val="28"/>
        </w:rPr>
        <w:t>
      өнеркәсіптік өнім (тауар, қызмет) өндірісінің көлемі – бұл басқа тарапқа өткізуге арналған, кәсіпорындар өзі шығарған барлық дайын бұйымдардың (өнімдердің), жартылай фабрикаттардың құны. Қосылған құнға салықсыз, акциздерсіз және зауытішілік айналымсыз, аяқталмаған өндіріссіз және алыс-беріс шикізатынсыз есептеледі;</w:t>
      </w:r>
    </w:p>
    <w:p>
      <w:pPr>
        <w:spacing w:after="0"/>
        <w:ind w:left="0"/>
        <w:jc w:val="both"/>
      </w:pPr>
      <w:r>
        <w:rPr>
          <w:rFonts w:ascii="Times New Roman"/>
          <w:b w:val="false"/>
          <w:i w:val="false"/>
          <w:color w:val="000000"/>
          <w:sz w:val="28"/>
        </w:rPr>
        <w:t>
      құрылыс жұмыстарының көлемі жаңа объектілер құрылысы, күрделі және ағымдағы жөндеу, тұрғын және тұрғын емес ғимараттарды және инженерлік имараттарды қайта жаңарту, жаңғырту кезінде барлық қаржыландыру көздері есебінен бас, тікелей және қосалқы мердігерлік шарттар бойынша орындалған құрылыс-монтаж жұмыстары, сондай-ақ өзге де мердігерлік жұмыстар құнын қамтиды;</w:t>
      </w:r>
    </w:p>
    <w:p>
      <w:pPr>
        <w:spacing w:after="0"/>
        <w:ind w:left="0"/>
        <w:jc w:val="both"/>
      </w:pPr>
      <w:r>
        <w:rPr>
          <w:rFonts w:ascii="Times New Roman"/>
          <w:b w:val="false"/>
          <w:i w:val="false"/>
          <w:color w:val="000000"/>
          <w:sz w:val="28"/>
        </w:rPr>
        <w:t>
      сауда қызметімен айналысатын кәсіпорындар үшін өндірілген өнімнің және көрсетілген қызметтің көлемі тауарларды өткізуден түскен табыс пен тауарларды сатып алуға жұмсалған шығыстардың арасындағы айырмашылық болып табылады. Сатып алынған тауарлардың құнына тең немесе төмен бағада тауарлар өткізгенде сауда қызметі бойынша өндірілген өнімнің және көрсетілген қызметтің көлемі айналым шығындарының шамасына тең болады;</w:t>
      </w:r>
    </w:p>
    <w:p>
      <w:pPr>
        <w:spacing w:after="0"/>
        <w:ind w:left="0"/>
        <w:jc w:val="both"/>
      </w:pPr>
      <w:r>
        <w:rPr>
          <w:rFonts w:ascii="Times New Roman"/>
          <w:b w:val="false"/>
          <w:i w:val="false"/>
          <w:color w:val="000000"/>
          <w:sz w:val="28"/>
        </w:rPr>
        <w:t>
      қаржы делдалдығының (микроқаржылық ұйымдар (микрокредиттік ұйымдар, кредиттік серіктестіктер), ломбардтар, басқалар) өндірілген өнімі мен көрсетілген қызметтерінің көлемі қаржы делдалдары алған меншіктен түскен табыстар (өзінің жеке қаражаттарын инвестициялаудан алған таза табыстан басқа) мен кредиторларға төленген пайыздар арасындағы айырма ретіндегі жанама жолмен анықталатын қызметтің құны болып табылады;</w:t>
      </w:r>
    </w:p>
    <w:p>
      <w:pPr>
        <w:spacing w:after="0"/>
        <w:ind w:left="0"/>
        <w:jc w:val="both"/>
      </w:pPr>
      <w:r>
        <w:rPr>
          <w:rFonts w:ascii="Times New Roman"/>
          <w:b w:val="false"/>
          <w:i w:val="false"/>
          <w:color w:val="000000"/>
          <w:sz w:val="28"/>
        </w:rPr>
        <w:t>
      бір реттік, біржолғы экономикалық қызмет түрлерін орындаған кезде, кестеде экономикалық қызмет түрі көрсетілмейді.</w:t>
      </w:r>
    </w:p>
    <w:bookmarkStart w:name="z140" w:id="17"/>
    <w:p>
      <w:pPr>
        <w:spacing w:after="0"/>
        <w:ind w:left="0"/>
        <w:jc w:val="both"/>
      </w:pPr>
      <w:r>
        <w:rPr>
          <w:rFonts w:ascii="Times New Roman"/>
          <w:b w:val="false"/>
          <w:i w:val="false"/>
          <w:color w:val="000000"/>
          <w:sz w:val="28"/>
        </w:rPr>
        <w:t>
      7.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(https://cabinet.stat.gov.kz/) орналастырылған "Респонденттер кабинеті" арқылы онлайн режимде жүзеге асырылады.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23 қаңтары</w:t>
            </w:r>
            <w:r>
              <w:br/>
            </w:r>
            <w:r>
              <w:rPr>
                <w:rFonts w:ascii="Times New Roman"/>
                <w:b w:val="false"/>
                <w:i w:val="false"/>
                <w:color w:val="000000"/>
                <w:sz w:val="20"/>
              </w:rPr>
              <w:t>№ 8 бұйрығына 5-қосымша</w:t>
            </w:r>
          </w:p>
        </w:tc>
      </w:tr>
    </w:tbl>
    <w:p>
      <w:pPr>
        <w:spacing w:after="0"/>
        <w:ind w:left="0"/>
        <w:jc w:val="both"/>
      </w:pPr>
      <w:r>
        <w:rPr>
          <w:rFonts w:ascii="Times New Roman"/>
          <w:b w:val="false"/>
          <w:i w:val="false"/>
          <w:color w:val="ff0000"/>
          <w:sz w:val="28"/>
        </w:rPr>
        <w:t xml:space="preserve">
      Ескерту. 5-қосымша алып тасталды - ҚР Стратегиялық жоспарлау және реформалар агенттігі Ұлттық статистика бюросы Басшысының 26.08.2022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23 қаңтары</w:t>
            </w:r>
            <w:r>
              <w:br/>
            </w:r>
            <w:r>
              <w:rPr>
                <w:rFonts w:ascii="Times New Roman"/>
                <w:b w:val="false"/>
                <w:i w:val="false"/>
                <w:color w:val="000000"/>
                <w:sz w:val="20"/>
              </w:rPr>
              <w:t>№ 8 бұйрығына</w:t>
            </w:r>
            <w:r>
              <w:br/>
            </w:r>
            <w:r>
              <w:rPr>
                <w:rFonts w:ascii="Times New Roman"/>
                <w:b w:val="false"/>
                <w:i w:val="false"/>
                <w:color w:val="000000"/>
                <w:sz w:val="20"/>
              </w:rPr>
              <w:t>6-қосымша</w:t>
            </w:r>
          </w:p>
        </w:tc>
      </w:tr>
    </w:tbl>
    <w:bookmarkStart w:name="z46" w:id="18"/>
    <w:p>
      <w:pPr>
        <w:spacing w:after="0"/>
        <w:ind w:left="0"/>
        <w:jc w:val="left"/>
      </w:pPr>
      <w:r>
        <w:rPr>
          <w:rFonts w:ascii="Times New Roman"/>
          <w:b/>
          <w:i w:val="false"/>
          <w:color w:val="000000"/>
        </w:rPr>
        <w:t xml:space="preserve"> "Өнеркәсіп кәсіпорындарының қызметін конъюнктуралық зерттеу сауалнамасы" (индексі КП-001, кезеңділігі тоқсандық) жалпымемлекеттік статистикалық байқаудың статистикалық нысанын толтыру жөніндегі нұсқаулық</w:t>
      </w:r>
    </w:p>
    <w:bookmarkEnd w:id="18"/>
    <w:p>
      <w:pPr>
        <w:spacing w:after="0"/>
        <w:ind w:left="0"/>
        <w:jc w:val="both"/>
      </w:pPr>
      <w:r>
        <w:rPr>
          <w:rFonts w:ascii="Times New Roman"/>
          <w:b w:val="false"/>
          <w:i w:val="false"/>
          <w:color w:val="ff0000"/>
          <w:sz w:val="28"/>
        </w:rPr>
        <w:t xml:space="preserve">
      Ескерту. 6-қосымша алып тасталды - ҚР Стратегиялық жоспарлау және реформалар агенттігі Ұлттық статистика бюросы Басшысының 26.08.2022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23 қаңтары</w:t>
            </w:r>
            <w:r>
              <w:br/>
            </w:r>
            <w:r>
              <w:rPr>
                <w:rFonts w:ascii="Times New Roman"/>
                <w:b w:val="false"/>
                <w:i w:val="false"/>
                <w:color w:val="000000"/>
                <w:sz w:val="20"/>
              </w:rPr>
              <w:t>№ 8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алып тасталды - ҚР Стратегиялық жоспарлау және реформалар агенттігі Ұлттық статистика бюросы Басшысының 26.08.2022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23 қаңтары</w:t>
            </w:r>
            <w:r>
              <w:br/>
            </w:r>
            <w:r>
              <w:rPr>
                <w:rFonts w:ascii="Times New Roman"/>
                <w:b w:val="false"/>
                <w:i w:val="false"/>
                <w:color w:val="000000"/>
                <w:sz w:val="20"/>
              </w:rPr>
              <w:t>№ 8 бұйрығына</w:t>
            </w:r>
            <w:r>
              <w:br/>
            </w:r>
            <w:r>
              <w:rPr>
                <w:rFonts w:ascii="Times New Roman"/>
                <w:b w:val="false"/>
                <w:i w:val="false"/>
                <w:color w:val="000000"/>
                <w:sz w:val="20"/>
              </w:rPr>
              <w:t>8-қосымша</w:t>
            </w:r>
          </w:p>
        </w:tc>
      </w:tr>
    </w:tbl>
    <w:bookmarkStart w:name="z53" w:id="19"/>
    <w:p>
      <w:pPr>
        <w:spacing w:after="0"/>
        <w:ind w:left="0"/>
        <w:jc w:val="left"/>
      </w:pPr>
      <w:r>
        <w:rPr>
          <w:rFonts w:ascii="Times New Roman"/>
          <w:b/>
          <w:i w:val="false"/>
          <w:color w:val="000000"/>
        </w:rPr>
        <w:t xml:space="preserve"> "Ауыл шаруашылығы кәсіпорындарының қызметін конъюнктуралық зерттеу сауалнамасы" (индексі КС-001, кезеңділігі тоқсандық) жалпымемлекеттік статистикалық байқаудың статистикалық нысанын толтыру жөніндегі нұсқаулық</w:t>
      </w:r>
    </w:p>
    <w:bookmarkEnd w:id="19"/>
    <w:p>
      <w:pPr>
        <w:spacing w:after="0"/>
        <w:ind w:left="0"/>
        <w:jc w:val="both"/>
      </w:pPr>
      <w:r>
        <w:rPr>
          <w:rFonts w:ascii="Times New Roman"/>
          <w:b w:val="false"/>
          <w:i w:val="false"/>
          <w:color w:val="ff0000"/>
          <w:sz w:val="28"/>
        </w:rPr>
        <w:t xml:space="preserve">
      Ескерту. 8-қосымша алып тасталды - ҚР Стратегиялық жоспарлау және реформалар агенттігі Ұлттық статистика бюросы Басшысының 26.08.2022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23 қаңтары</w:t>
            </w:r>
            <w:r>
              <w:br/>
            </w:r>
            <w:r>
              <w:rPr>
                <w:rFonts w:ascii="Times New Roman"/>
                <w:b w:val="false"/>
                <w:i w:val="false"/>
                <w:color w:val="000000"/>
                <w:sz w:val="20"/>
              </w:rPr>
              <w:t>№ 8 бұйрығына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алып тасталды - ҚР Стратегиялық жоспарлау және реформалар агенттігі Ұлттық статистика бюросы Басшысының 26.08.2022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23 қаңтары</w:t>
            </w:r>
            <w:r>
              <w:br/>
            </w:r>
            <w:r>
              <w:rPr>
                <w:rFonts w:ascii="Times New Roman"/>
                <w:b w:val="false"/>
                <w:i w:val="false"/>
                <w:color w:val="000000"/>
                <w:sz w:val="20"/>
              </w:rPr>
              <w:t>№ 8 бұйрығына</w:t>
            </w:r>
            <w:r>
              <w:br/>
            </w:r>
            <w:r>
              <w:rPr>
                <w:rFonts w:ascii="Times New Roman"/>
                <w:b w:val="false"/>
                <w:i w:val="false"/>
                <w:color w:val="000000"/>
                <w:sz w:val="20"/>
              </w:rPr>
              <w:t>10-қосымша</w:t>
            </w:r>
          </w:p>
        </w:tc>
      </w:tr>
    </w:tbl>
    <w:bookmarkStart w:name="z60" w:id="20"/>
    <w:p>
      <w:pPr>
        <w:spacing w:after="0"/>
        <w:ind w:left="0"/>
        <w:jc w:val="left"/>
      </w:pPr>
      <w:r>
        <w:rPr>
          <w:rFonts w:ascii="Times New Roman"/>
          <w:b/>
          <w:i w:val="false"/>
          <w:color w:val="000000"/>
        </w:rPr>
        <w:t xml:space="preserve"> "Құрылыс ұйымдарының қызметін конъюнктуралық зерттеу сауалнамасы" (индексі КС-002, кезеңділігі тоқсандық) жалпымемлекеттік статистикалық байқаудың статистикалық нысанын толтыру жөніндегі нұсқаулық</w:t>
      </w:r>
    </w:p>
    <w:bookmarkEnd w:id="20"/>
    <w:p>
      <w:pPr>
        <w:spacing w:after="0"/>
        <w:ind w:left="0"/>
        <w:jc w:val="both"/>
      </w:pPr>
      <w:r>
        <w:rPr>
          <w:rFonts w:ascii="Times New Roman"/>
          <w:b w:val="false"/>
          <w:i w:val="false"/>
          <w:color w:val="ff0000"/>
          <w:sz w:val="28"/>
        </w:rPr>
        <w:t xml:space="preserve">
      Ескерту. 10-қосымша алып тасталды - ҚР Стратегиялық жоспарлау және реформалар агенттігі Ұлттық статистика бюросы Басшысының 26.08.2022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23 қаңтары</w:t>
            </w:r>
            <w:r>
              <w:br/>
            </w:r>
            <w:r>
              <w:rPr>
                <w:rFonts w:ascii="Times New Roman"/>
                <w:b w:val="false"/>
                <w:i w:val="false"/>
                <w:color w:val="000000"/>
                <w:sz w:val="20"/>
              </w:rPr>
              <w:t>№ 8 бұйрығына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 алып тасталды - ҚР Стратегиялық жоспарлау және реформалар агенттігі Ұлттық статистика бюросы Басшысының 26.08.2022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23 қаңтары</w:t>
            </w:r>
            <w:r>
              <w:br/>
            </w:r>
            <w:r>
              <w:rPr>
                <w:rFonts w:ascii="Times New Roman"/>
                <w:b w:val="false"/>
                <w:i w:val="false"/>
                <w:color w:val="000000"/>
                <w:sz w:val="20"/>
              </w:rPr>
              <w:t>№ 8 бұйрығына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 алып тасталды - ҚР Стратегиялық жоспарлау және реформалар агенттігі Ұлттық статистика бюросы Басшысының 26.08.2022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23 қаңтары</w:t>
            </w:r>
            <w:r>
              <w:br/>
            </w:r>
            <w:r>
              <w:rPr>
                <w:rFonts w:ascii="Times New Roman"/>
                <w:b w:val="false"/>
                <w:i w:val="false"/>
                <w:color w:val="000000"/>
                <w:sz w:val="20"/>
              </w:rPr>
              <w:t>№ 8 бұйрығына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 алып тасталды - ҚР Стратегиялық жоспарлау және реформалар агенттігі Ұлттық статистика бюросы Басшысының 26.08.2022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23 қаңтары</w:t>
            </w:r>
            <w:r>
              <w:br/>
            </w:r>
            <w:r>
              <w:rPr>
                <w:rFonts w:ascii="Times New Roman"/>
                <w:b w:val="false"/>
                <w:i w:val="false"/>
                <w:color w:val="000000"/>
                <w:sz w:val="20"/>
              </w:rPr>
              <w:t>№ 8 бұйрығына</w:t>
            </w:r>
            <w:r>
              <w:br/>
            </w:r>
            <w:r>
              <w:rPr>
                <w:rFonts w:ascii="Times New Roman"/>
                <w:b w:val="false"/>
                <w:i w:val="false"/>
                <w:color w:val="000000"/>
                <w:sz w:val="20"/>
              </w:rPr>
              <w:t>14-қосымша</w:t>
            </w:r>
          </w:p>
        </w:tc>
      </w:tr>
    </w:tbl>
    <w:bookmarkStart w:name="z74" w:id="21"/>
    <w:p>
      <w:pPr>
        <w:spacing w:after="0"/>
        <w:ind w:left="0"/>
        <w:jc w:val="left"/>
      </w:pPr>
      <w:r>
        <w:rPr>
          <w:rFonts w:ascii="Times New Roman"/>
          <w:b/>
          <w:i w:val="false"/>
          <w:color w:val="000000"/>
        </w:rPr>
        <w:t xml:space="preserve"> "Сауда кәсіпорындарының қызметін конъюнктуралық зерттеу сауалнамасы" (индексі КТ-001, кезеңділігі тоқсандық) жалпымемлекеттік статистикалық байқаудың статистикалық нысанын толтыру жөніндегі нұсқаулық</w:t>
      </w:r>
    </w:p>
    <w:bookmarkEnd w:id="21"/>
    <w:p>
      <w:pPr>
        <w:spacing w:after="0"/>
        <w:ind w:left="0"/>
        <w:jc w:val="both"/>
      </w:pPr>
      <w:r>
        <w:rPr>
          <w:rFonts w:ascii="Times New Roman"/>
          <w:b w:val="false"/>
          <w:i w:val="false"/>
          <w:color w:val="ff0000"/>
          <w:sz w:val="28"/>
        </w:rPr>
        <w:t xml:space="preserve">
      Ескерту. 14-қосымша алып тасталды - ҚР Стратегиялық жоспарлау және реформалар агенттігі Ұлттық статистика бюросы Басшысының 26.08.2022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23 қаңтары</w:t>
            </w:r>
            <w:r>
              <w:br/>
            </w:r>
            <w:r>
              <w:rPr>
                <w:rFonts w:ascii="Times New Roman"/>
                <w:b w:val="false"/>
                <w:i w:val="false"/>
                <w:color w:val="000000"/>
                <w:sz w:val="20"/>
              </w:rPr>
              <w:t>№ 8 бұйрығына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15-қосымша алып тасталды - ҚР Стратегиялық жоспарлау және реформалар агенттігі Ұлттық статистика бюросы Басшысының 26.08.2022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23 қаңтары</w:t>
            </w:r>
            <w:r>
              <w:br/>
            </w:r>
            <w:r>
              <w:rPr>
                <w:rFonts w:ascii="Times New Roman"/>
                <w:b w:val="false"/>
                <w:i w:val="false"/>
                <w:color w:val="000000"/>
                <w:sz w:val="20"/>
              </w:rPr>
              <w:t>№ 8 бұйрығына</w:t>
            </w:r>
            <w:r>
              <w:br/>
            </w:r>
            <w:r>
              <w:rPr>
                <w:rFonts w:ascii="Times New Roman"/>
                <w:b w:val="false"/>
                <w:i w:val="false"/>
                <w:color w:val="000000"/>
                <w:sz w:val="20"/>
              </w:rPr>
              <w:t>16-қосымша</w:t>
            </w:r>
          </w:p>
        </w:tc>
      </w:tr>
    </w:tbl>
    <w:bookmarkStart w:name="z81" w:id="22"/>
    <w:p>
      <w:pPr>
        <w:spacing w:after="0"/>
        <w:ind w:left="0"/>
        <w:jc w:val="left"/>
      </w:pPr>
      <w:r>
        <w:rPr>
          <w:rFonts w:ascii="Times New Roman"/>
          <w:b/>
          <w:i w:val="false"/>
          <w:color w:val="000000"/>
        </w:rPr>
        <w:t xml:space="preserve"> "Көлік кәсіпорындарының қызметін конъюнктуралық зерттеу сауалнамасы" (индексі КТР-1, кезеңділігі тоқсандық) жалпымемлекеттік статистикалық байқаудың статистикалық нысанын толтыру жөніндегі нұсқаулық</w:t>
      </w:r>
    </w:p>
    <w:bookmarkEnd w:id="22"/>
    <w:p>
      <w:pPr>
        <w:spacing w:after="0"/>
        <w:ind w:left="0"/>
        <w:jc w:val="both"/>
      </w:pPr>
      <w:r>
        <w:rPr>
          <w:rFonts w:ascii="Times New Roman"/>
          <w:b w:val="false"/>
          <w:i w:val="false"/>
          <w:color w:val="ff0000"/>
          <w:sz w:val="28"/>
        </w:rPr>
        <w:t xml:space="preserve">
      Ескерту. 16-қосымша алып тасталды - ҚР Стратегиялық жоспарлау және реформалар агенттігі Ұлттық статистика бюросы Басшысының 26.08.2022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23 қаңтары</w:t>
            </w:r>
            <w:r>
              <w:br/>
            </w:r>
            <w:r>
              <w:rPr>
                <w:rFonts w:ascii="Times New Roman"/>
                <w:b w:val="false"/>
                <w:i w:val="false"/>
                <w:color w:val="000000"/>
                <w:sz w:val="20"/>
              </w:rPr>
              <w:t>№ 8 бұйрығына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17-қосымша алып тасталды - ҚР Стратегиялық жоспарлау және реформалар агенттігі Ұлттық статистика бюросы Басшысының 26.08.2022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23 қаңтары</w:t>
            </w:r>
            <w:r>
              <w:br/>
            </w:r>
            <w:r>
              <w:rPr>
                <w:rFonts w:ascii="Times New Roman"/>
                <w:b w:val="false"/>
                <w:i w:val="false"/>
                <w:color w:val="000000"/>
                <w:sz w:val="20"/>
              </w:rPr>
              <w:t>№ 8 бұйрығына</w:t>
            </w:r>
            <w:r>
              <w:br/>
            </w:r>
            <w:r>
              <w:rPr>
                <w:rFonts w:ascii="Times New Roman"/>
                <w:b w:val="false"/>
                <w:i w:val="false"/>
                <w:color w:val="000000"/>
                <w:sz w:val="20"/>
              </w:rPr>
              <w:t>18-қосымша</w:t>
            </w:r>
          </w:p>
        </w:tc>
      </w:tr>
    </w:tbl>
    <w:bookmarkStart w:name="z89" w:id="23"/>
    <w:p>
      <w:pPr>
        <w:spacing w:after="0"/>
        <w:ind w:left="0"/>
        <w:jc w:val="left"/>
      </w:pPr>
      <w:r>
        <w:rPr>
          <w:rFonts w:ascii="Times New Roman"/>
          <w:b/>
          <w:i w:val="false"/>
          <w:color w:val="000000"/>
        </w:rPr>
        <w:t xml:space="preserve"> "Туристік ұйымдардың қызметін конъюнктуралық зерттеу сауалнамасы" (индексі КТУ-001, кезеңділігі тоқсандық) жалпымемлекеттік статистикалық байқаудың статистикалық нысанын толтыру жөніндегі нұсқаулық</w:t>
      </w:r>
    </w:p>
    <w:bookmarkEnd w:id="23"/>
    <w:p>
      <w:pPr>
        <w:spacing w:after="0"/>
        <w:ind w:left="0"/>
        <w:jc w:val="both"/>
      </w:pPr>
      <w:r>
        <w:rPr>
          <w:rFonts w:ascii="Times New Roman"/>
          <w:b w:val="false"/>
          <w:i w:val="false"/>
          <w:color w:val="ff0000"/>
          <w:sz w:val="28"/>
        </w:rPr>
        <w:t xml:space="preserve">
      Ескерту. 18-қосымша алып тасталды - ҚР Стратегиялық жоспарлау және реформалар агенттігі Ұлттық статистика бюросы Басшысының 26.08.2022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Статистика </w:t>
            </w:r>
            <w:r>
              <w:br/>
            </w:r>
            <w:r>
              <w:rPr>
                <w:rFonts w:ascii="Times New Roman"/>
                <w:b w:val="false"/>
                <w:i w:val="false"/>
                <w:color w:val="000000"/>
                <w:sz w:val="20"/>
              </w:rPr>
              <w:t xml:space="preserve">комитеті төрағасының </w:t>
            </w:r>
            <w:r>
              <w:br/>
            </w:r>
            <w:r>
              <w:rPr>
                <w:rFonts w:ascii="Times New Roman"/>
                <w:b w:val="false"/>
                <w:i w:val="false"/>
                <w:color w:val="000000"/>
                <w:sz w:val="20"/>
              </w:rPr>
              <w:t xml:space="preserve">2020 жылғы 23 қаңтардағы </w:t>
            </w:r>
            <w:r>
              <w:br/>
            </w:r>
            <w:r>
              <w:rPr>
                <w:rFonts w:ascii="Times New Roman"/>
                <w:b w:val="false"/>
                <w:i w:val="false"/>
                <w:color w:val="000000"/>
                <w:sz w:val="20"/>
              </w:rPr>
              <w:t xml:space="preserve">№ 8 бұйрығына </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Бұйрық 19-қосымшамен толықтырылды - ҚР Стратегиялық жоспарлау және реформалар агенттігі Ұлттық статистика бюросы Басшысының 26.08.2022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алып тасталды - ҚР Стратегиялық жоспарлау және реформалар агенттігі Ұлттық статистика бюросы Басшысының 12.06.2024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"23" қаңтардағы</w:t>
            </w:r>
            <w:r>
              <w:br/>
            </w:r>
            <w:r>
              <w:rPr>
                <w:rFonts w:ascii="Times New Roman"/>
                <w:b w:val="false"/>
                <w:i w:val="false"/>
                <w:color w:val="000000"/>
                <w:sz w:val="20"/>
              </w:rPr>
              <w:t>№ 8 бұйрығына</w:t>
            </w:r>
            <w:r>
              <w:br/>
            </w:r>
            <w:r>
              <w:rPr>
                <w:rFonts w:ascii="Times New Roman"/>
                <w:b w:val="false"/>
                <w:i w:val="false"/>
                <w:color w:val="000000"/>
                <w:sz w:val="20"/>
              </w:rPr>
              <w:t>20-қосымша</w:t>
            </w:r>
          </w:p>
        </w:tc>
      </w:tr>
    </w:tbl>
    <w:bookmarkStart w:name="z142" w:id="24"/>
    <w:p>
      <w:pPr>
        <w:spacing w:after="0"/>
        <w:ind w:left="0"/>
        <w:jc w:val="left"/>
      </w:pPr>
      <w:r>
        <w:rPr>
          <w:rFonts w:ascii="Times New Roman"/>
          <w:b/>
          <w:i w:val="false"/>
          <w:color w:val="000000"/>
        </w:rPr>
        <w:t xml:space="preserve"> "Кәсіпорындардың қызметін конъюнктуралық зерттеу сауалнамасы" (индексі КО-6, кезеңділігі тоқсандық) жалпымемлекеттік статистикалық байқаудың статистикалық нысанын толтыру жөніндегі нұсқаулық</w:t>
      </w:r>
    </w:p>
    <w:bookmarkEnd w:id="24"/>
    <w:p>
      <w:pPr>
        <w:spacing w:after="0"/>
        <w:ind w:left="0"/>
        <w:jc w:val="both"/>
      </w:pPr>
      <w:r>
        <w:rPr>
          <w:rFonts w:ascii="Times New Roman"/>
          <w:b w:val="false"/>
          <w:i w:val="false"/>
          <w:color w:val="ff0000"/>
          <w:sz w:val="28"/>
        </w:rPr>
        <w:t xml:space="preserve">
      Ескерту. Бұйрық 20-қосымшамен толықтырылды - ҚР Стратегиялық жоспарлау және реформалар агенттігі Ұлттық статистика бюросы Басшысының 26.08.2022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алып тасталды - ҚР Стратегиялық жоспарлау және реформалар агенттігі Ұлттық статистика бюросы Басшысының 12.06.2024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министрлігінің Статистика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 бұйрығына 21-қосымша</w:t>
            </w:r>
          </w:p>
        </w:tc>
      </w:tr>
    </w:tbl>
    <w:p>
      <w:pPr>
        <w:spacing w:after="0"/>
        <w:ind w:left="0"/>
        <w:jc w:val="both"/>
      </w:pPr>
      <w:r>
        <w:rPr>
          <w:rFonts w:ascii="Times New Roman"/>
          <w:b w:val="false"/>
          <w:i w:val="false"/>
          <w:color w:val="ff0000"/>
          <w:sz w:val="28"/>
        </w:rPr>
        <w:t xml:space="preserve">
      Ескерту. Бұйрық 21-қосымшамен толықтырылды - ҚР Стратегиялық жоспарлау және реформалар агенттігі Ұлттық статистика бюросы Басшысының 11.07.2024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бастап қолданысқа енгізіледі және 01.01.2025 дейін қолданыста болды)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23 қантардағы</w:t>
            </w:r>
            <w:r>
              <w:br/>
            </w:r>
            <w:r>
              <w:rPr>
                <w:rFonts w:ascii="Times New Roman"/>
                <w:b w:val="false"/>
                <w:i w:val="false"/>
                <w:color w:val="000000"/>
                <w:sz w:val="20"/>
              </w:rPr>
              <w:t xml:space="preserve">№ 8 бұйрығына </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ff0000"/>
          <w:sz w:val="28"/>
        </w:rPr>
        <w:t xml:space="preserve">
      Ескерту. Бұйрық 22-қосымшамен толықтырылды - ҚР Стратегиялық жоспарлау және реформалар агенттігі Ұлттық статистика бюросы Басшысының 11.07.2024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бастап қолданысқа енгізіледі және 01.01.2025 дейін қолданыста болды)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