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a7a" w14:textId="0e4e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20 қаңтардағы № 3/қе бұйрығы. Қазақстан Республикасының Әділет министрлігінде 2020 жылғы 27 қаңтарда № 19928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10988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органдарының тергеу изоляторларындағы адамдарды күзету мен қадағалауды жүзеге асыру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Тергеу изоляторы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көшірмелерін мерзімді баспа басылымдарында ресми жариялауға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бірінші орынбасары ұлттық қауіпсіздік генерал-лейтенанты С.С. Әбішке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қауіпсіздік органдарының 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изоляторларындағы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күзету мен қадағалауды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Тергеу изоляторы бастығының бұйрығы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48"/>
        <w:gridCol w:w="8752"/>
      </w:tblGrid>
      <w:tr>
        <w:trPr>
          <w:trHeight w:val="30" w:hRule="atLeast"/>
        </w:trPr>
        <w:tc>
          <w:tcPr>
            <w:tcW w:w="3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  <w:tc>
          <w:tcPr>
            <w:tcW w:w="8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ауысым 20____ жылғы "___"_____________ _____.00 сағ. ____.00 сағ. дейін кезекшілікті атқарады: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ауысым: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Ауысым бақылаушылары: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Резерв:           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аусымға нұсқама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 изоляторының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