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1c90" w14:textId="e841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20 қаңтардағы № 40 бұйрығы. Қазақстан Республикасының Әділет министрлігінде 2020 жылғы 27 қаңтарда № 19926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"Жергілікті өзін-өзі басқару органдарына трансферттер беру қағидаларын бекіту туралы" Қазақстан Республикасы Қаржы министрінің 2015 жылғы 19 наурыздағы № 195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10704 болып тіркелген, 2015 жылғы 17 сәуірде "Әділет" ақпараттық-құқықтық жүйесінде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"Жергілікті өзін-өзі басқару органдарына трансферттер беру қағидаларын бекіту туралы" Қазақстан Республикасы Қаржы министрінің 2015 жылғы 19 наурыздағы № 195 бұйрығына өзгерістер енгізу туралы" Қазақстан Республикасы Қаржы министрінің 2015 жылғы 24 қарашадағы № 587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12602 болып тіркелген, 2016 жылғы 6 қаңтарда "Әділет" ақпараттық-құқықтық жүйесінде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(Ерназарова З.А.)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