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1a3d" w14:textId="bb91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(43-шығарылым)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22 қаңтардағы № 19 бұйрығы. Қазақстан Республикасының Әділет министрлігінде 2020 жылғы 24 қаңтарда № 19923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(43-шығарылым)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(43-шығарылым) бекіту туралы" Қазақстан Республикасы Еңбек және халықты әлеуметтік қорғау министрінің 2012 жылғы 9 қазандағы № 391-ө-м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8027 болып тіркелген, 2012 жылғы 7 желтоқсанда № 185 (2193) "Заң газеті"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22 қаңтардағы</w:t>
            </w:r>
            <w:r>
              <w:br/>
            </w:r>
            <w:r>
              <w:rPr>
                <w:rFonts w:ascii="Times New Roman"/>
                <w:b w:val="false"/>
                <w:i w:val="false"/>
                <w:color w:val="000000"/>
                <w:sz w:val="20"/>
              </w:rPr>
              <w:t xml:space="preserve">№ 19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(43-шығарылым)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анықтамасы (43-шығарылым) (бұдан әрі – БТБА (43-шығарылым) мақтаны және тінді дақылдарды алғашқы өндеуге арналған жұмыстарды көздейді.</w:t>
      </w:r>
    </w:p>
    <w:bookmarkEnd w:id="11"/>
    <w:bookmarkStart w:name="z14" w:id="12"/>
    <w:p>
      <w:pPr>
        <w:spacing w:after="0"/>
        <w:ind w:left="0"/>
        <w:jc w:val="both"/>
      </w:pPr>
      <w:r>
        <w:rPr>
          <w:rFonts w:ascii="Times New Roman"/>
          <w:b w:val="false"/>
          <w:i w:val="false"/>
          <w:color w:val="000000"/>
          <w:sz w:val="28"/>
        </w:rPr>
        <w:t>
      2. БТБА-ны (43-шығарылым) Қазақстан Республикасы Еңбек және халықты әлеуметтік қорғау министрлігі әзірледі.</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(43-шығарылым)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Мақтаны және тінді дақылдарды алғашқы өндеу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Байламды ораушы, 1-разряд</w:t>
      </w:r>
    </w:p>
    <w:bookmarkEnd w:id="15"/>
    <w:bookmarkStart w:name="z18" w:id="16"/>
    <w:p>
      <w:pPr>
        <w:spacing w:after="0"/>
        <w:ind w:left="0"/>
        <w:jc w:val="both"/>
      </w:pPr>
      <w:r>
        <w:rPr>
          <w:rFonts w:ascii="Times New Roman"/>
          <w:b w:val="false"/>
          <w:i w:val="false"/>
          <w:color w:val="000000"/>
          <w:sz w:val="28"/>
        </w:rPr>
        <w:t xml:space="preserve">
      4. Жұмыс сипаттамасы: </w:t>
      </w:r>
    </w:p>
    <w:bookmarkEnd w:id="16"/>
    <w:p>
      <w:pPr>
        <w:spacing w:after="0"/>
        <w:ind w:left="0"/>
        <w:jc w:val="both"/>
      </w:pPr>
      <w:r>
        <w:rPr>
          <w:rFonts w:ascii="Times New Roman"/>
          <w:b w:val="false"/>
          <w:i w:val="false"/>
          <w:color w:val="000000"/>
          <w:sz w:val="28"/>
        </w:rPr>
        <w:t xml:space="preserve">
      мақталы дәндерді қапшыққа, қап толтырғыш құрылғыда тегістеп орау; </w:t>
      </w:r>
    </w:p>
    <w:p>
      <w:pPr>
        <w:spacing w:after="0"/>
        <w:ind w:left="0"/>
        <w:jc w:val="both"/>
      </w:pPr>
      <w:r>
        <w:rPr>
          <w:rFonts w:ascii="Times New Roman"/>
          <w:b w:val="false"/>
          <w:i w:val="false"/>
          <w:color w:val="000000"/>
          <w:sz w:val="28"/>
        </w:rPr>
        <w:t>
      талшықты, линтті, улюк пен алауды, тұқым салынған қаптарды қолмен стандарт талаптарына сәйкес тігу;</w:t>
      </w:r>
    </w:p>
    <w:p>
      <w:pPr>
        <w:spacing w:after="0"/>
        <w:ind w:left="0"/>
        <w:jc w:val="both"/>
      </w:pPr>
      <w:r>
        <w:rPr>
          <w:rFonts w:ascii="Times New Roman"/>
          <w:b w:val="false"/>
          <w:i w:val="false"/>
          <w:color w:val="000000"/>
          <w:sz w:val="28"/>
        </w:rPr>
        <w:t>
      шпагат және басқа да буып-түю материалдарын дайындау;</w:t>
      </w:r>
    </w:p>
    <w:p>
      <w:pPr>
        <w:spacing w:after="0"/>
        <w:ind w:left="0"/>
        <w:jc w:val="both"/>
      </w:pPr>
      <w:r>
        <w:rPr>
          <w:rFonts w:ascii="Times New Roman"/>
          <w:b w:val="false"/>
          <w:i w:val="false"/>
          <w:color w:val="000000"/>
          <w:sz w:val="28"/>
        </w:rPr>
        <w:t xml:space="preserve">
      толтырылған қаптарды, бумаларды белгіленген орынға тасымалдау; </w:t>
      </w:r>
    </w:p>
    <w:p>
      <w:pPr>
        <w:spacing w:after="0"/>
        <w:ind w:left="0"/>
        <w:jc w:val="both"/>
      </w:pPr>
      <w:r>
        <w:rPr>
          <w:rFonts w:ascii="Times New Roman"/>
          <w:b w:val="false"/>
          <w:i w:val="false"/>
          <w:color w:val="000000"/>
          <w:sz w:val="28"/>
        </w:rPr>
        <w:t>
      тұқымның, талшықтың шашылуын таңдау;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қапшықты толтыратын құрылғының мақсаты мен жұмыс принципі;</w:t>
      </w:r>
    </w:p>
    <w:p>
      <w:pPr>
        <w:spacing w:after="0"/>
        <w:ind w:left="0"/>
        <w:jc w:val="both"/>
      </w:pPr>
      <w:r>
        <w:rPr>
          <w:rFonts w:ascii="Times New Roman"/>
          <w:b w:val="false"/>
          <w:i w:val="false"/>
          <w:color w:val="000000"/>
          <w:sz w:val="28"/>
        </w:rPr>
        <w:t xml:space="preserve">
      байламдарды тігу бойынша стандарт талаптары; </w:t>
      </w:r>
    </w:p>
    <w:p>
      <w:pPr>
        <w:spacing w:after="0"/>
        <w:ind w:left="0"/>
        <w:jc w:val="both"/>
      </w:pPr>
      <w:r>
        <w:rPr>
          <w:rFonts w:ascii="Times New Roman"/>
          <w:b w:val="false"/>
          <w:i w:val="false"/>
          <w:color w:val="000000"/>
          <w:sz w:val="28"/>
        </w:rPr>
        <w:t>
      қапшықты толтыру нормасы;</w:t>
      </w:r>
    </w:p>
    <w:p>
      <w:pPr>
        <w:spacing w:after="0"/>
        <w:ind w:left="0"/>
        <w:jc w:val="both"/>
      </w:pPr>
      <w:r>
        <w:rPr>
          <w:rFonts w:ascii="Times New Roman"/>
          <w:b w:val="false"/>
          <w:i w:val="false"/>
          <w:color w:val="000000"/>
          <w:sz w:val="28"/>
        </w:rPr>
        <w:t>
      буманың белгіленген габариттері мен салмағы;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20" w:id="18"/>
    <w:p>
      <w:pPr>
        <w:spacing w:after="0"/>
        <w:ind w:left="0"/>
        <w:jc w:val="left"/>
      </w:pPr>
      <w:r>
        <w:rPr>
          <w:rFonts w:ascii="Times New Roman"/>
          <w:b/>
          <w:i w:val="false"/>
          <w:color w:val="000000"/>
        </w:rPr>
        <w:t xml:space="preserve"> 2-параграф. Буманы бақылаушы, 2-разряд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мақта талшығы бумаларының, линт пен улюктің габариті мен орамасының дұрыстығын бақылау;</w:t>
      </w:r>
    </w:p>
    <w:p>
      <w:pPr>
        <w:spacing w:after="0"/>
        <w:ind w:left="0"/>
        <w:jc w:val="both"/>
      </w:pPr>
      <w:r>
        <w:rPr>
          <w:rFonts w:ascii="Times New Roman"/>
          <w:b w:val="false"/>
          <w:i w:val="false"/>
          <w:color w:val="000000"/>
          <w:sz w:val="28"/>
        </w:rPr>
        <w:t>
      лента байлайтын жабдықты бақылау;</w:t>
      </w:r>
    </w:p>
    <w:p>
      <w:pPr>
        <w:spacing w:after="0"/>
        <w:ind w:left="0"/>
        <w:jc w:val="both"/>
      </w:pPr>
      <w:r>
        <w:rPr>
          <w:rFonts w:ascii="Times New Roman"/>
          <w:b w:val="false"/>
          <w:i w:val="false"/>
          <w:color w:val="000000"/>
          <w:sz w:val="28"/>
        </w:rPr>
        <w:t>
      буманың салмағын өлшеу және таңбалау;</w:t>
      </w:r>
    </w:p>
    <w:p>
      <w:pPr>
        <w:spacing w:after="0"/>
        <w:ind w:left="0"/>
        <w:jc w:val="both"/>
      </w:pPr>
      <w:r>
        <w:rPr>
          <w:rFonts w:ascii="Times New Roman"/>
          <w:b w:val="false"/>
          <w:i w:val="false"/>
          <w:color w:val="000000"/>
          <w:sz w:val="28"/>
        </w:rPr>
        <w:t>
      маркасы бойынша бумалар салмағын және мақта талшығын, линт пен улюкті ауыспалы өңдеу есебін жүргізу;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таразы жабдықтарын және оларға күтім жасау қағидасын;</w:t>
      </w:r>
    </w:p>
    <w:p>
      <w:pPr>
        <w:spacing w:after="0"/>
        <w:ind w:left="0"/>
        <w:jc w:val="both"/>
      </w:pPr>
      <w:r>
        <w:rPr>
          <w:rFonts w:ascii="Times New Roman"/>
          <w:b w:val="false"/>
          <w:i w:val="false"/>
          <w:color w:val="000000"/>
          <w:sz w:val="28"/>
        </w:rPr>
        <w:t>
      буманың белгіленген габариттері мен салмағы;</w:t>
      </w:r>
    </w:p>
    <w:p>
      <w:pPr>
        <w:spacing w:after="0"/>
        <w:ind w:left="0"/>
        <w:jc w:val="both"/>
      </w:pPr>
      <w:r>
        <w:rPr>
          <w:rFonts w:ascii="Times New Roman"/>
          <w:b w:val="false"/>
          <w:i w:val="false"/>
          <w:color w:val="000000"/>
          <w:sz w:val="28"/>
        </w:rPr>
        <w:t>
      буманы таңбалу және орау бойынша мемлекеттік стандарттарды;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23" w:id="21"/>
    <w:p>
      <w:pPr>
        <w:spacing w:after="0"/>
        <w:ind w:left="0"/>
        <w:jc w:val="left"/>
      </w:pPr>
      <w:r>
        <w:rPr>
          <w:rFonts w:ascii="Times New Roman"/>
          <w:b/>
          <w:i w:val="false"/>
          <w:color w:val="000000"/>
        </w:rPr>
        <w:t xml:space="preserve"> 3-параграф. Джин жабдығының операторы, 4-разряд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инерциялық уату механизмі бар білікті джиналарда және берілген режимде сексен аралық джиналарында шитті мақтаны джинирлеу процесін жүргізу;</w:t>
      </w:r>
    </w:p>
    <w:p>
      <w:pPr>
        <w:spacing w:after="0"/>
        <w:ind w:left="0"/>
        <w:jc w:val="both"/>
      </w:pPr>
      <w:r>
        <w:rPr>
          <w:rFonts w:ascii="Times New Roman"/>
          <w:b w:val="false"/>
          <w:i w:val="false"/>
          <w:color w:val="000000"/>
          <w:sz w:val="28"/>
        </w:rPr>
        <w:t>
      джин батареялары мен жанасқан технологиялық және қосалқы жабдықтарға қызмет көрсету;</w:t>
      </w:r>
    </w:p>
    <w:p>
      <w:pPr>
        <w:spacing w:after="0"/>
        <w:ind w:left="0"/>
        <w:jc w:val="both"/>
      </w:pPr>
      <w:r>
        <w:rPr>
          <w:rFonts w:ascii="Times New Roman"/>
          <w:b w:val="false"/>
          <w:i w:val="false"/>
          <w:color w:val="000000"/>
          <w:sz w:val="28"/>
        </w:rPr>
        <w:t xml:space="preserve">
      мақта талшықтарын стандарт талаптарына сай алуды қамтамасыз ету; </w:t>
      </w:r>
    </w:p>
    <w:p>
      <w:pPr>
        <w:spacing w:after="0"/>
        <w:ind w:left="0"/>
        <w:jc w:val="both"/>
      </w:pPr>
      <w:r>
        <w:rPr>
          <w:rFonts w:ascii="Times New Roman"/>
          <w:b w:val="false"/>
          <w:i w:val="false"/>
          <w:color w:val="000000"/>
          <w:sz w:val="28"/>
        </w:rPr>
        <w:t>
      қызмет көрсетілетін машина мен механизмдердің жұмысындағы техникалық ақауларды жою;</w:t>
      </w:r>
    </w:p>
    <w:p>
      <w:pPr>
        <w:spacing w:after="0"/>
        <w:ind w:left="0"/>
        <w:jc w:val="both"/>
      </w:pPr>
      <w:r>
        <w:rPr>
          <w:rFonts w:ascii="Times New Roman"/>
          <w:b w:val="false"/>
          <w:i w:val="false"/>
          <w:color w:val="000000"/>
          <w:sz w:val="28"/>
        </w:rPr>
        <w:t>
      талшық бөлу, арам шөп және тұқым конвейеріне, улюк шабу және арам шөп шабу жабдықтарының қуаттандырушысының бітелуін жою;</w:t>
      </w:r>
    </w:p>
    <w:p>
      <w:pPr>
        <w:spacing w:after="0"/>
        <w:ind w:left="0"/>
        <w:jc w:val="both"/>
      </w:pPr>
      <w:r>
        <w:rPr>
          <w:rFonts w:ascii="Times New Roman"/>
          <w:b w:val="false"/>
          <w:i w:val="false"/>
          <w:color w:val="000000"/>
          <w:sz w:val="28"/>
        </w:rPr>
        <w:t>
      шикізатты білікшені мерзімді лақтыру, кенептерді жұмыс білікшелерінде тазарту, оларды орнату және әртүрлі джиндардың пластинасын ауыстыру барысына қатысу;</w:t>
      </w:r>
    </w:p>
    <w:p>
      <w:pPr>
        <w:spacing w:after="0"/>
        <w:ind w:left="0"/>
        <w:jc w:val="both"/>
      </w:pPr>
      <w:r>
        <w:rPr>
          <w:rFonts w:ascii="Times New Roman"/>
          <w:b w:val="false"/>
          <w:i w:val="false"/>
          <w:color w:val="000000"/>
          <w:sz w:val="28"/>
        </w:rPr>
        <w:t>
      араны ауыстыру, технологиялық тетіктер және ажыратқышты реттеуге, қызмет көрсетілетін машиналарға жөңдеу жұмыстарын жүргізу барысына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қызмет көрсетілетін жабдықты орнату және пайдалану қағидалары;</w:t>
      </w:r>
    </w:p>
    <w:p>
      <w:pPr>
        <w:spacing w:after="0"/>
        <w:ind w:left="0"/>
        <w:jc w:val="both"/>
      </w:pPr>
      <w:r>
        <w:rPr>
          <w:rFonts w:ascii="Times New Roman"/>
          <w:b w:val="false"/>
          <w:i w:val="false"/>
          <w:color w:val="000000"/>
          <w:sz w:val="28"/>
        </w:rPr>
        <w:t>
      қызмет көрсетілетін машиналардың жұмыс органдары арасындағы саңылаулардың көлемі;</w:t>
      </w:r>
    </w:p>
    <w:p>
      <w:pPr>
        <w:spacing w:after="0"/>
        <w:ind w:left="0"/>
        <w:jc w:val="both"/>
      </w:pPr>
      <w:r>
        <w:rPr>
          <w:rFonts w:ascii="Times New Roman"/>
          <w:b w:val="false"/>
          <w:i w:val="false"/>
          <w:color w:val="000000"/>
          <w:sz w:val="28"/>
        </w:rPr>
        <w:t>
      джиндаудың технологиялық процесі;</w:t>
      </w:r>
    </w:p>
    <w:p>
      <w:pPr>
        <w:spacing w:after="0"/>
        <w:ind w:left="0"/>
        <w:jc w:val="both"/>
      </w:pPr>
      <w:r>
        <w:rPr>
          <w:rFonts w:ascii="Times New Roman"/>
          <w:b w:val="false"/>
          <w:i w:val="false"/>
          <w:color w:val="000000"/>
          <w:sz w:val="28"/>
        </w:rPr>
        <w:t>
      мақта шикізаты, талшықтар, тұқым және қалдықтардың стандарты;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26" w:id="24"/>
    <w:p>
      <w:pPr>
        <w:spacing w:after="0"/>
        <w:ind w:left="0"/>
        <w:jc w:val="left"/>
      </w:pPr>
      <w:r>
        <w:rPr>
          <w:rFonts w:ascii="Times New Roman"/>
          <w:b/>
          <w:i w:val="false"/>
          <w:color w:val="000000"/>
        </w:rPr>
        <w:t xml:space="preserve"> 4-параграф. Джин жабдығының операторы, 5-разряд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жүз отыз аралық джинді белгіленген режимде және көп соғатын мықты омыру механизмі бар білікше джинда, мақта шикізатын джиндау және арақашықтықта басқару пультінің автоматты өндірісті процесін жүргізу;</w:t>
      </w:r>
    </w:p>
    <w:p>
      <w:pPr>
        <w:spacing w:after="0"/>
        <w:ind w:left="0"/>
        <w:jc w:val="both"/>
      </w:pPr>
      <w:r>
        <w:rPr>
          <w:rFonts w:ascii="Times New Roman"/>
          <w:b w:val="false"/>
          <w:i w:val="false"/>
          <w:color w:val="000000"/>
          <w:sz w:val="28"/>
        </w:rPr>
        <w:t xml:space="preserve">
      джиннің қуат беруін реттеу; </w:t>
      </w:r>
    </w:p>
    <w:p>
      <w:pPr>
        <w:spacing w:after="0"/>
        <w:ind w:left="0"/>
        <w:jc w:val="both"/>
      </w:pPr>
      <w:r>
        <w:rPr>
          <w:rFonts w:ascii="Times New Roman"/>
          <w:b w:val="false"/>
          <w:i w:val="false"/>
          <w:color w:val="000000"/>
          <w:sz w:val="28"/>
        </w:rPr>
        <w:t>
      машина жұмысында туындаған олқылықтар мен басқада ақауларды жою және олардың дұрыс жұмыс істеуін қамтамасыз ету;</w:t>
      </w:r>
    </w:p>
    <w:p>
      <w:pPr>
        <w:spacing w:after="0"/>
        <w:ind w:left="0"/>
        <w:jc w:val="both"/>
      </w:pPr>
      <w:r>
        <w:rPr>
          <w:rFonts w:ascii="Times New Roman"/>
          <w:b w:val="false"/>
          <w:i w:val="false"/>
          <w:color w:val="000000"/>
          <w:sz w:val="28"/>
        </w:rPr>
        <w:t xml:space="preserve">
      цехқа мақта шикізатының бірдей түскенін көзбен шолу; </w:t>
      </w:r>
    </w:p>
    <w:p>
      <w:pPr>
        <w:spacing w:after="0"/>
        <w:ind w:left="0"/>
        <w:jc w:val="both"/>
      </w:pPr>
      <w:r>
        <w:rPr>
          <w:rFonts w:ascii="Times New Roman"/>
          <w:b w:val="false"/>
          <w:i w:val="false"/>
          <w:color w:val="000000"/>
          <w:sz w:val="28"/>
        </w:rPr>
        <w:t xml:space="preserve">
      аралау джиндарындағы шитті білікшесінің тығыздығын және джиндалғаннан кейінгі тұқым талшықтарының қалдықтарын тексеру; </w:t>
      </w:r>
    </w:p>
    <w:p>
      <w:pPr>
        <w:spacing w:after="0"/>
        <w:ind w:left="0"/>
        <w:jc w:val="both"/>
      </w:pPr>
      <w:r>
        <w:rPr>
          <w:rFonts w:ascii="Times New Roman"/>
          <w:b w:val="false"/>
          <w:i w:val="false"/>
          <w:color w:val="000000"/>
          <w:sz w:val="28"/>
        </w:rPr>
        <w:t xml:space="preserve">
      улюктің бөлінуін ретке келтіру; </w:t>
      </w:r>
    </w:p>
    <w:p>
      <w:pPr>
        <w:spacing w:after="0"/>
        <w:ind w:left="0"/>
        <w:jc w:val="both"/>
      </w:pPr>
      <w:r>
        <w:rPr>
          <w:rFonts w:ascii="Times New Roman"/>
          <w:b w:val="false"/>
          <w:i w:val="false"/>
          <w:color w:val="000000"/>
          <w:sz w:val="28"/>
        </w:rPr>
        <w:t>
      өндірістің қалдықтарын уақытында жоюды ұйымдастыру;</w:t>
      </w:r>
    </w:p>
    <w:p>
      <w:pPr>
        <w:spacing w:after="0"/>
        <w:ind w:left="0"/>
        <w:jc w:val="both"/>
      </w:pPr>
      <w:r>
        <w:rPr>
          <w:rFonts w:ascii="Times New Roman"/>
          <w:b w:val="false"/>
          <w:i w:val="false"/>
          <w:color w:val="000000"/>
          <w:sz w:val="28"/>
        </w:rPr>
        <w:t xml:space="preserve">
      білікше джиндарындағы омыратын пластиналарды ретке келтіру және орнату; </w:t>
      </w:r>
    </w:p>
    <w:p>
      <w:pPr>
        <w:spacing w:after="0"/>
        <w:ind w:left="0"/>
        <w:jc w:val="both"/>
      </w:pPr>
      <w:r>
        <w:rPr>
          <w:rFonts w:ascii="Times New Roman"/>
          <w:b w:val="false"/>
          <w:i w:val="false"/>
          <w:color w:val="000000"/>
          <w:sz w:val="28"/>
        </w:rPr>
        <w:t xml:space="preserve">
      технологиялық жабдықтар мен автоматизация жабдықтарды профилактикалық тазалау және жөндеу жұмыстарын жасау; </w:t>
      </w:r>
    </w:p>
    <w:p>
      <w:pPr>
        <w:spacing w:after="0"/>
        <w:ind w:left="0"/>
        <w:jc w:val="both"/>
      </w:pPr>
      <w:r>
        <w:rPr>
          <w:rFonts w:ascii="Times New Roman"/>
          <w:b w:val="false"/>
          <w:i w:val="false"/>
          <w:color w:val="000000"/>
          <w:sz w:val="28"/>
        </w:rPr>
        <w:t>
      біліктілігі төмен оператордың жұмыстарын басқару;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28" w:id="26"/>
    <w:p>
      <w:pPr>
        <w:spacing w:after="0"/>
        <w:ind w:left="0"/>
        <w:jc w:val="both"/>
      </w:pPr>
      <w:r>
        <w:rPr>
          <w:rFonts w:ascii="Times New Roman"/>
          <w:b w:val="false"/>
          <w:i w:val="false"/>
          <w:color w:val="000000"/>
          <w:sz w:val="28"/>
        </w:rPr>
        <w:t xml:space="preserve">
      11. Білуге тиіс: </w:t>
      </w:r>
    </w:p>
    <w:bookmarkEnd w:id="26"/>
    <w:p>
      <w:pPr>
        <w:spacing w:after="0"/>
        <w:ind w:left="0"/>
        <w:jc w:val="both"/>
      </w:pPr>
      <w:r>
        <w:rPr>
          <w:rFonts w:ascii="Times New Roman"/>
          <w:b w:val="false"/>
          <w:i w:val="false"/>
          <w:color w:val="000000"/>
          <w:sz w:val="28"/>
        </w:rPr>
        <w:t>
      қызмет көрсетіп жатқан жабдық пен пульттың құрылғысы мен қағидасы;</w:t>
      </w:r>
    </w:p>
    <w:p>
      <w:pPr>
        <w:spacing w:after="0"/>
        <w:ind w:left="0"/>
        <w:jc w:val="both"/>
      </w:pPr>
      <w:r>
        <w:rPr>
          <w:rFonts w:ascii="Times New Roman"/>
          <w:b w:val="false"/>
          <w:i w:val="false"/>
          <w:color w:val="000000"/>
          <w:sz w:val="28"/>
        </w:rPr>
        <w:t xml:space="preserve">
      жабдықты автоматтандырылған дистанционды басқару схемасы; </w:t>
      </w:r>
    </w:p>
    <w:p>
      <w:pPr>
        <w:spacing w:after="0"/>
        <w:ind w:left="0"/>
        <w:jc w:val="both"/>
      </w:pPr>
      <w:r>
        <w:rPr>
          <w:rFonts w:ascii="Times New Roman"/>
          <w:b w:val="false"/>
          <w:i w:val="false"/>
          <w:color w:val="000000"/>
          <w:sz w:val="28"/>
        </w:rPr>
        <w:t>
      джинді цехтың технологиялық жабдықтарын ретке келтіру қағидалары;</w:t>
      </w:r>
    </w:p>
    <w:p>
      <w:pPr>
        <w:spacing w:after="0"/>
        <w:ind w:left="0"/>
        <w:jc w:val="both"/>
      </w:pPr>
      <w:r>
        <w:rPr>
          <w:rFonts w:ascii="Times New Roman"/>
          <w:b w:val="false"/>
          <w:i w:val="false"/>
          <w:color w:val="000000"/>
          <w:sz w:val="28"/>
        </w:rPr>
        <w:t>
      мақта талшықтарының сапасына қойылатын талаптар;</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29" w:id="27"/>
    <w:p>
      <w:pPr>
        <w:spacing w:after="0"/>
        <w:ind w:left="0"/>
        <w:jc w:val="left"/>
      </w:pPr>
      <w:r>
        <w:rPr>
          <w:rFonts w:ascii="Times New Roman"/>
          <w:b/>
          <w:i w:val="false"/>
          <w:color w:val="000000"/>
        </w:rPr>
        <w:t xml:space="preserve"> 5-параграф. Джин жабдығының операторы, 6-разряд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берілген режимде жүз жетпіс аралық джиннада шитті мақтаны джиннирлеу процесін жүргізу;</w:t>
      </w:r>
    </w:p>
    <w:p>
      <w:pPr>
        <w:spacing w:after="0"/>
        <w:ind w:left="0"/>
        <w:jc w:val="both"/>
      </w:pPr>
      <w:r>
        <w:rPr>
          <w:rFonts w:ascii="Times New Roman"/>
          <w:b w:val="false"/>
          <w:i w:val="false"/>
          <w:color w:val="000000"/>
          <w:sz w:val="28"/>
        </w:rPr>
        <w:t xml:space="preserve">
      джин батареялары мен жанасқан технологиялық және қосалқы жабдықтарға қызмет көрсету; </w:t>
      </w:r>
    </w:p>
    <w:p>
      <w:pPr>
        <w:spacing w:after="0"/>
        <w:ind w:left="0"/>
        <w:jc w:val="both"/>
      </w:pPr>
      <w:r>
        <w:rPr>
          <w:rFonts w:ascii="Times New Roman"/>
          <w:b w:val="false"/>
          <w:i w:val="false"/>
          <w:color w:val="000000"/>
          <w:sz w:val="28"/>
        </w:rPr>
        <w:t xml:space="preserve">
      стандарттар талаптарына сәйкес мақта талшығын алуды қамтамасыз ету; </w:t>
      </w:r>
    </w:p>
    <w:p>
      <w:pPr>
        <w:spacing w:after="0"/>
        <w:ind w:left="0"/>
        <w:jc w:val="both"/>
      </w:pPr>
      <w:r>
        <w:rPr>
          <w:rFonts w:ascii="Times New Roman"/>
          <w:b w:val="false"/>
          <w:i w:val="false"/>
          <w:color w:val="000000"/>
          <w:sz w:val="28"/>
        </w:rPr>
        <w:t>
      қызмет көрсетілетін машиналар мен механизмдердің жұмысындағы техникалық ақаулықтарды жою;</w:t>
      </w:r>
    </w:p>
    <w:p>
      <w:pPr>
        <w:spacing w:after="0"/>
        <w:ind w:left="0"/>
        <w:jc w:val="both"/>
      </w:pPr>
      <w:r>
        <w:rPr>
          <w:rFonts w:ascii="Times New Roman"/>
          <w:b w:val="false"/>
          <w:i w:val="false"/>
          <w:color w:val="000000"/>
          <w:sz w:val="28"/>
        </w:rPr>
        <w:t xml:space="preserve">
      талшық бұрғыш қоректендіргіштердің, арамшөпті және тұқымдық конвейерлердің, улюк сорғыш және сорғыш қондырғылардың кенжарын жою; </w:t>
      </w:r>
    </w:p>
    <w:p>
      <w:pPr>
        <w:spacing w:after="0"/>
        <w:ind w:left="0"/>
        <w:jc w:val="both"/>
      </w:pPr>
      <w:r>
        <w:rPr>
          <w:rFonts w:ascii="Times New Roman"/>
          <w:b w:val="false"/>
          <w:i w:val="false"/>
          <w:color w:val="000000"/>
          <w:sz w:val="28"/>
        </w:rPr>
        <w:t xml:space="preserve">
      шикі білікшені мерзімді шығару; </w:t>
      </w:r>
    </w:p>
    <w:p>
      <w:pPr>
        <w:spacing w:after="0"/>
        <w:ind w:left="0"/>
        <w:jc w:val="both"/>
      </w:pPr>
      <w:r>
        <w:rPr>
          <w:rFonts w:ascii="Times New Roman"/>
          <w:b w:val="false"/>
          <w:i w:val="false"/>
          <w:color w:val="000000"/>
          <w:sz w:val="28"/>
        </w:rPr>
        <w:t>
      аралар мен масақты торларды тазалау;</w:t>
      </w:r>
    </w:p>
    <w:p>
      <w:pPr>
        <w:spacing w:after="0"/>
        <w:ind w:left="0"/>
        <w:jc w:val="both"/>
      </w:pPr>
      <w:r>
        <w:rPr>
          <w:rFonts w:ascii="Times New Roman"/>
          <w:b w:val="false"/>
          <w:i w:val="false"/>
          <w:color w:val="000000"/>
          <w:sz w:val="28"/>
        </w:rPr>
        <w:t xml:space="preserve">
      араларды ауыстыруға, технологиялық саңылаулар мен ажыратуларды реттеуге, қызмет көрсетілетін машиналарды жөндеуге қатысу; </w:t>
      </w:r>
    </w:p>
    <w:p>
      <w:pPr>
        <w:spacing w:after="0"/>
        <w:ind w:left="0"/>
        <w:jc w:val="both"/>
      </w:pPr>
      <w:r>
        <w:rPr>
          <w:rFonts w:ascii="Times New Roman"/>
          <w:b w:val="false"/>
          <w:i w:val="false"/>
          <w:color w:val="000000"/>
          <w:sz w:val="28"/>
        </w:rPr>
        <w:t>
      торларды сағат сайын тазалау;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xml:space="preserve">
      қызмет көрсетілетін жабдықтың құрылысы және пайдалану қағидалары; </w:t>
      </w:r>
    </w:p>
    <w:p>
      <w:pPr>
        <w:spacing w:after="0"/>
        <w:ind w:left="0"/>
        <w:jc w:val="both"/>
      </w:pPr>
      <w:r>
        <w:rPr>
          <w:rFonts w:ascii="Times New Roman"/>
          <w:b w:val="false"/>
          <w:i w:val="false"/>
          <w:color w:val="000000"/>
          <w:sz w:val="28"/>
        </w:rPr>
        <w:t xml:space="preserve">
      қызмет көрсетілетін машиналардың жұмыс органдары арасындағы саңылаулардың шамасы; </w:t>
      </w:r>
    </w:p>
    <w:p>
      <w:pPr>
        <w:spacing w:after="0"/>
        <w:ind w:left="0"/>
        <w:jc w:val="both"/>
      </w:pPr>
      <w:r>
        <w:rPr>
          <w:rFonts w:ascii="Times New Roman"/>
          <w:b w:val="false"/>
          <w:i w:val="false"/>
          <w:color w:val="000000"/>
          <w:sz w:val="28"/>
        </w:rPr>
        <w:t>
      джиннирлеудің технологиялық процесі;</w:t>
      </w:r>
    </w:p>
    <w:p>
      <w:pPr>
        <w:spacing w:after="0"/>
        <w:ind w:left="0"/>
        <w:jc w:val="both"/>
      </w:pPr>
      <w:r>
        <w:rPr>
          <w:rFonts w:ascii="Times New Roman"/>
          <w:b w:val="false"/>
          <w:i w:val="false"/>
          <w:color w:val="000000"/>
          <w:sz w:val="28"/>
        </w:rPr>
        <w:t xml:space="preserve">
      шитті мақтаға, талшыққа, тұқымға және қалдықтарға стандарттар;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32" w:id="30"/>
    <w:p>
      <w:pPr>
        <w:spacing w:after="0"/>
        <w:ind w:left="0"/>
        <w:jc w:val="left"/>
      </w:pPr>
      <w:r>
        <w:rPr>
          <w:rFonts w:ascii="Times New Roman"/>
          <w:b/>
          <w:i w:val="false"/>
          <w:color w:val="000000"/>
        </w:rPr>
        <w:t xml:space="preserve"> 6-параграф. Жұмсақ тараны дайындаушы, 1-разряд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өнімді және қалдықтарды орауға жұмсақ ыдысты қолдан дайындау, мақта талшығын, линта және талшықты өнімді байламға орау үшін шәлілердің шеттерін жапсыру;</w:t>
      </w:r>
    </w:p>
    <w:p>
      <w:pPr>
        <w:spacing w:after="0"/>
        <w:ind w:left="0"/>
        <w:jc w:val="both"/>
      </w:pPr>
      <w:r>
        <w:rPr>
          <w:rFonts w:ascii="Times New Roman"/>
          <w:b w:val="false"/>
          <w:i w:val="false"/>
          <w:color w:val="000000"/>
          <w:sz w:val="28"/>
        </w:rPr>
        <w:t>
      қапшықты қолдан тігу;</w:t>
      </w:r>
    </w:p>
    <w:p>
      <w:pPr>
        <w:spacing w:after="0"/>
        <w:ind w:left="0"/>
        <w:jc w:val="both"/>
      </w:pPr>
      <w:r>
        <w:rPr>
          <w:rFonts w:ascii="Times New Roman"/>
          <w:b w:val="false"/>
          <w:i w:val="false"/>
          <w:color w:val="000000"/>
          <w:sz w:val="28"/>
        </w:rPr>
        <w:t>
      қаптама үшін мата жинағын талдау;</w:t>
      </w:r>
    </w:p>
    <w:p>
      <w:pPr>
        <w:spacing w:after="0"/>
        <w:ind w:left="0"/>
        <w:jc w:val="both"/>
      </w:pPr>
      <w:r>
        <w:rPr>
          <w:rFonts w:ascii="Times New Roman"/>
          <w:b w:val="false"/>
          <w:i w:val="false"/>
          <w:color w:val="000000"/>
          <w:sz w:val="28"/>
        </w:rPr>
        <w:t>
      бекітілген өлшем бойынша матаны пішу;</w:t>
      </w:r>
    </w:p>
    <w:p>
      <w:pPr>
        <w:spacing w:after="0"/>
        <w:ind w:left="0"/>
        <w:jc w:val="both"/>
      </w:pPr>
      <w:r>
        <w:rPr>
          <w:rFonts w:ascii="Times New Roman"/>
          <w:b w:val="false"/>
          <w:i w:val="false"/>
          <w:color w:val="000000"/>
          <w:sz w:val="28"/>
        </w:rPr>
        <w:t>
      қолданыста болған қапшықтарды өлшемі бойынша сорттау және олардың тозу деңгейін анықтау және оларды жөндеу;</w:t>
      </w:r>
    </w:p>
    <w:p>
      <w:pPr>
        <w:spacing w:after="0"/>
        <w:ind w:left="0"/>
        <w:jc w:val="both"/>
      </w:pPr>
      <w:r>
        <w:rPr>
          <w:rFonts w:ascii="Times New Roman"/>
          <w:b w:val="false"/>
          <w:i w:val="false"/>
          <w:color w:val="000000"/>
          <w:sz w:val="28"/>
        </w:rPr>
        <w:t>
      таңбалау үшін бояу дайындау;</w:t>
      </w:r>
    </w:p>
    <w:p>
      <w:pPr>
        <w:spacing w:after="0"/>
        <w:ind w:left="0"/>
        <w:jc w:val="both"/>
      </w:pPr>
      <w:r>
        <w:rPr>
          <w:rFonts w:ascii="Times New Roman"/>
          <w:b w:val="false"/>
          <w:i w:val="false"/>
          <w:color w:val="000000"/>
          <w:sz w:val="28"/>
        </w:rPr>
        <w:t>
      тараны таңбалау;</w:t>
      </w:r>
    </w:p>
    <w:p>
      <w:pPr>
        <w:spacing w:after="0"/>
        <w:ind w:left="0"/>
        <w:jc w:val="both"/>
      </w:pPr>
      <w:r>
        <w:rPr>
          <w:rFonts w:ascii="Times New Roman"/>
          <w:b w:val="false"/>
          <w:i w:val="false"/>
          <w:color w:val="000000"/>
          <w:sz w:val="28"/>
        </w:rPr>
        <w:t>
      белгіленген орынға материалдар мен тараны тасымалдау;</w:t>
      </w:r>
    </w:p>
    <w:p>
      <w:pPr>
        <w:spacing w:after="0"/>
        <w:ind w:left="0"/>
        <w:jc w:val="both"/>
      </w:pPr>
      <w:r>
        <w:rPr>
          <w:rFonts w:ascii="Times New Roman"/>
          <w:b w:val="false"/>
          <w:i w:val="false"/>
          <w:color w:val="000000"/>
          <w:sz w:val="28"/>
        </w:rPr>
        <w:t>
      қапшықтар мен тараны қоймаға тапсыру;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матаны пішу, қаптарды сорттау, матаны талдау және жұмсақ тараны таңбалау қағидасы;</w:t>
      </w:r>
    </w:p>
    <w:p>
      <w:pPr>
        <w:spacing w:after="0"/>
        <w:ind w:left="0"/>
        <w:jc w:val="both"/>
      </w:pPr>
      <w:r>
        <w:rPr>
          <w:rFonts w:ascii="Times New Roman"/>
          <w:b w:val="false"/>
          <w:i w:val="false"/>
          <w:color w:val="000000"/>
          <w:sz w:val="28"/>
        </w:rPr>
        <w:t>
      шәлі мен қаптардың бекітілген өлшемі;</w:t>
      </w:r>
    </w:p>
    <w:p>
      <w:pPr>
        <w:spacing w:after="0"/>
        <w:ind w:left="0"/>
        <w:jc w:val="both"/>
      </w:pPr>
      <w:r>
        <w:rPr>
          <w:rFonts w:ascii="Times New Roman"/>
          <w:b w:val="false"/>
          <w:i w:val="false"/>
          <w:color w:val="000000"/>
          <w:sz w:val="28"/>
        </w:rPr>
        <w:t>
      таңбалау үшін бояуларды дайындау тәсілі;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35" w:id="33"/>
    <w:p>
      <w:pPr>
        <w:spacing w:after="0"/>
        <w:ind w:left="0"/>
        <w:jc w:val="left"/>
      </w:pPr>
      <w:r>
        <w:rPr>
          <w:rFonts w:ascii="Times New Roman"/>
          <w:b/>
          <w:i w:val="false"/>
          <w:color w:val="000000"/>
        </w:rPr>
        <w:t xml:space="preserve"> 7-параграф. Жұмсақ тараны дайындаушы, 2-разряд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тігін машинкада өнімдер мен қалдықтарды орайтын жұмсақ тараны дайындау - брезенттерді, қаптарды және шәлдердің шетін тігу;</w:t>
      </w:r>
    </w:p>
    <w:p>
      <w:pPr>
        <w:spacing w:after="0"/>
        <w:ind w:left="0"/>
        <w:jc w:val="both"/>
      </w:pPr>
      <w:r>
        <w:rPr>
          <w:rFonts w:ascii="Times New Roman"/>
          <w:b w:val="false"/>
          <w:i w:val="false"/>
          <w:color w:val="000000"/>
          <w:sz w:val="28"/>
        </w:rPr>
        <w:t xml:space="preserve">
      брезент дайындауға арналған матаның қиықтарын тегістеу; </w:t>
      </w:r>
    </w:p>
    <w:p>
      <w:pPr>
        <w:spacing w:after="0"/>
        <w:ind w:left="0"/>
        <w:jc w:val="both"/>
      </w:pPr>
      <w:r>
        <w:rPr>
          <w:rFonts w:ascii="Times New Roman"/>
          <w:b w:val="false"/>
          <w:i w:val="false"/>
          <w:color w:val="000000"/>
          <w:sz w:val="28"/>
        </w:rPr>
        <w:t xml:space="preserve">
      қолданыста болған брезенттердің өлшемін алу және тозған брезенттерді сорттау; </w:t>
      </w:r>
    </w:p>
    <w:p>
      <w:pPr>
        <w:spacing w:after="0"/>
        <w:ind w:left="0"/>
        <w:jc w:val="both"/>
      </w:pPr>
      <w:r>
        <w:rPr>
          <w:rFonts w:ascii="Times New Roman"/>
          <w:b w:val="false"/>
          <w:i w:val="false"/>
          <w:color w:val="000000"/>
          <w:sz w:val="28"/>
        </w:rPr>
        <w:t xml:space="preserve">
      брезенттерді жөңдеу және оларды сіңіру; </w:t>
      </w:r>
    </w:p>
    <w:p>
      <w:pPr>
        <w:spacing w:after="0"/>
        <w:ind w:left="0"/>
        <w:jc w:val="both"/>
      </w:pPr>
      <w:r>
        <w:rPr>
          <w:rFonts w:ascii="Times New Roman"/>
          <w:b w:val="false"/>
          <w:i w:val="false"/>
          <w:color w:val="000000"/>
          <w:sz w:val="28"/>
        </w:rPr>
        <w:t xml:space="preserve">
      брезенттерді сіңіруге арналған ерітінді дайындау; </w:t>
      </w:r>
    </w:p>
    <w:p>
      <w:pPr>
        <w:spacing w:after="0"/>
        <w:ind w:left="0"/>
        <w:jc w:val="both"/>
      </w:pPr>
      <w:r>
        <w:rPr>
          <w:rFonts w:ascii="Times New Roman"/>
          <w:b w:val="false"/>
          <w:i w:val="false"/>
          <w:color w:val="000000"/>
          <w:sz w:val="28"/>
        </w:rPr>
        <w:t>
      машинаны реттеу және ақауды жою;</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37" w:id="35"/>
    <w:p>
      <w:pPr>
        <w:spacing w:after="0"/>
        <w:ind w:left="0"/>
        <w:jc w:val="both"/>
      </w:pPr>
      <w:r>
        <w:rPr>
          <w:rFonts w:ascii="Times New Roman"/>
          <w:b w:val="false"/>
          <w:i w:val="false"/>
          <w:color w:val="000000"/>
          <w:sz w:val="28"/>
        </w:rPr>
        <w:t xml:space="preserve">
      17. Білуге тиіс: </w:t>
      </w:r>
    </w:p>
    <w:bookmarkEnd w:id="35"/>
    <w:p>
      <w:pPr>
        <w:spacing w:after="0"/>
        <w:ind w:left="0"/>
        <w:jc w:val="both"/>
      </w:pPr>
      <w:r>
        <w:rPr>
          <w:rFonts w:ascii="Times New Roman"/>
          <w:b w:val="false"/>
          <w:i w:val="false"/>
          <w:color w:val="000000"/>
          <w:sz w:val="28"/>
        </w:rPr>
        <w:t>
      тігін машинасының мақсаты, құрылымы және қызмет көрсету қағидалары;</w:t>
      </w:r>
    </w:p>
    <w:p>
      <w:pPr>
        <w:spacing w:after="0"/>
        <w:ind w:left="0"/>
        <w:jc w:val="both"/>
      </w:pPr>
      <w:r>
        <w:rPr>
          <w:rFonts w:ascii="Times New Roman"/>
          <w:b w:val="false"/>
          <w:i w:val="false"/>
          <w:color w:val="000000"/>
          <w:sz w:val="28"/>
        </w:rPr>
        <w:t>
      брезенттердің бекітілген өлшемі;</w:t>
      </w:r>
    </w:p>
    <w:p>
      <w:pPr>
        <w:spacing w:after="0"/>
        <w:ind w:left="0"/>
        <w:jc w:val="both"/>
      </w:pPr>
      <w:r>
        <w:rPr>
          <w:rFonts w:ascii="Times New Roman"/>
          <w:b w:val="false"/>
          <w:i w:val="false"/>
          <w:color w:val="000000"/>
          <w:sz w:val="28"/>
        </w:rPr>
        <w:t>
      қап, шәлі, брезентті тігу тәсілдері;</w:t>
      </w:r>
    </w:p>
    <w:p>
      <w:pPr>
        <w:spacing w:after="0"/>
        <w:ind w:left="0"/>
        <w:jc w:val="both"/>
      </w:pPr>
      <w:r>
        <w:rPr>
          <w:rFonts w:ascii="Times New Roman"/>
          <w:b w:val="false"/>
          <w:i w:val="false"/>
          <w:color w:val="000000"/>
          <w:sz w:val="28"/>
        </w:rPr>
        <w:t>
      брезенттерді сіңіруге арналған ерітінді дайындау тәсілдері;</w:t>
      </w:r>
    </w:p>
    <w:p>
      <w:pPr>
        <w:spacing w:after="0"/>
        <w:ind w:left="0"/>
        <w:jc w:val="both"/>
      </w:pPr>
      <w:r>
        <w:rPr>
          <w:rFonts w:ascii="Times New Roman"/>
          <w:b w:val="false"/>
          <w:i w:val="false"/>
          <w:color w:val="000000"/>
          <w:sz w:val="28"/>
        </w:rPr>
        <w:t xml:space="preserve">
      брезенттерді сіңдіру қағидалары; </w:t>
      </w:r>
    </w:p>
    <w:p>
      <w:pPr>
        <w:spacing w:after="0"/>
        <w:ind w:left="0"/>
        <w:jc w:val="both"/>
      </w:pPr>
      <w:r>
        <w:rPr>
          <w:rFonts w:ascii="Times New Roman"/>
          <w:b w:val="false"/>
          <w:i w:val="false"/>
          <w:color w:val="000000"/>
          <w:sz w:val="28"/>
        </w:rPr>
        <w:t>
      тігін машинасының жұмысында ақаулардың алдын алу және жою тәсілдері;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38" w:id="36"/>
    <w:p>
      <w:pPr>
        <w:spacing w:after="0"/>
        <w:ind w:left="0"/>
        <w:jc w:val="left"/>
      </w:pPr>
      <w:r>
        <w:rPr>
          <w:rFonts w:ascii="Times New Roman"/>
          <w:b/>
          <w:i w:val="false"/>
          <w:color w:val="000000"/>
        </w:rPr>
        <w:t xml:space="preserve"> 8-параграф. Кептіргіш жабдықтың операторы, 3-разряд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xml:space="preserve">
      біліктілігі жоғары оператордың басшылығымен стланцевті тресті, талшықтарды, тұқымдарды және тінді дақылдардың түтуден қалған қалдықтарын камералы, булы контейлерде, түтін-газды кептіргіш машиналарда және контейнерлерде булы кептіргіш машиналарда, тінді дақылдардың трестін сулы және булы машиналарда кептірудің техникалық процесін жүргізу; </w:t>
      </w:r>
    </w:p>
    <w:p>
      <w:pPr>
        <w:spacing w:after="0"/>
        <w:ind w:left="0"/>
        <w:jc w:val="both"/>
      </w:pPr>
      <w:r>
        <w:rPr>
          <w:rFonts w:ascii="Times New Roman"/>
          <w:b w:val="false"/>
          <w:i w:val="false"/>
          <w:color w:val="000000"/>
          <w:sz w:val="28"/>
        </w:rPr>
        <w:t xml:space="preserve">
      шикізатты машинаның кептіргіш транспортеріне, кесек үгіткішке, қабат қалыптастырғыш механизмге тоқтатпай тиеу үшін шикізат қабатын белгіленген қалындықта қалыптастыру; </w:t>
      </w:r>
    </w:p>
    <w:p>
      <w:pPr>
        <w:spacing w:after="0"/>
        <w:ind w:left="0"/>
        <w:jc w:val="both"/>
      </w:pPr>
      <w:r>
        <w:rPr>
          <w:rFonts w:ascii="Times New Roman"/>
          <w:b w:val="false"/>
          <w:i w:val="false"/>
          <w:color w:val="000000"/>
          <w:sz w:val="28"/>
        </w:rPr>
        <w:t xml:space="preserve">
      белгіленген тығыздықты сақтай отырып кептіретін машинаның транспортеріне материалдарды қолдан біркелкі етіп тиеу; </w:t>
      </w:r>
    </w:p>
    <w:p>
      <w:pPr>
        <w:spacing w:after="0"/>
        <w:ind w:left="0"/>
        <w:jc w:val="both"/>
      </w:pPr>
      <w:r>
        <w:rPr>
          <w:rFonts w:ascii="Times New Roman"/>
          <w:b w:val="false"/>
          <w:i w:val="false"/>
          <w:color w:val="000000"/>
          <w:sz w:val="28"/>
        </w:rPr>
        <w:t>
      пневмокөлікке шикізатты тиеу кезінде кептіргіш машинаның қуат беру транспортеріне материалдарды белгіленген тығыздықпен тиелуін бақылау және қамтамасыз ету;</w:t>
      </w:r>
    </w:p>
    <w:p>
      <w:pPr>
        <w:spacing w:after="0"/>
        <w:ind w:left="0"/>
        <w:jc w:val="both"/>
      </w:pPr>
      <w:r>
        <w:rPr>
          <w:rFonts w:ascii="Times New Roman"/>
          <w:b w:val="false"/>
          <w:i w:val="false"/>
          <w:color w:val="000000"/>
          <w:sz w:val="28"/>
        </w:rPr>
        <w:t xml:space="preserve">
      кептіру аймағында шикізаттың сулы бауларын кептіру бойынша жұмыстармен айналысу; </w:t>
      </w:r>
    </w:p>
    <w:p>
      <w:pPr>
        <w:spacing w:after="0"/>
        <w:ind w:left="0"/>
        <w:jc w:val="both"/>
      </w:pPr>
      <w:r>
        <w:rPr>
          <w:rFonts w:ascii="Times New Roman"/>
          <w:b w:val="false"/>
          <w:i w:val="false"/>
          <w:color w:val="000000"/>
          <w:sz w:val="28"/>
        </w:rPr>
        <w:t>
      кептіргіш машинаның ағымында бекітілген, шикізат сабағын және тамырын кесу машиналарына қызмет көрсету;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40" w:id="38"/>
    <w:p>
      <w:pPr>
        <w:spacing w:after="0"/>
        <w:ind w:left="0"/>
        <w:jc w:val="both"/>
      </w:pPr>
      <w:r>
        <w:rPr>
          <w:rFonts w:ascii="Times New Roman"/>
          <w:b w:val="false"/>
          <w:i w:val="false"/>
          <w:color w:val="000000"/>
          <w:sz w:val="28"/>
        </w:rPr>
        <w:t xml:space="preserve">
      19. Білуге тиіс: </w:t>
      </w:r>
    </w:p>
    <w:bookmarkEnd w:id="38"/>
    <w:p>
      <w:pPr>
        <w:spacing w:after="0"/>
        <w:ind w:left="0"/>
        <w:jc w:val="both"/>
      </w:pPr>
      <w:r>
        <w:rPr>
          <w:rFonts w:ascii="Times New Roman"/>
          <w:b w:val="false"/>
          <w:i w:val="false"/>
          <w:color w:val="000000"/>
          <w:sz w:val="28"/>
        </w:rPr>
        <w:t>
      қызмет көрсетілетін құрылғылар мен механизмдердің құрылымы және оларды ретке келтіру қағидалары;</w:t>
      </w:r>
    </w:p>
    <w:p>
      <w:pPr>
        <w:spacing w:after="0"/>
        <w:ind w:left="0"/>
        <w:jc w:val="both"/>
      </w:pPr>
      <w:r>
        <w:rPr>
          <w:rFonts w:ascii="Times New Roman"/>
          <w:b w:val="false"/>
          <w:i w:val="false"/>
          <w:color w:val="000000"/>
          <w:sz w:val="28"/>
        </w:rPr>
        <w:t xml:space="preserve">
      тінді шикізаттың талшық, қабық, тұқым мен түтілгеннен қалған қалдықтардың негізгі құрамдары мен сапалы белгісі; </w:t>
      </w:r>
    </w:p>
    <w:p>
      <w:pPr>
        <w:spacing w:after="0"/>
        <w:ind w:left="0"/>
        <w:jc w:val="both"/>
      </w:pPr>
      <w:r>
        <w:rPr>
          <w:rFonts w:ascii="Times New Roman"/>
          <w:b w:val="false"/>
          <w:i w:val="false"/>
          <w:color w:val="000000"/>
          <w:sz w:val="28"/>
        </w:rPr>
        <w:t>
      оларды кептірудің технологиялық процесі;</w:t>
      </w:r>
    </w:p>
    <w:p>
      <w:pPr>
        <w:spacing w:after="0"/>
        <w:ind w:left="0"/>
        <w:jc w:val="both"/>
      </w:pPr>
      <w:r>
        <w:rPr>
          <w:rFonts w:ascii="Times New Roman"/>
          <w:b w:val="false"/>
          <w:i w:val="false"/>
          <w:color w:val="000000"/>
          <w:sz w:val="28"/>
        </w:rPr>
        <w:t xml:space="preserve">
      тиелген материалдың тығыздығы; </w:t>
      </w:r>
    </w:p>
    <w:p>
      <w:pPr>
        <w:spacing w:after="0"/>
        <w:ind w:left="0"/>
        <w:jc w:val="both"/>
      </w:pPr>
      <w:r>
        <w:rPr>
          <w:rFonts w:ascii="Times New Roman"/>
          <w:b w:val="false"/>
          <w:i w:val="false"/>
          <w:color w:val="000000"/>
          <w:sz w:val="28"/>
        </w:rPr>
        <w:t>
      шикізат сабағын және тамырын кесу қағидалары;</w:t>
      </w:r>
    </w:p>
    <w:p>
      <w:pPr>
        <w:spacing w:after="0"/>
        <w:ind w:left="0"/>
        <w:jc w:val="both"/>
      </w:pPr>
      <w:r>
        <w:rPr>
          <w:rFonts w:ascii="Times New Roman"/>
          <w:b w:val="false"/>
          <w:i w:val="false"/>
          <w:color w:val="000000"/>
          <w:sz w:val="28"/>
        </w:rPr>
        <w:t>
      тиеу және шикізат жеткізу механизмдерін ретке келтіру және оларды пайдалану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41" w:id="39"/>
    <w:p>
      <w:pPr>
        <w:spacing w:after="0"/>
        <w:ind w:left="0"/>
        <w:jc w:val="left"/>
      </w:pPr>
      <w:r>
        <w:rPr>
          <w:rFonts w:ascii="Times New Roman"/>
          <w:b/>
          <w:i w:val="false"/>
          <w:color w:val="000000"/>
        </w:rPr>
        <w:t xml:space="preserve"> 9-параграф. Кептіргіш жабдықтың операторы, 4-разряд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сулы тін мен тінді дақылдардың сулы және булы тресті булы конвейерде және мақта шикізатын барабанды кептіргіш машиналарда пультпен басқаратан жабдықтарға бекітілген режимге сейкес кептіру процесін жүргізу;</w:t>
      </w:r>
    </w:p>
    <w:p>
      <w:pPr>
        <w:spacing w:after="0"/>
        <w:ind w:left="0"/>
        <w:jc w:val="both"/>
      </w:pPr>
      <w:r>
        <w:rPr>
          <w:rFonts w:ascii="Times New Roman"/>
          <w:b w:val="false"/>
          <w:i w:val="false"/>
          <w:color w:val="000000"/>
          <w:sz w:val="28"/>
        </w:rPr>
        <w:t xml:space="preserve">
      кептіргіш машиналарға шикізатты тиеу барысына қатысу; </w:t>
      </w:r>
    </w:p>
    <w:p>
      <w:pPr>
        <w:spacing w:after="0"/>
        <w:ind w:left="0"/>
        <w:jc w:val="both"/>
      </w:pPr>
      <w:r>
        <w:rPr>
          <w:rFonts w:ascii="Times New Roman"/>
          <w:b w:val="false"/>
          <w:i w:val="false"/>
          <w:color w:val="000000"/>
          <w:sz w:val="28"/>
        </w:rPr>
        <w:t xml:space="preserve">
      шикізаттың, талшықтың, тұқым мен түтуден қалған қалдықтарды құрамы мен сулылығына байланысты кептіргіш машинаның транспортеріне, оның барлық жеріне қалыңдық қабатының біркелкі тиелуін және оның тоқтаусыз жұмыс істеуін қамтамасыз ету; </w:t>
      </w:r>
    </w:p>
    <w:p>
      <w:pPr>
        <w:spacing w:after="0"/>
        <w:ind w:left="0"/>
        <w:jc w:val="both"/>
      </w:pPr>
      <w:r>
        <w:rPr>
          <w:rFonts w:ascii="Times New Roman"/>
          <w:b w:val="false"/>
          <w:i w:val="false"/>
          <w:color w:val="000000"/>
          <w:sz w:val="28"/>
        </w:rPr>
        <w:t xml:space="preserve">
      кептіргіш машиналарда артудың бекітілген тығыздығын, тампературасын және сулылығын сақтау; </w:t>
      </w:r>
    </w:p>
    <w:p>
      <w:pPr>
        <w:spacing w:after="0"/>
        <w:ind w:left="0"/>
        <w:jc w:val="both"/>
      </w:pPr>
      <w:r>
        <w:rPr>
          <w:rFonts w:ascii="Times New Roman"/>
          <w:b w:val="false"/>
          <w:i w:val="false"/>
          <w:color w:val="000000"/>
          <w:sz w:val="28"/>
        </w:rPr>
        <w:t xml:space="preserve">
      кептіру режимін бақылау - өлшеу құрылғыларымен бақылау және ретке келтіруді тексеру; </w:t>
      </w:r>
    </w:p>
    <w:p>
      <w:pPr>
        <w:spacing w:after="0"/>
        <w:ind w:left="0"/>
        <w:jc w:val="both"/>
      </w:pPr>
      <w:r>
        <w:rPr>
          <w:rFonts w:ascii="Times New Roman"/>
          <w:b w:val="false"/>
          <w:i w:val="false"/>
          <w:color w:val="000000"/>
          <w:sz w:val="28"/>
        </w:rPr>
        <w:t>
      кептіретін машина, фильтр, ауа жібергіш, желдеткіш, камералар және транспортерлердің қалыпты жұмыс жасауын қамтамасыз ету;</w:t>
      </w:r>
    </w:p>
    <w:p>
      <w:pPr>
        <w:spacing w:after="0"/>
        <w:ind w:left="0"/>
        <w:jc w:val="both"/>
      </w:pPr>
      <w:r>
        <w:rPr>
          <w:rFonts w:ascii="Times New Roman"/>
          <w:b w:val="false"/>
          <w:i w:val="false"/>
          <w:color w:val="000000"/>
          <w:sz w:val="28"/>
        </w:rPr>
        <w:t xml:space="preserve">
      кептіруден кейін тресті соңғы рет тексеру; </w:t>
      </w:r>
    </w:p>
    <w:p>
      <w:pPr>
        <w:spacing w:after="0"/>
        <w:ind w:left="0"/>
        <w:jc w:val="both"/>
      </w:pPr>
      <w:r>
        <w:rPr>
          <w:rFonts w:ascii="Times New Roman"/>
          <w:b w:val="false"/>
          <w:i w:val="false"/>
          <w:color w:val="000000"/>
          <w:sz w:val="28"/>
        </w:rPr>
        <w:t>
      біліктілігі төмен оператолардың жұмысына басшылық жасау;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xml:space="preserve">
      қызмет көрсетілетін жабдықтың құрылым ерекшелігін және жөндеу қағидаларын; </w:t>
      </w:r>
    </w:p>
    <w:p>
      <w:pPr>
        <w:spacing w:after="0"/>
        <w:ind w:left="0"/>
        <w:jc w:val="both"/>
      </w:pPr>
      <w:r>
        <w:rPr>
          <w:rFonts w:ascii="Times New Roman"/>
          <w:b w:val="false"/>
          <w:i w:val="false"/>
          <w:color w:val="000000"/>
          <w:sz w:val="28"/>
        </w:rPr>
        <w:t xml:space="preserve">
      бақылау-өлшеу жабдықтарының құрылымы және жұмыс мақсатын; </w:t>
      </w:r>
    </w:p>
    <w:p>
      <w:pPr>
        <w:spacing w:after="0"/>
        <w:ind w:left="0"/>
        <w:jc w:val="both"/>
      </w:pPr>
      <w:r>
        <w:rPr>
          <w:rFonts w:ascii="Times New Roman"/>
          <w:b w:val="false"/>
          <w:i w:val="false"/>
          <w:color w:val="000000"/>
          <w:sz w:val="28"/>
        </w:rPr>
        <w:t xml:space="preserve">
      басқару пультындағы қондырғыларды орнату және олардың бекітілуі; </w:t>
      </w:r>
    </w:p>
    <w:p>
      <w:pPr>
        <w:spacing w:after="0"/>
        <w:ind w:left="0"/>
        <w:jc w:val="both"/>
      </w:pPr>
      <w:r>
        <w:rPr>
          <w:rFonts w:ascii="Times New Roman"/>
          <w:b w:val="false"/>
          <w:i w:val="false"/>
          <w:color w:val="000000"/>
          <w:sz w:val="28"/>
        </w:rPr>
        <w:t xml:space="preserve">
      құрғақ шикізатқа және басқада материалдардың сапасына қойылатын талаптар; </w:t>
      </w:r>
    </w:p>
    <w:p>
      <w:pPr>
        <w:spacing w:after="0"/>
        <w:ind w:left="0"/>
        <w:jc w:val="both"/>
      </w:pPr>
      <w:r>
        <w:rPr>
          <w:rFonts w:ascii="Times New Roman"/>
          <w:b w:val="false"/>
          <w:i w:val="false"/>
          <w:color w:val="000000"/>
          <w:sz w:val="28"/>
        </w:rPr>
        <w:t xml:space="preserve">
      кептірудің технологиялы және температуралы режимі; </w:t>
      </w:r>
    </w:p>
    <w:p>
      <w:pPr>
        <w:spacing w:after="0"/>
        <w:ind w:left="0"/>
        <w:jc w:val="both"/>
      </w:pPr>
      <w:r>
        <w:rPr>
          <w:rFonts w:ascii="Times New Roman"/>
          <w:b w:val="false"/>
          <w:i w:val="false"/>
          <w:color w:val="000000"/>
          <w:sz w:val="28"/>
        </w:rPr>
        <w:t>
      технологиялы процесті реттеу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44" w:id="42"/>
    <w:p>
      <w:pPr>
        <w:spacing w:after="0"/>
        <w:ind w:left="0"/>
        <w:jc w:val="left"/>
      </w:pPr>
      <w:r>
        <w:rPr>
          <w:rFonts w:ascii="Times New Roman"/>
          <w:b/>
          <w:i w:val="false"/>
          <w:color w:val="000000"/>
        </w:rPr>
        <w:t xml:space="preserve"> 10-параграф. Кептіргіш жабдықтың операторы, 5-разряд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тінді дақылдар трестін сулы және булы кептіру автоматты бақылау және реттеу жүйесімен жабдықталған, бекітілген пультті басқару режиміне сәйкес конвейрлі булы кептіру машиналарында кептіру процессін жүргізу;</w:t>
      </w:r>
    </w:p>
    <w:p>
      <w:pPr>
        <w:spacing w:after="0"/>
        <w:ind w:left="0"/>
        <w:jc w:val="both"/>
      </w:pPr>
      <w:r>
        <w:rPr>
          <w:rFonts w:ascii="Times New Roman"/>
          <w:b w:val="false"/>
          <w:i w:val="false"/>
          <w:color w:val="000000"/>
          <w:sz w:val="28"/>
        </w:rPr>
        <w:t xml:space="preserve">
      транспортерға қабаттың қалыңдығы мен еніне сәйкес тресті біркелкі тиеу және кептіру машинасының тиеу қалыңдығын реттеу, екі еселенген қабаттың дұрыс қалыптасуына және оның кепкеннен кейін дұрыс бөлуін бақылау, калорифердің тазалығын бақылау; </w:t>
      </w:r>
    </w:p>
    <w:p>
      <w:pPr>
        <w:spacing w:after="0"/>
        <w:ind w:left="0"/>
        <w:jc w:val="both"/>
      </w:pPr>
      <w:r>
        <w:rPr>
          <w:rFonts w:ascii="Times New Roman"/>
          <w:b w:val="false"/>
          <w:i w:val="false"/>
          <w:color w:val="000000"/>
          <w:sz w:val="28"/>
        </w:rPr>
        <w:t xml:space="preserve">
      кептіру машинасының, басқару пультінің, фильтрдің, ауа жібергіштің, желдеткіштің, камераның, транспортердің жұмысын бақылау; </w:t>
      </w:r>
    </w:p>
    <w:p>
      <w:pPr>
        <w:spacing w:after="0"/>
        <w:ind w:left="0"/>
        <w:jc w:val="both"/>
      </w:pPr>
      <w:r>
        <w:rPr>
          <w:rFonts w:ascii="Times New Roman"/>
          <w:b w:val="false"/>
          <w:i w:val="false"/>
          <w:color w:val="000000"/>
          <w:sz w:val="28"/>
        </w:rPr>
        <w:t xml:space="preserve">
      кептіру процесін автоматты басқару жүйесімен реттеу және бақылау; </w:t>
      </w:r>
    </w:p>
    <w:p>
      <w:pPr>
        <w:spacing w:after="0"/>
        <w:ind w:left="0"/>
        <w:jc w:val="both"/>
      </w:pPr>
      <w:r>
        <w:rPr>
          <w:rFonts w:ascii="Times New Roman"/>
          <w:b w:val="false"/>
          <w:i w:val="false"/>
          <w:color w:val="000000"/>
          <w:sz w:val="28"/>
        </w:rPr>
        <w:t xml:space="preserve">
      техникалық ақаулардың алдын-алу және жою, кептіру машинасы мен басқада механизмдердің жөндеу жұмыстарына қатысу; </w:t>
      </w:r>
    </w:p>
    <w:p>
      <w:pPr>
        <w:spacing w:after="0"/>
        <w:ind w:left="0"/>
        <w:jc w:val="both"/>
      </w:pPr>
      <w:r>
        <w:rPr>
          <w:rFonts w:ascii="Times New Roman"/>
          <w:b w:val="false"/>
          <w:i w:val="false"/>
          <w:color w:val="000000"/>
          <w:sz w:val="28"/>
        </w:rPr>
        <w:t>
      біліктілігі төмен оператолардың жұмысына басшылық жасау;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46" w:id="44"/>
    <w:p>
      <w:pPr>
        <w:spacing w:after="0"/>
        <w:ind w:left="0"/>
        <w:jc w:val="both"/>
      </w:pPr>
      <w:r>
        <w:rPr>
          <w:rFonts w:ascii="Times New Roman"/>
          <w:b w:val="false"/>
          <w:i w:val="false"/>
          <w:color w:val="000000"/>
          <w:sz w:val="28"/>
        </w:rPr>
        <w:t xml:space="preserve">
      23. Білуге тиіс: </w:t>
      </w:r>
    </w:p>
    <w:bookmarkEnd w:id="44"/>
    <w:p>
      <w:pPr>
        <w:spacing w:after="0"/>
        <w:ind w:left="0"/>
        <w:jc w:val="both"/>
      </w:pPr>
      <w:r>
        <w:rPr>
          <w:rFonts w:ascii="Times New Roman"/>
          <w:b w:val="false"/>
          <w:i w:val="false"/>
          <w:color w:val="000000"/>
          <w:sz w:val="28"/>
        </w:rPr>
        <w:t xml:space="preserve">
      қызмет көрсетілетін жабдықтың кинематикалық схемасы; </w:t>
      </w:r>
    </w:p>
    <w:p>
      <w:pPr>
        <w:spacing w:after="0"/>
        <w:ind w:left="0"/>
        <w:jc w:val="both"/>
      </w:pPr>
      <w:r>
        <w:rPr>
          <w:rFonts w:ascii="Times New Roman"/>
          <w:b w:val="false"/>
          <w:i w:val="false"/>
          <w:color w:val="000000"/>
          <w:sz w:val="28"/>
        </w:rPr>
        <w:t>
      кептіру процесінің параметрлерін бақылау және реттеу, автоматты басқару жүйесіне кіретін, басқару-өлшеу жабдықтарын орнату және оларды күту қағидалары;</w:t>
      </w:r>
    </w:p>
    <w:p>
      <w:pPr>
        <w:spacing w:after="0"/>
        <w:ind w:left="0"/>
        <w:jc w:val="both"/>
      </w:pPr>
      <w:r>
        <w:rPr>
          <w:rFonts w:ascii="Times New Roman"/>
          <w:b w:val="false"/>
          <w:i w:val="false"/>
          <w:color w:val="000000"/>
          <w:sz w:val="28"/>
        </w:rPr>
        <w:t>
      кептіру процесіндегі жетіспеушілік және олардың алдын алу және жою тәсілдері;</w:t>
      </w:r>
    </w:p>
    <w:p>
      <w:pPr>
        <w:spacing w:after="0"/>
        <w:ind w:left="0"/>
        <w:jc w:val="both"/>
      </w:pPr>
      <w:r>
        <w:rPr>
          <w:rFonts w:ascii="Times New Roman"/>
          <w:b w:val="false"/>
          <w:i w:val="false"/>
          <w:color w:val="000000"/>
          <w:sz w:val="28"/>
        </w:rPr>
        <w:t>
      қызмет көрсетілетін жабдықты жөндеу;</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47" w:id="45"/>
    <w:p>
      <w:pPr>
        <w:spacing w:after="0"/>
        <w:ind w:left="0"/>
        <w:jc w:val="left"/>
      </w:pPr>
      <w:r>
        <w:rPr>
          <w:rFonts w:ascii="Times New Roman"/>
          <w:b/>
          <w:i w:val="false"/>
          <w:color w:val="000000"/>
        </w:rPr>
        <w:t xml:space="preserve"> 11-параграф. Қалдықтарды ағызушы, 1-разряд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xml:space="preserve">
      түту-жуу машинасының қалдықтарын, қалдықтарды шығаратын көліктерде бірқалыпты шығуын қамтамасыз етіп ағызу; </w:t>
      </w:r>
    </w:p>
    <w:p>
      <w:pPr>
        <w:spacing w:after="0"/>
        <w:ind w:left="0"/>
        <w:jc w:val="both"/>
      </w:pPr>
      <w:r>
        <w:rPr>
          <w:rFonts w:ascii="Times New Roman"/>
          <w:b w:val="false"/>
          <w:i w:val="false"/>
          <w:color w:val="000000"/>
          <w:sz w:val="28"/>
        </w:rPr>
        <w:t xml:space="preserve">
      ағызатын каналға берілетін судың мөлшерін, өнделіп жатқан шикізаттың түріне байланысты ретке келтіру; </w:t>
      </w:r>
    </w:p>
    <w:p>
      <w:pPr>
        <w:spacing w:after="0"/>
        <w:ind w:left="0"/>
        <w:jc w:val="both"/>
      </w:pPr>
      <w:r>
        <w:rPr>
          <w:rFonts w:ascii="Times New Roman"/>
          <w:b w:val="false"/>
          <w:i w:val="false"/>
          <w:color w:val="000000"/>
          <w:sz w:val="28"/>
        </w:rPr>
        <w:t xml:space="preserve">
      шығаратын көлікке түтілген қалдықтарды бірқалыпты шығуын және көліктің тоқтамай жұмыс істеуін қамтамасыз ету; </w:t>
      </w:r>
    </w:p>
    <w:p>
      <w:pPr>
        <w:spacing w:after="0"/>
        <w:ind w:left="0"/>
        <w:jc w:val="both"/>
      </w:pPr>
      <w:r>
        <w:rPr>
          <w:rFonts w:ascii="Times New Roman"/>
          <w:b w:val="false"/>
          <w:i w:val="false"/>
          <w:color w:val="000000"/>
          <w:sz w:val="28"/>
        </w:rPr>
        <w:t>
      түту-жуу машинасының және шығаратын көліктердің орамдары мен бітелулерін жоюға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49" w:id="47"/>
    <w:p>
      <w:pPr>
        <w:spacing w:after="0"/>
        <w:ind w:left="0"/>
        <w:jc w:val="both"/>
      </w:pPr>
      <w:r>
        <w:rPr>
          <w:rFonts w:ascii="Times New Roman"/>
          <w:b w:val="false"/>
          <w:i w:val="false"/>
          <w:color w:val="000000"/>
          <w:sz w:val="28"/>
        </w:rPr>
        <w:t xml:space="preserve">
      25. Білуге тиіс: </w:t>
      </w:r>
    </w:p>
    <w:bookmarkEnd w:id="47"/>
    <w:p>
      <w:pPr>
        <w:spacing w:after="0"/>
        <w:ind w:left="0"/>
        <w:jc w:val="both"/>
      </w:pPr>
      <w:r>
        <w:rPr>
          <w:rFonts w:ascii="Times New Roman"/>
          <w:b w:val="false"/>
          <w:i w:val="false"/>
          <w:color w:val="000000"/>
          <w:sz w:val="28"/>
        </w:rPr>
        <w:t xml:space="preserve">
      түту қалдықтарын тасымалдау режимі; </w:t>
      </w:r>
    </w:p>
    <w:p>
      <w:pPr>
        <w:spacing w:after="0"/>
        <w:ind w:left="0"/>
        <w:jc w:val="both"/>
      </w:pPr>
      <w:r>
        <w:rPr>
          <w:rFonts w:ascii="Times New Roman"/>
          <w:b w:val="false"/>
          <w:i w:val="false"/>
          <w:color w:val="000000"/>
          <w:sz w:val="28"/>
        </w:rPr>
        <w:t xml:space="preserve">
      тасымалдаушы механизмнің мақсаты және пайдалану қағидасы; </w:t>
      </w:r>
    </w:p>
    <w:p>
      <w:pPr>
        <w:spacing w:after="0"/>
        <w:ind w:left="0"/>
        <w:jc w:val="both"/>
      </w:pPr>
      <w:r>
        <w:rPr>
          <w:rFonts w:ascii="Times New Roman"/>
          <w:b w:val="false"/>
          <w:i w:val="false"/>
          <w:color w:val="000000"/>
          <w:sz w:val="28"/>
        </w:rPr>
        <w:t>
      түту-жуу машинасы мен транспортердің айналып тұратын бөлшектеріндегі орамдар мен бітелулерді жою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50" w:id="48"/>
    <w:p>
      <w:pPr>
        <w:spacing w:after="0"/>
        <w:ind w:left="0"/>
        <w:jc w:val="left"/>
      </w:pPr>
      <w:r>
        <w:rPr>
          <w:rFonts w:ascii="Times New Roman"/>
          <w:b/>
          <w:i w:val="false"/>
          <w:color w:val="000000"/>
        </w:rPr>
        <w:t xml:space="preserve"> 12-параграф. Қалдық талшықты шайырлаушы, 4-разряд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xml:space="preserve">
      шайырлау аппараттарында қалдық талшықты шайырлау процесін жүргізу; </w:t>
      </w:r>
    </w:p>
    <w:p>
      <w:pPr>
        <w:spacing w:after="0"/>
        <w:ind w:left="0"/>
        <w:jc w:val="both"/>
      </w:pPr>
      <w:r>
        <w:rPr>
          <w:rFonts w:ascii="Times New Roman"/>
          <w:b w:val="false"/>
          <w:i w:val="false"/>
          <w:color w:val="000000"/>
          <w:sz w:val="28"/>
        </w:rPr>
        <w:t xml:space="preserve">
      шайырға арналған аппаратты шайырмен толтыру; </w:t>
      </w:r>
    </w:p>
    <w:p>
      <w:pPr>
        <w:spacing w:after="0"/>
        <w:ind w:left="0"/>
        <w:jc w:val="both"/>
      </w:pPr>
      <w:r>
        <w:rPr>
          <w:rFonts w:ascii="Times New Roman"/>
          <w:b w:val="false"/>
          <w:i w:val="false"/>
          <w:color w:val="000000"/>
          <w:sz w:val="28"/>
        </w:rPr>
        <w:t xml:space="preserve">
      жиналған лентаны қолмен бұрау және оларды смолды аппаратқа салу; </w:t>
      </w:r>
    </w:p>
    <w:p>
      <w:pPr>
        <w:spacing w:after="0"/>
        <w:ind w:left="0"/>
        <w:jc w:val="both"/>
      </w:pPr>
      <w:r>
        <w:rPr>
          <w:rFonts w:ascii="Times New Roman"/>
          <w:b w:val="false"/>
          <w:i w:val="false"/>
          <w:color w:val="000000"/>
          <w:sz w:val="28"/>
        </w:rPr>
        <w:t xml:space="preserve">
      шайырды аппаратта қалдық талшықтың температурасы мен бу қысымын бақылау; </w:t>
      </w:r>
    </w:p>
    <w:p>
      <w:pPr>
        <w:spacing w:after="0"/>
        <w:ind w:left="0"/>
        <w:jc w:val="both"/>
      </w:pPr>
      <w:r>
        <w:rPr>
          <w:rFonts w:ascii="Times New Roman"/>
          <w:b w:val="false"/>
          <w:i w:val="false"/>
          <w:color w:val="000000"/>
          <w:sz w:val="28"/>
        </w:rPr>
        <w:t xml:space="preserve">
      қалдық талшықты жоғары сапамен шайыр беруді, температура, сығым және лентаның қозғалу жылдамдығымен реттеуді қамтамасыз ету; </w:t>
      </w:r>
    </w:p>
    <w:p>
      <w:pPr>
        <w:spacing w:after="0"/>
        <w:ind w:left="0"/>
        <w:jc w:val="both"/>
      </w:pPr>
      <w:r>
        <w:rPr>
          <w:rFonts w:ascii="Times New Roman"/>
          <w:b w:val="false"/>
          <w:i w:val="false"/>
          <w:color w:val="000000"/>
          <w:sz w:val="28"/>
        </w:rPr>
        <w:t xml:space="preserve">
      шайыр деңгейі мен шайырланған қалдық талшықтың салмағын бақылау; </w:t>
      </w:r>
    </w:p>
    <w:p>
      <w:pPr>
        <w:spacing w:after="0"/>
        <w:ind w:left="0"/>
        <w:jc w:val="both"/>
      </w:pPr>
      <w:r>
        <w:rPr>
          <w:rFonts w:ascii="Times New Roman"/>
          <w:b w:val="false"/>
          <w:i w:val="false"/>
          <w:color w:val="000000"/>
          <w:sz w:val="28"/>
        </w:rPr>
        <w:t>
      орамдар мен үзілістерді жою;</w:t>
      </w:r>
    </w:p>
    <w:p>
      <w:pPr>
        <w:spacing w:after="0"/>
        <w:ind w:left="0"/>
        <w:jc w:val="both"/>
      </w:pPr>
      <w:r>
        <w:rPr>
          <w:rFonts w:ascii="Times New Roman"/>
          <w:b w:val="false"/>
          <w:i w:val="false"/>
          <w:color w:val="000000"/>
          <w:sz w:val="28"/>
        </w:rPr>
        <w:t xml:space="preserve">
      сығу білікшесін жұмсақ қаптамамен орау және белгіленген өлшемнің диаметріне дейін жеткізу; </w:t>
      </w:r>
    </w:p>
    <w:p>
      <w:pPr>
        <w:spacing w:after="0"/>
        <w:ind w:left="0"/>
        <w:jc w:val="both"/>
      </w:pPr>
      <w:r>
        <w:rPr>
          <w:rFonts w:ascii="Times New Roman"/>
          <w:b w:val="false"/>
          <w:i w:val="false"/>
          <w:color w:val="000000"/>
          <w:sz w:val="28"/>
        </w:rPr>
        <w:t>
      шайырды қалдық талшықты өлшеу және оны белгіленген орынға жеткізу, жайғастыру;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52" w:id="50"/>
    <w:p>
      <w:pPr>
        <w:spacing w:after="0"/>
        <w:ind w:left="0"/>
        <w:jc w:val="both"/>
      </w:pPr>
      <w:r>
        <w:rPr>
          <w:rFonts w:ascii="Times New Roman"/>
          <w:b w:val="false"/>
          <w:i w:val="false"/>
          <w:color w:val="000000"/>
          <w:sz w:val="28"/>
        </w:rPr>
        <w:t xml:space="preserve">
      27. Білуге тиіс: </w:t>
      </w:r>
    </w:p>
    <w:bookmarkEnd w:id="50"/>
    <w:p>
      <w:pPr>
        <w:spacing w:after="0"/>
        <w:ind w:left="0"/>
        <w:jc w:val="both"/>
      </w:pPr>
      <w:r>
        <w:rPr>
          <w:rFonts w:ascii="Times New Roman"/>
          <w:b w:val="false"/>
          <w:i w:val="false"/>
          <w:color w:val="000000"/>
          <w:sz w:val="28"/>
        </w:rPr>
        <w:t xml:space="preserve">
      шайыр аппараттың механизмінің орнатылуы мен жою қағидалары; </w:t>
      </w:r>
    </w:p>
    <w:p>
      <w:pPr>
        <w:spacing w:after="0"/>
        <w:ind w:left="0"/>
        <w:jc w:val="both"/>
      </w:pPr>
      <w:r>
        <w:rPr>
          <w:rFonts w:ascii="Times New Roman"/>
          <w:b w:val="false"/>
          <w:i w:val="false"/>
          <w:color w:val="000000"/>
          <w:sz w:val="28"/>
        </w:rPr>
        <w:t xml:space="preserve">
      қалдық талшықты шайырлау режимі; </w:t>
      </w:r>
    </w:p>
    <w:p>
      <w:pPr>
        <w:spacing w:after="0"/>
        <w:ind w:left="0"/>
        <w:jc w:val="both"/>
      </w:pPr>
      <w:r>
        <w:rPr>
          <w:rFonts w:ascii="Times New Roman"/>
          <w:b w:val="false"/>
          <w:i w:val="false"/>
          <w:color w:val="000000"/>
          <w:sz w:val="28"/>
        </w:rPr>
        <w:t xml:space="preserve">
      шайырлау нормасы; </w:t>
      </w:r>
    </w:p>
    <w:p>
      <w:pPr>
        <w:spacing w:after="0"/>
        <w:ind w:left="0"/>
        <w:jc w:val="both"/>
      </w:pPr>
      <w:r>
        <w:rPr>
          <w:rFonts w:ascii="Times New Roman"/>
          <w:b w:val="false"/>
          <w:i w:val="false"/>
          <w:color w:val="000000"/>
          <w:sz w:val="28"/>
        </w:rPr>
        <w:t xml:space="preserve">
      шайырды қалдық талшықтың техникалық жағдайлары мен стандарттары; </w:t>
      </w:r>
    </w:p>
    <w:p>
      <w:pPr>
        <w:spacing w:after="0"/>
        <w:ind w:left="0"/>
        <w:jc w:val="both"/>
      </w:pPr>
      <w:r>
        <w:rPr>
          <w:rFonts w:ascii="Times New Roman"/>
          <w:b w:val="false"/>
          <w:i w:val="false"/>
          <w:color w:val="000000"/>
          <w:sz w:val="28"/>
        </w:rPr>
        <w:t>
      шайырлау процесіне температура мен басқада факторлардың әсер етуі;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53" w:id="51"/>
    <w:p>
      <w:pPr>
        <w:spacing w:after="0"/>
        <w:ind w:left="0"/>
        <w:jc w:val="left"/>
      </w:pPr>
      <w:r>
        <w:rPr>
          <w:rFonts w:ascii="Times New Roman"/>
          <w:b/>
          <w:i w:val="false"/>
          <w:color w:val="000000"/>
        </w:rPr>
        <w:t xml:space="preserve"> 13-параграф. Құрылғыларды тазалаушы, 2-разряд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xml:space="preserve">
      желдеткіш, пневмокөлікті және шнекті жабдықтарды, циклондарды, қолдық фильтрларды, оттарды және шаң басқан камераларды, траншты және басқада шаң басқыш жабдықтарды шаң мен қалдықтардан тазарту; </w:t>
      </w:r>
    </w:p>
    <w:p>
      <w:pPr>
        <w:spacing w:after="0"/>
        <w:ind w:left="0"/>
        <w:jc w:val="both"/>
      </w:pPr>
      <w:r>
        <w:rPr>
          <w:rFonts w:ascii="Times New Roman"/>
          <w:b w:val="false"/>
          <w:i w:val="false"/>
          <w:color w:val="000000"/>
          <w:sz w:val="28"/>
        </w:rPr>
        <w:t xml:space="preserve">
      технологиялық құрылғы мен көлік құралдарының астынан өндіріс қалдықтарын жинау; </w:t>
      </w:r>
    </w:p>
    <w:p>
      <w:pPr>
        <w:spacing w:after="0"/>
        <w:ind w:left="0"/>
        <w:jc w:val="both"/>
      </w:pPr>
      <w:r>
        <w:rPr>
          <w:rFonts w:ascii="Times New Roman"/>
          <w:b w:val="false"/>
          <w:i w:val="false"/>
          <w:color w:val="000000"/>
          <w:sz w:val="28"/>
        </w:rPr>
        <w:t xml:space="preserve">
      жинайтын бункерлерді түсіру, қалдықтарды қайта өндеуге жіберу; </w:t>
      </w:r>
    </w:p>
    <w:p>
      <w:pPr>
        <w:spacing w:after="0"/>
        <w:ind w:left="0"/>
        <w:jc w:val="both"/>
      </w:pPr>
      <w:r>
        <w:rPr>
          <w:rFonts w:ascii="Times New Roman"/>
          <w:b w:val="false"/>
          <w:i w:val="false"/>
          <w:color w:val="000000"/>
          <w:sz w:val="28"/>
        </w:rPr>
        <w:t xml:space="preserve">
      қалдықтарды талдау олардан жарамды талшықтарды таңдап алу; </w:t>
      </w:r>
    </w:p>
    <w:p>
      <w:pPr>
        <w:spacing w:after="0"/>
        <w:ind w:left="0"/>
        <w:jc w:val="both"/>
      </w:pPr>
      <w:r>
        <w:rPr>
          <w:rFonts w:ascii="Times New Roman"/>
          <w:b w:val="false"/>
          <w:i w:val="false"/>
          <w:color w:val="000000"/>
          <w:sz w:val="28"/>
        </w:rPr>
        <w:t>
      белгіленген орынға қалдықтарды тасымалдау;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55" w:id="53"/>
    <w:p>
      <w:pPr>
        <w:spacing w:after="0"/>
        <w:ind w:left="0"/>
        <w:jc w:val="both"/>
      </w:pPr>
      <w:r>
        <w:rPr>
          <w:rFonts w:ascii="Times New Roman"/>
          <w:b w:val="false"/>
          <w:i w:val="false"/>
          <w:color w:val="000000"/>
          <w:sz w:val="28"/>
        </w:rPr>
        <w:t xml:space="preserve">
      29. Білуге тиіс: </w:t>
      </w:r>
    </w:p>
    <w:bookmarkEnd w:id="53"/>
    <w:p>
      <w:pPr>
        <w:spacing w:after="0"/>
        <w:ind w:left="0"/>
        <w:jc w:val="both"/>
      </w:pPr>
      <w:r>
        <w:rPr>
          <w:rFonts w:ascii="Times New Roman"/>
          <w:b w:val="false"/>
          <w:i w:val="false"/>
          <w:color w:val="000000"/>
          <w:sz w:val="28"/>
        </w:rPr>
        <w:t xml:space="preserve">
      циклон, отты және шаңды камераларды және басқада шаң басқыш құрылғылардың белгіленуін және жұмыс мақсатын; </w:t>
      </w:r>
    </w:p>
    <w:p>
      <w:pPr>
        <w:spacing w:after="0"/>
        <w:ind w:left="0"/>
        <w:jc w:val="both"/>
      </w:pPr>
      <w:r>
        <w:rPr>
          <w:rFonts w:ascii="Times New Roman"/>
          <w:b w:val="false"/>
          <w:i w:val="false"/>
          <w:color w:val="000000"/>
          <w:sz w:val="28"/>
        </w:rPr>
        <w:t xml:space="preserve">
      қызмет көрсетіп жатқан құрылғыларды пайдалану және тазарту режимі; </w:t>
      </w:r>
    </w:p>
    <w:p>
      <w:pPr>
        <w:spacing w:after="0"/>
        <w:ind w:left="0"/>
        <w:jc w:val="both"/>
      </w:pPr>
      <w:r>
        <w:rPr>
          <w:rFonts w:ascii="Times New Roman"/>
          <w:b w:val="false"/>
          <w:i w:val="false"/>
          <w:color w:val="000000"/>
          <w:sz w:val="28"/>
        </w:rPr>
        <w:t>
      қалдықтардың түрлері және оларды талдау;</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56" w:id="54"/>
    <w:p>
      <w:pPr>
        <w:spacing w:after="0"/>
        <w:ind w:left="0"/>
        <w:jc w:val="left"/>
      </w:pPr>
      <w:r>
        <w:rPr>
          <w:rFonts w:ascii="Times New Roman"/>
          <w:b/>
          <w:i w:val="false"/>
          <w:color w:val="000000"/>
        </w:rPr>
        <w:t xml:space="preserve"> 14-параграф. Құрылғыларды тазалаушы, 3-разряд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желдеткіштің дәл сорғыш және шаң басқыш жүйесінің, пневмокөліктің, циклонның, фильтрді, жасырын каналдардың тоқтамай жұмыс істеуін қамтамсыз ету;</w:t>
      </w:r>
    </w:p>
    <w:p>
      <w:pPr>
        <w:spacing w:after="0"/>
        <w:ind w:left="0"/>
        <w:jc w:val="both"/>
      </w:pPr>
      <w:r>
        <w:rPr>
          <w:rFonts w:ascii="Times New Roman"/>
          <w:b w:val="false"/>
          <w:i w:val="false"/>
          <w:color w:val="000000"/>
          <w:sz w:val="28"/>
        </w:rPr>
        <w:t>
      пневмокөлік жүйесіндегі ауаның бүліну деңгейін және фильтрлейтін циклондардың шаң басу деңгейін анықтау;</w:t>
      </w:r>
    </w:p>
    <w:p>
      <w:pPr>
        <w:spacing w:after="0"/>
        <w:ind w:left="0"/>
        <w:jc w:val="both"/>
      </w:pPr>
      <w:r>
        <w:rPr>
          <w:rFonts w:ascii="Times New Roman"/>
          <w:b w:val="false"/>
          <w:i w:val="false"/>
          <w:color w:val="000000"/>
          <w:sz w:val="28"/>
        </w:rPr>
        <w:t>
      пневмокөлік және басқада шаң, қалдық, жарамды және жарамсыз талшықтарды жинауға арналған құрылғының жұмыс істеу жүйесін бақылау;</w:t>
      </w:r>
    </w:p>
    <w:p>
      <w:pPr>
        <w:spacing w:after="0"/>
        <w:ind w:left="0"/>
        <w:jc w:val="both"/>
      </w:pPr>
      <w:r>
        <w:rPr>
          <w:rFonts w:ascii="Times New Roman"/>
          <w:b w:val="false"/>
          <w:i w:val="false"/>
          <w:color w:val="000000"/>
          <w:sz w:val="28"/>
        </w:rPr>
        <w:t>
      техникалық қызмет көрсету, жабдықтардың барлық түрін шаң мен қалдықтардан тазарту, ауа жібергіштің бітелулерін жою;</w:t>
      </w:r>
    </w:p>
    <w:p>
      <w:pPr>
        <w:spacing w:after="0"/>
        <w:ind w:left="0"/>
        <w:jc w:val="both"/>
      </w:pPr>
      <w:r>
        <w:rPr>
          <w:rFonts w:ascii="Times New Roman"/>
          <w:b w:val="false"/>
          <w:i w:val="false"/>
          <w:color w:val="000000"/>
          <w:sz w:val="28"/>
        </w:rPr>
        <w:t>
      желдеткіштің өртке қарсы жүйесін қамтамсыз ету;</w:t>
      </w:r>
    </w:p>
    <w:p>
      <w:pPr>
        <w:spacing w:after="0"/>
        <w:ind w:left="0"/>
        <w:jc w:val="both"/>
      </w:pPr>
      <w:r>
        <w:rPr>
          <w:rFonts w:ascii="Times New Roman"/>
          <w:b w:val="false"/>
          <w:i w:val="false"/>
          <w:color w:val="000000"/>
          <w:sz w:val="28"/>
        </w:rPr>
        <w:t>
      шаң басқан талшықтың шаңын тазалау және оларды белгіленген орынға тасымалдау;</w:t>
      </w:r>
    </w:p>
    <w:p>
      <w:pPr>
        <w:spacing w:after="0"/>
        <w:ind w:left="0"/>
        <w:jc w:val="both"/>
      </w:pPr>
      <w:r>
        <w:rPr>
          <w:rFonts w:ascii="Times New Roman"/>
          <w:b w:val="false"/>
          <w:i w:val="false"/>
          <w:color w:val="000000"/>
          <w:sz w:val="28"/>
        </w:rPr>
        <w:t>
      біліктілігі төмен құрылғы тазартушылардың жұмысын басқару;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желдету және кондиционерлеу жүйелерінің құрылғысы, мақсаты және жұмыс принципі;</w:t>
      </w:r>
    </w:p>
    <w:p>
      <w:pPr>
        <w:spacing w:after="0"/>
        <w:ind w:left="0"/>
        <w:jc w:val="both"/>
      </w:pPr>
      <w:r>
        <w:rPr>
          <w:rFonts w:ascii="Times New Roman"/>
          <w:b w:val="false"/>
          <w:i w:val="false"/>
          <w:color w:val="000000"/>
          <w:sz w:val="28"/>
        </w:rPr>
        <w:t>
      қалдықтардың пайда болуы кезінде жабдықтардың негізгі түрлерінің өзара іс-қимылы;</w:t>
      </w:r>
    </w:p>
    <w:p>
      <w:pPr>
        <w:spacing w:after="0"/>
        <w:ind w:left="0"/>
        <w:jc w:val="both"/>
      </w:pPr>
      <w:r>
        <w:rPr>
          <w:rFonts w:ascii="Times New Roman"/>
          <w:b w:val="false"/>
          <w:i w:val="false"/>
          <w:color w:val="000000"/>
          <w:sz w:val="28"/>
        </w:rPr>
        <w:t>
      қызмет көрсетілетін құрылғыларды тазалау режимі;</w:t>
      </w:r>
    </w:p>
    <w:p>
      <w:pPr>
        <w:spacing w:after="0"/>
        <w:ind w:left="0"/>
        <w:jc w:val="both"/>
      </w:pPr>
      <w:r>
        <w:rPr>
          <w:rFonts w:ascii="Times New Roman"/>
          <w:b w:val="false"/>
          <w:i w:val="false"/>
          <w:color w:val="000000"/>
          <w:sz w:val="28"/>
        </w:rPr>
        <w:t xml:space="preserve">
      жабдықты толтыру, циклон мен фильтрді ауыстыру кезінде тазарту режимі мен реті; </w:t>
      </w:r>
    </w:p>
    <w:p>
      <w:pPr>
        <w:spacing w:after="0"/>
        <w:ind w:left="0"/>
        <w:jc w:val="both"/>
      </w:pPr>
      <w:r>
        <w:rPr>
          <w:rFonts w:ascii="Times New Roman"/>
          <w:b w:val="false"/>
          <w:i w:val="false"/>
          <w:color w:val="000000"/>
          <w:sz w:val="28"/>
        </w:rPr>
        <w:t>
      өңделіп жатқан өнім мен алынатын қалдықтың түрлері;</w:t>
      </w:r>
    </w:p>
    <w:p>
      <w:pPr>
        <w:spacing w:after="0"/>
        <w:ind w:left="0"/>
        <w:jc w:val="both"/>
      </w:pPr>
      <w:r>
        <w:rPr>
          <w:rFonts w:ascii="Times New Roman"/>
          <w:b w:val="false"/>
          <w:i w:val="false"/>
          <w:color w:val="000000"/>
          <w:sz w:val="28"/>
        </w:rPr>
        <w:t>
      жарамды талшықтарды өндеу барысында нашар тазартудың тигізер әсері;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59" w:id="57"/>
    <w:p>
      <w:pPr>
        <w:spacing w:after="0"/>
        <w:ind w:left="0"/>
        <w:jc w:val="left"/>
      </w:pPr>
      <w:r>
        <w:rPr>
          <w:rFonts w:ascii="Times New Roman"/>
          <w:b/>
          <w:i w:val="false"/>
          <w:color w:val="000000"/>
        </w:rPr>
        <w:t xml:space="preserve"> 15-параграф. Линтерлі жабдықтың операторы, 4-разряд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xml:space="preserve">
      берілген режимде тұқымдарды линтерлерде линтерлеу процесін жүргізу; </w:t>
      </w:r>
    </w:p>
    <w:p>
      <w:pPr>
        <w:spacing w:after="0"/>
        <w:ind w:left="0"/>
        <w:jc w:val="both"/>
      </w:pPr>
      <w:r>
        <w:rPr>
          <w:rFonts w:ascii="Times New Roman"/>
          <w:b w:val="false"/>
          <w:i w:val="false"/>
          <w:color w:val="000000"/>
          <w:sz w:val="28"/>
        </w:rPr>
        <w:t>
      линтерлі және оған жанасқан технологиялық және көмекші жабдықтың үзіліссіз жұмыс істеуін қамтамсыз ету;</w:t>
      </w:r>
    </w:p>
    <w:p>
      <w:pPr>
        <w:spacing w:after="0"/>
        <w:ind w:left="0"/>
        <w:jc w:val="both"/>
      </w:pPr>
      <w:r>
        <w:rPr>
          <w:rFonts w:ascii="Times New Roman"/>
          <w:b w:val="false"/>
          <w:i w:val="false"/>
          <w:color w:val="000000"/>
          <w:sz w:val="28"/>
        </w:rPr>
        <w:t>
      линтерлер жұмысын реттеу;</w:t>
      </w:r>
    </w:p>
    <w:p>
      <w:pPr>
        <w:spacing w:after="0"/>
        <w:ind w:left="0"/>
        <w:jc w:val="both"/>
      </w:pPr>
      <w:r>
        <w:rPr>
          <w:rFonts w:ascii="Times New Roman"/>
          <w:b w:val="false"/>
          <w:i w:val="false"/>
          <w:color w:val="000000"/>
          <w:sz w:val="28"/>
        </w:rPr>
        <w:t>
      қызмет көрсететін машиналар мен механизмдер жұмысындағы ақауды жою;</w:t>
      </w:r>
    </w:p>
    <w:p>
      <w:pPr>
        <w:spacing w:after="0"/>
        <w:ind w:left="0"/>
        <w:jc w:val="both"/>
      </w:pPr>
      <w:r>
        <w:rPr>
          <w:rFonts w:ascii="Times New Roman"/>
          <w:b w:val="false"/>
          <w:i w:val="false"/>
          <w:color w:val="000000"/>
          <w:sz w:val="28"/>
        </w:rPr>
        <w:t>
      линтерге жөндеу жұмыстарын жасауға және араның цилиндрін ауыстыруға қатысу;</w:t>
      </w:r>
    </w:p>
    <w:p>
      <w:pPr>
        <w:spacing w:after="0"/>
        <w:ind w:left="0"/>
        <w:jc w:val="both"/>
      </w:pPr>
      <w:r>
        <w:rPr>
          <w:rFonts w:ascii="Times New Roman"/>
          <w:b w:val="false"/>
          <w:i w:val="false"/>
          <w:color w:val="000000"/>
          <w:sz w:val="28"/>
        </w:rPr>
        <w:t>
      ара мен оттық торларын тазалау;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61" w:id="59"/>
    <w:p>
      <w:pPr>
        <w:spacing w:after="0"/>
        <w:ind w:left="0"/>
        <w:jc w:val="both"/>
      </w:pPr>
      <w:r>
        <w:rPr>
          <w:rFonts w:ascii="Times New Roman"/>
          <w:b w:val="false"/>
          <w:i w:val="false"/>
          <w:color w:val="000000"/>
          <w:sz w:val="28"/>
        </w:rPr>
        <w:t xml:space="preserve">
      33. Білуге тиіс: </w:t>
      </w:r>
    </w:p>
    <w:bookmarkEnd w:id="59"/>
    <w:p>
      <w:pPr>
        <w:spacing w:after="0"/>
        <w:ind w:left="0"/>
        <w:jc w:val="both"/>
      </w:pPr>
      <w:r>
        <w:rPr>
          <w:rFonts w:ascii="Times New Roman"/>
          <w:b w:val="false"/>
          <w:i w:val="false"/>
          <w:color w:val="000000"/>
          <w:sz w:val="28"/>
        </w:rPr>
        <w:t xml:space="preserve">
      қызмет көрсетілетін жабдықты орнату және пайдалану қағидасы; </w:t>
      </w:r>
    </w:p>
    <w:p>
      <w:pPr>
        <w:spacing w:after="0"/>
        <w:ind w:left="0"/>
        <w:jc w:val="both"/>
      </w:pPr>
      <w:r>
        <w:rPr>
          <w:rFonts w:ascii="Times New Roman"/>
          <w:b w:val="false"/>
          <w:i w:val="false"/>
          <w:color w:val="000000"/>
          <w:sz w:val="28"/>
        </w:rPr>
        <w:t>
      қызмет көрсетіп жатқан машина бөлшектерінің арасындағы тетіктердің мөлшері;</w:t>
      </w:r>
    </w:p>
    <w:p>
      <w:pPr>
        <w:spacing w:after="0"/>
        <w:ind w:left="0"/>
        <w:jc w:val="both"/>
      </w:pPr>
      <w:r>
        <w:rPr>
          <w:rFonts w:ascii="Times New Roman"/>
          <w:b w:val="false"/>
          <w:i w:val="false"/>
          <w:color w:val="000000"/>
          <w:sz w:val="28"/>
        </w:rPr>
        <w:t>
      тұқымды линтерлеу технологиялық процесі;</w:t>
      </w:r>
    </w:p>
    <w:p>
      <w:pPr>
        <w:spacing w:after="0"/>
        <w:ind w:left="0"/>
        <w:jc w:val="both"/>
      </w:pPr>
      <w:r>
        <w:rPr>
          <w:rFonts w:ascii="Times New Roman"/>
          <w:b w:val="false"/>
          <w:i w:val="false"/>
          <w:color w:val="000000"/>
          <w:sz w:val="28"/>
        </w:rPr>
        <w:t>
      линт пен тұқымның стандарты;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62" w:id="60"/>
    <w:p>
      <w:pPr>
        <w:spacing w:after="0"/>
        <w:ind w:left="0"/>
        <w:jc w:val="left"/>
      </w:pPr>
      <w:r>
        <w:rPr>
          <w:rFonts w:ascii="Times New Roman"/>
          <w:b/>
          <w:i w:val="false"/>
          <w:color w:val="000000"/>
        </w:rPr>
        <w:t xml:space="preserve"> 16-параграф. Линтерлі жабдықтың операторы, 5-разряд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тұқымдарды линтерлерде белгіленген режимде ұлғайтылған жұмыс камерасында линтерлеу және автоматтандырылған өндіріс процесін қашықтықтағы пультпен басқаруды жүргізу;</w:t>
      </w:r>
    </w:p>
    <w:p>
      <w:pPr>
        <w:spacing w:after="0"/>
        <w:ind w:left="0"/>
        <w:jc w:val="both"/>
      </w:pPr>
      <w:r>
        <w:rPr>
          <w:rFonts w:ascii="Times New Roman"/>
          <w:b w:val="false"/>
          <w:i w:val="false"/>
          <w:color w:val="000000"/>
          <w:sz w:val="28"/>
        </w:rPr>
        <w:t xml:space="preserve">
      линтерлердің қуат алуын ретке келтіру; </w:t>
      </w:r>
    </w:p>
    <w:p>
      <w:pPr>
        <w:spacing w:after="0"/>
        <w:ind w:left="0"/>
        <w:jc w:val="both"/>
      </w:pPr>
      <w:r>
        <w:rPr>
          <w:rFonts w:ascii="Times New Roman"/>
          <w:b w:val="false"/>
          <w:i w:val="false"/>
          <w:color w:val="000000"/>
          <w:sz w:val="28"/>
        </w:rPr>
        <w:t xml:space="preserve">
      машинаның жұмысындағы үзілісті және басқада ақауларды жою және олардың қалыпты жұмыс істеу режимін қамтамасыз ету; </w:t>
      </w:r>
    </w:p>
    <w:p>
      <w:pPr>
        <w:spacing w:after="0"/>
        <w:ind w:left="0"/>
        <w:jc w:val="both"/>
      </w:pPr>
      <w:r>
        <w:rPr>
          <w:rFonts w:ascii="Times New Roman"/>
          <w:b w:val="false"/>
          <w:i w:val="false"/>
          <w:color w:val="000000"/>
          <w:sz w:val="28"/>
        </w:rPr>
        <w:t xml:space="preserve">
      технологиялық жабдықтар мен автоматтандыру жабдықтарын профилактикалық тазалау және жөндеу жұмыстарын жасау; </w:t>
      </w:r>
    </w:p>
    <w:p>
      <w:pPr>
        <w:spacing w:after="0"/>
        <w:ind w:left="0"/>
        <w:jc w:val="both"/>
      </w:pPr>
      <w:r>
        <w:rPr>
          <w:rFonts w:ascii="Times New Roman"/>
          <w:b w:val="false"/>
          <w:i w:val="false"/>
          <w:color w:val="000000"/>
          <w:sz w:val="28"/>
        </w:rPr>
        <w:t>
      біліктілігі төмен оператордың жұмыстарын басқару;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64" w:id="62"/>
    <w:p>
      <w:pPr>
        <w:spacing w:after="0"/>
        <w:ind w:left="0"/>
        <w:jc w:val="both"/>
      </w:pPr>
      <w:r>
        <w:rPr>
          <w:rFonts w:ascii="Times New Roman"/>
          <w:b w:val="false"/>
          <w:i w:val="false"/>
          <w:color w:val="000000"/>
          <w:sz w:val="28"/>
        </w:rPr>
        <w:t xml:space="preserve">
      35. Білуге тиіс: </w:t>
      </w:r>
    </w:p>
    <w:bookmarkEnd w:id="62"/>
    <w:p>
      <w:pPr>
        <w:spacing w:after="0"/>
        <w:ind w:left="0"/>
        <w:jc w:val="both"/>
      </w:pPr>
      <w:r>
        <w:rPr>
          <w:rFonts w:ascii="Times New Roman"/>
          <w:b w:val="false"/>
          <w:i w:val="false"/>
          <w:color w:val="000000"/>
          <w:sz w:val="28"/>
        </w:rPr>
        <w:t xml:space="preserve">
      қызмет көрсетіп жатқан жабдықтар мен пультты құрылымы және экплуатация жасауды; </w:t>
      </w:r>
    </w:p>
    <w:p>
      <w:pPr>
        <w:spacing w:after="0"/>
        <w:ind w:left="0"/>
        <w:jc w:val="both"/>
      </w:pPr>
      <w:r>
        <w:rPr>
          <w:rFonts w:ascii="Times New Roman"/>
          <w:b w:val="false"/>
          <w:i w:val="false"/>
          <w:color w:val="000000"/>
          <w:sz w:val="28"/>
        </w:rPr>
        <w:t>
      жабдықтарды қашықтықтан басқару автоматтандырылған схемасы;</w:t>
      </w:r>
    </w:p>
    <w:p>
      <w:pPr>
        <w:spacing w:after="0"/>
        <w:ind w:left="0"/>
        <w:jc w:val="both"/>
      </w:pPr>
      <w:r>
        <w:rPr>
          <w:rFonts w:ascii="Times New Roman"/>
          <w:b w:val="false"/>
          <w:i w:val="false"/>
          <w:color w:val="000000"/>
          <w:sz w:val="28"/>
        </w:rPr>
        <w:t xml:space="preserve">
      литерлі цехтың технологиялық жабдықтарын ретке келтіру қағидалары; </w:t>
      </w:r>
    </w:p>
    <w:p>
      <w:pPr>
        <w:spacing w:after="0"/>
        <w:ind w:left="0"/>
        <w:jc w:val="both"/>
      </w:pPr>
      <w:r>
        <w:rPr>
          <w:rFonts w:ascii="Times New Roman"/>
          <w:b w:val="false"/>
          <w:i w:val="false"/>
          <w:color w:val="000000"/>
          <w:sz w:val="28"/>
        </w:rPr>
        <w:t>
      линттың сапасына қойылатын талаптар;</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65" w:id="63"/>
    <w:p>
      <w:pPr>
        <w:spacing w:after="0"/>
        <w:ind w:left="0"/>
        <w:jc w:val="left"/>
      </w:pPr>
      <w:r>
        <w:rPr>
          <w:rFonts w:ascii="Times New Roman"/>
          <w:b/>
          <w:i w:val="false"/>
          <w:color w:val="000000"/>
        </w:rPr>
        <w:t xml:space="preserve"> 17-параграф. Мақта дәнін улаушы, 2-разряд</w:t>
      </w:r>
    </w:p>
    <w:bookmarkEnd w:id="63"/>
    <w:bookmarkStart w:name="z66" w:id="64"/>
    <w:p>
      <w:pPr>
        <w:spacing w:after="0"/>
        <w:ind w:left="0"/>
        <w:jc w:val="both"/>
      </w:pPr>
      <w:r>
        <w:rPr>
          <w:rFonts w:ascii="Times New Roman"/>
          <w:b w:val="false"/>
          <w:i w:val="false"/>
          <w:color w:val="000000"/>
          <w:sz w:val="28"/>
        </w:rPr>
        <w:t xml:space="preserve">
      36. Жұмыс сипаттамасы: </w:t>
      </w:r>
    </w:p>
    <w:bookmarkEnd w:id="64"/>
    <w:p>
      <w:pPr>
        <w:spacing w:after="0"/>
        <w:ind w:left="0"/>
        <w:jc w:val="both"/>
      </w:pPr>
      <w:r>
        <w:rPr>
          <w:rFonts w:ascii="Times New Roman"/>
          <w:b w:val="false"/>
          <w:i w:val="false"/>
          <w:color w:val="000000"/>
          <w:sz w:val="28"/>
        </w:rPr>
        <w:t xml:space="preserve">
      улайтын машинада мақтаның егетін тұқымдарын улау бойынша қосымша жұмыстарды атқару; </w:t>
      </w:r>
    </w:p>
    <w:p>
      <w:pPr>
        <w:spacing w:after="0"/>
        <w:ind w:left="0"/>
        <w:jc w:val="both"/>
      </w:pPr>
      <w:r>
        <w:rPr>
          <w:rFonts w:ascii="Times New Roman"/>
          <w:b w:val="false"/>
          <w:i w:val="false"/>
          <w:color w:val="000000"/>
          <w:sz w:val="28"/>
        </w:rPr>
        <w:t xml:space="preserve">
      улайтын машинаның транспортер-қуат бергішіне белгіленген мөлшерде тұқымдарды арту; </w:t>
      </w:r>
    </w:p>
    <w:p>
      <w:pPr>
        <w:spacing w:after="0"/>
        <w:ind w:left="0"/>
        <w:jc w:val="both"/>
      </w:pPr>
      <w:r>
        <w:rPr>
          <w:rFonts w:ascii="Times New Roman"/>
          <w:b w:val="false"/>
          <w:i w:val="false"/>
          <w:color w:val="000000"/>
          <w:sz w:val="28"/>
        </w:rPr>
        <w:t>
      уланған қапшықтарды тұқымдармен толтыратын арнайы станокта оларды толтыру және өлшеу;</w:t>
      </w:r>
    </w:p>
    <w:p>
      <w:pPr>
        <w:spacing w:after="0"/>
        <w:ind w:left="0"/>
        <w:jc w:val="both"/>
      </w:pPr>
      <w:r>
        <w:rPr>
          <w:rFonts w:ascii="Times New Roman"/>
          <w:b w:val="false"/>
          <w:i w:val="false"/>
          <w:color w:val="000000"/>
          <w:sz w:val="28"/>
        </w:rPr>
        <w:t xml:space="preserve">
      шашуға арналған тұқымдарды іріктеу; </w:t>
      </w:r>
    </w:p>
    <w:p>
      <w:pPr>
        <w:spacing w:after="0"/>
        <w:ind w:left="0"/>
        <w:jc w:val="both"/>
      </w:pPr>
      <w:r>
        <w:rPr>
          <w:rFonts w:ascii="Times New Roman"/>
          <w:b w:val="false"/>
          <w:i w:val="false"/>
          <w:color w:val="000000"/>
          <w:sz w:val="28"/>
        </w:rPr>
        <w:t>
      қапшықтарды тігу, таңбалау және белгіленген орынға жеткізу;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67" w:id="65"/>
    <w:p>
      <w:pPr>
        <w:spacing w:after="0"/>
        <w:ind w:left="0"/>
        <w:jc w:val="both"/>
      </w:pPr>
      <w:r>
        <w:rPr>
          <w:rFonts w:ascii="Times New Roman"/>
          <w:b w:val="false"/>
          <w:i w:val="false"/>
          <w:color w:val="000000"/>
          <w:sz w:val="28"/>
        </w:rPr>
        <w:t xml:space="preserve">
      37. Білуге тиіс: </w:t>
      </w:r>
    </w:p>
    <w:bookmarkEnd w:id="65"/>
    <w:p>
      <w:pPr>
        <w:spacing w:after="0"/>
        <w:ind w:left="0"/>
        <w:jc w:val="both"/>
      </w:pPr>
      <w:r>
        <w:rPr>
          <w:rFonts w:ascii="Times New Roman"/>
          <w:b w:val="false"/>
          <w:i w:val="false"/>
          <w:color w:val="000000"/>
          <w:sz w:val="28"/>
        </w:rPr>
        <w:t xml:space="preserve">
      қызмет көрсетілетін жабдықтың жұмыс жасау мақсаты мен принципі; </w:t>
      </w:r>
    </w:p>
    <w:p>
      <w:pPr>
        <w:spacing w:after="0"/>
        <w:ind w:left="0"/>
        <w:jc w:val="both"/>
      </w:pPr>
      <w:r>
        <w:rPr>
          <w:rFonts w:ascii="Times New Roman"/>
          <w:b w:val="false"/>
          <w:i w:val="false"/>
          <w:color w:val="000000"/>
          <w:sz w:val="28"/>
        </w:rPr>
        <w:t>
      улы препараттан (улауыш) жеке қорғаныш құралдары;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68" w:id="66"/>
    <w:p>
      <w:pPr>
        <w:spacing w:after="0"/>
        <w:ind w:left="0"/>
        <w:jc w:val="left"/>
      </w:pPr>
      <w:r>
        <w:rPr>
          <w:rFonts w:ascii="Times New Roman"/>
          <w:b/>
          <w:i w:val="false"/>
          <w:color w:val="000000"/>
        </w:rPr>
        <w:t xml:space="preserve"> 18-параграф. Мақта дәнін улаушы, 3-разряд</w:t>
      </w:r>
    </w:p>
    <w:bookmarkEnd w:id="66"/>
    <w:bookmarkStart w:name="z69" w:id="67"/>
    <w:p>
      <w:pPr>
        <w:spacing w:after="0"/>
        <w:ind w:left="0"/>
        <w:jc w:val="both"/>
      </w:pPr>
      <w:r>
        <w:rPr>
          <w:rFonts w:ascii="Times New Roman"/>
          <w:b w:val="false"/>
          <w:i w:val="false"/>
          <w:color w:val="000000"/>
          <w:sz w:val="28"/>
        </w:rPr>
        <w:t>
      38. Жұмыс сипаттамасы:</w:t>
      </w:r>
    </w:p>
    <w:bookmarkEnd w:id="67"/>
    <w:p>
      <w:pPr>
        <w:spacing w:after="0"/>
        <w:ind w:left="0"/>
        <w:jc w:val="both"/>
      </w:pPr>
      <w:r>
        <w:rPr>
          <w:rFonts w:ascii="Times New Roman"/>
          <w:b w:val="false"/>
          <w:i w:val="false"/>
          <w:color w:val="000000"/>
          <w:sz w:val="28"/>
        </w:rPr>
        <w:t xml:space="preserve">
      мақтаның егістік дәнін улайтын машинада улау біліктілігі жоғары улаушының басшылығымен өтеді; </w:t>
      </w:r>
    </w:p>
    <w:p>
      <w:pPr>
        <w:spacing w:after="0"/>
        <w:ind w:left="0"/>
        <w:jc w:val="both"/>
      </w:pPr>
      <w:r>
        <w:rPr>
          <w:rFonts w:ascii="Times New Roman"/>
          <w:b w:val="false"/>
          <w:i w:val="false"/>
          <w:color w:val="000000"/>
          <w:sz w:val="28"/>
        </w:rPr>
        <w:t xml:space="preserve">
      уды улау машинасының бункер-қуат бергішіне тиеу; </w:t>
      </w:r>
    </w:p>
    <w:p>
      <w:pPr>
        <w:spacing w:after="0"/>
        <w:ind w:left="0"/>
        <w:jc w:val="both"/>
      </w:pPr>
      <w:r>
        <w:rPr>
          <w:rFonts w:ascii="Times New Roman"/>
          <w:b w:val="false"/>
          <w:i w:val="false"/>
          <w:color w:val="000000"/>
          <w:sz w:val="28"/>
        </w:rPr>
        <w:t>
      улайтын машинаға тұқымның біркелкі тиелуін реттеу;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70" w:id="68"/>
    <w:p>
      <w:pPr>
        <w:spacing w:after="0"/>
        <w:ind w:left="0"/>
        <w:jc w:val="both"/>
      </w:pPr>
      <w:r>
        <w:rPr>
          <w:rFonts w:ascii="Times New Roman"/>
          <w:b w:val="false"/>
          <w:i w:val="false"/>
          <w:color w:val="000000"/>
          <w:sz w:val="28"/>
        </w:rPr>
        <w:t xml:space="preserve">
      39. Білуге тиіс: </w:t>
      </w:r>
    </w:p>
    <w:bookmarkEnd w:id="68"/>
    <w:p>
      <w:pPr>
        <w:spacing w:after="0"/>
        <w:ind w:left="0"/>
        <w:jc w:val="both"/>
      </w:pPr>
      <w:r>
        <w:rPr>
          <w:rFonts w:ascii="Times New Roman"/>
          <w:b w:val="false"/>
          <w:i w:val="false"/>
          <w:color w:val="000000"/>
          <w:sz w:val="28"/>
        </w:rPr>
        <w:t xml:space="preserve">
      улау машинасын орнату және қызмет көрсетілуі; </w:t>
      </w:r>
    </w:p>
    <w:p>
      <w:pPr>
        <w:spacing w:after="0"/>
        <w:ind w:left="0"/>
        <w:jc w:val="both"/>
      </w:pPr>
      <w:r>
        <w:rPr>
          <w:rFonts w:ascii="Times New Roman"/>
          <w:b w:val="false"/>
          <w:i w:val="false"/>
          <w:color w:val="000000"/>
          <w:sz w:val="28"/>
        </w:rPr>
        <w:t xml:space="preserve">
      улауышты шығындау мөлшері; </w:t>
      </w:r>
    </w:p>
    <w:p>
      <w:pPr>
        <w:spacing w:after="0"/>
        <w:ind w:left="0"/>
        <w:jc w:val="both"/>
      </w:pPr>
      <w:r>
        <w:rPr>
          <w:rFonts w:ascii="Times New Roman"/>
          <w:b w:val="false"/>
          <w:i w:val="false"/>
          <w:color w:val="000000"/>
          <w:sz w:val="28"/>
        </w:rPr>
        <w:t xml:space="preserve">
      дәндерді улау технологиялық процесі; </w:t>
      </w:r>
    </w:p>
    <w:p>
      <w:pPr>
        <w:spacing w:after="0"/>
        <w:ind w:left="0"/>
        <w:jc w:val="both"/>
      </w:pPr>
      <w:r>
        <w:rPr>
          <w:rFonts w:ascii="Times New Roman"/>
          <w:b w:val="false"/>
          <w:i w:val="false"/>
          <w:color w:val="000000"/>
          <w:sz w:val="28"/>
        </w:rPr>
        <w:t xml:space="preserve">
      препараттың улылық деңгейі; </w:t>
      </w:r>
    </w:p>
    <w:p>
      <w:pPr>
        <w:spacing w:after="0"/>
        <w:ind w:left="0"/>
        <w:jc w:val="both"/>
      </w:pPr>
      <w:r>
        <w:rPr>
          <w:rFonts w:ascii="Times New Roman"/>
          <w:b w:val="false"/>
          <w:i w:val="false"/>
          <w:color w:val="000000"/>
          <w:sz w:val="28"/>
        </w:rPr>
        <w:t xml:space="preserve">
      улауышты ұстау қағидалары және жеке басын сақтау қағидалары; </w:t>
      </w:r>
    </w:p>
    <w:p>
      <w:pPr>
        <w:spacing w:after="0"/>
        <w:ind w:left="0"/>
        <w:jc w:val="both"/>
      </w:pPr>
      <w:r>
        <w:rPr>
          <w:rFonts w:ascii="Times New Roman"/>
          <w:b w:val="false"/>
          <w:i w:val="false"/>
          <w:color w:val="000000"/>
          <w:sz w:val="28"/>
        </w:rPr>
        <w:t>
      улау процесін жүргізу стандарттарын және техникалық жағдайы;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71" w:id="69"/>
    <w:p>
      <w:pPr>
        <w:spacing w:after="0"/>
        <w:ind w:left="0"/>
        <w:jc w:val="left"/>
      </w:pPr>
      <w:r>
        <w:rPr>
          <w:rFonts w:ascii="Times New Roman"/>
          <w:b/>
          <w:i w:val="false"/>
          <w:color w:val="000000"/>
        </w:rPr>
        <w:t xml:space="preserve"> 19-параграф. Мақта дәнін улаушы, 4-разряд</w:t>
      </w:r>
    </w:p>
    <w:bookmarkEnd w:id="69"/>
    <w:bookmarkStart w:name="z72" w:id="70"/>
    <w:p>
      <w:pPr>
        <w:spacing w:after="0"/>
        <w:ind w:left="0"/>
        <w:jc w:val="both"/>
      </w:pPr>
      <w:r>
        <w:rPr>
          <w:rFonts w:ascii="Times New Roman"/>
          <w:b w:val="false"/>
          <w:i w:val="false"/>
          <w:color w:val="000000"/>
          <w:sz w:val="28"/>
        </w:rPr>
        <w:t xml:space="preserve">
      40. Жұмыс сипаттамасы: </w:t>
      </w:r>
    </w:p>
    <w:bookmarkEnd w:id="70"/>
    <w:p>
      <w:pPr>
        <w:spacing w:after="0"/>
        <w:ind w:left="0"/>
        <w:jc w:val="both"/>
      </w:pPr>
      <w:r>
        <w:rPr>
          <w:rFonts w:ascii="Times New Roman"/>
          <w:b w:val="false"/>
          <w:i w:val="false"/>
          <w:color w:val="000000"/>
          <w:sz w:val="28"/>
        </w:rPr>
        <w:t xml:space="preserve">
      улайтын машинада себетін мақта дәндерін улау; </w:t>
      </w:r>
    </w:p>
    <w:p>
      <w:pPr>
        <w:spacing w:after="0"/>
        <w:ind w:left="0"/>
        <w:jc w:val="both"/>
      </w:pPr>
      <w:r>
        <w:rPr>
          <w:rFonts w:ascii="Times New Roman"/>
          <w:b w:val="false"/>
          <w:i w:val="false"/>
          <w:color w:val="000000"/>
          <w:sz w:val="28"/>
        </w:rPr>
        <w:t xml:space="preserve">
      улайтын машинаның жұмысын ретке келтіру; </w:t>
      </w:r>
    </w:p>
    <w:p>
      <w:pPr>
        <w:spacing w:after="0"/>
        <w:ind w:left="0"/>
        <w:jc w:val="both"/>
      </w:pPr>
      <w:r>
        <w:rPr>
          <w:rFonts w:ascii="Times New Roman"/>
          <w:b w:val="false"/>
          <w:i w:val="false"/>
          <w:color w:val="000000"/>
          <w:sz w:val="28"/>
        </w:rPr>
        <w:t>
      тұқымдарды өндеуде технологиялық режимді сақтау;</w:t>
      </w:r>
    </w:p>
    <w:p>
      <w:pPr>
        <w:spacing w:after="0"/>
        <w:ind w:left="0"/>
        <w:jc w:val="both"/>
      </w:pPr>
      <w:r>
        <w:rPr>
          <w:rFonts w:ascii="Times New Roman"/>
          <w:b w:val="false"/>
          <w:i w:val="false"/>
          <w:color w:val="000000"/>
          <w:sz w:val="28"/>
        </w:rPr>
        <w:t xml:space="preserve">
      уланған тұқымдардың сапалы дайындалуын бақылау; </w:t>
      </w:r>
    </w:p>
    <w:p>
      <w:pPr>
        <w:spacing w:after="0"/>
        <w:ind w:left="0"/>
        <w:jc w:val="both"/>
      </w:pPr>
      <w:r>
        <w:rPr>
          <w:rFonts w:ascii="Times New Roman"/>
          <w:b w:val="false"/>
          <w:i w:val="false"/>
          <w:color w:val="000000"/>
          <w:sz w:val="28"/>
        </w:rPr>
        <w:t xml:space="preserve">
      улау машинасын жөндеу; </w:t>
      </w:r>
    </w:p>
    <w:p>
      <w:pPr>
        <w:spacing w:after="0"/>
        <w:ind w:left="0"/>
        <w:jc w:val="both"/>
      </w:pPr>
      <w:r>
        <w:rPr>
          <w:rFonts w:ascii="Times New Roman"/>
          <w:b w:val="false"/>
          <w:i w:val="false"/>
          <w:color w:val="000000"/>
          <w:sz w:val="28"/>
        </w:rPr>
        <w:t xml:space="preserve">
      құрылғының жұмысындағы техникалық ақауларды жою; </w:t>
      </w:r>
    </w:p>
    <w:p>
      <w:pPr>
        <w:spacing w:after="0"/>
        <w:ind w:left="0"/>
        <w:jc w:val="both"/>
      </w:pPr>
      <w:r>
        <w:rPr>
          <w:rFonts w:ascii="Times New Roman"/>
          <w:b w:val="false"/>
          <w:i w:val="false"/>
          <w:color w:val="000000"/>
          <w:sz w:val="28"/>
        </w:rPr>
        <w:t xml:space="preserve">
      улауыштың шығынын есептеу; </w:t>
      </w:r>
    </w:p>
    <w:p>
      <w:pPr>
        <w:spacing w:after="0"/>
        <w:ind w:left="0"/>
        <w:jc w:val="both"/>
      </w:pPr>
      <w:r>
        <w:rPr>
          <w:rFonts w:ascii="Times New Roman"/>
          <w:b w:val="false"/>
          <w:i w:val="false"/>
          <w:color w:val="000000"/>
          <w:sz w:val="28"/>
        </w:rPr>
        <w:t>
      біліктілігі төмен улаушылардың жұмысына басшылық жасау және жеке басын сақтау құралдарының пайдаланылуын бақылау;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73" w:id="71"/>
    <w:p>
      <w:pPr>
        <w:spacing w:after="0"/>
        <w:ind w:left="0"/>
        <w:jc w:val="both"/>
      </w:pPr>
      <w:r>
        <w:rPr>
          <w:rFonts w:ascii="Times New Roman"/>
          <w:b w:val="false"/>
          <w:i w:val="false"/>
          <w:color w:val="000000"/>
          <w:sz w:val="28"/>
        </w:rPr>
        <w:t xml:space="preserve">
      41. Білуге тиіс: </w:t>
      </w:r>
    </w:p>
    <w:bookmarkEnd w:id="71"/>
    <w:p>
      <w:pPr>
        <w:spacing w:after="0"/>
        <w:ind w:left="0"/>
        <w:jc w:val="both"/>
      </w:pPr>
      <w:r>
        <w:rPr>
          <w:rFonts w:ascii="Times New Roman"/>
          <w:b w:val="false"/>
          <w:i w:val="false"/>
          <w:color w:val="000000"/>
          <w:sz w:val="28"/>
        </w:rPr>
        <w:t xml:space="preserve">
      улайтын машинаның жұмысын реттеу және жөндеу қағидалары; </w:t>
      </w:r>
    </w:p>
    <w:p>
      <w:pPr>
        <w:spacing w:after="0"/>
        <w:ind w:left="0"/>
        <w:jc w:val="both"/>
      </w:pPr>
      <w:r>
        <w:rPr>
          <w:rFonts w:ascii="Times New Roman"/>
          <w:b w:val="false"/>
          <w:i w:val="false"/>
          <w:color w:val="000000"/>
          <w:sz w:val="28"/>
        </w:rPr>
        <w:t xml:space="preserve">
      дайындалған уланған тұқымның сапасын бақылау; </w:t>
      </w:r>
    </w:p>
    <w:p>
      <w:pPr>
        <w:spacing w:after="0"/>
        <w:ind w:left="0"/>
        <w:jc w:val="both"/>
      </w:pPr>
      <w:r>
        <w:rPr>
          <w:rFonts w:ascii="Times New Roman"/>
          <w:b w:val="false"/>
          <w:i w:val="false"/>
          <w:color w:val="000000"/>
          <w:sz w:val="28"/>
        </w:rPr>
        <w:t xml:space="preserve">
      тұқымдарды улаудың технологиялық режимі; </w:t>
      </w:r>
    </w:p>
    <w:p>
      <w:pPr>
        <w:spacing w:after="0"/>
        <w:ind w:left="0"/>
        <w:jc w:val="both"/>
      </w:pPr>
      <w:r>
        <w:rPr>
          <w:rFonts w:ascii="Times New Roman"/>
          <w:b w:val="false"/>
          <w:i w:val="false"/>
          <w:color w:val="000000"/>
          <w:sz w:val="28"/>
        </w:rPr>
        <w:t xml:space="preserve">
      у шығынының нормасы, оның улылығы және оны пайдалану қағидалары; </w:t>
      </w:r>
    </w:p>
    <w:p>
      <w:pPr>
        <w:spacing w:after="0"/>
        <w:ind w:left="0"/>
        <w:jc w:val="both"/>
      </w:pPr>
      <w:r>
        <w:rPr>
          <w:rFonts w:ascii="Times New Roman"/>
          <w:b w:val="false"/>
          <w:i w:val="false"/>
          <w:color w:val="000000"/>
          <w:sz w:val="28"/>
        </w:rPr>
        <w:t>
      жеке басын сақтау құралдарын пайдалану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74" w:id="72"/>
    <w:p>
      <w:pPr>
        <w:spacing w:after="0"/>
        <w:ind w:left="0"/>
        <w:jc w:val="left"/>
      </w:pPr>
      <w:r>
        <w:rPr>
          <w:rFonts w:ascii="Times New Roman"/>
          <w:b/>
          <w:i w:val="false"/>
          <w:color w:val="000000"/>
        </w:rPr>
        <w:t xml:space="preserve"> 20-параграф. Мақта шикізаты бунтындағы туннель төсеуші, 4-разряд</w:t>
      </w:r>
    </w:p>
    <w:bookmarkEnd w:id="72"/>
    <w:bookmarkStart w:name="z75" w:id="73"/>
    <w:p>
      <w:pPr>
        <w:spacing w:after="0"/>
        <w:ind w:left="0"/>
        <w:jc w:val="both"/>
      </w:pPr>
      <w:r>
        <w:rPr>
          <w:rFonts w:ascii="Times New Roman"/>
          <w:b w:val="false"/>
          <w:i w:val="false"/>
          <w:color w:val="000000"/>
          <w:sz w:val="28"/>
        </w:rPr>
        <w:t>
      42. Жұмыс сипаттамасы:</w:t>
      </w:r>
    </w:p>
    <w:bookmarkEnd w:id="73"/>
    <w:p>
      <w:pPr>
        <w:spacing w:after="0"/>
        <w:ind w:left="0"/>
        <w:jc w:val="both"/>
      </w:pPr>
      <w:r>
        <w:rPr>
          <w:rFonts w:ascii="Times New Roman"/>
          <w:b w:val="false"/>
          <w:i w:val="false"/>
          <w:color w:val="000000"/>
          <w:sz w:val="28"/>
        </w:rPr>
        <w:t xml:space="preserve">
      өздігінен қызу және өздігінен жанудың алдын-алу мақсатымен мақта шикізаты бунтында тунель қазатын машинамен туннель төсеу; </w:t>
      </w:r>
    </w:p>
    <w:p>
      <w:pPr>
        <w:spacing w:after="0"/>
        <w:ind w:left="0"/>
        <w:jc w:val="both"/>
      </w:pPr>
      <w:r>
        <w:rPr>
          <w:rFonts w:ascii="Times New Roman"/>
          <w:b w:val="false"/>
          <w:i w:val="false"/>
          <w:color w:val="000000"/>
          <w:sz w:val="28"/>
        </w:rPr>
        <w:t xml:space="preserve">
      машинаны бунт ішіне енгізу, жинау шнегімен мақта шикізатын іліп алу және оны алып кететін көліктермен тіркемеге немесе өндеу орнына алып беру; </w:t>
      </w:r>
    </w:p>
    <w:p>
      <w:pPr>
        <w:spacing w:after="0"/>
        <w:ind w:left="0"/>
        <w:jc w:val="both"/>
      </w:pPr>
      <w:r>
        <w:rPr>
          <w:rFonts w:ascii="Times New Roman"/>
          <w:b w:val="false"/>
          <w:i w:val="false"/>
          <w:color w:val="000000"/>
          <w:sz w:val="28"/>
        </w:rPr>
        <w:t xml:space="preserve">
      машинаның жұмысындағы ақауды жою; </w:t>
      </w:r>
    </w:p>
    <w:p>
      <w:pPr>
        <w:spacing w:after="0"/>
        <w:ind w:left="0"/>
        <w:jc w:val="both"/>
      </w:pPr>
      <w:r>
        <w:rPr>
          <w:rFonts w:ascii="Times New Roman"/>
          <w:b w:val="false"/>
          <w:i w:val="false"/>
          <w:color w:val="000000"/>
          <w:sz w:val="28"/>
        </w:rPr>
        <w:t>
      туннель қазу жұмыстарының технологиясын сақтау;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76" w:id="74"/>
    <w:p>
      <w:pPr>
        <w:spacing w:after="0"/>
        <w:ind w:left="0"/>
        <w:jc w:val="both"/>
      </w:pPr>
      <w:r>
        <w:rPr>
          <w:rFonts w:ascii="Times New Roman"/>
          <w:b w:val="false"/>
          <w:i w:val="false"/>
          <w:color w:val="000000"/>
          <w:sz w:val="28"/>
        </w:rPr>
        <w:t xml:space="preserve">
      43. Білуге тиіс: </w:t>
      </w:r>
    </w:p>
    <w:bookmarkEnd w:id="74"/>
    <w:p>
      <w:pPr>
        <w:spacing w:after="0"/>
        <w:ind w:left="0"/>
        <w:jc w:val="both"/>
      </w:pPr>
      <w:r>
        <w:rPr>
          <w:rFonts w:ascii="Times New Roman"/>
          <w:b w:val="false"/>
          <w:i w:val="false"/>
          <w:color w:val="000000"/>
          <w:sz w:val="28"/>
        </w:rPr>
        <w:t xml:space="preserve">
      туннель қазу жұмыстарын жүргізу технологиясы; </w:t>
      </w:r>
    </w:p>
    <w:p>
      <w:pPr>
        <w:spacing w:after="0"/>
        <w:ind w:left="0"/>
        <w:jc w:val="both"/>
      </w:pPr>
      <w:r>
        <w:rPr>
          <w:rFonts w:ascii="Times New Roman"/>
          <w:b w:val="false"/>
          <w:i w:val="false"/>
          <w:color w:val="000000"/>
          <w:sz w:val="28"/>
        </w:rPr>
        <w:t>
      туннель қазатын машинаны күту қағидалары мен құрылымы;</w:t>
      </w:r>
    </w:p>
    <w:p>
      <w:pPr>
        <w:spacing w:after="0"/>
        <w:ind w:left="0"/>
        <w:jc w:val="both"/>
      </w:pPr>
      <w:r>
        <w:rPr>
          <w:rFonts w:ascii="Times New Roman"/>
          <w:b w:val="false"/>
          <w:i w:val="false"/>
          <w:color w:val="000000"/>
          <w:sz w:val="28"/>
        </w:rPr>
        <w:t>
      туннельдерді төсеудің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77" w:id="75"/>
    <w:p>
      <w:pPr>
        <w:spacing w:after="0"/>
        <w:ind w:left="0"/>
        <w:jc w:val="left"/>
      </w:pPr>
      <w:r>
        <w:rPr>
          <w:rFonts w:ascii="Times New Roman"/>
          <w:b/>
          <w:i w:val="false"/>
          <w:color w:val="000000"/>
        </w:rPr>
        <w:t xml:space="preserve"> 21-параграф. Су жіберуді реттеуші, 3-разряд</w:t>
      </w:r>
    </w:p>
    <w:bookmarkEnd w:id="75"/>
    <w:bookmarkStart w:name="z78" w:id="76"/>
    <w:p>
      <w:pPr>
        <w:spacing w:after="0"/>
        <w:ind w:left="0"/>
        <w:jc w:val="both"/>
      </w:pPr>
      <w:r>
        <w:rPr>
          <w:rFonts w:ascii="Times New Roman"/>
          <w:b w:val="false"/>
          <w:i w:val="false"/>
          <w:color w:val="000000"/>
          <w:sz w:val="28"/>
        </w:rPr>
        <w:t xml:space="preserve">
      44. Жұмыс сипаттамасы: </w:t>
      </w:r>
    </w:p>
    <w:bookmarkEnd w:id="76"/>
    <w:p>
      <w:pPr>
        <w:spacing w:after="0"/>
        <w:ind w:left="0"/>
        <w:jc w:val="both"/>
      </w:pPr>
      <w:r>
        <w:rPr>
          <w:rFonts w:ascii="Times New Roman"/>
          <w:b w:val="false"/>
          <w:i w:val="false"/>
          <w:color w:val="000000"/>
          <w:sz w:val="28"/>
        </w:rPr>
        <w:t xml:space="preserve">
      шикізатты салқын суда сулау және өндірістік қажеттіліктерге бекітілген режимге сәйкес су қоймаларына суды қолмен жіберуді реттеу; </w:t>
      </w:r>
    </w:p>
    <w:p>
      <w:pPr>
        <w:spacing w:after="0"/>
        <w:ind w:left="0"/>
        <w:jc w:val="both"/>
      </w:pPr>
      <w:r>
        <w:rPr>
          <w:rFonts w:ascii="Times New Roman"/>
          <w:b w:val="false"/>
          <w:i w:val="false"/>
          <w:color w:val="000000"/>
          <w:sz w:val="28"/>
        </w:rPr>
        <w:t xml:space="preserve">
      ирригиациялы жүйенің қалыпты жұмыс істеуін қамтамасыз ету; </w:t>
      </w:r>
    </w:p>
    <w:p>
      <w:pPr>
        <w:spacing w:after="0"/>
        <w:ind w:left="0"/>
        <w:jc w:val="both"/>
      </w:pPr>
      <w:r>
        <w:rPr>
          <w:rFonts w:ascii="Times New Roman"/>
          <w:b w:val="false"/>
          <w:i w:val="false"/>
          <w:color w:val="000000"/>
          <w:sz w:val="28"/>
        </w:rPr>
        <w:t xml:space="preserve">
      канал, шлюз, су ағызғыш және әр түрлі жүйелердің қалыпты жұмыс істеуін бақылау және ақауларды жою; </w:t>
      </w:r>
    </w:p>
    <w:p>
      <w:pPr>
        <w:spacing w:after="0"/>
        <w:ind w:left="0"/>
        <w:jc w:val="both"/>
      </w:pPr>
      <w:r>
        <w:rPr>
          <w:rFonts w:ascii="Times New Roman"/>
          <w:b w:val="false"/>
          <w:i w:val="false"/>
          <w:color w:val="000000"/>
          <w:sz w:val="28"/>
        </w:rPr>
        <w:t>
      есеп журналын ашу және оған өндірістік судың, су ағызғыш құрылғылардың әр түрінен ағымды судың шығынын жазып отыру;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79" w:id="77"/>
    <w:p>
      <w:pPr>
        <w:spacing w:after="0"/>
        <w:ind w:left="0"/>
        <w:jc w:val="both"/>
      </w:pPr>
      <w:r>
        <w:rPr>
          <w:rFonts w:ascii="Times New Roman"/>
          <w:b w:val="false"/>
          <w:i w:val="false"/>
          <w:color w:val="000000"/>
          <w:sz w:val="28"/>
        </w:rPr>
        <w:t xml:space="preserve">
      45. Білуге тиіс: </w:t>
      </w:r>
    </w:p>
    <w:bookmarkEnd w:id="77"/>
    <w:p>
      <w:pPr>
        <w:spacing w:after="0"/>
        <w:ind w:left="0"/>
        <w:jc w:val="both"/>
      </w:pPr>
      <w:r>
        <w:rPr>
          <w:rFonts w:ascii="Times New Roman"/>
          <w:b w:val="false"/>
          <w:i w:val="false"/>
          <w:color w:val="000000"/>
          <w:sz w:val="28"/>
        </w:rPr>
        <w:t xml:space="preserve">
      шикізатты салқын суда сулау және өндірістік қажеттілікке суды пайдалану режимі; </w:t>
      </w:r>
    </w:p>
    <w:p>
      <w:pPr>
        <w:spacing w:after="0"/>
        <w:ind w:left="0"/>
        <w:jc w:val="both"/>
      </w:pPr>
      <w:r>
        <w:rPr>
          <w:rFonts w:ascii="Times New Roman"/>
          <w:b w:val="false"/>
          <w:i w:val="false"/>
          <w:color w:val="000000"/>
          <w:sz w:val="28"/>
        </w:rPr>
        <w:t xml:space="preserve">
      ирригациялы және су ағызғыш жүйенің сызбасы мен сипаттамасы; </w:t>
      </w:r>
    </w:p>
    <w:p>
      <w:pPr>
        <w:spacing w:after="0"/>
        <w:ind w:left="0"/>
        <w:jc w:val="both"/>
      </w:pPr>
      <w:r>
        <w:rPr>
          <w:rFonts w:ascii="Times New Roman"/>
          <w:b w:val="false"/>
          <w:i w:val="false"/>
          <w:color w:val="000000"/>
          <w:sz w:val="28"/>
        </w:rPr>
        <w:t>
      су ағызғышқа таблицаларды пайдалану және ирригациялы жүйеге қызмет көрсету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80" w:id="78"/>
    <w:p>
      <w:pPr>
        <w:spacing w:after="0"/>
        <w:ind w:left="0"/>
        <w:jc w:val="left"/>
      </w:pPr>
      <w:r>
        <w:rPr>
          <w:rFonts w:ascii="Times New Roman"/>
          <w:b/>
          <w:i w:val="false"/>
          <w:color w:val="000000"/>
        </w:rPr>
        <w:t xml:space="preserve"> 22-параграф. Сығу-жуу жабдығының машинисі, 2-разряд</w:t>
      </w:r>
    </w:p>
    <w:bookmarkEnd w:id="78"/>
    <w:bookmarkStart w:name="z81" w:id="79"/>
    <w:p>
      <w:pPr>
        <w:spacing w:after="0"/>
        <w:ind w:left="0"/>
        <w:jc w:val="both"/>
      </w:pPr>
      <w:r>
        <w:rPr>
          <w:rFonts w:ascii="Times New Roman"/>
          <w:b w:val="false"/>
          <w:i w:val="false"/>
          <w:color w:val="000000"/>
          <w:sz w:val="28"/>
        </w:rPr>
        <w:t>
      46. Жұмыс сипаттамасы:</w:t>
      </w:r>
    </w:p>
    <w:bookmarkEnd w:id="79"/>
    <w:p>
      <w:pPr>
        <w:spacing w:after="0"/>
        <w:ind w:left="0"/>
        <w:jc w:val="both"/>
      </w:pPr>
      <w:r>
        <w:rPr>
          <w:rFonts w:ascii="Times New Roman"/>
          <w:b w:val="false"/>
          <w:i w:val="false"/>
          <w:color w:val="000000"/>
          <w:sz w:val="28"/>
        </w:rPr>
        <w:t xml:space="preserve">
      тресті сығу және жуу процесі алдында дайындық жұмыстарын жүргізу; </w:t>
      </w:r>
    </w:p>
    <w:p>
      <w:pPr>
        <w:spacing w:after="0"/>
        <w:ind w:left="0"/>
        <w:jc w:val="both"/>
      </w:pPr>
      <w:r>
        <w:rPr>
          <w:rFonts w:ascii="Times New Roman"/>
          <w:b w:val="false"/>
          <w:i w:val="false"/>
          <w:color w:val="000000"/>
          <w:sz w:val="28"/>
        </w:rPr>
        <w:t xml:space="preserve">
      табандық пен контейнерлерден бауларды түсіру, оларды сығу-жуу жабдықтарының үстеліне жеткізу; </w:t>
      </w:r>
    </w:p>
    <w:p>
      <w:pPr>
        <w:spacing w:after="0"/>
        <w:ind w:left="0"/>
        <w:jc w:val="both"/>
      </w:pPr>
      <w:r>
        <w:rPr>
          <w:rFonts w:ascii="Times New Roman"/>
          <w:b w:val="false"/>
          <w:i w:val="false"/>
          <w:color w:val="000000"/>
          <w:sz w:val="28"/>
        </w:rPr>
        <w:t xml:space="preserve">
      шикізат орамын шешу, тресті жұмарлаудан тегістеу, бауларды жұмсарту және бөлу; </w:t>
      </w:r>
    </w:p>
    <w:p>
      <w:pPr>
        <w:spacing w:after="0"/>
        <w:ind w:left="0"/>
        <w:jc w:val="both"/>
      </w:pPr>
      <w:r>
        <w:rPr>
          <w:rFonts w:ascii="Times New Roman"/>
          <w:b w:val="false"/>
          <w:i w:val="false"/>
          <w:color w:val="000000"/>
          <w:sz w:val="28"/>
        </w:rPr>
        <w:t xml:space="preserve">
      белбеулерді түзету; </w:t>
      </w:r>
    </w:p>
    <w:p>
      <w:pPr>
        <w:spacing w:after="0"/>
        <w:ind w:left="0"/>
        <w:jc w:val="both"/>
      </w:pPr>
      <w:r>
        <w:rPr>
          <w:rFonts w:ascii="Times New Roman"/>
          <w:b w:val="false"/>
          <w:i w:val="false"/>
          <w:color w:val="000000"/>
          <w:sz w:val="28"/>
        </w:rPr>
        <w:t>
      сығу-жуу машинасының қуат беру транспортеріне трестерді артуға қатысу;</w:t>
      </w:r>
    </w:p>
    <w:p>
      <w:pPr>
        <w:spacing w:after="0"/>
        <w:ind w:left="0"/>
        <w:jc w:val="both"/>
      </w:pPr>
      <w:r>
        <w:rPr>
          <w:rFonts w:ascii="Times New Roman"/>
          <w:b w:val="false"/>
          <w:i w:val="false"/>
          <w:color w:val="000000"/>
          <w:sz w:val="28"/>
        </w:rPr>
        <w:t xml:space="preserve">
      трест пен инвентарьды қайта өңдеу орнына тасымалдау; </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82" w:id="80"/>
    <w:p>
      <w:pPr>
        <w:spacing w:after="0"/>
        <w:ind w:left="0"/>
        <w:jc w:val="both"/>
      </w:pPr>
      <w:r>
        <w:rPr>
          <w:rFonts w:ascii="Times New Roman"/>
          <w:b w:val="false"/>
          <w:i w:val="false"/>
          <w:color w:val="000000"/>
          <w:sz w:val="28"/>
        </w:rPr>
        <w:t xml:space="preserve">
      47. Білуге тиіс: </w:t>
      </w:r>
    </w:p>
    <w:bookmarkEnd w:id="80"/>
    <w:p>
      <w:pPr>
        <w:spacing w:after="0"/>
        <w:ind w:left="0"/>
        <w:jc w:val="both"/>
      </w:pPr>
      <w:r>
        <w:rPr>
          <w:rFonts w:ascii="Times New Roman"/>
          <w:b w:val="false"/>
          <w:i w:val="false"/>
          <w:color w:val="000000"/>
          <w:sz w:val="28"/>
        </w:rPr>
        <w:t xml:space="preserve">
      сығу-жуу машинасының бекітілуі мен жұмыс мақсаты; </w:t>
      </w:r>
    </w:p>
    <w:p>
      <w:pPr>
        <w:spacing w:after="0"/>
        <w:ind w:left="0"/>
        <w:jc w:val="both"/>
      </w:pPr>
      <w:r>
        <w:rPr>
          <w:rFonts w:ascii="Times New Roman"/>
          <w:b w:val="false"/>
          <w:i w:val="false"/>
          <w:color w:val="000000"/>
          <w:sz w:val="28"/>
        </w:rPr>
        <w:t xml:space="preserve">
      түсіру және бауларды жіберу қағидасы; </w:t>
      </w:r>
    </w:p>
    <w:p>
      <w:pPr>
        <w:spacing w:after="0"/>
        <w:ind w:left="0"/>
        <w:jc w:val="both"/>
      </w:pPr>
      <w:r>
        <w:rPr>
          <w:rFonts w:ascii="Times New Roman"/>
          <w:b w:val="false"/>
          <w:i w:val="false"/>
          <w:color w:val="000000"/>
          <w:sz w:val="28"/>
        </w:rPr>
        <w:t xml:space="preserve">
      шикізаттың негізгі қасиеті мен оны күтудің қағидасы; </w:t>
      </w:r>
    </w:p>
    <w:p>
      <w:pPr>
        <w:spacing w:after="0"/>
        <w:ind w:left="0"/>
        <w:jc w:val="both"/>
      </w:pPr>
      <w:r>
        <w:rPr>
          <w:rFonts w:ascii="Times New Roman"/>
          <w:b w:val="false"/>
          <w:i w:val="false"/>
          <w:color w:val="000000"/>
          <w:sz w:val="28"/>
        </w:rPr>
        <w:t>
      тресті арту тығыздығы;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83" w:id="81"/>
    <w:p>
      <w:pPr>
        <w:spacing w:after="0"/>
        <w:ind w:left="0"/>
        <w:jc w:val="left"/>
      </w:pPr>
      <w:r>
        <w:rPr>
          <w:rFonts w:ascii="Times New Roman"/>
          <w:b/>
          <w:i w:val="false"/>
          <w:color w:val="000000"/>
        </w:rPr>
        <w:t xml:space="preserve"> 23-параграф. Сығу-жуу жабдығының машинисі, 3-разряд</w:t>
      </w:r>
    </w:p>
    <w:bookmarkEnd w:id="81"/>
    <w:bookmarkStart w:name="z84" w:id="82"/>
    <w:p>
      <w:pPr>
        <w:spacing w:after="0"/>
        <w:ind w:left="0"/>
        <w:jc w:val="both"/>
      </w:pPr>
      <w:r>
        <w:rPr>
          <w:rFonts w:ascii="Times New Roman"/>
          <w:b w:val="false"/>
          <w:i w:val="false"/>
          <w:color w:val="000000"/>
          <w:sz w:val="28"/>
        </w:rPr>
        <w:t>
      48. Жұмыс сипаттамасы:</w:t>
      </w:r>
    </w:p>
    <w:bookmarkEnd w:id="82"/>
    <w:p>
      <w:pPr>
        <w:spacing w:after="0"/>
        <w:ind w:left="0"/>
        <w:jc w:val="both"/>
      </w:pPr>
      <w:r>
        <w:rPr>
          <w:rFonts w:ascii="Times New Roman"/>
          <w:b w:val="false"/>
          <w:i w:val="false"/>
          <w:color w:val="000000"/>
          <w:sz w:val="28"/>
        </w:rPr>
        <w:t>
      біліктілігі жоғары машинисттің басшылығымен тресті сығу-жуу машинасында сығу және жуу;</w:t>
      </w:r>
    </w:p>
    <w:p>
      <w:pPr>
        <w:spacing w:after="0"/>
        <w:ind w:left="0"/>
        <w:jc w:val="both"/>
      </w:pPr>
      <w:r>
        <w:rPr>
          <w:rFonts w:ascii="Times New Roman"/>
          <w:b w:val="false"/>
          <w:i w:val="false"/>
          <w:color w:val="000000"/>
          <w:sz w:val="28"/>
        </w:rPr>
        <w:t xml:space="preserve">
      сығу-жуу машинасының қуат беру жабдығына күтім жасау; </w:t>
      </w:r>
    </w:p>
    <w:p>
      <w:pPr>
        <w:spacing w:after="0"/>
        <w:ind w:left="0"/>
        <w:jc w:val="both"/>
      </w:pPr>
      <w:r>
        <w:rPr>
          <w:rFonts w:ascii="Times New Roman"/>
          <w:b w:val="false"/>
          <w:i w:val="false"/>
          <w:color w:val="000000"/>
          <w:sz w:val="28"/>
        </w:rPr>
        <w:t>
      транспортер мен сығу-жуу машинасының қуат беру механизмының жұмысын тексеру, олардың тоқтамай жұмыс істеуін қамтамасыз ету;</w:t>
      </w:r>
    </w:p>
    <w:p>
      <w:pPr>
        <w:spacing w:after="0"/>
        <w:ind w:left="0"/>
        <w:jc w:val="both"/>
      </w:pPr>
      <w:r>
        <w:rPr>
          <w:rFonts w:ascii="Times New Roman"/>
          <w:b w:val="false"/>
          <w:i w:val="false"/>
          <w:color w:val="000000"/>
          <w:sz w:val="28"/>
        </w:rPr>
        <w:t xml:space="preserve">
      қуат беру механизмінсіз жұмыс істеу барысында бекітілген қалыңдық пен қабаттың енін сақтай отырып, тресті қуат беру транспортерге тиеу; </w:t>
      </w:r>
    </w:p>
    <w:p>
      <w:pPr>
        <w:spacing w:after="0"/>
        <w:ind w:left="0"/>
        <w:jc w:val="both"/>
      </w:pPr>
      <w:r>
        <w:rPr>
          <w:rFonts w:ascii="Times New Roman"/>
          <w:b w:val="false"/>
          <w:i w:val="false"/>
          <w:color w:val="000000"/>
          <w:sz w:val="28"/>
        </w:rPr>
        <w:t>
      қуат беру механизмінің жұмысын ретке келтіру;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85" w:id="83"/>
    <w:p>
      <w:pPr>
        <w:spacing w:after="0"/>
        <w:ind w:left="0"/>
        <w:jc w:val="both"/>
      </w:pPr>
      <w:r>
        <w:rPr>
          <w:rFonts w:ascii="Times New Roman"/>
          <w:b w:val="false"/>
          <w:i w:val="false"/>
          <w:color w:val="000000"/>
          <w:sz w:val="28"/>
        </w:rPr>
        <w:t xml:space="preserve">
      49. Білуге тиіс: </w:t>
      </w:r>
    </w:p>
    <w:bookmarkEnd w:id="83"/>
    <w:p>
      <w:pPr>
        <w:spacing w:after="0"/>
        <w:ind w:left="0"/>
        <w:jc w:val="both"/>
      </w:pPr>
      <w:r>
        <w:rPr>
          <w:rFonts w:ascii="Times New Roman"/>
          <w:b w:val="false"/>
          <w:i w:val="false"/>
          <w:color w:val="000000"/>
          <w:sz w:val="28"/>
        </w:rPr>
        <w:t xml:space="preserve">
      сығу-жуу машинаның қуат беру механизмінің құрылымын және пайдалану қағидасын; </w:t>
      </w:r>
    </w:p>
    <w:p>
      <w:pPr>
        <w:spacing w:after="0"/>
        <w:ind w:left="0"/>
        <w:jc w:val="both"/>
      </w:pPr>
      <w:r>
        <w:rPr>
          <w:rFonts w:ascii="Times New Roman"/>
          <w:b w:val="false"/>
          <w:i w:val="false"/>
          <w:color w:val="000000"/>
          <w:sz w:val="28"/>
        </w:rPr>
        <w:t xml:space="preserve">
      тресті сығу және жуу технологиялық процесі; </w:t>
      </w:r>
    </w:p>
    <w:p>
      <w:pPr>
        <w:spacing w:after="0"/>
        <w:ind w:left="0"/>
        <w:jc w:val="both"/>
      </w:pPr>
      <w:r>
        <w:rPr>
          <w:rFonts w:ascii="Times New Roman"/>
          <w:b w:val="false"/>
          <w:i w:val="false"/>
          <w:color w:val="000000"/>
          <w:sz w:val="28"/>
        </w:rPr>
        <w:t>
      қуат беру машинасының жұмысын ретке келтіру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86" w:id="84"/>
    <w:p>
      <w:pPr>
        <w:spacing w:after="0"/>
        <w:ind w:left="0"/>
        <w:jc w:val="left"/>
      </w:pPr>
      <w:r>
        <w:rPr>
          <w:rFonts w:ascii="Times New Roman"/>
          <w:b/>
          <w:i w:val="false"/>
          <w:color w:val="000000"/>
        </w:rPr>
        <w:t xml:space="preserve"> 24-параграф. Сығу-жуу машинасының машинисі, 4-разряд</w:t>
      </w:r>
    </w:p>
    <w:bookmarkEnd w:id="84"/>
    <w:bookmarkStart w:name="z87" w:id="85"/>
    <w:p>
      <w:pPr>
        <w:spacing w:after="0"/>
        <w:ind w:left="0"/>
        <w:jc w:val="both"/>
      </w:pPr>
      <w:r>
        <w:rPr>
          <w:rFonts w:ascii="Times New Roman"/>
          <w:b w:val="false"/>
          <w:i w:val="false"/>
          <w:color w:val="000000"/>
          <w:sz w:val="28"/>
        </w:rPr>
        <w:t>
      50. Жұмыс сипаттамасы:</w:t>
      </w:r>
    </w:p>
    <w:bookmarkEnd w:id="85"/>
    <w:p>
      <w:pPr>
        <w:spacing w:after="0"/>
        <w:ind w:left="0"/>
        <w:jc w:val="both"/>
      </w:pPr>
      <w:r>
        <w:rPr>
          <w:rFonts w:ascii="Times New Roman"/>
          <w:b w:val="false"/>
          <w:i w:val="false"/>
          <w:color w:val="000000"/>
          <w:sz w:val="28"/>
        </w:rPr>
        <w:t xml:space="preserve">
      тресті сығу-жуу машинасында сығу және жуу; </w:t>
      </w:r>
    </w:p>
    <w:p>
      <w:pPr>
        <w:spacing w:after="0"/>
        <w:ind w:left="0"/>
        <w:jc w:val="both"/>
      </w:pPr>
      <w:r>
        <w:rPr>
          <w:rFonts w:ascii="Times New Roman"/>
          <w:b w:val="false"/>
          <w:i w:val="false"/>
          <w:color w:val="000000"/>
          <w:sz w:val="28"/>
        </w:rPr>
        <w:t xml:space="preserve">
      тресті жуу және сығу технологиялық режимін реттеу; </w:t>
      </w:r>
    </w:p>
    <w:p>
      <w:pPr>
        <w:spacing w:after="0"/>
        <w:ind w:left="0"/>
        <w:jc w:val="both"/>
      </w:pPr>
      <w:r>
        <w:rPr>
          <w:rFonts w:ascii="Times New Roman"/>
          <w:b w:val="false"/>
          <w:i w:val="false"/>
          <w:color w:val="000000"/>
          <w:sz w:val="28"/>
        </w:rPr>
        <w:t xml:space="preserve">
      сығу-жуу машинасы мен қуат беру механизмін жөндеу; </w:t>
      </w:r>
    </w:p>
    <w:p>
      <w:pPr>
        <w:spacing w:after="0"/>
        <w:ind w:left="0"/>
        <w:jc w:val="both"/>
      </w:pPr>
      <w:r>
        <w:rPr>
          <w:rFonts w:ascii="Times New Roman"/>
          <w:b w:val="false"/>
          <w:i w:val="false"/>
          <w:color w:val="000000"/>
          <w:sz w:val="28"/>
        </w:rPr>
        <w:t xml:space="preserve">
      сығудың сапасы мен процесін, машина мен механиздердің дұрыс жұмыс істеуін бақылау; </w:t>
      </w:r>
    </w:p>
    <w:p>
      <w:pPr>
        <w:spacing w:after="0"/>
        <w:ind w:left="0"/>
        <w:jc w:val="both"/>
      </w:pPr>
      <w:r>
        <w:rPr>
          <w:rFonts w:ascii="Times New Roman"/>
          <w:b w:val="false"/>
          <w:i w:val="false"/>
          <w:color w:val="000000"/>
          <w:sz w:val="28"/>
        </w:rPr>
        <w:t>
      табылған ақаулардың алдын алу мен оларды жою шараларын жасау;</w:t>
      </w:r>
    </w:p>
    <w:p>
      <w:pPr>
        <w:spacing w:after="0"/>
        <w:ind w:left="0"/>
        <w:jc w:val="both"/>
      </w:pPr>
      <w:r>
        <w:rPr>
          <w:rFonts w:ascii="Times New Roman"/>
          <w:b w:val="false"/>
          <w:i w:val="false"/>
          <w:color w:val="000000"/>
          <w:sz w:val="28"/>
        </w:rPr>
        <w:t>
      қуат беруші механизмсіз жұмыс істеу барысында тресті оның жұмсағымен кептіретін машина транспортеріне тиеу үшін қабатын қалыптастыру;</w:t>
      </w:r>
    </w:p>
    <w:p>
      <w:pPr>
        <w:spacing w:after="0"/>
        <w:ind w:left="0"/>
        <w:jc w:val="both"/>
      </w:pPr>
      <w:r>
        <w:rPr>
          <w:rFonts w:ascii="Times New Roman"/>
          <w:b w:val="false"/>
          <w:i w:val="false"/>
          <w:color w:val="000000"/>
          <w:sz w:val="28"/>
        </w:rPr>
        <w:t>
      біліктілігі төмен машинистердің жұмысына басшылық жасау;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88" w:id="86"/>
    <w:p>
      <w:pPr>
        <w:spacing w:after="0"/>
        <w:ind w:left="0"/>
        <w:jc w:val="both"/>
      </w:pPr>
      <w:r>
        <w:rPr>
          <w:rFonts w:ascii="Times New Roman"/>
          <w:b w:val="false"/>
          <w:i w:val="false"/>
          <w:color w:val="000000"/>
          <w:sz w:val="28"/>
        </w:rPr>
        <w:t xml:space="preserve">
      51. Білуге тиіс: </w:t>
      </w:r>
    </w:p>
    <w:bookmarkEnd w:id="86"/>
    <w:p>
      <w:pPr>
        <w:spacing w:after="0"/>
        <w:ind w:left="0"/>
        <w:jc w:val="both"/>
      </w:pPr>
      <w:r>
        <w:rPr>
          <w:rFonts w:ascii="Times New Roman"/>
          <w:b w:val="false"/>
          <w:i w:val="false"/>
          <w:color w:val="000000"/>
          <w:sz w:val="28"/>
        </w:rPr>
        <w:t xml:space="preserve">
      сығу-жуу машинасын және қуат беру механизмін ретке келтіру және жөндеу қағидалары; </w:t>
      </w:r>
    </w:p>
    <w:p>
      <w:pPr>
        <w:spacing w:after="0"/>
        <w:ind w:left="0"/>
        <w:jc w:val="both"/>
      </w:pPr>
      <w:r>
        <w:rPr>
          <w:rFonts w:ascii="Times New Roman"/>
          <w:b w:val="false"/>
          <w:i w:val="false"/>
          <w:color w:val="000000"/>
          <w:sz w:val="28"/>
        </w:rPr>
        <w:t xml:space="preserve">
      қызмет көрсететін механизмдер мен құрылғылардың жұмыс режимі; </w:t>
      </w:r>
    </w:p>
    <w:p>
      <w:pPr>
        <w:spacing w:after="0"/>
        <w:ind w:left="0"/>
        <w:jc w:val="both"/>
      </w:pPr>
      <w:r>
        <w:rPr>
          <w:rFonts w:ascii="Times New Roman"/>
          <w:b w:val="false"/>
          <w:i w:val="false"/>
          <w:color w:val="000000"/>
          <w:sz w:val="28"/>
        </w:rPr>
        <w:t xml:space="preserve">
      тресті сығу режимін регламенттеу; </w:t>
      </w:r>
    </w:p>
    <w:p>
      <w:pPr>
        <w:spacing w:after="0"/>
        <w:ind w:left="0"/>
        <w:jc w:val="both"/>
      </w:pPr>
      <w:r>
        <w:rPr>
          <w:rFonts w:ascii="Times New Roman"/>
          <w:b w:val="false"/>
          <w:i w:val="false"/>
          <w:color w:val="000000"/>
          <w:sz w:val="28"/>
        </w:rPr>
        <w:t xml:space="preserve">
      тресті сығу және жуу сапасының талабы; </w:t>
      </w:r>
    </w:p>
    <w:p>
      <w:pPr>
        <w:spacing w:after="0"/>
        <w:ind w:left="0"/>
        <w:jc w:val="both"/>
      </w:pPr>
      <w:r>
        <w:rPr>
          <w:rFonts w:ascii="Times New Roman"/>
          <w:b w:val="false"/>
          <w:i w:val="false"/>
          <w:color w:val="000000"/>
          <w:sz w:val="28"/>
        </w:rPr>
        <w:t>
      мемлекеттік стандарттар және салалық стандарттарға сәйкес технологиялық процесті жүргізу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89" w:id="87"/>
    <w:p>
      <w:pPr>
        <w:spacing w:after="0"/>
        <w:ind w:left="0"/>
        <w:jc w:val="left"/>
      </w:pPr>
      <w:r>
        <w:rPr>
          <w:rFonts w:ascii="Times New Roman"/>
          <w:b/>
          <w:i w:val="false"/>
          <w:color w:val="000000"/>
        </w:rPr>
        <w:t xml:space="preserve"> 25-параграф. Тазалағыш жабдықтың машинисі, 2-разряд</w:t>
      </w:r>
    </w:p>
    <w:bookmarkEnd w:id="87"/>
    <w:bookmarkStart w:name="z90" w:id="88"/>
    <w:p>
      <w:pPr>
        <w:spacing w:after="0"/>
        <w:ind w:left="0"/>
        <w:jc w:val="both"/>
      </w:pPr>
      <w:r>
        <w:rPr>
          <w:rFonts w:ascii="Times New Roman"/>
          <w:b w:val="false"/>
          <w:i w:val="false"/>
          <w:color w:val="000000"/>
          <w:sz w:val="28"/>
        </w:rPr>
        <w:t>
      52. Жұмыс сипаттамасы:</w:t>
      </w:r>
    </w:p>
    <w:bookmarkEnd w:id="88"/>
    <w:p>
      <w:pPr>
        <w:spacing w:after="0"/>
        <w:ind w:left="0"/>
        <w:jc w:val="both"/>
      </w:pPr>
      <w:r>
        <w:rPr>
          <w:rFonts w:ascii="Times New Roman"/>
          <w:b w:val="false"/>
          <w:i w:val="false"/>
          <w:color w:val="000000"/>
          <w:sz w:val="28"/>
        </w:rPr>
        <w:t>
      мақта шикізатын органикалық және басқа да қоспалардан шнекті тазартқышта тазарту, сонымен қоса тінді дақылдардың тұқымын біліктілігі жоғары машинисттің басшылығымен тұқымнан тазалағыш машинада тазарту;</w:t>
      </w:r>
    </w:p>
    <w:p>
      <w:pPr>
        <w:spacing w:after="0"/>
        <w:ind w:left="0"/>
        <w:jc w:val="both"/>
      </w:pPr>
      <w:r>
        <w:rPr>
          <w:rFonts w:ascii="Times New Roman"/>
          <w:b w:val="false"/>
          <w:i w:val="false"/>
          <w:color w:val="000000"/>
          <w:sz w:val="28"/>
        </w:rPr>
        <w:t xml:space="preserve">
      мақтаны өндеуде шыққан қалдықты арнайы машиналармен тазарту және тінді дақылдардың талшығын, талшықтарды бөлетін машиналардың өндеген қалдықтарынан ажыратып алу; </w:t>
      </w:r>
    </w:p>
    <w:p>
      <w:pPr>
        <w:spacing w:after="0"/>
        <w:ind w:left="0"/>
        <w:jc w:val="both"/>
      </w:pPr>
      <w:r>
        <w:rPr>
          <w:rFonts w:ascii="Times New Roman"/>
          <w:b w:val="false"/>
          <w:i w:val="false"/>
          <w:color w:val="000000"/>
          <w:sz w:val="28"/>
        </w:rPr>
        <w:t xml:space="preserve">
      улюкты барабанда жұмыс жасап жатқанда – улюкты және басқада қалдықтарды машинаға тиеу; </w:t>
      </w:r>
    </w:p>
    <w:p>
      <w:pPr>
        <w:spacing w:after="0"/>
        <w:ind w:left="0"/>
        <w:jc w:val="both"/>
      </w:pPr>
      <w:r>
        <w:rPr>
          <w:rFonts w:ascii="Times New Roman"/>
          <w:b w:val="false"/>
          <w:i w:val="false"/>
          <w:color w:val="000000"/>
          <w:sz w:val="28"/>
        </w:rPr>
        <w:t xml:space="preserve">
      тұқымдарды тиейтін бункерге төгу; </w:t>
      </w:r>
    </w:p>
    <w:p>
      <w:pPr>
        <w:spacing w:after="0"/>
        <w:ind w:left="0"/>
        <w:jc w:val="both"/>
      </w:pPr>
      <w:r>
        <w:rPr>
          <w:rFonts w:ascii="Times New Roman"/>
          <w:b w:val="false"/>
          <w:i w:val="false"/>
          <w:color w:val="000000"/>
          <w:sz w:val="28"/>
        </w:rPr>
        <w:t xml:space="preserve">
      конденсордан талшықтарды жіберу және оларды қапшықтарға салу; </w:t>
      </w:r>
    </w:p>
    <w:p>
      <w:pPr>
        <w:spacing w:after="0"/>
        <w:ind w:left="0"/>
        <w:jc w:val="both"/>
      </w:pPr>
      <w:r>
        <w:rPr>
          <w:rFonts w:ascii="Times New Roman"/>
          <w:b w:val="false"/>
          <w:i w:val="false"/>
          <w:color w:val="000000"/>
          <w:sz w:val="28"/>
        </w:rPr>
        <w:t xml:space="preserve">
      стандартты өлшемдегі тұқымдарды өлшеп қапшыққа қаптау; </w:t>
      </w:r>
    </w:p>
    <w:p>
      <w:pPr>
        <w:spacing w:after="0"/>
        <w:ind w:left="0"/>
        <w:jc w:val="both"/>
      </w:pPr>
      <w:r>
        <w:rPr>
          <w:rFonts w:ascii="Times New Roman"/>
          <w:b w:val="false"/>
          <w:i w:val="false"/>
          <w:color w:val="000000"/>
          <w:sz w:val="28"/>
        </w:rPr>
        <w:t xml:space="preserve">
      тұқым, талшық және қалдықтарды белгіленген орынға тасымалдау, жинау, буып-түю және жинау; </w:t>
      </w:r>
    </w:p>
    <w:p>
      <w:pPr>
        <w:spacing w:after="0"/>
        <w:ind w:left="0"/>
        <w:jc w:val="both"/>
      </w:pPr>
      <w:r>
        <w:rPr>
          <w:rFonts w:ascii="Times New Roman"/>
          <w:b w:val="false"/>
          <w:i w:val="false"/>
          <w:color w:val="000000"/>
          <w:sz w:val="28"/>
        </w:rPr>
        <w:t xml:space="preserve">
      қызмет көрсетілетін машиналарға бір келкі тиеуді қамтамасыз ету; </w:t>
      </w:r>
    </w:p>
    <w:p>
      <w:pPr>
        <w:spacing w:after="0"/>
        <w:ind w:left="0"/>
        <w:jc w:val="both"/>
      </w:pPr>
      <w:r>
        <w:rPr>
          <w:rFonts w:ascii="Times New Roman"/>
          <w:b w:val="false"/>
          <w:i w:val="false"/>
          <w:color w:val="000000"/>
          <w:sz w:val="28"/>
        </w:rPr>
        <w:t xml:space="preserve">
      машина мен механизмдердің жұмысын бақылау; </w:t>
      </w:r>
    </w:p>
    <w:p>
      <w:pPr>
        <w:spacing w:after="0"/>
        <w:ind w:left="0"/>
        <w:jc w:val="both"/>
      </w:pPr>
      <w:r>
        <w:rPr>
          <w:rFonts w:ascii="Times New Roman"/>
          <w:b w:val="false"/>
          <w:i w:val="false"/>
          <w:color w:val="000000"/>
          <w:sz w:val="28"/>
        </w:rPr>
        <w:t xml:space="preserve">
      қызмет көрсетілетін құрылғы мен механизмдердің бітелулерін жою және орамдарды шешу; </w:t>
      </w:r>
    </w:p>
    <w:p>
      <w:pPr>
        <w:spacing w:after="0"/>
        <w:ind w:left="0"/>
        <w:jc w:val="both"/>
      </w:pPr>
      <w:r>
        <w:rPr>
          <w:rFonts w:ascii="Times New Roman"/>
          <w:b w:val="false"/>
          <w:i w:val="false"/>
          <w:color w:val="000000"/>
          <w:sz w:val="28"/>
        </w:rPr>
        <w:t>
      инвентарьды, құралдарды және қаптау материалдарын тасымалдау;</w:t>
      </w:r>
    </w:p>
    <w:p>
      <w:pPr>
        <w:spacing w:after="0"/>
        <w:ind w:left="0"/>
        <w:jc w:val="both"/>
      </w:pPr>
      <w:r>
        <w:rPr>
          <w:rFonts w:ascii="Times New Roman"/>
          <w:b w:val="false"/>
          <w:i w:val="false"/>
          <w:color w:val="000000"/>
          <w:sz w:val="28"/>
        </w:rPr>
        <w:t xml:space="preserve">
      машина мен механизмдердің жұмысындағы ақауларды жою жұмысына қатысу; </w:t>
      </w:r>
    </w:p>
    <w:p>
      <w:pPr>
        <w:spacing w:after="0"/>
        <w:ind w:left="0"/>
        <w:jc w:val="both"/>
      </w:pPr>
      <w:r>
        <w:rPr>
          <w:rFonts w:ascii="Times New Roman"/>
          <w:b w:val="false"/>
          <w:i w:val="false"/>
          <w:color w:val="000000"/>
          <w:sz w:val="28"/>
        </w:rPr>
        <w:t>
      белбеулерді тігу;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91" w:id="89"/>
    <w:p>
      <w:pPr>
        <w:spacing w:after="0"/>
        <w:ind w:left="0"/>
        <w:jc w:val="both"/>
      </w:pPr>
      <w:r>
        <w:rPr>
          <w:rFonts w:ascii="Times New Roman"/>
          <w:b w:val="false"/>
          <w:i w:val="false"/>
          <w:color w:val="000000"/>
          <w:sz w:val="28"/>
        </w:rPr>
        <w:t xml:space="preserve">
      53. Білуге тиіс: </w:t>
      </w:r>
    </w:p>
    <w:bookmarkEnd w:id="89"/>
    <w:p>
      <w:pPr>
        <w:spacing w:after="0"/>
        <w:ind w:left="0"/>
        <w:jc w:val="both"/>
      </w:pPr>
      <w:r>
        <w:rPr>
          <w:rFonts w:ascii="Times New Roman"/>
          <w:b w:val="false"/>
          <w:i w:val="false"/>
          <w:color w:val="000000"/>
          <w:sz w:val="28"/>
        </w:rPr>
        <w:t>
      шнекті тазартқыш, тұқым тазартқыш, талшықтарды бөлгіш машиналардың және оларға жанасатын технологиялық және көмекші құралдардың мақсаты мен жұмыс принципі;</w:t>
      </w:r>
    </w:p>
    <w:p>
      <w:pPr>
        <w:spacing w:after="0"/>
        <w:ind w:left="0"/>
        <w:jc w:val="both"/>
      </w:pPr>
      <w:r>
        <w:rPr>
          <w:rFonts w:ascii="Times New Roman"/>
          <w:b w:val="false"/>
          <w:i w:val="false"/>
          <w:color w:val="000000"/>
          <w:sz w:val="28"/>
        </w:rPr>
        <w:t>
      мақта шикізатын, қабықты дақылдар тұқымын, мақта және тінді өнімдер қалдығынан тазартудың технологиялық процесі;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92" w:id="90"/>
    <w:p>
      <w:pPr>
        <w:spacing w:after="0"/>
        <w:ind w:left="0"/>
        <w:jc w:val="left"/>
      </w:pPr>
      <w:r>
        <w:rPr>
          <w:rFonts w:ascii="Times New Roman"/>
          <w:b/>
          <w:i w:val="false"/>
          <w:color w:val="000000"/>
        </w:rPr>
        <w:t xml:space="preserve"> 26-параграф. Тазалағыш жабдықтың машинисі, 3-разряд</w:t>
      </w:r>
    </w:p>
    <w:bookmarkEnd w:id="90"/>
    <w:bookmarkStart w:name="z93" w:id="91"/>
    <w:p>
      <w:pPr>
        <w:spacing w:after="0"/>
        <w:ind w:left="0"/>
        <w:jc w:val="both"/>
      </w:pPr>
      <w:r>
        <w:rPr>
          <w:rFonts w:ascii="Times New Roman"/>
          <w:b w:val="false"/>
          <w:i w:val="false"/>
          <w:color w:val="000000"/>
          <w:sz w:val="28"/>
        </w:rPr>
        <w:t xml:space="preserve">
      54. Жұмыс сипаттамасы: </w:t>
      </w:r>
    </w:p>
    <w:bookmarkEnd w:id="91"/>
    <w:p>
      <w:pPr>
        <w:spacing w:after="0"/>
        <w:ind w:left="0"/>
        <w:jc w:val="both"/>
      </w:pPr>
      <w:r>
        <w:rPr>
          <w:rFonts w:ascii="Times New Roman"/>
          <w:b w:val="false"/>
          <w:i w:val="false"/>
          <w:color w:val="000000"/>
          <w:sz w:val="28"/>
        </w:rPr>
        <w:t xml:space="preserve">
      мақта шикізатын органикалық және басқада қоспалардан оттық-аралау тазартқыштарда, тінді дақылдарды тұқымнан тұқым тазартқыш машиналарда тазарту; </w:t>
      </w:r>
    </w:p>
    <w:p>
      <w:pPr>
        <w:spacing w:after="0"/>
        <w:ind w:left="0"/>
        <w:jc w:val="both"/>
      </w:pPr>
      <w:r>
        <w:rPr>
          <w:rFonts w:ascii="Times New Roman"/>
          <w:b w:val="false"/>
          <w:i w:val="false"/>
          <w:color w:val="000000"/>
          <w:sz w:val="28"/>
        </w:rPr>
        <w:t xml:space="preserve">
      тазартуға түскен тұқымдардың сапасын тексеру; </w:t>
      </w:r>
    </w:p>
    <w:p>
      <w:pPr>
        <w:spacing w:after="0"/>
        <w:ind w:left="0"/>
        <w:jc w:val="both"/>
      </w:pPr>
      <w:r>
        <w:rPr>
          <w:rFonts w:ascii="Times New Roman"/>
          <w:b w:val="false"/>
          <w:i w:val="false"/>
          <w:color w:val="000000"/>
          <w:sz w:val="28"/>
        </w:rPr>
        <w:t xml:space="preserve">
      технологияның талаптарын ескерумен машина жұмысының режимін ретке келтіру; </w:t>
      </w:r>
    </w:p>
    <w:p>
      <w:pPr>
        <w:spacing w:after="0"/>
        <w:ind w:left="0"/>
        <w:jc w:val="both"/>
      </w:pPr>
      <w:r>
        <w:rPr>
          <w:rFonts w:ascii="Times New Roman"/>
          <w:b w:val="false"/>
          <w:i w:val="false"/>
          <w:color w:val="000000"/>
          <w:sz w:val="28"/>
        </w:rPr>
        <w:t xml:space="preserve">
      тазартқыш машина мен механизмдердің жұмысының қалыпты жұмыс істеуін қамтамасыз ету және техникалық ақауларды жою; </w:t>
      </w:r>
    </w:p>
    <w:p>
      <w:pPr>
        <w:spacing w:after="0"/>
        <w:ind w:left="0"/>
        <w:jc w:val="both"/>
      </w:pPr>
      <w:r>
        <w:rPr>
          <w:rFonts w:ascii="Times New Roman"/>
          <w:b w:val="false"/>
          <w:i w:val="false"/>
          <w:color w:val="000000"/>
          <w:sz w:val="28"/>
        </w:rPr>
        <w:t>
      тұқымдарды сапалы тазалау мен олардың қапталуын қамтамасыз ету;</w:t>
      </w:r>
    </w:p>
    <w:p>
      <w:pPr>
        <w:spacing w:after="0"/>
        <w:ind w:left="0"/>
        <w:jc w:val="both"/>
      </w:pPr>
      <w:r>
        <w:rPr>
          <w:rFonts w:ascii="Times New Roman"/>
          <w:b w:val="false"/>
          <w:i w:val="false"/>
          <w:color w:val="000000"/>
          <w:sz w:val="28"/>
        </w:rPr>
        <w:t xml:space="preserve">
      машинаның тоқтап қалуы мен өндеуінің есебін жүргізу; </w:t>
      </w:r>
    </w:p>
    <w:p>
      <w:pPr>
        <w:spacing w:after="0"/>
        <w:ind w:left="0"/>
        <w:jc w:val="both"/>
      </w:pPr>
      <w:r>
        <w:rPr>
          <w:rFonts w:ascii="Times New Roman"/>
          <w:b w:val="false"/>
          <w:i w:val="false"/>
          <w:color w:val="000000"/>
          <w:sz w:val="28"/>
        </w:rPr>
        <w:t xml:space="preserve">
      тазартылған тұқымдарды салмағы мен тазарту класына байланысты тапсыру; </w:t>
      </w:r>
    </w:p>
    <w:p>
      <w:pPr>
        <w:spacing w:after="0"/>
        <w:ind w:left="0"/>
        <w:jc w:val="both"/>
      </w:pPr>
      <w:r>
        <w:rPr>
          <w:rFonts w:ascii="Times New Roman"/>
          <w:b w:val="false"/>
          <w:i w:val="false"/>
          <w:color w:val="000000"/>
          <w:sz w:val="28"/>
        </w:rPr>
        <w:t>
      біліктілігі төмен машинистердің жұмысына басшылық ету;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94" w:id="92"/>
    <w:p>
      <w:pPr>
        <w:spacing w:after="0"/>
        <w:ind w:left="0"/>
        <w:jc w:val="both"/>
      </w:pPr>
      <w:r>
        <w:rPr>
          <w:rFonts w:ascii="Times New Roman"/>
          <w:b w:val="false"/>
          <w:i w:val="false"/>
          <w:color w:val="000000"/>
          <w:sz w:val="28"/>
        </w:rPr>
        <w:t xml:space="preserve">
      55. Білуге тиіс: </w:t>
      </w:r>
    </w:p>
    <w:bookmarkEnd w:id="92"/>
    <w:p>
      <w:pPr>
        <w:spacing w:after="0"/>
        <w:ind w:left="0"/>
        <w:jc w:val="both"/>
      </w:pPr>
      <w:r>
        <w:rPr>
          <w:rFonts w:ascii="Times New Roman"/>
          <w:b w:val="false"/>
          <w:i w:val="false"/>
          <w:color w:val="000000"/>
          <w:sz w:val="28"/>
        </w:rPr>
        <w:t xml:space="preserve">
      тазартқыш машина мен оларға ұқсас технологиялық және көмекші құрылғыларды пайдалану қағидалары және құрылымы; </w:t>
      </w:r>
    </w:p>
    <w:p>
      <w:pPr>
        <w:spacing w:after="0"/>
        <w:ind w:left="0"/>
        <w:jc w:val="both"/>
      </w:pPr>
      <w:r>
        <w:rPr>
          <w:rFonts w:ascii="Times New Roman"/>
          <w:b w:val="false"/>
          <w:i w:val="false"/>
          <w:color w:val="000000"/>
          <w:sz w:val="28"/>
        </w:rPr>
        <w:t xml:space="preserve">
      қызмет көрсетілетін машиналардың жұмыс бөлігінің тетік және ажыратқыш мөлшері; </w:t>
      </w:r>
    </w:p>
    <w:p>
      <w:pPr>
        <w:spacing w:after="0"/>
        <w:ind w:left="0"/>
        <w:jc w:val="both"/>
      </w:pPr>
      <w:r>
        <w:rPr>
          <w:rFonts w:ascii="Times New Roman"/>
          <w:b w:val="false"/>
          <w:i w:val="false"/>
          <w:color w:val="000000"/>
          <w:sz w:val="28"/>
        </w:rPr>
        <w:t xml:space="preserve">
      тұқымның қоқымдану деңгейі және сипаты; </w:t>
      </w:r>
    </w:p>
    <w:p>
      <w:pPr>
        <w:spacing w:after="0"/>
        <w:ind w:left="0"/>
        <w:jc w:val="both"/>
      </w:pPr>
      <w:r>
        <w:rPr>
          <w:rFonts w:ascii="Times New Roman"/>
          <w:b w:val="false"/>
          <w:i w:val="false"/>
          <w:color w:val="000000"/>
          <w:sz w:val="28"/>
        </w:rPr>
        <w:t>
      арам шөп түрлік құрамы;</w:t>
      </w:r>
    </w:p>
    <w:p>
      <w:pPr>
        <w:spacing w:after="0"/>
        <w:ind w:left="0"/>
        <w:jc w:val="both"/>
      </w:pPr>
      <w:r>
        <w:rPr>
          <w:rFonts w:ascii="Times New Roman"/>
          <w:b w:val="false"/>
          <w:i w:val="false"/>
          <w:color w:val="000000"/>
          <w:sz w:val="28"/>
        </w:rPr>
        <w:t xml:space="preserve">
      себетін және техникалық тұқымның стандарттары; </w:t>
      </w:r>
    </w:p>
    <w:p>
      <w:pPr>
        <w:spacing w:after="0"/>
        <w:ind w:left="0"/>
        <w:jc w:val="both"/>
      </w:pPr>
      <w:r>
        <w:rPr>
          <w:rFonts w:ascii="Times New Roman"/>
          <w:b w:val="false"/>
          <w:i w:val="false"/>
          <w:color w:val="000000"/>
          <w:sz w:val="28"/>
        </w:rPr>
        <w:t xml:space="preserve">
      анализға алынатын сынаманың таңдау реті; </w:t>
      </w:r>
    </w:p>
    <w:p>
      <w:pPr>
        <w:spacing w:after="0"/>
        <w:ind w:left="0"/>
        <w:jc w:val="both"/>
      </w:pPr>
      <w:r>
        <w:rPr>
          <w:rFonts w:ascii="Times New Roman"/>
          <w:b w:val="false"/>
          <w:i w:val="false"/>
          <w:color w:val="000000"/>
          <w:sz w:val="28"/>
        </w:rPr>
        <w:t>
      қызмет көрсетілетін құрылғыны тиеу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95" w:id="93"/>
    <w:p>
      <w:pPr>
        <w:spacing w:after="0"/>
        <w:ind w:left="0"/>
        <w:jc w:val="left"/>
      </w:pPr>
      <w:r>
        <w:rPr>
          <w:rFonts w:ascii="Times New Roman"/>
          <w:b/>
          <w:i w:val="false"/>
          <w:color w:val="000000"/>
        </w:rPr>
        <w:t xml:space="preserve"> 27-параграф. Тазалағыш жабдықтың машинисі, 4-разряд</w:t>
      </w:r>
    </w:p>
    <w:bookmarkEnd w:id="93"/>
    <w:bookmarkStart w:name="z96" w:id="94"/>
    <w:p>
      <w:pPr>
        <w:spacing w:after="0"/>
        <w:ind w:left="0"/>
        <w:jc w:val="both"/>
      </w:pPr>
      <w:r>
        <w:rPr>
          <w:rFonts w:ascii="Times New Roman"/>
          <w:b w:val="false"/>
          <w:i w:val="false"/>
          <w:color w:val="000000"/>
          <w:sz w:val="28"/>
        </w:rPr>
        <w:t>
      56. Жұмыс сипаттамасы:</w:t>
      </w:r>
    </w:p>
    <w:bookmarkEnd w:id="94"/>
    <w:p>
      <w:pPr>
        <w:spacing w:after="0"/>
        <w:ind w:left="0"/>
        <w:jc w:val="both"/>
      </w:pPr>
      <w:r>
        <w:rPr>
          <w:rFonts w:ascii="Times New Roman"/>
          <w:b w:val="false"/>
          <w:i w:val="false"/>
          <w:color w:val="000000"/>
          <w:sz w:val="28"/>
        </w:rPr>
        <w:t xml:space="preserve">
      мақта шикізатын органикалық және өзге де қоспалардан ағымдағы тізімге кіретін тазартқыштарда тазарту; </w:t>
      </w:r>
    </w:p>
    <w:p>
      <w:pPr>
        <w:spacing w:after="0"/>
        <w:ind w:left="0"/>
        <w:jc w:val="both"/>
      </w:pPr>
      <w:r>
        <w:rPr>
          <w:rFonts w:ascii="Times New Roman"/>
          <w:b w:val="false"/>
          <w:i w:val="false"/>
          <w:color w:val="000000"/>
          <w:sz w:val="28"/>
        </w:rPr>
        <w:t xml:space="preserve">
      мақта тұқымдарын тұқым тазалағыш машинада тазарту, оларды калибрлеу машинасында өлшемі бойынша сорттау және калибрлеу бойынша жұмыстарды орындау; </w:t>
      </w:r>
    </w:p>
    <w:p>
      <w:pPr>
        <w:spacing w:after="0"/>
        <w:ind w:left="0"/>
        <w:jc w:val="both"/>
      </w:pPr>
      <w:r>
        <w:rPr>
          <w:rFonts w:ascii="Times New Roman"/>
          <w:b w:val="false"/>
          <w:i w:val="false"/>
          <w:color w:val="000000"/>
          <w:sz w:val="28"/>
        </w:rPr>
        <w:t xml:space="preserve">
      тұқымды тұқым тазартқыш машинаға және мақта шикізатын ағымдағы тізімге кіретін жабдықтарға түсуін ретке келтіру; </w:t>
      </w:r>
    </w:p>
    <w:p>
      <w:pPr>
        <w:spacing w:after="0"/>
        <w:ind w:left="0"/>
        <w:jc w:val="both"/>
      </w:pPr>
      <w:r>
        <w:rPr>
          <w:rFonts w:ascii="Times New Roman"/>
          <w:b w:val="false"/>
          <w:i w:val="false"/>
          <w:color w:val="000000"/>
          <w:sz w:val="28"/>
        </w:rPr>
        <w:t>
      тазартатын машиналар, ағымдағы тізімге кіретін жабдықтардың жұмысындағы ақауларды жою және болып жатқан жөндеу жұмыстарына қатысу;</w:t>
      </w:r>
    </w:p>
    <w:p>
      <w:pPr>
        <w:spacing w:after="0"/>
        <w:ind w:left="0"/>
        <w:jc w:val="both"/>
      </w:pPr>
      <w:r>
        <w:rPr>
          <w:rFonts w:ascii="Times New Roman"/>
          <w:b w:val="false"/>
          <w:i w:val="false"/>
          <w:color w:val="000000"/>
          <w:sz w:val="28"/>
        </w:rPr>
        <w:t>
      біліктілігі төмен машинистердің жұмысына басшылық ету;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97" w:id="95"/>
    <w:p>
      <w:pPr>
        <w:spacing w:after="0"/>
        <w:ind w:left="0"/>
        <w:jc w:val="both"/>
      </w:pPr>
      <w:r>
        <w:rPr>
          <w:rFonts w:ascii="Times New Roman"/>
          <w:b w:val="false"/>
          <w:i w:val="false"/>
          <w:color w:val="000000"/>
          <w:sz w:val="28"/>
        </w:rPr>
        <w:t xml:space="preserve">
      57. Білуге тиіс: </w:t>
      </w:r>
    </w:p>
    <w:bookmarkEnd w:id="95"/>
    <w:p>
      <w:pPr>
        <w:spacing w:after="0"/>
        <w:ind w:left="0"/>
        <w:jc w:val="both"/>
      </w:pPr>
      <w:r>
        <w:rPr>
          <w:rFonts w:ascii="Times New Roman"/>
          <w:b w:val="false"/>
          <w:i w:val="false"/>
          <w:color w:val="000000"/>
          <w:sz w:val="28"/>
        </w:rPr>
        <w:t>
      ағымдағы тізімге кіретін тазартқыш машиналардың құрылымы;</w:t>
      </w:r>
    </w:p>
    <w:p>
      <w:pPr>
        <w:spacing w:after="0"/>
        <w:ind w:left="0"/>
        <w:jc w:val="both"/>
      </w:pPr>
      <w:r>
        <w:rPr>
          <w:rFonts w:ascii="Times New Roman"/>
          <w:b w:val="false"/>
          <w:i w:val="false"/>
          <w:color w:val="000000"/>
          <w:sz w:val="28"/>
        </w:rPr>
        <w:t>
      олардың жұмыстарын ретке келтіру және болып жатқан жөндеу жұмыстарының ержесі;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98" w:id="96"/>
    <w:p>
      <w:pPr>
        <w:spacing w:after="0"/>
        <w:ind w:left="0"/>
        <w:jc w:val="left"/>
      </w:pPr>
      <w:r>
        <w:rPr>
          <w:rFonts w:ascii="Times New Roman"/>
          <w:b/>
          <w:i w:val="false"/>
          <w:color w:val="000000"/>
        </w:rPr>
        <w:t xml:space="preserve"> 28-параграф. Талшық қорабын байлаушы, 2-разряд</w:t>
      </w:r>
    </w:p>
    <w:bookmarkEnd w:id="96"/>
    <w:bookmarkStart w:name="z99" w:id="97"/>
    <w:p>
      <w:pPr>
        <w:spacing w:after="0"/>
        <w:ind w:left="0"/>
        <w:jc w:val="both"/>
      </w:pPr>
      <w:r>
        <w:rPr>
          <w:rFonts w:ascii="Times New Roman"/>
          <w:b w:val="false"/>
          <w:i w:val="false"/>
          <w:color w:val="000000"/>
          <w:sz w:val="28"/>
        </w:rPr>
        <w:t xml:space="preserve">
      58. Жұмыс сипаттамасы: </w:t>
      </w:r>
    </w:p>
    <w:bookmarkEnd w:id="97"/>
    <w:p>
      <w:pPr>
        <w:spacing w:after="0"/>
        <w:ind w:left="0"/>
        <w:jc w:val="both"/>
      </w:pPr>
      <w:r>
        <w:rPr>
          <w:rFonts w:ascii="Times New Roman"/>
          <w:b w:val="false"/>
          <w:i w:val="false"/>
          <w:color w:val="000000"/>
          <w:sz w:val="28"/>
        </w:rPr>
        <w:t xml:space="preserve">
      талшықтарды қорапқа байлау; </w:t>
      </w:r>
    </w:p>
    <w:p>
      <w:pPr>
        <w:spacing w:after="0"/>
        <w:ind w:left="0"/>
        <w:jc w:val="both"/>
      </w:pPr>
      <w:r>
        <w:rPr>
          <w:rFonts w:ascii="Times New Roman"/>
          <w:b w:val="false"/>
          <w:i w:val="false"/>
          <w:color w:val="000000"/>
          <w:sz w:val="28"/>
        </w:rPr>
        <w:t>
      өлшеу, тасымалдау және оларды белгіленген орынға қою;</w:t>
      </w:r>
    </w:p>
    <w:p>
      <w:pPr>
        <w:spacing w:after="0"/>
        <w:ind w:left="0"/>
        <w:jc w:val="both"/>
      </w:pPr>
      <w:r>
        <w:rPr>
          <w:rFonts w:ascii="Times New Roman"/>
          <w:b w:val="false"/>
          <w:i w:val="false"/>
          <w:color w:val="000000"/>
          <w:sz w:val="28"/>
        </w:rPr>
        <w:t>
      қораптарды орауға арналған белбеушелерді дайындау;</w:t>
      </w:r>
    </w:p>
    <w:p>
      <w:pPr>
        <w:spacing w:after="0"/>
        <w:ind w:left="0"/>
        <w:jc w:val="both"/>
      </w:pPr>
      <w:r>
        <w:rPr>
          <w:rFonts w:ascii="Times New Roman"/>
          <w:b w:val="false"/>
          <w:i w:val="false"/>
          <w:color w:val="000000"/>
          <w:sz w:val="28"/>
        </w:rPr>
        <w:t>
      өндіріс сапасы бойынша кендір мен кенептің талшықтарын уыстап алу;</w:t>
      </w:r>
    </w:p>
    <w:p>
      <w:pPr>
        <w:spacing w:after="0"/>
        <w:ind w:left="0"/>
        <w:jc w:val="both"/>
      </w:pPr>
      <w:r>
        <w:rPr>
          <w:rFonts w:ascii="Times New Roman"/>
          <w:b w:val="false"/>
          <w:i w:val="false"/>
          <w:color w:val="000000"/>
          <w:sz w:val="28"/>
        </w:rPr>
        <w:t xml:space="preserve">
      тасымалдау және толық өнделмеген талшықтарды жою; </w:t>
      </w:r>
    </w:p>
    <w:p>
      <w:pPr>
        <w:spacing w:after="0"/>
        <w:ind w:left="0"/>
        <w:jc w:val="both"/>
      </w:pPr>
      <w:r>
        <w:rPr>
          <w:rFonts w:ascii="Times New Roman"/>
          <w:b w:val="false"/>
          <w:i w:val="false"/>
          <w:color w:val="000000"/>
          <w:sz w:val="28"/>
        </w:rPr>
        <w:t xml:space="preserve">
      өндіріс сапасы бойынша толықтай өнделмеген талшықтарды теріп алу және уысқа қалыптастыру; </w:t>
      </w:r>
    </w:p>
    <w:p>
      <w:pPr>
        <w:spacing w:after="0"/>
        <w:ind w:left="0"/>
        <w:jc w:val="both"/>
      </w:pPr>
      <w:r>
        <w:rPr>
          <w:rFonts w:ascii="Times New Roman"/>
          <w:b w:val="false"/>
          <w:i w:val="false"/>
          <w:color w:val="000000"/>
          <w:sz w:val="28"/>
        </w:rPr>
        <w:t>
      оларды қайта өндеуге жіберу;</w:t>
      </w:r>
    </w:p>
    <w:p>
      <w:pPr>
        <w:spacing w:after="0"/>
        <w:ind w:left="0"/>
        <w:jc w:val="both"/>
      </w:pPr>
      <w:r>
        <w:rPr>
          <w:rFonts w:ascii="Times New Roman"/>
          <w:b w:val="false"/>
          <w:i w:val="false"/>
          <w:color w:val="000000"/>
          <w:sz w:val="28"/>
        </w:rPr>
        <w:t>
      езу-түту агрегатына және түту-жуу машинасының орамы мен бітелулерін жоюға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00" w:id="98"/>
    <w:p>
      <w:pPr>
        <w:spacing w:after="0"/>
        <w:ind w:left="0"/>
        <w:jc w:val="both"/>
      </w:pPr>
      <w:r>
        <w:rPr>
          <w:rFonts w:ascii="Times New Roman"/>
          <w:b w:val="false"/>
          <w:i w:val="false"/>
          <w:color w:val="000000"/>
          <w:sz w:val="28"/>
        </w:rPr>
        <w:t xml:space="preserve">
      59. Білуге тиіс: </w:t>
      </w:r>
    </w:p>
    <w:bookmarkEnd w:id="98"/>
    <w:p>
      <w:pPr>
        <w:spacing w:after="0"/>
        <w:ind w:left="0"/>
        <w:jc w:val="both"/>
      </w:pPr>
      <w:r>
        <w:rPr>
          <w:rFonts w:ascii="Times New Roman"/>
          <w:b w:val="false"/>
          <w:i w:val="false"/>
          <w:color w:val="000000"/>
          <w:sz w:val="28"/>
        </w:rPr>
        <w:t xml:space="preserve">
      талшықтарды қорапқы байлау қағидасы және талшықтың толықтай өнделмегенін анықтайтын белгісі; </w:t>
      </w:r>
    </w:p>
    <w:p>
      <w:pPr>
        <w:spacing w:after="0"/>
        <w:ind w:left="0"/>
        <w:jc w:val="both"/>
      </w:pPr>
      <w:r>
        <w:rPr>
          <w:rFonts w:ascii="Times New Roman"/>
          <w:b w:val="false"/>
          <w:i w:val="false"/>
          <w:color w:val="000000"/>
          <w:sz w:val="28"/>
        </w:rPr>
        <w:t xml:space="preserve">
      қырқылған талшықтың жіберілетін пайызы; </w:t>
      </w:r>
    </w:p>
    <w:p>
      <w:pPr>
        <w:spacing w:after="0"/>
        <w:ind w:left="0"/>
        <w:jc w:val="both"/>
      </w:pPr>
      <w:r>
        <w:rPr>
          <w:rFonts w:ascii="Times New Roman"/>
          <w:b w:val="false"/>
          <w:i w:val="false"/>
          <w:color w:val="000000"/>
          <w:sz w:val="28"/>
        </w:rPr>
        <w:t xml:space="preserve">
      қораптың белгіленген массасы; </w:t>
      </w:r>
    </w:p>
    <w:p>
      <w:pPr>
        <w:spacing w:after="0"/>
        <w:ind w:left="0"/>
        <w:jc w:val="both"/>
      </w:pPr>
      <w:r>
        <w:rPr>
          <w:rFonts w:ascii="Times New Roman"/>
          <w:b w:val="false"/>
          <w:i w:val="false"/>
          <w:color w:val="000000"/>
          <w:sz w:val="28"/>
        </w:rPr>
        <w:t xml:space="preserve">
      талшықты өлшеу қағидалары; </w:t>
      </w:r>
    </w:p>
    <w:p>
      <w:pPr>
        <w:spacing w:after="0"/>
        <w:ind w:left="0"/>
        <w:jc w:val="both"/>
      </w:pPr>
      <w:r>
        <w:rPr>
          <w:rFonts w:ascii="Times New Roman"/>
          <w:b w:val="false"/>
          <w:i w:val="false"/>
          <w:color w:val="000000"/>
          <w:sz w:val="28"/>
        </w:rPr>
        <w:t xml:space="preserve">
      құрамы әртүрлі ұзын сабақты шикізатты өндеудің технологиялы режимі; </w:t>
      </w:r>
    </w:p>
    <w:p>
      <w:pPr>
        <w:spacing w:after="0"/>
        <w:ind w:left="0"/>
        <w:jc w:val="both"/>
      </w:pPr>
      <w:r>
        <w:rPr>
          <w:rFonts w:ascii="Times New Roman"/>
          <w:b w:val="false"/>
          <w:i w:val="false"/>
          <w:color w:val="000000"/>
          <w:sz w:val="28"/>
        </w:rPr>
        <w:t xml:space="preserve">
      өнделіп жатқан өнімнің сапасына қойылатын талаптар; </w:t>
      </w:r>
    </w:p>
    <w:p>
      <w:pPr>
        <w:spacing w:after="0"/>
        <w:ind w:left="0"/>
        <w:jc w:val="both"/>
      </w:pPr>
      <w:r>
        <w:rPr>
          <w:rFonts w:ascii="Times New Roman"/>
          <w:b w:val="false"/>
          <w:i w:val="false"/>
          <w:color w:val="000000"/>
          <w:sz w:val="28"/>
        </w:rPr>
        <w:t xml:space="preserve">
      талшықтың сорты; </w:t>
      </w:r>
    </w:p>
    <w:p>
      <w:pPr>
        <w:spacing w:after="0"/>
        <w:ind w:left="0"/>
        <w:jc w:val="both"/>
      </w:pPr>
      <w:r>
        <w:rPr>
          <w:rFonts w:ascii="Times New Roman"/>
          <w:b w:val="false"/>
          <w:i w:val="false"/>
          <w:color w:val="000000"/>
          <w:sz w:val="28"/>
        </w:rPr>
        <w:t>
      езу-түту агрегаты мен түту-жуу машинасының мақсаты мен жұмыс принципі;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01" w:id="99"/>
    <w:p>
      <w:pPr>
        <w:spacing w:after="0"/>
        <w:ind w:left="0"/>
        <w:jc w:val="left"/>
      </w:pPr>
      <w:r>
        <w:rPr>
          <w:rFonts w:ascii="Times New Roman"/>
          <w:b/>
          <w:i w:val="false"/>
          <w:color w:val="000000"/>
        </w:rPr>
        <w:t xml:space="preserve"> 29-параграф. Талшық қалдықтарын қалпына келтіру жабдықтарын тазартушы, 2-разряд</w:t>
      </w:r>
    </w:p>
    <w:bookmarkEnd w:id="99"/>
    <w:bookmarkStart w:name="z102" w:id="100"/>
    <w:p>
      <w:pPr>
        <w:spacing w:after="0"/>
        <w:ind w:left="0"/>
        <w:jc w:val="both"/>
      </w:pPr>
      <w:r>
        <w:rPr>
          <w:rFonts w:ascii="Times New Roman"/>
          <w:b w:val="false"/>
          <w:i w:val="false"/>
          <w:color w:val="000000"/>
          <w:sz w:val="28"/>
        </w:rPr>
        <w:t xml:space="preserve">
      60. Жұмыс сипаттамасы: </w:t>
      </w:r>
    </w:p>
    <w:bookmarkEnd w:id="100"/>
    <w:p>
      <w:pPr>
        <w:spacing w:after="0"/>
        <w:ind w:left="0"/>
        <w:jc w:val="both"/>
      </w:pPr>
      <w:r>
        <w:rPr>
          <w:rFonts w:ascii="Times New Roman"/>
          <w:b w:val="false"/>
          <w:i w:val="false"/>
          <w:color w:val="000000"/>
          <w:sz w:val="28"/>
        </w:rPr>
        <w:t xml:space="preserve">
      мақта талшықтарының қалпына келтіру қалдықтарын минералды және органикалық қоспалардан тазартқыш машиналарда тазарту; </w:t>
      </w:r>
    </w:p>
    <w:p>
      <w:pPr>
        <w:spacing w:after="0"/>
        <w:ind w:left="0"/>
        <w:jc w:val="both"/>
      </w:pPr>
      <w:r>
        <w:rPr>
          <w:rFonts w:ascii="Times New Roman"/>
          <w:b w:val="false"/>
          <w:i w:val="false"/>
          <w:color w:val="000000"/>
          <w:sz w:val="28"/>
        </w:rPr>
        <w:t xml:space="preserve">
      талшықтың тазартқыш машинаға түсуін реттеу; </w:t>
      </w:r>
    </w:p>
    <w:p>
      <w:pPr>
        <w:spacing w:after="0"/>
        <w:ind w:left="0"/>
        <w:jc w:val="both"/>
      </w:pPr>
      <w:r>
        <w:rPr>
          <w:rFonts w:ascii="Times New Roman"/>
          <w:b w:val="false"/>
          <w:i w:val="false"/>
          <w:color w:val="000000"/>
          <w:sz w:val="28"/>
        </w:rPr>
        <w:t xml:space="preserve">
      тазартқыштардың қалыпты жұмыс істеуін қамтамасыз ету; </w:t>
      </w:r>
    </w:p>
    <w:p>
      <w:pPr>
        <w:spacing w:after="0"/>
        <w:ind w:left="0"/>
        <w:jc w:val="both"/>
      </w:pPr>
      <w:r>
        <w:rPr>
          <w:rFonts w:ascii="Times New Roman"/>
          <w:b w:val="false"/>
          <w:i w:val="false"/>
          <w:color w:val="000000"/>
          <w:sz w:val="28"/>
        </w:rPr>
        <w:t xml:space="preserve">
      қызмет көрсетіп жатқан машиналардың жұмысындағы ақауларды жою; </w:t>
      </w:r>
    </w:p>
    <w:p>
      <w:pPr>
        <w:spacing w:after="0"/>
        <w:ind w:left="0"/>
        <w:jc w:val="both"/>
      </w:pPr>
      <w:r>
        <w:rPr>
          <w:rFonts w:ascii="Times New Roman"/>
          <w:b w:val="false"/>
          <w:i w:val="false"/>
          <w:color w:val="000000"/>
          <w:sz w:val="28"/>
        </w:rPr>
        <w:t xml:space="preserve">
      тазартқыштардың, бөлінуші және жинаушы шнектерін, сепаратор және қоқыс сорғыш жабдықтардың бітелулерін жою; </w:t>
      </w:r>
    </w:p>
    <w:p>
      <w:pPr>
        <w:spacing w:after="0"/>
        <w:ind w:left="0"/>
        <w:jc w:val="both"/>
      </w:pPr>
      <w:r>
        <w:rPr>
          <w:rFonts w:ascii="Times New Roman"/>
          <w:b w:val="false"/>
          <w:i w:val="false"/>
          <w:color w:val="000000"/>
          <w:sz w:val="28"/>
        </w:rPr>
        <w:t xml:space="preserve">
      тазартқыш және оған тоғысқан құрылғыларды мерзімді (кесте бойынша) тазарту; </w:t>
      </w:r>
    </w:p>
    <w:p>
      <w:pPr>
        <w:spacing w:after="0"/>
        <w:ind w:left="0"/>
        <w:jc w:val="both"/>
      </w:pPr>
      <w:r>
        <w:rPr>
          <w:rFonts w:ascii="Times New Roman"/>
          <w:b w:val="false"/>
          <w:i w:val="false"/>
          <w:color w:val="000000"/>
          <w:sz w:val="28"/>
        </w:rPr>
        <w:t>
      тазартушылардың жөндеу жұмыстарына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03" w:id="101"/>
    <w:p>
      <w:pPr>
        <w:spacing w:after="0"/>
        <w:ind w:left="0"/>
        <w:jc w:val="both"/>
      </w:pPr>
      <w:r>
        <w:rPr>
          <w:rFonts w:ascii="Times New Roman"/>
          <w:b w:val="false"/>
          <w:i w:val="false"/>
          <w:color w:val="000000"/>
          <w:sz w:val="28"/>
        </w:rPr>
        <w:t>
      61. Білуге тиіс:</w:t>
      </w:r>
    </w:p>
    <w:bookmarkEnd w:id="101"/>
    <w:p>
      <w:pPr>
        <w:spacing w:after="0"/>
        <w:ind w:left="0"/>
        <w:jc w:val="both"/>
      </w:pPr>
      <w:r>
        <w:rPr>
          <w:rFonts w:ascii="Times New Roman"/>
          <w:b w:val="false"/>
          <w:i w:val="false"/>
          <w:color w:val="000000"/>
          <w:sz w:val="28"/>
        </w:rPr>
        <w:t xml:space="preserve">
      тазарқыш машиналардың және оларға тоғысқан жабдықтардың құрылымы; </w:t>
      </w:r>
    </w:p>
    <w:p>
      <w:pPr>
        <w:spacing w:after="0"/>
        <w:ind w:left="0"/>
        <w:jc w:val="both"/>
      </w:pPr>
      <w:r>
        <w:rPr>
          <w:rFonts w:ascii="Times New Roman"/>
          <w:b w:val="false"/>
          <w:i w:val="false"/>
          <w:color w:val="000000"/>
          <w:sz w:val="28"/>
        </w:rPr>
        <w:t xml:space="preserve">
      оларды пайдалану қағидалары; </w:t>
      </w:r>
    </w:p>
    <w:p>
      <w:pPr>
        <w:spacing w:after="0"/>
        <w:ind w:left="0"/>
        <w:jc w:val="both"/>
      </w:pPr>
      <w:r>
        <w:rPr>
          <w:rFonts w:ascii="Times New Roman"/>
          <w:b w:val="false"/>
          <w:i w:val="false"/>
          <w:color w:val="000000"/>
          <w:sz w:val="28"/>
        </w:rPr>
        <w:t>
      тазартудың технологиялық процесі;</w:t>
      </w:r>
    </w:p>
    <w:p>
      <w:pPr>
        <w:spacing w:after="0"/>
        <w:ind w:left="0"/>
        <w:jc w:val="both"/>
      </w:pPr>
      <w:r>
        <w:rPr>
          <w:rFonts w:ascii="Times New Roman"/>
          <w:b w:val="false"/>
          <w:i w:val="false"/>
          <w:color w:val="000000"/>
          <w:sz w:val="28"/>
        </w:rPr>
        <w:t>
      тазартқыштарды тиеудің қағидалары және оларға талшықтардың түсуін ретке келтіру;</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04" w:id="102"/>
    <w:p>
      <w:pPr>
        <w:spacing w:after="0"/>
        <w:ind w:left="0"/>
        <w:jc w:val="left"/>
      </w:pPr>
      <w:r>
        <w:rPr>
          <w:rFonts w:ascii="Times New Roman"/>
          <w:b/>
          <w:i w:val="false"/>
          <w:color w:val="000000"/>
        </w:rPr>
        <w:t xml:space="preserve"> 30-параграф. Талшықтарды түсіруші, 3-разряд</w:t>
      </w:r>
    </w:p>
    <w:bookmarkEnd w:id="102"/>
    <w:bookmarkStart w:name="z105" w:id="103"/>
    <w:p>
      <w:pPr>
        <w:spacing w:after="0"/>
        <w:ind w:left="0"/>
        <w:jc w:val="both"/>
      </w:pPr>
      <w:r>
        <w:rPr>
          <w:rFonts w:ascii="Times New Roman"/>
          <w:b w:val="false"/>
          <w:i w:val="false"/>
          <w:color w:val="000000"/>
          <w:sz w:val="28"/>
        </w:rPr>
        <w:t>
      62. Жұмыс сипаттамасы:</w:t>
      </w:r>
    </w:p>
    <w:bookmarkEnd w:id="103"/>
    <w:p>
      <w:pPr>
        <w:spacing w:after="0"/>
        <w:ind w:left="0"/>
        <w:jc w:val="both"/>
      </w:pPr>
      <w:r>
        <w:rPr>
          <w:rFonts w:ascii="Times New Roman"/>
          <w:b w:val="false"/>
          <w:i w:val="false"/>
          <w:color w:val="000000"/>
          <w:sz w:val="28"/>
        </w:rPr>
        <w:t xml:space="preserve">
      ұзын талшықты езу-түту агрегатының транспортерінен, түту-жуу және түту машиналарынан немесе сығу пресінен түсіру; </w:t>
      </w:r>
    </w:p>
    <w:p>
      <w:pPr>
        <w:spacing w:after="0"/>
        <w:ind w:left="0"/>
        <w:jc w:val="both"/>
      </w:pPr>
      <w:r>
        <w:rPr>
          <w:rFonts w:ascii="Times New Roman"/>
          <w:b w:val="false"/>
          <w:i w:val="false"/>
          <w:color w:val="000000"/>
          <w:sz w:val="28"/>
        </w:rPr>
        <w:t>
      талшық қабатын мұхият тексерумен қоса толықтай өнделмеген тұлымдарды теру;</w:t>
      </w:r>
    </w:p>
    <w:p>
      <w:pPr>
        <w:spacing w:after="0"/>
        <w:ind w:left="0"/>
        <w:jc w:val="both"/>
      </w:pPr>
      <w:r>
        <w:rPr>
          <w:rFonts w:ascii="Times New Roman"/>
          <w:b w:val="false"/>
          <w:i w:val="false"/>
          <w:color w:val="000000"/>
          <w:sz w:val="28"/>
        </w:rPr>
        <w:t xml:space="preserve">
      таза талшықтарды белгіленген салмақ бойынша уыстарға қалыптастыру және оларды жіберу; </w:t>
      </w:r>
    </w:p>
    <w:p>
      <w:pPr>
        <w:spacing w:after="0"/>
        <w:ind w:left="0"/>
        <w:jc w:val="both"/>
      </w:pPr>
      <w:r>
        <w:rPr>
          <w:rFonts w:ascii="Times New Roman"/>
          <w:b w:val="false"/>
          <w:i w:val="false"/>
          <w:color w:val="000000"/>
          <w:sz w:val="28"/>
        </w:rPr>
        <w:t xml:space="preserve">
      өнделген талшықтың сапасын бақылау; </w:t>
      </w:r>
    </w:p>
    <w:p>
      <w:pPr>
        <w:spacing w:after="0"/>
        <w:ind w:left="0"/>
        <w:jc w:val="both"/>
      </w:pPr>
      <w:r>
        <w:rPr>
          <w:rFonts w:ascii="Times New Roman"/>
          <w:b w:val="false"/>
          <w:i w:val="false"/>
          <w:color w:val="000000"/>
          <w:sz w:val="28"/>
        </w:rPr>
        <w:t>
      езу түту агрегатына қызмет көрсетіп жатқанда уыстарды түзеу, айналдыру, қораптар, кулиткалар жасау, талшықтарды ылғалдандыру, байлау, қораптарды, талшық кулиткаларын белгіленген орынға тасымалдау;</w:t>
      </w:r>
    </w:p>
    <w:p>
      <w:pPr>
        <w:spacing w:after="0"/>
        <w:ind w:left="0"/>
        <w:jc w:val="both"/>
      </w:pPr>
      <w:r>
        <w:rPr>
          <w:rFonts w:ascii="Times New Roman"/>
          <w:b w:val="false"/>
          <w:i w:val="false"/>
          <w:color w:val="000000"/>
          <w:sz w:val="28"/>
        </w:rPr>
        <w:t xml:space="preserve">
      түту-жуу машинасына қызмет көрсетіп жатқан кезде қысу пресінің сіңдіру транспортерына уыстарды салу; </w:t>
      </w:r>
    </w:p>
    <w:p>
      <w:pPr>
        <w:spacing w:after="0"/>
        <w:ind w:left="0"/>
        <w:jc w:val="both"/>
      </w:pPr>
      <w:r>
        <w:rPr>
          <w:rFonts w:ascii="Times New Roman"/>
          <w:b w:val="false"/>
          <w:i w:val="false"/>
          <w:color w:val="000000"/>
          <w:sz w:val="28"/>
        </w:rPr>
        <w:t xml:space="preserve">
      пневмокөлік болған жағдайда таза талшықтарды пневможабдыққа жіберу; </w:t>
      </w:r>
    </w:p>
    <w:p>
      <w:pPr>
        <w:spacing w:after="0"/>
        <w:ind w:left="0"/>
        <w:jc w:val="both"/>
      </w:pPr>
      <w:r>
        <w:rPr>
          <w:rFonts w:ascii="Times New Roman"/>
          <w:b w:val="false"/>
          <w:i w:val="false"/>
          <w:color w:val="000000"/>
          <w:sz w:val="28"/>
        </w:rPr>
        <w:t>
      агрегат пен машинаның орамдары мен бітелулерін жоюға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06" w:id="104"/>
    <w:p>
      <w:pPr>
        <w:spacing w:after="0"/>
        <w:ind w:left="0"/>
        <w:jc w:val="both"/>
      </w:pPr>
      <w:r>
        <w:rPr>
          <w:rFonts w:ascii="Times New Roman"/>
          <w:b w:val="false"/>
          <w:i w:val="false"/>
          <w:color w:val="000000"/>
          <w:sz w:val="28"/>
        </w:rPr>
        <w:t xml:space="preserve">
      63. Білуге тиіс: </w:t>
      </w:r>
    </w:p>
    <w:bookmarkEnd w:id="104"/>
    <w:p>
      <w:pPr>
        <w:spacing w:after="0"/>
        <w:ind w:left="0"/>
        <w:jc w:val="both"/>
      </w:pPr>
      <w:r>
        <w:rPr>
          <w:rFonts w:ascii="Times New Roman"/>
          <w:b w:val="false"/>
          <w:i w:val="false"/>
          <w:color w:val="000000"/>
          <w:sz w:val="28"/>
        </w:rPr>
        <w:t>
      құрамы әртүрлі шикізатты өндеу технологиялық режимі және түту режимі;</w:t>
      </w:r>
    </w:p>
    <w:p>
      <w:pPr>
        <w:spacing w:after="0"/>
        <w:ind w:left="0"/>
        <w:jc w:val="both"/>
      </w:pPr>
      <w:r>
        <w:rPr>
          <w:rFonts w:ascii="Times New Roman"/>
          <w:b w:val="false"/>
          <w:i w:val="false"/>
          <w:color w:val="000000"/>
          <w:sz w:val="28"/>
        </w:rPr>
        <w:t>
      талшықтың нөмірін, сортын анықтайтын негізгі белгілер;</w:t>
      </w:r>
    </w:p>
    <w:p>
      <w:pPr>
        <w:spacing w:after="0"/>
        <w:ind w:left="0"/>
        <w:jc w:val="both"/>
      </w:pPr>
      <w:r>
        <w:rPr>
          <w:rFonts w:ascii="Times New Roman"/>
          <w:b w:val="false"/>
          <w:i w:val="false"/>
          <w:color w:val="000000"/>
          <w:sz w:val="28"/>
        </w:rPr>
        <w:t xml:space="preserve">
      өндіріліп жатқан өнімнің сапасына қойылатын талаптар; </w:t>
      </w:r>
    </w:p>
    <w:p>
      <w:pPr>
        <w:spacing w:after="0"/>
        <w:ind w:left="0"/>
        <w:jc w:val="both"/>
      </w:pPr>
      <w:r>
        <w:rPr>
          <w:rFonts w:ascii="Times New Roman"/>
          <w:b w:val="false"/>
          <w:i w:val="false"/>
          <w:color w:val="000000"/>
          <w:sz w:val="28"/>
        </w:rPr>
        <w:t>
      талшықтың стандарттары;</w:t>
      </w:r>
    </w:p>
    <w:p>
      <w:pPr>
        <w:spacing w:after="0"/>
        <w:ind w:left="0"/>
        <w:jc w:val="both"/>
      </w:pPr>
      <w:r>
        <w:rPr>
          <w:rFonts w:ascii="Times New Roman"/>
          <w:b w:val="false"/>
          <w:i w:val="false"/>
          <w:color w:val="000000"/>
          <w:sz w:val="28"/>
        </w:rPr>
        <w:t>
      талшықтың қырқылу және ылғалдылығының ақырғы нормасы;</w:t>
      </w:r>
    </w:p>
    <w:p>
      <w:pPr>
        <w:spacing w:after="0"/>
        <w:ind w:left="0"/>
        <w:jc w:val="both"/>
      </w:pPr>
      <w:r>
        <w:rPr>
          <w:rFonts w:ascii="Times New Roman"/>
          <w:b w:val="false"/>
          <w:i w:val="false"/>
          <w:color w:val="000000"/>
          <w:sz w:val="28"/>
        </w:rPr>
        <w:t>
      езу-түту агрегатының және түту-жуу машинасының мақсаты және құрылғысы;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07" w:id="105"/>
    <w:p>
      <w:pPr>
        <w:spacing w:after="0"/>
        <w:ind w:left="0"/>
        <w:jc w:val="left"/>
      </w:pPr>
      <w:r>
        <w:rPr>
          <w:rFonts w:ascii="Times New Roman"/>
          <w:b/>
          <w:i w:val="false"/>
          <w:color w:val="000000"/>
        </w:rPr>
        <w:t xml:space="preserve"> 31-параграф. Талшықты өңдеу бойынша ағымдағы тізімнің операторы, 3-разряд</w:t>
      </w:r>
    </w:p>
    <w:bookmarkEnd w:id="105"/>
    <w:bookmarkStart w:name="z108" w:id="106"/>
    <w:p>
      <w:pPr>
        <w:spacing w:after="0"/>
        <w:ind w:left="0"/>
        <w:jc w:val="both"/>
      </w:pPr>
      <w:r>
        <w:rPr>
          <w:rFonts w:ascii="Times New Roman"/>
          <w:b w:val="false"/>
          <w:i w:val="false"/>
          <w:color w:val="000000"/>
          <w:sz w:val="28"/>
        </w:rPr>
        <w:t>
      64. Жұмыс сипаттамасы:</w:t>
      </w:r>
    </w:p>
    <w:bookmarkEnd w:id="106"/>
    <w:p>
      <w:pPr>
        <w:spacing w:after="0"/>
        <w:ind w:left="0"/>
        <w:jc w:val="both"/>
      </w:pPr>
      <w:r>
        <w:rPr>
          <w:rFonts w:ascii="Times New Roman"/>
          <w:b w:val="false"/>
          <w:i w:val="false"/>
          <w:color w:val="000000"/>
          <w:sz w:val="28"/>
        </w:rPr>
        <w:t>
      біліктілігі жоғары оператордың басшылығымен өтетін қысқа сабақты шикізат пен ұйпаларды өндеу, олардан шикізат алу және езгіште, түту, шайқау және кептіру машиналарында, кудель дайындайтын агрегатта және онымен жанасқан технологиялық және көмекші жабдықта тінді дақылдардан қысқа талшықтарды өндеу бойынша ағымдық тізімге қосылған құрылғыда өндеу технологиялық процесін жүргізу;</w:t>
      </w:r>
    </w:p>
    <w:p>
      <w:pPr>
        <w:spacing w:after="0"/>
        <w:ind w:left="0"/>
        <w:jc w:val="both"/>
      </w:pPr>
      <w:r>
        <w:rPr>
          <w:rFonts w:ascii="Times New Roman"/>
          <w:b w:val="false"/>
          <w:i w:val="false"/>
          <w:color w:val="000000"/>
          <w:sz w:val="28"/>
        </w:rPr>
        <w:t xml:space="preserve">
      өнделіп бітпеген ұзын талшықтарды түту машинасында өндеу; </w:t>
      </w:r>
    </w:p>
    <w:p>
      <w:pPr>
        <w:spacing w:after="0"/>
        <w:ind w:left="0"/>
        <w:jc w:val="both"/>
      </w:pPr>
      <w:r>
        <w:rPr>
          <w:rFonts w:ascii="Times New Roman"/>
          <w:b w:val="false"/>
          <w:i w:val="false"/>
          <w:color w:val="000000"/>
          <w:sz w:val="28"/>
        </w:rPr>
        <w:t xml:space="preserve">
      ұзын талшықтарды өндеу бойынша қосымша жұмыстарды орындау; </w:t>
      </w:r>
    </w:p>
    <w:p>
      <w:pPr>
        <w:spacing w:after="0"/>
        <w:ind w:left="0"/>
        <w:jc w:val="both"/>
      </w:pPr>
      <w:r>
        <w:rPr>
          <w:rFonts w:ascii="Times New Roman"/>
          <w:b w:val="false"/>
          <w:i w:val="false"/>
          <w:color w:val="000000"/>
          <w:sz w:val="28"/>
        </w:rPr>
        <w:t>
      қызмет көрсетіп жатқан машина мен механизмнің, машинаның айналып тұратын бөлшегіндегі суландырмайтын құрылғының дұрыс жұмыс жасауын бақылау және табылған ақауларды жою;</w:t>
      </w:r>
    </w:p>
    <w:p>
      <w:pPr>
        <w:spacing w:after="0"/>
        <w:ind w:left="0"/>
        <w:jc w:val="both"/>
      </w:pPr>
      <w:r>
        <w:rPr>
          <w:rFonts w:ascii="Times New Roman"/>
          <w:b w:val="false"/>
          <w:i w:val="false"/>
          <w:color w:val="000000"/>
          <w:sz w:val="28"/>
        </w:rPr>
        <w:t xml:space="preserve">
      пневмокөліктің жоқ кезінде - шикізатты, түтуден қалған қалдықтарды қабатын біркелкі қалыптастырып және оларды кептіргіш машинаның күш беру транспортерына қолдан арту; </w:t>
      </w:r>
    </w:p>
    <w:p>
      <w:pPr>
        <w:spacing w:after="0"/>
        <w:ind w:left="0"/>
        <w:jc w:val="both"/>
      </w:pPr>
      <w:r>
        <w:rPr>
          <w:rFonts w:ascii="Times New Roman"/>
          <w:b w:val="false"/>
          <w:i w:val="false"/>
          <w:color w:val="000000"/>
          <w:sz w:val="28"/>
        </w:rPr>
        <w:t xml:space="preserve">
      кудель дайындайтын агрегаттан толықтай өнделмеген талшықтар мен қысқа талшықтарды алу және оны қорапқа таза талшық байламымен қайта өндеуге арту; </w:t>
      </w:r>
    </w:p>
    <w:p>
      <w:pPr>
        <w:spacing w:after="0"/>
        <w:ind w:left="0"/>
        <w:jc w:val="both"/>
      </w:pPr>
      <w:r>
        <w:rPr>
          <w:rFonts w:ascii="Times New Roman"/>
          <w:b w:val="false"/>
          <w:i w:val="false"/>
          <w:color w:val="000000"/>
          <w:sz w:val="28"/>
        </w:rPr>
        <w:t xml:space="preserve">
      талшықтарды пневмокөлікке жіберу, түту машинасының сығу механизміне толықтай өнделмеген талшықтарды қолдан арту; </w:t>
      </w:r>
    </w:p>
    <w:p>
      <w:pPr>
        <w:spacing w:after="0"/>
        <w:ind w:left="0"/>
        <w:jc w:val="both"/>
      </w:pPr>
      <w:r>
        <w:rPr>
          <w:rFonts w:ascii="Times New Roman"/>
          <w:b w:val="false"/>
          <w:i w:val="false"/>
          <w:color w:val="000000"/>
          <w:sz w:val="28"/>
        </w:rPr>
        <w:t>
      ұзын талшықтарды толықтай өнделмеген деңгейі бойынша уыстап теріп алу, оларды ұзындығымен түзеу, өте дымқыл талшық тұлымын жою және түтілгендерін жәшікке салу және арту;</w:t>
      </w:r>
    </w:p>
    <w:p>
      <w:pPr>
        <w:spacing w:after="0"/>
        <w:ind w:left="0"/>
        <w:jc w:val="both"/>
      </w:pPr>
      <w:r>
        <w:rPr>
          <w:rFonts w:ascii="Times New Roman"/>
          <w:b w:val="false"/>
          <w:i w:val="false"/>
          <w:color w:val="000000"/>
          <w:sz w:val="28"/>
        </w:rPr>
        <w:t xml:space="preserve">
      буданы байлау, тасымалдау және оларды беліленген орынға жеткізу; </w:t>
      </w:r>
    </w:p>
    <w:p>
      <w:pPr>
        <w:spacing w:after="0"/>
        <w:ind w:left="0"/>
        <w:jc w:val="both"/>
      </w:pPr>
      <w:r>
        <w:rPr>
          <w:rFonts w:ascii="Times New Roman"/>
          <w:b w:val="false"/>
          <w:i w:val="false"/>
          <w:color w:val="000000"/>
          <w:sz w:val="28"/>
        </w:rPr>
        <w:t xml:space="preserve">
      өндеуге келетін талшықтарды тасу; </w:t>
      </w:r>
    </w:p>
    <w:p>
      <w:pPr>
        <w:spacing w:after="0"/>
        <w:ind w:left="0"/>
        <w:jc w:val="both"/>
      </w:pPr>
      <w:r>
        <w:rPr>
          <w:rFonts w:ascii="Times New Roman"/>
          <w:b w:val="false"/>
          <w:i w:val="false"/>
          <w:color w:val="000000"/>
          <w:sz w:val="28"/>
        </w:rPr>
        <w:t xml:space="preserve">
      түтуші барабанға, карданды валдан және оңтүстіктік кендірді өндеу барысында езу-түту агрегатының тасымалдау механизмінен және кенептің өндеуде түту-жуу жабдығынан орамдарды шешу; </w:t>
      </w:r>
    </w:p>
    <w:p>
      <w:pPr>
        <w:spacing w:after="0"/>
        <w:ind w:left="0"/>
        <w:jc w:val="both"/>
      </w:pPr>
      <w:r>
        <w:rPr>
          <w:rFonts w:ascii="Times New Roman"/>
          <w:b w:val="false"/>
          <w:i w:val="false"/>
          <w:color w:val="000000"/>
          <w:sz w:val="28"/>
        </w:rPr>
        <w:t xml:space="preserve">
      ұзын талшықтарды алуға жарайтын орамдарды жайып салу үстеліне жіберу; </w:t>
      </w:r>
    </w:p>
    <w:p>
      <w:pPr>
        <w:spacing w:after="0"/>
        <w:ind w:left="0"/>
        <w:jc w:val="both"/>
      </w:pPr>
      <w:r>
        <w:rPr>
          <w:rFonts w:ascii="Times New Roman"/>
          <w:b w:val="false"/>
          <w:i w:val="false"/>
          <w:color w:val="000000"/>
          <w:sz w:val="28"/>
        </w:rPr>
        <w:t>
      қызмет көрсетілетін жабдық пен қондырғының жұмыс бөлшектеріне орамдар мен бітелулер қалыптасуының алдын алу, оларды жоюдың алдын-алу және осы жабдықты жөндеу жұмыстарына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09" w:id="107"/>
    <w:p>
      <w:pPr>
        <w:spacing w:after="0"/>
        <w:ind w:left="0"/>
        <w:jc w:val="both"/>
      </w:pPr>
      <w:r>
        <w:rPr>
          <w:rFonts w:ascii="Times New Roman"/>
          <w:b w:val="false"/>
          <w:i w:val="false"/>
          <w:color w:val="000000"/>
          <w:sz w:val="28"/>
        </w:rPr>
        <w:t xml:space="preserve">
      65. Білуге тиіс: </w:t>
      </w:r>
    </w:p>
    <w:bookmarkEnd w:id="107"/>
    <w:p>
      <w:pPr>
        <w:spacing w:after="0"/>
        <w:ind w:left="0"/>
        <w:jc w:val="both"/>
      </w:pPr>
      <w:r>
        <w:rPr>
          <w:rFonts w:ascii="Times New Roman"/>
          <w:b w:val="false"/>
          <w:i w:val="false"/>
          <w:color w:val="000000"/>
          <w:sz w:val="28"/>
        </w:rPr>
        <w:t xml:space="preserve">
      қысқа талшықтарды өндеу бойынша ағымдағы тізімге қосылған қызмет көрсету жабдықтар мен механизмдерін, түту машинасы, тасымалдау механизмі және суландырмайтын жабдықты белгілеу және пайдалану қағидалары; </w:t>
      </w:r>
    </w:p>
    <w:p>
      <w:pPr>
        <w:spacing w:after="0"/>
        <w:ind w:left="0"/>
        <w:jc w:val="both"/>
      </w:pPr>
      <w:r>
        <w:rPr>
          <w:rFonts w:ascii="Times New Roman"/>
          <w:b w:val="false"/>
          <w:i w:val="false"/>
          <w:color w:val="000000"/>
          <w:sz w:val="28"/>
        </w:rPr>
        <w:t xml:space="preserve">
      қысқа сабақты шикізатты және ұйпаны және түтудің қалдықтарын кептіру және өндеу режимі; </w:t>
      </w:r>
    </w:p>
    <w:p>
      <w:pPr>
        <w:spacing w:after="0"/>
        <w:ind w:left="0"/>
        <w:jc w:val="both"/>
      </w:pPr>
      <w:r>
        <w:rPr>
          <w:rFonts w:ascii="Times New Roman"/>
          <w:b w:val="false"/>
          <w:i w:val="false"/>
          <w:color w:val="000000"/>
          <w:sz w:val="28"/>
        </w:rPr>
        <w:t xml:space="preserve">
      толықтай өнделмеген талшықтарды өндеу режимі; </w:t>
      </w:r>
    </w:p>
    <w:p>
      <w:pPr>
        <w:spacing w:after="0"/>
        <w:ind w:left="0"/>
        <w:jc w:val="both"/>
      </w:pPr>
      <w:r>
        <w:rPr>
          <w:rFonts w:ascii="Times New Roman"/>
          <w:b w:val="false"/>
          <w:i w:val="false"/>
          <w:color w:val="000000"/>
          <w:sz w:val="28"/>
        </w:rPr>
        <w:t xml:space="preserve">
      өнделіп жатқан материалдың түрін және оның ылғалдану нормасы; </w:t>
      </w:r>
    </w:p>
    <w:p>
      <w:pPr>
        <w:spacing w:after="0"/>
        <w:ind w:left="0"/>
        <w:jc w:val="both"/>
      </w:pPr>
      <w:r>
        <w:rPr>
          <w:rFonts w:ascii="Times New Roman"/>
          <w:b w:val="false"/>
          <w:i w:val="false"/>
          <w:color w:val="000000"/>
          <w:sz w:val="28"/>
        </w:rPr>
        <w:t xml:space="preserve">
      кептіру машинасының тиелу тығыздығын; </w:t>
      </w:r>
    </w:p>
    <w:p>
      <w:pPr>
        <w:spacing w:after="0"/>
        <w:ind w:left="0"/>
        <w:jc w:val="both"/>
      </w:pPr>
      <w:r>
        <w:rPr>
          <w:rFonts w:ascii="Times New Roman"/>
          <w:b w:val="false"/>
          <w:i w:val="false"/>
          <w:color w:val="000000"/>
          <w:sz w:val="28"/>
        </w:rPr>
        <w:t xml:space="preserve">
      шикізатты езгілеу машинасына және қуат алу транспортеріне тиеу қағидасы; </w:t>
      </w:r>
    </w:p>
    <w:p>
      <w:pPr>
        <w:spacing w:after="0"/>
        <w:ind w:left="0"/>
        <w:jc w:val="both"/>
      </w:pPr>
      <w:r>
        <w:rPr>
          <w:rFonts w:ascii="Times New Roman"/>
          <w:b w:val="false"/>
          <w:i w:val="false"/>
          <w:color w:val="000000"/>
          <w:sz w:val="28"/>
        </w:rPr>
        <w:t xml:space="preserve">
      талшықтың негізгі қасиеті және оған қойылатын талаптар; </w:t>
      </w:r>
    </w:p>
    <w:p>
      <w:pPr>
        <w:spacing w:after="0"/>
        <w:ind w:left="0"/>
        <w:jc w:val="both"/>
      </w:pPr>
      <w:r>
        <w:rPr>
          <w:rFonts w:ascii="Times New Roman"/>
          <w:b w:val="false"/>
          <w:i w:val="false"/>
          <w:color w:val="000000"/>
          <w:sz w:val="28"/>
        </w:rPr>
        <w:t>
      орамдарды шешу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10" w:id="108"/>
    <w:p>
      <w:pPr>
        <w:spacing w:after="0"/>
        <w:ind w:left="0"/>
        <w:jc w:val="left"/>
      </w:pPr>
      <w:r>
        <w:rPr>
          <w:rFonts w:ascii="Times New Roman"/>
          <w:b/>
          <w:i w:val="false"/>
          <w:color w:val="000000"/>
        </w:rPr>
        <w:t xml:space="preserve"> 32-параграф. Талшықты өңдеу бойынша ағымдағы тізімнің операторы, 4-разряд</w:t>
      </w:r>
    </w:p>
    <w:bookmarkEnd w:id="108"/>
    <w:bookmarkStart w:name="z111" w:id="109"/>
    <w:p>
      <w:pPr>
        <w:spacing w:after="0"/>
        <w:ind w:left="0"/>
        <w:jc w:val="both"/>
      </w:pPr>
      <w:r>
        <w:rPr>
          <w:rFonts w:ascii="Times New Roman"/>
          <w:b w:val="false"/>
          <w:i w:val="false"/>
          <w:color w:val="000000"/>
          <w:sz w:val="28"/>
        </w:rPr>
        <w:t>
      66. Жұмыс сипаттамасы:</w:t>
      </w:r>
    </w:p>
    <w:bookmarkEnd w:id="109"/>
    <w:p>
      <w:pPr>
        <w:spacing w:after="0"/>
        <w:ind w:left="0"/>
        <w:jc w:val="both"/>
      </w:pPr>
      <w:r>
        <w:rPr>
          <w:rFonts w:ascii="Times New Roman"/>
          <w:b w:val="false"/>
          <w:i w:val="false"/>
          <w:color w:val="000000"/>
          <w:sz w:val="28"/>
        </w:rPr>
        <w:t>
      қысқа сабақты шикізат пен ұйпаларды өндеу, олардан шикізат алу және езгіште, түту, шайқау және кептіру машиналарында, кудель дайындайтын агрегатта және онымен жанасқан технологиялық және көмекші жабдықта тінді дақылдардан қысқа талшықтарды өндеу бойынша ағымдық тізімге қосылған құрылғыда өндеу технологиялық процесіне кіріспе;</w:t>
      </w:r>
    </w:p>
    <w:p>
      <w:pPr>
        <w:spacing w:after="0"/>
        <w:ind w:left="0"/>
        <w:jc w:val="both"/>
      </w:pPr>
      <w:r>
        <w:rPr>
          <w:rFonts w:ascii="Times New Roman"/>
          <w:b w:val="false"/>
          <w:i w:val="false"/>
          <w:color w:val="000000"/>
          <w:sz w:val="28"/>
        </w:rPr>
        <w:t xml:space="preserve">
      жабдықтың жұмысына және өнделіп жатқан шикізаттың ерекшелігіне және оның сапасына байланысты материалдың қабат қалыңдығын реттеу режимі; </w:t>
      </w:r>
    </w:p>
    <w:p>
      <w:pPr>
        <w:spacing w:after="0"/>
        <w:ind w:left="0"/>
        <w:jc w:val="both"/>
      </w:pPr>
      <w:r>
        <w:rPr>
          <w:rFonts w:ascii="Times New Roman"/>
          <w:b w:val="false"/>
          <w:i w:val="false"/>
          <w:color w:val="000000"/>
          <w:sz w:val="28"/>
        </w:rPr>
        <w:t xml:space="preserve">
      технологиялық ағымға қосылған жабдықтың жұмысында табылған ақауларды жою; </w:t>
      </w:r>
    </w:p>
    <w:p>
      <w:pPr>
        <w:spacing w:after="0"/>
        <w:ind w:left="0"/>
        <w:jc w:val="both"/>
      </w:pPr>
      <w:r>
        <w:rPr>
          <w:rFonts w:ascii="Times New Roman"/>
          <w:b w:val="false"/>
          <w:i w:val="false"/>
          <w:color w:val="000000"/>
          <w:sz w:val="28"/>
        </w:rPr>
        <w:t>
      шикізатты өндеу мен кептірудің сапасына, кептіру процесіне, қабаттың қалыңдығы мен транспортердің еніне дейін шикізатпен біркелкі тиелгеніне, транспортердің кептіретін жабдығына және транспортердің қуат алатын агрегатына шикізаттың тиелу тығыздығын жүргізу;</w:t>
      </w:r>
    </w:p>
    <w:p>
      <w:pPr>
        <w:spacing w:after="0"/>
        <w:ind w:left="0"/>
        <w:jc w:val="both"/>
      </w:pPr>
      <w:r>
        <w:rPr>
          <w:rFonts w:ascii="Times New Roman"/>
          <w:b w:val="false"/>
          <w:i w:val="false"/>
          <w:color w:val="000000"/>
          <w:sz w:val="28"/>
        </w:rPr>
        <w:t>
      талшықтарды өндеу және жабдықтардың бос тұрып қалуына есеп жүргізу;</w:t>
      </w:r>
    </w:p>
    <w:p>
      <w:pPr>
        <w:spacing w:after="0"/>
        <w:ind w:left="0"/>
        <w:jc w:val="both"/>
      </w:pPr>
      <w:r>
        <w:rPr>
          <w:rFonts w:ascii="Times New Roman"/>
          <w:b w:val="false"/>
          <w:i w:val="false"/>
          <w:color w:val="000000"/>
          <w:sz w:val="28"/>
        </w:rPr>
        <w:t>
      біліктілігі төмен операторлардың жұмыстарын басқару;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12" w:id="110"/>
    <w:p>
      <w:pPr>
        <w:spacing w:after="0"/>
        <w:ind w:left="0"/>
        <w:jc w:val="both"/>
      </w:pPr>
      <w:r>
        <w:rPr>
          <w:rFonts w:ascii="Times New Roman"/>
          <w:b w:val="false"/>
          <w:i w:val="false"/>
          <w:color w:val="000000"/>
          <w:sz w:val="28"/>
        </w:rPr>
        <w:t xml:space="preserve">
      67. Білуге тиіс: </w:t>
      </w:r>
    </w:p>
    <w:bookmarkEnd w:id="110"/>
    <w:p>
      <w:pPr>
        <w:spacing w:after="0"/>
        <w:ind w:left="0"/>
        <w:jc w:val="both"/>
      </w:pPr>
      <w:r>
        <w:rPr>
          <w:rFonts w:ascii="Times New Roman"/>
          <w:b w:val="false"/>
          <w:i w:val="false"/>
          <w:color w:val="000000"/>
          <w:sz w:val="28"/>
        </w:rPr>
        <w:t xml:space="preserve">
      өнделіп жатқан материалдың қырқылуына байланысты оларды тиеу және реттеу және қысқа талшықтарды теруге арналған ағымдағы механизмге қосылған жабдықтар мен механизмдер; </w:t>
      </w:r>
    </w:p>
    <w:p>
      <w:pPr>
        <w:spacing w:after="0"/>
        <w:ind w:left="0"/>
        <w:jc w:val="both"/>
      </w:pPr>
      <w:r>
        <w:rPr>
          <w:rFonts w:ascii="Times New Roman"/>
          <w:b w:val="false"/>
          <w:i w:val="false"/>
          <w:color w:val="000000"/>
          <w:sz w:val="28"/>
        </w:rPr>
        <w:t xml:space="preserve">
      қырқылу және ылғалдылығына байланысты қысқа талшыққа қойылатын талаптар; </w:t>
      </w:r>
    </w:p>
    <w:p>
      <w:pPr>
        <w:spacing w:after="0"/>
        <w:ind w:left="0"/>
        <w:jc w:val="both"/>
      </w:pPr>
      <w:r>
        <w:rPr>
          <w:rFonts w:ascii="Times New Roman"/>
          <w:b w:val="false"/>
          <w:i w:val="false"/>
          <w:color w:val="000000"/>
          <w:sz w:val="28"/>
        </w:rPr>
        <w:t xml:space="preserve">
      талшықтардың қырқылуына байланысты жабдықтың жұмыс істеу режимі және технологиялық процесі; </w:t>
      </w:r>
    </w:p>
    <w:p>
      <w:pPr>
        <w:spacing w:after="0"/>
        <w:ind w:left="0"/>
        <w:jc w:val="both"/>
      </w:pPr>
      <w:r>
        <w:rPr>
          <w:rFonts w:ascii="Times New Roman"/>
          <w:b w:val="false"/>
          <w:i w:val="false"/>
          <w:color w:val="000000"/>
          <w:sz w:val="28"/>
        </w:rPr>
        <w:t xml:space="preserve">
      шикізат пен қысқа талшықтың стандарты; </w:t>
      </w:r>
    </w:p>
    <w:p>
      <w:pPr>
        <w:spacing w:after="0"/>
        <w:ind w:left="0"/>
        <w:jc w:val="both"/>
      </w:pPr>
      <w:r>
        <w:rPr>
          <w:rFonts w:ascii="Times New Roman"/>
          <w:b w:val="false"/>
          <w:i w:val="false"/>
          <w:color w:val="000000"/>
          <w:sz w:val="28"/>
        </w:rPr>
        <w:t xml:space="preserve">
      қызмет көрсетілетін жабдықтың басты ақаулары және оларды жою қағидалары; </w:t>
      </w:r>
    </w:p>
    <w:p>
      <w:pPr>
        <w:spacing w:after="0"/>
        <w:ind w:left="0"/>
        <w:jc w:val="both"/>
      </w:pPr>
      <w:r>
        <w:rPr>
          <w:rFonts w:ascii="Times New Roman"/>
          <w:b w:val="false"/>
          <w:i w:val="false"/>
          <w:color w:val="000000"/>
          <w:sz w:val="28"/>
        </w:rPr>
        <w:t>
      бітелу мен орамды жою тәсілі;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13" w:id="111"/>
    <w:p>
      <w:pPr>
        <w:spacing w:after="0"/>
        <w:ind w:left="0"/>
        <w:jc w:val="left"/>
      </w:pPr>
      <w:r>
        <w:rPr>
          <w:rFonts w:ascii="Times New Roman"/>
          <w:b/>
          <w:i w:val="false"/>
          <w:color w:val="000000"/>
        </w:rPr>
        <w:t xml:space="preserve"> 33-параграф. Талшықты өндеу бойынша ағымдағы тізімнің операторы, 5-разряд</w:t>
      </w:r>
    </w:p>
    <w:bookmarkEnd w:id="111"/>
    <w:bookmarkStart w:name="z114" w:id="112"/>
    <w:p>
      <w:pPr>
        <w:spacing w:after="0"/>
        <w:ind w:left="0"/>
        <w:jc w:val="both"/>
      </w:pPr>
      <w:r>
        <w:rPr>
          <w:rFonts w:ascii="Times New Roman"/>
          <w:b w:val="false"/>
          <w:i w:val="false"/>
          <w:color w:val="000000"/>
          <w:sz w:val="28"/>
        </w:rPr>
        <w:t>
      68. Жұмыс сипаттамасы:</w:t>
      </w:r>
    </w:p>
    <w:bookmarkEnd w:id="112"/>
    <w:p>
      <w:pPr>
        <w:spacing w:after="0"/>
        <w:ind w:left="0"/>
        <w:jc w:val="both"/>
      </w:pPr>
      <w:r>
        <w:rPr>
          <w:rFonts w:ascii="Times New Roman"/>
          <w:b w:val="false"/>
          <w:i w:val="false"/>
          <w:color w:val="000000"/>
          <w:sz w:val="28"/>
        </w:rPr>
        <w:t>
      шикізатты кептіретін машина, езетін-түтетін агрегатта және басқада технологиялы, стланцты трестен ұзын зығыр және кендір талшықтарын өндіретін және сорттауыш ағымдағы тізімге қосылған механизмдер мен көмекші механизмдерден ұзын сабақты шикізатты технологиялы өндіру процесін жүргізу;</w:t>
      </w:r>
    </w:p>
    <w:p>
      <w:pPr>
        <w:spacing w:after="0"/>
        <w:ind w:left="0"/>
        <w:jc w:val="both"/>
      </w:pPr>
      <w:r>
        <w:rPr>
          <w:rFonts w:ascii="Times New Roman"/>
          <w:b w:val="false"/>
          <w:i w:val="false"/>
          <w:color w:val="000000"/>
          <w:sz w:val="28"/>
        </w:rPr>
        <w:t xml:space="preserve">
      өндіріліп жатқан шикізаттың сапасына байланысты ағымдағы тізімге қосылған жабдықтардың жұмыс режимін реттеу және олардың жақсы жұмыс істеуін бақылау, өндеулеріне қатысу; </w:t>
      </w:r>
    </w:p>
    <w:p>
      <w:pPr>
        <w:spacing w:after="0"/>
        <w:ind w:left="0"/>
        <w:jc w:val="both"/>
      </w:pPr>
      <w:r>
        <w:rPr>
          <w:rFonts w:ascii="Times New Roman"/>
          <w:b w:val="false"/>
          <w:i w:val="false"/>
          <w:color w:val="000000"/>
          <w:sz w:val="28"/>
        </w:rPr>
        <w:t xml:space="preserve">
      талшықты өндеу және сорттау сапасына, шикізатты өндеуде технологиялық режимнің сақталуын бақылау; </w:t>
      </w:r>
    </w:p>
    <w:p>
      <w:pPr>
        <w:spacing w:after="0"/>
        <w:ind w:left="0"/>
        <w:jc w:val="both"/>
      </w:pPr>
      <w:r>
        <w:rPr>
          <w:rFonts w:ascii="Times New Roman"/>
          <w:b w:val="false"/>
          <w:i w:val="false"/>
          <w:color w:val="000000"/>
          <w:sz w:val="28"/>
        </w:rPr>
        <w:t xml:space="preserve">
      өнделуге түскен шикізаттың сапасын және таңдалған өнімнің сапасын тексеру; </w:t>
      </w:r>
    </w:p>
    <w:p>
      <w:pPr>
        <w:spacing w:after="0"/>
        <w:ind w:left="0"/>
        <w:jc w:val="both"/>
      </w:pPr>
      <w:r>
        <w:rPr>
          <w:rFonts w:ascii="Times New Roman"/>
          <w:b w:val="false"/>
          <w:i w:val="false"/>
          <w:color w:val="000000"/>
          <w:sz w:val="28"/>
        </w:rPr>
        <w:t xml:space="preserve">
      талшықтарды өнделу сапасын тексерумен уыстап арту; </w:t>
      </w:r>
    </w:p>
    <w:p>
      <w:pPr>
        <w:spacing w:after="0"/>
        <w:ind w:left="0"/>
        <w:jc w:val="both"/>
      </w:pPr>
      <w:r>
        <w:rPr>
          <w:rFonts w:ascii="Times New Roman"/>
          <w:b w:val="false"/>
          <w:i w:val="false"/>
          <w:color w:val="000000"/>
          <w:sz w:val="28"/>
        </w:rPr>
        <w:t xml:space="preserve">
      талшықты будамға байлау; </w:t>
      </w:r>
    </w:p>
    <w:p>
      <w:pPr>
        <w:spacing w:after="0"/>
        <w:ind w:left="0"/>
        <w:jc w:val="both"/>
      </w:pPr>
      <w:r>
        <w:rPr>
          <w:rFonts w:ascii="Times New Roman"/>
          <w:b w:val="false"/>
          <w:i w:val="false"/>
          <w:color w:val="000000"/>
          <w:sz w:val="28"/>
        </w:rPr>
        <w:t xml:space="preserve">
      пневмокөлік болған жағдайда талшықтарды пневмокөлікке арту; </w:t>
      </w:r>
    </w:p>
    <w:p>
      <w:pPr>
        <w:spacing w:after="0"/>
        <w:ind w:left="0"/>
        <w:jc w:val="both"/>
      </w:pPr>
      <w:r>
        <w:rPr>
          <w:rFonts w:ascii="Times New Roman"/>
          <w:b w:val="false"/>
          <w:i w:val="false"/>
          <w:color w:val="000000"/>
          <w:sz w:val="28"/>
        </w:rPr>
        <w:t xml:space="preserve">
      өнделген өнімді өлшеміне және сапасына байланысты тапсыру; </w:t>
      </w:r>
    </w:p>
    <w:p>
      <w:pPr>
        <w:spacing w:after="0"/>
        <w:ind w:left="0"/>
        <w:jc w:val="both"/>
      </w:pPr>
      <w:r>
        <w:rPr>
          <w:rFonts w:ascii="Times New Roman"/>
          <w:b w:val="false"/>
          <w:i w:val="false"/>
          <w:color w:val="000000"/>
          <w:sz w:val="28"/>
        </w:rPr>
        <w:t xml:space="preserve">
      өнделген шикізаттың, өнделген талшықтың және машинаның құрылымының есебін жүргізу; </w:t>
      </w:r>
    </w:p>
    <w:p>
      <w:pPr>
        <w:spacing w:after="0"/>
        <w:ind w:left="0"/>
        <w:jc w:val="both"/>
      </w:pPr>
      <w:r>
        <w:rPr>
          <w:rFonts w:ascii="Times New Roman"/>
          <w:b w:val="false"/>
          <w:i w:val="false"/>
          <w:color w:val="000000"/>
          <w:sz w:val="28"/>
        </w:rPr>
        <w:t>
      нөмірдің дұрыстығын, талшықтың сортының дұрыстығын анықтайтын таңдау бақылау тексерісі;</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15" w:id="113"/>
    <w:p>
      <w:pPr>
        <w:spacing w:after="0"/>
        <w:ind w:left="0"/>
        <w:jc w:val="both"/>
      </w:pPr>
      <w:r>
        <w:rPr>
          <w:rFonts w:ascii="Times New Roman"/>
          <w:b w:val="false"/>
          <w:i w:val="false"/>
          <w:color w:val="000000"/>
          <w:sz w:val="28"/>
        </w:rPr>
        <w:t xml:space="preserve">
      69. Білуге тиіс: </w:t>
      </w:r>
    </w:p>
    <w:bookmarkEnd w:id="113"/>
    <w:p>
      <w:pPr>
        <w:spacing w:after="0"/>
        <w:ind w:left="0"/>
        <w:jc w:val="both"/>
      </w:pPr>
      <w:r>
        <w:rPr>
          <w:rFonts w:ascii="Times New Roman"/>
          <w:b w:val="false"/>
          <w:i w:val="false"/>
          <w:color w:val="000000"/>
          <w:sz w:val="28"/>
        </w:rPr>
        <w:t xml:space="preserve">
      стланцты трестен ұзын зығыр және кендір талшықтарын өндеу бойынша ағымдық тізімге қосылған жабдықтар мен механизмдер; </w:t>
      </w:r>
    </w:p>
    <w:p>
      <w:pPr>
        <w:spacing w:after="0"/>
        <w:ind w:left="0"/>
        <w:jc w:val="both"/>
      </w:pPr>
      <w:r>
        <w:rPr>
          <w:rFonts w:ascii="Times New Roman"/>
          <w:b w:val="false"/>
          <w:i w:val="false"/>
          <w:color w:val="000000"/>
          <w:sz w:val="28"/>
        </w:rPr>
        <w:t xml:space="preserve">
      морфологиялық құрылымын есепке ала отырып стлансты тресті өндеу реттеу режимінің қағидасы; </w:t>
      </w:r>
    </w:p>
    <w:p>
      <w:pPr>
        <w:spacing w:after="0"/>
        <w:ind w:left="0"/>
        <w:jc w:val="both"/>
      </w:pPr>
      <w:r>
        <w:rPr>
          <w:rFonts w:ascii="Times New Roman"/>
          <w:b w:val="false"/>
          <w:i w:val="false"/>
          <w:color w:val="000000"/>
          <w:sz w:val="28"/>
        </w:rPr>
        <w:t>
      шикізаттың және ұзын талшықтың сипаттамасы, нөмірі, сорты, бірдей талшықтарды нөмірі және сортымен реттеу қағидасы;</w:t>
      </w:r>
    </w:p>
    <w:p>
      <w:pPr>
        <w:spacing w:after="0"/>
        <w:ind w:left="0"/>
        <w:jc w:val="both"/>
      </w:pPr>
      <w:r>
        <w:rPr>
          <w:rFonts w:ascii="Times New Roman"/>
          <w:b w:val="false"/>
          <w:i w:val="false"/>
          <w:color w:val="000000"/>
          <w:sz w:val="28"/>
        </w:rPr>
        <w:t>
      бақылау әзірлемелерін өткізу тәсілі;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16" w:id="114"/>
    <w:p>
      <w:pPr>
        <w:spacing w:after="0"/>
        <w:ind w:left="0"/>
        <w:jc w:val="left"/>
      </w:pPr>
      <w:r>
        <w:rPr>
          <w:rFonts w:ascii="Times New Roman"/>
          <w:b/>
          <w:i w:val="false"/>
          <w:color w:val="000000"/>
        </w:rPr>
        <w:t xml:space="preserve"> 34-параграф. Талшықты өндеу бойынша ағымдағы тізімнің операторы, 6-разряд</w:t>
      </w:r>
    </w:p>
    <w:bookmarkEnd w:id="114"/>
    <w:bookmarkStart w:name="z117" w:id="115"/>
    <w:p>
      <w:pPr>
        <w:spacing w:after="0"/>
        <w:ind w:left="0"/>
        <w:jc w:val="both"/>
      </w:pPr>
      <w:r>
        <w:rPr>
          <w:rFonts w:ascii="Times New Roman"/>
          <w:b w:val="false"/>
          <w:i w:val="false"/>
          <w:color w:val="000000"/>
          <w:sz w:val="28"/>
        </w:rPr>
        <w:t>
      70. Жұмыс сипаттамасы:</w:t>
      </w:r>
    </w:p>
    <w:bookmarkEnd w:id="115"/>
    <w:p>
      <w:pPr>
        <w:spacing w:after="0"/>
        <w:ind w:left="0"/>
        <w:jc w:val="both"/>
      </w:pPr>
      <w:r>
        <w:rPr>
          <w:rFonts w:ascii="Times New Roman"/>
          <w:b w:val="false"/>
          <w:i w:val="false"/>
          <w:color w:val="000000"/>
          <w:sz w:val="28"/>
        </w:rPr>
        <w:t>
      шикізатты сыққыш-жуғыш, сулы тресті кептіруге арналған кептіру машиналарында, езу-түту агрегаты, сорттауыш машинада, талшықты өндейтін және тресті дайындау процесін автоматты басқару жүйесімен, сулау және булау трестінде ұзын талшықтарды өндеуге арналған ағымдағы топқа қосылған, көмекші жабдығы мен механизмдерде ұзын сабақты шикізатты өндеу технологиялық процесін жүргізу;</w:t>
      </w:r>
    </w:p>
    <w:p>
      <w:pPr>
        <w:spacing w:after="0"/>
        <w:ind w:left="0"/>
        <w:jc w:val="both"/>
      </w:pPr>
      <w:r>
        <w:rPr>
          <w:rFonts w:ascii="Times New Roman"/>
          <w:b w:val="false"/>
          <w:i w:val="false"/>
          <w:color w:val="000000"/>
          <w:sz w:val="28"/>
        </w:rPr>
        <w:t xml:space="preserve">
      ағымдағы тізімге қосылған жабдықты жөндеу және реттеу, одан сапалы және белгіленген нөмірге сәйкес талшықты өндеуді қамтамасыз ету; </w:t>
      </w:r>
    </w:p>
    <w:p>
      <w:pPr>
        <w:spacing w:after="0"/>
        <w:ind w:left="0"/>
        <w:jc w:val="both"/>
      </w:pPr>
      <w:r>
        <w:rPr>
          <w:rFonts w:ascii="Times New Roman"/>
          <w:b w:val="false"/>
          <w:i w:val="false"/>
          <w:color w:val="000000"/>
          <w:sz w:val="28"/>
        </w:rPr>
        <w:t xml:space="preserve">
      сапалы бойынша ұзын талшықтарды бағалау; </w:t>
      </w:r>
    </w:p>
    <w:p>
      <w:pPr>
        <w:spacing w:after="0"/>
        <w:ind w:left="0"/>
        <w:jc w:val="both"/>
      </w:pPr>
      <w:r>
        <w:rPr>
          <w:rFonts w:ascii="Times New Roman"/>
          <w:b w:val="false"/>
          <w:i w:val="false"/>
          <w:color w:val="000000"/>
          <w:sz w:val="28"/>
        </w:rPr>
        <w:t>
      біліктілігі төмен оператордың жұмысына басшылық жасау;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18" w:id="116"/>
    <w:p>
      <w:pPr>
        <w:spacing w:after="0"/>
        <w:ind w:left="0"/>
        <w:jc w:val="both"/>
      </w:pPr>
      <w:r>
        <w:rPr>
          <w:rFonts w:ascii="Times New Roman"/>
          <w:b w:val="false"/>
          <w:i w:val="false"/>
          <w:color w:val="000000"/>
          <w:sz w:val="28"/>
        </w:rPr>
        <w:t xml:space="preserve">
      71. Білуге тиіс: </w:t>
      </w:r>
    </w:p>
    <w:bookmarkEnd w:id="116"/>
    <w:p>
      <w:pPr>
        <w:spacing w:after="0"/>
        <w:ind w:left="0"/>
        <w:jc w:val="both"/>
      </w:pPr>
      <w:r>
        <w:rPr>
          <w:rFonts w:ascii="Times New Roman"/>
          <w:b w:val="false"/>
          <w:i w:val="false"/>
          <w:color w:val="000000"/>
          <w:sz w:val="28"/>
        </w:rPr>
        <w:t xml:space="preserve">
      сулау және булау трестінен ұзын зығыр және кендір талшығын өндейтін ағымдағы тізімнің құрамына кіретін, машина мен механизмдерді жөндеу және реттеу тәсілі; </w:t>
      </w:r>
    </w:p>
    <w:p>
      <w:pPr>
        <w:spacing w:after="0"/>
        <w:ind w:left="0"/>
        <w:jc w:val="both"/>
      </w:pPr>
      <w:r>
        <w:rPr>
          <w:rFonts w:ascii="Times New Roman"/>
          <w:b w:val="false"/>
          <w:i w:val="false"/>
          <w:color w:val="000000"/>
          <w:sz w:val="28"/>
        </w:rPr>
        <w:t>
      сулау және булау трестінің өндеу режимінің уақыт тәртібін реттеу;</w:t>
      </w:r>
    </w:p>
    <w:p>
      <w:pPr>
        <w:spacing w:after="0"/>
        <w:ind w:left="0"/>
        <w:jc w:val="both"/>
      </w:pPr>
      <w:r>
        <w:rPr>
          <w:rFonts w:ascii="Times New Roman"/>
          <w:b w:val="false"/>
          <w:i w:val="false"/>
          <w:color w:val="000000"/>
          <w:sz w:val="28"/>
        </w:rPr>
        <w:t>
      буланған және суланған ұзын талшықтардың қолданыстағы стандарты;</w:t>
      </w:r>
    </w:p>
    <w:p>
      <w:pPr>
        <w:spacing w:after="0"/>
        <w:ind w:left="0"/>
        <w:jc w:val="both"/>
      </w:pPr>
      <w:r>
        <w:rPr>
          <w:rFonts w:ascii="Times New Roman"/>
          <w:b w:val="false"/>
          <w:i w:val="false"/>
          <w:color w:val="000000"/>
          <w:sz w:val="28"/>
        </w:rPr>
        <w:t>
      талшықты өндеу және тресті өндеу процесін басқаратын бақылау-өлшеу жабдығының өлшемі;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19" w:id="117"/>
    <w:p>
      <w:pPr>
        <w:spacing w:after="0"/>
        <w:ind w:left="0"/>
        <w:jc w:val="left"/>
      </w:pPr>
      <w:r>
        <w:rPr>
          <w:rFonts w:ascii="Times New Roman"/>
          <w:b/>
          <w:i w:val="false"/>
          <w:color w:val="000000"/>
        </w:rPr>
        <w:t xml:space="preserve"> 35-параграф. Технологиялық жабдықтың реттеуші, 4-разряд</w:t>
      </w:r>
    </w:p>
    <w:bookmarkEnd w:id="117"/>
    <w:bookmarkStart w:name="z120" w:id="118"/>
    <w:p>
      <w:pPr>
        <w:spacing w:after="0"/>
        <w:ind w:left="0"/>
        <w:jc w:val="both"/>
      </w:pPr>
      <w:r>
        <w:rPr>
          <w:rFonts w:ascii="Times New Roman"/>
          <w:b w:val="false"/>
          <w:i w:val="false"/>
          <w:color w:val="000000"/>
          <w:sz w:val="28"/>
        </w:rPr>
        <w:t>
      72. Жұмыс сипаттамасы:</w:t>
      </w:r>
    </w:p>
    <w:bookmarkEnd w:id="118"/>
    <w:p>
      <w:pPr>
        <w:spacing w:after="0"/>
        <w:ind w:left="0"/>
        <w:jc w:val="both"/>
      </w:pPr>
      <w:r>
        <w:rPr>
          <w:rFonts w:ascii="Times New Roman"/>
          <w:b w:val="false"/>
          <w:i w:val="false"/>
          <w:color w:val="000000"/>
          <w:sz w:val="28"/>
        </w:rPr>
        <w:t>
      реттеу және болып жатқан жөндеу жұмыстары: сексен аралық джиндары және инерциялы омырғыш механизммен мақта талшықтарын өндейтін линтерлар, линт және басқа мақта өнімдерімен білікті джиндары, тінді дақылдардан қысқа талшықтар өндейтін ағымдағы тізімнің құрамына кіретін агрегат, машина және механизмдер;</w:t>
      </w:r>
    </w:p>
    <w:p>
      <w:pPr>
        <w:spacing w:after="0"/>
        <w:ind w:left="0"/>
        <w:jc w:val="both"/>
      </w:pPr>
      <w:r>
        <w:rPr>
          <w:rFonts w:ascii="Times New Roman"/>
          <w:b w:val="false"/>
          <w:i w:val="false"/>
          <w:color w:val="000000"/>
          <w:sz w:val="28"/>
        </w:rPr>
        <w:t xml:space="preserve">
      жабдықтың, пневмокөліктің ақаусыз күйін бақылау және олардың бекітілген жұмыс режимін қамтамас ету; </w:t>
      </w:r>
    </w:p>
    <w:p>
      <w:pPr>
        <w:spacing w:after="0"/>
        <w:ind w:left="0"/>
        <w:jc w:val="both"/>
      </w:pPr>
      <w:r>
        <w:rPr>
          <w:rFonts w:ascii="Times New Roman"/>
          <w:b w:val="false"/>
          <w:i w:val="false"/>
          <w:color w:val="000000"/>
          <w:sz w:val="28"/>
        </w:rPr>
        <w:t xml:space="preserve">
      агрегат пен машинаның бөлек бөлшектерінің тораптарын ауыстыру; </w:t>
      </w:r>
    </w:p>
    <w:p>
      <w:pPr>
        <w:spacing w:after="0"/>
        <w:ind w:left="0"/>
        <w:jc w:val="both"/>
      </w:pPr>
      <w:r>
        <w:rPr>
          <w:rFonts w:ascii="Times New Roman"/>
          <w:b w:val="false"/>
          <w:i w:val="false"/>
          <w:color w:val="000000"/>
          <w:sz w:val="28"/>
        </w:rPr>
        <w:t xml:space="preserve">
      жабдықтың жұмысын реттеу, тігу және белдіктер кигізу; </w:t>
      </w:r>
    </w:p>
    <w:p>
      <w:pPr>
        <w:spacing w:after="0"/>
        <w:ind w:left="0"/>
        <w:jc w:val="both"/>
      </w:pPr>
      <w:r>
        <w:rPr>
          <w:rFonts w:ascii="Times New Roman"/>
          <w:b w:val="false"/>
          <w:i w:val="false"/>
          <w:color w:val="000000"/>
          <w:sz w:val="28"/>
        </w:rPr>
        <w:t>
      түткіш құрылғыда жұмыс істеген кезде лентаны толықтыру және рулонның қалыптасуын бақылау, олардың шешу, тасу және салу, лентаның қалдықтарын ликвидациялау;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21" w:id="119"/>
    <w:p>
      <w:pPr>
        <w:spacing w:after="0"/>
        <w:ind w:left="0"/>
        <w:jc w:val="both"/>
      </w:pPr>
      <w:r>
        <w:rPr>
          <w:rFonts w:ascii="Times New Roman"/>
          <w:b w:val="false"/>
          <w:i w:val="false"/>
          <w:color w:val="000000"/>
          <w:sz w:val="28"/>
        </w:rPr>
        <w:t>
      73. Білуге тиіс:</w:t>
      </w:r>
    </w:p>
    <w:bookmarkEnd w:id="119"/>
    <w:p>
      <w:pPr>
        <w:spacing w:after="0"/>
        <w:ind w:left="0"/>
        <w:jc w:val="both"/>
      </w:pPr>
      <w:r>
        <w:rPr>
          <w:rFonts w:ascii="Times New Roman"/>
          <w:b w:val="false"/>
          <w:i w:val="false"/>
          <w:color w:val="000000"/>
          <w:sz w:val="28"/>
        </w:rPr>
        <w:t xml:space="preserve">
      әртүрлі физико-механикалық құрамдағы шикізатты өндеу барысында қызмет көрсетілетін жабдықты жөндеу және оны реттеу түрлері; </w:t>
      </w:r>
    </w:p>
    <w:p>
      <w:pPr>
        <w:spacing w:after="0"/>
        <w:ind w:left="0"/>
        <w:jc w:val="both"/>
      </w:pPr>
      <w:r>
        <w:rPr>
          <w:rFonts w:ascii="Times New Roman"/>
          <w:b w:val="false"/>
          <w:i w:val="false"/>
          <w:color w:val="000000"/>
          <w:sz w:val="28"/>
        </w:rPr>
        <w:t xml:space="preserve">
      тінді дақылдардың қысқа талшықтарын өндеу, мақта шикізатын өндеу технологиялық процесі; </w:t>
      </w:r>
    </w:p>
    <w:p>
      <w:pPr>
        <w:spacing w:after="0"/>
        <w:ind w:left="0"/>
        <w:jc w:val="both"/>
      </w:pPr>
      <w:r>
        <w:rPr>
          <w:rFonts w:ascii="Times New Roman"/>
          <w:b w:val="false"/>
          <w:i w:val="false"/>
          <w:color w:val="000000"/>
          <w:sz w:val="28"/>
        </w:rPr>
        <w:t xml:space="preserve">
      агрегат пен машиналардың жұмыс істеу режимі; </w:t>
      </w:r>
    </w:p>
    <w:p>
      <w:pPr>
        <w:spacing w:after="0"/>
        <w:ind w:left="0"/>
        <w:jc w:val="both"/>
      </w:pPr>
      <w:r>
        <w:rPr>
          <w:rFonts w:ascii="Times New Roman"/>
          <w:b w:val="false"/>
          <w:i w:val="false"/>
          <w:color w:val="000000"/>
          <w:sz w:val="28"/>
        </w:rPr>
        <w:t xml:space="preserve">
      өнделіп жатқан шикізатқа байланысты машинаның жұмыс бөлшектерінің тетік және ажыратқыш мөлшері; </w:t>
      </w:r>
    </w:p>
    <w:p>
      <w:pPr>
        <w:spacing w:after="0"/>
        <w:ind w:left="0"/>
        <w:jc w:val="both"/>
      </w:pPr>
      <w:r>
        <w:rPr>
          <w:rFonts w:ascii="Times New Roman"/>
          <w:b w:val="false"/>
          <w:i w:val="false"/>
          <w:color w:val="000000"/>
          <w:sz w:val="28"/>
        </w:rPr>
        <w:t xml:space="preserve">
      бітеу мен орауды ликвидациялау және жабдықтың жұмысындағы ақауларды жою және олардың алдын алу тәсілдері; </w:t>
      </w:r>
    </w:p>
    <w:p>
      <w:pPr>
        <w:spacing w:after="0"/>
        <w:ind w:left="0"/>
        <w:jc w:val="both"/>
      </w:pPr>
      <w:r>
        <w:rPr>
          <w:rFonts w:ascii="Times New Roman"/>
          <w:b w:val="false"/>
          <w:i w:val="false"/>
          <w:color w:val="000000"/>
          <w:sz w:val="28"/>
        </w:rPr>
        <w:t>
      қызмет көрсетілетін жабдықтың жөндеу мен профилактикалық тексеру графиктері;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22" w:id="120"/>
    <w:p>
      <w:pPr>
        <w:spacing w:after="0"/>
        <w:ind w:left="0"/>
        <w:jc w:val="left"/>
      </w:pPr>
      <w:r>
        <w:rPr>
          <w:rFonts w:ascii="Times New Roman"/>
          <w:b/>
          <w:i w:val="false"/>
          <w:color w:val="000000"/>
        </w:rPr>
        <w:t xml:space="preserve"> 36-параграф. Технологиялық жабдықтың реттеуші, 5-разряд</w:t>
      </w:r>
    </w:p>
    <w:bookmarkEnd w:id="120"/>
    <w:bookmarkStart w:name="z123" w:id="121"/>
    <w:p>
      <w:pPr>
        <w:spacing w:after="0"/>
        <w:ind w:left="0"/>
        <w:jc w:val="both"/>
      </w:pPr>
      <w:r>
        <w:rPr>
          <w:rFonts w:ascii="Times New Roman"/>
          <w:b w:val="false"/>
          <w:i w:val="false"/>
          <w:color w:val="000000"/>
          <w:sz w:val="28"/>
        </w:rPr>
        <w:t>
      74. Жұмыс сипаттамасы:</w:t>
      </w:r>
    </w:p>
    <w:bookmarkEnd w:id="121"/>
    <w:p>
      <w:pPr>
        <w:spacing w:after="0"/>
        <w:ind w:left="0"/>
        <w:jc w:val="both"/>
      </w:pPr>
      <w:r>
        <w:rPr>
          <w:rFonts w:ascii="Times New Roman"/>
          <w:b w:val="false"/>
          <w:i w:val="false"/>
          <w:color w:val="000000"/>
          <w:sz w:val="28"/>
        </w:rPr>
        <w:t>
      болып жатқан жөндеу жұмыстары және оларды реттеу: жүзотыз аралық джин және көп соғатын мықты омыратын, сонымен қоса мақта талшықтарын, линта және басқада мақта өнімдерін өндіретін үлкейтілген жұмыс камерасы бар білікті джин механизмімен, стланца трестінен ұзын зығыр және кендір талшықтарын, кенп және тіннен ұзын талшықтар өндейтін ағымдағы тізімнің құрамына кіретін агрегат, машиналар, механизмдер;</w:t>
      </w:r>
    </w:p>
    <w:p>
      <w:pPr>
        <w:spacing w:after="0"/>
        <w:ind w:left="0"/>
        <w:jc w:val="both"/>
      </w:pPr>
      <w:r>
        <w:rPr>
          <w:rFonts w:ascii="Times New Roman"/>
          <w:b w:val="false"/>
          <w:i w:val="false"/>
          <w:color w:val="000000"/>
          <w:sz w:val="28"/>
        </w:rPr>
        <w:t>
      кептіру жабдығын өнделіп жатқан шикізаттың морфологиялық құрамы және ылғалдығына байланысты тиеу процесін ретке келтіру;</w:t>
      </w:r>
    </w:p>
    <w:p>
      <w:pPr>
        <w:spacing w:after="0"/>
        <w:ind w:left="0"/>
        <w:jc w:val="both"/>
      </w:pPr>
      <w:r>
        <w:rPr>
          <w:rFonts w:ascii="Times New Roman"/>
          <w:b w:val="false"/>
          <w:i w:val="false"/>
          <w:color w:val="000000"/>
          <w:sz w:val="28"/>
        </w:rPr>
        <w:t>
      бекітілген режим бойынша шикізатты өндеу барысында технологиялық процестің сақталуын, жабдықтардың және пневмокөліктің тоқтамай жұмыс істеуін қамтамасыз ету және олардың жұмыс барысында ақауларын жою;</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24" w:id="122"/>
    <w:p>
      <w:pPr>
        <w:spacing w:after="0"/>
        <w:ind w:left="0"/>
        <w:jc w:val="both"/>
      </w:pPr>
      <w:r>
        <w:rPr>
          <w:rFonts w:ascii="Times New Roman"/>
          <w:b w:val="false"/>
          <w:i w:val="false"/>
          <w:color w:val="000000"/>
          <w:sz w:val="28"/>
        </w:rPr>
        <w:t xml:space="preserve">
      75. Білуге тиіс: </w:t>
      </w:r>
    </w:p>
    <w:bookmarkEnd w:id="122"/>
    <w:p>
      <w:pPr>
        <w:spacing w:after="0"/>
        <w:ind w:left="0"/>
        <w:jc w:val="both"/>
      </w:pPr>
      <w:r>
        <w:rPr>
          <w:rFonts w:ascii="Times New Roman"/>
          <w:b w:val="false"/>
          <w:i w:val="false"/>
          <w:color w:val="000000"/>
          <w:sz w:val="28"/>
        </w:rPr>
        <w:t xml:space="preserve">
      қызмет көрсетілетін жабдықты ретке келтіру әдістері және құралдарды реттеу; </w:t>
      </w:r>
    </w:p>
    <w:p>
      <w:pPr>
        <w:spacing w:after="0"/>
        <w:ind w:left="0"/>
        <w:jc w:val="both"/>
      </w:pPr>
      <w:r>
        <w:rPr>
          <w:rFonts w:ascii="Times New Roman"/>
          <w:b w:val="false"/>
          <w:i w:val="false"/>
          <w:color w:val="000000"/>
          <w:sz w:val="28"/>
        </w:rPr>
        <w:t>
      мақта өнімдерін, тінді дақылдар мен зығыр тіннің ұзын талшықтарын өндеудің технологиялы процесі;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25" w:id="123"/>
    <w:p>
      <w:pPr>
        <w:spacing w:after="0"/>
        <w:ind w:left="0"/>
        <w:jc w:val="left"/>
      </w:pPr>
      <w:r>
        <w:rPr>
          <w:rFonts w:ascii="Times New Roman"/>
          <w:b/>
          <w:i w:val="false"/>
          <w:color w:val="000000"/>
        </w:rPr>
        <w:t xml:space="preserve"> 37-параграф. Технологиялық жабдықтың реттеуші, 6-разряд</w:t>
      </w:r>
    </w:p>
    <w:bookmarkEnd w:id="123"/>
    <w:bookmarkStart w:name="z126" w:id="124"/>
    <w:p>
      <w:pPr>
        <w:spacing w:after="0"/>
        <w:ind w:left="0"/>
        <w:jc w:val="both"/>
      </w:pPr>
      <w:r>
        <w:rPr>
          <w:rFonts w:ascii="Times New Roman"/>
          <w:b w:val="false"/>
          <w:i w:val="false"/>
          <w:color w:val="000000"/>
          <w:sz w:val="28"/>
        </w:rPr>
        <w:t>
      76. Жұмыс сипаттамасы:</w:t>
      </w:r>
    </w:p>
    <w:bookmarkEnd w:id="124"/>
    <w:p>
      <w:pPr>
        <w:spacing w:after="0"/>
        <w:ind w:left="0"/>
        <w:jc w:val="both"/>
      </w:pPr>
      <w:r>
        <w:rPr>
          <w:rFonts w:ascii="Times New Roman"/>
          <w:b w:val="false"/>
          <w:i w:val="false"/>
          <w:color w:val="000000"/>
          <w:sz w:val="28"/>
        </w:rPr>
        <w:t>
      мақта талшығын, линт және басқа да мақта өнімдерін өндіру бойынша жүзімді аралайтын джиндер мен білікше джиндерді, шитті мақта сепараторын, талшық конденсорын, шнекті (шитті, тұқымдық, ерекше, қоқыс), тұқым тазалағышты, талшықты тазалағышты, моченц және паренц трестінен ұзын зығыр және кендір талшығын өндіру бойынша ағынды желілердің құрамына кіретін агрегаттарды, машиналар мен механизмдерді баптау және ағымдағы жөндеу;</w:t>
      </w:r>
    </w:p>
    <w:p>
      <w:pPr>
        <w:spacing w:after="0"/>
        <w:ind w:left="0"/>
        <w:jc w:val="both"/>
      </w:pPr>
      <w:r>
        <w:rPr>
          <w:rFonts w:ascii="Times New Roman"/>
          <w:b w:val="false"/>
          <w:i w:val="false"/>
          <w:color w:val="000000"/>
          <w:sz w:val="28"/>
        </w:rPr>
        <w:t xml:space="preserve">
      автоматты түрде жұмыс жасайтын және ағымдағы тізімге бекітілген техникалық жабдықтардың тоқтамай және жанасып жұмыс істеуін қамтамасыз ету; </w:t>
      </w:r>
    </w:p>
    <w:p>
      <w:pPr>
        <w:spacing w:after="0"/>
        <w:ind w:left="0"/>
        <w:jc w:val="both"/>
      </w:pPr>
      <w:r>
        <w:rPr>
          <w:rFonts w:ascii="Times New Roman"/>
          <w:b w:val="false"/>
          <w:i w:val="false"/>
          <w:color w:val="000000"/>
          <w:sz w:val="28"/>
        </w:rPr>
        <w:t xml:space="preserve">
      жабдықтардың жұмысын бақылау; </w:t>
      </w:r>
    </w:p>
    <w:p>
      <w:pPr>
        <w:spacing w:after="0"/>
        <w:ind w:left="0"/>
        <w:jc w:val="both"/>
      </w:pPr>
      <w:r>
        <w:rPr>
          <w:rFonts w:ascii="Times New Roman"/>
          <w:b w:val="false"/>
          <w:i w:val="false"/>
          <w:color w:val="000000"/>
          <w:sz w:val="28"/>
        </w:rPr>
        <w:t>
      бекітілген уақыи тәртібі режимінде қызмет көрсетілетін жабдықтың жұмысы үшін негізгі толықтыру параметрлерінің сақталуын қамтамсыз ету;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27" w:id="125"/>
    <w:p>
      <w:pPr>
        <w:spacing w:after="0"/>
        <w:ind w:left="0"/>
        <w:jc w:val="both"/>
      </w:pPr>
      <w:r>
        <w:rPr>
          <w:rFonts w:ascii="Times New Roman"/>
          <w:b w:val="false"/>
          <w:i w:val="false"/>
          <w:color w:val="000000"/>
          <w:sz w:val="28"/>
        </w:rPr>
        <w:t xml:space="preserve">
      77. Білуге тиіс: </w:t>
      </w:r>
    </w:p>
    <w:bookmarkEnd w:id="125"/>
    <w:p>
      <w:pPr>
        <w:spacing w:after="0"/>
        <w:ind w:left="0"/>
        <w:jc w:val="both"/>
      </w:pPr>
      <w:r>
        <w:rPr>
          <w:rFonts w:ascii="Times New Roman"/>
          <w:b w:val="false"/>
          <w:i w:val="false"/>
          <w:color w:val="000000"/>
          <w:sz w:val="28"/>
        </w:rPr>
        <w:t xml:space="preserve">
      қызмет көрсетілетін жабдықты реттеу және реттеу тәсілдері; </w:t>
      </w:r>
    </w:p>
    <w:p>
      <w:pPr>
        <w:spacing w:after="0"/>
        <w:ind w:left="0"/>
        <w:jc w:val="both"/>
      </w:pPr>
      <w:r>
        <w:rPr>
          <w:rFonts w:ascii="Times New Roman"/>
          <w:b w:val="false"/>
          <w:i w:val="false"/>
          <w:color w:val="000000"/>
          <w:sz w:val="28"/>
        </w:rPr>
        <w:t xml:space="preserve">
      сулы және булы трестен ұзын зығыр және кендір талшықтарын өндеу процесстерін автоматты түрде ретке келтіру үшін бақылау-өлшеу құралдарын және жабдықтарын пайдалану қағидасы; </w:t>
      </w:r>
    </w:p>
    <w:p>
      <w:pPr>
        <w:spacing w:after="0"/>
        <w:ind w:left="0"/>
        <w:jc w:val="both"/>
      </w:pPr>
      <w:r>
        <w:rPr>
          <w:rFonts w:ascii="Times New Roman"/>
          <w:b w:val="false"/>
          <w:i w:val="false"/>
          <w:color w:val="000000"/>
          <w:sz w:val="28"/>
        </w:rPr>
        <w:t>
      осы шикізатты өндеу режимі және технологиялық процесі;</w:t>
      </w:r>
    </w:p>
    <w:p>
      <w:pPr>
        <w:spacing w:after="0"/>
        <w:ind w:left="0"/>
        <w:jc w:val="both"/>
      </w:pPr>
      <w:r>
        <w:rPr>
          <w:rFonts w:ascii="Times New Roman"/>
          <w:b w:val="false"/>
          <w:i w:val="false"/>
          <w:color w:val="000000"/>
          <w:sz w:val="28"/>
        </w:rPr>
        <w:t xml:space="preserve">
      жабдықтың жұмысындағы ақаулардың алдын алу және жою және бітеу мен орауды жою тәсілдері; </w:t>
      </w:r>
    </w:p>
    <w:p>
      <w:pPr>
        <w:spacing w:after="0"/>
        <w:ind w:left="0"/>
        <w:jc w:val="both"/>
      </w:pPr>
      <w:r>
        <w:rPr>
          <w:rFonts w:ascii="Times New Roman"/>
          <w:b w:val="false"/>
          <w:i w:val="false"/>
          <w:color w:val="000000"/>
          <w:sz w:val="28"/>
        </w:rPr>
        <w:t xml:space="preserve">
      қызмет көрсететін профилактикалық тексеру және жөндеу кестесі жабдық; </w:t>
      </w:r>
    </w:p>
    <w:p>
      <w:pPr>
        <w:spacing w:after="0"/>
        <w:ind w:left="0"/>
        <w:jc w:val="both"/>
      </w:pPr>
      <w:r>
        <w:rPr>
          <w:rFonts w:ascii="Times New Roman"/>
          <w:b w:val="false"/>
          <w:i w:val="false"/>
          <w:color w:val="000000"/>
          <w:sz w:val="28"/>
        </w:rPr>
        <w:t>
      джин қауіпті орындары және олардың қоршаулары;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28" w:id="126"/>
    <w:p>
      <w:pPr>
        <w:spacing w:after="0"/>
        <w:ind w:left="0"/>
        <w:jc w:val="left"/>
      </w:pPr>
      <w:r>
        <w:rPr>
          <w:rFonts w:ascii="Times New Roman"/>
          <w:b/>
          <w:i w:val="false"/>
          <w:color w:val="000000"/>
        </w:rPr>
        <w:t xml:space="preserve"> 38-параграф. Тресті дайындаушы, 3-разряд</w:t>
      </w:r>
    </w:p>
    <w:bookmarkEnd w:id="126"/>
    <w:bookmarkStart w:name="z129" w:id="127"/>
    <w:p>
      <w:pPr>
        <w:spacing w:after="0"/>
        <w:ind w:left="0"/>
        <w:jc w:val="both"/>
      </w:pPr>
      <w:r>
        <w:rPr>
          <w:rFonts w:ascii="Times New Roman"/>
          <w:b w:val="false"/>
          <w:i w:val="false"/>
          <w:color w:val="000000"/>
          <w:sz w:val="28"/>
        </w:rPr>
        <w:t>
      78. Жұмыс сипаттамасы:</w:t>
      </w:r>
    </w:p>
    <w:bookmarkEnd w:id="127"/>
    <w:p>
      <w:pPr>
        <w:spacing w:after="0"/>
        <w:ind w:left="0"/>
        <w:jc w:val="both"/>
      </w:pPr>
      <w:r>
        <w:rPr>
          <w:rFonts w:ascii="Times New Roman"/>
          <w:b w:val="false"/>
          <w:i w:val="false"/>
          <w:color w:val="000000"/>
          <w:sz w:val="28"/>
        </w:rPr>
        <w:t>
      тресті ашық камера, бак, сұ қоймаларында дайындау технологияслық процесін жүргізу біліктілігі жоғары трест дайындаушының басшылығымен өтеді;</w:t>
      </w:r>
    </w:p>
    <w:p>
      <w:pPr>
        <w:spacing w:after="0"/>
        <w:ind w:left="0"/>
        <w:jc w:val="both"/>
      </w:pPr>
      <w:r>
        <w:rPr>
          <w:rFonts w:ascii="Times New Roman"/>
          <w:b w:val="false"/>
          <w:i w:val="false"/>
          <w:color w:val="000000"/>
          <w:sz w:val="28"/>
        </w:rPr>
        <w:t xml:space="preserve">
      престелген өсімдік сабағын және баулардың шикізат тайын ашық бактарға, камераларға немесе жасанды су қоймаларына қолдан немесе механизмнің көмегімен тиеу, бактағы шикізатқа су құю, сабақтарды қалқитындай жағдайда суға салғанда тайды салдарға немесе партияларға бөліп байлағанда технологиялық процестің талаптарына сәйкестендіру, қалқып жатқан тайларды қайта- қайта аударып тұру, кейін оларды тиеу транспортеріне немесе белгіленген орынға апару, сабақтарды толықтай суға салған кезде ұзындығы мен енің қысқышқа мықты етіп бекіту, қысқыш пен бекітулерді шешу; </w:t>
      </w:r>
    </w:p>
    <w:p>
      <w:pPr>
        <w:spacing w:after="0"/>
        <w:ind w:left="0"/>
        <w:jc w:val="both"/>
      </w:pPr>
      <w:r>
        <w:rPr>
          <w:rFonts w:ascii="Times New Roman"/>
          <w:b w:val="false"/>
          <w:i w:val="false"/>
          <w:color w:val="000000"/>
          <w:sz w:val="28"/>
        </w:rPr>
        <w:t xml:space="preserve">
      сулы тресті қолдан немесе механизмні көмегімен бекітілген орынға түсіру; </w:t>
      </w:r>
    </w:p>
    <w:p>
      <w:pPr>
        <w:spacing w:after="0"/>
        <w:ind w:left="0"/>
        <w:jc w:val="both"/>
      </w:pPr>
      <w:r>
        <w:rPr>
          <w:rFonts w:ascii="Times New Roman"/>
          <w:b w:val="false"/>
          <w:i w:val="false"/>
          <w:color w:val="000000"/>
          <w:sz w:val="28"/>
        </w:rPr>
        <w:t xml:space="preserve">
      шикізатты, камераны және бакты сумен жуу; </w:t>
      </w:r>
    </w:p>
    <w:p>
      <w:pPr>
        <w:spacing w:after="0"/>
        <w:ind w:left="0"/>
        <w:jc w:val="both"/>
      </w:pPr>
      <w:r>
        <w:rPr>
          <w:rFonts w:ascii="Times New Roman"/>
          <w:b w:val="false"/>
          <w:i w:val="false"/>
          <w:color w:val="000000"/>
          <w:sz w:val="28"/>
        </w:rPr>
        <w:t>
      көлікті және басқада механизмдердің, тай түсіретін жабдықтың жолында ақау жоқтығын және дұрыстығын тексеру;</w:t>
      </w:r>
    </w:p>
    <w:p>
      <w:pPr>
        <w:spacing w:after="0"/>
        <w:ind w:left="0"/>
        <w:jc w:val="both"/>
      </w:pPr>
      <w:r>
        <w:rPr>
          <w:rFonts w:ascii="Times New Roman"/>
          <w:b w:val="false"/>
          <w:i w:val="false"/>
          <w:color w:val="000000"/>
          <w:sz w:val="28"/>
        </w:rPr>
        <w:t>
      қабатты шикізатты және сыйымдылықтарды сулау процесіне дайындау;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30" w:id="128"/>
    <w:p>
      <w:pPr>
        <w:spacing w:after="0"/>
        <w:ind w:left="0"/>
        <w:jc w:val="both"/>
      </w:pPr>
      <w:r>
        <w:rPr>
          <w:rFonts w:ascii="Times New Roman"/>
          <w:b w:val="false"/>
          <w:i w:val="false"/>
          <w:color w:val="000000"/>
          <w:sz w:val="28"/>
        </w:rPr>
        <w:t xml:space="preserve">
      79. Білуге тиіс: </w:t>
      </w:r>
    </w:p>
    <w:bookmarkEnd w:id="128"/>
    <w:p>
      <w:pPr>
        <w:spacing w:after="0"/>
        <w:ind w:left="0"/>
        <w:jc w:val="both"/>
      </w:pPr>
      <w:r>
        <w:rPr>
          <w:rFonts w:ascii="Times New Roman"/>
          <w:b w:val="false"/>
          <w:i w:val="false"/>
          <w:color w:val="000000"/>
          <w:sz w:val="28"/>
        </w:rPr>
        <w:t xml:space="preserve">
      бактардың, суқоймаларының, қысқыш құрылғылардың, шикізатты тиейтін және түсіретін механизмдердің бекітілуімен, пайдалану қағидалары; </w:t>
      </w:r>
    </w:p>
    <w:p>
      <w:pPr>
        <w:spacing w:after="0"/>
        <w:ind w:left="0"/>
        <w:jc w:val="both"/>
      </w:pPr>
      <w:r>
        <w:rPr>
          <w:rFonts w:ascii="Times New Roman"/>
          <w:b w:val="false"/>
          <w:i w:val="false"/>
          <w:color w:val="000000"/>
          <w:sz w:val="28"/>
        </w:rPr>
        <w:t xml:space="preserve">
      тресті салқын суда сулау тәсілімен дайындау технологиялық процесі; </w:t>
      </w:r>
    </w:p>
    <w:p>
      <w:pPr>
        <w:spacing w:after="0"/>
        <w:ind w:left="0"/>
        <w:jc w:val="both"/>
      </w:pPr>
      <w:r>
        <w:rPr>
          <w:rFonts w:ascii="Times New Roman"/>
          <w:b w:val="false"/>
          <w:i w:val="false"/>
          <w:color w:val="000000"/>
          <w:sz w:val="28"/>
        </w:rPr>
        <w:t xml:space="preserve">
      өсімдік сабағы мен сабанның сапалы қасиетін және негізгі құрамы; </w:t>
      </w:r>
    </w:p>
    <w:p>
      <w:pPr>
        <w:spacing w:after="0"/>
        <w:ind w:left="0"/>
        <w:jc w:val="both"/>
      </w:pPr>
      <w:r>
        <w:rPr>
          <w:rFonts w:ascii="Times New Roman"/>
          <w:b w:val="false"/>
          <w:i w:val="false"/>
          <w:color w:val="000000"/>
          <w:sz w:val="28"/>
        </w:rPr>
        <w:t xml:space="preserve">
      шикізатты тиеу және түсіру қағидалары; </w:t>
      </w:r>
    </w:p>
    <w:p>
      <w:pPr>
        <w:spacing w:after="0"/>
        <w:ind w:left="0"/>
        <w:jc w:val="both"/>
      </w:pPr>
      <w:r>
        <w:rPr>
          <w:rFonts w:ascii="Times New Roman"/>
          <w:b w:val="false"/>
          <w:i w:val="false"/>
          <w:color w:val="000000"/>
          <w:sz w:val="28"/>
        </w:rPr>
        <w:t>
      шикізатты қалауға бекітілген тығыздықты;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31" w:id="129"/>
    <w:p>
      <w:pPr>
        <w:spacing w:after="0"/>
        <w:ind w:left="0"/>
        <w:jc w:val="left"/>
      </w:pPr>
      <w:r>
        <w:rPr>
          <w:rFonts w:ascii="Times New Roman"/>
          <w:b/>
          <w:i w:val="false"/>
          <w:color w:val="000000"/>
        </w:rPr>
        <w:t xml:space="preserve"> 39-параграф. Тресті дайындаушы, 4-разряд</w:t>
      </w:r>
    </w:p>
    <w:bookmarkEnd w:id="129"/>
    <w:bookmarkStart w:name="z132" w:id="130"/>
    <w:p>
      <w:pPr>
        <w:spacing w:after="0"/>
        <w:ind w:left="0"/>
        <w:jc w:val="both"/>
      </w:pPr>
      <w:r>
        <w:rPr>
          <w:rFonts w:ascii="Times New Roman"/>
          <w:b w:val="false"/>
          <w:i w:val="false"/>
          <w:color w:val="000000"/>
          <w:sz w:val="28"/>
        </w:rPr>
        <w:t>
      80. Жұмыс сипаттамасы:</w:t>
      </w:r>
    </w:p>
    <w:bookmarkEnd w:id="130"/>
    <w:p>
      <w:pPr>
        <w:spacing w:after="0"/>
        <w:ind w:left="0"/>
        <w:jc w:val="both"/>
      </w:pPr>
      <w:r>
        <w:rPr>
          <w:rFonts w:ascii="Times New Roman"/>
          <w:b w:val="false"/>
          <w:i w:val="false"/>
          <w:color w:val="000000"/>
          <w:sz w:val="28"/>
        </w:rPr>
        <w:t xml:space="preserve">
      тресті ашық камераларда, бактарда және су қоймаларында дайындаудың технологиялық процесін жүргізу; </w:t>
      </w:r>
    </w:p>
    <w:p>
      <w:pPr>
        <w:spacing w:after="0"/>
        <w:ind w:left="0"/>
        <w:jc w:val="both"/>
      </w:pPr>
      <w:r>
        <w:rPr>
          <w:rFonts w:ascii="Times New Roman"/>
          <w:b w:val="false"/>
          <w:i w:val="false"/>
          <w:color w:val="000000"/>
          <w:sz w:val="28"/>
        </w:rPr>
        <w:t xml:space="preserve">
      сулау процесінің аяқталуын анықтау; </w:t>
      </w:r>
    </w:p>
    <w:p>
      <w:pPr>
        <w:spacing w:after="0"/>
        <w:ind w:left="0"/>
        <w:jc w:val="both"/>
      </w:pPr>
      <w:r>
        <w:rPr>
          <w:rFonts w:ascii="Times New Roman"/>
          <w:b w:val="false"/>
          <w:i w:val="false"/>
          <w:color w:val="000000"/>
          <w:sz w:val="28"/>
        </w:rPr>
        <w:t xml:space="preserve">
      шикізатты камераларға, бактарға және су қоймаларына дұрыс тиелуін, суда жүзетін тайларды уақытылы өңдеуді, бактардағы сұйықтықты ауыстыру және оларды толтыруды, көтергіш көлік құралдары, жабдықтардың қалыпты жұмыс істеуін бақылау және олардың жұмыстарындағы ақауларды жою; </w:t>
      </w:r>
    </w:p>
    <w:p>
      <w:pPr>
        <w:spacing w:after="0"/>
        <w:ind w:left="0"/>
        <w:jc w:val="both"/>
      </w:pPr>
      <w:r>
        <w:rPr>
          <w:rFonts w:ascii="Times New Roman"/>
          <w:b w:val="false"/>
          <w:i w:val="false"/>
          <w:color w:val="000000"/>
          <w:sz w:val="28"/>
        </w:rPr>
        <w:t xml:space="preserve">
      шикізатты сулау журналын жүргізу; </w:t>
      </w:r>
    </w:p>
    <w:p>
      <w:pPr>
        <w:spacing w:after="0"/>
        <w:ind w:left="0"/>
        <w:jc w:val="both"/>
      </w:pPr>
      <w:r>
        <w:rPr>
          <w:rFonts w:ascii="Times New Roman"/>
          <w:b w:val="false"/>
          <w:i w:val="false"/>
          <w:color w:val="000000"/>
          <w:sz w:val="28"/>
        </w:rPr>
        <w:t>
      біліктілігі төмен тресті дайындаушылардың жұмысына басшылық жасау;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33" w:id="131"/>
    <w:p>
      <w:pPr>
        <w:spacing w:after="0"/>
        <w:ind w:left="0"/>
        <w:jc w:val="both"/>
      </w:pPr>
      <w:r>
        <w:rPr>
          <w:rFonts w:ascii="Times New Roman"/>
          <w:b w:val="false"/>
          <w:i w:val="false"/>
          <w:color w:val="000000"/>
          <w:sz w:val="28"/>
        </w:rPr>
        <w:t xml:space="preserve">
      81. Білуге тиіс: </w:t>
      </w:r>
    </w:p>
    <w:bookmarkEnd w:id="131"/>
    <w:p>
      <w:pPr>
        <w:spacing w:after="0"/>
        <w:ind w:left="0"/>
        <w:jc w:val="both"/>
      </w:pPr>
      <w:r>
        <w:rPr>
          <w:rFonts w:ascii="Times New Roman"/>
          <w:b w:val="false"/>
          <w:i w:val="false"/>
          <w:color w:val="000000"/>
          <w:sz w:val="28"/>
        </w:rPr>
        <w:t xml:space="preserve">
      шикізатты тиеу мен түсіру бойынша механизмдердің құрылысы; </w:t>
      </w:r>
    </w:p>
    <w:p>
      <w:pPr>
        <w:spacing w:after="0"/>
        <w:ind w:left="0"/>
        <w:jc w:val="both"/>
      </w:pPr>
      <w:r>
        <w:rPr>
          <w:rFonts w:ascii="Times New Roman"/>
          <w:b w:val="false"/>
          <w:i w:val="false"/>
          <w:color w:val="000000"/>
          <w:sz w:val="28"/>
        </w:rPr>
        <w:t xml:space="preserve">
      қызмет көрсетілетін механизмдер мен жабдықтардың жұмысындағы ақауларды анықтау және оларды жою тәсілдері; </w:t>
      </w:r>
    </w:p>
    <w:p>
      <w:pPr>
        <w:spacing w:after="0"/>
        <w:ind w:left="0"/>
        <w:jc w:val="both"/>
      </w:pPr>
      <w:r>
        <w:rPr>
          <w:rFonts w:ascii="Times New Roman"/>
          <w:b w:val="false"/>
          <w:i w:val="false"/>
          <w:color w:val="000000"/>
          <w:sz w:val="28"/>
        </w:rPr>
        <w:t xml:space="preserve">
      трестің негізгі қасиеті және сапалы белгілері; </w:t>
      </w:r>
    </w:p>
    <w:p>
      <w:pPr>
        <w:spacing w:after="0"/>
        <w:ind w:left="0"/>
        <w:jc w:val="both"/>
      </w:pPr>
      <w:r>
        <w:rPr>
          <w:rFonts w:ascii="Times New Roman"/>
          <w:b w:val="false"/>
          <w:i w:val="false"/>
          <w:color w:val="000000"/>
          <w:sz w:val="28"/>
        </w:rPr>
        <w:t>
      тресті дайындау технологиялы режимі және сулау процесінің аяқталғанын анықтау тәсілдері;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34" w:id="132"/>
    <w:p>
      <w:pPr>
        <w:spacing w:after="0"/>
        <w:ind w:left="0"/>
        <w:jc w:val="left"/>
      </w:pPr>
      <w:r>
        <w:rPr>
          <w:rFonts w:ascii="Times New Roman"/>
          <w:b/>
          <w:i w:val="false"/>
          <w:color w:val="000000"/>
        </w:rPr>
        <w:t xml:space="preserve"> 40-параграф. Тресті дайындаушы аппаратшы, 3-разряд</w:t>
      </w:r>
    </w:p>
    <w:bookmarkEnd w:id="132"/>
    <w:bookmarkStart w:name="z135" w:id="133"/>
    <w:p>
      <w:pPr>
        <w:spacing w:after="0"/>
        <w:ind w:left="0"/>
        <w:jc w:val="both"/>
      </w:pPr>
      <w:r>
        <w:rPr>
          <w:rFonts w:ascii="Times New Roman"/>
          <w:b w:val="false"/>
          <w:i w:val="false"/>
          <w:color w:val="000000"/>
          <w:sz w:val="28"/>
        </w:rPr>
        <w:t>
      82. Жұмыс сипаттамасы:</w:t>
      </w:r>
    </w:p>
    <w:bookmarkEnd w:id="133"/>
    <w:p>
      <w:pPr>
        <w:spacing w:after="0"/>
        <w:ind w:left="0"/>
        <w:jc w:val="both"/>
      </w:pPr>
      <w:r>
        <w:rPr>
          <w:rFonts w:ascii="Times New Roman"/>
          <w:b w:val="false"/>
          <w:i w:val="false"/>
          <w:color w:val="000000"/>
          <w:sz w:val="28"/>
        </w:rPr>
        <w:t>
      тресті сулауыш бактар, камералар мен автоклавтарда суландыру және буландыру процесін біліктілігі жоғары аппаратшының басшылығымен жүргізу;</w:t>
      </w:r>
    </w:p>
    <w:p>
      <w:pPr>
        <w:spacing w:after="0"/>
        <w:ind w:left="0"/>
        <w:jc w:val="both"/>
      </w:pPr>
      <w:r>
        <w:rPr>
          <w:rFonts w:ascii="Times New Roman"/>
          <w:b w:val="false"/>
          <w:i w:val="false"/>
          <w:color w:val="000000"/>
          <w:sz w:val="28"/>
        </w:rPr>
        <w:t xml:space="preserve">
      шикізатты технологиялық процесс талаптарына сәйкес табандық, контейнер, вагонетка, сығымдауыш және бакка қолмен тиеу; </w:t>
      </w:r>
    </w:p>
    <w:p>
      <w:pPr>
        <w:spacing w:after="0"/>
        <w:ind w:left="0"/>
        <w:jc w:val="both"/>
      </w:pPr>
      <w:r>
        <w:rPr>
          <w:rFonts w:ascii="Times New Roman"/>
          <w:b w:val="false"/>
          <w:i w:val="false"/>
          <w:color w:val="000000"/>
          <w:sz w:val="28"/>
        </w:rPr>
        <w:t xml:space="preserve">
      шикізатты механикалық сығымдауышта сығу; </w:t>
      </w:r>
    </w:p>
    <w:p>
      <w:pPr>
        <w:spacing w:after="0"/>
        <w:ind w:left="0"/>
        <w:jc w:val="both"/>
      </w:pPr>
      <w:r>
        <w:rPr>
          <w:rFonts w:ascii="Times New Roman"/>
          <w:b w:val="false"/>
          <w:i w:val="false"/>
          <w:color w:val="000000"/>
          <w:sz w:val="28"/>
        </w:rPr>
        <w:t xml:space="preserve">
      вагонеткаларды шынжырмен байлау және оларды автоклавқа арту; </w:t>
      </w:r>
    </w:p>
    <w:p>
      <w:pPr>
        <w:spacing w:after="0"/>
        <w:ind w:left="0"/>
        <w:jc w:val="both"/>
      </w:pPr>
      <w:r>
        <w:rPr>
          <w:rFonts w:ascii="Times New Roman"/>
          <w:b w:val="false"/>
          <w:i w:val="false"/>
          <w:color w:val="000000"/>
          <w:sz w:val="28"/>
        </w:rPr>
        <w:t xml:space="preserve">
      белгіленген қағидаларға сәйкес бактарға табандық, контейнер және сығымдалған шикізат байламын электрлі тельфер, авто және электр тиегішпен және автоклавқа вагонеткаларды тиеу; </w:t>
      </w:r>
    </w:p>
    <w:p>
      <w:pPr>
        <w:spacing w:after="0"/>
        <w:ind w:left="0"/>
        <w:jc w:val="both"/>
      </w:pPr>
      <w:r>
        <w:rPr>
          <w:rFonts w:ascii="Times New Roman"/>
          <w:b w:val="false"/>
          <w:i w:val="false"/>
          <w:color w:val="000000"/>
          <w:sz w:val="28"/>
        </w:rPr>
        <w:t xml:space="preserve">
      камераны жасыру және қысқыш жабдықтарды шешу; </w:t>
      </w:r>
    </w:p>
    <w:p>
      <w:pPr>
        <w:spacing w:after="0"/>
        <w:ind w:left="0"/>
        <w:jc w:val="both"/>
      </w:pPr>
      <w:r>
        <w:rPr>
          <w:rFonts w:ascii="Times New Roman"/>
          <w:b w:val="false"/>
          <w:i w:val="false"/>
          <w:color w:val="000000"/>
          <w:sz w:val="28"/>
        </w:rPr>
        <w:t xml:space="preserve">
      сулы тресты механизмдерді пайдалана отырып, белгіленген орынға түсіру және төсеу; </w:t>
      </w:r>
    </w:p>
    <w:p>
      <w:pPr>
        <w:spacing w:after="0"/>
        <w:ind w:left="0"/>
        <w:jc w:val="both"/>
      </w:pPr>
      <w:r>
        <w:rPr>
          <w:rFonts w:ascii="Times New Roman"/>
          <w:b w:val="false"/>
          <w:i w:val="false"/>
          <w:color w:val="000000"/>
          <w:sz w:val="28"/>
        </w:rPr>
        <w:t xml:space="preserve">
      шикізатты, бактарды және камераларды сумен жуу; </w:t>
      </w:r>
    </w:p>
    <w:p>
      <w:pPr>
        <w:spacing w:after="0"/>
        <w:ind w:left="0"/>
        <w:jc w:val="both"/>
      </w:pPr>
      <w:r>
        <w:rPr>
          <w:rFonts w:ascii="Times New Roman"/>
          <w:b w:val="false"/>
          <w:i w:val="false"/>
          <w:color w:val="000000"/>
          <w:sz w:val="28"/>
        </w:rPr>
        <w:t>
      артылған контейнерлерді сыққыш-жуғыш машинаға тиеу және бос контейнерлерді арту теліміне жеткізу;</w:t>
      </w:r>
    </w:p>
    <w:p>
      <w:pPr>
        <w:spacing w:after="0"/>
        <w:ind w:left="0"/>
        <w:jc w:val="both"/>
      </w:pPr>
      <w:r>
        <w:rPr>
          <w:rFonts w:ascii="Times New Roman"/>
          <w:b w:val="false"/>
          <w:i w:val="false"/>
          <w:color w:val="000000"/>
          <w:sz w:val="28"/>
        </w:rPr>
        <w:t xml:space="preserve">
      көлік құралдарына байламдарды, контейнерлерді және табандықтарды (канттаумен) төсеу, орнату, шешу, жүкті іліп алғыш жабдықтар мен механизмдерді орнату және шешу; </w:t>
      </w:r>
    </w:p>
    <w:p>
      <w:pPr>
        <w:spacing w:after="0"/>
        <w:ind w:left="0"/>
        <w:jc w:val="both"/>
      </w:pPr>
      <w:r>
        <w:rPr>
          <w:rFonts w:ascii="Times New Roman"/>
          <w:b w:val="false"/>
          <w:i w:val="false"/>
          <w:color w:val="000000"/>
          <w:sz w:val="28"/>
        </w:rPr>
        <w:t xml:space="preserve">
      механизмдер, көлік құралдары және жабдықтарға техникалық қызмет көрсету; </w:t>
      </w:r>
    </w:p>
    <w:p>
      <w:pPr>
        <w:spacing w:after="0"/>
        <w:ind w:left="0"/>
        <w:jc w:val="both"/>
      </w:pPr>
      <w:r>
        <w:rPr>
          <w:rFonts w:ascii="Times New Roman"/>
          <w:b w:val="false"/>
          <w:i w:val="false"/>
          <w:color w:val="000000"/>
          <w:sz w:val="28"/>
        </w:rPr>
        <w:t xml:space="preserve">
      жұмыстағы ақаулардың алдын алу және жою, ағымдағы жөндеу жұмыстарына қатысу; </w:t>
      </w:r>
    </w:p>
    <w:p>
      <w:pPr>
        <w:spacing w:after="0"/>
        <w:ind w:left="0"/>
        <w:jc w:val="both"/>
      </w:pPr>
      <w:r>
        <w:rPr>
          <w:rFonts w:ascii="Times New Roman"/>
          <w:b w:val="false"/>
          <w:i w:val="false"/>
          <w:color w:val="000000"/>
          <w:sz w:val="28"/>
        </w:rPr>
        <w:t>
      механизмнің айналғыш бөліктерін өсімдік тіні мен сабаннан тазарту;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36" w:id="134"/>
    <w:p>
      <w:pPr>
        <w:spacing w:after="0"/>
        <w:ind w:left="0"/>
        <w:jc w:val="both"/>
      </w:pPr>
      <w:r>
        <w:rPr>
          <w:rFonts w:ascii="Times New Roman"/>
          <w:b w:val="false"/>
          <w:i w:val="false"/>
          <w:color w:val="000000"/>
          <w:sz w:val="28"/>
        </w:rPr>
        <w:t xml:space="preserve">
      83. Білуге тиіс: </w:t>
      </w:r>
    </w:p>
    <w:bookmarkEnd w:id="134"/>
    <w:p>
      <w:pPr>
        <w:spacing w:after="0"/>
        <w:ind w:left="0"/>
        <w:jc w:val="both"/>
      </w:pPr>
      <w:r>
        <w:rPr>
          <w:rFonts w:ascii="Times New Roman"/>
          <w:b w:val="false"/>
          <w:i w:val="false"/>
          <w:color w:val="000000"/>
          <w:sz w:val="28"/>
        </w:rPr>
        <w:t xml:space="preserve">
      механикалық сығымдаушының бекітілуі мен көтергіш көліктік және өзге де механизмдердің жұмыс принциптері мен міндеттері; </w:t>
      </w:r>
    </w:p>
    <w:p>
      <w:pPr>
        <w:spacing w:after="0"/>
        <w:ind w:left="0"/>
        <w:jc w:val="both"/>
      </w:pPr>
      <w:r>
        <w:rPr>
          <w:rFonts w:ascii="Times New Roman"/>
          <w:b w:val="false"/>
          <w:i w:val="false"/>
          <w:color w:val="000000"/>
          <w:sz w:val="28"/>
        </w:rPr>
        <w:t xml:space="preserve">
      көтеру, орнын ауыстыру, контейнерді, вагонетканы орнату және олардың арту және түсірілу тәсілдерінің қағидасы; </w:t>
      </w:r>
    </w:p>
    <w:p>
      <w:pPr>
        <w:spacing w:after="0"/>
        <w:ind w:left="0"/>
        <w:jc w:val="both"/>
      </w:pPr>
      <w:r>
        <w:rPr>
          <w:rFonts w:ascii="Times New Roman"/>
          <w:b w:val="false"/>
          <w:i w:val="false"/>
          <w:color w:val="000000"/>
          <w:sz w:val="28"/>
        </w:rPr>
        <w:t xml:space="preserve">
      тресті дайындалу технологиялық процесі; </w:t>
      </w:r>
    </w:p>
    <w:p>
      <w:pPr>
        <w:spacing w:after="0"/>
        <w:ind w:left="0"/>
        <w:jc w:val="both"/>
      </w:pPr>
      <w:r>
        <w:rPr>
          <w:rFonts w:ascii="Times New Roman"/>
          <w:b w:val="false"/>
          <w:i w:val="false"/>
          <w:color w:val="000000"/>
          <w:sz w:val="28"/>
        </w:rPr>
        <w:t xml:space="preserve">
      шикізаттың негізгі қасиеті мен сапа белгісі; </w:t>
      </w:r>
    </w:p>
    <w:p>
      <w:pPr>
        <w:spacing w:after="0"/>
        <w:ind w:left="0"/>
        <w:jc w:val="both"/>
      </w:pPr>
      <w:r>
        <w:rPr>
          <w:rFonts w:ascii="Times New Roman"/>
          <w:b w:val="false"/>
          <w:i w:val="false"/>
          <w:color w:val="000000"/>
          <w:sz w:val="28"/>
        </w:rPr>
        <w:t xml:space="preserve">
      шикізатты арту және түсіру қағидасы; </w:t>
      </w:r>
    </w:p>
    <w:p>
      <w:pPr>
        <w:spacing w:after="0"/>
        <w:ind w:left="0"/>
        <w:jc w:val="both"/>
      </w:pPr>
      <w:r>
        <w:rPr>
          <w:rFonts w:ascii="Times New Roman"/>
          <w:b w:val="false"/>
          <w:i w:val="false"/>
          <w:color w:val="000000"/>
          <w:sz w:val="28"/>
        </w:rPr>
        <w:t>
      шикізатты бекітілген тығыздық бойынша орау және бакка салу;</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37" w:id="135"/>
    <w:p>
      <w:pPr>
        <w:spacing w:after="0"/>
        <w:ind w:left="0"/>
        <w:jc w:val="left"/>
      </w:pPr>
      <w:r>
        <w:rPr>
          <w:rFonts w:ascii="Times New Roman"/>
          <w:b/>
          <w:i w:val="false"/>
          <w:color w:val="000000"/>
        </w:rPr>
        <w:t xml:space="preserve"> 41-параграф. Тресті дайындаушы аппаратшы, 4-разряд</w:t>
      </w:r>
    </w:p>
    <w:bookmarkEnd w:id="135"/>
    <w:bookmarkStart w:name="z138" w:id="136"/>
    <w:p>
      <w:pPr>
        <w:spacing w:after="0"/>
        <w:ind w:left="0"/>
        <w:jc w:val="both"/>
      </w:pPr>
      <w:r>
        <w:rPr>
          <w:rFonts w:ascii="Times New Roman"/>
          <w:b w:val="false"/>
          <w:i w:val="false"/>
          <w:color w:val="000000"/>
          <w:sz w:val="28"/>
        </w:rPr>
        <w:t>
      84. Жұмыс сипаттамасы:</w:t>
      </w:r>
    </w:p>
    <w:bookmarkEnd w:id="136"/>
    <w:p>
      <w:pPr>
        <w:spacing w:after="0"/>
        <w:ind w:left="0"/>
        <w:jc w:val="both"/>
      </w:pPr>
      <w:r>
        <w:rPr>
          <w:rFonts w:ascii="Times New Roman"/>
          <w:b w:val="false"/>
          <w:i w:val="false"/>
          <w:color w:val="000000"/>
          <w:sz w:val="28"/>
        </w:rPr>
        <w:t xml:space="preserve">
      тресті сулау және булау бактарында, камераларда, автоклавтарда технологиялық тәртіпке сәйкес және автоматты бақылау және процесті бақылау жүйесін пайдалана отырып сулау және булау технологиялық процесін жүргізу; </w:t>
      </w:r>
    </w:p>
    <w:p>
      <w:pPr>
        <w:spacing w:after="0"/>
        <w:ind w:left="0"/>
        <w:jc w:val="both"/>
      </w:pPr>
      <w:r>
        <w:rPr>
          <w:rFonts w:ascii="Times New Roman"/>
          <w:b w:val="false"/>
          <w:i w:val="false"/>
          <w:color w:val="000000"/>
          <w:sz w:val="28"/>
        </w:rPr>
        <w:t xml:space="preserve">
      суды, буды, қалыпқа келтірілген сұйықтықты, бак пен автоклавқа құюды реттеу; </w:t>
      </w:r>
    </w:p>
    <w:p>
      <w:pPr>
        <w:spacing w:after="0"/>
        <w:ind w:left="0"/>
        <w:jc w:val="both"/>
      </w:pPr>
      <w:r>
        <w:rPr>
          <w:rFonts w:ascii="Times New Roman"/>
          <w:b w:val="false"/>
          <w:i w:val="false"/>
          <w:color w:val="000000"/>
          <w:sz w:val="28"/>
        </w:rPr>
        <w:t xml:space="preserve">
      автоклавта буландыру кезінде және сулы-температура жүйесі мен сұйықтықтың қышқылдық жүйесін сулау барысында тұрақты қысымда сақтау; </w:t>
      </w:r>
    </w:p>
    <w:p>
      <w:pPr>
        <w:spacing w:after="0"/>
        <w:ind w:left="0"/>
        <w:jc w:val="both"/>
      </w:pPr>
      <w:r>
        <w:rPr>
          <w:rFonts w:ascii="Times New Roman"/>
          <w:b w:val="false"/>
          <w:i w:val="false"/>
          <w:color w:val="000000"/>
          <w:sz w:val="28"/>
        </w:rPr>
        <w:t xml:space="preserve">
      сорғы және аэрациялық жабдықтарды жұмыс істеу барысында бақылау- өлшеу құралдарының көрсеткіштерін байқау; </w:t>
      </w:r>
    </w:p>
    <w:p>
      <w:pPr>
        <w:spacing w:after="0"/>
        <w:ind w:left="0"/>
        <w:jc w:val="both"/>
      </w:pPr>
      <w:r>
        <w:rPr>
          <w:rFonts w:ascii="Times New Roman"/>
          <w:b w:val="false"/>
          <w:i w:val="false"/>
          <w:color w:val="000000"/>
          <w:sz w:val="28"/>
        </w:rPr>
        <w:t xml:space="preserve">
      буландыру мен сулау процесін аяқталу уақытын анықтау; </w:t>
      </w:r>
    </w:p>
    <w:p>
      <w:pPr>
        <w:spacing w:after="0"/>
        <w:ind w:left="0"/>
        <w:jc w:val="both"/>
      </w:pPr>
      <w:r>
        <w:rPr>
          <w:rFonts w:ascii="Times New Roman"/>
          <w:b w:val="false"/>
          <w:i w:val="false"/>
          <w:color w:val="000000"/>
          <w:sz w:val="28"/>
        </w:rPr>
        <w:t xml:space="preserve">
      өңделген сұйықтық пен буды ағызу; </w:t>
      </w:r>
    </w:p>
    <w:p>
      <w:pPr>
        <w:spacing w:after="0"/>
        <w:ind w:left="0"/>
        <w:jc w:val="both"/>
      </w:pPr>
      <w:r>
        <w:rPr>
          <w:rFonts w:ascii="Times New Roman"/>
          <w:b w:val="false"/>
          <w:i w:val="false"/>
          <w:color w:val="000000"/>
          <w:sz w:val="28"/>
        </w:rPr>
        <w:t xml:space="preserve">
      сыйымдылықты, шикізатты артуға дайындау; </w:t>
      </w:r>
    </w:p>
    <w:p>
      <w:pPr>
        <w:spacing w:after="0"/>
        <w:ind w:left="0"/>
        <w:jc w:val="both"/>
      </w:pPr>
      <w:r>
        <w:rPr>
          <w:rFonts w:ascii="Times New Roman"/>
          <w:b w:val="false"/>
          <w:i w:val="false"/>
          <w:color w:val="000000"/>
          <w:sz w:val="28"/>
        </w:rPr>
        <w:t>
      сұйықтықты әзірлеу және оны бак, автоклавтарға құюға дайындау;</w:t>
      </w:r>
    </w:p>
    <w:p>
      <w:pPr>
        <w:spacing w:after="0"/>
        <w:ind w:left="0"/>
        <w:jc w:val="both"/>
      </w:pPr>
      <w:r>
        <w:rPr>
          <w:rFonts w:ascii="Times New Roman"/>
          <w:b w:val="false"/>
          <w:i w:val="false"/>
          <w:color w:val="000000"/>
          <w:sz w:val="28"/>
        </w:rPr>
        <w:t>
      қызмет көрсетілетін жабдық, аппарат, коммуникация, автоматика жүйесіне жарамды және іркіліссіз жұмысты қамтамасыз ету және ақауын жою;</w:t>
      </w:r>
    </w:p>
    <w:p>
      <w:pPr>
        <w:spacing w:after="0"/>
        <w:ind w:left="0"/>
        <w:jc w:val="both"/>
      </w:pPr>
      <w:r>
        <w:rPr>
          <w:rFonts w:ascii="Times New Roman"/>
          <w:b w:val="false"/>
          <w:i w:val="false"/>
          <w:color w:val="000000"/>
          <w:sz w:val="28"/>
        </w:rPr>
        <w:t xml:space="preserve">
      бақылау-өлшеу жабдықтарын, құқбыр және сорғылардың күйін тексеру; </w:t>
      </w:r>
    </w:p>
    <w:p>
      <w:pPr>
        <w:spacing w:after="0"/>
        <w:ind w:left="0"/>
        <w:jc w:val="both"/>
      </w:pPr>
      <w:r>
        <w:rPr>
          <w:rFonts w:ascii="Times New Roman"/>
          <w:b w:val="false"/>
          <w:i w:val="false"/>
          <w:color w:val="000000"/>
          <w:sz w:val="28"/>
        </w:rPr>
        <w:t>
      шикізатты бакқа, автоклавқа дұрыс артылуын бақылау және олардан трестерді түсіру;</w:t>
      </w:r>
    </w:p>
    <w:p>
      <w:pPr>
        <w:spacing w:after="0"/>
        <w:ind w:left="0"/>
        <w:jc w:val="both"/>
      </w:pPr>
      <w:r>
        <w:rPr>
          <w:rFonts w:ascii="Times New Roman"/>
          <w:b w:val="false"/>
          <w:i w:val="false"/>
          <w:color w:val="000000"/>
          <w:sz w:val="28"/>
        </w:rPr>
        <w:t xml:space="preserve">
      қызмет көрсетілетін механизмнің ағымдағы жөндеу жұмыстары; </w:t>
      </w:r>
    </w:p>
    <w:p>
      <w:pPr>
        <w:spacing w:after="0"/>
        <w:ind w:left="0"/>
        <w:jc w:val="both"/>
      </w:pPr>
      <w:r>
        <w:rPr>
          <w:rFonts w:ascii="Times New Roman"/>
          <w:b w:val="false"/>
          <w:i w:val="false"/>
          <w:color w:val="000000"/>
          <w:sz w:val="28"/>
        </w:rPr>
        <w:t>
      біліктілігі төмен аппаратшылардың жұмысына басшылық жасау;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39" w:id="137"/>
    <w:p>
      <w:pPr>
        <w:spacing w:after="0"/>
        <w:ind w:left="0"/>
        <w:jc w:val="both"/>
      </w:pPr>
      <w:r>
        <w:rPr>
          <w:rFonts w:ascii="Times New Roman"/>
          <w:b w:val="false"/>
          <w:i w:val="false"/>
          <w:color w:val="000000"/>
          <w:sz w:val="28"/>
        </w:rPr>
        <w:t xml:space="preserve">
      85. Білуге тиіс: </w:t>
      </w:r>
    </w:p>
    <w:bookmarkEnd w:id="137"/>
    <w:p>
      <w:pPr>
        <w:spacing w:after="0"/>
        <w:ind w:left="0"/>
        <w:jc w:val="both"/>
      </w:pPr>
      <w:r>
        <w:rPr>
          <w:rFonts w:ascii="Times New Roman"/>
          <w:b w:val="false"/>
          <w:i w:val="false"/>
          <w:color w:val="000000"/>
          <w:sz w:val="28"/>
        </w:rPr>
        <w:t xml:space="preserve">
      автоклавтарды, қысқыш бактарды, аэрациялық жабдықтарды, көтергіш көліктік жабдықтарды пайдалану қағидасы мен құрылымы; </w:t>
      </w:r>
    </w:p>
    <w:p>
      <w:pPr>
        <w:spacing w:after="0"/>
        <w:ind w:left="0"/>
        <w:jc w:val="both"/>
      </w:pPr>
      <w:r>
        <w:rPr>
          <w:rFonts w:ascii="Times New Roman"/>
          <w:b w:val="false"/>
          <w:i w:val="false"/>
          <w:color w:val="000000"/>
          <w:sz w:val="28"/>
        </w:rPr>
        <w:t xml:space="preserve">
      бақылау-өлшеу жабдықтарын пайдалану қағидалары; </w:t>
      </w:r>
    </w:p>
    <w:p>
      <w:pPr>
        <w:spacing w:after="0"/>
        <w:ind w:left="0"/>
        <w:jc w:val="both"/>
      </w:pPr>
      <w:r>
        <w:rPr>
          <w:rFonts w:ascii="Times New Roman"/>
          <w:b w:val="false"/>
          <w:i w:val="false"/>
          <w:color w:val="000000"/>
          <w:sz w:val="28"/>
        </w:rPr>
        <w:t xml:space="preserve">
      автоматика құралдарын реттеу және оларды басқару қағидалары, мақсаты; </w:t>
      </w:r>
    </w:p>
    <w:p>
      <w:pPr>
        <w:spacing w:after="0"/>
        <w:ind w:left="0"/>
        <w:jc w:val="both"/>
      </w:pPr>
      <w:r>
        <w:rPr>
          <w:rFonts w:ascii="Times New Roman"/>
          <w:b w:val="false"/>
          <w:i w:val="false"/>
          <w:color w:val="000000"/>
          <w:sz w:val="28"/>
        </w:rPr>
        <w:t xml:space="preserve">
      негізгі құралдар мен шикізаттың сапалы көрсеткіштерінің тресті дайындау процесіне ықпалы; </w:t>
      </w:r>
    </w:p>
    <w:p>
      <w:pPr>
        <w:spacing w:after="0"/>
        <w:ind w:left="0"/>
        <w:jc w:val="both"/>
      </w:pPr>
      <w:r>
        <w:rPr>
          <w:rFonts w:ascii="Times New Roman"/>
          <w:b w:val="false"/>
          <w:i w:val="false"/>
          <w:color w:val="000000"/>
          <w:sz w:val="28"/>
        </w:rPr>
        <w:t xml:space="preserve">
      шикізатты сулау немесе булау барысының аяқталу үрдісін анықтау; </w:t>
      </w:r>
    </w:p>
    <w:p>
      <w:pPr>
        <w:spacing w:after="0"/>
        <w:ind w:left="0"/>
        <w:jc w:val="both"/>
      </w:pPr>
      <w:r>
        <w:rPr>
          <w:rFonts w:ascii="Times New Roman"/>
          <w:b w:val="false"/>
          <w:i w:val="false"/>
          <w:color w:val="000000"/>
          <w:sz w:val="28"/>
        </w:rPr>
        <w:t>
      ақауларды жою тәсілдері;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40" w:id="138"/>
    <w:p>
      <w:pPr>
        <w:spacing w:after="0"/>
        <w:ind w:left="0"/>
        <w:jc w:val="left"/>
      </w:pPr>
      <w:r>
        <w:rPr>
          <w:rFonts w:ascii="Times New Roman"/>
          <w:b/>
          <w:i w:val="false"/>
          <w:color w:val="000000"/>
        </w:rPr>
        <w:t xml:space="preserve"> 42-параграф. Тінді шикізатты кептіруші, 1-разряд</w:t>
      </w:r>
    </w:p>
    <w:bookmarkEnd w:id="138"/>
    <w:bookmarkStart w:name="z141" w:id="139"/>
    <w:p>
      <w:pPr>
        <w:spacing w:after="0"/>
        <w:ind w:left="0"/>
        <w:jc w:val="both"/>
      </w:pPr>
      <w:r>
        <w:rPr>
          <w:rFonts w:ascii="Times New Roman"/>
          <w:b w:val="false"/>
          <w:i w:val="false"/>
          <w:color w:val="000000"/>
          <w:sz w:val="28"/>
        </w:rPr>
        <w:t>
      86. Жұмыс сипаттамасы:</w:t>
      </w:r>
    </w:p>
    <w:bookmarkEnd w:id="139"/>
    <w:p>
      <w:pPr>
        <w:spacing w:after="0"/>
        <w:ind w:left="0"/>
        <w:jc w:val="both"/>
      </w:pPr>
      <w:r>
        <w:rPr>
          <w:rFonts w:ascii="Times New Roman"/>
          <w:b w:val="false"/>
          <w:i w:val="false"/>
          <w:color w:val="000000"/>
          <w:sz w:val="28"/>
        </w:rPr>
        <w:t xml:space="preserve">
      бекітілген қалындықпен біркелкі төсеу және аудару арқылы түтуден қалған қалдықтарды және арпабастарды далада кептіру; </w:t>
      </w:r>
    </w:p>
    <w:p>
      <w:pPr>
        <w:spacing w:after="0"/>
        <w:ind w:left="0"/>
        <w:jc w:val="both"/>
      </w:pPr>
      <w:r>
        <w:rPr>
          <w:rFonts w:ascii="Times New Roman"/>
          <w:b w:val="false"/>
          <w:i w:val="false"/>
          <w:color w:val="000000"/>
          <w:sz w:val="28"/>
        </w:rPr>
        <w:t>
      түтуден қалған қалдықтарды және арпабастарды кепкеннен кейін бұрымға және шөмелеге өру;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42" w:id="140"/>
    <w:p>
      <w:pPr>
        <w:spacing w:after="0"/>
        <w:ind w:left="0"/>
        <w:jc w:val="both"/>
      </w:pPr>
      <w:r>
        <w:rPr>
          <w:rFonts w:ascii="Times New Roman"/>
          <w:b w:val="false"/>
          <w:i w:val="false"/>
          <w:color w:val="000000"/>
          <w:sz w:val="28"/>
        </w:rPr>
        <w:t xml:space="preserve">
      87. Білуге тиіс: </w:t>
      </w:r>
    </w:p>
    <w:bookmarkEnd w:id="140"/>
    <w:p>
      <w:pPr>
        <w:spacing w:after="0"/>
        <w:ind w:left="0"/>
        <w:jc w:val="both"/>
      </w:pPr>
      <w:r>
        <w:rPr>
          <w:rFonts w:ascii="Times New Roman"/>
          <w:b w:val="false"/>
          <w:i w:val="false"/>
          <w:color w:val="000000"/>
          <w:sz w:val="28"/>
        </w:rPr>
        <w:t xml:space="preserve">
      түтуден қалған қалдықтарды және арпабастарды жинау, төсеу және оны аудару қағидалары; </w:t>
      </w:r>
    </w:p>
    <w:p>
      <w:pPr>
        <w:spacing w:after="0"/>
        <w:ind w:left="0"/>
        <w:jc w:val="both"/>
      </w:pPr>
      <w:r>
        <w:rPr>
          <w:rFonts w:ascii="Times New Roman"/>
          <w:b w:val="false"/>
          <w:i w:val="false"/>
          <w:color w:val="000000"/>
          <w:sz w:val="28"/>
        </w:rPr>
        <w:t>
      материалдың органды лептикалы тәсілмен бағалау;</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43" w:id="141"/>
    <w:p>
      <w:pPr>
        <w:spacing w:after="0"/>
        <w:ind w:left="0"/>
        <w:jc w:val="left"/>
      </w:pPr>
      <w:r>
        <w:rPr>
          <w:rFonts w:ascii="Times New Roman"/>
          <w:b/>
          <w:i w:val="false"/>
          <w:color w:val="000000"/>
        </w:rPr>
        <w:t xml:space="preserve"> 43-параграф. Тінді шикізатты кептіруші, 2-разряд</w:t>
      </w:r>
    </w:p>
    <w:bookmarkEnd w:id="141"/>
    <w:bookmarkStart w:name="z144" w:id="142"/>
    <w:p>
      <w:pPr>
        <w:spacing w:after="0"/>
        <w:ind w:left="0"/>
        <w:jc w:val="both"/>
      </w:pPr>
      <w:r>
        <w:rPr>
          <w:rFonts w:ascii="Times New Roman"/>
          <w:b w:val="false"/>
          <w:i w:val="false"/>
          <w:color w:val="000000"/>
          <w:sz w:val="28"/>
        </w:rPr>
        <w:t>
      88. Жұмыс сипаттамасы:</w:t>
      </w:r>
    </w:p>
    <w:bookmarkEnd w:id="142"/>
    <w:p>
      <w:pPr>
        <w:spacing w:after="0"/>
        <w:ind w:left="0"/>
        <w:jc w:val="both"/>
      </w:pPr>
      <w:r>
        <w:rPr>
          <w:rFonts w:ascii="Times New Roman"/>
          <w:b w:val="false"/>
          <w:i w:val="false"/>
          <w:color w:val="000000"/>
          <w:sz w:val="28"/>
        </w:rPr>
        <w:t xml:space="preserve">
      табиғи ылғалды қабықты шикізатты кептіру алаңыңда және қабықты талшықты бекітілген қағидаларды сақтай отырып аспаларды кептіру; </w:t>
      </w:r>
    </w:p>
    <w:p>
      <w:pPr>
        <w:spacing w:after="0"/>
        <w:ind w:left="0"/>
        <w:jc w:val="both"/>
      </w:pPr>
      <w:r>
        <w:rPr>
          <w:rFonts w:ascii="Times New Roman"/>
          <w:b w:val="false"/>
          <w:i w:val="false"/>
          <w:color w:val="000000"/>
          <w:sz w:val="28"/>
        </w:rPr>
        <w:t xml:space="preserve">
      орам материалын шешу; </w:t>
      </w:r>
    </w:p>
    <w:p>
      <w:pPr>
        <w:spacing w:after="0"/>
        <w:ind w:left="0"/>
        <w:jc w:val="both"/>
      </w:pPr>
      <w:r>
        <w:rPr>
          <w:rFonts w:ascii="Times New Roman"/>
          <w:b w:val="false"/>
          <w:i w:val="false"/>
          <w:color w:val="000000"/>
          <w:sz w:val="28"/>
        </w:rPr>
        <w:t xml:space="preserve">
      ылғалды бауларды конустарға желдеткіш іспеттес кептіру алаңдарына орналастыру, тай мен бауларды алдын-ала шешу; </w:t>
      </w:r>
    </w:p>
    <w:p>
      <w:pPr>
        <w:spacing w:after="0"/>
        <w:ind w:left="0"/>
        <w:jc w:val="both"/>
      </w:pPr>
      <w:r>
        <w:rPr>
          <w:rFonts w:ascii="Times New Roman"/>
          <w:b w:val="false"/>
          <w:i w:val="false"/>
          <w:color w:val="000000"/>
          <w:sz w:val="28"/>
        </w:rPr>
        <w:t xml:space="preserve">
      бауларды кептіру алаңдарына орналастыру үшін тасымалдау; </w:t>
      </w:r>
    </w:p>
    <w:p>
      <w:pPr>
        <w:spacing w:after="0"/>
        <w:ind w:left="0"/>
        <w:jc w:val="both"/>
      </w:pPr>
      <w:r>
        <w:rPr>
          <w:rFonts w:ascii="Times New Roman"/>
          <w:b w:val="false"/>
          <w:i w:val="false"/>
          <w:color w:val="000000"/>
          <w:sz w:val="28"/>
        </w:rPr>
        <w:t xml:space="preserve">
      сулы талшықтарды ілгіштерге ілу; </w:t>
      </w:r>
    </w:p>
    <w:p>
      <w:pPr>
        <w:spacing w:after="0"/>
        <w:ind w:left="0"/>
        <w:jc w:val="both"/>
      </w:pPr>
      <w:r>
        <w:rPr>
          <w:rFonts w:ascii="Times New Roman"/>
          <w:b w:val="false"/>
          <w:i w:val="false"/>
          <w:color w:val="000000"/>
          <w:sz w:val="28"/>
        </w:rPr>
        <w:t xml:space="preserve">
      кептіру кезінде шикізат баулары мен талшықтар уысын уақыт өте ауыстырып тұру; </w:t>
      </w:r>
    </w:p>
    <w:p>
      <w:pPr>
        <w:spacing w:after="0"/>
        <w:ind w:left="0"/>
        <w:jc w:val="both"/>
      </w:pPr>
      <w:r>
        <w:rPr>
          <w:rFonts w:ascii="Times New Roman"/>
          <w:b w:val="false"/>
          <w:i w:val="false"/>
          <w:color w:val="000000"/>
          <w:sz w:val="28"/>
        </w:rPr>
        <w:t xml:space="preserve">
      кептірілген шикізат пен талшықтарды жинау кезінде, толықтай кеппеген баулар мен шикізат уыстарын теріп алу, кесек бауларды түзеу, бауларды ылғалдығы бойынша сорттау және оларды байлау, тасымалдау және оларды қатарға жинау, талшықтар уысын орау және оларды қорапқа байлау; </w:t>
      </w:r>
    </w:p>
    <w:p>
      <w:pPr>
        <w:spacing w:after="0"/>
        <w:ind w:left="0"/>
        <w:jc w:val="both"/>
      </w:pPr>
      <w:r>
        <w:rPr>
          <w:rFonts w:ascii="Times New Roman"/>
          <w:b w:val="false"/>
          <w:i w:val="false"/>
          <w:color w:val="000000"/>
          <w:sz w:val="28"/>
        </w:rPr>
        <w:t xml:space="preserve">
      кепкен шикізат пен талшықтарды қоймаға тапсыру; </w:t>
      </w:r>
    </w:p>
    <w:p>
      <w:pPr>
        <w:spacing w:after="0"/>
        <w:ind w:left="0"/>
        <w:jc w:val="both"/>
      </w:pPr>
      <w:r>
        <w:rPr>
          <w:rFonts w:ascii="Times New Roman"/>
          <w:b w:val="false"/>
          <w:i w:val="false"/>
          <w:color w:val="000000"/>
          <w:sz w:val="28"/>
        </w:rPr>
        <w:t>
      ұйпаланған және буылған материалды жинау;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45" w:id="143"/>
    <w:p>
      <w:pPr>
        <w:spacing w:after="0"/>
        <w:ind w:left="0"/>
        <w:jc w:val="both"/>
      </w:pPr>
      <w:r>
        <w:rPr>
          <w:rFonts w:ascii="Times New Roman"/>
          <w:b w:val="false"/>
          <w:i w:val="false"/>
          <w:color w:val="000000"/>
          <w:sz w:val="28"/>
        </w:rPr>
        <w:t xml:space="preserve">
      89. Білуге тиіс: </w:t>
      </w:r>
    </w:p>
    <w:bookmarkEnd w:id="143"/>
    <w:p>
      <w:pPr>
        <w:spacing w:after="0"/>
        <w:ind w:left="0"/>
        <w:jc w:val="both"/>
      </w:pPr>
      <w:r>
        <w:rPr>
          <w:rFonts w:ascii="Times New Roman"/>
          <w:b w:val="false"/>
          <w:i w:val="false"/>
          <w:color w:val="000000"/>
          <w:sz w:val="28"/>
        </w:rPr>
        <w:t xml:space="preserve">
      тінді шикізат пен талшықтарды алаңдарда табиғи кебу қағидаларын; </w:t>
      </w:r>
    </w:p>
    <w:p>
      <w:pPr>
        <w:spacing w:after="0"/>
        <w:ind w:left="0"/>
        <w:jc w:val="both"/>
      </w:pPr>
      <w:r>
        <w:rPr>
          <w:rFonts w:ascii="Times New Roman"/>
          <w:b w:val="false"/>
          <w:i w:val="false"/>
          <w:color w:val="000000"/>
          <w:sz w:val="28"/>
        </w:rPr>
        <w:t>
      тінді шикізат, талшық, тұқым және түтудің қалдығынын түрлерін;</w:t>
      </w:r>
    </w:p>
    <w:p>
      <w:pPr>
        <w:spacing w:after="0"/>
        <w:ind w:left="0"/>
        <w:jc w:val="both"/>
      </w:pPr>
      <w:r>
        <w:rPr>
          <w:rFonts w:ascii="Times New Roman"/>
          <w:b w:val="false"/>
          <w:i w:val="false"/>
          <w:color w:val="000000"/>
          <w:sz w:val="28"/>
        </w:rPr>
        <w:t>
      олардың кептіруден кейінгі ылғалдылығының нормасын;</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46" w:id="144"/>
    <w:p>
      <w:pPr>
        <w:spacing w:after="0"/>
        <w:ind w:left="0"/>
        <w:jc w:val="left"/>
      </w:pPr>
      <w:r>
        <w:rPr>
          <w:rFonts w:ascii="Times New Roman"/>
          <w:b/>
          <w:i w:val="false"/>
          <w:color w:val="000000"/>
        </w:rPr>
        <w:t xml:space="preserve"> 44-параграф. Шикізат пен талшықты пресстеуші, 2-разряд</w:t>
      </w:r>
    </w:p>
    <w:bookmarkEnd w:id="144"/>
    <w:bookmarkStart w:name="z147" w:id="145"/>
    <w:p>
      <w:pPr>
        <w:spacing w:after="0"/>
        <w:ind w:left="0"/>
        <w:jc w:val="both"/>
      </w:pPr>
      <w:r>
        <w:rPr>
          <w:rFonts w:ascii="Times New Roman"/>
          <w:b w:val="false"/>
          <w:i w:val="false"/>
          <w:color w:val="000000"/>
          <w:sz w:val="28"/>
        </w:rPr>
        <w:t>
      90. Жұмыс сипаттамасы:</w:t>
      </w:r>
    </w:p>
    <w:bookmarkEnd w:id="145"/>
    <w:p>
      <w:pPr>
        <w:spacing w:after="0"/>
        <w:ind w:left="0"/>
        <w:jc w:val="both"/>
      </w:pPr>
      <w:r>
        <w:rPr>
          <w:rFonts w:ascii="Times New Roman"/>
          <w:b w:val="false"/>
          <w:i w:val="false"/>
          <w:color w:val="000000"/>
          <w:sz w:val="28"/>
        </w:rPr>
        <w:t xml:space="preserve">
      мақталы талшықты немесе линтті престеудің алдында механикалық тегістеушімен алдын ала нығыздау; </w:t>
      </w:r>
    </w:p>
    <w:p>
      <w:pPr>
        <w:spacing w:after="0"/>
        <w:ind w:left="0"/>
        <w:jc w:val="both"/>
      </w:pPr>
      <w:r>
        <w:rPr>
          <w:rFonts w:ascii="Times New Roman"/>
          <w:b w:val="false"/>
          <w:i w:val="false"/>
          <w:color w:val="000000"/>
          <w:sz w:val="28"/>
        </w:rPr>
        <w:t xml:space="preserve">
      пресс камерасын талшық немесе линтпен толтыру; </w:t>
      </w:r>
    </w:p>
    <w:p>
      <w:pPr>
        <w:spacing w:after="0"/>
        <w:ind w:left="0"/>
        <w:jc w:val="both"/>
      </w:pPr>
      <w:r>
        <w:rPr>
          <w:rFonts w:ascii="Times New Roman"/>
          <w:b w:val="false"/>
          <w:i w:val="false"/>
          <w:color w:val="000000"/>
          <w:sz w:val="28"/>
        </w:rPr>
        <w:t>
      тегістеушінің жұмысын басқару;</w:t>
      </w:r>
    </w:p>
    <w:p>
      <w:pPr>
        <w:spacing w:after="0"/>
        <w:ind w:left="0"/>
        <w:jc w:val="both"/>
      </w:pPr>
      <w:r>
        <w:rPr>
          <w:rFonts w:ascii="Times New Roman"/>
          <w:b w:val="false"/>
          <w:i w:val="false"/>
          <w:color w:val="000000"/>
          <w:sz w:val="28"/>
        </w:rPr>
        <w:t xml:space="preserve">
      тегістелген мақта мен линттің салмағын анықтайтын бақылау жабдықтарының жұмыс бақылау; </w:t>
      </w:r>
    </w:p>
    <w:p>
      <w:pPr>
        <w:spacing w:after="0"/>
        <w:ind w:left="0"/>
        <w:jc w:val="both"/>
      </w:pPr>
      <w:r>
        <w:rPr>
          <w:rFonts w:ascii="Times New Roman"/>
          <w:b w:val="false"/>
          <w:i w:val="false"/>
          <w:color w:val="000000"/>
          <w:sz w:val="28"/>
        </w:rPr>
        <w:t>
      конденсордың бітеліп қалуын және тегістеушінің жұмысындағы техникалық ақауларды жою және оның жөндеу жұмыстарына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48" w:id="146"/>
    <w:p>
      <w:pPr>
        <w:spacing w:after="0"/>
        <w:ind w:left="0"/>
        <w:jc w:val="both"/>
      </w:pPr>
      <w:r>
        <w:rPr>
          <w:rFonts w:ascii="Times New Roman"/>
          <w:b w:val="false"/>
          <w:i w:val="false"/>
          <w:color w:val="000000"/>
          <w:sz w:val="28"/>
        </w:rPr>
        <w:t xml:space="preserve">
      91. Білуге тиіс: </w:t>
      </w:r>
    </w:p>
    <w:bookmarkEnd w:id="146"/>
    <w:p>
      <w:pPr>
        <w:spacing w:after="0"/>
        <w:ind w:left="0"/>
        <w:jc w:val="both"/>
      </w:pPr>
      <w:r>
        <w:rPr>
          <w:rFonts w:ascii="Times New Roman"/>
          <w:b w:val="false"/>
          <w:i w:val="false"/>
          <w:color w:val="000000"/>
          <w:sz w:val="28"/>
        </w:rPr>
        <w:t xml:space="preserve">
      механикалық тегістеуіштің мақсаты мен жұмыс істеу принципі; </w:t>
      </w:r>
    </w:p>
    <w:p>
      <w:pPr>
        <w:spacing w:after="0"/>
        <w:ind w:left="0"/>
        <w:jc w:val="both"/>
      </w:pPr>
      <w:r>
        <w:rPr>
          <w:rFonts w:ascii="Times New Roman"/>
          <w:b w:val="false"/>
          <w:i w:val="false"/>
          <w:color w:val="000000"/>
          <w:sz w:val="28"/>
        </w:rPr>
        <w:t>
      механикалық тегістеуге бекітілген престеліп жатқан өнімнің түрлерінің байлам бойынша салмағы;</w:t>
      </w:r>
    </w:p>
    <w:p>
      <w:pPr>
        <w:spacing w:after="0"/>
        <w:ind w:left="0"/>
        <w:jc w:val="both"/>
      </w:pPr>
      <w:r>
        <w:rPr>
          <w:rFonts w:ascii="Times New Roman"/>
          <w:b w:val="false"/>
          <w:i w:val="false"/>
          <w:color w:val="000000"/>
          <w:sz w:val="28"/>
        </w:rPr>
        <w:t>
      престеліп жатқан өнімнің техникалық жағдайы;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49" w:id="147"/>
    <w:p>
      <w:pPr>
        <w:spacing w:after="0"/>
        <w:ind w:left="0"/>
        <w:jc w:val="left"/>
      </w:pPr>
      <w:r>
        <w:rPr>
          <w:rFonts w:ascii="Times New Roman"/>
          <w:b/>
          <w:i w:val="false"/>
          <w:color w:val="000000"/>
        </w:rPr>
        <w:t xml:space="preserve"> 45-параграф. Шикізат пен талшықты престеуші, 3-разряд</w:t>
      </w:r>
    </w:p>
    <w:bookmarkEnd w:id="147"/>
    <w:bookmarkStart w:name="z150" w:id="148"/>
    <w:p>
      <w:pPr>
        <w:spacing w:after="0"/>
        <w:ind w:left="0"/>
        <w:jc w:val="both"/>
      </w:pPr>
      <w:r>
        <w:rPr>
          <w:rFonts w:ascii="Times New Roman"/>
          <w:b w:val="false"/>
          <w:i w:val="false"/>
          <w:color w:val="000000"/>
          <w:sz w:val="28"/>
        </w:rPr>
        <w:t>
      92. Жұмыс сипаттамасы:</w:t>
      </w:r>
    </w:p>
    <w:bookmarkEnd w:id="148"/>
    <w:p>
      <w:pPr>
        <w:spacing w:after="0"/>
        <w:ind w:left="0"/>
        <w:jc w:val="both"/>
      </w:pPr>
      <w:r>
        <w:rPr>
          <w:rFonts w:ascii="Times New Roman"/>
          <w:b w:val="false"/>
          <w:i w:val="false"/>
          <w:color w:val="000000"/>
          <w:sz w:val="28"/>
        </w:rPr>
        <w:t xml:space="preserve">
      мақта және тінді талшықты, мақта линтін, талшықты қалдықтарды және костраны байлам, орнатылған габариттің түгінде салмақтыларын механикалық престе біліктілігі жоғары престеушінің басшылығымен, ал тінді шикізатты қол станоктарында престеуді жүзеге асыру; </w:t>
      </w:r>
    </w:p>
    <w:p>
      <w:pPr>
        <w:spacing w:after="0"/>
        <w:ind w:left="0"/>
        <w:jc w:val="both"/>
      </w:pPr>
      <w:r>
        <w:rPr>
          <w:rFonts w:ascii="Times New Roman"/>
          <w:b w:val="false"/>
          <w:i w:val="false"/>
          <w:color w:val="000000"/>
          <w:sz w:val="28"/>
        </w:rPr>
        <w:t>
      мақта талшықтарын немесе линтті престемес бұрын, гидравликалық тегістеуішпен алдын-ала нығыздау;</w:t>
      </w:r>
    </w:p>
    <w:p>
      <w:pPr>
        <w:spacing w:after="0"/>
        <w:ind w:left="0"/>
        <w:jc w:val="both"/>
      </w:pPr>
      <w:r>
        <w:rPr>
          <w:rFonts w:ascii="Times New Roman"/>
          <w:b w:val="false"/>
          <w:i w:val="false"/>
          <w:color w:val="000000"/>
          <w:sz w:val="28"/>
        </w:rPr>
        <w:t xml:space="preserve">
      тінді шикізатты, талшықтарды және қалдықтарды қолмен салу кезінде, оларды таразыға тасу, өлшеу және белгіленген сызба бойынша камераға салу; </w:t>
      </w:r>
    </w:p>
    <w:p>
      <w:pPr>
        <w:spacing w:after="0"/>
        <w:ind w:left="0"/>
        <w:jc w:val="both"/>
      </w:pPr>
      <w:r>
        <w:rPr>
          <w:rFonts w:ascii="Times New Roman"/>
          <w:b w:val="false"/>
          <w:i w:val="false"/>
          <w:color w:val="000000"/>
          <w:sz w:val="28"/>
        </w:rPr>
        <w:t xml:space="preserve">
      орайтын материалдарды дайындау және жеткізу; </w:t>
      </w:r>
    </w:p>
    <w:p>
      <w:pPr>
        <w:spacing w:after="0"/>
        <w:ind w:left="0"/>
        <w:jc w:val="both"/>
      </w:pPr>
      <w:r>
        <w:rPr>
          <w:rFonts w:ascii="Times New Roman"/>
          <w:b w:val="false"/>
          <w:i w:val="false"/>
          <w:color w:val="000000"/>
          <w:sz w:val="28"/>
        </w:rPr>
        <w:t xml:space="preserve">
      орамды преске салу; </w:t>
      </w:r>
    </w:p>
    <w:p>
      <w:pPr>
        <w:spacing w:after="0"/>
        <w:ind w:left="0"/>
        <w:jc w:val="both"/>
      </w:pPr>
      <w:r>
        <w:rPr>
          <w:rFonts w:ascii="Times New Roman"/>
          <w:b w:val="false"/>
          <w:i w:val="false"/>
          <w:color w:val="000000"/>
          <w:sz w:val="28"/>
        </w:rPr>
        <w:t xml:space="preserve">
      байламды тығыздау, стандарт талаптарына сай оларды байлау және таңбалау, престі босату, байламды домалатып әкету; </w:t>
      </w:r>
    </w:p>
    <w:p>
      <w:pPr>
        <w:spacing w:after="0"/>
        <w:ind w:left="0"/>
        <w:jc w:val="both"/>
      </w:pPr>
      <w:r>
        <w:rPr>
          <w:rFonts w:ascii="Times New Roman"/>
          <w:b w:val="false"/>
          <w:i w:val="false"/>
          <w:color w:val="000000"/>
          <w:sz w:val="28"/>
        </w:rPr>
        <w:t xml:space="preserve">
      кипті өлшеу және транспортер мен штабельде тегістеуімен бекітілген орынға тасымалдау; </w:t>
      </w:r>
    </w:p>
    <w:p>
      <w:pPr>
        <w:spacing w:after="0"/>
        <w:ind w:left="0"/>
        <w:jc w:val="both"/>
      </w:pPr>
      <w:r>
        <w:rPr>
          <w:rFonts w:ascii="Times New Roman"/>
          <w:b w:val="false"/>
          <w:i w:val="false"/>
          <w:color w:val="000000"/>
          <w:sz w:val="28"/>
        </w:rPr>
        <w:t>
      табандыққа орнатылған байлам механизмдерін және табандықты канттау механизмдерін басқару;</w:t>
      </w:r>
    </w:p>
    <w:p>
      <w:pPr>
        <w:spacing w:after="0"/>
        <w:ind w:left="0"/>
        <w:jc w:val="both"/>
      </w:pPr>
      <w:r>
        <w:rPr>
          <w:rFonts w:ascii="Times New Roman"/>
          <w:b w:val="false"/>
          <w:i w:val="false"/>
          <w:color w:val="000000"/>
          <w:sz w:val="28"/>
        </w:rPr>
        <w:t xml:space="preserve">
      таразы, прес, көтерме, оның жетегін, гидросорғышты, бақылау жабдықтарының қалыпты жұмыс істеуін тексеру; </w:t>
      </w:r>
    </w:p>
    <w:p>
      <w:pPr>
        <w:spacing w:after="0"/>
        <w:ind w:left="0"/>
        <w:jc w:val="both"/>
      </w:pPr>
      <w:r>
        <w:rPr>
          <w:rFonts w:ascii="Times New Roman"/>
          <w:b w:val="false"/>
          <w:i w:val="false"/>
          <w:color w:val="000000"/>
          <w:sz w:val="28"/>
        </w:rPr>
        <w:t xml:space="preserve">
      пресс және конденсор, табандықты байламға орнату механизмін, табандықты канттайтын механизмдердің жұмысындағы техникалық ақауларды жою; </w:t>
      </w:r>
    </w:p>
    <w:p>
      <w:pPr>
        <w:spacing w:after="0"/>
        <w:ind w:left="0"/>
        <w:jc w:val="both"/>
      </w:pPr>
      <w:r>
        <w:rPr>
          <w:rFonts w:ascii="Times New Roman"/>
          <w:b w:val="false"/>
          <w:i w:val="false"/>
          <w:color w:val="000000"/>
          <w:sz w:val="28"/>
        </w:rPr>
        <w:t>
      престің тораптарына және басқа қызмет көрсетілетін механизмдердің жұмыстарын реттеу, ұсақ жөндеу жұмыстары;</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51" w:id="149"/>
    <w:p>
      <w:pPr>
        <w:spacing w:after="0"/>
        <w:ind w:left="0"/>
        <w:jc w:val="both"/>
      </w:pPr>
      <w:r>
        <w:rPr>
          <w:rFonts w:ascii="Times New Roman"/>
          <w:b w:val="false"/>
          <w:i w:val="false"/>
          <w:color w:val="000000"/>
          <w:sz w:val="28"/>
        </w:rPr>
        <w:t xml:space="preserve">
      93. Білуге тиіс: </w:t>
      </w:r>
    </w:p>
    <w:bookmarkEnd w:id="149"/>
    <w:p>
      <w:pPr>
        <w:spacing w:after="0"/>
        <w:ind w:left="0"/>
        <w:jc w:val="both"/>
      </w:pPr>
      <w:r>
        <w:rPr>
          <w:rFonts w:ascii="Times New Roman"/>
          <w:b w:val="false"/>
          <w:i w:val="false"/>
          <w:color w:val="000000"/>
          <w:sz w:val="28"/>
        </w:rPr>
        <w:t xml:space="preserve">
      қызмет көрсетілетін жабдық пен механизмнің құрылымы және жұмыс принципі; </w:t>
      </w:r>
    </w:p>
    <w:p>
      <w:pPr>
        <w:spacing w:after="0"/>
        <w:ind w:left="0"/>
        <w:jc w:val="both"/>
      </w:pPr>
      <w:r>
        <w:rPr>
          <w:rFonts w:ascii="Times New Roman"/>
          <w:b w:val="false"/>
          <w:i w:val="false"/>
          <w:color w:val="000000"/>
          <w:sz w:val="28"/>
        </w:rPr>
        <w:t xml:space="preserve">
      шикізатты, талшықты, линтті және қалдықтарды престеу қағидалары; </w:t>
      </w:r>
    </w:p>
    <w:p>
      <w:pPr>
        <w:spacing w:after="0"/>
        <w:ind w:left="0"/>
        <w:jc w:val="both"/>
      </w:pPr>
      <w:r>
        <w:rPr>
          <w:rFonts w:ascii="Times New Roman"/>
          <w:b w:val="false"/>
          <w:i w:val="false"/>
          <w:color w:val="000000"/>
          <w:sz w:val="28"/>
        </w:rPr>
        <w:t xml:space="preserve">
      шикізат пен өнімнің сортына байланысты габариттің, киптің салмағының, тюктың бекітілген тығыздығы; </w:t>
      </w:r>
    </w:p>
    <w:p>
      <w:pPr>
        <w:spacing w:after="0"/>
        <w:ind w:left="0"/>
        <w:jc w:val="both"/>
      </w:pPr>
      <w:r>
        <w:rPr>
          <w:rFonts w:ascii="Times New Roman"/>
          <w:b w:val="false"/>
          <w:i w:val="false"/>
          <w:color w:val="000000"/>
          <w:sz w:val="28"/>
        </w:rPr>
        <w:t xml:space="preserve">
      кипті орау және таңбалау қағидалары; </w:t>
      </w:r>
    </w:p>
    <w:p>
      <w:pPr>
        <w:spacing w:after="0"/>
        <w:ind w:left="0"/>
        <w:jc w:val="both"/>
      </w:pPr>
      <w:r>
        <w:rPr>
          <w:rFonts w:ascii="Times New Roman"/>
          <w:b w:val="false"/>
          <w:i w:val="false"/>
          <w:color w:val="000000"/>
          <w:sz w:val="28"/>
        </w:rPr>
        <w:t xml:space="preserve">
      орайтын материалдың шығыны мен оның мөлшері; </w:t>
      </w:r>
    </w:p>
    <w:p>
      <w:pPr>
        <w:spacing w:after="0"/>
        <w:ind w:left="0"/>
        <w:jc w:val="both"/>
      </w:pPr>
      <w:r>
        <w:rPr>
          <w:rFonts w:ascii="Times New Roman"/>
          <w:b w:val="false"/>
          <w:i w:val="false"/>
          <w:color w:val="000000"/>
          <w:sz w:val="28"/>
        </w:rPr>
        <w:t>
      өнімді тасымалдау және сақтау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52" w:id="150"/>
    <w:p>
      <w:pPr>
        <w:spacing w:after="0"/>
        <w:ind w:left="0"/>
        <w:jc w:val="left"/>
      </w:pPr>
      <w:r>
        <w:rPr>
          <w:rFonts w:ascii="Times New Roman"/>
          <w:b/>
          <w:i w:val="false"/>
          <w:color w:val="000000"/>
        </w:rPr>
        <w:t xml:space="preserve"> 46-параграф. Шикізат пен талшықты престеуші, 4- разряд</w:t>
      </w:r>
    </w:p>
    <w:bookmarkEnd w:id="150"/>
    <w:bookmarkStart w:name="z153" w:id="151"/>
    <w:p>
      <w:pPr>
        <w:spacing w:after="0"/>
        <w:ind w:left="0"/>
        <w:jc w:val="both"/>
      </w:pPr>
      <w:r>
        <w:rPr>
          <w:rFonts w:ascii="Times New Roman"/>
          <w:b w:val="false"/>
          <w:i w:val="false"/>
          <w:color w:val="000000"/>
          <w:sz w:val="28"/>
        </w:rPr>
        <w:t>
      94. Жұмыс сипаттамасы:</w:t>
      </w:r>
    </w:p>
    <w:bookmarkEnd w:id="151"/>
    <w:p>
      <w:pPr>
        <w:spacing w:after="0"/>
        <w:ind w:left="0"/>
        <w:jc w:val="both"/>
      </w:pPr>
      <w:r>
        <w:rPr>
          <w:rFonts w:ascii="Times New Roman"/>
          <w:b w:val="false"/>
          <w:i w:val="false"/>
          <w:color w:val="000000"/>
          <w:sz w:val="28"/>
        </w:rPr>
        <w:t xml:space="preserve">
      орам стандартының талаптарына және бекітілген заңдылықтарына сәйкес, байлам, тай, бекітілген ауқымдылық пен салмақты механикалық престерде мақта және тінді талшықтарды, мақта линтін, талшықты қалдықтарды, костра мен зындырылған зығыр лентасын пресстеу; </w:t>
      </w:r>
    </w:p>
    <w:p>
      <w:pPr>
        <w:spacing w:after="0"/>
        <w:ind w:left="0"/>
        <w:jc w:val="both"/>
      </w:pPr>
      <w:r>
        <w:rPr>
          <w:rFonts w:ascii="Times New Roman"/>
          <w:b w:val="false"/>
          <w:i w:val="false"/>
          <w:color w:val="000000"/>
          <w:sz w:val="28"/>
        </w:rPr>
        <w:t xml:space="preserve">
      престерде орнатылған өлшеу және тіркеу жабдықтарына, престеу процесінің параметрларын бақылау; </w:t>
      </w:r>
    </w:p>
    <w:p>
      <w:pPr>
        <w:spacing w:after="0"/>
        <w:ind w:left="0"/>
        <w:jc w:val="both"/>
      </w:pPr>
      <w:r>
        <w:rPr>
          <w:rFonts w:ascii="Times New Roman"/>
          <w:b w:val="false"/>
          <w:i w:val="false"/>
          <w:color w:val="000000"/>
          <w:sz w:val="28"/>
        </w:rPr>
        <w:t xml:space="preserve">
      ауқымдылық, салмақ және орам сапасының бекітілген стандарттарына сәйкес байламның шығарылымын қамтамасыз ету; </w:t>
      </w:r>
    </w:p>
    <w:p>
      <w:pPr>
        <w:spacing w:after="0"/>
        <w:ind w:left="0"/>
        <w:jc w:val="both"/>
      </w:pPr>
      <w:r>
        <w:rPr>
          <w:rFonts w:ascii="Times New Roman"/>
          <w:b w:val="false"/>
          <w:i w:val="false"/>
          <w:color w:val="000000"/>
          <w:sz w:val="28"/>
        </w:rPr>
        <w:t xml:space="preserve">
      механикалық престің көтермесін басқару; </w:t>
      </w:r>
    </w:p>
    <w:p>
      <w:pPr>
        <w:spacing w:after="0"/>
        <w:ind w:left="0"/>
        <w:jc w:val="both"/>
      </w:pPr>
      <w:r>
        <w:rPr>
          <w:rFonts w:ascii="Times New Roman"/>
          <w:b w:val="false"/>
          <w:i w:val="false"/>
          <w:color w:val="000000"/>
          <w:sz w:val="28"/>
        </w:rPr>
        <w:t xml:space="preserve">
      престің және оның көтермесінің жұмысындағы ақауларды жою және жөндеу жұмыстарына қатысу; </w:t>
      </w:r>
    </w:p>
    <w:p>
      <w:pPr>
        <w:spacing w:after="0"/>
        <w:ind w:left="0"/>
        <w:jc w:val="both"/>
      </w:pPr>
      <w:r>
        <w:rPr>
          <w:rFonts w:ascii="Times New Roman"/>
          <w:b w:val="false"/>
          <w:i w:val="false"/>
          <w:color w:val="000000"/>
          <w:sz w:val="28"/>
        </w:rPr>
        <w:t xml:space="preserve">
      байламды престеу, қаптау және таңбалаудың, қызмет көрсетілетін жабдықтың сапасын бақылау; </w:t>
      </w:r>
    </w:p>
    <w:p>
      <w:pPr>
        <w:spacing w:after="0"/>
        <w:ind w:left="0"/>
        <w:jc w:val="both"/>
      </w:pPr>
      <w:r>
        <w:rPr>
          <w:rFonts w:ascii="Times New Roman"/>
          <w:b w:val="false"/>
          <w:i w:val="false"/>
          <w:color w:val="000000"/>
          <w:sz w:val="28"/>
        </w:rPr>
        <w:t>
      біліктілігі төмен престеушілердің жұмысын басқару;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54" w:id="152"/>
    <w:p>
      <w:pPr>
        <w:spacing w:after="0"/>
        <w:ind w:left="0"/>
        <w:jc w:val="both"/>
      </w:pPr>
      <w:r>
        <w:rPr>
          <w:rFonts w:ascii="Times New Roman"/>
          <w:b w:val="false"/>
          <w:i w:val="false"/>
          <w:color w:val="000000"/>
          <w:sz w:val="28"/>
        </w:rPr>
        <w:t xml:space="preserve">
      95. Білуге тиіс: </w:t>
      </w:r>
    </w:p>
    <w:bookmarkEnd w:id="152"/>
    <w:p>
      <w:pPr>
        <w:spacing w:after="0"/>
        <w:ind w:left="0"/>
        <w:jc w:val="both"/>
      </w:pPr>
      <w:r>
        <w:rPr>
          <w:rFonts w:ascii="Times New Roman"/>
          <w:b w:val="false"/>
          <w:i w:val="false"/>
          <w:color w:val="000000"/>
          <w:sz w:val="28"/>
        </w:rPr>
        <w:t xml:space="preserve">
      қызмет көрсетілетін жабдықтың құрылымы және оны пайдалану қағидалары; </w:t>
      </w:r>
    </w:p>
    <w:p>
      <w:pPr>
        <w:spacing w:after="0"/>
        <w:ind w:left="0"/>
        <w:jc w:val="both"/>
      </w:pPr>
      <w:r>
        <w:rPr>
          <w:rFonts w:ascii="Times New Roman"/>
          <w:b w:val="false"/>
          <w:i w:val="false"/>
          <w:color w:val="000000"/>
          <w:sz w:val="28"/>
        </w:rPr>
        <w:t xml:space="preserve">
      байламды орау бойынша стандарт талаптары; </w:t>
      </w:r>
    </w:p>
    <w:p>
      <w:pPr>
        <w:spacing w:after="0"/>
        <w:ind w:left="0"/>
        <w:jc w:val="both"/>
      </w:pPr>
      <w:r>
        <w:rPr>
          <w:rFonts w:ascii="Times New Roman"/>
          <w:b w:val="false"/>
          <w:i w:val="false"/>
          <w:color w:val="000000"/>
          <w:sz w:val="28"/>
        </w:rPr>
        <w:t>
      шикізат, талшықтарды сорттарымен анықтау принципі;</w:t>
      </w:r>
    </w:p>
    <w:p>
      <w:pPr>
        <w:spacing w:after="0"/>
        <w:ind w:left="0"/>
        <w:jc w:val="both"/>
      </w:pPr>
      <w:r>
        <w:rPr>
          <w:rFonts w:ascii="Times New Roman"/>
          <w:b w:val="false"/>
          <w:i w:val="false"/>
          <w:color w:val="000000"/>
          <w:sz w:val="28"/>
        </w:rPr>
        <w:t>
      престің жұмысындағы техникалық ақауларды жою түрлері;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55" w:id="153"/>
    <w:p>
      <w:pPr>
        <w:spacing w:after="0"/>
        <w:ind w:left="0"/>
        <w:jc w:val="left"/>
      </w:pPr>
      <w:r>
        <w:rPr>
          <w:rFonts w:ascii="Times New Roman"/>
          <w:b/>
          <w:i w:val="false"/>
          <w:color w:val="000000"/>
        </w:rPr>
        <w:t xml:space="preserve"> 47-параграф. Шикізат пен талшықты пресстеуші, 5-разряд</w:t>
      </w:r>
    </w:p>
    <w:bookmarkEnd w:id="153"/>
    <w:bookmarkStart w:name="z156" w:id="154"/>
    <w:p>
      <w:pPr>
        <w:spacing w:after="0"/>
        <w:ind w:left="0"/>
        <w:jc w:val="both"/>
      </w:pPr>
      <w:r>
        <w:rPr>
          <w:rFonts w:ascii="Times New Roman"/>
          <w:b w:val="false"/>
          <w:i w:val="false"/>
          <w:color w:val="000000"/>
          <w:sz w:val="28"/>
        </w:rPr>
        <w:t>
      96. Жұмыс сипаттамасы:</w:t>
      </w:r>
    </w:p>
    <w:bookmarkEnd w:id="154"/>
    <w:p>
      <w:pPr>
        <w:spacing w:after="0"/>
        <w:ind w:left="0"/>
        <w:jc w:val="both"/>
      </w:pPr>
      <w:r>
        <w:rPr>
          <w:rFonts w:ascii="Times New Roman"/>
          <w:b w:val="false"/>
          <w:i w:val="false"/>
          <w:color w:val="000000"/>
          <w:sz w:val="28"/>
        </w:rPr>
        <w:t xml:space="preserve">
      мақта талшығы мен линт, қабықты шикізат пен талшықты бекітілген ауқымдылық байламында және гидропрестеу жабдықтарында және жартылай автоматтандырылған престе престеу; </w:t>
      </w:r>
    </w:p>
    <w:p>
      <w:pPr>
        <w:spacing w:after="0"/>
        <w:ind w:left="0"/>
        <w:jc w:val="both"/>
      </w:pPr>
      <w:r>
        <w:rPr>
          <w:rFonts w:ascii="Times New Roman"/>
          <w:b w:val="false"/>
          <w:i w:val="false"/>
          <w:color w:val="000000"/>
          <w:sz w:val="28"/>
        </w:rPr>
        <w:t xml:space="preserve">
      гидропрестеу жабдықтары мен жартылай автоматтандырылған престерді жөндеу; </w:t>
      </w:r>
    </w:p>
    <w:p>
      <w:pPr>
        <w:spacing w:after="0"/>
        <w:ind w:left="0"/>
        <w:jc w:val="both"/>
      </w:pPr>
      <w:r>
        <w:rPr>
          <w:rFonts w:ascii="Times New Roman"/>
          <w:b w:val="false"/>
          <w:i w:val="false"/>
          <w:color w:val="000000"/>
          <w:sz w:val="28"/>
        </w:rPr>
        <w:t>
      гидронасосты және механикалық престің жетегін басқару;</w:t>
      </w:r>
    </w:p>
    <w:p>
      <w:pPr>
        <w:spacing w:after="0"/>
        <w:ind w:left="0"/>
        <w:jc w:val="both"/>
      </w:pPr>
      <w:r>
        <w:rPr>
          <w:rFonts w:ascii="Times New Roman"/>
          <w:b w:val="false"/>
          <w:i w:val="false"/>
          <w:color w:val="000000"/>
          <w:sz w:val="28"/>
        </w:rPr>
        <w:t>
      ағымдағы жөндеу жұмыстарына және технологиялық жабдықтар мен таразы өлшеу техникаларында жөндеу жұмыстарына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57" w:id="155"/>
    <w:p>
      <w:pPr>
        <w:spacing w:after="0"/>
        <w:ind w:left="0"/>
        <w:jc w:val="both"/>
      </w:pPr>
      <w:r>
        <w:rPr>
          <w:rFonts w:ascii="Times New Roman"/>
          <w:b w:val="false"/>
          <w:i w:val="false"/>
          <w:color w:val="000000"/>
          <w:sz w:val="28"/>
        </w:rPr>
        <w:t xml:space="preserve">
      97. Білуге тиіс: </w:t>
      </w:r>
    </w:p>
    <w:bookmarkEnd w:id="155"/>
    <w:p>
      <w:pPr>
        <w:spacing w:after="0"/>
        <w:ind w:left="0"/>
        <w:jc w:val="both"/>
      </w:pPr>
      <w:r>
        <w:rPr>
          <w:rFonts w:ascii="Times New Roman"/>
          <w:b w:val="false"/>
          <w:i w:val="false"/>
          <w:color w:val="000000"/>
          <w:sz w:val="28"/>
        </w:rPr>
        <w:t xml:space="preserve">
      қызмет көрсетілетін жабдық мен бақылау-өлшеу жабдықтарын орнату және жөндеу тәсілдері; </w:t>
      </w:r>
    </w:p>
    <w:p>
      <w:pPr>
        <w:spacing w:after="0"/>
        <w:ind w:left="0"/>
        <w:jc w:val="both"/>
      </w:pPr>
      <w:r>
        <w:rPr>
          <w:rFonts w:ascii="Times New Roman"/>
          <w:b w:val="false"/>
          <w:i w:val="false"/>
          <w:color w:val="000000"/>
          <w:sz w:val="28"/>
        </w:rPr>
        <w:t>
      өнделіп жатқан шикізаттың техникалық шарттары мен стандарттары;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58" w:id="156"/>
    <w:p>
      <w:pPr>
        <w:spacing w:after="0"/>
        <w:ind w:left="0"/>
        <w:jc w:val="left"/>
      </w:pPr>
      <w:r>
        <w:rPr>
          <w:rFonts w:ascii="Times New Roman"/>
          <w:b/>
          <w:i w:val="false"/>
          <w:color w:val="000000"/>
        </w:rPr>
        <w:t xml:space="preserve"> 48-параграф. Шикізат пен талшықты пресстеуші, 6-разряд</w:t>
      </w:r>
    </w:p>
    <w:bookmarkEnd w:id="156"/>
    <w:bookmarkStart w:name="z159" w:id="157"/>
    <w:p>
      <w:pPr>
        <w:spacing w:after="0"/>
        <w:ind w:left="0"/>
        <w:jc w:val="both"/>
      </w:pPr>
      <w:r>
        <w:rPr>
          <w:rFonts w:ascii="Times New Roman"/>
          <w:b w:val="false"/>
          <w:i w:val="false"/>
          <w:color w:val="000000"/>
          <w:sz w:val="28"/>
        </w:rPr>
        <w:t xml:space="preserve">
      98. Жұмыс сипаттамасы: </w:t>
      </w:r>
    </w:p>
    <w:bookmarkEnd w:id="157"/>
    <w:p>
      <w:pPr>
        <w:spacing w:after="0"/>
        <w:ind w:left="0"/>
        <w:jc w:val="both"/>
      </w:pPr>
      <w:r>
        <w:rPr>
          <w:rFonts w:ascii="Times New Roman"/>
          <w:b w:val="false"/>
          <w:i w:val="false"/>
          <w:color w:val="000000"/>
          <w:sz w:val="28"/>
        </w:rPr>
        <w:t>
      мақта талшықтары, линт, тінді талшықтарды байламда, бекітілген ауқымдылықта және таразыда, гидравликалық престерде престеу;</w:t>
      </w:r>
    </w:p>
    <w:p>
      <w:pPr>
        <w:spacing w:after="0"/>
        <w:ind w:left="0"/>
        <w:jc w:val="both"/>
      </w:pPr>
      <w:r>
        <w:rPr>
          <w:rFonts w:ascii="Times New Roman"/>
          <w:b w:val="false"/>
          <w:i w:val="false"/>
          <w:color w:val="000000"/>
          <w:sz w:val="28"/>
        </w:rPr>
        <w:t>
      монометр бойынша қысымды бақылау;</w:t>
      </w:r>
    </w:p>
    <w:p>
      <w:pPr>
        <w:spacing w:after="0"/>
        <w:ind w:left="0"/>
        <w:jc w:val="both"/>
      </w:pPr>
      <w:r>
        <w:rPr>
          <w:rFonts w:ascii="Times New Roman"/>
          <w:b w:val="false"/>
          <w:i w:val="false"/>
          <w:color w:val="000000"/>
          <w:sz w:val="28"/>
        </w:rPr>
        <w:t xml:space="preserve">
      габарит, салмақ және орамның сапасына стандарт және техникалық талаптарға сәйкес киптің шығаруын бақылау және қамтамасыз ету; </w:t>
      </w:r>
    </w:p>
    <w:p>
      <w:pPr>
        <w:spacing w:after="0"/>
        <w:ind w:left="0"/>
        <w:jc w:val="both"/>
      </w:pPr>
      <w:r>
        <w:rPr>
          <w:rFonts w:ascii="Times New Roman"/>
          <w:b w:val="false"/>
          <w:i w:val="false"/>
          <w:color w:val="000000"/>
          <w:sz w:val="28"/>
        </w:rPr>
        <w:t>
      су насосы мен механика пресінің көтермесін басқару;</w:t>
      </w:r>
    </w:p>
    <w:p>
      <w:pPr>
        <w:spacing w:after="0"/>
        <w:ind w:left="0"/>
        <w:jc w:val="both"/>
      </w:pPr>
      <w:r>
        <w:rPr>
          <w:rFonts w:ascii="Times New Roman"/>
          <w:b w:val="false"/>
          <w:i w:val="false"/>
          <w:color w:val="000000"/>
          <w:sz w:val="28"/>
        </w:rPr>
        <w:t>
      талшық пен линттан бөгде нарселерді жою;</w:t>
      </w:r>
    </w:p>
    <w:p>
      <w:pPr>
        <w:spacing w:after="0"/>
        <w:ind w:left="0"/>
        <w:jc w:val="both"/>
      </w:pPr>
      <w:r>
        <w:rPr>
          <w:rFonts w:ascii="Times New Roman"/>
          <w:b w:val="false"/>
          <w:i w:val="false"/>
          <w:color w:val="000000"/>
          <w:sz w:val="28"/>
        </w:rPr>
        <w:t>
      біліктілігі төмен престеушілердің жұмысын басқару;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60" w:id="158"/>
    <w:p>
      <w:pPr>
        <w:spacing w:after="0"/>
        <w:ind w:left="0"/>
        <w:jc w:val="both"/>
      </w:pPr>
      <w:r>
        <w:rPr>
          <w:rFonts w:ascii="Times New Roman"/>
          <w:b w:val="false"/>
          <w:i w:val="false"/>
          <w:color w:val="000000"/>
          <w:sz w:val="28"/>
        </w:rPr>
        <w:t xml:space="preserve">
      99. Білуге тиіс: </w:t>
      </w:r>
    </w:p>
    <w:bookmarkEnd w:id="158"/>
    <w:p>
      <w:pPr>
        <w:spacing w:after="0"/>
        <w:ind w:left="0"/>
        <w:jc w:val="both"/>
      </w:pPr>
      <w:r>
        <w:rPr>
          <w:rFonts w:ascii="Times New Roman"/>
          <w:b w:val="false"/>
          <w:i w:val="false"/>
          <w:color w:val="000000"/>
          <w:sz w:val="28"/>
        </w:rPr>
        <w:t xml:space="preserve">
      прес, гидросорғыш, бақылау-өлшеу құралдары және басқада қызмет көрсетілетін жабдықтарды орнату және жөндеу жұмыстары; </w:t>
      </w:r>
    </w:p>
    <w:p>
      <w:pPr>
        <w:spacing w:after="0"/>
        <w:ind w:left="0"/>
        <w:jc w:val="both"/>
      </w:pPr>
      <w:r>
        <w:rPr>
          <w:rFonts w:ascii="Times New Roman"/>
          <w:b w:val="false"/>
          <w:i w:val="false"/>
          <w:color w:val="000000"/>
          <w:sz w:val="28"/>
        </w:rPr>
        <w:t xml:space="preserve">
      шикізат пен талшықты орау, қаптау, және престеудің стандарты мен техникалық шаралары; </w:t>
      </w:r>
    </w:p>
    <w:p>
      <w:pPr>
        <w:spacing w:after="0"/>
        <w:ind w:left="0"/>
        <w:jc w:val="both"/>
      </w:pPr>
      <w:r>
        <w:rPr>
          <w:rFonts w:ascii="Times New Roman"/>
          <w:b w:val="false"/>
          <w:i w:val="false"/>
          <w:color w:val="000000"/>
          <w:sz w:val="28"/>
        </w:rPr>
        <w:t>
      орнатылған ауқымдылық пен байлам салмағы;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61" w:id="159"/>
    <w:p>
      <w:pPr>
        <w:spacing w:after="0"/>
        <w:ind w:left="0"/>
        <w:jc w:val="left"/>
      </w:pPr>
      <w:r>
        <w:rPr>
          <w:rFonts w:ascii="Times New Roman"/>
          <w:b/>
          <w:i w:val="false"/>
          <w:color w:val="000000"/>
        </w:rPr>
        <w:t xml:space="preserve"> 49-параграф. Шикізат пен талшықты сорттаушы, 2-разряд</w:t>
      </w:r>
    </w:p>
    <w:bookmarkEnd w:id="159"/>
    <w:bookmarkStart w:name="z162" w:id="160"/>
    <w:p>
      <w:pPr>
        <w:spacing w:after="0"/>
        <w:ind w:left="0"/>
        <w:jc w:val="both"/>
      </w:pPr>
      <w:r>
        <w:rPr>
          <w:rFonts w:ascii="Times New Roman"/>
          <w:b w:val="false"/>
          <w:i w:val="false"/>
          <w:color w:val="000000"/>
          <w:sz w:val="28"/>
        </w:rPr>
        <w:t>
      100. Жұмыс сипаттамасы:</w:t>
      </w:r>
    </w:p>
    <w:bookmarkEnd w:id="160"/>
    <w:p>
      <w:pPr>
        <w:spacing w:after="0"/>
        <w:ind w:left="0"/>
        <w:jc w:val="both"/>
      </w:pPr>
      <w:r>
        <w:rPr>
          <w:rFonts w:ascii="Times New Roman"/>
          <w:b w:val="false"/>
          <w:i w:val="false"/>
          <w:color w:val="000000"/>
          <w:sz w:val="28"/>
        </w:rPr>
        <w:t xml:space="preserve">
      шикізат - шөмеле, кебен және қатарлар қоймаларын ашу және жинау процесінде бүлінген және шіріген шикізаттың бауларын сорттау; </w:t>
      </w:r>
    </w:p>
    <w:p>
      <w:pPr>
        <w:spacing w:after="0"/>
        <w:ind w:left="0"/>
        <w:jc w:val="both"/>
      </w:pPr>
      <w:r>
        <w:rPr>
          <w:rFonts w:ascii="Times New Roman"/>
          <w:b w:val="false"/>
          <w:i w:val="false"/>
          <w:color w:val="000000"/>
          <w:sz w:val="28"/>
        </w:rPr>
        <w:t xml:space="preserve">
      шешілген бауларды байлау; </w:t>
      </w:r>
    </w:p>
    <w:p>
      <w:pPr>
        <w:spacing w:after="0"/>
        <w:ind w:left="0"/>
        <w:jc w:val="both"/>
      </w:pPr>
      <w:r>
        <w:rPr>
          <w:rFonts w:ascii="Times New Roman"/>
          <w:b w:val="false"/>
          <w:i w:val="false"/>
          <w:color w:val="000000"/>
          <w:sz w:val="28"/>
        </w:rPr>
        <w:t>
      өте дымқыл бауларды кебенге және қатарға немесе механикалық ықпал ету тәсілімен мұзданған бауларды алдын-ала еріту конус пен шатырға жаю;</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63" w:id="161"/>
    <w:p>
      <w:pPr>
        <w:spacing w:after="0"/>
        <w:ind w:left="0"/>
        <w:jc w:val="both"/>
      </w:pPr>
      <w:r>
        <w:rPr>
          <w:rFonts w:ascii="Times New Roman"/>
          <w:b w:val="false"/>
          <w:i w:val="false"/>
          <w:color w:val="000000"/>
          <w:sz w:val="28"/>
        </w:rPr>
        <w:t xml:space="preserve">
      101. Білуге тиіс: </w:t>
      </w:r>
    </w:p>
    <w:bookmarkEnd w:id="161"/>
    <w:p>
      <w:pPr>
        <w:spacing w:after="0"/>
        <w:ind w:left="0"/>
        <w:jc w:val="both"/>
      </w:pPr>
      <w:r>
        <w:rPr>
          <w:rFonts w:ascii="Times New Roman"/>
          <w:b w:val="false"/>
          <w:i w:val="false"/>
          <w:color w:val="000000"/>
          <w:sz w:val="28"/>
        </w:rPr>
        <w:t xml:space="preserve">
      бауларды сорттау, конус пен шатырларға орналастыру және кебен мен қатарға жаю қағидасы; </w:t>
      </w:r>
    </w:p>
    <w:p>
      <w:pPr>
        <w:spacing w:after="0"/>
        <w:ind w:left="0"/>
        <w:jc w:val="both"/>
      </w:pPr>
      <w:r>
        <w:rPr>
          <w:rFonts w:ascii="Times New Roman"/>
          <w:b w:val="false"/>
          <w:i w:val="false"/>
          <w:color w:val="000000"/>
          <w:sz w:val="28"/>
        </w:rPr>
        <w:t xml:space="preserve">
      шикізат түрлері және оларды күту қағидалары; </w:t>
      </w:r>
    </w:p>
    <w:p>
      <w:pPr>
        <w:spacing w:after="0"/>
        <w:ind w:left="0"/>
        <w:jc w:val="both"/>
      </w:pPr>
      <w:r>
        <w:rPr>
          <w:rFonts w:ascii="Times New Roman"/>
          <w:b w:val="false"/>
          <w:i w:val="false"/>
          <w:color w:val="000000"/>
          <w:sz w:val="28"/>
        </w:rPr>
        <w:t>
      шикізат қоймаларын жинау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64" w:id="162"/>
    <w:p>
      <w:pPr>
        <w:spacing w:after="0"/>
        <w:ind w:left="0"/>
        <w:jc w:val="left"/>
      </w:pPr>
      <w:r>
        <w:rPr>
          <w:rFonts w:ascii="Times New Roman"/>
          <w:b/>
          <w:i w:val="false"/>
          <w:color w:val="000000"/>
        </w:rPr>
        <w:t xml:space="preserve"> 50-параграф. Шикізат пен талшықты сорттаушы, 3-разряд</w:t>
      </w:r>
    </w:p>
    <w:bookmarkEnd w:id="162"/>
    <w:bookmarkStart w:name="z165" w:id="163"/>
    <w:p>
      <w:pPr>
        <w:spacing w:after="0"/>
        <w:ind w:left="0"/>
        <w:jc w:val="both"/>
      </w:pPr>
      <w:r>
        <w:rPr>
          <w:rFonts w:ascii="Times New Roman"/>
          <w:b w:val="false"/>
          <w:i w:val="false"/>
          <w:color w:val="000000"/>
          <w:sz w:val="28"/>
        </w:rPr>
        <w:t>
      102. Жұмыс сипаттамасы:</w:t>
      </w:r>
    </w:p>
    <w:bookmarkEnd w:id="163"/>
    <w:p>
      <w:pPr>
        <w:spacing w:after="0"/>
        <w:ind w:left="0"/>
        <w:jc w:val="both"/>
      </w:pPr>
      <w:r>
        <w:rPr>
          <w:rFonts w:ascii="Times New Roman"/>
          <w:b w:val="false"/>
          <w:i w:val="false"/>
          <w:color w:val="000000"/>
          <w:sz w:val="28"/>
        </w:rPr>
        <w:t xml:space="preserve">
      шикізат бауы мен қысқа талшықтардың, стандартты үлгілер мен эталондарына сәйкес органолептикалық тәсілмен сорттың сапалы белгісі мен нөмірлерін анықтап сорттау; </w:t>
      </w:r>
    </w:p>
    <w:p>
      <w:pPr>
        <w:spacing w:after="0"/>
        <w:ind w:left="0"/>
        <w:jc w:val="both"/>
      </w:pPr>
      <w:r>
        <w:rPr>
          <w:rFonts w:ascii="Times New Roman"/>
          <w:b w:val="false"/>
          <w:i w:val="false"/>
          <w:color w:val="000000"/>
          <w:sz w:val="28"/>
        </w:rPr>
        <w:t xml:space="preserve">
      өте ылғалды, қоқысты және бүлінген бауларды лақтыру; </w:t>
      </w:r>
    </w:p>
    <w:p>
      <w:pPr>
        <w:spacing w:after="0"/>
        <w:ind w:left="0"/>
        <w:jc w:val="both"/>
      </w:pPr>
      <w:r>
        <w:rPr>
          <w:rFonts w:ascii="Times New Roman"/>
          <w:b w:val="false"/>
          <w:i w:val="false"/>
          <w:color w:val="000000"/>
          <w:sz w:val="28"/>
        </w:rPr>
        <w:t xml:space="preserve">
      баудың кесекті және үстіңгі бөлігінен ұйпаны жою; </w:t>
      </w:r>
    </w:p>
    <w:p>
      <w:pPr>
        <w:spacing w:after="0"/>
        <w:ind w:left="0"/>
        <w:jc w:val="both"/>
      </w:pPr>
      <w:r>
        <w:rPr>
          <w:rFonts w:ascii="Times New Roman"/>
          <w:b w:val="false"/>
          <w:i w:val="false"/>
          <w:color w:val="000000"/>
          <w:sz w:val="28"/>
        </w:rPr>
        <w:t xml:space="preserve">
      шешілген бауларды байлау, оларды түйіп байлау; </w:t>
      </w:r>
    </w:p>
    <w:p>
      <w:pPr>
        <w:spacing w:after="0"/>
        <w:ind w:left="0"/>
        <w:jc w:val="both"/>
      </w:pPr>
      <w:r>
        <w:rPr>
          <w:rFonts w:ascii="Times New Roman"/>
          <w:b w:val="false"/>
          <w:i w:val="false"/>
          <w:color w:val="000000"/>
          <w:sz w:val="28"/>
        </w:rPr>
        <w:t xml:space="preserve">
      толық өнделмеген тұлымды теру және талшықтардан бөгде талшық емес қоспаларды жою; </w:t>
      </w:r>
    </w:p>
    <w:p>
      <w:pPr>
        <w:spacing w:after="0"/>
        <w:ind w:left="0"/>
        <w:jc w:val="both"/>
      </w:pPr>
      <w:r>
        <w:rPr>
          <w:rFonts w:ascii="Times New Roman"/>
          <w:b w:val="false"/>
          <w:i w:val="false"/>
          <w:color w:val="000000"/>
          <w:sz w:val="28"/>
        </w:rPr>
        <w:t xml:space="preserve">
      талшықтарды экспортқа таңдау; </w:t>
      </w:r>
    </w:p>
    <w:p>
      <w:pPr>
        <w:spacing w:after="0"/>
        <w:ind w:left="0"/>
        <w:jc w:val="both"/>
      </w:pPr>
      <w:r>
        <w:rPr>
          <w:rFonts w:ascii="Times New Roman"/>
          <w:b w:val="false"/>
          <w:i w:val="false"/>
          <w:color w:val="000000"/>
          <w:sz w:val="28"/>
        </w:rPr>
        <w:t xml:space="preserve">
      құрамында арпабас көп талшық тұлымдарын теріп алу және оларды қайта өндеуге қайтару; </w:t>
      </w:r>
    </w:p>
    <w:p>
      <w:pPr>
        <w:spacing w:after="0"/>
        <w:ind w:left="0"/>
        <w:jc w:val="both"/>
      </w:pPr>
      <w:r>
        <w:rPr>
          <w:rFonts w:ascii="Times New Roman"/>
          <w:b w:val="false"/>
          <w:i w:val="false"/>
          <w:color w:val="000000"/>
          <w:sz w:val="28"/>
        </w:rPr>
        <w:t xml:space="preserve">
      сортталған талшықтарды қораптарға орау; </w:t>
      </w:r>
    </w:p>
    <w:p>
      <w:pPr>
        <w:spacing w:after="0"/>
        <w:ind w:left="0"/>
        <w:jc w:val="both"/>
      </w:pPr>
      <w:r>
        <w:rPr>
          <w:rFonts w:ascii="Times New Roman"/>
          <w:b w:val="false"/>
          <w:i w:val="false"/>
          <w:color w:val="000000"/>
          <w:sz w:val="28"/>
        </w:rPr>
        <w:t xml:space="preserve">
      сортталмаған талшықтар қорабын шешу; </w:t>
      </w:r>
    </w:p>
    <w:p>
      <w:pPr>
        <w:spacing w:after="0"/>
        <w:ind w:left="0"/>
        <w:jc w:val="both"/>
      </w:pPr>
      <w:r>
        <w:rPr>
          <w:rFonts w:ascii="Times New Roman"/>
          <w:b w:val="false"/>
          <w:i w:val="false"/>
          <w:color w:val="000000"/>
          <w:sz w:val="28"/>
        </w:rPr>
        <w:t xml:space="preserve">
      белгіленген орынға шикізат пен талшықтарды тасымалдау; </w:t>
      </w:r>
    </w:p>
    <w:p>
      <w:pPr>
        <w:spacing w:after="0"/>
        <w:ind w:left="0"/>
        <w:jc w:val="both"/>
      </w:pPr>
      <w:r>
        <w:rPr>
          <w:rFonts w:ascii="Times New Roman"/>
          <w:b w:val="false"/>
          <w:i w:val="false"/>
          <w:color w:val="000000"/>
          <w:sz w:val="28"/>
        </w:rPr>
        <w:t>
      қысқа талшықты өндеуде ағымдағы тізім бойынша жұмыс істеу барысында, қысқа талшықтарды қызмет көрсетілетін құрылғының пневмокөлігіне жинау;</w:t>
      </w:r>
    </w:p>
    <w:p>
      <w:pPr>
        <w:spacing w:after="0"/>
        <w:ind w:left="0"/>
        <w:jc w:val="both"/>
      </w:pPr>
      <w:r>
        <w:rPr>
          <w:rFonts w:ascii="Times New Roman"/>
          <w:b w:val="false"/>
          <w:i w:val="false"/>
          <w:color w:val="000000"/>
          <w:sz w:val="28"/>
        </w:rPr>
        <w:t xml:space="preserve">
      пневмокөлік болған жағдайда талшықтарды пневмо жабдыққа тиеу; </w:t>
      </w:r>
    </w:p>
    <w:p>
      <w:pPr>
        <w:spacing w:after="0"/>
        <w:ind w:left="0"/>
        <w:jc w:val="both"/>
      </w:pPr>
      <w:r>
        <w:rPr>
          <w:rFonts w:ascii="Times New Roman"/>
          <w:b w:val="false"/>
          <w:i w:val="false"/>
          <w:color w:val="000000"/>
          <w:sz w:val="28"/>
        </w:rPr>
        <w:t xml:space="preserve">
      талшықтарды бөлетін және сулайтын машинаның, пневмокөлік жабдығының және басқада қысқа талшықты өндеу бойынша ағымдағы топқа қосылған жабдықтардың жұмысын бақылау; </w:t>
      </w:r>
    </w:p>
    <w:p>
      <w:pPr>
        <w:spacing w:after="0"/>
        <w:ind w:left="0"/>
        <w:jc w:val="both"/>
      </w:pPr>
      <w:r>
        <w:rPr>
          <w:rFonts w:ascii="Times New Roman"/>
          <w:b w:val="false"/>
          <w:i w:val="false"/>
          <w:color w:val="000000"/>
          <w:sz w:val="28"/>
        </w:rPr>
        <w:t>
      қызмет көрсетілетін машина мен құралдардың орамдары мен бітелулерін жою жұмыстарына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66" w:id="164"/>
    <w:p>
      <w:pPr>
        <w:spacing w:after="0"/>
        <w:ind w:left="0"/>
        <w:jc w:val="both"/>
      </w:pPr>
      <w:r>
        <w:rPr>
          <w:rFonts w:ascii="Times New Roman"/>
          <w:b w:val="false"/>
          <w:i w:val="false"/>
          <w:color w:val="000000"/>
          <w:sz w:val="28"/>
        </w:rPr>
        <w:t xml:space="preserve">
      103. Білуге тиіс: </w:t>
      </w:r>
    </w:p>
    <w:bookmarkEnd w:id="164"/>
    <w:p>
      <w:pPr>
        <w:spacing w:after="0"/>
        <w:ind w:left="0"/>
        <w:jc w:val="both"/>
      </w:pPr>
      <w:r>
        <w:rPr>
          <w:rFonts w:ascii="Times New Roman"/>
          <w:b w:val="false"/>
          <w:i w:val="false"/>
          <w:color w:val="000000"/>
          <w:sz w:val="28"/>
        </w:rPr>
        <w:t xml:space="preserve">
      бау шикізатын және қысқа талшықтарды нөмірі, органолептикалық тәсіл сортымен сорттау қағидасы; </w:t>
      </w:r>
    </w:p>
    <w:p>
      <w:pPr>
        <w:spacing w:after="0"/>
        <w:ind w:left="0"/>
        <w:jc w:val="both"/>
      </w:pPr>
      <w:r>
        <w:rPr>
          <w:rFonts w:ascii="Times New Roman"/>
          <w:b w:val="false"/>
          <w:i w:val="false"/>
          <w:color w:val="000000"/>
          <w:sz w:val="28"/>
        </w:rPr>
        <w:t xml:space="preserve">
      шикізат пен талшықтың негізгі құрамын, нөмірін және сортын; </w:t>
      </w:r>
    </w:p>
    <w:p>
      <w:pPr>
        <w:spacing w:after="0"/>
        <w:ind w:left="0"/>
        <w:jc w:val="both"/>
      </w:pPr>
      <w:r>
        <w:rPr>
          <w:rFonts w:ascii="Times New Roman"/>
          <w:b w:val="false"/>
          <w:i w:val="false"/>
          <w:color w:val="000000"/>
          <w:sz w:val="28"/>
        </w:rPr>
        <w:t>
      шикізат пен талшыққа қатысты стандарт пен эталонды, талшық сортының нөмірін анықтайтын әдістеме;</w:t>
      </w:r>
    </w:p>
    <w:p>
      <w:pPr>
        <w:spacing w:after="0"/>
        <w:ind w:left="0"/>
        <w:jc w:val="both"/>
      </w:pPr>
      <w:r>
        <w:rPr>
          <w:rFonts w:ascii="Times New Roman"/>
          <w:b w:val="false"/>
          <w:i w:val="false"/>
          <w:color w:val="000000"/>
          <w:sz w:val="28"/>
        </w:rPr>
        <w:t>
      шикізат пен талшықтың сорттау сапасына қойылатын талаптар;</w:t>
      </w:r>
    </w:p>
    <w:p>
      <w:pPr>
        <w:spacing w:after="0"/>
        <w:ind w:left="0"/>
        <w:jc w:val="both"/>
      </w:pPr>
      <w:r>
        <w:rPr>
          <w:rFonts w:ascii="Times New Roman"/>
          <w:b w:val="false"/>
          <w:i w:val="false"/>
          <w:color w:val="000000"/>
          <w:sz w:val="28"/>
        </w:rPr>
        <w:t>
      талшықты сулау және қырқу нормасының шегі;</w:t>
      </w:r>
    </w:p>
    <w:p>
      <w:pPr>
        <w:spacing w:after="0"/>
        <w:ind w:left="0"/>
        <w:jc w:val="both"/>
      </w:pPr>
      <w:r>
        <w:rPr>
          <w:rFonts w:ascii="Times New Roman"/>
          <w:b w:val="false"/>
          <w:i w:val="false"/>
          <w:color w:val="000000"/>
          <w:sz w:val="28"/>
        </w:rPr>
        <w:t xml:space="preserve">
      орамдарды шешу нормасы; </w:t>
      </w:r>
    </w:p>
    <w:p>
      <w:pPr>
        <w:spacing w:after="0"/>
        <w:ind w:left="0"/>
        <w:jc w:val="both"/>
      </w:pPr>
      <w:r>
        <w:rPr>
          <w:rFonts w:ascii="Times New Roman"/>
          <w:b w:val="false"/>
          <w:i w:val="false"/>
          <w:color w:val="000000"/>
          <w:sz w:val="28"/>
        </w:rPr>
        <w:t>
      қысқа талшықты ағымда сорттау барысында - құрамы әртүрлі шикізатты өндеудің технологиялы режимі, кудель дайындайтын агрегат пен сілкілеу машиналарының бекітілуі және пайдалану қағидалары, сулау және пневмокөлік жабдықтарының бекітілуі мен пайдалану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67" w:id="165"/>
    <w:p>
      <w:pPr>
        <w:spacing w:after="0"/>
        <w:ind w:left="0"/>
        <w:jc w:val="left"/>
      </w:pPr>
      <w:r>
        <w:rPr>
          <w:rFonts w:ascii="Times New Roman"/>
          <w:b/>
          <w:i w:val="false"/>
          <w:color w:val="000000"/>
        </w:rPr>
        <w:t xml:space="preserve"> 51-параграф. Шикізат пен талшықты сорттаушы, 4-разряд</w:t>
      </w:r>
    </w:p>
    <w:bookmarkEnd w:id="165"/>
    <w:bookmarkStart w:name="z168" w:id="166"/>
    <w:p>
      <w:pPr>
        <w:spacing w:after="0"/>
        <w:ind w:left="0"/>
        <w:jc w:val="both"/>
      </w:pPr>
      <w:r>
        <w:rPr>
          <w:rFonts w:ascii="Times New Roman"/>
          <w:b w:val="false"/>
          <w:i w:val="false"/>
          <w:color w:val="000000"/>
          <w:sz w:val="28"/>
        </w:rPr>
        <w:t>
      104. Жұмыс сипаттамасы:</w:t>
      </w:r>
    </w:p>
    <w:bookmarkEnd w:id="166"/>
    <w:p>
      <w:pPr>
        <w:spacing w:after="0"/>
        <w:ind w:left="0"/>
        <w:jc w:val="both"/>
      </w:pPr>
      <w:r>
        <w:rPr>
          <w:rFonts w:ascii="Times New Roman"/>
          <w:b w:val="false"/>
          <w:i w:val="false"/>
          <w:color w:val="000000"/>
          <w:sz w:val="28"/>
        </w:rPr>
        <w:t>
      түтілген ұзын талшықтың уысын бекітілген уыс салмағын сақтай отырып, нөмірін және сортты стандартты үлгілер, стандарт және эталонға сәйкес - анықтау тәсілін талшықтың бағасын өзіндік бағасысыз органды лептикалық әдісімен сапалық белгілері бойынша сорттау;</w:t>
      </w:r>
    </w:p>
    <w:p>
      <w:pPr>
        <w:spacing w:after="0"/>
        <w:ind w:left="0"/>
        <w:jc w:val="both"/>
      </w:pPr>
      <w:r>
        <w:rPr>
          <w:rFonts w:ascii="Times New Roman"/>
          <w:b w:val="false"/>
          <w:i w:val="false"/>
          <w:color w:val="000000"/>
          <w:sz w:val="28"/>
        </w:rPr>
        <w:t xml:space="preserve">
      уыстарды түзету, оларды арту және айналдыру; </w:t>
      </w:r>
    </w:p>
    <w:p>
      <w:pPr>
        <w:spacing w:after="0"/>
        <w:ind w:left="0"/>
        <w:jc w:val="both"/>
      </w:pPr>
      <w:r>
        <w:rPr>
          <w:rFonts w:ascii="Times New Roman"/>
          <w:b w:val="false"/>
          <w:i w:val="false"/>
          <w:color w:val="000000"/>
          <w:sz w:val="28"/>
        </w:rPr>
        <w:t xml:space="preserve">
      уыстарды бірдей сапалық белгілерімен қорапқа, бекітілген салмақтың кулитына, жапсырманы жапсыру, қораптарды, кулиттарды байлау, тасымалдау, қатарға жинау; </w:t>
      </w:r>
    </w:p>
    <w:p>
      <w:pPr>
        <w:spacing w:after="0"/>
        <w:ind w:left="0"/>
        <w:jc w:val="both"/>
      </w:pPr>
      <w:r>
        <w:rPr>
          <w:rFonts w:ascii="Times New Roman"/>
          <w:b w:val="false"/>
          <w:i w:val="false"/>
          <w:color w:val="000000"/>
          <w:sz w:val="28"/>
        </w:rPr>
        <w:t xml:space="preserve">
      қорапты, кулитті байлау үшін шпагатты немесе белбеуді дайындау; </w:t>
      </w:r>
    </w:p>
    <w:p>
      <w:pPr>
        <w:spacing w:after="0"/>
        <w:ind w:left="0"/>
        <w:jc w:val="both"/>
      </w:pPr>
      <w:r>
        <w:rPr>
          <w:rFonts w:ascii="Times New Roman"/>
          <w:b w:val="false"/>
          <w:i w:val="false"/>
          <w:color w:val="000000"/>
          <w:sz w:val="28"/>
        </w:rPr>
        <w:t>
      толық өндірілмеген талшықты уысқа іріктеу және қалыптастыру, оларды қорапқа, кулитқаға байлау;</w:t>
      </w:r>
    </w:p>
    <w:p>
      <w:pPr>
        <w:spacing w:after="0"/>
        <w:ind w:left="0"/>
        <w:jc w:val="both"/>
      </w:pPr>
      <w:r>
        <w:rPr>
          <w:rFonts w:ascii="Times New Roman"/>
          <w:b w:val="false"/>
          <w:i w:val="false"/>
          <w:color w:val="000000"/>
          <w:sz w:val="28"/>
        </w:rPr>
        <w:t xml:space="preserve">
      конвейерлі сорттайтын машинада талшықтарды ағымда сорттау кезінде - талшықты транспортерден түсіру; </w:t>
      </w:r>
    </w:p>
    <w:p>
      <w:pPr>
        <w:spacing w:after="0"/>
        <w:ind w:left="0"/>
        <w:jc w:val="both"/>
      </w:pPr>
      <w:r>
        <w:rPr>
          <w:rFonts w:ascii="Times New Roman"/>
          <w:b w:val="false"/>
          <w:i w:val="false"/>
          <w:color w:val="000000"/>
          <w:sz w:val="28"/>
        </w:rPr>
        <w:t xml:space="preserve">
      ұзын түтілген кендір талшықтарын қол тарақтарда технологияның талаптарына сәйкес тарау, таралған талшықтарды және тарақтарды сапа белгісімен сорттау; </w:t>
      </w:r>
    </w:p>
    <w:p>
      <w:pPr>
        <w:spacing w:after="0"/>
        <w:ind w:left="0"/>
        <w:jc w:val="both"/>
      </w:pPr>
      <w:r>
        <w:rPr>
          <w:rFonts w:ascii="Times New Roman"/>
          <w:b w:val="false"/>
          <w:i w:val="false"/>
          <w:color w:val="000000"/>
          <w:sz w:val="28"/>
        </w:rPr>
        <w:t>
      сортталмаған талшықтарды тарау барысында-белгіленген салмақ, түс, ұзындық және басқада сапалы белгілеріне сәйкес біркелкі талшықтарды қалыптастыру;</w:t>
      </w:r>
    </w:p>
    <w:p>
      <w:pPr>
        <w:spacing w:after="0"/>
        <w:ind w:left="0"/>
        <w:jc w:val="both"/>
      </w:pPr>
      <w:r>
        <w:rPr>
          <w:rFonts w:ascii="Times New Roman"/>
          <w:b w:val="false"/>
          <w:i w:val="false"/>
          <w:color w:val="000000"/>
          <w:sz w:val="28"/>
        </w:rPr>
        <w:t xml:space="preserve">
      конвейерлі сорттау көлігінің жұмысындағы табылған ақауларды жою және олардың жұмыс істеуін бақылау; </w:t>
      </w:r>
    </w:p>
    <w:p>
      <w:pPr>
        <w:spacing w:after="0"/>
        <w:ind w:left="0"/>
        <w:jc w:val="both"/>
      </w:pPr>
      <w:r>
        <w:rPr>
          <w:rFonts w:ascii="Times New Roman"/>
          <w:b w:val="false"/>
          <w:i w:val="false"/>
          <w:color w:val="000000"/>
          <w:sz w:val="28"/>
        </w:rPr>
        <w:t xml:space="preserve">
      талшықтар мен тарамдарды салмағына қарай тапсыру; </w:t>
      </w:r>
    </w:p>
    <w:p>
      <w:pPr>
        <w:spacing w:after="0"/>
        <w:ind w:left="0"/>
        <w:jc w:val="both"/>
      </w:pPr>
      <w:r>
        <w:rPr>
          <w:rFonts w:ascii="Times New Roman"/>
          <w:b w:val="false"/>
          <w:i w:val="false"/>
          <w:color w:val="000000"/>
          <w:sz w:val="28"/>
        </w:rPr>
        <w:t>
      біліктілігі төмен сорттаушылардың жұмысын бақылау;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69" w:id="167"/>
    <w:p>
      <w:pPr>
        <w:spacing w:after="0"/>
        <w:ind w:left="0"/>
        <w:jc w:val="both"/>
      </w:pPr>
      <w:r>
        <w:rPr>
          <w:rFonts w:ascii="Times New Roman"/>
          <w:b w:val="false"/>
          <w:i w:val="false"/>
          <w:color w:val="000000"/>
          <w:sz w:val="28"/>
        </w:rPr>
        <w:t xml:space="preserve">
      105. Білуге тиіс: </w:t>
      </w:r>
    </w:p>
    <w:bookmarkEnd w:id="167"/>
    <w:p>
      <w:pPr>
        <w:spacing w:after="0"/>
        <w:ind w:left="0"/>
        <w:jc w:val="both"/>
      </w:pPr>
      <w:r>
        <w:rPr>
          <w:rFonts w:ascii="Times New Roman"/>
          <w:b w:val="false"/>
          <w:i w:val="false"/>
          <w:color w:val="000000"/>
          <w:sz w:val="28"/>
        </w:rPr>
        <w:t xml:space="preserve">
      сорттау және ұзын талшықтардың нөмірі, сортымен тарау қағидалары; </w:t>
      </w:r>
    </w:p>
    <w:p>
      <w:pPr>
        <w:spacing w:after="0"/>
        <w:ind w:left="0"/>
        <w:jc w:val="both"/>
      </w:pPr>
      <w:r>
        <w:rPr>
          <w:rFonts w:ascii="Times New Roman"/>
          <w:b w:val="false"/>
          <w:i w:val="false"/>
          <w:color w:val="000000"/>
          <w:sz w:val="28"/>
        </w:rPr>
        <w:t xml:space="preserve">
      уыс, жәшік және әртүрлі нөмірлерге арналған кулиттардың, талшық сорттарын және рұқсат етілетін ақауларды қалыптастыру; </w:t>
      </w:r>
    </w:p>
    <w:p>
      <w:pPr>
        <w:spacing w:after="0"/>
        <w:ind w:left="0"/>
        <w:jc w:val="both"/>
      </w:pPr>
      <w:r>
        <w:rPr>
          <w:rFonts w:ascii="Times New Roman"/>
          <w:b w:val="false"/>
          <w:i w:val="false"/>
          <w:color w:val="000000"/>
          <w:sz w:val="28"/>
        </w:rPr>
        <w:t xml:space="preserve">
      қорап, кулитті байлау тәсілдері; </w:t>
      </w:r>
    </w:p>
    <w:p>
      <w:pPr>
        <w:spacing w:after="0"/>
        <w:ind w:left="0"/>
        <w:jc w:val="both"/>
      </w:pPr>
      <w:r>
        <w:rPr>
          <w:rFonts w:ascii="Times New Roman"/>
          <w:b w:val="false"/>
          <w:i w:val="false"/>
          <w:color w:val="000000"/>
          <w:sz w:val="28"/>
        </w:rPr>
        <w:t xml:space="preserve">
      салмақ нормасы, </w:t>
      </w:r>
    </w:p>
    <w:p>
      <w:pPr>
        <w:spacing w:after="0"/>
        <w:ind w:left="0"/>
        <w:jc w:val="both"/>
      </w:pPr>
      <w:r>
        <w:rPr>
          <w:rFonts w:ascii="Times New Roman"/>
          <w:b w:val="false"/>
          <w:i w:val="false"/>
          <w:color w:val="000000"/>
          <w:sz w:val="28"/>
        </w:rPr>
        <w:t xml:space="preserve">
      түтілген және таралған талшықтардың нөмірі, сортын анықтайтын сапалы белгілері; </w:t>
      </w:r>
    </w:p>
    <w:p>
      <w:pPr>
        <w:spacing w:after="0"/>
        <w:ind w:left="0"/>
        <w:jc w:val="both"/>
      </w:pPr>
      <w:r>
        <w:rPr>
          <w:rFonts w:ascii="Times New Roman"/>
          <w:b w:val="false"/>
          <w:i w:val="false"/>
          <w:color w:val="000000"/>
          <w:sz w:val="28"/>
        </w:rPr>
        <w:t>
      таралған талшықтар мен тарамдардың сапасына қойылатын талаптар;</w:t>
      </w:r>
    </w:p>
    <w:p>
      <w:pPr>
        <w:spacing w:after="0"/>
        <w:ind w:left="0"/>
        <w:jc w:val="both"/>
      </w:pPr>
      <w:r>
        <w:rPr>
          <w:rFonts w:ascii="Times New Roman"/>
          <w:b w:val="false"/>
          <w:i w:val="false"/>
          <w:color w:val="000000"/>
          <w:sz w:val="28"/>
        </w:rPr>
        <w:t>
      конвейрлі сорттау транспортерін орнату және пайдалану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70" w:id="168"/>
    <w:p>
      <w:pPr>
        <w:spacing w:after="0"/>
        <w:ind w:left="0"/>
        <w:jc w:val="left"/>
      </w:pPr>
      <w:r>
        <w:rPr>
          <w:rFonts w:ascii="Times New Roman"/>
          <w:b/>
          <w:i w:val="false"/>
          <w:color w:val="000000"/>
        </w:rPr>
        <w:t xml:space="preserve"> 52-параграф. Шикізат пен талшықты сорттаушы, 5-разряд</w:t>
      </w:r>
    </w:p>
    <w:bookmarkEnd w:id="168"/>
    <w:bookmarkStart w:name="z171" w:id="169"/>
    <w:p>
      <w:pPr>
        <w:spacing w:after="0"/>
        <w:ind w:left="0"/>
        <w:jc w:val="both"/>
      </w:pPr>
      <w:r>
        <w:rPr>
          <w:rFonts w:ascii="Times New Roman"/>
          <w:b w:val="false"/>
          <w:i w:val="false"/>
          <w:color w:val="000000"/>
          <w:sz w:val="28"/>
        </w:rPr>
        <w:t>
      106. Жұмыс сипаттамасы:</w:t>
      </w:r>
    </w:p>
    <w:bookmarkEnd w:id="169"/>
    <w:p>
      <w:pPr>
        <w:spacing w:after="0"/>
        <w:ind w:left="0"/>
        <w:jc w:val="both"/>
      </w:pPr>
      <w:r>
        <w:rPr>
          <w:rFonts w:ascii="Times New Roman"/>
          <w:b w:val="false"/>
          <w:i w:val="false"/>
          <w:color w:val="000000"/>
          <w:sz w:val="28"/>
        </w:rPr>
        <w:t>
      түтілген ұзын талшықтың уысын бекіткен уыс салмағы, нөмірін жән сортты органды лептикалық анықтау тәсілін талшықтың бағасын өзіндік бағасысыз стандартты үлгілер, стандарт және эталонды, сапалы белгілерін сақтай отырып, сорттау;</w:t>
      </w:r>
    </w:p>
    <w:p>
      <w:pPr>
        <w:spacing w:after="0"/>
        <w:ind w:left="0"/>
        <w:jc w:val="both"/>
      </w:pPr>
      <w:r>
        <w:rPr>
          <w:rFonts w:ascii="Times New Roman"/>
          <w:b w:val="false"/>
          <w:i w:val="false"/>
          <w:color w:val="000000"/>
          <w:sz w:val="28"/>
        </w:rPr>
        <w:t xml:space="preserve">
      тапсырушылардан қабылданатын шикізаттың сапалы белгілерін қарау; </w:t>
      </w:r>
    </w:p>
    <w:p>
      <w:pPr>
        <w:spacing w:after="0"/>
        <w:ind w:left="0"/>
        <w:jc w:val="both"/>
      </w:pPr>
      <w:r>
        <w:rPr>
          <w:rFonts w:ascii="Times New Roman"/>
          <w:b w:val="false"/>
          <w:i w:val="false"/>
          <w:color w:val="000000"/>
          <w:sz w:val="28"/>
        </w:rPr>
        <w:t xml:space="preserve">
      шикізатты сақтау орындарына нөмірін, сортын, тұрып қалу деңгейін, сулылығын және себу түріне қарай бөлу; </w:t>
      </w:r>
    </w:p>
    <w:p>
      <w:pPr>
        <w:spacing w:after="0"/>
        <w:ind w:left="0"/>
        <w:jc w:val="both"/>
      </w:pPr>
      <w:r>
        <w:rPr>
          <w:rFonts w:ascii="Times New Roman"/>
          <w:b w:val="false"/>
          <w:i w:val="false"/>
          <w:color w:val="000000"/>
          <w:sz w:val="28"/>
        </w:rPr>
        <w:t xml:space="preserve">
      шикізатқа қабылданған жапсырмаларды жазып беру және оларды тапсырушыларға беру; </w:t>
      </w:r>
    </w:p>
    <w:p>
      <w:pPr>
        <w:spacing w:after="0"/>
        <w:ind w:left="0"/>
        <w:jc w:val="both"/>
      </w:pPr>
      <w:r>
        <w:rPr>
          <w:rFonts w:ascii="Times New Roman"/>
          <w:b w:val="false"/>
          <w:i w:val="false"/>
          <w:color w:val="000000"/>
          <w:sz w:val="28"/>
        </w:rPr>
        <w:t xml:space="preserve">
      нөмірдің органды лепикалық бағасының, талшықтың сортын берілген бағалау құралымен салыстырмалы тексеру; </w:t>
      </w:r>
    </w:p>
    <w:p>
      <w:pPr>
        <w:spacing w:after="0"/>
        <w:ind w:left="0"/>
        <w:jc w:val="both"/>
      </w:pPr>
      <w:r>
        <w:rPr>
          <w:rFonts w:ascii="Times New Roman"/>
          <w:b w:val="false"/>
          <w:i w:val="false"/>
          <w:color w:val="000000"/>
          <w:sz w:val="28"/>
        </w:rPr>
        <w:t xml:space="preserve">
      сорттауға түскен өнделген талшықтың салмағы мен сапасын тексеру; </w:t>
      </w:r>
    </w:p>
    <w:p>
      <w:pPr>
        <w:spacing w:after="0"/>
        <w:ind w:left="0"/>
        <w:jc w:val="both"/>
      </w:pPr>
      <w:r>
        <w:rPr>
          <w:rFonts w:ascii="Times New Roman"/>
          <w:b w:val="false"/>
          <w:i w:val="false"/>
          <w:color w:val="000000"/>
          <w:sz w:val="28"/>
        </w:rPr>
        <w:t>
      сортталған талшықтың есебін жүргізу, олардың нөмірі, сорты бойынша қатарға жинау және оны сақтау;</w:t>
      </w:r>
    </w:p>
    <w:p>
      <w:pPr>
        <w:spacing w:after="0"/>
        <w:ind w:left="0"/>
        <w:jc w:val="both"/>
      </w:pPr>
      <w:r>
        <w:rPr>
          <w:rFonts w:ascii="Times New Roman"/>
          <w:b w:val="false"/>
          <w:i w:val="false"/>
          <w:color w:val="000000"/>
          <w:sz w:val="28"/>
        </w:rPr>
        <w:t xml:space="preserve">
      шикізатты және талшықты сақтау және сорттау орындарына көтеріп-тасымалдау механизмінің қалыпты жағдайда болуын бақылау; </w:t>
      </w:r>
    </w:p>
    <w:p>
      <w:pPr>
        <w:spacing w:after="0"/>
        <w:ind w:left="0"/>
        <w:jc w:val="both"/>
      </w:pPr>
      <w:r>
        <w:rPr>
          <w:rFonts w:ascii="Times New Roman"/>
          <w:b w:val="false"/>
          <w:i w:val="false"/>
          <w:color w:val="000000"/>
          <w:sz w:val="28"/>
        </w:rPr>
        <w:t>
      біліктілігі төмен шикізатты және талшықтарды сорттаушылардың жұмысына басшылық жасау;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72" w:id="170"/>
    <w:p>
      <w:pPr>
        <w:spacing w:after="0"/>
        <w:ind w:left="0"/>
        <w:jc w:val="both"/>
      </w:pPr>
      <w:r>
        <w:rPr>
          <w:rFonts w:ascii="Times New Roman"/>
          <w:b w:val="false"/>
          <w:i w:val="false"/>
          <w:color w:val="000000"/>
          <w:sz w:val="28"/>
        </w:rPr>
        <w:t xml:space="preserve">
      107. Білуге тиіс: </w:t>
      </w:r>
    </w:p>
    <w:bookmarkEnd w:id="170"/>
    <w:p>
      <w:pPr>
        <w:spacing w:after="0"/>
        <w:ind w:left="0"/>
        <w:jc w:val="both"/>
      </w:pPr>
      <w:r>
        <w:rPr>
          <w:rFonts w:ascii="Times New Roman"/>
          <w:b w:val="false"/>
          <w:i w:val="false"/>
          <w:color w:val="000000"/>
          <w:sz w:val="28"/>
        </w:rPr>
        <w:t xml:space="preserve">
      шикізатты нөмірі мен сорты бойынша құралды бағалау әдістемесі; </w:t>
      </w:r>
    </w:p>
    <w:p>
      <w:pPr>
        <w:spacing w:after="0"/>
        <w:ind w:left="0"/>
        <w:jc w:val="both"/>
      </w:pPr>
      <w:r>
        <w:rPr>
          <w:rFonts w:ascii="Times New Roman"/>
          <w:b w:val="false"/>
          <w:i w:val="false"/>
          <w:color w:val="000000"/>
          <w:sz w:val="28"/>
        </w:rPr>
        <w:t xml:space="preserve">
      шикізатты дұрыс жинау тәсілдері; </w:t>
      </w:r>
    </w:p>
    <w:p>
      <w:pPr>
        <w:spacing w:after="0"/>
        <w:ind w:left="0"/>
        <w:jc w:val="both"/>
      </w:pPr>
      <w:r>
        <w:rPr>
          <w:rFonts w:ascii="Times New Roman"/>
          <w:b w:val="false"/>
          <w:i w:val="false"/>
          <w:color w:val="000000"/>
          <w:sz w:val="28"/>
        </w:rPr>
        <w:t xml:space="preserve">
      қоймалардың көлемі мен формасы; </w:t>
      </w:r>
    </w:p>
    <w:p>
      <w:pPr>
        <w:spacing w:after="0"/>
        <w:ind w:left="0"/>
        <w:jc w:val="both"/>
      </w:pPr>
      <w:r>
        <w:rPr>
          <w:rFonts w:ascii="Times New Roman"/>
          <w:b w:val="false"/>
          <w:i w:val="false"/>
          <w:color w:val="000000"/>
          <w:sz w:val="28"/>
        </w:rPr>
        <w:t xml:space="preserve">
      шикізаттың сортын; </w:t>
      </w:r>
    </w:p>
    <w:p>
      <w:pPr>
        <w:spacing w:after="0"/>
        <w:ind w:left="0"/>
        <w:jc w:val="both"/>
      </w:pPr>
      <w:r>
        <w:rPr>
          <w:rFonts w:ascii="Times New Roman"/>
          <w:b w:val="false"/>
          <w:i w:val="false"/>
          <w:color w:val="000000"/>
          <w:sz w:val="28"/>
        </w:rPr>
        <w:t>
      нөмірін анықтайтын сапалы белгілер;</w:t>
      </w:r>
    </w:p>
    <w:p>
      <w:pPr>
        <w:spacing w:after="0"/>
        <w:ind w:left="0"/>
        <w:jc w:val="both"/>
      </w:pPr>
      <w:r>
        <w:rPr>
          <w:rFonts w:ascii="Times New Roman"/>
          <w:b w:val="false"/>
          <w:i w:val="false"/>
          <w:color w:val="000000"/>
          <w:sz w:val="28"/>
        </w:rPr>
        <w:t xml:space="preserve">
      талшықты өндеу технологиялық процесі; </w:t>
      </w:r>
    </w:p>
    <w:p>
      <w:pPr>
        <w:spacing w:after="0"/>
        <w:ind w:left="0"/>
        <w:jc w:val="both"/>
      </w:pPr>
      <w:r>
        <w:rPr>
          <w:rFonts w:ascii="Times New Roman"/>
          <w:b w:val="false"/>
          <w:i w:val="false"/>
          <w:color w:val="000000"/>
          <w:sz w:val="28"/>
        </w:rPr>
        <w:t>
      шикізат пен талшықты сорттау, қабылдау, жинау және сақтау нұсқаулықтары және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73" w:id="171"/>
    <w:p>
      <w:pPr>
        <w:spacing w:after="0"/>
        <w:ind w:left="0"/>
        <w:jc w:val="left"/>
      </w:pPr>
      <w:r>
        <w:rPr>
          <w:rFonts w:ascii="Times New Roman"/>
          <w:b/>
          <w:i w:val="false"/>
          <w:color w:val="000000"/>
        </w:rPr>
        <w:t xml:space="preserve"> 53-параграф. Шикізатты артушы, 2-разряд</w:t>
      </w:r>
    </w:p>
    <w:bookmarkEnd w:id="171"/>
    <w:bookmarkStart w:name="z174" w:id="172"/>
    <w:p>
      <w:pPr>
        <w:spacing w:after="0"/>
        <w:ind w:left="0"/>
        <w:jc w:val="both"/>
      </w:pPr>
      <w:r>
        <w:rPr>
          <w:rFonts w:ascii="Times New Roman"/>
          <w:b w:val="false"/>
          <w:i w:val="false"/>
          <w:color w:val="000000"/>
          <w:sz w:val="28"/>
        </w:rPr>
        <w:t>
      108. Жұмыс сипаттамасы:</w:t>
      </w:r>
    </w:p>
    <w:bookmarkEnd w:id="172"/>
    <w:p>
      <w:pPr>
        <w:spacing w:after="0"/>
        <w:ind w:left="0"/>
        <w:jc w:val="both"/>
      </w:pPr>
      <w:r>
        <w:rPr>
          <w:rFonts w:ascii="Times New Roman"/>
          <w:b w:val="false"/>
          <w:i w:val="false"/>
          <w:color w:val="000000"/>
          <w:sz w:val="28"/>
        </w:rPr>
        <w:t>
      мақта шикізатын пневмокөлікте және алдын ала жұмсарту және лас мақта мен бөгде нарселерді жоятын көліктер камераларына қолдан арту;</w:t>
      </w:r>
    </w:p>
    <w:p>
      <w:pPr>
        <w:spacing w:after="0"/>
        <w:ind w:left="0"/>
        <w:jc w:val="both"/>
      </w:pPr>
      <w:r>
        <w:rPr>
          <w:rFonts w:ascii="Times New Roman"/>
          <w:b w:val="false"/>
          <w:i w:val="false"/>
          <w:color w:val="000000"/>
          <w:sz w:val="28"/>
        </w:rPr>
        <w:t xml:space="preserve">
      құбырдың, көліктің және бункер-сіңдіргіштің іркілісін ликвидациялау; </w:t>
      </w:r>
    </w:p>
    <w:p>
      <w:pPr>
        <w:spacing w:after="0"/>
        <w:ind w:left="0"/>
        <w:jc w:val="both"/>
      </w:pPr>
      <w:r>
        <w:rPr>
          <w:rFonts w:ascii="Times New Roman"/>
          <w:b w:val="false"/>
          <w:i w:val="false"/>
          <w:color w:val="000000"/>
          <w:sz w:val="28"/>
        </w:rPr>
        <w:t>
      құбырды, көліктерді, бункер-қуат бергіш сепараторды және басқада жабдықтарды профилактикалық тазарту барысына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75" w:id="173"/>
    <w:p>
      <w:pPr>
        <w:spacing w:after="0"/>
        <w:ind w:left="0"/>
        <w:jc w:val="both"/>
      </w:pPr>
      <w:r>
        <w:rPr>
          <w:rFonts w:ascii="Times New Roman"/>
          <w:b w:val="false"/>
          <w:i w:val="false"/>
          <w:color w:val="000000"/>
          <w:sz w:val="28"/>
        </w:rPr>
        <w:t xml:space="preserve">
      109. Білуге тиіс: </w:t>
      </w:r>
    </w:p>
    <w:bookmarkEnd w:id="173"/>
    <w:p>
      <w:pPr>
        <w:spacing w:after="0"/>
        <w:ind w:left="0"/>
        <w:jc w:val="both"/>
      </w:pPr>
      <w:r>
        <w:rPr>
          <w:rFonts w:ascii="Times New Roman"/>
          <w:b w:val="false"/>
          <w:i w:val="false"/>
          <w:color w:val="000000"/>
          <w:sz w:val="28"/>
        </w:rPr>
        <w:t xml:space="preserve">
      шикізатты пневмокөлікке және көлікке жеткізу тәртібі; </w:t>
      </w:r>
    </w:p>
    <w:p>
      <w:pPr>
        <w:spacing w:after="0"/>
        <w:ind w:left="0"/>
        <w:jc w:val="both"/>
      </w:pPr>
      <w:r>
        <w:rPr>
          <w:rFonts w:ascii="Times New Roman"/>
          <w:b w:val="false"/>
          <w:i w:val="false"/>
          <w:color w:val="000000"/>
          <w:sz w:val="28"/>
        </w:rPr>
        <w:t xml:space="preserve">
      мақтаның шикізатын пайдалана білу қағидасын; </w:t>
      </w:r>
    </w:p>
    <w:p>
      <w:pPr>
        <w:spacing w:after="0"/>
        <w:ind w:left="0"/>
        <w:jc w:val="both"/>
      </w:pPr>
      <w:r>
        <w:rPr>
          <w:rFonts w:ascii="Times New Roman"/>
          <w:b w:val="false"/>
          <w:i w:val="false"/>
          <w:color w:val="000000"/>
          <w:sz w:val="28"/>
        </w:rPr>
        <w:t>
      мақтаның шикізатын артушы пневмокөліктің және көліктердің мақсаты мен жұмыс принципі;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76" w:id="174"/>
    <w:p>
      <w:pPr>
        <w:spacing w:after="0"/>
        <w:ind w:left="0"/>
        <w:jc w:val="left"/>
      </w:pPr>
      <w:r>
        <w:rPr>
          <w:rFonts w:ascii="Times New Roman"/>
          <w:b/>
          <w:i w:val="false"/>
          <w:color w:val="000000"/>
        </w:rPr>
        <w:t xml:space="preserve"> 54-параграф. Шикізатты артушы, 3-разряд</w:t>
      </w:r>
    </w:p>
    <w:bookmarkEnd w:id="174"/>
    <w:bookmarkStart w:name="z177" w:id="175"/>
    <w:p>
      <w:pPr>
        <w:spacing w:after="0"/>
        <w:ind w:left="0"/>
        <w:jc w:val="both"/>
      </w:pPr>
      <w:r>
        <w:rPr>
          <w:rFonts w:ascii="Times New Roman"/>
          <w:b w:val="false"/>
          <w:i w:val="false"/>
          <w:color w:val="000000"/>
          <w:sz w:val="28"/>
        </w:rPr>
        <w:t>
      110. Жұмыс сипаттамасы:</w:t>
      </w:r>
    </w:p>
    <w:bookmarkEnd w:id="175"/>
    <w:p>
      <w:pPr>
        <w:spacing w:after="0"/>
        <w:ind w:left="0"/>
        <w:jc w:val="both"/>
      </w:pPr>
      <w:r>
        <w:rPr>
          <w:rFonts w:ascii="Times New Roman"/>
          <w:b w:val="false"/>
          <w:i w:val="false"/>
          <w:color w:val="000000"/>
          <w:sz w:val="28"/>
        </w:rPr>
        <w:t xml:space="preserve">
      сабағы қысқа шикізатты, ұйысулар және түтудің қалдығын езгілеу машинасына, кудел өндіруші агрегаттың сіңіргішіне, кендір шикізатын түту машинасының көлікті механизмінің қысқышына және мақта шикізатын қолмен пневмокөлікке немесе транспортерге амбардан, бунттан, қалқадан мақтаны алдына-ала жұмсарту және лас мақта шикізаты мен бөгде нарселерді жойып тиеу; </w:t>
      </w:r>
    </w:p>
    <w:p>
      <w:pPr>
        <w:spacing w:after="0"/>
        <w:ind w:left="0"/>
        <w:jc w:val="both"/>
      </w:pPr>
      <w:r>
        <w:rPr>
          <w:rFonts w:ascii="Times New Roman"/>
          <w:b w:val="false"/>
          <w:i w:val="false"/>
          <w:color w:val="000000"/>
          <w:sz w:val="28"/>
        </w:rPr>
        <w:t xml:space="preserve">
      материалдың түзу, үздіксіз қабатын толассыз қалыптастыруын және шикізатты машинаға және өте сулы шикізатты теретін және жойып отыратын механизмге шикізатты біркелкі беруді қамтамасыз ету; </w:t>
      </w:r>
    </w:p>
    <w:p>
      <w:pPr>
        <w:spacing w:after="0"/>
        <w:ind w:left="0"/>
        <w:jc w:val="both"/>
      </w:pPr>
      <w:r>
        <w:rPr>
          <w:rFonts w:ascii="Times New Roman"/>
          <w:b w:val="false"/>
          <w:i w:val="false"/>
          <w:color w:val="000000"/>
          <w:sz w:val="28"/>
        </w:rPr>
        <w:t xml:space="preserve">
      шикізаттың бір қабатын төсеніш үстеліне немесе сіңдіргіш транспортер машинасына және механизміне түзу қылып төсеу; </w:t>
      </w:r>
    </w:p>
    <w:p>
      <w:pPr>
        <w:spacing w:after="0"/>
        <w:ind w:left="0"/>
        <w:jc w:val="both"/>
      </w:pPr>
      <w:r>
        <w:rPr>
          <w:rFonts w:ascii="Times New Roman"/>
          <w:b w:val="false"/>
          <w:i w:val="false"/>
          <w:color w:val="000000"/>
          <w:sz w:val="28"/>
        </w:rPr>
        <w:t>
      пневмокөлік құбырларын ұзарту және ауыстыру;</w:t>
      </w:r>
    </w:p>
    <w:p>
      <w:pPr>
        <w:spacing w:after="0"/>
        <w:ind w:left="0"/>
        <w:jc w:val="both"/>
      </w:pPr>
      <w:r>
        <w:rPr>
          <w:rFonts w:ascii="Times New Roman"/>
          <w:b w:val="false"/>
          <w:i w:val="false"/>
          <w:color w:val="000000"/>
          <w:sz w:val="28"/>
        </w:rPr>
        <w:t xml:space="preserve">
      езгілеу және түту, сіңдіргіш машинаның жұмысын бақылау, білік агрегаты мен көліктерге қызмет көрсету; </w:t>
      </w:r>
    </w:p>
    <w:p>
      <w:pPr>
        <w:spacing w:after="0"/>
        <w:ind w:left="0"/>
        <w:jc w:val="both"/>
      </w:pPr>
      <w:r>
        <w:rPr>
          <w:rFonts w:ascii="Times New Roman"/>
          <w:b w:val="false"/>
          <w:i w:val="false"/>
          <w:color w:val="000000"/>
          <w:sz w:val="28"/>
        </w:rPr>
        <w:t>
      жабдықтардың жұмысында табылған ақауларды жою;</w:t>
      </w:r>
    </w:p>
    <w:p>
      <w:pPr>
        <w:spacing w:after="0"/>
        <w:ind w:left="0"/>
        <w:jc w:val="both"/>
      </w:pPr>
      <w:r>
        <w:rPr>
          <w:rFonts w:ascii="Times New Roman"/>
          <w:b w:val="false"/>
          <w:i w:val="false"/>
          <w:color w:val="000000"/>
          <w:sz w:val="28"/>
        </w:rPr>
        <w:t>
      өнделіп жатқан шикізатты тасу;</w:t>
      </w:r>
    </w:p>
    <w:p>
      <w:pPr>
        <w:spacing w:after="0"/>
        <w:ind w:left="0"/>
        <w:jc w:val="both"/>
      </w:pPr>
      <w:r>
        <w:rPr>
          <w:rFonts w:ascii="Times New Roman"/>
          <w:b w:val="false"/>
          <w:i w:val="false"/>
          <w:color w:val="000000"/>
          <w:sz w:val="28"/>
        </w:rPr>
        <w:t>
      қызмет көрсетілетін құрылғыда орау және қағу жоюына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78" w:id="176"/>
    <w:p>
      <w:pPr>
        <w:spacing w:after="0"/>
        <w:ind w:left="0"/>
        <w:jc w:val="both"/>
      </w:pPr>
      <w:r>
        <w:rPr>
          <w:rFonts w:ascii="Times New Roman"/>
          <w:b w:val="false"/>
          <w:i w:val="false"/>
          <w:color w:val="000000"/>
          <w:sz w:val="28"/>
        </w:rPr>
        <w:t xml:space="preserve">
      111. Білуге тиіс: </w:t>
      </w:r>
    </w:p>
    <w:bookmarkEnd w:id="176"/>
    <w:p>
      <w:pPr>
        <w:spacing w:after="0"/>
        <w:ind w:left="0"/>
        <w:jc w:val="both"/>
      </w:pPr>
      <w:r>
        <w:rPr>
          <w:rFonts w:ascii="Times New Roman"/>
          <w:b w:val="false"/>
          <w:i w:val="false"/>
          <w:color w:val="000000"/>
          <w:sz w:val="28"/>
        </w:rPr>
        <w:t xml:space="preserve">
      сабағы қысқа, ұйысқан шикізатты, түту қалдықтары кендір шикізаты мен мақта шикізатын машина мен механизмдерге тиеу қағидасы; </w:t>
      </w:r>
    </w:p>
    <w:p>
      <w:pPr>
        <w:spacing w:after="0"/>
        <w:ind w:left="0"/>
        <w:jc w:val="both"/>
      </w:pPr>
      <w:r>
        <w:rPr>
          <w:rFonts w:ascii="Times New Roman"/>
          <w:b w:val="false"/>
          <w:i w:val="false"/>
          <w:color w:val="000000"/>
          <w:sz w:val="28"/>
        </w:rPr>
        <w:t xml:space="preserve">
      өнделіп жатқан материалдың қырқылуына байланысты қолданыстағы машина мен механизмдерді реттеу қағидасы; </w:t>
      </w:r>
    </w:p>
    <w:p>
      <w:pPr>
        <w:spacing w:after="0"/>
        <w:ind w:left="0"/>
        <w:jc w:val="both"/>
      </w:pPr>
      <w:r>
        <w:rPr>
          <w:rFonts w:ascii="Times New Roman"/>
          <w:b w:val="false"/>
          <w:i w:val="false"/>
          <w:color w:val="000000"/>
          <w:sz w:val="28"/>
        </w:rPr>
        <w:t xml:space="preserve">
      шикізат пен түтілген қалдықтардың негізгі сапалы белгілері; </w:t>
      </w:r>
    </w:p>
    <w:p>
      <w:pPr>
        <w:spacing w:after="0"/>
        <w:ind w:left="0"/>
        <w:jc w:val="both"/>
      </w:pPr>
      <w:r>
        <w:rPr>
          <w:rFonts w:ascii="Times New Roman"/>
          <w:b w:val="false"/>
          <w:i w:val="false"/>
          <w:color w:val="000000"/>
          <w:sz w:val="28"/>
        </w:rPr>
        <w:t xml:space="preserve">
      өндірілетін өнімнің сапасына қойылатын талаптар; </w:t>
      </w:r>
    </w:p>
    <w:p>
      <w:pPr>
        <w:spacing w:after="0"/>
        <w:ind w:left="0"/>
        <w:jc w:val="both"/>
      </w:pPr>
      <w:r>
        <w:rPr>
          <w:rFonts w:ascii="Times New Roman"/>
          <w:b w:val="false"/>
          <w:i w:val="false"/>
          <w:color w:val="000000"/>
          <w:sz w:val="28"/>
        </w:rPr>
        <w:t>
      әртүрлі қасиеттері бар шикізатты өңдеудің технологиялық режимі;</w:t>
      </w:r>
    </w:p>
    <w:p>
      <w:pPr>
        <w:spacing w:after="0"/>
        <w:ind w:left="0"/>
        <w:jc w:val="both"/>
      </w:pPr>
      <w:r>
        <w:rPr>
          <w:rFonts w:ascii="Times New Roman"/>
          <w:b w:val="false"/>
          <w:i w:val="false"/>
          <w:color w:val="000000"/>
          <w:sz w:val="28"/>
        </w:rPr>
        <w:t>
      қызмет көрсетілетін машина мен механизмдердің құрылымы мен оларды пайдалану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79" w:id="177"/>
    <w:p>
      <w:pPr>
        <w:spacing w:after="0"/>
        <w:ind w:left="0"/>
        <w:jc w:val="left"/>
      </w:pPr>
      <w:r>
        <w:rPr>
          <w:rFonts w:ascii="Times New Roman"/>
          <w:b/>
          <w:i w:val="false"/>
          <w:color w:val="000000"/>
        </w:rPr>
        <w:t xml:space="preserve"> 55-параграф. Шикізатты артушы, 4-разряд</w:t>
      </w:r>
    </w:p>
    <w:bookmarkEnd w:id="177"/>
    <w:bookmarkStart w:name="z180" w:id="178"/>
    <w:p>
      <w:pPr>
        <w:spacing w:after="0"/>
        <w:ind w:left="0"/>
        <w:jc w:val="both"/>
      </w:pPr>
      <w:r>
        <w:rPr>
          <w:rFonts w:ascii="Times New Roman"/>
          <w:b w:val="false"/>
          <w:i w:val="false"/>
          <w:color w:val="000000"/>
          <w:sz w:val="28"/>
        </w:rPr>
        <w:t xml:space="preserve">
      112. Жұмыс сипаттамасы: </w:t>
      </w:r>
    </w:p>
    <w:bookmarkEnd w:id="178"/>
    <w:p>
      <w:pPr>
        <w:spacing w:after="0"/>
        <w:ind w:left="0"/>
        <w:jc w:val="both"/>
      </w:pPr>
      <w:r>
        <w:rPr>
          <w:rFonts w:ascii="Times New Roman"/>
          <w:b w:val="false"/>
          <w:i w:val="false"/>
          <w:color w:val="000000"/>
          <w:sz w:val="28"/>
        </w:rPr>
        <w:t xml:space="preserve">
      сабағы ұзын шикізатты езу-түту қабат қалыптастырушы агрегат механизміне және түту-жуу қысу механизді машинасына, түту машинасының езгіш механизміне тінді қолдан арту, сонымен қоса мақта шикізатын пневмокөлікке немесе қозғалатын ленталы транспортерға сорттаушы құрылғы жылжымалы пульттің көмегімен арту; </w:t>
      </w:r>
    </w:p>
    <w:p>
      <w:pPr>
        <w:spacing w:after="0"/>
        <w:ind w:left="0"/>
        <w:jc w:val="both"/>
      </w:pPr>
      <w:r>
        <w:rPr>
          <w:rFonts w:ascii="Times New Roman"/>
          <w:b w:val="false"/>
          <w:i w:val="false"/>
          <w:color w:val="000000"/>
          <w:sz w:val="28"/>
        </w:rPr>
        <w:t>
      технологиялық құрамына байланысты шикізаттың қабатының қалындығын, қозғалмалы ленталы транспортердің құрылғы сорттаушысының жұмыс тәртібін, өнделіп жатқан шикізаттың сапасын ескере отырып түту және түтіп - жуу машинасын технологиялы құрылымын реттеу;</w:t>
      </w:r>
    </w:p>
    <w:p>
      <w:pPr>
        <w:spacing w:after="0"/>
        <w:ind w:left="0"/>
        <w:jc w:val="both"/>
      </w:pPr>
      <w:r>
        <w:rPr>
          <w:rFonts w:ascii="Times New Roman"/>
          <w:b w:val="false"/>
          <w:i w:val="false"/>
          <w:color w:val="000000"/>
          <w:sz w:val="28"/>
        </w:rPr>
        <w:t xml:space="preserve">
      қабат қалыптастыру және қысу механизмдері, езу, түту, түтіп-жуу машинасына және басқа құрылғылардың жұмысын тексеру; </w:t>
      </w:r>
    </w:p>
    <w:p>
      <w:pPr>
        <w:spacing w:after="0"/>
        <w:ind w:left="0"/>
        <w:jc w:val="both"/>
      </w:pPr>
      <w:r>
        <w:rPr>
          <w:rFonts w:ascii="Times New Roman"/>
          <w:b w:val="false"/>
          <w:i w:val="false"/>
          <w:color w:val="000000"/>
          <w:sz w:val="28"/>
        </w:rPr>
        <w:t>
      қызмет көрсетілетін құрылғының орамын және қағып кіргізілуін пайдалану;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81" w:id="179"/>
    <w:p>
      <w:pPr>
        <w:spacing w:after="0"/>
        <w:ind w:left="0"/>
        <w:jc w:val="both"/>
      </w:pPr>
      <w:r>
        <w:rPr>
          <w:rFonts w:ascii="Times New Roman"/>
          <w:b w:val="false"/>
          <w:i w:val="false"/>
          <w:color w:val="000000"/>
          <w:sz w:val="28"/>
        </w:rPr>
        <w:t xml:space="preserve">
      113. Білуге тиіс: </w:t>
      </w:r>
    </w:p>
    <w:bookmarkEnd w:id="179"/>
    <w:p>
      <w:pPr>
        <w:spacing w:after="0"/>
        <w:ind w:left="0"/>
        <w:jc w:val="both"/>
      </w:pPr>
      <w:r>
        <w:rPr>
          <w:rFonts w:ascii="Times New Roman"/>
          <w:b w:val="false"/>
          <w:i w:val="false"/>
          <w:color w:val="000000"/>
          <w:sz w:val="28"/>
        </w:rPr>
        <w:t>
      сабағы ұзын шикізатты, тінді және мақта шикізатын машина мен механизмге арту қағидасы;</w:t>
      </w:r>
    </w:p>
    <w:p>
      <w:pPr>
        <w:spacing w:after="0"/>
        <w:ind w:left="0"/>
        <w:jc w:val="both"/>
      </w:pPr>
      <w:r>
        <w:rPr>
          <w:rFonts w:ascii="Times New Roman"/>
          <w:b w:val="false"/>
          <w:i w:val="false"/>
          <w:color w:val="000000"/>
          <w:sz w:val="28"/>
        </w:rPr>
        <w:t xml:space="preserve">
      сорттаушы-құрылғы мен басқару пультін құрылысы; </w:t>
      </w:r>
    </w:p>
    <w:p>
      <w:pPr>
        <w:spacing w:after="0"/>
        <w:ind w:left="0"/>
        <w:jc w:val="both"/>
      </w:pPr>
      <w:r>
        <w:rPr>
          <w:rFonts w:ascii="Times New Roman"/>
          <w:b w:val="false"/>
          <w:i w:val="false"/>
          <w:color w:val="000000"/>
          <w:sz w:val="28"/>
        </w:rPr>
        <w:t>
      мөлшерлеу құрылғысын, елеу-түту агрегатының қабатты қалыптастырушы механизмін, түту - жуу машинасының қысу механизмін және шитті мақтаны беру жабдығын баптау және реттеу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82" w:id="180"/>
    <w:p>
      <w:pPr>
        <w:spacing w:after="0"/>
        <w:ind w:left="0"/>
        <w:jc w:val="left"/>
      </w:pPr>
      <w:r>
        <w:rPr>
          <w:rFonts w:ascii="Times New Roman"/>
          <w:b/>
          <w:i w:val="false"/>
          <w:color w:val="000000"/>
        </w:rPr>
        <w:t xml:space="preserve"> 56-параграф. Шикізатты жаюшы, 2-разряд</w:t>
      </w:r>
    </w:p>
    <w:bookmarkEnd w:id="180"/>
    <w:bookmarkStart w:name="z183" w:id="181"/>
    <w:p>
      <w:pPr>
        <w:spacing w:after="0"/>
        <w:ind w:left="0"/>
        <w:jc w:val="both"/>
      </w:pPr>
      <w:r>
        <w:rPr>
          <w:rFonts w:ascii="Times New Roman"/>
          <w:b w:val="false"/>
          <w:i w:val="false"/>
          <w:color w:val="000000"/>
          <w:sz w:val="28"/>
        </w:rPr>
        <w:t>
      114. Жұмыс сипаттамасы:</w:t>
      </w:r>
    </w:p>
    <w:bookmarkEnd w:id="181"/>
    <w:p>
      <w:pPr>
        <w:spacing w:after="0"/>
        <w:ind w:left="0"/>
        <w:jc w:val="both"/>
      </w:pPr>
      <w:r>
        <w:rPr>
          <w:rFonts w:ascii="Times New Roman"/>
          <w:b w:val="false"/>
          <w:i w:val="false"/>
          <w:color w:val="000000"/>
          <w:sz w:val="28"/>
        </w:rPr>
        <w:t xml:space="preserve">
      шикізатты біркелкі қалыңдықпен жаятын үстелдер немесе транспортерда қуат беретін машина мен езу-түту агрегатына қолдан салу; </w:t>
      </w:r>
    </w:p>
    <w:p>
      <w:pPr>
        <w:spacing w:after="0"/>
        <w:ind w:left="0"/>
        <w:jc w:val="both"/>
      </w:pPr>
      <w:r>
        <w:rPr>
          <w:rFonts w:ascii="Times New Roman"/>
          <w:b w:val="false"/>
          <w:i w:val="false"/>
          <w:color w:val="000000"/>
          <w:sz w:val="28"/>
        </w:rPr>
        <w:t xml:space="preserve">
      қабат қалыптастыратын механизмге қабатты қолдан салу; </w:t>
      </w:r>
    </w:p>
    <w:p>
      <w:pPr>
        <w:spacing w:after="0"/>
        <w:ind w:left="0"/>
        <w:jc w:val="both"/>
      </w:pPr>
      <w:r>
        <w:rPr>
          <w:rFonts w:ascii="Times New Roman"/>
          <w:b w:val="false"/>
          <w:i w:val="false"/>
          <w:color w:val="000000"/>
          <w:sz w:val="28"/>
        </w:rPr>
        <w:t>
      шикізаттың ұйпаланған бетін қалыпқа келтіру, сабақтың үстінгі жағынан түйіршіктер мен ұйпаларды алып тастау, жаю үстелінде тегістеуіштің жоғында шикізатты кесек бойынша тегістеу;</w:t>
      </w:r>
    </w:p>
    <w:p>
      <w:pPr>
        <w:spacing w:after="0"/>
        <w:ind w:left="0"/>
        <w:jc w:val="both"/>
      </w:pPr>
      <w:r>
        <w:rPr>
          <w:rFonts w:ascii="Times New Roman"/>
          <w:b w:val="false"/>
          <w:i w:val="false"/>
          <w:color w:val="000000"/>
          <w:sz w:val="28"/>
        </w:rPr>
        <w:t>
      қызмет көрсетілетін механизмнің бітелулері мен орамдарын жоюға қатысу;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84" w:id="182"/>
    <w:p>
      <w:pPr>
        <w:spacing w:after="0"/>
        <w:ind w:left="0"/>
        <w:jc w:val="both"/>
      </w:pPr>
      <w:r>
        <w:rPr>
          <w:rFonts w:ascii="Times New Roman"/>
          <w:b w:val="false"/>
          <w:i w:val="false"/>
          <w:color w:val="000000"/>
          <w:sz w:val="28"/>
        </w:rPr>
        <w:t xml:space="preserve">
      115. Білуге тиіс: </w:t>
      </w:r>
    </w:p>
    <w:bookmarkEnd w:id="182"/>
    <w:p>
      <w:pPr>
        <w:spacing w:after="0"/>
        <w:ind w:left="0"/>
        <w:jc w:val="both"/>
      </w:pPr>
      <w:r>
        <w:rPr>
          <w:rFonts w:ascii="Times New Roman"/>
          <w:b w:val="false"/>
          <w:i w:val="false"/>
          <w:color w:val="000000"/>
          <w:sz w:val="28"/>
        </w:rPr>
        <w:t xml:space="preserve">
      шикізат қабатын қалыптастыру қағидасы; </w:t>
      </w:r>
    </w:p>
    <w:p>
      <w:pPr>
        <w:spacing w:after="0"/>
        <w:ind w:left="0"/>
        <w:jc w:val="both"/>
      </w:pPr>
      <w:r>
        <w:rPr>
          <w:rFonts w:ascii="Times New Roman"/>
          <w:b w:val="false"/>
          <w:i w:val="false"/>
          <w:color w:val="000000"/>
          <w:sz w:val="28"/>
        </w:rPr>
        <w:t xml:space="preserve">
      шикізаттың негізгі қасиеті мен сапалы белгісі және олардың өңдеу режиміне ықпал етуі; </w:t>
      </w:r>
    </w:p>
    <w:p>
      <w:pPr>
        <w:spacing w:after="0"/>
        <w:ind w:left="0"/>
        <w:jc w:val="both"/>
      </w:pPr>
      <w:r>
        <w:rPr>
          <w:rFonts w:ascii="Times New Roman"/>
          <w:b w:val="false"/>
          <w:i w:val="false"/>
          <w:color w:val="000000"/>
          <w:sz w:val="28"/>
        </w:rPr>
        <w:t xml:space="preserve">
      өнделген өнімнің сапасына қойылатын талаптар; </w:t>
      </w:r>
    </w:p>
    <w:p>
      <w:pPr>
        <w:spacing w:after="0"/>
        <w:ind w:left="0"/>
        <w:jc w:val="both"/>
      </w:pPr>
      <w:r>
        <w:rPr>
          <w:rFonts w:ascii="Times New Roman"/>
          <w:b w:val="false"/>
          <w:i w:val="false"/>
          <w:color w:val="000000"/>
          <w:sz w:val="28"/>
        </w:rPr>
        <w:t>
      шикізатты тасушы механизм мен іліп-алғыш көліктің құрылымы және оларға қызмет көрсету қағидалары;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85" w:id="183"/>
    <w:p>
      <w:pPr>
        <w:spacing w:after="0"/>
        <w:ind w:left="0"/>
        <w:jc w:val="left"/>
      </w:pPr>
      <w:r>
        <w:rPr>
          <w:rFonts w:ascii="Times New Roman"/>
          <w:b/>
          <w:i w:val="false"/>
          <w:color w:val="000000"/>
        </w:rPr>
        <w:t xml:space="preserve"> 57-параграф. Шикізатты жаюшы, 3-разряд</w:t>
      </w:r>
    </w:p>
    <w:bookmarkEnd w:id="183"/>
    <w:bookmarkStart w:name="z186" w:id="184"/>
    <w:p>
      <w:pPr>
        <w:spacing w:after="0"/>
        <w:ind w:left="0"/>
        <w:jc w:val="both"/>
      </w:pPr>
      <w:r>
        <w:rPr>
          <w:rFonts w:ascii="Times New Roman"/>
          <w:b w:val="false"/>
          <w:i w:val="false"/>
          <w:color w:val="000000"/>
          <w:sz w:val="28"/>
        </w:rPr>
        <w:t>
      116. Жұмыс сипаттамасы:</w:t>
      </w:r>
    </w:p>
    <w:bookmarkEnd w:id="184"/>
    <w:p>
      <w:pPr>
        <w:spacing w:after="0"/>
        <w:ind w:left="0"/>
        <w:jc w:val="both"/>
      </w:pPr>
      <w:r>
        <w:rPr>
          <w:rFonts w:ascii="Times New Roman"/>
          <w:b w:val="false"/>
          <w:i w:val="false"/>
          <w:color w:val="000000"/>
          <w:sz w:val="28"/>
        </w:rPr>
        <w:t>
      төсеу үстелдеріне немесе шикізатты құрғақ күйінде өндейтін езу-түту агрегаттың қабат қалыптастыратын механизмінің төсейтін үстеліне түсіретін және шикізаттың орнын ауыстыратын механизмнің көмегімен езу-түту агрегатының және машинаның қуат беретін транспортеріне және шикізатты ылғалды күйде өндейтін түту-жуу машинасының қуат беретін транспортеріне шикізатты біркелкі қалыңдықта төсеу;</w:t>
      </w:r>
    </w:p>
    <w:p>
      <w:pPr>
        <w:spacing w:after="0"/>
        <w:ind w:left="0"/>
        <w:jc w:val="both"/>
      </w:pPr>
      <w:r>
        <w:rPr>
          <w:rFonts w:ascii="Times New Roman"/>
          <w:b w:val="false"/>
          <w:i w:val="false"/>
          <w:color w:val="000000"/>
          <w:sz w:val="28"/>
        </w:rPr>
        <w:t>
      агрегаттың және кейінгі өндейтін машинаның жаю үстеліне бауларды байлап біркелкі беру, баулардың сулылығын бақылау, қабылданған және қайтарылған шикізаттың санын есептеу;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87" w:id="185"/>
    <w:p>
      <w:pPr>
        <w:spacing w:after="0"/>
        <w:ind w:left="0"/>
        <w:jc w:val="both"/>
      </w:pPr>
      <w:r>
        <w:rPr>
          <w:rFonts w:ascii="Times New Roman"/>
          <w:b w:val="false"/>
          <w:i w:val="false"/>
          <w:color w:val="000000"/>
          <w:sz w:val="28"/>
        </w:rPr>
        <w:t>
      117. Білуге тиіс:</w:t>
      </w:r>
    </w:p>
    <w:bookmarkEnd w:id="185"/>
    <w:p>
      <w:pPr>
        <w:spacing w:after="0"/>
        <w:ind w:left="0"/>
        <w:jc w:val="both"/>
      </w:pPr>
      <w:r>
        <w:rPr>
          <w:rFonts w:ascii="Times New Roman"/>
          <w:b w:val="false"/>
          <w:i w:val="false"/>
          <w:color w:val="000000"/>
          <w:sz w:val="28"/>
        </w:rPr>
        <w:t xml:space="preserve">
      шешу механизмінің белгіленуі, құрылымы және жою қағидалары; </w:t>
      </w:r>
    </w:p>
    <w:p>
      <w:pPr>
        <w:spacing w:after="0"/>
        <w:ind w:left="0"/>
        <w:jc w:val="both"/>
      </w:pPr>
      <w:r>
        <w:rPr>
          <w:rFonts w:ascii="Times New Roman"/>
          <w:b w:val="false"/>
          <w:i w:val="false"/>
          <w:color w:val="000000"/>
          <w:sz w:val="28"/>
        </w:rPr>
        <w:t xml:space="preserve">
      жаю үстеліне шикізатты беру және орналастыру, шикізатты машина мен агрегаттарда өңдеуге жіберілуін реттеу қағидалары; </w:t>
      </w:r>
    </w:p>
    <w:p>
      <w:pPr>
        <w:spacing w:after="0"/>
        <w:ind w:left="0"/>
        <w:jc w:val="both"/>
      </w:pPr>
      <w:r>
        <w:rPr>
          <w:rFonts w:ascii="Times New Roman"/>
          <w:b w:val="false"/>
          <w:i w:val="false"/>
          <w:color w:val="000000"/>
          <w:sz w:val="28"/>
        </w:rPr>
        <w:t xml:space="preserve">
      шикізатты дұрыс жаю тәсілдері; </w:t>
      </w:r>
    </w:p>
    <w:p>
      <w:pPr>
        <w:spacing w:after="0"/>
        <w:ind w:left="0"/>
        <w:jc w:val="both"/>
      </w:pPr>
      <w:r>
        <w:rPr>
          <w:rFonts w:ascii="Times New Roman"/>
          <w:b w:val="false"/>
          <w:i w:val="false"/>
          <w:color w:val="000000"/>
          <w:sz w:val="28"/>
        </w:rPr>
        <w:t>
      шикізат сортының сыртқы сипаты;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88" w:id="186"/>
    <w:p>
      <w:pPr>
        <w:spacing w:after="0"/>
        <w:ind w:left="0"/>
        <w:jc w:val="left"/>
      </w:pPr>
      <w:r>
        <w:rPr>
          <w:rFonts w:ascii="Times New Roman"/>
          <w:b/>
          <w:i w:val="false"/>
          <w:color w:val="000000"/>
        </w:rPr>
        <w:t xml:space="preserve"> 58-параграф. Шикізатты төсеуші, 2-разряд</w:t>
      </w:r>
    </w:p>
    <w:bookmarkEnd w:id="186"/>
    <w:bookmarkStart w:name="z189" w:id="187"/>
    <w:p>
      <w:pPr>
        <w:spacing w:after="0"/>
        <w:ind w:left="0"/>
        <w:jc w:val="both"/>
      </w:pPr>
      <w:r>
        <w:rPr>
          <w:rFonts w:ascii="Times New Roman"/>
          <w:b w:val="false"/>
          <w:i w:val="false"/>
          <w:color w:val="000000"/>
          <w:sz w:val="28"/>
        </w:rPr>
        <w:t>
      118. Жұмыс сипаттамасы:</w:t>
      </w:r>
    </w:p>
    <w:bookmarkEnd w:id="187"/>
    <w:p>
      <w:pPr>
        <w:spacing w:after="0"/>
        <w:ind w:left="0"/>
        <w:jc w:val="both"/>
      </w:pPr>
      <w:r>
        <w:rPr>
          <w:rFonts w:ascii="Times New Roman"/>
          <w:b w:val="false"/>
          <w:i w:val="false"/>
          <w:color w:val="000000"/>
          <w:sz w:val="28"/>
        </w:rPr>
        <w:t xml:space="preserve">
      қабықты шикізатты шөмелеге, науаға, қатарға және өндірістік тамбурларға төсеу біліктілігі жоғары төсеушінің басшылығымен өтеді; </w:t>
      </w:r>
    </w:p>
    <w:p>
      <w:pPr>
        <w:spacing w:after="0"/>
        <w:ind w:left="0"/>
        <w:jc w:val="both"/>
      </w:pPr>
      <w:r>
        <w:rPr>
          <w:rFonts w:ascii="Times New Roman"/>
          <w:b w:val="false"/>
          <w:i w:val="false"/>
          <w:color w:val="000000"/>
          <w:sz w:val="28"/>
        </w:rPr>
        <w:t>
      шикізатты сақтау орындарына жіберуге арналған көтеретін-көліктік механизмдерге қызмет көрсету;</w:t>
      </w:r>
    </w:p>
    <w:p>
      <w:pPr>
        <w:spacing w:after="0"/>
        <w:ind w:left="0"/>
        <w:jc w:val="both"/>
      </w:pPr>
      <w:r>
        <w:rPr>
          <w:rFonts w:ascii="Times New Roman"/>
          <w:b w:val="false"/>
          <w:i w:val="false"/>
          <w:color w:val="000000"/>
          <w:sz w:val="28"/>
        </w:rPr>
        <w:t xml:space="preserve">
      шикізатты жинауға дайындау: өте ылғалды бауларды теру, шашылған бауларды байлау; </w:t>
      </w:r>
    </w:p>
    <w:p>
      <w:pPr>
        <w:spacing w:after="0"/>
        <w:ind w:left="0"/>
        <w:jc w:val="both"/>
      </w:pPr>
      <w:r>
        <w:rPr>
          <w:rFonts w:ascii="Times New Roman"/>
          <w:b w:val="false"/>
          <w:i w:val="false"/>
          <w:color w:val="000000"/>
          <w:sz w:val="28"/>
        </w:rPr>
        <w:t xml:space="preserve">
      шикізатты төсейтін орынға қолмен немесе көлікпен жіберу немесе апару; </w:t>
      </w:r>
    </w:p>
    <w:p>
      <w:pPr>
        <w:spacing w:after="0"/>
        <w:ind w:left="0"/>
        <w:jc w:val="both"/>
      </w:pPr>
      <w:r>
        <w:rPr>
          <w:rFonts w:ascii="Times New Roman"/>
          <w:b w:val="false"/>
          <w:i w:val="false"/>
          <w:color w:val="000000"/>
          <w:sz w:val="28"/>
        </w:rPr>
        <w:t xml:space="preserve">
      брезентпен шөмелені, кебенді және қатарды жабу және түзеу; </w:t>
      </w:r>
    </w:p>
    <w:p>
      <w:pPr>
        <w:spacing w:after="0"/>
        <w:ind w:left="0"/>
        <w:jc w:val="both"/>
      </w:pPr>
      <w:r>
        <w:rPr>
          <w:rFonts w:ascii="Times New Roman"/>
          <w:b w:val="false"/>
          <w:i w:val="false"/>
          <w:color w:val="000000"/>
          <w:sz w:val="28"/>
        </w:rPr>
        <w:t>
      қажетті керек-жарақ пен брезентті тасымалдау;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90" w:id="188"/>
    <w:p>
      <w:pPr>
        <w:spacing w:after="0"/>
        <w:ind w:left="0"/>
        <w:jc w:val="both"/>
      </w:pPr>
      <w:r>
        <w:rPr>
          <w:rFonts w:ascii="Times New Roman"/>
          <w:b w:val="false"/>
          <w:i w:val="false"/>
          <w:color w:val="000000"/>
          <w:sz w:val="28"/>
        </w:rPr>
        <w:t>
      119. Білуге тиіс:</w:t>
      </w:r>
    </w:p>
    <w:bookmarkEnd w:id="188"/>
    <w:p>
      <w:pPr>
        <w:spacing w:after="0"/>
        <w:ind w:left="0"/>
        <w:jc w:val="both"/>
      </w:pPr>
      <w:r>
        <w:rPr>
          <w:rFonts w:ascii="Times New Roman"/>
          <w:b w:val="false"/>
          <w:i w:val="false"/>
          <w:color w:val="000000"/>
          <w:sz w:val="28"/>
        </w:rPr>
        <w:t xml:space="preserve">
      шикізатты өндірістік тамбурға, шөмелеге, кебенге, қатарға төсеу технологиясы; </w:t>
      </w:r>
    </w:p>
    <w:p>
      <w:pPr>
        <w:spacing w:after="0"/>
        <w:ind w:left="0"/>
        <w:jc w:val="both"/>
      </w:pPr>
      <w:r>
        <w:rPr>
          <w:rFonts w:ascii="Times New Roman"/>
          <w:b w:val="false"/>
          <w:i w:val="false"/>
          <w:color w:val="000000"/>
          <w:sz w:val="28"/>
        </w:rPr>
        <w:t xml:space="preserve">
      шикізаттың түрлерін және олады пайдалану; </w:t>
      </w:r>
    </w:p>
    <w:p>
      <w:pPr>
        <w:spacing w:after="0"/>
        <w:ind w:left="0"/>
        <w:jc w:val="both"/>
      </w:pPr>
      <w:r>
        <w:rPr>
          <w:rFonts w:ascii="Times New Roman"/>
          <w:b w:val="false"/>
          <w:i w:val="false"/>
          <w:color w:val="000000"/>
          <w:sz w:val="28"/>
        </w:rPr>
        <w:t>
      шикізатты артатын көтергіш-көлік механизмінің мақсат, жұмыс принципі және қызмет көрсету;</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91" w:id="189"/>
    <w:p>
      <w:pPr>
        <w:spacing w:after="0"/>
        <w:ind w:left="0"/>
        <w:jc w:val="left"/>
      </w:pPr>
      <w:r>
        <w:rPr>
          <w:rFonts w:ascii="Times New Roman"/>
          <w:b/>
          <w:i w:val="false"/>
          <w:color w:val="000000"/>
        </w:rPr>
        <w:t xml:space="preserve"> 59-параграф. Шикізатты төсеуші, 4-разряд</w:t>
      </w:r>
    </w:p>
    <w:bookmarkEnd w:id="189"/>
    <w:bookmarkStart w:name="z192" w:id="190"/>
    <w:p>
      <w:pPr>
        <w:spacing w:after="0"/>
        <w:ind w:left="0"/>
        <w:jc w:val="both"/>
      </w:pPr>
      <w:r>
        <w:rPr>
          <w:rFonts w:ascii="Times New Roman"/>
          <w:b w:val="false"/>
          <w:i w:val="false"/>
          <w:color w:val="000000"/>
          <w:sz w:val="28"/>
        </w:rPr>
        <w:t>
      120. Жұмыс сипаттамасы:</w:t>
      </w:r>
    </w:p>
    <w:bookmarkEnd w:id="190"/>
    <w:p>
      <w:pPr>
        <w:spacing w:after="0"/>
        <w:ind w:left="0"/>
        <w:jc w:val="both"/>
      </w:pPr>
      <w:r>
        <w:rPr>
          <w:rFonts w:ascii="Times New Roman"/>
          <w:b w:val="false"/>
          <w:i w:val="false"/>
          <w:color w:val="000000"/>
          <w:sz w:val="28"/>
        </w:rPr>
        <w:t>
      қабықты шикізатты шөмелеге, науаға, қатарға және мақта шикізатын бунтқа төсеу қабықты және мақталы шикізатты сақтау және төсеу нұсқаулығына сәйкес төсеу;</w:t>
      </w:r>
    </w:p>
    <w:p>
      <w:pPr>
        <w:spacing w:after="0"/>
        <w:ind w:left="0"/>
        <w:jc w:val="both"/>
      </w:pPr>
      <w:r>
        <w:rPr>
          <w:rFonts w:ascii="Times New Roman"/>
          <w:b w:val="false"/>
          <w:i w:val="false"/>
          <w:color w:val="000000"/>
          <w:sz w:val="28"/>
        </w:rPr>
        <w:t xml:space="preserve">
      мақта шикізатын түзетумен бунттың үстінде тегістеу; </w:t>
      </w:r>
    </w:p>
    <w:p>
      <w:pPr>
        <w:spacing w:after="0"/>
        <w:ind w:left="0"/>
        <w:jc w:val="both"/>
      </w:pPr>
      <w:r>
        <w:rPr>
          <w:rFonts w:ascii="Times New Roman"/>
          <w:b w:val="false"/>
          <w:i w:val="false"/>
          <w:color w:val="000000"/>
          <w:sz w:val="28"/>
        </w:rPr>
        <w:t xml:space="preserve">
      төселіп жатқан орынға шикізатты жіберу үшін қозғалатын көтеретін көлік механизмді орнату; </w:t>
      </w:r>
    </w:p>
    <w:p>
      <w:pPr>
        <w:spacing w:after="0"/>
        <w:ind w:left="0"/>
        <w:jc w:val="both"/>
      </w:pPr>
      <w:r>
        <w:rPr>
          <w:rFonts w:ascii="Times New Roman"/>
          <w:b w:val="false"/>
          <w:i w:val="false"/>
          <w:color w:val="000000"/>
          <w:sz w:val="28"/>
        </w:rPr>
        <w:t xml:space="preserve">
      ортасын есепке ала отырып шөмелеге, кебенге, науаға және білікке негіз салу; </w:t>
      </w:r>
    </w:p>
    <w:p>
      <w:pPr>
        <w:spacing w:after="0"/>
        <w:ind w:left="0"/>
        <w:jc w:val="both"/>
      </w:pPr>
      <w:r>
        <w:rPr>
          <w:rFonts w:ascii="Times New Roman"/>
          <w:b w:val="false"/>
          <w:i w:val="false"/>
          <w:color w:val="000000"/>
          <w:sz w:val="28"/>
        </w:rPr>
        <w:t xml:space="preserve">
      сақтау орындарына сорып алатын труба мен өте дымқыл шикізатты төсеу кезінде шикізаттан сорып алатын канал жасау; </w:t>
      </w:r>
    </w:p>
    <w:p>
      <w:pPr>
        <w:spacing w:after="0"/>
        <w:ind w:left="0"/>
        <w:jc w:val="both"/>
      </w:pPr>
      <w:r>
        <w:rPr>
          <w:rFonts w:ascii="Times New Roman"/>
          <w:b w:val="false"/>
          <w:i w:val="false"/>
          <w:color w:val="000000"/>
          <w:sz w:val="28"/>
        </w:rPr>
        <w:t>
      бүлінген мақта шикізаты және бөгде нарселерді жою;</w:t>
      </w:r>
    </w:p>
    <w:p>
      <w:pPr>
        <w:spacing w:after="0"/>
        <w:ind w:left="0"/>
        <w:jc w:val="both"/>
      </w:pPr>
      <w:r>
        <w:rPr>
          <w:rFonts w:ascii="Times New Roman"/>
          <w:b w:val="false"/>
          <w:i w:val="false"/>
          <w:color w:val="000000"/>
          <w:sz w:val="28"/>
        </w:rPr>
        <w:t xml:space="preserve">
      шөмеле, кебен, қатар және бунттарды брезентпен жабу және бекітуден кейін аяқтау және жіберу; </w:t>
      </w:r>
    </w:p>
    <w:p>
      <w:pPr>
        <w:spacing w:after="0"/>
        <w:ind w:left="0"/>
        <w:jc w:val="both"/>
      </w:pPr>
      <w:r>
        <w:rPr>
          <w:rFonts w:ascii="Times New Roman"/>
          <w:b w:val="false"/>
          <w:i w:val="false"/>
          <w:color w:val="000000"/>
          <w:sz w:val="28"/>
        </w:rPr>
        <w:t xml:space="preserve">
      баулардың ылғалдығының органды лептикалы тәсілмен сапасын бақылау; </w:t>
      </w:r>
    </w:p>
    <w:p>
      <w:pPr>
        <w:spacing w:after="0"/>
        <w:ind w:left="0"/>
        <w:jc w:val="both"/>
      </w:pPr>
      <w:r>
        <w:rPr>
          <w:rFonts w:ascii="Times New Roman"/>
          <w:b w:val="false"/>
          <w:i w:val="false"/>
          <w:color w:val="000000"/>
          <w:sz w:val="28"/>
        </w:rPr>
        <w:t>
      шаблонның көмегімен шөмеле, кендір және біліктің және көлбеудің, баулардың сыртқы қатардағы көлбеу бұрышынан тік жардың қалануын мұқият тексеру;</w:t>
      </w:r>
    </w:p>
    <w:p>
      <w:pPr>
        <w:spacing w:after="0"/>
        <w:ind w:left="0"/>
        <w:jc w:val="both"/>
      </w:pPr>
      <w:r>
        <w:rPr>
          <w:rFonts w:ascii="Times New Roman"/>
          <w:b w:val="false"/>
          <w:i w:val="false"/>
          <w:color w:val="000000"/>
          <w:sz w:val="28"/>
        </w:rPr>
        <w:t>
      біліктілігі төмен төсеушілердің жұмысын басқару;</w:t>
      </w:r>
    </w:p>
    <w:p>
      <w:pPr>
        <w:spacing w:after="0"/>
        <w:ind w:left="0"/>
        <w:jc w:val="both"/>
      </w:pPr>
      <w:r>
        <w:rPr>
          <w:rFonts w:ascii="Times New Roman"/>
          <w:b w:val="false"/>
          <w:i w:val="false"/>
          <w:color w:val="000000"/>
          <w:sz w:val="28"/>
        </w:rPr>
        <w:t>
      еңбек қауіпсіздігі және еңбекті қорғау, өртке қарсы қауіпсіздік, ішкі еңбек тәртібі қағидаларын сақтау.</w:t>
      </w:r>
    </w:p>
    <w:bookmarkStart w:name="z193" w:id="191"/>
    <w:p>
      <w:pPr>
        <w:spacing w:after="0"/>
        <w:ind w:left="0"/>
        <w:jc w:val="both"/>
      </w:pPr>
      <w:r>
        <w:rPr>
          <w:rFonts w:ascii="Times New Roman"/>
          <w:b w:val="false"/>
          <w:i w:val="false"/>
          <w:color w:val="000000"/>
          <w:sz w:val="28"/>
        </w:rPr>
        <w:t xml:space="preserve">
      121. Білуге тиіс: </w:t>
      </w:r>
    </w:p>
    <w:bookmarkEnd w:id="191"/>
    <w:p>
      <w:pPr>
        <w:spacing w:after="0"/>
        <w:ind w:left="0"/>
        <w:jc w:val="both"/>
      </w:pPr>
      <w:r>
        <w:rPr>
          <w:rFonts w:ascii="Times New Roman"/>
          <w:b w:val="false"/>
          <w:i w:val="false"/>
          <w:color w:val="000000"/>
          <w:sz w:val="28"/>
        </w:rPr>
        <w:t xml:space="preserve">
      шикізатты дұрыс төсеудің тәсілі; </w:t>
      </w:r>
    </w:p>
    <w:p>
      <w:pPr>
        <w:spacing w:after="0"/>
        <w:ind w:left="0"/>
        <w:jc w:val="both"/>
      </w:pPr>
      <w:r>
        <w:rPr>
          <w:rFonts w:ascii="Times New Roman"/>
          <w:b w:val="false"/>
          <w:i w:val="false"/>
          <w:color w:val="000000"/>
          <w:sz w:val="28"/>
        </w:rPr>
        <w:t>
      шитті мақтаны таптау қағидасы және шикізат нөмірінің, сортының сыртқы белгілері;</w:t>
      </w:r>
    </w:p>
    <w:p>
      <w:pPr>
        <w:spacing w:after="0"/>
        <w:ind w:left="0"/>
        <w:jc w:val="both"/>
      </w:pPr>
      <w:r>
        <w:rPr>
          <w:rFonts w:ascii="Times New Roman"/>
          <w:b w:val="false"/>
          <w:i w:val="false"/>
          <w:color w:val="000000"/>
          <w:sz w:val="28"/>
        </w:rPr>
        <w:t>
      шикізатты сақтау және төсеу нұсқаулықтары;</w:t>
      </w:r>
    </w:p>
    <w:p>
      <w:pPr>
        <w:spacing w:after="0"/>
        <w:ind w:left="0"/>
        <w:jc w:val="both"/>
      </w:pPr>
      <w:r>
        <w:rPr>
          <w:rFonts w:ascii="Times New Roman"/>
          <w:b w:val="false"/>
          <w:i w:val="false"/>
          <w:color w:val="000000"/>
          <w:sz w:val="28"/>
        </w:rPr>
        <w:t xml:space="preserve">
      сақталу орындарына сору трубаларын рационалды орналастыру; </w:t>
      </w:r>
    </w:p>
    <w:p>
      <w:pPr>
        <w:spacing w:after="0"/>
        <w:ind w:left="0"/>
        <w:jc w:val="both"/>
      </w:pPr>
      <w:r>
        <w:rPr>
          <w:rFonts w:ascii="Times New Roman"/>
          <w:b w:val="false"/>
          <w:i w:val="false"/>
          <w:color w:val="000000"/>
          <w:sz w:val="28"/>
        </w:rPr>
        <w:t>
      көтеру-тасымал механизмдерінің құрылымын және олардың жұмысын реттеу қағидасы;</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қауіпсіздік қағидалары; </w:t>
      </w:r>
    </w:p>
    <w:p>
      <w:pPr>
        <w:spacing w:after="0"/>
        <w:ind w:left="0"/>
        <w:jc w:val="both"/>
      </w:pPr>
      <w:r>
        <w:rPr>
          <w:rFonts w:ascii="Times New Roman"/>
          <w:b w:val="false"/>
          <w:i w:val="false"/>
          <w:color w:val="000000"/>
          <w:sz w:val="28"/>
        </w:rPr>
        <w:t>
      ішкі еңбек тәртібінің қағидалары.</w:t>
      </w:r>
    </w:p>
    <w:bookmarkStart w:name="z194" w:id="192"/>
    <w:p>
      <w:pPr>
        <w:spacing w:after="0"/>
        <w:ind w:left="0"/>
        <w:jc w:val="left"/>
      </w:pPr>
      <w:r>
        <w:rPr>
          <w:rFonts w:ascii="Times New Roman"/>
          <w:b/>
          <w:i w:val="false"/>
          <w:color w:val="000000"/>
        </w:rPr>
        <w:t xml:space="preserve"> 3-тарау. Жұмысшы кәсіптерінің алфавиттік көрсеткіші</w:t>
      </w:r>
    </w:p>
    <w:bookmarkEnd w:id="192"/>
    <w:bookmarkStart w:name="z195" w:id="193"/>
    <w:p>
      <w:pPr>
        <w:spacing w:after="0"/>
        <w:ind w:left="0"/>
        <w:jc w:val="both"/>
      </w:pPr>
      <w:r>
        <w:rPr>
          <w:rFonts w:ascii="Times New Roman"/>
          <w:b w:val="false"/>
          <w:i w:val="false"/>
          <w:color w:val="000000"/>
          <w:sz w:val="28"/>
        </w:rPr>
        <w:t xml:space="preserve">
      122. Жұмысшы кәсіптерінің алфавиттік көрсеткіші (43-шығарылым)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анықтамасы </w:t>
            </w:r>
            <w:r>
              <w:br/>
            </w:r>
            <w:r>
              <w:rPr>
                <w:rFonts w:ascii="Times New Roman"/>
                <w:b w:val="false"/>
                <w:i w:val="false"/>
                <w:color w:val="000000"/>
                <w:sz w:val="20"/>
              </w:rPr>
              <w:t xml:space="preserve">(43-шығарылым) </w:t>
            </w:r>
            <w:r>
              <w:br/>
            </w:r>
            <w:r>
              <w:rPr>
                <w:rFonts w:ascii="Times New Roman"/>
                <w:b w:val="false"/>
                <w:i w:val="false"/>
                <w:color w:val="000000"/>
                <w:sz w:val="20"/>
              </w:rPr>
              <w:t>қосымшасы</w:t>
            </w:r>
          </w:p>
        </w:tc>
      </w:tr>
    </w:tbl>
    <w:bookmarkStart w:name="z197" w:id="194"/>
    <w:p>
      <w:pPr>
        <w:spacing w:after="0"/>
        <w:ind w:left="0"/>
        <w:jc w:val="left"/>
      </w:pPr>
      <w:r>
        <w:rPr>
          <w:rFonts w:ascii="Times New Roman"/>
          <w:b/>
          <w:i w:val="false"/>
          <w:color w:val="000000"/>
        </w:rPr>
        <w:t xml:space="preserve"> Жұмысшы кәсіптерінің алфавиттік көрсеткіші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3066"/>
        <w:gridCol w:w="3580"/>
        <w:gridCol w:w="2595"/>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Байламды ораушы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Буманы бақылаушы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Джин жабдығының операторы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тараны дайындаушы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жабдықтың операторы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ағызушы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талшықты смолаушы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Құрылғыларды тазалаушы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Линтерлі жабдықтың операторы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дәнін улаушы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шикізаты бунтындағы тунель төсеуші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жіберуді реттеуші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Сығу-жуу жабдығының машинисі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Сығу-жуу машинасының машинисі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Тазалағыш жабдықтың машинисі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қорабын байлаушы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қалдықтарын қалпына келтіру жабдықтарын тазартушы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Талшықтарды түсіруші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өндеу бойынша ағымдағы тізімнің операторы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жабдықтың реттеуші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Тресті дайындаушы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Тресті дайындаушы аппаратшы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Тінді шикізатты кептіруші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талшықты пресстеуші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талшықты сорттаушы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артушы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жаюшы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төсеуші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