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88e0" w14:textId="ca28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 әзірлеу және орындау қағидаларын бекіту туралы" Қазақстан Республикасы Қаржы министрінің 2015 жылғы 30 наурыздағы № 236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22 қаңтардағы № 51 бұйрығы. Қазақстан Республикасының Әділет министрлігінде 2020 жылғы 24 қаңтарда № 19921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тапсырманы әзірлеу және орындау қағидаларын бекіту туралы" Қазақстан Республикасы Қаржы министрінің 2015 жылғы 30 наурыздағы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10839 болып тіркелген, 2015 жылғы 15 шілдеде "Әділет" ақпараттық-құқықтық жүйесінде жарияланған) мынадай өзгерістер мен толықтырулар енгізiлсiн: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41-бабына</w:t>
      </w:r>
      <w:r>
        <w:rPr>
          <w:rFonts w:ascii="Times New Roman"/>
          <w:b w:val="false"/>
          <w:i w:val="false"/>
          <w:color w:val="000000"/>
          <w:sz w:val="28"/>
        </w:rPr>
        <w:t xml:space="preserve"> және "Мемлекеттік статистика туралы" Қазақстан Республикасының 2010 жылғы 19 наурыздағы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тапсырманы әзірлеу және орындау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Мемлекеттік тапсырманы әзірлеу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"5. Ұсыныс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берiледi.";</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"3-тарау. Мемлекеттік тапсырманы орындау тәртібі";</w:t>
      </w:r>
    </w:p>
    <w:bookmarkEnd w:id="7"/>
    <w:bookmarkStart w:name="z14" w:id="8"/>
    <w:p>
      <w:pPr>
        <w:spacing w:after="0"/>
        <w:ind w:left="0"/>
        <w:jc w:val="both"/>
      </w:pPr>
      <w:r>
        <w:rPr>
          <w:rFonts w:ascii="Times New Roman"/>
          <w:b w:val="false"/>
          <w:i w:val="false"/>
          <w:color w:val="000000"/>
          <w:sz w:val="28"/>
        </w:rPr>
        <w:t>
      мынадай мазмұндағы 14-тармақпен толықтырылсын:</w:t>
      </w:r>
    </w:p>
    <w:bookmarkEnd w:id="8"/>
    <w:bookmarkStart w:name="z15" w:id="9"/>
    <w:p>
      <w:pPr>
        <w:spacing w:after="0"/>
        <w:ind w:left="0"/>
        <w:jc w:val="both"/>
      </w:pPr>
      <w:r>
        <w:rPr>
          <w:rFonts w:ascii="Times New Roman"/>
          <w:b w:val="false"/>
          <w:i w:val="false"/>
          <w:color w:val="000000"/>
          <w:sz w:val="28"/>
        </w:rPr>
        <w:t>
      "14. Республикалық бюджеттік бағдарламалардың әкімшілері мемлекеттік тапсырма нысанында мақсаттар мен міндеттерге қол жеткізу, мемлекеттік қызмет көрсетудің тиімділігі немесе бюджеттік инвестициялық жобаны іске асыру, тікелей және түпкілікті нәтижелерге қол жеткізу туралы ақпаратты көрсете отырып, орындалған мемлекеттік тапсырмалар бойынша нәтижелер, мемлекеттік тапсырма нәтижесін іс жүзінде қолдану және оның есепті қаржы жылындағы елдің әлеуметтік-экономикалық дамуына ықпалы туралы есепті бюджетті атқару жөніндегі орталық уәкілетті органға және мемлекеттік жоспарлау жөніндегі орталық уәкілетті органға есепті жылдан кейінгі жылдың 1 ақпанынан кешіктірмей береді.</w:t>
      </w:r>
    </w:p>
    <w:bookmarkEnd w:id="9"/>
    <w:p>
      <w:pPr>
        <w:spacing w:after="0"/>
        <w:ind w:left="0"/>
        <w:jc w:val="both"/>
      </w:pPr>
      <w:r>
        <w:rPr>
          <w:rFonts w:ascii="Times New Roman"/>
          <w:b w:val="false"/>
          <w:i w:val="false"/>
          <w:color w:val="000000"/>
          <w:sz w:val="28"/>
        </w:rPr>
        <w:t>
      Орындау мерзімі бір қаржы жылынан астам мемлекеттік тапсырмалар бойынша республикалық бюджеттік бағдарламалардың әкімшілері есепті қаржы жылындағы мемлекеттік тапсырманың орындалуы туралы ақпарат көрсетілген есепті ұсынады.</w:t>
      </w:r>
    </w:p>
    <w:p>
      <w:pPr>
        <w:spacing w:after="0"/>
        <w:ind w:left="0"/>
        <w:jc w:val="both"/>
      </w:pPr>
      <w:r>
        <w:rPr>
          <w:rFonts w:ascii="Times New Roman"/>
          <w:b w:val="false"/>
          <w:i w:val="false"/>
          <w:color w:val="000000"/>
          <w:sz w:val="28"/>
        </w:rPr>
        <w:t>
      Есеп осы Қағидаларға 2-қосымшаға сәйкес 1-МТ нысан бойынша берiледi.";</w:t>
      </w:r>
    </w:p>
    <w:bookmarkStart w:name="z16" w:id="1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0"/>
    <w:bookmarkStart w:name="z17"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2-қосымшамен толықтырылсын.</w:t>
      </w:r>
    </w:p>
    <w:bookmarkEnd w:id="11"/>
    <w:bookmarkStart w:name="z18" w:id="1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2"/>
    <w:bookmarkStart w:name="z19"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20" w:id="1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4"/>
    <w:bookmarkStart w:name="z21" w:id="1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5"/>
    <w:bookmarkStart w:name="z22" w:id="1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2020 жылғы 22 қаңтардағы </w:t>
            </w:r>
            <w:r>
              <w:br/>
            </w:r>
            <w:r>
              <w:rPr>
                <w:rFonts w:ascii="Times New Roman"/>
                <w:b w:val="false"/>
                <w:i w:val="false"/>
                <w:color w:val="000000"/>
                <w:sz w:val="20"/>
              </w:rPr>
              <w:t>№ 51 бұйрығына</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w:t>
            </w:r>
            <w:r>
              <w:br/>
            </w:r>
            <w:r>
              <w:rPr>
                <w:rFonts w:ascii="Times New Roman"/>
                <w:b w:val="false"/>
                <w:i w:val="false"/>
                <w:color w:val="000000"/>
                <w:sz w:val="20"/>
              </w:rPr>
              <w:t>тапсырманы әзірлеу және</w:t>
            </w:r>
            <w:r>
              <w:br/>
            </w:r>
            <w:r>
              <w:rPr>
                <w:rFonts w:ascii="Times New Roman"/>
                <w:b w:val="false"/>
                <w:i w:val="false"/>
                <w:color w:val="000000"/>
                <w:sz w:val="20"/>
              </w:rPr>
              <w:t>орындау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7"/>
    <w:p>
      <w:pPr>
        <w:spacing w:after="0"/>
        <w:ind w:left="0"/>
        <w:jc w:val="left"/>
      </w:pPr>
      <w:r>
        <w:rPr>
          <w:rFonts w:ascii="Times New Roman"/>
          <w:b/>
          <w:i w:val="false"/>
          <w:color w:val="000000"/>
        </w:rPr>
        <w:t xml:space="preserve"> Мемлекеттік тапсырма нысанындағы мемлекеттiк қызметтердi көрсетуге немесе бюджеттiк инвестициялық жобаларды iске асыруға арналған ұсыныс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қызметтiң немесе бюджеттік инвестициялық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қызметтiң немесе бюджеттік инвестициялық жобаның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 орындауға жауапты заңды тұлғаның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шеңберiнде мемлекеттiк тапсырманы орындау ұсынылатын республикалық бюджеттiк бағдарламаның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 орындауға жоспарланатын жоспарлы кезеңге бюджет қаражатының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тапсырманың орындалу мерзiмi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оларға қол жеткізуге мақсаттар мен міндеттерді көрсете отырып, мемлекеттік тапсырма нысанында мемлекеттiк қызмет көрсету және бюджеттiк инвестициялық жобаны iске асыру қажеттілігінің негіздемесі және қисындылығы мен тиімділігін растау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және түпкілікті нәтижелер көрсеткіштері, мемлекеттік тапсырманың орындалу сапасының және тиімділігінің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2020 жылғы 22 қаңтардағы </w:t>
            </w:r>
            <w:r>
              <w:br/>
            </w:r>
            <w:r>
              <w:rPr>
                <w:rFonts w:ascii="Times New Roman"/>
                <w:b w:val="false"/>
                <w:i w:val="false"/>
                <w:color w:val="000000"/>
                <w:sz w:val="20"/>
              </w:rPr>
              <w:t>№ 51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w:t>
            </w:r>
            <w:r>
              <w:br/>
            </w:r>
            <w:r>
              <w:rPr>
                <w:rFonts w:ascii="Times New Roman"/>
                <w:b w:val="false"/>
                <w:i w:val="false"/>
                <w:color w:val="000000"/>
                <w:sz w:val="20"/>
              </w:rPr>
              <w:t>тапсырманы әзірлеу және</w:t>
            </w:r>
            <w:r>
              <w:br/>
            </w:r>
            <w:r>
              <w:rPr>
                <w:rFonts w:ascii="Times New Roman"/>
                <w:b w:val="false"/>
                <w:i w:val="false"/>
                <w:color w:val="000000"/>
                <w:sz w:val="20"/>
              </w:rPr>
              <w:t>орындау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1-МТ нысан</w:t>
            </w:r>
          </w:p>
        </w:tc>
      </w:tr>
    </w:tbl>
    <w:bookmarkStart w:name="z28" w:id="18"/>
    <w:p>
      <w:pPr>
        <w:spacing w:after="0"/>
        <w:ind w:left="0"/>
        <w:jc w:val="left"/>
      </w:pPr>
      <w:r>
        <w:rPr>
          <w:rFonts w:ascii="Times New Roman"/>
          <w:b/>
          <w:i w:val="false"/>
          <w:color w:val="000000"/>
        </w:rPr>
        <w:t xml:space="preserve"> Әкімшілік деректерді жинауға арналған нысан Орындалған мемлекеттік тапсырмалар бойынша нәтижелер туралы есеп</w:t>
      </w:r>
    </w:p>
    <w:bookmarkEnd w:id="18"/>
    <w:p>
      <w:pPr>
        <w:spacing w:after="0"/>
        <w:ind w:left="0"/>
        <w:jc w:val="both"/>
      </w:pPr>
      <w:r>
        <w:rPr>
          <w:rFonts w:ascii="Times New Roman"/>
          <w:b w:val="false"/>
          <w:i w:val="false"/>
          <w:color w:val="000000"/>
          <w:sz w:val="28"/>
        </w:rPr>
        <w:t>
      _________________ жылға</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xml:space="preserve">
      Индекс: 1-МТ нысан </w:t>
      </w:r>
    </w:p>
    <w:p>
      <w:pPr>
        <w:spacing w:after="0"/>
        <w:ind w:left="0"/>
        <w:jc w:val="both"/>
      </w:pPr>
      <w:r>
        <w:rPr>
          <w:rFonts w:ascii="Times New Roman"/>
          <w:b w:val="false"/>
          <w:i w:val="false"/>
          <w:color w:val="000000"/>
          <w:sz w:val="28"/>
        </w:rPr>
        <w:t xml:space="preserve">
      Мерзімділігі: жылдық </w:t>
      </w:r>
    </w:p>
    <w:p>
      <w:pPr>
        <w:spacing w:after="0"/>
        <w:ind w:left="0"/>
        <w:jc w:val="both"/>
      </w:pPr>
      <w:r>
        <w:rPr>
          <w:rFonts w:ascii="Times New Roman"/>
          <w:b w:val="false"/>
          <w:i w:val="false"/>
          <w:color w:val="000000"/>
          <w:sz w:val="28"/>
        </w:rPr>
        <w:t xml:space="preserve">
      Ақпаратты ұсынатын адамдар тобы: бюджеттік бағдарламалар </w:t>
      </w:r>
    </w:p>
    <w:p>
      <w:pPr>
        <w:spacing w:after="0"/>
        <w:ind w:left="0"/>
        <w:jc w:val="both"/>
      </w:pPr>
      <w:r>
        <w:rPr>
          <w:rFonts w:ascii="Times New Roman"/>
          <w:b w:val="false"/>
          <w:i w:val="false"/>
          <w:color w:val="000000"/>
          <w:sz w:val="28"/>
        </w:rPr>
        <w:t xml:space="preserve">
      әкімшісі_________________________________________________________ </w:t>
      </w:r>
    </w:p>
    <w:p>
      <w:pPr>
        <w:spacing w:after="0"/>
        <w:ind w:left="0"/>
        <w:jc w:val="both"/>
      </w:pPr>
      <w:r>
        <w:rPr>
          <w:rFonts w:ascii="Times New Roman"/>
          <w:b w:val="false"/>
          <w:i w:val="false"/>
          <w:color w:val="000000"/>
          <w:sz w:val="28"/>
        </w:rPr>
        <w:t xml:space="preserve">
      Қайда ұсынылады: бюджетті атқару жөніндегі орталық уәкілетті органға және </w:t>
      </w:r>
    </w:p>
    <w:p>
      <w:pPr>
        <w:spacing w:after="0"/>
        <w:ind w:left="0"/>
        <w:jc w:val="both"/>
      </w:pPr>
      <w:r>
        <w:rPr>
          <w:rFonts w:ascii="Times New Roman"/>
          <w:b w:val="false"/>
          <w:i w:val="false"/>
          <w:color w:val="000000"/>
          <w:sz w:val="28"/>
        </w:rPr>
        <w:t xml:space="preserve">
      мемлекеттік жоспарлау жөніндегі орталық уәкілетті органға </w:t>
      </w:r>
    </w:p>
    <w:p>
      <w:pPr>
        <w:spacing w:after="0"/>
        <w:ind w:left="0"/>
        <w:jc w:val="both"/>
      </w:pPr>
      <w:r>
        <w:rPr>
          <w:rFonts w:ascii="Times New Roman"/>
          <w:b w:val="false"/>
          <w:i w:val="false"/>
          <w:color w:val="000000"/>
          <w:sz w:val="28"/>
        </w:rPr>
        <w:t xml:space="preserve">
      Ұсыну мерзімі: есепті жылдан кейінгі жылдың 1 ақпанынан кешіктірмей </w:t>
      </w:r>
    </w:p>
    <w:p>
      <w:pPr>
        <w:spacing w:after="0"/>
        <w:ind w:left="0"/>
        <w:jc w:val="both"/>
      </w:pPr>
      <w:r>
        <w:rPr>
          <w:rFonts w:ascii="Times New Roman"/>
          <w:b w:val="false"/>
          <w:i w:val="false"/>
          <w:color w:val="000000"/>
          <w:sz w:val="28"/>
        </w:rPr>
        <w:t xml:space="preserve">
      Қазақстан Республикасының Қаржы министрлігінің интернет-ресурсына </w:t>
      </w:r>
    </w:p>
    <w:p>
      <w:pPr>
        <w:spacing w:after="0"/>
        <w:ind w:left="0"/>
        <w:jc w:val="both"/>
      </w:pPr>
      <w:r>
        <w:rPr>
          <w:rFonts w:ascii="Times New Roman"/>
          <w:b w:val="false"/>
          <w:i w:val="false"/>
          <w:color w:val="000000"/>
          <w:sz w:val="28"/>
        </w:rPr>
        <w:t xml:space="preserve">
      орналастырылады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қызметтiң немесе бюджеттік инвестициялық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қызметтiң немесе бюджеттік инвестициялық жобаның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 орындауға жауапты заңды тұлғаның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 орындалған республикалық бюджеттiк бағдарламаның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 орындауға жұмсалған бюджет қаражатының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тапсырманың орындалу мерзiмi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мемлекеттік тапсырмалардың нәтижелері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Бюджеттік бағдарламалар әкімшісінің атауы______________________________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мекенжайы________________________________________ </w:t>
      </w:r>
    </w:p>
    <w:p>
      <w:pPr>
        <w:spacing w:after="0"/>
        <w:ind w:left="0"/>
        <w:jc w:val="both"/>
      </w:pPr>
      <w:r>
        <w:rPr>
          <w:rFonts w:ascii="Times New Roman"/>
          <w:b w:val="false"/>
          <w:i w:val="false"/>
          <w:color w:val="000000"/>
          <w:sz w:val="28"/>
        </w:rPr>
        <w:t xml:space="preserve">
      Бюджеттік бағдарламалар әкімшісінің орындаушысы______________________ </w:t>
      </w:r>
    </w:p>
    <w:p>
      <w:pPr>
        <w:spacing w:after="0"/>
        <w:ind w:left="0"/>
        <w:jc w:val="both"/>
      </w:pPr>
      <w:r>
        <w:rPr>
          <w:rFonts w:ascii="Times New Roman"/>
          <w:b w:val="false"/>
          <w:i w:val="false"/>
          <w:color w:val="000000"/>
          <w:sz w:val="28"/>
        </w:rPr>
        <w:t xml:space="preserve">
      __________________________________________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Орталық атқарушы органның жауапты хатшысы/ </w:t>
      </w:r>
    </w:p>
    <w:p>
      <w:pPr>
        <w:spacing w:after="0"/>
        <w:ind w:left="0"/>
        <w:jc w:val="both"/>
      </w:pPr>
      <w:r>
        <w:rPr>
          <w:rFonts w:ascii="Times New Roman"/>
          <w:b w:val="false"/>
          <w:i w:val="false"/>
          <w:color w:val="000000"/>
          <w:sz w:val="28"/>
        </w:rPr>
        <w:t xml:space="preserve">
      мемлекеттiк мекеме басшысы ______       ________________       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Бюджеттік бағдарлама басшысы ____       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қаржы-экономика </w:t>
      </w:r>
    </w:p>
    <w:p>
      <w:pPr>
        <w:spacing w:after="0"/>
        <w:ind w:left="0"/>
        <w:jc w:val="both"/>
      </w:pPr>
      <w:r>
        <w:rPr>
          <w:rFonts w:ascii="Times New Roman"/>
          <w:b w:val="false"/>
          <w:i w:val="false"/>
          <w:color w:val="000000"/>
          <w:sz w:val="28"/>
        </w:rPr>
        <w:t xml:space="preserve">
      бөлімінің бастығы ________       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bookmarkStart w:name="z29" w:id="19"/>
    <w:p>
      <w:pPr>
        <w:spacing w:after="0"/>
        <w:ind w:left="0"/>
        <w:jc w:val="both"/>
      </w:pPr>
      <w:r>
        <w:rPr>
          <w:rFonts w:ascii="Times New Roman"/>
          <w:b w:val="false"/>
          <w:i w:val="false"/>
          <w:color w:val="000000"/>
          <w:sz w:val="28"/>
        </w:rPr>
        <w:t>
      Ескертпе:</w:t>
      </w:r>
    </w:p>
    <w:bookmarkEnd w:id="19"/>
    <w:p>
      <w:pPr>
        <w:spacing w:after="0"/>
        <w:ind w:left="0"/>
        <w:jc w:val="both"/>
      </w:pPr>
      <w:r>
        <w:rPr>
          <w:rFonts w:ascii="Times New Roman"/>
          <w:b w:val="false"/>
          <w:i w:val="false"/>
          <w:color w:val="000000"/>
          <w:sz w:val="28"/>
        </w:rPr>
        <w:t>
      Мемлекеттік тапсырма нысанындағы мемлекеттiк қызметтердi көрсетуге немесе бюджеттiк инвестициялық жобаларды iске асыруға арналған нысанды толтыру бойынша түсіндірме:</w:t>
      </w:r>
    </w:p>
    <w:p>
      <w:pPr>
        <w:spacing w:after="0"/>
        <w:ind w:left="0"/>
        <w:jc w:val="both"/>
      </w:pPr>
      <w:r>
        <w:rPr>
          <w:rFonts w:ascii="Times New Roman"/>
          <w:b w:val="false"/>
          <w:i w:val="false"/>
          <w:color w:val="000000"/>
          <w:sz w:val="28"/>
        </w:rPr>
        <w:t>
      1-бағанда нөмір "№" ретімен толтырылады;</w:t>
      </w:r>
    </w:p>
    <w:p>
      <w:pPr>
        <w:spacing w:after="0"/>
        <w:ind w:left="0"/>
        <w:jc w:val="both"/>
      </w:pPr>
      <w:r>
        <w:rPr>
          <w:rFonts w:ascii="Times New Roman"/>
          <w:b w:val="false"/>
          <w:i w:val="false"/>
          <w:color w:val="000000"/>
          <w:sz w:val="28"/>
        </w:rPr>
        <w:t>
      2-бағанда мемлекеттiк қызметтiң немесе бюджеттік инвестициялық жобаның атауы көрсетіледі;</w:t>
      </w:r>
    </w:p>
    <w:p>
      <w:pPr>
        <w:spacing w:after="0"/>
        <w:ind w:left="0"/>
        <w:jc w:val="both"/>
      </w:pPr>
      <w:r>
        <w:rPr>
          <w:rFonts w:ascii="Times New Roman"/>
          <w:b w:val="false"/>
          <w:i w:val="false"/>
          <w:color w:val="000000"/>
          <w:sz w:val="28"/>
        </w:rPr>
        <w:t>
      3-бағанда мемлекеттiк қызметтiң немесе бюджеттік инвестициялық жобаның сипаттамасы көрсетіледі;</w:t>
      </w:r>
    </w:p>
    <w:p>
      <w:pPr>
        <w:spacing w:after="0"/>
        <w:ind w:left="0"/>
        <w:jc w:val="both"/>
      </w:pPr>
      <w:r>
        <w:rPr>
          <w:rFonts w:ascii="Times New Roman"/>
          <w:b w:val="false"/>
          <w:i w:val="false"/>
          <w:color w:val="000000"/>
          <w:sz w:val="28"/>
        </w:rPr>
        <w:t>
      4-бағанда мемлекеттiк тапсырманы орындауға жауапты заңды тұлғаның атауы көрсетіледі;</w:t>
      </w:r>
    </w:p>
    <w:p>
      <w:pPr>
        <w:spacing w:after="0"/>
        <w:ind w:left="0"/>
        <w:jc w:val="both"/>
      </w:pPr>
      <w:r>
        <w:rPr>
          <w:rFonts w:ascii="Times New Roman"/>
          <w:b w:val="false"/>
          <w:i w:val="false"/>
          <w:color w:val="000000"/>
          <w:sz w:val="28"/>
        </w:rPr>
        <w:t>
      5-бағанда мемлекеттiк тапсырма орындалған республикалық бюджеттiк бағдарламаның атауы көрсетіледі;</w:t>
      </w:r>
    </w:p>
    <w:p>
      <w:pPr>
        <w:spacing w:after="0"/>
        <w:ind w:left="0"/>
        <w:jc w:val="both"/>
      </w:pPr>
      <w:r>
        <w:rPr>
          <w:rFonts w:ascii="Times New Roman"/>
          <w:b w:val="false"/>
          <w:i w:val="false"/>
          <w:color w:val="000000"/>
          <w:sz w:val="28"/>
        </w:rPr>
        <w:t>
      6-бағанда мемлекеттiк тапсырманы орындауға жұмсалған бюджет қаражатының сомасы көрсетіледі;</w:t>
      </w:r>
    </w:p>
    <w:p>
      <w:pPr>
        <w:spacing w:after="0"/>
        <w:ind w:left="0"/>
        <w:jc w:val="both"/>
      </w:pPr>
      <w:r>
        <w:rPr>
          <w:rFonts w:ascii="Times New Roman"/>
          <w:b w:val="false"/>
          <w:i w:val="false"/>
          <w:color w:val="000000"/>
          <w:sz w:val="28"/>
        </w:rPr>
        <w:t>
      7-бағанда мемлекеттiк тапсырманың орындалу мерзiмi көрсетіледі;</w:t>
      </w:r>
    </w:p>
    <w:p>
      <w:pPr>
        <w:spacing w:after="0"/>
        <w:ind w:left="0"/>
        <w:jc w:val="both"/>
      </w:pPr>
      <w:r>
        <w:rPr>
          <w:rFonts w:ascii="Times New Roman"/>
          <w:b w:val="false"/>
          <w:i w:val="false"/>
          <w:color w:val="000000"/>
          <w:sz w:val="28"/>
        </w:rPr>
        <w:t>
      8-бағанда мемлекеттік тапсырма нысанында мемлекеттік қызмет көрсету немесе бюджеттік инвестициялық жобаны іске асыру мақсаттары мен міндеттеріне қол жеткізу, тиімділігі, тікелей және түпкілікті нәтижелерге, мемлекеттік тапсырма нәтижесінің іс жүзінде қолданылуы және оның есепті қаржы жылы ішінде елдің әлеуметтік-экономикалық дамуына ықпалы туралы ақпарат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