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0b3f" w14:textId="5270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өз өндірісі процесінде пайдаланылатын ауыл шаруашылығы өнімі бойынша көлік құралдарына салық төлеуші болып табылмайтын мамандандырылған ауыл шаруашылығы техникалары тізбесін бекіту туралы" Қазақстан Республикасы Премьер-Министрінің – Қазақстан Республикасы Ауыл шаруашылығы министрінің 2018 жылғы 23 ақпандағы № 86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16 қаңтардағы № 6 бұйрығы. Қазақстан Республикасының Әділет министрлігінде 2020 жылғы 23 қаңтарда № 19920 болып тіркелді. Күші жойылды - Қазақстан Республикасы Ауыл шаруашылығы министрінің 2025 жылғы 30 қыркүйектегі № 337бұйрығымен.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30.09.2025 </w:t>
      </w:r>
      <w:r>
        <w:rPr>
          <w:rFonts w:ascii="Times New Roman"/>
          <w:b w:val="false"/>
          <w:i w:val="false"/>
          <w:color w:val="ff0000"/>
          <w:sz w:val="28"/>
        </w:rPr>
        <w:t>№ 337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өз өндірісі процесінде пайдаланылатын ауыл шаруашылығы өнімі бойынша көлік құралдарына салық төлеуші болып табылмайтын мамандандырылған ауыл шаруашылығы техникалары тізбесін бекіту туралы" Қазақстан Республикасы Премьер-Министрінің – Қазақстан Республикасы Ауыл шаруашылығы министрінің 2018 жылғы 23 ақпандағы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16607 болып тіркелген, 2018 жылы 27 наурызда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өз өндірісі процесінде пайдаланылатын ауыл шаруашылығы өнімі бойынша көлік құралдарына салық төлеуші болып табылмайтын мамандандырылған ауыл шаруашылығы техникалары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15-тармақ мынадай редакцияда жазылсын:</w:t>
      </w:r>
    </w:p>
    <w:bookmarkEnd w:id="3"/>
    <w:bookmarkStart w:name="z5" w:id="4"/>
    <w:p>
      <w:pPr>
        <w:spacing w:after="0"/>
        <w:ind w:left="0"/>
        <w:jc w:val="both"/>
      </w:pPr>
      <w:r>
        <w:rPr>
          <w:rFonts w:ascii="Times New Roman"/>
          <w:b w:val="false"/>
          <w:i w:val="false"/>
          <w:color w:val="000000"/>
          <w:sz w:val="28"/>
        </w:rPr>
        <w:t>
      "15. Тракторлар, өздігінен жүретін шассилер және мобильді энергетикалық құралдар.".</w:t>
      </w:r>
    </w:p>
    <w:bookmarkEnd w:id="4"/>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