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d12c" w14:textId="a69d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"Этил спиртін сақтау мен өткізу (тиеп-жөнелту, қабылдап алу) қағидаларын бекіту туралы" Қазақстан Республикасы Қаржы министрінің 2015 жылғы 20 ақпандағы № 109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14 қаңтардағы № 14 бұйрығы. Қазақстан Республикасының Әділет министрлігінде 2020 жылғы 23 қаңтарда № 19919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"Этил спиртін сақтау мен өткізу (тиеп-жөнелту, қабылдап алу) қағидаларын бекіту туралы" Қазақстан Республикасы Қаржы министрінің 2015 жылғы 20 ақпандағы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10524 болып тіркелген, 2015 жылғы 13 мамырда "Әділет" ақпаратты-құқықтық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"Этил спирті мен алкоголь өнімінің өндірілуін және айналымын мемлекеттік реттеу туралы" Қазақстан Республикасы 1999 жылғы 16 шілдедегі Заңының 4–бабы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2010 жылғы 19 наурыздағы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Этил спиртін сақтау мен өткізу (тиеп-жөнелту, қабылдап алу)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Бірінші басшының не бірінші басшы міндетін атқарушы болып тағайындалғаны туралы бұйрықтың көшірмесін табыс ете отырып, бірінші басшы міндетін атқарушы тұлғаның қолымен расталуы тиіс.";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Спиртті өткізу үшін 2-жеткізуші мен 2-алушы уәкілетті органның аумақтық органдарына құрамында мынадай: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2-жеткізуші – 2-алушы туралы, спирттің сұратылып отырған көлемі мен сатылу күні, 2-алушының уәкілетті тұлғасы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2-алушы – 2-жеткізуші туралы, сатып алынатын көлем мен көлікті жіберу күні (теміржол цистерналары үшін – тиеуге қойған жеткізу күні) және уәкілетті тұлға туралы ақпараты бар хабарламаны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Этил спирті құбыржолымен тасымалданған жағдайда 2-жеткізуші мен 2-алушы уәкілетті органның тиісті аумақтық органдарын сұратылған және босатылатын көлемі, спиртті сату (тиеп жөнелту) күні мен уақыты, сондай-ақ 2-алушының этил спиртін алу үшін жіберілген уәкілетті тұлғасы туралы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2-алушы мен 2-жеткізуші бір тұлғада әрекет етсе және бір аумақта орналасқан жағдайда, уәкілетті тұлға туралы деректерді ұсыну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хабарламалар 2-жеткізуші мен 2-алушының бірінші басшыларының не бірінші басшы міндетін атқарушы болып тағайындалғаны туралы бұйрықтың көшірмесін табыс ете отырып, бірінші басшының міндетін атқарушы тұлғаның қолы қойылып бекітіледі.";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 -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-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спиртін сақтау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(тиеп-жөнелту,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қабылдап 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деректерге арналған нысан www.minfin.gov.kz интернет-ресурсында орналастырылған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Дәрілік заттарды,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жылғы________ тоқсандағы есепті кезең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дәрілік заттарды, медициналық мақсаттағы бұйымдарды өндіретін ұйымдардың және Қазақстан Республикасының мемлекеттік денсаулық сақтау ұйымдарының (1-алушы) ЭСПЕН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ұсынатын тұлғалар шеңбері: денсаулық сақтау саласындағы уәкілетті орган, есептіден кейінгі айдың 10-ы күніне кешіктірмей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этил спиртінің өндірісі мен айналымы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ЖСН/БСН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Субъектінің атауы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78"/>
        <w:gridCol w:w="2500"/>
        <w:gridCol w:w="4510"/>
        <w:gridCol w:w="325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атауы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 белгіленген квота, сусыз (жүз пайыз) спирт литрмен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 үшін іс жүзінде алынған этил спиртінің, (өсу қорытындысы мен) литрі, сусыз (жүз пайыз) спирт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 үшін іс жүзіндегі этил спиртінің қалдығы литрмен, сусыз (жүз пайыз) спирт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тегі, аты және әкесінің аты (ол болған кезде)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міндетін атқарушы тұлға ___________________________________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тегі, аты және әкесінің аты (ол болған кезде)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уәкілетті органның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есеп нысанын толтыру бойынша түсіндірме осы нысанға қосымшада келтірілген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Аббревиатурларды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ЭСПЕН – дәрілік заттарды, медициналық мақсаттағы бұйымдарды өндіретін ұйымдардың және Қазақстан Республикасының мемлекеттік денсаулық сақтау ұйымдарының (1-алушы) этил спиртін пайдалануы туралы есеп;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– реттік саны.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"Дәрілік заттарды,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нысаны" әкімшілік деректерді жинауға арналған нысаны толтыру бойынша түсіндірме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(Индексі: дәрілік заттарды, медициналық мақсаттағы бұйымдарды өндіретін ұйымдардың және Қазақстан Республикасының мемлекеттік денсаулық сақтау ұйымдарының (1-алушы) ЭСПЕН, кезеңділігі: тоқсан сайын)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"Дәрілік заттарды,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туралы" нысанды толтыру бойынша бірыңғай талаптарды айқындайды.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Дәрілік заттарды,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(1-алушы) белгіленген квота және Дәрілік заттарды, медициналық мақсаттағы бұйымдарды өндіру ұйымдарының және Қазақстан Республикасының мемлекеттік денсаулық сақтау ұйымдарының этил спиртін іс жүзінде пайдалануы туралы мәліметтерді қамтиды (бұдан әрі – Есеп).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Денсаулық сақтау саласындағы уәкілетті орган есепті толтырылады және этил спиртінің өндірісі мен айналымы саласындағы уәкілетті органға тоқсан сайын ұсынылады.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 тоқсан сайын есептіден кейінгі айдың 10-ы күнінен кешіктірмей ұсынылады.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Есеп толтыру бойынша түсіндірме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мынадай үлгіде толтырылады: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реті бойынша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алушының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жеке сәйкестендіру нөмірі/бизнес 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есепті жылға белгіленген квота, сусыз (жүз пайыз) спирт литрмен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есепті тоқсан ішінде іс жүзінде алынған этил спирті (өсу қорытындысымен) литрмен, сусыз (жүз пайыз) спирт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есепті тоқсан ішінде іс жүзінде этил спиртінің қалдығы литрмен, сусыз (жүз пайыз) спирт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