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f635c" w14:textId="a4f63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органдарды қызметтік және кезекші автомобильдермен, телефон байланысымен, кеңсе жиһазымен және мемлекеттік органдардың аппаратын орналастыру үшін алаңдармен қамтамасыз етудің заттай нормаларын бекіту туралы" Қазақстан Республикасы Қаржы министрінің 2015 жылғы 17 наурыздағы № 179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2020 жылғы 20 қаңтардағы № 38 бұйрығы. Қазақстан Республикасының Әділет министрлігінде 2020 жылғы 23 қаңтарда № 19911 болып тіркелді. Күші жойылды - Қазақстан Республикасы Қаржы министрінің 2025 жылғы 22 мамырдағы № 246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22.05.2025 </w:t>
      </w:r>
      <w:r>
        <w:rPr>
          <w:rFonts w:ascii="Times New Roman"/>
          <w:b w:val="false"/>
          <w:i w:val="false"/>
          <w:color w:val="ff0000"/>
          <w:sz w:val="28"/>
        </w:rPr>
        <w:t>№ 246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органдарды қызметтік және кезекші автомобильдермен, телефон байланысымен, кеңсе жиһазы мен және мемлекеттік органдардың аппаратын орналастыру үшін алаңдар мен қамтамасыз етудің заттай нормаларын бекіту туралы" Қазақстан Республикасы Қаржы министрінің 2015 жылғы 17 наурыздағы № 179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10762 болып тіркелген, "Әділет" ақпараттық-құқықтық жүйесінде 2015 жылы 30 сәуірде жарияланды)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Премьер - Министрінің </w:t>
            </w:r>
          </w:p>
          <w:p>
            <w:pPr>
              <w:spacing w:after="20"/>
              <w:ind w:left="20"/>
              <w:jc w:val="both"/>
            </w:pPr>
          </w:p>
          <w:p>
            <w:pPr>
              <w:spacing w:after="20"/>
              <w:ind w:left="20"/>
              <w:jc w:val="both"/>
            </w:pPr>
            <w:r>
              <w:rPr>
                <w:rFonts w:ascii="Times New Roman"/>
                <w:b w:val="false"/>
                <w:i/>
                <w:color w:val="000000"/>
                <w:sz w:val="20"/>
              </w:rPr>
              <w:t xml:space="preserve">Бірінші Орынбасары - 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Премьер - 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20 қаңтардағы</w:t>
            </w:r>
            <w:r>
              <w:br/>
            </w:r>
            <w:r>
              <w:rPr>
                <w:rFonts w:ascii="Times New Roman"/>
                <w:b w:val="false"/>
                <w:i w:val="false"/>
                <w:color w:val="000000"/>
                <w:sz w:val="20"/>
              </w:rPr>
              <w:t>№ 38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17 наурыздағы</w:t>
            </w:r>
            <w:r>
              <w:br/>
            </w:r>
            <w:r>
              <w:rPr>
                <w:rFonts w:ascii="Times New Roman"/>
                <w:b w:val="false"/>
                <w:i w:val="false"/>
                <w:color w:val="000000"/>
                <w:sz w:val="20"/>
              </w:rPr>
              <w:t>№ 179 бұйрығына</w:t>
            </w:r>
            <w:r>
              <w:br/>
            </w:r>
            <w:r>
              <w:rPr>
                <w:rFonts w:ascii="Times New Roman"/>
                <w:b w:val="false"/>
                <w:i w:val="false"/>
                <w:color w:val="000000"/>
                <w:sz w:val="20"/>
              </w:rPr>
              <w:t>1-қосымша</w:t>
            </w:r>
          </w:p>
        </w:tc>
      </w:tr>
    </w:tbl>
    <w:bookmarkStart w:name="z11" w:id="8"/>
    <w:p>
      <w:pPr>
        <w:spacing w:after="0"/>
        <w:ind w:left="0"/>
        <w:jc w:val="left"/>
      </w:pPr>
      <w:r>
        <w:rPr>
          <w:rFonts w:ascii="Times New Roman"/>
          <w:b/>
          <w:i w:val="false"/>
          <w:color w:val="000000"/>
        </w:rPr>
        <w:t xml:space="preserve"> Мемлекеттік органдарды қызметтік және кезекші автомобильдермен қамтамасыз етудің заттай нормалары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көлемі, текше сантиметр (автобустардан басқа)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автомобильдің бір айдағы жүруі (километр)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(1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хатшы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Әкімшілігінің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 Басшысының бірінші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көмекшісі– Қауіпсіздік Кеңесінің хатшысы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көмекшісі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 Басшысының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Кеңсесінің бастығы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Баспасөз хатшысы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Протокол бастығы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Парламенттегі өкілдігінің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қаласында көліктік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Қонақтарға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Тұңғыш Президентінің – Елбасының Кеңсесі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 Кеңсесінің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Елбасының көмекшісі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 Кеңсесі Басшысының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Елбасының Баспасөз хатшысы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Елбасының Протокол бастығы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қаласында көліктік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Қонақтарға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Президенттің Іс басқармасы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Іс басқарушысы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Іс басқарушысының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ведомство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Парламент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Парламент Палатасының аппарат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Парламенттің аппарат басшысының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Премьер-Министрдің Кеңсесі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Премьер-Министрдің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 Кеңсесінің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Премьер-Министрдің Кеңсесі Басшысының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көліктік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Қонақтарға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Конституциялық Кеңес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Конституциялық Кеңес мүшелері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Конституциялық Кеңес аппаратының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Сот Кеңесі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Сот Кеңесінің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Сот Кеңесі апаратының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Президентіне тікелей бағынатын және есеп беретін мемлекеттік органдар (оның ішінде Орталық сайлау комиссиясы, Адам құқықтары жөніндегі уәкіл)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комитетінің мүшелері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сайлау комиссиясының хатшысы мен мүшелері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2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құқықтары жөніндегі уәкіл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комитеті аппаратының басшысы, Қазақстан Республикасының Мемлекеттік қызмет істері агенттігі аппаратының басшысы, Сыбайлас жемқорлыққа қарсы іс-қимыл агенттігі (Сыбайлас жемқорлыққа қарсы қызмет) аппаратының басшысы, Қазақстан Республикасы Орталық сайлау комиссиясы аппаратының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Соттың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 алқасының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Соттың судьялары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3-ге 1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қызметін қамтамасыз ету департаментінің (Қазақстан Республикасы Жоғарғы Соты аппаратының)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қызметін қамтамасыз ету департаменті (Қазақстан Республикасы Жоғарғы Сотының аппараты) басшысының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қаланың және астананың) және оларға теңестірілген соттар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алқасының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және оларға теңестірілген соттар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прокуратура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прокурор, Бас әскери прокурор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прокурордың (Бас әскери прокурордың) орынбасары, Бас прокурордың аппаратының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прокуратура жанындағы Комитет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прокуратура жанындағы Комитет төрағасының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қаланың және астананың) және оларға теңестірілген прокуратуралар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және оларға теңестірілген прокуратуралар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Министрдің орынбасары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Жауапты хатшы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және астананың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әкімінің бірінші орынбасары,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(республикалық маңызы бар қала, астана) әкімінің аппарат басшысы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Қонақтарға арналған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 әкімі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қаланың, астананың) мәслихат хатшысы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 мәслихат хатшысы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тексеру комиссиялары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республикалық маңызы бар қаланың, астананың тексеру комиссиясының төрағасы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тексеру комиссиясының мүшелері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2-не 1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прокуратурасын, сондай-ақ арнайы көлігі барларын қоспағанда, мемлекеттік органдардың орталық аппаратын көліктік қамтамасыз ету қызметкерлерінің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200-ге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200-ден 300-ге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300-ден 500-ге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900-ге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900-ден 1300-ге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1300-ден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Жоғарғы Соты мен Бас прокуратурасын, сондай-ақ арнайы көлігі барларын қоспағанда, қызметкерлерінің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200-ге дейін орталық мемлекеттік органдардың аумақтық бөлімшелеріне және олардың облыстардағы, республикалық маңызы бар қаладағы, астанадағы** ведомстволарына көлік қызметін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Жоғарғы Соты мен Бас прокуратурасын, сондай-ақ, арнайы көлігі барларын қоспағанда, орталық мемлекеттік органдардың аумақтық бөлімшелеріне және олардың аудандардағы (облыстық маңызы бар қалалардағы) ведомстволарына көлік қызметін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қаржыландырылатын жергілікті атқарушы органдарға көлік қызметін көрсету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тексеру комиссияларына көліктік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2600-ден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республикалық маңызы бар қаланың, астананың бюджеттерінен қаржыландырылатын жергілікті өкілді органдарға көлік қызметін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2" w:id="9"/>
    <w:p>
      <w:pPr>
        <w:spacing w:after="0"/>
        <w:ind w:left="0"/>
        <w:jc w:val="both"/>
      </w:pPr>
      <w:r>
        <w:rPr>
          <w:rFonts w:ascii="Times New Roman"/>
          <w:b w:val="false"/>
          <w:i w:val="false"/>
          <w:color w:val="000000"/>
          <w:sz w:val="28"/>
        </w:rPr>
        <w:t>
      Ескертпе:</w:t>
      </w:r>
    </w:p>
    <w:bookmarkEnd w:id="9"/>
    <w:p>
      <w:pPr>
        <w:spacing w:after="0"/>
        <w:ind w:left="0"/>
        <w:jc w:val="both"/>
      </w:pPr>
      <w:r>
        <w:rPr>
          <w:rFonts w:ascii="Times New Roman"/>
          <w:b w:val="false"/>
          <w:i w:val="false"/>
          <w:color w:val="000000"/>
          <w:sz w:val="28"/>
        </w:rPr>
        <w:t>
      * Қазақстан Республикасы Сыртқы істер министрлігі үшін сыртқы саяси органның ерекшелігін ескере отырып, саны 5 бірлікте, Қазақстан Республикасы Президентінің Әкімшілігі үшін 7 бірлікте қызметтік автомобильдердің заттай нормаларын белгіленсін;</w:t>
      </w:r>
    </w:p>
    <w:p>
      <w:pPr>
        <w:spacing w:after="0"/>
        <w:ind w:left="0"/>
        <w:jc w:val="both"/>
      </w:pPr>
      <w:r>
        <w:rPr>
          <w:rFonts w:ascii="Times New Roman"/>
          <w:b w:val="false"/>
          <w:i w:val="false"/>
          <w:color w:val="000000"/>
          <w:sz w:val="28"/>
        </w:rPr>
        <w:t>
      ** бұл заттай нормасы мемлекеттік органдардың облыстардағы филиалдарына, Байқоңыр қаласындағы мемлекеттік органдардың аумақтық бөлімшелеріне де қолданылады;</w:t>
      </w:r>
    </w:p>
    <w:p>
      <w:pPr>
        <w:spacing w:after="0"/>
        <w:ind w:left="0"/>
        <w:jc w:val="both"/>
      </w:pPr>
      <w:r>
        <w:rPr>
          <w:rFonts w:ascii="Times New Roman"/>
          <w:b w:val="false"/>
          <w:i w:val="false"/>
          <w:color w:val="000000"/>
          <w:sz w:val="28"/>
        </w:rPr>
        <w:t>
      *** мемлекеттік органдар көлік қызметін көрсететін автомобильдер үшін жүру лимиттерін дербес, бірақ бір айда көліктің 1 бірлігіне 2600 километрден асырмай белгілейді;</w:t>
      </w:r>
    </w:p>
    <w:p>
      <w:pPr>
        <w:spacing w:after="0"/>
        <w:ind w:left="0"/>
        <w:jc w:val="both"/>
      </w:pPr>
      <w:r>
        <w:rPr>
          <w:rFonts w:ascii="Times New Roman"/>
          <w:b w:val="false"/>
          <w:i w:val="false"/>
          <w:color w:val="000000"/>
          <w:sz w:val="28"/>
        </w:rPr>
        <w:t>
      **** жергілікті атқарушы органдар үшін жүру лимиттері облыс, республикалық маңызы бар қала, астана әкімінің шешімімен айқындалады;</w:t>
      </w:r>
    </w:p>
    <w:p>
      <w:pPr>
        <w:spacing w:after="0"/>
        <w:ind w:left="0"/>
        <w:jc w:val="both"/>
      </w:pPr>
      <w:r>
        <w:rPr>
          <w:rFonts w:ascii="Times New Roman"/>
          <w:b w:val="false"/>
          <w:i w:val="false"/>
          <w:color w:val="000000"/>
          <w:sz w:val="28"/>
        </w:rPr>
        <w:t>
      ***** жергілікті бюджеттерден қаржыландырылатын атқарушы органдар бөлінісінде автокөлікті бөлу, сондай-ақ олар бойынша жүру лимитті айқындау облыс, республикалық маңызы бар қала, астана әкімінің шешімімен айқындалады;</w:t>
      </w:r>
    </w:p>
    <w:p>
      <w:pPr>
        <w:spacing w:after="0"/>
        <w:ind w:left="0"/>
        <w:jc w:val="both"/>
      </w:pPr>
      <w:r>
        <w:rPr>
          <w:rFonts w:ascii="Times New Roman"/>
          <w:b w:val="false"/>
          <w:i w:val="false"/>
          <w:color w:val="000000"/>
          <w:sz w:val="28"/>
        </w:rPr>
        <w:t>
      ****** Қазақстан Республикасы Президентінің Іс басқармасы үшін саны 5 бірлік, хаттамалық іс-шараларды дайындауға байланысты қызмет ерекшелігін ескере отырып, Қазақстан Республикасының Парламенті палаталарының аппараттары үшін саны 7 бірлік кезекші автомобильдермен қамтамасыз етудің заттай нормасы белгіленсін;</w:t>
      </w:r>
    </w:p>
    <w:p>
      <w:pPr>
        <w:spacing w:after="0"/>
        <w:ind w:left="0"/>
        <w:jc w:val="both"/>
      </w:pPr>
      <w:r>
        <w:rPr>
          <w:rFonts w:ascii="Times New Roman"/>
          <w:b w:val="false"/>
          <w:i w:val="false"/>
          <w:color w:val="000000"/>
          <w:sz w:val="28"/>
        </w:rPr>
        <w:t>
      ******* облыстардың, республикалық маңызы бар қалалардың, астананың тексеру комиссиялары үшін жүру лимиттері облыс, республикалық маңызы бар қала, астана әкімінің шешімі бойынша айқындалады;</w:t>
      </w:r>
    </w:p>
    <w:p>
      <w:pPr>
        <w:spacing w:after="0"/>
        <w:ind w:left="0"/>
        <w:jc w:val="both"/>
      </w:pPr>
      <w:r>
        <w:rPr>
          <w:rFonts w:ascii="Times New Roman"/>
          <w:b w:val="false"/>
          <w:i w:val="false"/>
          <w:color w:val="000000"/>
          <w:sz w:val="28"/>
        </w:rPr>
        <w:t>
      ******** осы заттай нормасы "Қазақстан Республикасы Президентінің жанындағы Қазақстанның стратегиялық зерттеулер институты" мемлекеттік мекемесінің, Қазақстан Республикасы Президентінің жанындағы "Қоғамдық келісім" республикалық мемлекеттік мекемесінің және Қазақстан Республикасы Президентінің жанындағы "Орталық коммуникациялар қызметі" республикалық мемлекеттік мекемесінің директорына да қолданылады;</w:t>
      </w:r>
    </w:p>
    <w:p>
      <w:pPr>
        <w:spacing w:after="0"/>
        <w:ind w:left="0"/>
        <w:jc w:val="both"/>
      </w:pPr>
      <w:r>
        <w:rPr>
          <w:rFonts w:ascii="Times New Roman"/>
          <w:b w:val="false"/>
          <w:i w:val="false"/>
          <w:color w:val="000000"/>
          <w:sz w:val="28"/>
        </w:rPr>
        <w:t>
      ********* Қазақстан Республикасы Президенті Әкімшілігінің "Қазақстан Республикасы Президентінің Архиві" мемлекеттік мекемесі үшін – 2 бірлік;</w:t>
      </w:r>
    </w:p>
    <w:p>
      <w:pPr>
        <w:spacing w:after="0"/>
        <w:ind w:left="0"/>
        <w:jc w:val="both"/>
      </w:pPr>
      <w:r>
        <w:rPr>
          <w:rFonts w:ascii="Times New Roman"/>
          <w:b w:val="false"/>
          <w:i w:val="false"/>
          <w:color w:val="000000"/>
          <w:sz w:val="28"/>
        </w:rPr>
        <w:t>
      ********** Есеп комитетінің төрағасы, Бас прокурор, Қаржы және Ауыл шаруашылығы министрлеріне көлік қызметін көрсететін автомобильдер үшін көліктің 1 бірлігіне айына 3100 километрден аспайтын жүру лимиттері белгіленсін;</w:t>
      </w:r>
    </w:p>
    <w:p>
      <w:pPr>
        <w:spacing w:after="0"/>
        <w:ind w:left="0"/>
        <w:jc w:val="both"/>
      </w:pPr>
      <w:r>
        <w:rPr>
          <w:rFonts w:ascii="Times New Roman"/>
          <w:b w:val="false"/>
          <w:i w:val="false"/>
          <w:color w:val="000000"/>
          <w:sz w:val="28"/>
        </w:rPr>
        <w:t>
      *********** осы заттай нормасы "Қазақстан Республикасының Тұңғыш Президенті – Елбасының кітапханасы" мемлекеттік мекемесінің басшысына да қолданылады;</w:t>
      </w:r>
    </w:p>
    <w:p>
      <w:pPr>
        <w:spacing w:after="0"/>
        <w:ind w:left="0"/>
        <w:jc w:val="both"/>
      </w:pPr>
      <w:r>
        <w:rPr>
          <w:rFonts w:ascii="Times New Roman"/>
          <w:b w:val="false"/>
          <w:i w:val="false"/>
          <w:color w:val="000000"/>
          <w:sz w:val="28"/>
        </w:rPr>
        <w:t>
      ************ осы заттай нормасы "Қазақстан Республикасының Тұңғыш Президенті – Елбасының кітапханасы" мемлекеттік мекемесі басшысының орынбасарларына да қолданылады;</w:t>
      </w:r>
    </w:p>
    <w:p>
      <w:pPr>
        <w:spacing w:after="0"/>
        <w:ind w:left="0"/>
        <w:jc w:val="both"/>
      </w:pPr>
      <w:r>
        <w:rPr>
          <w:rFonts w:ascii="Times New Roman"/>
          <w:b w:val="false"/>
          <w:i w:val="false"/>
          <w:color w:val="000000"/>
          <w:sz w:val="28"/>
        </w:rPr>
        <w:t>
      ************* осы заттай "Адам құқықтары жөніндегі ұлттық орталық", "Қазақстан Республикасы Жоғарғы Сот Кеңесінің аппараты" мемлекеттік мекемелеріне де қолданылады, Қазақстан Республикасының Конституциялық Кеңесі үшін саны 2 бірлік, оның ішінде 1 бірлік Нұр-Сұлтан және Алматы қалаларында Қазақстан Республикасы Конституциялық Кеңесі құрамына көліктік қызмет көрсету үшін және 1 бірлік Қазақстан Республикасы Конституциялық Кеңесінің аппараты үшін кезекші автомобильмен қамтамасыз етудің заттай нормасы белгіленсін.</w:t>
      </w:r>
    </w:p>
    <w:p>
      <w:pPr>
        <w:spacing w:after="0"/>
        <w:ind w:left="0"/>
        <w:jc w:val="both"/>
      </w:pPr>
      <w:r>
        <w:rPr>
          <w:rFonts w:ascii="Times New Roman"/>
          <w:b w:val="false"/>
          <w:i w:val="false"/>
          <w:color w:val="000000"/>
          <w:sz w:val="28"/>
        </w:rPr>
        <w:t>
      Осы заттай нормалары Қазақстан Республикасы Парламентінің депутаттарына, Қазақстан Республикасы Қорғаныс министрлігіне, арнайы мемлекеттік органдарға және Қазақстан Республикасының Ішкі істер министрлігіне қолданылмайды.</w:t>
      </w:r>
    </w:p>
    <w:p>
      <w:pPr>
        <w:spacing w:after="0"/>
        <w:ind w:left="0"/>
        <w:jc w:val="both"/>
      </w:pPr>
      <w:r>
        <w:rPr>
          <w:rFonts w:ascii="Times New Roman"/>
          <w:b w:val="false"/>
          <w:i w:val="false"/>
          <w:color w:val="000000"/>
          <w:sz w:val="28"/>
        </w:rPr>
        <w:t>
      Осы заттай нормаларындағы қызметтік автомобильдерге арналған жүру лимиті мемлекеттік мекеменің басшысын, мемлекеттік мекеме басшысының орынбасарын, орталық атқарушы органның жауапты хатшысын жақын елді мекендерге қызметтік автокөлікпен іссапарға жіберген жағдайлардағы жүруді қамтымайды.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20 қаңтардағы</w:t>
            </w:r>
            <w:r>
              <w:br/>
            </w:r>
            <w:r>
              <w:rPr>
                <w:rFonts w:ascii="Times New Roman"/>
                <w:b w:val="false"/>
                <w:i w:val="false"/>
                <w:color w:val="000000"/>
                <w:sz w:val="20"/>
              </w:rPr>
              <w:t>№ 38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17 наурыздағы</w:t>
            </w:r>
            <w:r>
              <w:br/>
            </w:r>
            <w:r>
              <w:rPr>
                <w:rFonts w:ascii="Times New Roman"/>
                <w:b w:val="false"/>
                <w:i w:val="false"/>
                <w:color w:val="000000"/>
                <w:sz w:val="20"/>
              </w:rPr>
              <w:t>№ 179 бұйрығына</w:t>
            </w:r>
            <w:r>
              <w:br/>
            </w:r>
            <w:r>
              <w:rPr>
                <w:rFonts w:ascii="Times New Roman"/>
                <w:b w:val="false"/>
                <w:i w:val="false"/>
                <w:color w:val="000000"/>
                <w:sz w:val="20"/>
              </w:rPr>
              <w:t>3-қосымша</w:t>
            </w:r>
          </w:p>
        </w:tc>
      </w:tr>
    </w:tbl>
    <w:bookmarkStart w:name="z15" w:id="10"/>
    <w:p>
      <w:pPr>
        <w:spacing w:after="0"/>
        <w:ind w:left="0"/>
        <w:jc w:val="left"/>
      </w:pPr>
      <w:r>
        <w:rPr>
          <w:rFonts w:ascii="Times New Roman"/>
          <w:b/>
          <w:i w:val="false"/>
          <w:color w:val="000000"/>
        </w:rPr>
        <w:t xml:space="preserve"> Мемлекеттік органдарды кеңсе жиһазымен қамтамасыз етудің заттай нормалары*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жиһаздың саны (1 бірлікке)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органдар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мінбе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қабырға жиһазы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Келіссөздер жүргізуге арналған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Басшыға арналған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демалыс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диван, 2 кресло)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Телевизордың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Басшының қабылдау бөлмесі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орынбасарлары, жауапты хатшы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мінбе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қабырға жиһазы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Келіссөздер жүргізуге арналған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орынбасарларының, жауапты хатшының демалыс бөлмелері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диван, 2 кресло)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Телевизордың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орынбасарларының, жауапты хатшының қабылдау бөлмелері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бөлімшесінің (комитеттер, департаменттер)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қосымшасымен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Келіссөздер жүргізуге арналған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Телевизордың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Басшыға арналған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(комитеттер, департаменттер) басшысының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(комитеттер, департаменттер) басшысының орынбасарлары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Телевизордың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басқарма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қызметкері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сөрелер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Облыстардағы, республикалық маңызы бар қалалардағы, астанадағы аумақтық органдар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Келіссөздер жүргізуге арналған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Басшыға арналған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Қағаздарға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Қағаздарға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Телевизордың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басшысы мен қызметкері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Қағаздарға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сөрелер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Аудандардағы (облыстық маңызы бар қалалардағы) аумақтық органдар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Қағаздарға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Басшыға арналған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Қағаздарға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Қағаздарға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Телевизордың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басшысы мен қызметкері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Қағаздарға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сөрелер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республикалық маңызы бар қалалардың, астананың бюджетінен қаржыландырылатын жергілікті атқарушы органдар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әкімі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мінбе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қабырға жиһазы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Келіссөздер жүргізуге арналған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Басшыға арналған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әкімінің демалыс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диван, 2 кресло)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Телевизордың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әкімінің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қаласы) әкімінің орынбасарлары мен әкімінің аппарат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мінбе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қабырға жиһазы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Келіссөздер жүргізуге арналған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қаласы) әкімі орынбасарларының және әкімі аппараты басшысының демалыс бөлмесі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диван, 2 кресло)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Телевизордың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 орынбасарларының және әкімі аппараты басшысының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әкімінің аппараты құрылымдық бөлімшесінің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Телевизордың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органның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Келіссөздер жүргізуге арналған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Басшыға арналған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орган басшысының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орган басшысының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Телевизордың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органның құрылымдық бөлімшесінің басшысы, облыс (республикалық маңызы бар қала, астана) әкімі аппаратының, атқарушы органының қызметкері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сөрелер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бюджеттен қаржыландырылатын жергілікті атқарушы органдар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қаланың) әкімі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Келіссөздер жүргізуге арналған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Басшыға арналған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демалыс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диван, 2 кресло)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Телевизордың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орынбасарлары мен аппарат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орынбасарлары мен аппарат басшысының демалыс бөлмесі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диван, 2 кресло)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Телевизордың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орынбасарлары мен аппарат басшысының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 құрылымдық бөлімшесінің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органның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Телевизордың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орган басшысының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 аппаратының, атқарушы органның қызметкері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сөрелер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кенттің, ауылдың (селоның), ауылдық (селолық) округтің әкімі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Телевизордың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аудандық маңызы бар қала, кент, ауыл (село), ауылдық (селолық) округ әкімі аппаратының қызметкері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сөрелер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қалалардың, астананың жергілікті өкілді органдар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қаланың, астананың мәслихат хатшысы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Келіссөздер жүргізуге арналған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қаланың, астананың мәслихат хатшысының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республикалық маңызы бар қалалар, астана мәслихат аппаратының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Келіссөздер жүргізуге арналған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республикалық маңызы бар қалалар, астана мәслихат аппаратының басшысының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республикалық маңызы бар қалалар, астана мәслихат аппаратының қызметкері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сөрелер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 маңызы бар қаланың) жергілікті өкілді органдар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мәслихат хатшысы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мәслихат хатшысының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мәслихат аппаратының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мәслихат аппаратының басшысының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мәслихат аппаратының қызметкері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сөрелер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6" w:id="11"/>
    <w:p>
      <w:pPr>
        <w:spacing w:after="0"/>
        <w:ind w:left="0"/>
        <w:jc w:val="both"/>
      </w:pPr>
      <w:r>
        <w:rPr>
          <w:rFonts w:ascii="Times New Roman"/>
          <w:b w:val="false"/>
          <w:i w:val="false"/>
          <w:color w:val="000000"/>
          <w:sz w:val="28"/>
        </w:rPr>
        <w:t>
      Ескертпе:</w:t>
      </w:r>
    </w:p>
    <w:bookmarkEnd w:id="11"/>
    <w:p>
      <w:pPr>
        <w:spacing w:after="0"/>
        <w:ind w:left="0"/>
        <w:jc w:val="both"/>
      </w:pPr>
      <w:r>
        <w:rPr>
          <w:rFonts w:ascii="Times New Roman"/>
          <w:b w:val="false"/>
          <w:i w:val="false"/>
          <w:color w:val="000000"/>
          <w:sz w:val="28"/>
        </w:rPr>
        <w:t>
      * кеңселік жиһаз – осы бұйрықта көзделген, мемлекеттік органдар мен олардың аумақтық органдарының, ұлттық компаниялардың басшылары мен қызметкерлері қызметтік міндеттерін орындауы үшін қажетті жағдай жасау мақсатында олардың жұмыс орнын жабдықтауға арналған жиһаздар.</w:t>
      </w:r>
    </w:p>
    <w:p>
      <w:pPr>
        <w:spacing w:after="0"/>
        <w:ind w:left="0"/>
        <w:jc w:val="both"/>
      </w:pPr>
      <w:r>
        <w:rPr>
          <w:rFonts w:ascii="Times New Roman"/>
          <w:b w:val="false"/>
          <w:i w:val="false"/>
          <w:color w:val="000000"/>
          <w:sz w:val="28"/>
        </w:rPr>
        <w:t>
      Осы заттай нормалар көмекші бөлмелерге (келіссөз жүргізу бөлмелер, конференц-залдар, вестибюль, дәліздер, архив) кеңсе жиһазын сатып алуға қолданылмайды, оларға кеңсе жиһазын қаржылық сәйкес жылға бюджетте қарастырылған қаражат шегінде сатып алынады;</w:t>
      </w:r>
    </w:p>
    <w:p>
      <w:pPr>
        <w:spacing w:after="0"/>
        <w:ind w:left="0"/>
        <w:jc w:val="both"/>
      </w:pPr>
      <w:r>
        <w:rPr>
          <w:rFonts w:ascii="Times New Roman"/>
          <w:b w:val="false"/>
          <w:i w:val="false"/>
          <w:color w:val="000000"/>
          <w:sz w:val="28"/>
        </w:rPr>
        <w:t>
      ** заттай нормалар, сондай-ақ:</w:t>
      </w:r>
    </w:p>
    <w:p>
      <w:pPr>
        <w:spacing w:after="0"/>
        <w:ind w:left="0"/>
        <w:jc w:val="both"/>
      </w:pPr>
      <w:r>
        <w:rPr>
          <w:rFonts w:ascii="Times New Roman"/>
          <w:b w:val="false"/>
          <w:i w:val="false"/>
          <w:color w:val="000000"/>
          <w:sz w:val="28"/>
        </w:rPr>
        <w:t>
      Жоғары Сот алқасының төрағасына, Жоғарғы Соттың судьяларына, Конституциялық Кеңестің, Республикалық бюджеттің атқарылуын бақылау жөніндегі есеп комитетінің мүшелеріне, Орталық сайлау комиссиясының хатшысы мен мүшелеріне, Жоғары Сот Кеңесінің мүшелеріне (лауазымы бойынша Кеңес мүшелерін қоспағанда), Конституциялық кеңес аппаратының, Республикалық бюджеттің атқарылуын бақылау жөніндегі есеп комитетінің, Жоғарғы Соттың, Жоғары Сот Кеңесінің, Бас прокуратураның, Президенттің Іс басқармасының, Қазақстан Республикасының Мемлекеттік қызмет істері агенттігінің, Қазақстан Республикасының Сыбайлас жемқорлыққа қарсы іс-қимыл агенттігінің (Сыбайлас жемқорлыққа қарсы қызмет) аппарат басшыларына қолданылады;</w:t>
      </w:r>
    </w:p>
    <w:p>
      <w:pPr>
        <w:spacing w:after="0"/>
        <w:ind w:left="0"/>
        <w:jc w:val="both"/>
      </w:pPr>
      <w:r>
        <w:rPr>
          <w:rFonts w:ascii="Times New Roman"/>
          <w:b w:val="false"/>
          <w:i w:val="false"/>
          <w:color w:val="000000"/>
          <w:sz w:val="28"/>
        </w:rPr>
        <w:t>
      *** болған жағдайда;</w:t>
      </w:r>
    </w:p>
    <w:p>
      <w:pPr>
        <w:spacing w:after="0"/>
        <w:ind w:left="0"/>
        <w:jc w:val="both"/>
      </w:pPr>
      <w:r>
        <w:rPr>
          <w:rFonts w:ascii="Times New Roman"/>
          <w:b w:val="false"/>
          <w:i w:val="false"/>
          <w:color w:val="000000"/>
          <w:sz w:val="28"/>
        </w:rPr>
        <w:t>
      **** заттай нормалар, сондай-ақ мыналарға қолданылады: Байқоңыр қаласында аумақтық органдарына, облыстардағы филиалдарға;</w:t>
      </w:r>
    </w:p>
    <w:p>
      <w:pPr>
        <w:spacing w:after="0"/>
        <w:ind w:left="0"/>
        <w:jc w:val="both"/>
      </w:pPr>
      <w:r>
        <w:rPr>
          <w:rFonts w:ascii="Times New Roman"/>
          <w:b w:val="false"/>
          <w:i w:val="false"/>
          <w:color w:val="000000"/>
          <w:sz w:val="28"/>
        </w:rPr>
        <w:t>
      ***** заттай нормалар, сондай-ақ мыналарға қолданылады: сот төрағасына, сот алқасының төрағасына, прокурорға, прокурордың орынбасарына;</w:t>
      </w:r>
    </w:p>
    <w:p>
      <w:pPr>
        <w:spacing w:after="0"/>
        <w:ind w:left="0"/>
        <w:jc w:val="both"/>
      </w:pPr>
      <w:r>
        <w:rPr>
          <w:rFonts w:ascii="Times New Roman"/>
          <w:b w:val="false"/>
          <w:i w:val="false"/>
          <w:color w:val="000000"/>
          <w:sz w:val="28"/>
        </w:rPr>
        <w:t>
      ****** заттай нормалар, сондай-ақ мыналарға қолданылады: сот төрағасына, прокурорға, прокурордың орынбасарына.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20 қаңтардағы</w:t>
            </w:r>
            <w:r>
              <w:br/>
            </w:r>
            <w:r>
              <w:rPr>
                <w:rFonts w:ascii="Times New Roman"/>
                <w:b w:val="false"/>
                <w:i w:val="false"/>
                <w:color w:val="000000"/>
                <w:sz w:val="20"/>
              </w:rPr>
              <w:t>№ 38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17 наурыздағы</w:t>
            </w:r>
            <w:r>
              <w:br/>
            </w:r>
            <w:r>
              <w:rPr>
                <w:rFonts w:ascii="Times New Roman"/>
                <w:b w:val="false"/>
                <w:i w:val="false"/>
                <w:color w:val="000000"/>
                <w:sz w:val="20"/>
              </w:rPr>
              <w:t>№ 179 бұйрығына</w:t>
            </w:r>
            <w:r>
              <w:br/>
            </w:r>
            <w:r>
              <w:rPr>
                <w:rFonts w:ascii="Times New Roman"/>
                <w:b w:val="false"/>
                <w:i w:val="false"/>
                <w:color w:val="000000"/>
                <w:sz w:val="20"/>
              </w:rPr>
              <w:t>4-қосымша</w:t>
            </w:r>
          </w:p>
        </w:tc>
      </w:tr>
    </w:tbl>
    <w:bookmarkStart w:name="z19" w:id="12"/>
    <w:p>
      <w:pPr>
        <w:spacing w:after="0"/>
        <w:ind w:left="0"/>
        <w:jc w:val="left"/>
      </w:pPr>
      <w:r>
        <w:rPr>
          <w:rFonts w:ascii="Times New Roman"/>
          <w:b/>
          <w:i w:val="false"/>
          <w:color w:val="000000"/>
        </w:rPr>
        <w:t xml:space="preserve"> Мемлекеттік органдардың аппаратын орналастыру үшін алаңдармен қамтамасыз етудің заттай нормалары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алаңы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органдар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Басшының кабинеті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Басшының демалыс бөлмесі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Басшының қабылдау бөлмесі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орынбасарының (жауапты хатшының) кабинеті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орынбасарының (жауапты хатшының) демалыс бөлмесі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орынбасарының (жауапты хатшының) қабылдау бөлмесі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 қызметкерлерінің 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100-ге дейін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100-ден жоғары болған кезде құрылымдық бөлімшесі (комитет) басшысының кабинеті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құрылымдық бөлімшесі (комитет) басшысының демалыс бөлмесі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құрылымдық бөлімшесі (департамент, бөлім) басшысының кабинеті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Құрылымдық бөлімше (комитет, департамент, бөлім) басшысының қабылдау бөлмесі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Құрылымдық бөлімше (комитет) басшысы орынбасарының кабинеті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Құрылымдық бөлімше басшысы орынбасарының кабинеті (департамент, бөлім)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 қызметкерінің кабинеті (1 қызметкерге)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Ортақ үй-жайлар (конференц-зал, мәжіліс залы, мұрағат, көбейту-көшірме қызметі, гардероб, серверлік, жабдықтар, нысанды киім-кешек, дәрі-дәрмек, техникалық құралдар, мүкәммал мен кеңсе керек-жарақтары және т.б. қоймалары)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30 %-ы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Қосалқы үй-жайлар (дәліздер, желдеткіш камералары, дәретханалар, жеке гигиенаға арналған үй-жайлар және басқалар)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25 %-ы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органдардың облыстардағы, республикалық маңызы бар қалалардағы, астанадағы аумақтық органдары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Басшының кабинеті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Басшының қабылдау бөлмесі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орынбасарының кабинеті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Қызметкердің кабинеті (1 қызметкерге)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Ортақ үй-жайлар (мәжіліс залы, мұрағат, көбейту-көшірме қызметі, серверлік, жабдықтар, мүкәммал мен кеңсе керек-жарақтары және т.б. қоймалары)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25 %-ы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Қосалқы үй-жайлар (дәліздер, желдеткіш камералары, дәретханалар, жеке гигиенаға арналған үй-жайлар және т.б.)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20 %-ы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органдардың аудандардағы (облыстық маңызы бар қалалардағы) аумақтық органдары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Басшының қабілеті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Басшының қабылдау бөлмесі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орынбасарының кабинеті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Қызметкердің кабинеті (1 қызметкерге)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Ортақ үй-жайлар (мәжіліс залы, мұрағат, көбейту-көшірме қызметі, серверлік, жабдықтар, мүкәммал мен кеңсе керек-жарақтары және т.б. қоймалары)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20 %-ы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Қосалқы үй-жайлар (дәліздер, желдеткіш камералары, дәретханалар, жеке гигиенаға арналған үй-жайлар және басқалар)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20 %-ы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республикалық маңызы бар қала, астана бюджетінен қаржыландырылатын жергілікті атқарушы органдар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әкімінің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әкімінің демалыс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әкімінің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әкімі орынбасарының (аппарат басшысының)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әкімі орынбасарының (аппарат басшысының) демалыс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әкімі орынбасарының (аппарат басшысының)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әкімі аппаратының құрылымдық бөлімшесі басшысының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әкімінің аппараты қызметкерінің кабинеті (1 қызметкерге)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Атқарушы орган басшысының кабинеті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Атқарушы орган басшысының қабылдау бөлмесі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Атқарушы органның басшысы орынбасарының кабинеті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Атқарушы орган қызметкерінің кабинеті (1 қызметкерге)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Ортақ үй-жайлар (конференц-зал, мәжіліс залы, қызмет көрсетуші персоналға арналған үй-жай, мұрағат, көбейту-көшірме қызметі, гардероб, серверлік, жабдықтар, мүкәммал мен кеңсе керек-жарақтары және т.б. қоймалары)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25 %-ы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Қосалқы үй-жайлар (дәліздер, желдеткіш камералары, дәретханалар, жеке гигиенаға арналған үй-жайлар және т.б.)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20 %-ы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және оларға теңестірілген соттар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25%-ы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бюджетінен қаржыландырылатын жергілікті атқарушы органдар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кабинеті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демалыс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 орынбасарының (аппарат басшысының) кабинеті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 орынбасарының (аппарат басшысының) қабылдау бөлмесі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аппараты құрылымдық бөлімшесі басшысының кабинеті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 қызметкерінің кабинеті (1 қызметкерге)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орган басшысының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орган басшының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Атқарушы орган қызметкерінің кабинеті (1 қызметкерге)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(село), ауылдық (селолық) округ әкімінің кабинеті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аудандық маңызы бар қала, кент, ауыл (село), ауылдық (селолық) округ әкімі аппараты қызметкерінің кабинеті (1 қызметкерге)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Ортақ үй-жайлар (конференц-зал, мәжіліс залы, қызмет көрсетуші персоналға арналған үй-жай, мұрағат, көбейту-көшірме қызметі, гардероб, серверлік, жабдықтар, мүкәммал мен кеңсе керек жарақтары және т.б. қоймалары)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20 %-ы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Қосалқы үй-жайлар (дәліздер, желдеткіш камералары, дәретханалар, жеке гигиенаға арналған үй-жайлар және т.б.)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20 %-ы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республикалық маңызы бар қала, астана бюджеттерінен қаржыландырылатын облыстардың, республикалық маңызы бар қалалардың, астананың тексеру комиссиялары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тексеру комиссиясы төрағасының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тексеру комиссиясы төрағасының демалыс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тексеру комиссиясы төрағасының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тексеру комиссиясы мүшесінің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тексеру комиссиясы қызметкерінің кабинеті (1 қызметкерге)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үй-жайлар (конференц-зал, мәжіліс залы, қызмет көрсетуші персоналға арналған үй-жай, мұрағат, көшірме-көбейту қызметі, гардероб, серверлік жабдық, мүкәммал және кеңсе керек-жарақ қоймалары және т.б.)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25 %-ы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Қосалқы үй-жайлар (дәліздер, венкамералар, дәретханалар, жеке гигиенаға арналған үй-жайлар және т.б.)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20 %-ы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қалалардың, астананың жергілікті өкілді органдар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хатшысының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хатшысының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аппаратының басшысының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аппаратының басшысының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аппаратының қызметкері (1 қызметкерге)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Ортақ үй-жайлар (мәжіліс залы, мұрағат, көбейту-көшірме қызметі, серверлік, жабдықтар, мүкәммал мен кеңсе керек-жарақтары және т.б. қоймалары)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25 %-ы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Қосалқы үй-жайлар (дәліздер, желдеткіш камералары, дәретханалар, жеке гигиенаға арналған үй-жайлар және басқалар)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20 %-ы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 маңызы бар қаланың) жергілікті өкілді органдар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хатшысының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хатшысының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аппаратының басшысының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аппаратының басшысының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аппаратының қызметкері (1 қызметкерге)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Ортақ үй-жайлар (мәжіліс залы, мұрағат, көбейту-көшірме қызметі, серверлік, жабдықтар, мүкәммал мен кеңсе керек-жарақтары және т.б. қоймалары)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25 %-ы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Қосалқы үй-жайлар (дәліздер, желдеткіш камералары, дәретханалар, жеке гигиенаға арналған үй-жайлар және басқалар)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20 %-ы</w:t>
            </w:r>
          </w:p>
        </w:tc>
      </w:tr>
    </w:tbl>
    <w:bookmarkStart w:name="z20" w:id="13"/>
    <w:p>
      <w:pPr>
        <w:spacing w:after="0"/>
        <w:ind w:left="0"/>
        <w:jc w:val="both"/>
      </w:pPr>
      <w:r>
        <w:rPr>
          <w:rFonts w:ascii="Times New Roman"/>
          <w:b w:val="false"/>
          <w:i w:val="false"/>
          <w:color w:val="000000"/>
          <w:sz w:val="28"/>
        </w:rPr>
        <w:t>
      Ескертпе:</w:t>
      </w:r>
    </w:p>
    <w:bookmarkEnd w:id="13"/>
    <w:p>
      <w:pPr>
        <w:spacing w:after="0"/>
        <w:ind w:left="0"/>
        <w:jc w:val="both"/>
      </w:pPr>
      <w:r>
        <w:rPr>
          <w:rFonts w:ascii="Times New Roman"/>
          <w:b w:val="false"/>
          <w:i w:val="false"/>
          <w:color w:val="000000"/>
          <w:sz w:val="28"/>
        </w:rPr>
        <w:t>
      *заттай нормалар, сондай-ақ:</w:t>
      </w:r>
    </w:p>
    <w:p>
      <w:pPr>
        <w:spacing w:after="0"/>
        <w:ind w:left="0"/>
        <w:jc w:val="both"/>
      </w:pPr>
      <w:r>
        <w:rPr>
          <w:rFonts w:ascii="Times New Roman"/>
          <w:b w:val="false"/>
          <w:i w:val="false"/>
          <w:color w:val="000000"/>
          <w:sz w:val="28"/>
        </w:rPr>
        <w:t>
      адам құқықтары жөніндегі уәкілетті органға, Жоғары Сот Кеңесінің төрағасына қолданылады;</w:t>
      </w:r>
    </w:p>
    <w:p>
      <w:pPr>
        <w:spacing w:after="0"/>
        <w:ind w:left="0"/>
        <w:jc w:val="both"/>
      </w:pPr>
      <w:r>
        <w:rPr>
          <w:rFonts w:ascii="Times New Roman"/>
          <w:b w:val="false"/>
          <w:i w:val="false"/>
          <w:color w:val="000000"/>
          <w:sz w:val="28"/>
        </w:rPr>
        <w:t>
      ** заттай нормалар сондай-ақ:</w:t>
      </w:r>
    </w:p>
    <w:p>
      <w:pPr>
        <w:spacing w:after="0"/>
        <w:ind w:left="0"/>
        <w:jc w:val="both"/>
      </w:pPr>
      <w:r>
        <w:rPr>
          <w:rFonts w:ascii="Times New Roman"/>
          <w:b w:val="false"/>
          <w:i w:val="false"/>
          <w:color w:val="000000"/>
          <w:sz w:val="28"/>
        </w:rPr>
        <w:t>
      Қазақстан Республикасы Конституциялық Кеңесінің, Республикалық бюджеттің атқарылуын бақылау жөніндегі есеп комитетінің мүшелеріне, Жоғарғы Соттың судьяларына, Орталық сайлау комиссиясының хатшысы мен мүшелеріне, Жоғары Сот Кеңесінің мүшелеріне (лауазымы бойынша Кеңес мүшелерін қоспағанда), Конституциялық кеңес аппаратының, Жоғарғы Соттың, Жоғары Сот Кеңесінің, Республикалық бюджеттің атқарылуын бақылау жөніндегі есеп комитетінің, Бас прокуратураның, Президенттің Іс басқармасының, Қазақстан Республикасының Мемлекеттік қызмет істері агенттігінің, Қазақстан Республикасының Сыбайлас жемқорлыққа қарсы іс-қимыл агенттігінің (Сыбайлас жемқорлыққа қарсы қызмет) аппарат басшыларына қолданылады;</w:t>
      </w:r>
    </w:p>
    <w:p>
      <w:pPr>
        <w:spacing w:after="0"/>
        <w:ind w:left="0"/>
        <w:jc w:val="both"/>
      </w:pPr>
      <w:r>
        <w:rPr>
          <w:rFonts w:ascii="Times New Roman"/>
          <w:b w:val="false"/>
          <w:i w:val="false"/>
          <w:color w:val="000000"/>
          <w:sz w:val="28"/>
        </w:rPr>
        <w:t>
      *** заттай нормалар сондай-ақ:</w:t>
      </w:r>
    </w:p>
    <w:p>
      <w:pPr>
        <w:spacing w:after="0"/>
        <w:ind w:left="0"/>
        <w:jc w:val="both"/>
      </w:pPr>
      <w:r>
        <w:rPr>
          <w:rFonts w:ascii="Times New Roman"/>
          <w:b w:val="false"/>
          <w:i w:val="false"/>
          <w:color w:val="000000"/>
          <w:sz w:val="28"/>
        </w:rPr>
        <w:t>
      облыстардың, республикалық маңызы бар қала, астана прокурорына, прокурордың орынбасарына қолданылады;</w:t>
      </w:r>
    </w:p>
    <w:p>
      <w:pPr>
        <w:spacing w:after="0"/>
        <w:ind w:left="0"/>
        <w:jc w:val="both"/>
      </w:pPr>
      <w:r>
        <w:rPr>
          <w:rFonts w:ascii="Times New Roman"/>
          <w:b w:val="false"/>
          <w:i w:val="false"/>
          <w:color w:val="000000"/>
          <w:sz w:val="28"/>
        </w:rPr>
        <w:t>
      **** заттай нормалар сондай-ақ:</w:t>
      </w:r>
    </w:p>
    <w:p>
      <w:pPr>
        <w:spacing w:after="0"/>
        <w:ind w:left="0"/>
        <w:jc w:val="both"/>
      </w:pPr>
      <w:r>
        <w:rPr>
          <w:rFonts w:ascii="Times New Roman"/>
          <w:b w:val="false"/>
          <w:i w:val="false"/>
          <w:color w:val="000000"/>
          <w:sz w:val="28"/>
        </w:rPr>
        <w:t>
      аудан (облыстық маңызы бар қаланың) прокурорына, прокурордың орынбасарына қолданылады;</w:t>
      </w:r>
    </w:p>
    <w:p>
      <w:pPr>
        <w:spacing w:after="0"/>
        <w:ind w:left="0"/>
        <w:jc w:val="both"/>
      </w:pPr>
      <w:r>
        <w:rPr>
          <w:rFonts w:ascii="Times New Roman"/>
          <w:b w:val="false"/>
          <w:i w:val="false"/>
          <w:color w:val="000000"/>
          <w:sz w:val="28"/>
        </w:rPr>
        <w:t>
      ***** заттай нормалар сондай-ақ облыстық сот төрағасына қолданылады;</w:t>
      </w:r>
    </w:p>
    <w:p>
      <w:pPr>
        <w:spacing w:after="0"/>
        <w:ind w:left="0"/>
        <w:jc w:val="both"/>
      </w:pPr>
      <w:r>
        <w:rPr>
          <w:rFonts w:ascii="Times New Roman"/>
          <w:b w:val="false"/>
          <w:i w:val="false"/>
          <w:color w:val="000000"/>
          <w:sz w:val="28"/>
        </w:rPr>
        <w:t>
      ****** заттай нормалар сондай-ақ облыстық соттың сот алқасының төрағасы мен қала және аудан сотының төрағасына қолданылады;</w:t>
      </w:r>
    </w:p>
    <w:p>
      <w:pPr>
        <w:spacing w:after="0"/>
        <w:ind w:left="0"/>
        <w:jc w:val="both"/>
      </w:pPr>
      <w:r>
        <w:rPr>
          <w:rFonts w:ascii="Times New Roman"/>
          <w:b w:val="false"/>
          <w:i w:val="false"/>
          <w:color w:val="000000"/>
          <w:sz w:val="28"/>
        </w:rPr>
        <w:t>
      ******* заттай нормалар сондай-ақ облыстық, аудандық және оларға теңестірілген соттар судьяларына және кеңсе меңгерушілеріне қолданылады.</w:t>
      </w:r>
    </w:p>
    <w:p>
      <w:pPr>
        <w:spacing w:after="0"/>
        <w:ind w:left="0"/>
        <w:jc w:val="both"/>
      </w:pPr>
      <w:r>
        <w:rPr>
          <w:rFonts w:ascii="Times New Roman"/>
          <w:b w:val="false"/>
          <w:i w:val="false"/>
          <w:color w:val="000000"/>
          <w:sz w:val="28"/>
        </w:rPr>
        <w:t>
      Егер мемлекеттік органдардың ғимараттарында қызметтік үй-жайларды жоспарлаудың ерекшелігі осы алаңдарды қысқартуға мүмкіндік бермеген жағдайда, орталық мемлекеттік органдардың бірінші басшыларының, олардың орынбасарларының, орталық атқарушы органдардың жауапты хатшыларының (белгіленген тәртіппен орталық атқарушы органның жауапты хатшысының өкілеттіктері жүктелген лауазымды адамдардың), аппарат басшыларының (заңнамаға сәйкес мұндай лауазым болғанда), ведомстволар мен департаменттер басшыларының, олардың орынбасарларының, бөлім меңгерушілерінің, аудан, облыстық маңызы бар қалалар, облыстар, республикалық маңызы бар қалалар, астана әкімдерінің және олардың орынбасарларының қызметтік алаңдарының заттай нормаларын асыруға жол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