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9a28" w14:textId="f109a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21 желтоқсандағы № 351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21 қаңтардағы № 3 бұйрығы. Қазақстан Республикасының Әділет министрлігінде 2020 жылғы 23 қаңтарда № 19910 болып тіркелді. Күші жойылды - Қазақстан Республикасының Стратегиялық жоспарлау және реформалар агенттігі Ұлттық статистика бюросы Басшысының 2021 жылғы 24 қарашадағы № 36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24.11.2021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Банкі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міндетін атқарушының 2010 жылғы 21 желтоқсандағы № 351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6863 болып тіркелген, Қазақстан Республикасының орталық атқарушы және өзге де орталық мемлекеттік органдарының 2011 жылғы № 9 (тираждың шыққан уақыты 2011 жылғы 23 қыркүйекте) және 2011 жылғы № 33 (тираждың шыққан уақыты 2011 жылғы 1 желтоқсанда) актілер жинағында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 тармақшалары</w:t>
      </w:r>
      <w:r>
        <w:rPr>
          <w:rFonts w:ascii="Times New Roman"/>
          <w:b w:val="false"/>
          <w:i w:val="false"/>
          <w:color w:val="000000"/>
          <w:sz w:val="28"/>
        </w:rPr>
        <w:t xml:space="preserve"> мынадай редакцияда жазылсын: </w:t>
      </w:r>
    </w:p>
    <w:bookmarkEnd w:id="2"/>
    <w:bookmarkStart w:name="z4" w:id="3"/>
    <w:p>
      <w:pPr>
        <w:spacing w:after="0"/>
        <w:ind w:left="0"/>
        <w:jc w:val="both"/>
      </w:pPr>
      <w:r>
        <w:rPr>
          <w:rFonts w:ascii="Times New Roman"/>
          <w:b w:val="false"/>
          <w:i w:val="false"/>
          <w:color w:val="000000"/>
          <w:sz w:val="28"/>
        </w:rPr>
        <w:t xml:space="preserve">
      "27) "Мемлекеттік басқару секторының халықаралық операциялары, сыртқы активтері және міндеттемелері туралы есеп" (индексі 7-ТБ, кезеңділігі тоқсандық) ведомстволық статистикалық байқаудың статистикалық нысаны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28) "Мемлекеттік басқару секторының халықаралық операциялары, сыртқы активтері және міндеттемелері туралы есеп" (индексі 7-ТБ, кезеңділігі тоқсандық) ведомстволық статистикалық байқаудың статистикалық нысанын толтыру жөніндегі нұсқаулық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w:t>
      </w:r>
    </w:p>
    <w:bookmarkEnd w:id="4"/>
    <w:bookmarkStart w:name="z6" w:id="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 тармақшалары</w:t>
      </w:r>
      <w:r>
        <w:rPr>
          <w:rFonts w:ascii="Times New Roman"/>
          <w:b w:val="false"/>
          <w:i w:val="false"/>
          <w:color w:val="000000"/>
          <w:sz w:val="28"/>
        </w:rPr>
        <w:t xml:space="preserve"> мынадай редакцияда жазылсын: </w:t>
      </w:r>
    </w:p>
    <w:bookmarkEnd w:id="5"/>
    <w:bookmarkStart w:name="z7" w:id="6"/>
    <w:p>
      <w:pPr>
        <w:spacing w:after="0"/>
        <w:ind w:left="0"/>
        <w:jc w:val="both"/>
      </w:pPr>
      <w:r>
        <w:rPr>
          <w:rFonts w:ascii="Times New Roman"/>
          <w:b w:val="false"/>
          <w:i w:val="false"/>
          <w:color w:val="000000"/>
          <w:sz w:val="28"/>
        </w:rPr>
        <w:t xml:space="preserve">
      "31) "Резидент еместермен халықаралық операциялар туралы есеп" (индексі 10-ТБ, кезеңділігі тоқсандық) ведомстволық статистикалық байқаудың статистикалық нысаны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32) "Резидент еместермен халықаралық операциялар туралы есеп" (индексі 10-ТБ, кезеңділігі тоқсандық) ведомстволық статистикалық байқаудың статистикалық нысанын толтыру жөніндегі нұсқаулық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w:t>
      </w:r>
    </w:p>
    <w:bookmarkEnd w:id="7"/>
    <w:bookmarkStart w:name="z9" w:id="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 тармақшалары</w:t>
      </w:r>
      <w:r>
        <w:rPr>
          <w:rFonts w:ascii="Times New Roman"/>
          <w:b w:val="false"/>
          <w:i w:val="false"/>
          <w:color w:val="000000"/>
          <w:sz w:val="28"/>
        </w:rPr>
        <w:t xml:space="preserve"> алып тасталсын;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Start w:name="z11" w:id="9"/>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9"/>
    <w:bookmarkStart w:name="z12"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3" w:id="11"/>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11"/>
    <w:bookmarkStart w:name="z14" w:id="12"/>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Қазақстан Республикасының Ұлттық Банкіне жұмыс бабында басшылыққа алу және пайдалану үшін жеткізсін.</w:t>
      </w:r>
    </w:p>
    <w:bookmarkEnd w:id="12"/>
    <w:bookmarkStart w:name="z15" w:id="13"/>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13"/>
    <w:bookmarkStart w:name="z16" w:id="1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қаңтары</w:t>
            </w:r>
            <w:r>
              <w:br/>
            </w:r>
            <w:r>
              <w:rPr>
                <w:rFonts w:ascii="Times New Roman"/>
                <w:b w:val="false"/>
                <w:i w:val="false"/>
                <w:color w:val="000000"/>
                <w:sz w:val="20"/>
              </w:rPr>
              <w:t xml:space="preserve"> № 3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 xml:space="preserve">Председателя Комитета </w:t>
            </w:r>
            <w:r>
              <w:br/>
            </w:r>
            <w:r>
              <w:rPr>
                <w:rFonts w:ascii="Times New Roman"/>
                <w:b w:val="false"/>
                <w:i w:val="false"/>
                <w:color w:val="000000"/>
                <w:sz w:val="20"/>
              </w:rPr>
              <w:t xml:space="preserve">по статистике </w:t>
            </w:r>
            <w:r>
              <w:br/>
            </w:r>
            <w:r>
              <w:rPr>
                <w:rFonts w:ascii="Times New Roman"/>
                <w:b w:val="false"/>
                <w:i w:val="false"/>
                <w:color w:val="000000"/>
                <w:sz w:val="20"/>
              </w:rPr>
              <w:t xml:space="preserve">Министерства национальной </w:t>
            </w:r>
            <w:r>
              <w:br/>
            </w:r>
            <w:r>
              <w:rPr>
                <w:rFonts w:ascii="Times New Roman"/>
                <w:b w:val="false"/>
                <w:i w:val="false"/>
                <w:color w:val="000000"/>
                <w:sz w:val="20"/>
              </w:rPr>
              <w:t xml:space="preserve">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21 января 2020 года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7"/>
        <w:gridCol w:w="1579"/>
        <w:gridCol w:w="2254"/>
      </w:tblGrid>
      <w:tr>
        <w:trPr>
          <w:trHeight w:val="30" w:hRule="atLeast"/>
        </w:trPr>
        <w:tc>
          <w:tcPr>
            <w:tcW w:w="8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78100" cy="170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Қазақстан Республикасы </w:t>
            </w:r>
          </w:p>
          <w:p>
            <w:pPr>
              <w:spacing w:after="20"/>
              <w:ind w:left="20"/>
              <w:jc w:val="both"/>
            </w:pPr>
          </w:p>
          <w:p>
            <w:pPr>
              <w:spacing w:after="20"/>
              <w:ind w:left="20"/>
              <w:jc w:val="both"/>
            </w:pPr>
            <w:r>
              <w:rPr>
                <w:rFonts w:ascii="Times New Roman"/>
                <w:b/>
                <w:i w:val="false"/>
                <w:color w:val="000000"/>
                <w:sz w:val="20"/>
              </w:rPr>
              <w:t xml:space="preserve">Статистика агенттігі төрағасының </w:t>
            </w:r>
          </w:p>
          <w:p>
            <w:pPr>
              <w:spacing w:after="20"/>
              <w:ind w:left="20"/>
              <w:jc w:val="both"/>
            </w:pPr>
            <w:r>
              <w:rPr>
                <w:rFonts w:ascii="Times New Roman"/>
                <w:b/>
                <w:i w:val="false"/>
                <w:color w:val="000000"/>
                <w:sz w:val="20"/>
              </w:rPr>
              <w:t xml:space="preserve">міндетін атқарушының </w:t>
            </w:r>
          </w:p>
          <w:p>
            <w:pPr>
              <w:spacing w:after="20"/>
              <w:ind w:left="20"/>
              <w:jc w:val="both"/>
            </w:pPr>
            <w:r>
              <w:rPr>
                <w:rFonts w:ascii="Times New Roman"/>
                <w:b/>
                <w:i w:val="false"/>
                <w:color w:val="000000"/>
                <w:sz w:val="20"/>
              </w:rPr>
              <w:t xml:space="preserve">2010 жылғы 21 желтоқсандағы </w:t>
            </w:r>
          </w:p>
          <w:p>
            <w:pPr>
              <w:spacing w:after="20"/>
              <w:ind w:left="20"/>
              <w:jc w:val="both"/>
            </w:pPr>
            <w:r>
              <w:rPr>
                <w:rFonts w:ascii="Times New Roman"/>
                <w:b/>
                <w:i w:val="false"/>
                <w:color w:val="000000"/>
                <w:sz w:val="20"/>
              </w:rPr>
              <w:t xml:space="preserve">№ 351 бұйрығына </w:t>
            </w:r>
          </w:p>
          <w:p>
            <w:pPr>
              <w:spacing w:after="20"/>
              <w:ind w:left="20"/>
              <w:jc w:val="both"/>
            </w:pPr>
            <w:r>
              <w:rPr>
                <w:rFonts w:ascii="Times New Roman"/>
                <w:b/>
                <w:i w:val="false"/>
                <w:color w:val="000000"/>
                <w:sz w:val="20"/>
              </w:rPr>
              <w:t>27-қосымша
</w:t>
            </w:r>
          </w:p>
        </w:tc>
      </w:tr>
      <w:tr>
        <w:trPr>
          <w:trHeight w:val="30" w:hRule="atLeast"/>
        </w:trPr>
        <w:tc>
          <w:tcPr>
            <w:tcW w:w="0" w:type="auto"/>
            <w:vMerge/>
            <w:tcBorders>
              <w:top w:val="nil"/>
              <w:left w:val="single" w:color="cfcfcf" w:sz="5"/>
              <w:bottom w:val="single" w:color="cfcfcf" w:sz="5"/>
              <w:right w:val="single" w:color="cfcfcf" w:sz="5"/>
            </w:tcBorders>
          </w:tc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аумақтық органына респонденттің орналасқан жері бойынша ұсынылады</w:t>
            </w:r>
          </w:p>
          <w:p>
            <w:pPr>
              <w:spacing w:after="20"/>
              <w:ind w:left="20"/>
              <w:jc w:val="both"/>
            </w:pPr>
            <w:r>
              <w:rPr>
                <w:rFonts w:ascii="Times New Roman"/>
                <w:b w:val="false"/>
                <w:i w:val="false"/>
                <w:color w:val="000000"/>
                <w:sz w:val="20"/>
              </w:rPr>
              <w:t>
Представляется территориальному органу Национального Банка Республики Казахстан по месту нахождения респондента</w:t>
            </w:r>
          </w:p>
        </w:tc>
      </w:tr>
    </w:tbl>
    <w:bookmarkStart w:name="z17" w:id="15"/>
    <w:p>
      <w:pPr>
        <w:spacing w:after="0"/>
        <w:ind w:left="0"/>
        <w:jc w:val="left"/>
      </w:pPr>
      <w:r>
        <w:rPr>
          <w:rFonts w:ascii="Times New Roman"/>
          <w:b/>
          <w:i w:val="false"/>
          <w:color w:val="000000"/>
        </w:rPr>
        <w:t xml:space="preserve"> Мемлекеттік басқару секторының халықаралық операциялары, сыртқы активтері және міндеттемелері туралы есеп</w:t>
      </w:r>
    </w:p>
    <w:bookmarkEnd w:id="15"/>
    <w:tbl>
      <w:tblPr>
        <w:tblW w:w="0" w:type="auto"/>
        <w:tblCellSpacing w:w="0" w:type="auto"/>
        <w:tblBorders>
          <w:top w:val="none"/>
          <w:left w:val="none"/>
          <w:bottom w:val="none"/>
          <w:right w:val="none"/>
          <w:insideH w:val="none"/>
          <w:insideV w:val="none"/>
        </w:tblBorders>
      </w:tblPr>
      <w:tblGrid>
        <w:gridCol w:w="1074"/>
        <w:gridCol w:w="695"/>
        <w:gridCol w:w="2479"/>
        <w:gridCol w:w="404"/>
        <w:gridCol w:w="7240"/>
        <w:gridCol w:w="408"/>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внешних активах и обязательствах сектора государственного управления</w:t>
            </w:r>
          </w:p>
        </w:tc>
      </w:tr>
      <w:tr>
        <w:trPr>
          <w:trHeight w:val="30" w:hRule="atLeast"/>
        </w:trPr>
        <w:tc>
          <w:tcPr>
            <w:tcW w:w="1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7-ТБ тоқсандық</w:t>
            </w:r>
          </w:p>
          <w:p>
            <w:pPr>
              <w:spacing w:after="20"/>
              <w:ind w:left="20"/>
              <w:jc w:val="both"/>
            </w:pPr>
            <w:r>
              <w:rPr>
                <w:rFonts w:ascii="Times New Roman"/>
                <w:b w:val="false"/>
                <w:i w:val="false"/>
                <w:color w:val="000000"/>
                <w:sz w:val="20"/>
              </w:rPr>
              <w:t>
Индекс 7-ПБ квартальная</w:t>
            </w:r>
          </w:p>
        </w:tc>
        <w:tc>
          <w:tcPr>
            <w:tcW w:w="6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4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724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033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басқару органдары ұсынады</w:t>
            </w:r>
          </w:p>
          <w:p>
            <w:pPr>
              <w:spacing w:after="20"/>
              <w:ind w:left="20"/>
              <w:jc w:val="both"/>
            </w:pPr>
            <w:r>
              <w:rPr>
                <w:rFonts w:ascii="Times New Roman"/>
                <w:b w:val="false"/>
                <w:i w:val="false"/>
                <w:color w:val="000000"/>
                <w:sz w:val="20"/>
              </w:rPr>
              <w:t>
Представляют органы государственного управления Республики Казахстан</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бірінші айдың 30-нан кешіктірмей</w:t>
            </w:r>
          </w:p>
          <w:p>
            <w:pPr>
              <w:spacing w:after="20"/>
              <w:ind w:left="20"/>
              <w:jc w:val="both"/>
            </w:pPr>
            <w:r>
              <w:rPr>
                <w:rFonts w:ascii="Times New Roman"/>
                <w:b w:val="false"/>
                <w:i w:val="false"/>
                <w:color w:val="000000"/>
                <w:sz w:val="20"/>
              </w:rPr>
              <w:t>
Срок представления – не позднее 30 числа первого месяца после отчетного периода</w:t>
            </w:r>
          </w:p>
        </w:tc>
      </w:tr>
      <w:tr>
        <w:trPr>
          <w:trHeight w:val="30" w:hRule="atLeast"/>
        </w:trPr>
        <w:tc>
          <w:tcPr>
            <w:tcW w:w="10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33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8" w:id="16"/>
    <w:p>
      <w:pPr>
        <w:spacing w:after="0"/>
        <w:ind w:left="0"/>
        <w:jc w:val="left"/>
      </w:pPr>
      <w:r>
        <w:rPr>
          <w:rFonts w:ascii="Times New Roman"/>
          <w:b/>
          <w:i w:val="false"/>
          <w:color w:val="000000"/>
        </w:rPr>
        <w:t xml:space="preserve"> Мазмұны  Содержание</w:t>
      </w:r>
    </w:p>
    <w:bookmarkEnd w:id="16"/>
    <w:p>
      <w:pPr>
        <w:spacing w:after="0"/>
        <w:ind w:left="0"/>
        <w:jc w:val="both"/>
      </w:pPr>
      <w:r>
        <w:rPr>
          <w:rFonts w:ascii="Times New Roman"/>
          <w:b w:val="false"/>
          <w:i w:val="false"/>
          <w:color w:val="000000"/>
          <w:sz w:val="28"/>
        </w:rPr>
        <w:t>
      Толтырылған бөлімдерді (бөлімдердің бөліктерін) көрсетіңіз (белгімен)</w:t>
      </w:r>
    </w:p>
    <w:p>
      <w:pPr>
        <w:spacing w:after="0"/>
        <w:ind w:left="0"/>
        <w:jc w:val="both"/>
      </w:pPr>
      <w:r>
        <w:rPr>
          <w:rFonts w:ascii="Times New Roman"/>
          <w:b w:val="false"/>
          <w:i w:val="false"/>
          <w:color w:val="000000"/>
          <w:sz w:val="28"/>
        </w:rPr>
        <w:t>
      Укажите (галочкой) заполненные разделы/части разделов</w:t>
      </w:r>
    </w:p>
    <w:tbl>
      <w:tblPr>
        <w:tblW w:w="0" w:type="auto"/>
        <w:tblCellSpacing w:w="0" w:type="auto"/>
        <w:tblBorders>
          <w:top w:val="none"/>
          <w:left w:val="none"/>
          <w:bottom w:val="none"/>
          <w:right w:val="none"/>
          <w:insideH w:val="none"/>
          <w:insideV w:val="none"/>
        </w:tblBorders>
      </w:tblPr>
      <w:tblGrid>
        <w:gridCol w:w="4605"/>
        <w:gridCol w:w="2023"/>
        <w:gridCol w:w="5672"/>
      </w:tblGrid>
      <w:tr>
        <w:trPr>
          <w:trHeight w:val="30" w:hRule="atLeast"/>
        </w:trPr>
        <w:tc>
          <w:tcPr>
            <w:tcW w:w="460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
Раздел 1.</w:t>
            </w:r>
          </w:p>
        </w:tc>
        <w:tc>
          <w:tcPr>
            <w:tcW w:w="5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қызметтер және трансферттер</w:t>
            </w:r>
          </w:p>
          <w:p>
            <w:pPr>
              <w:spacing w:after="20"/>
              <w:ind w:left="20"/>
              <w:jc w:val="both"/>
            </w:pPr>
            <w:r>
              <w:rPr>
                <w:rFonts w:ascii="Times New Roman"/>
                <w:b w:val="false"/>
                <w:i w:val="false"/>
                <w:color w:val="000000"/>
                <w:sz w:val="20"/>
              </w:rPr>
              <w:t>
Услуги и трансферты, полученные от нерезидентов (предоставленные нерезидентам)</w:t>
            </w:r>
          </w:p>
        </w:tc>
      </w:tr>
      <w:tr>
        <w:trPr>
          <w:trHeight w:val="30" w:hRule="atLeast"/>
        </w:trPr>
        <w:tc>
          <w:tcPr>
            <w:tcW w:w="460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А-бөлік.</w:t>
            </w:r>
          </w:p>
          <w:p>
            <w:pPr>
              <w:spacing w:after="20"/>
              <w:ind w:left="20"/>
              <w:jc w:val="both"/>
            </w:pPr>
            <w:r>
              <w:rPr>
                <w:rFonts w:ascii="Times New Roman"/>
                <w:b w:val="false"/>
                <w:i w:val="false"/>
                <w:color w:val="000000"/>
                <w:sz w:val="20"/>
              </w:rPr>
              <w:t>
Часть А.</w:t>
            </w:r>
          </w:p>
        </w:tc>
        <w:tc>
          <w:tcPr>
            <w:tcW w:w="5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қызметтер</w:t>
            </w:r>
          </w:p>
          <w:p>
            <w:pPr>
              <w:spacing w:after="20"/>
              <w:ind w:left="20"/>
              <w:jc w:val="both"/>
            </w:pPr>
            <w:r>
              <w:rPr>
                <w:rFonts w:ascii="Times New Roman"/>
                <w:b w:val="false"/>
                <w:i w:val="false"/>
                <w:color w:val="000000"/>
                <w:sz w:val="20"/>
              </w:rPr>
              <w:t>
Официальные услуги</w:t>
            </w:r>
          </w:p>
        </w:tc>
      </w:tr>
      <w:tr>
        <w:trPr>
          <w:trHeight w:val="30" w:hRule="atLeast"/>
        </w:trPr>
        <w:tc>
          <w:tcPr>
            <w:tcW w:w="4605" w:type="dxa"/>
            <w:tcBorders/>
            <w:tcMar>
              <w:top w:w="15" w:type="dxa"/>
              <w:left w:w="15" w:type="dxa"/>
              <w:bottom w:w="15" w:type="dxa"/>
              <w:right w:w="15" w:type="dxa"/>
            </w:tcMar>
            <w:vAlign w:val="center"/>
          </w:tcPr>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95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Б-бөлік.</w:t>
            </w:r>
          </w:p>
          <w:p>
            <w:pPr>
              <w:spacing w:after="20"/>
              <w:ind w:left="20"/>
              <w:jc w:val="both"/>
            </w:pPr>
            <w:r>
              <w:rPr>
                <w:rFonts w:ascii="Times New Roman"/>
                <w:b w:val="false"/>
                <w:i w:val="false"/>
                <w:color w:val="000000"/>
                <w:sz w:val="20"/>
              </w:rPr>
              <w:t>
Часть Б.</w:t>
            </w:r>
          </w:p>
        </w:tc>
        <w:tc>
          <w:tcPr>
            <w:tcW w:w="5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басқа да түрлері</w:t>
            </w:r>
          </w:p>
          <w:p>
            <w:pPr>
              <w:spacing w:after="20"/>
              <w:ind w:left="20"/>
              <w:jc w:val="both"/>
            </w:pPr>
            <w:r>
              <w:rPr>
                <w:rFonts w:ascii="Times New Roman"/>
                <w:b w:val="false"/>
                <w:i w:val="false"/>
                <w:color w:val="000000"/>
                <w:sz w:val="20"/>
              </w:rPr>
              <w:t>
Прочие виды услуг</w:t>
            </w:r>
          </w:p>
        </w:tc>
      </w:tr>
      <w:tr>
        <w:trPr>
          <w:trHeight w:val="30" w:hRule="atLeast"/>
        </w:trPr>
        <w:tc>
          <w:tcPr>
            <w:tcW w:w="460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95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В-бөлік.</w:t>
            </w:r>
          </w:p>
          <w:p>
            <w:pPr>
              <w:spacing w:after="20"/>
              <w:ind w:left="20"/>
              <w:jc w:val="both"/>
            </w:pPr>
            <w:r>
              <w:rPr>
                <w:rFonts w:ascii="Times New Roman"/>
                <w:b w:val="false"/>
                <w:i w:val="false"/>
                <w:color w:val="000000"/>
                <w:sz w:val="20"/>
              </w:rPr>
              <w:t>
Часть В.</w:t>
            </w:r>
          </w:p>
        </w:tc>
        <w:tc>
          <w:tcPr>
            <w:tcW w:w="5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және күрделі трансферттер</w:t>
            </w:r>
          </w:p>
          <w:p>
            <w:pPr>
              <w:spacing w:after="20"/>
              <w:ind w:left="20"/>
              <w:jc w:val="both"/>
            </w:pPr>
            <w:r>
              <w:rPr>
                <w:rFonts w:ascii="Times New Roman"/>
                <w:b w:val="false"/>
                <w:i w:val="false"/>
                <w:color w:val="000000"/>
                <w:sz w:val="20"/>
              </w:rPr>
              <w:t>
Текущие и капитальные трансферты</w:t>
            </w:r>
          </w:p>
        </w:tc>
      </w:tr>
      <w:tr>
        <w:trPr>
          <w:trHeight w:val="30" w:hRule="atLeast"/>
        </w:trPr>
        <w:tc>
          <w:tcPr>
            <w:tcW w:w="460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95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Раздел 2.</w:t>
            </w:r>
          </w:p>
        </w:tc>
        <w:tc>
          <w:tcPr>
            <w:tcW w:w="5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қойылатын қаржылық талаптар және олардың алдындағы міндеттемелер</w:t>
            </w:r>
          </w:p>
          <w:p>
            <w:pPr>
              <w:spacing w:after="20"/>
              <w:ind w:left="20"/>
              <w:jc w:val="both"/>
            </w:pPr>
            <w:r>
              <w:rPr>
                <w:rFonts w:ascii="Times New Roman"/>
                <w:b w:val="false"/>
                <w:i w:val="false"/>
                <w:color w:val="000000"/>
                <w:sz w:val="20"/>
              </w:rPr>
              <w:t>
Финансовые требования к нерезидентам и обязательства перед ними</w:t>
            </w:r>
          </w:p>
        </w:tc>
      </w:tr>
      <w:tr>
        <w:trPr>
          <w:trHeight w:val="30" w:hRule="atLeast"/>
        </w:trPr>
        <w:tc>
          <w:tcPr>
            <w:tcW w:w="460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95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А-бөлік.</w:t>
            </w:r>
          </w:p>
          <w:p>
            <w:pPr>
              <w:spacing w:after="20"/>
              <w:ind w:left="20"/>
              <w:jc w:val="both"/>
            </w:pPr>
            <w:r>
              <w:rPr>
                <w:rFonts w:ascii="Times New Roman"/>
                <w:b w:val="false"/>
                <w:i w:val="false"/>
                <w:color w:val="000000"/>
                <w:sz w:val="20"/>
              </w:rPr>
              <w:t>
Часть А.</w:t>
            </w:r>
          </w:p>
        </w:tc>
        <w:tc>
          <w:tcPr>
            <w:tcW w:w="5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қатысу</w:t>
            </w:r>
          </w:p>
          <w:p>
            <w:pPr>
              <w:spacing w:after="20"/>
              <w:ind w:left="20"/>
              <w:jc w:val="both"/>
            </w:pPr>
            <w:r>
              <w:rPr>
                <w:rFonts w:ascii="Times New Roman"/>
                <w:b w:val="false"/>
                <w:i w:val="false"/>
                <w:color w:val="000000"/>
                <w:sz w:val="20"/>
              </w:rPr>
              <w:t>
Участие в международных организациях</w:t>
            </w:r>
          </w:p>
        </w:tc>
      </w:tr>
      <w:tr>
        <w:trPr>
          <w:trHeight w:val="30" w:hRule="atLeast"/>
        </w:trPr>
        <w:tc>
          <w:tcPr>
            <w:tcW w:w="460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95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Б-бөлік.</w:t>
            </w:r>
          </w:p>
          <w:p>
            <w:pPr>
              <w:spacing w:after="20"/>
              <w:ind w:left="20"/>
              <w:jc w:val="both"/>
            </w:pPr>
            <w:r>
              <w:rPr>
                <w:rFonts w:ascii="Times New Roman"/>
                <w:b w:val="false"/>
                <w:i w:val="false"/>
                <w:color w:val="000000"/>
                <w:sz w:val="20"/>
              </w:rPr>
              <w:t>
Часть Б.</w:t>
            </w:r>
          </w:p>
        </w:tc>
        <w:tc>
          <w:tcPr>
            <w:tcW w:w="5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шетелдік заңды тұлғалардың, инвестициялық қорлардың капиталына қатысу</w:t>
            </w:r>
          </w:p>
          <w:p>
            <w:pPr>
              <w:spacing w:after="20"/>
              <w:ind w:left="20"/>
              <w:jc w:val="both"/>
            </w:pPr>
            <w:r>
              <w:rPr>
                <w:rFonts w:ascii="Times New Roman"/>
                <w:b w:val="false"/>
                <w:i w:val="false"/>
                <w:color w:val="000000"/>
                <w:sz w:val="20"/>
              </w:rPr>
              <w:t>
Участие в капитале нерезидентов: иностранных юридических лиц, инвестиционных фондов</w:t>
            </w:r>
          </w:p>
        </w:tc>
      </w:tr>
      <w:tr>
        <w:trPr>
          <w:trHeight w:val="30" w:hRule="atLeast"/>
        </w:trPr>
        <w:tc>
          <w:tcPr>
            <w:tcW w:w="460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95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В-бөлік.</w:t>
            </w:r>
          </w:p>
          <w:p>
            <w:pPr>
              <w:spacing w:after="20"/>
              <w:ind w:left="20"/>
              <w:jc w:val="both"/>
            </w:pPr>
            <w:r>
              <w:rPr>
                <w:rFonts w:ascii="Times New Roman"/>
                <w:b w:val="false"/>
                <w:i w:val="false"/>
                <w:color w:val="000000"/>
                <w:sz w:val="20"/>
              </w:rPr>
              <w:t>
Часть В.</w:t>
            </w:r>
          </w:p>
        </w:tc>
        <w:tc>
          <w:tcPr>
            <w:tcW w:w="5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қойылатын өзге де талаптар</w:t>
            </w:r>
          </w:p>
          <w:p>
            <w:pPr>
              <w:spacing w:after="20"/>
              <w:ind w:left="20"/>
              <w:jc w:val="both"/>
            </w:pPr>
            <w:r>
              <w:rPr>
                <w:rFonts w:ascii="Times New Roman"/>
                <w:b w:val="false"/>
                <w:i w:val="false"/>
                <w:color w:val="000000"/>
                <w:sz w:val="20"/>
              </w:rPr>
              <w:t>
Иные требования к нерезидентам</w:t>
            </w:r>
          </w:p>
        </w:tc>
      </w:tr>
      <w:tr>
        <w:trPr>
          <w:trHeight w:val="30" w:hRule="atLeast"/>
        </w:trPr>
        <w:tc>
          <w:tcPr>
            <w:tcW w:w="460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95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Г-бөлік.</w:t>
            </w:r>
          </w:p>
          <w:p>
            <w:pPr>
              <w:spacing w:after="20"/>
              <w:ind w:left="20"/>
              <w:jc w:val="both"/>
            </w:pPr>
            <w:r>
              <w:rPr>
                <w:rFonts w:ascii="Times New Roman"/>
                <w:b w:val="false"/>
                <w:i w:val="false"/>
                <w:color w:val="000000"/>
                <w:sz w:val="20"/>
              </w:rPr>
              <w:t>
Часть Г.</w:t>
            </w:r>
          </w:p>
        </w:tc>
        <w:tc>
          <w:tcPr>
            <w:tcW w:w="5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алдындағы міндеттемелер (Қазақстан Республикасы Үкіметінің ресми сыртқы қарыздарын және еурооблигацияларды қоспағанда)</w:t>
            </w:r>
          </w:p>
          <w:p>
            <w:pPr>
              <w:spacing w:after="20"/>
              <w:ind w:left="20"/>
              <w:jc w:val="both"/>
            </w:pPr>
            <w:r>
              <w:rPr>
                <w:rFonts w:ascii="Times New Roman"/>
                <w:b w:val="false"/>
                <w:i w:val="false"/>
                <w:color w:val="000000"/>
                <w:sz w:val="20"/>
              </w:rPr>
              <w:t>
Обязательства перед нерезидентами (за исключением официальных внешних займов и еврооблигаций Правительства Республики Казахстан)</w:t>
            </w:r>
          </w:p>
        </w:tc>
      </w:tr>
    </w:tbl>
    <w:bookmarkStart w:name="z19" w:id="17"/>
    <w:p>
      <w:pPr>
        <w:spacing w:after="0"/>
        <w:ind w:left="0"/>
        <w:jc w:val="both"/>
      </w:pPr>
      <w:r>
        <w:rPr>
          <w:rFonts w:ascii="Times New Roman"/>
          <w:b w:val="false"/>
          <w:i w:val="false"/>
          <w:color w:val="000000"/>
          <w:sz w:val="28"/>
        </w:rPr>
        <w:t>
      1-бөлім. Резидент еместерден алынған (резидент еместерге ұсынылған) қызметтер және трансферттер, Америка Құрама Штаттарының мың (бұдан әрі – АҚШ) доллары</w:t>
      </w:r>
    </w:p>
    <w:bookmarkEnd w:id="17"/>
    <w:p>
      <w:pPr>
        <w:spacing w:after="0"/>
        <w:ind w:left="0"/>
        <w:jc w:val="both"/>
      </w:pPr>
      <w:r>
        <w:rPr>
          <w:rFonts w:ascii="Times New Roman"/>
          <w:b w:val="false"/>
          <w:i w:val="false"/>
          <w:color w:val="000000"/>
          <w:sz w:val="28"/>
        </w:rPr>
        <w:t>
      Раздел 1. Услуги и трансферты, полученные от нерезидентов (предоставленные нерезидентам), тысяч долларов Соединенных Штатов Америки (далее – США)</w:t>
      </w:r>
    </w:p>
    <w:bookmarkStart w:name="z20" w:id="18"/>
    <w:p>
      <w:pPr>
        <w:spacing w:after="0"/>
        <w:ind w:left="0"/>
        <w:jc w:val="both"/>
      </w:pPr>
      <w:r>
        <w:rPr>
          <w:rFonts w:ascii="Times New Roman"/>
          <w:b w:val="false"/>
          <w:i w:val="false"/>
          <w:color w:val="000000"/>
          <w:sz w:val="28"/>
        </w:rPr>
        <w:t>
      А бөлігі. Ресми қызметтер</w:t>
      </w:r>
    </w:p>
    <w:bookmarkEnd w:id="18"/>
    <w:p>
      <w:pPr>
        <w:spacing w:after="0"/>
        <w:ind w:left="0"/>
        <w:jc w:val="both"/>
      </w:pPr>
      <w:r>
        <w:rPr>
          <w:rFonts w:ascii="Times New Roman"/>
          <w:b w:val="false"/>
          <w:i w:val="false"/>
          <w:color w:val="000000"/>
          <w:sz w:val="28"/>
        </w:rPr>
        <w:t>
      Часть А. Официальные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4"/>
        <w:gridCol w:w="1245"/>
        <w:gridCol w:w="802"/>
        <w:gridCol w:w="802"/>
        <w:gridCol w:w="802"/>
        <w:gridCol w:w="356"/>
        <w:gridCol w:w="356"/>
        <w:gridCol w:w="356"/>
        <w:gridCol w:w="356"/>
        <w:gridCol w:w="357"/>
        <w:gridCol w:w="357"/>
        <w:gridCol w:w="357"/>
      </w:tblGrid>
      <w:tr>
        <w:trPr>
          <w:trHeight w:val="30" w:hRule="atLeast"/>
        </w:trPr>
        <w:tc>
          <w:tcPr>
            <w:tcW w:w="6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қызметтер</w:t>
            </w:r>
          </w:p>
          <w:p>
            <w:pPr>
              <w:spacing w:after="20"/>
              <w:ind w:left="20"/>
              <w:jc w:val="both"/>
            </w:pPr>
            <w:r>
              <w:rPr>
                <w:rFonts w:ascii="Times New Roman"/>
                <w:b w:val="false"/>
                <w:i w:val="false"/>
                <w:color w:val="000000"/>
                <w:sz w:val="20"/>
              </w:rPr>
              <w:t>
Услуги, полученные от нерезидентов</w:t>
            </w:r>
          </w:p>
        </w:tc>
      </w:tr>
      <w:tr>
        <w:trPr>
          <w:trHeight w:val="30" w:hRule="atLeast"/>
        </w:trPr>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Елшіліктер, консулдықтар және шетелдегі басқа да қазақстандық дипломатиялық және ресми өкілдіктер үшін жылжымайтын мүлік объектілерін салу үшін шетел мемлекеттерінің аумағында жер учаскелерін сатып алуға жұмсалған шығыстар</w:t>
            </w:r>
          </w:p>
          <w:p>
            <w:pPr>
              <w:spacing w:after="20"/>
              <w:ind w:left="20"/>
              <w:jc w:val="both"/>
            </w:pPr>
            <w:r>
              <w:rPr>
                <w:rFonts w:ascii="Times New Roman"/>
                <w:b w:val="false"/>
                <w:i w:val="false"/>
                <w:color w:val="000000"/>
                <w:sz w:val="20"/>
              </w:rPr>
              <w:t>
Расходы на приобретение земельных участков на территории иностранных государств для строительства объектов недвижимости для посольств, консульств и других казахстанских дипломатических и официальных представительств за рубежом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мемлекеттерінің аумағында елшіліктер, консулдықтар және шетелдегі басқа да қазақстандық дипломатиялық және ресми өкілдіктер үшін жылжымайтын мүлік объектілерін сатып алуға жұмсалған шығыстар</w:t>
            </w:r>
          </w:p>
          <w:p>
            <w:pPr>
              <w:spacing w:after="20"/>
              <w:ind w:left="20"/>
              <w:jc w:val="both"/>
            </w:pPr>
            <w:r>
              <w:rPr>
                <w:rFonts w:ascii="Times New Roman"/>
                <w:b w:val="false"/>
                <w:i w:val="false"/>
                <w:color w:val="000000"/>
                <w:sz w:val="20"/>
              </w:rPr>
              <w:t>
Расходы на приобретение объектов недвижимости на территории иностранных государств для посольств, консульств и других казахстанских дипломатических и официальных представительств за рубежом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елшіліктерді, консулдықтарды және басқа да қазақстандық дипломатиялық және ресми өкілдіктерін күтіп-ұстауға жұмсалған шығыстар (жалақыны қоспағанда)</w:t>
            </w:r>
          </w:p>
          <w:p>
            <w:pPr>
              <w:spacing w:after="20"/>
              <w:ind w:left="20"/>
              <w:jc w:val="both"/>
            </w:pPr>
            <w:r>
              <w:rPr>
                <w:rFonts w:ascii="Times New Roman"/>
                <w:b w:val="false"/>
                <w:i w:val="false"/>
                <w:color w:val="000000"/>
                <w:sz w:val="20"/>
              </w:rPr>
              <w:t>
Расходы на содержание посольств, консульств и других казахстанских дипломатических и официальных представительств за рубежом (за исключением заработной платы)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елшіліктерде, консулдықтарда және басқа да қазақстандық дипломатиялық және ресми өкілдіктерінде жұмыс істейтін Қазақстан резиденттері алған жалақы және басқа да төлемдер</w:t>
            </w:r>
          </w:p>
          <w:p>
            <w:pPr>
              <w:spacing w:after="20"/>
              <w:ind w:left="20"/>
              <w:jc w:val="both"/>
            </w:pPr>
            <w:r>
              <w:rPr>
                <w:rFonts w:ascii="Times New Roman"/>
                <w:b w:val="false"/>
                <w:i w:val="false"/>
                <w:color w:val="000000"/>
                <w:sz w:val="20"/>
              </w:rPr>
              <w:t>
Заработная плата и другие выплаты, полученные резидентами Казахстана, работающими в посольствах, консульствах и других казахстанских дипломатических и официальных представительствах за рубежом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елшіліктерде, консулдықтарда және басқа да қазақстандық дипломатиялық және ресми өкілдіктерде жұмыс істейтін Қазақстанның резидент еместеріне жалақы және басқа да төлемдер</w:t>
            </w:r>
          </w:p>
          <w:p>
            <w:pPr>
              <w:spacing w:after="20"/>
              <w:ind w:left="20"/>
              <w:jc w:val="both"/>
            </w:pPr>
            <w:r>
              <w:rPr>
                <w:rFonts w:ascii="Times New Roman"/>
                <w:b w:val="false"/>
                <w:i w:val="false"/>
                <w:color w:val="000000"/>
                <w:sz w:val="20"/>
              </w:rPr>
              <w:t>
Заработная плата и другие выплаты нерезидентам Казахстана, работающим в посольствах, консульствах и других казахстанских дипломатических и официальных представительствах за рубежом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мемлекеттерінің аумағындағы табиғи ресурстарды жалға алу (пайдалану) үшін төлемдер Платежи за аренду (использование) природных ресурсов на территории иностранных государств</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көрсетілген қызметтер</w:t>
            </w:r>
          </w:p>
          <w:p>
            <w:pPr>
              <w:spacing w:after="20"/>
              <w:ind w:left="20"/>
              <w:jc w:val="both"/>
            </w:pPr>
            <w:r>
              <w:rPr>
                <w:rFonts w:ascii="Times New Roman"/>
                <w:b w:val="false"/>
                <w:i w:val="false"/>
                <w:color w:val="000000"/>
                <w:sz w:val="20"/>
              </w:rPr>
              <w:t>
Услуги, оказанные нерезидентам</w:t>
            </w:r>
          </w:p>
        </w:tc>
      </w:tr>
      <w:tr>
        <w:trPr>
          <w:trHeight w:val="30" w:hRule="atLeast"/>
        </w:trPr>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елшіліктері мен консулдықтарында Қазақстан резидент еместеріне виза беру үшін алымдар</w:t>
            </w:r>
          </w:p>
          <w:p>
            <w:pPr>
              <w:spacing w:after="20"/>
              <w:ind w:left="20"/>
              <w:jc w:val="both"/>
            </w:pPr>
            <w:r>
              <w:rPr>
                <w:rFonts w:ascii="Times New Roman"/>
                <w:b w:val="false"/>
                <w:i w:val="false"/>
                <w:color w:val="000000"/>
                <w:sz w:val="20"/>
              </w:rPr>
              <w:t>
Сборы посольств и консульств Казахстана за выдачу виз нерезидентам Казахстана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аумағында елшіліктер, консулдықтар және Қазақстандағы басқа да шетелдік дипломатиялық және ресми өкілдіктер үшін жылжымайтын мүлік объектілерін салу үшін жер телімдерін сатудан түскен түсімдер</w:t>
            </w:r>
          </w:p>
          <w:p>
            <w:pPr>
              <w:spacing w:after="20"/>
              <w:ind w:left="20"/>
              <w:jc w:val="both"/>
            </w:pPr>
            <w:r>
              <w:rPr>
                <w:rFonts w:ascii="Times New Roman"/>
                <w:b w:val="false"/>
                <w:i w:val="false"/>
                <w:color w:val="000000"/>
                <w:sz w:val="20"/>
              </w:rPr>
              <w:t>
Поступления от продажи земельных участков на территории Казахстана для строительства объектов недвижимости для посольств, консульств и других иностранных дипломатических и официальных представительств в Казахстане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аумағында елшіліктер, консулдықтар және Қазақстандағы басқа да шетелдік дипломатиялық және ресми өкілдіктер үшін жылжымайтын мүлік объектілерін сатудан түскен түсімдер</w:t>
            </w:r>
          </w:p>
          <w:p>
            <w:pPr>
              <w:spacing w:after="20"/>
              <w:ind w:left="20"/>
              <w:jc w:val="both"/>
            </w:pPr>
            <w:r>
              <w:rPr>
                <w:rFonts w:ascii="Times New Roman"/>
                <w:b w:val="false"/>
                <w:i w:val="false"/>
                <w:color w:val="000000"/>
                <w:sz w:val="20"/>
              </w:rPr>
              <w:t>
Поступления от продажи объектов недвижимости на территории Казахстана для посольств, консульств и других иностранных дипломатических и официальных представительств в Казахстане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 табиғи ресурстарды жалға (пайдалануға) беруден түскен түсімдер</w:t>
            </w:r>
          </w:p>
          <w:p>
            <w:pPr>
              <w:spacing w:after="20"/>
              <w:ind w:left="20"/>
              <w:jc w:val="both"/>
            </w:pPr>
            <w:r>
              <w:rPr>
                <w:rFonts w:ascii="Times New Roman"/>
                <w:b w:val="false"/>
                <w:i w:val="false"/>
                <w:color w:val="000000"/>
                <w:sz w:val="20"/>
              </w:rPr>
              <w:t>
Поступления от предоставления в аренду (пользование) природных ресурсов на территории Казахстана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 w:id="19"/>
    <w:p>
      <w:pPr>
        <w:spacing w:after="0"/>
        <w:ind w:left="0"/>
        <w:jc w:val="both"/>
      </w:pPr>
      <w:r>
        <w:rPr>
          <w:rFonts w:ascii="Times New Roman"/>
          <w:b w:val="false"/>
          <w:i w:val="false"/>
          <w:color w:val="000000"/>
          <w:sz w:val="28"/>
        </w:rPr>
        <w:t>
      Б бөлігі. Қызметтердің басқа да түрлері</w:t>
      </w:r>
    </w:p>
    <w:bookmarkEnd w:id="19"/>
    <w:p>
      <w:pPr>
        <w:spacing w:after="0"/>
        <w:ind w:left="0"/>
        <w:jc w:val="both"/>
      </w:pPr>
      <w:r>
        <w:rPr>
          <w:rFonts w:ascii="Times New Roman"/>
          <w:b w:val="false"/>
          <w:i w:val="false"/>
          <w:color w:val="000000"/>
          <w:sz w:val="28"/>
        </w:rPr>
        <w:t>
      Часть Б. Прочие виды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9"/>
        <w:gridCol w:w="1992"/>
        <w:gridCol w:w="945"/>
        <w:gridCol w:w="945"/>
        <w:gridCol w:w="419"/>
        <w:gridCol w:w="420"/>
        <w:gridCol w:w="420"/>
        <w:gridCol w:w="420"/>
        <w:gridCol w:w="420"/>
        <w:gridCol w:w="420"/>
        <w:gridCol w:w="420"/>
        <w:gridCol w:w="420"/>
      </w:tblGrid>
      <w:tr>
        <w:trPr>
          <w:trHeight w:val="30" w:hRule="atLeast"/>
        </w:trPr>
        <w:tc>
          <w:tcPr>
            <w:tcW w:w="5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әріптес-елдер бойынша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қызметтер</w:t>
            </w:r>
          </w:p>
          <w:p>
            <w:pPr>
              <w:spacing w:after="20"/>
              <w:ind w:left="20"/>
              <w:jc w:val="both"/>
            </w:pPr>
            <w:r>
              <w:rPr>
                <w:rFonts w:ascii="Times New Roman"/>
                <w:b w:val="false"/>
                <w:i w:val="false"/>
                <w:color w:val="000000"/>
                <w:sz w:val="20"/>
              </w:rPr>
              <w:t>
Услуги, полученные от нерезидентов</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азаматтарын шет елде оқыту</w:t>
            </w:r>
          </w:p>
          <w:p>
            <w:pPr>
              <w:spacing w:after="20"/>
              <w:ind w:left="20"/>
              <w:jc w:val="both"/>
            </w:pPr>
            <w:r>
              <w:rPr>
                <w:rFonts w:ascii="Times New Roman"/>
                <w:b w:val="false"/>
                <w:i w:val="false"/>
                <w:color w:val="000000"/>
                <w:sz w:val="20"/>
              </w:rPr>
              <w:t>
Обучение граждан Казахстана за рубежом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азаматтарына шет елде көрсетілген денсаулық сақтау қызметтері</w:t>
            </w:r>
          </w:p>
          <w:p>
            <w:pPr>
              <w:spacing w:after="20"/>
              <w:ind w:left="20"/>
              <w:jc w:val="both"/>
            </w:pPr>
            <w:r>
              <w:rPr>
                <w:rFonts w:ascii="Times New Roman"/>
                <w:b w:val="false"/>
                <w:i w:val="false"/>
                <w:color w:val="000000"/>
                <w:sz w:val="20"/>
              </w:rPr>
              <w:t>
Услуги здравоохранения, предоставленные гражданам Казахстана за рубежом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азаматтарына қашықтықтан көрсетілген денсаулық сақтау қызметтері, шетелдік медициналық қызметкерлердің келуі</w:t>
            </w:r>
          </w:p>
          <w:p>
            <w:pPr>
              <w:spacing w:after="20"/>
              <w:ind w:left="20"/>
              <w:jc w:val="both"/>
            </w:pPr>
            <w:r>
              <w:rPr>
                <w:rFonts w:ascii="Times New Roman"/>
                <w:b w:val="false"/>
                <w:i w:val="false"/>
                <w:color w:val="000000"/>
                <w:sz w:val="20"/>
              </w:rPr>
              <w:t>
Услуги здравоохранения, предоставленные гражданам Казахстана дистанционно, приезд иностранных медицинских работников</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қызметтері (құрылыспен байланысты жөндеу және техникалық қызмет көрсетуді қосқанда) оның ішінде:</w:t>
            </w:r>
          </w:p>
          <w:p>
            <w:pPr>
              <w:spacing w:after="20"/>
              <w:ind w:left="20"/>
              <w:jc w:val="both"/>
            </w:pPr>
            <w:r>
              <w:rPr>
                <w:rFonts w:ascii="Times New Roman"/>
                <w:b w:val="false"/>
                <w:i w:val="false"/>
                <w:color w:val="000000"/>
                <w:sz w:val="20"/>
              </w:rPr>
              <w:t>
Строительные услуги (включая ремонт и техническое обслуживание в связи со строительством) в том числе: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құрылыс</w:t>
            </w:r>
          </w:p>
          <w:p>
            <w:pPr>
              <w:spacing w:after="20"/>
              <w:ind w:left="20"/>
              <w:jc w:val="both"/>
            </w:pPr>
            <w:r>
              <w:rPr>
                <w:rFonts w:ascii="Times New Roman"/>
                <w:b w:val="false"/>
                <w:i w:val="false"/>
                <w:color w:val="000000"/>
                <w:sz w:val="20"/>
              </w:rPr>
              <w:t>
строительство за границей</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құрылыс</w:t>
            </w:r>
          </w:p>
          <w:p>
            <w:pPr>
              <w:spacing w:after="20"/>
              <w:ind w:left="20"/>
              <w:jc w:val="both"/>
            </w:pPr>
            <w:r>
              <w:rPr>
                <w:rFonts w:ascii="Times New Roman"/>
                <w:b w:val="false"/>
                <w:i w:val="false"/>
                <w:color w:val="000000"/>
                <w:sz w:val="20"/>
              </w:rPr>
              <w:t>
строительство в Казахстане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саласындағы консультациялық қызметтер</w:t>
            </w:r>
          </w:p>
          <w:p>
            <w:pPr>
              <w:spacing w:after="20"/>
              <w:ind w:left="20"/>
              <w:jc w:val="both"/>
            </w:pPr>
            <w:r>
              <w:rPr>
                <w:rFonts w:ascii="Times New Roman"/>
                <w:b w:val="false"/>
                <w:i w:val="false"/>
                <w:color w:val="000000"/>
                <w:sz w:val="20"/>
              </w:rPr>
              <w:t>
Консультационные услуги в области управления</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қызметтері</w:t>
            </w:r>
          </w:p>
          <w:p>
            <w:pPr>
              <w:spacing w:after="20"/>
              <w:ind w:left="20"/>
              <w:jc w:val="both"/>
            </w:pPr>
            <w:r>
              <w:rPr>
                <w:rFonts w:ascii="Times New Roman"/>
                <w:b w:val="false"/>
                <w:i w:val="false"/>
                <w:color w:val="000000"/>
                <w:sz w:val="20"/>
              </w:rPr>
              <w:t>
Юридические услуги</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қызметтерін көрсету</w:t>
            </w:r>
          </w:p>
          <w:p>
            <w:pPr>
              <w:spacing w:after="20"/>
              <w:ind w:left="20"/>
              <w:jc w:val="both"/>
            </w:pPr>
            <w:r>
              <w:rPr>
                <w:rFonts w:ascii="Times New Roman"/>
                <w:b w:val="false"/>
                <w:i w:val="false"/>
                <w:color w:val="000000"/>
                <w:sz w:val="20"/>
              </w:rPr>
              <w:t>
Финансовые услуги</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қызметтер (берілетін ақпараттың құнын есептемегендегі байланыс қызметтері)</w:t>
            </w:r>
          </w:p>
          <w:p>
            <w:pPr>
              <w:spacing w:after="20"/>
              <w:ind w:left="20"/>
              <w:jc w:val="both"/>
            </w:pPr>
            <w:r>
              <w:rPr>
                <w:rFonts w:ascii="Times New Roman"/>
                <w:b w:val="false"/>
                <w:i w:val="false"/>
                <w:color w:val="000000"/>
                <w:sz w:val="20"/>
              </w:rPr>
              <w:t>
Телекоммуникационные услуги (услуги связи без учета стоимости передаваемой информации)</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p>
            <w:pPr>
              <w:spacing w:after="20"/>
              <w:ind w:left="20"/>
              <w:jc w:val="both"/>
            </w:pPr>
            <w:r>
              <w:rPr>
                <w:rFonts w:ascii="Times New Roman"/>
                <w:b w:val="false"/>
                <w:i w:val="false"/>
                <w:color w:val="000000"/>
                <w:sz w:val="20"/>
              </w:rPr>
              <w:t>
Информационные услуги</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қызметтер (компьютерлерді жөндеу және қызмет көрсетуді қоса алғанда)</w:t>
            </w:r>
          </w:p>
          <w:p>
            <w:pPr>
              <w:spacing w:after="20"/>
              <w:ind w:left="20"/>
              <w:jc w:val="both"/>
            </w:pPr>
            <w:r>
              <w:rPr>
                <w:rFonts w:ascii="Times New Roman"/>
                <w:b w:val="false"/>
                <w:i w:val="false"/>
                <w:color w:val="000000"/>
                <w:sz w:val="20"/>
              </w:rPr>
              <w:t>
Компьютерные услуги (включая ремонт и техническое обслуживание компьютеров)</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жатқызылмаған жөндеу және техникалық қызмет көрсету бойынша қызметтер</w:t>
            </w:r>
          </w:p>
          <w:p>
            <w:pPr>
              <w:spacing w:after="20"/>
              <w:ind w:left="20"/>
              <w:jc w:val="both"/>
            </w:pPr>
            <w:r>
              <w:rPr>
                <w:rFonts w:ascii="Times New Roman"/>
                <w:b w:val="false"/>
                <w:i w:val="false"/>
                <w:color w:val="000000"/>
                <w:sz w:val="20"/>
              </w:rPr>
              <w:t>
Услуги по ремонту и техническому обслуживанию, не отнесенные к другим категориям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көлік құралдарына қызмет көрсету жөніндегі қызметтер (ұшақтарды қоса алғанда)</w:t>
            </w:r>
          </w:p>
          <w:p>
            <w:pPr>
              <w:spacing w:after="20"/>
              <w:ind w:left="20"/>
              <w:jc w:val="both"/>
            </w:pPr>
            <w:r>
              <w:rPr>
                <w:rFonts w:ascii="Times New Roman"/>
                <w:b w:val="false"/>
                <w:i w:val="false"/>
                <w:color w:val="000000"/>
                <w:sz w:val="20"/>
              </w:rPr>
              <w:t>
Услуги по обслуживанию нерезидентами транспортных средств (включая самолеты)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 (толық көрсетіңіз)</w:t>
            </w:r>
          </w:p>
          <w:p>
            <w:pPr>
              <w:spacing w:after="20"/>
              <w:ind w:left="20"/>
              <w:jc w:val="both"/>
            </w:pPr>
            <w:r>
              <w:rPr>
                <w:rFonts w:ascii="Times New Roman"/>
                <w:b w:val="false"/>
                <w:i w:val="false"/>
                <w:color w:val="000000"/>
                <w:sz w:val="20"/>
              </w:rPr>
              <w:t>
Прочие услуги (расшифровать)</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көрсетілген қызметтер</w:t>
            </w:r>
          </w:p>
          <w:p>
            <w:pPr>
              <w:spacing w:after="20"/>
              <w:ind w:left="20"/>
              <w:jc w:val="both"/>
            </w:pPr>
            <w:r>
              <w:rPr>
                <w:rFonts w:ascii="Times New Roman"/>
                <w:b w:val="false"/>
                <w:i w:val="false"/>
                <w:color w:val="000000"/>
                <w:sz w:val="20"/>
              </w:rPr>
              <w:t>
Услуги, оказанные нерезидентам</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аумағындағы шетел азаматтарына көрсетілген денсаулық сақтау қызметтері</w:t>
            </w:r>
          </w:p>
          <w:p>
            <w:pPr>
              <w:spacing w:after="20"/>
              <w:ind w:left="20"/>
              <w:jc w:val="both"/>
            </w:pPr>
            <w:r>
              <w:rPr>
                <w:rFonts w:ascii="Times New Roman"/>
                <w:b w:val="false"/>
                <w:i w:val="false"/>
                <w:color w:val="000000"/>
                <w:sz w:val="20"/>
              </w:rPr>
              <w:t>
Услуги здравоохранения, предоставленные иностранным гражданам, находящимся на территории Казахстана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шетел азаматтарына көрсетілген денсаулық сақтау қызметтері (қашықтықтан, қазақстандық медицина қызметкерлерінің баруы)</w:t>
            </w:r>
          </w:p>
          <w:p>
            <w:pPr>
              <w:spacing w:after="20"/>
              <w:ind w:left="20"/>
              <w:jc w:val="both"/>
            </w:pPr>
            <w:r>
              <w:rPr>
                <w:rFonts w:ascii="Times New Roman"/>
                <w:b w:val="false"/>
                <w:i w:val="false"/>
                <w:color w:val="000000"/>
                <w:sz w:val="20"/>
              </w:rPr>
              <w:t>
Услуги здравоохранения, предоставленные иностранным гражданам, находящимся за рубежом (дистанционно, выезд казахстанских медицинских работников)</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саласындағы консультациялық қызметтер</w:t>
            </w:r>
          </w:p>
          <w:p>
            <w:pPr>
              <w:spacing w:after="20"/>
              <w:ind w:left="20"/>
              <w:jc w:val="both"/>
            </w:pPr>
            <w:r>
              <w:rPr>
                <w:rFonts w:ascii="Times New Roman"/>
                <w:b w:val="false"/>
                <w:i w:val="false"/>
                <w:color w:val="000000"/>
                <w:sz w:val="20"/>
              </w:rPr>
              <w:t>
Консультационные услуги в области управления</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қызметтері</w:t>
            </w:r>
          </w:p>
          <w:p>
            <w:pPr>
              <w:spacing w:after="20"/>
              <w:ind w:left="20"/>
              <w:jc w:val="both"/>
            </w:pPr>
            <w:r>
              <w:rPr>
                <w:rFonts w:ascii="Times New Roman"/>
                <w:b w:val="false"/>
                <w:i w:val="false"/>
                <w:color w:val="000000"/>
                <w:sz w:val="20"/>
              </w:rPr>
              <w:t>
Юридические услуги</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p>
            <w:pPr>
              <w:spacing w:after="20"/>
              <w:ind w:left="20"/>
              <w:jc w:val="both"/>
            </w:pPr>
            <w:r>
              <w:rPr>
                <w:rFonts w:ascii="Times New Roman"/>
                <w:b w:val="false"/>
                <w:i w:val="false"/>
                <w:color w:val="000000"/>
                <w:sz w:val="20"/>
              </w:rPr>
              <w:t>
Информационные услуги</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 (толық көрсетіңіз)</w:t>
            </w:r>
          </w:p>
          <w:p>
            <w:pPr>
              <w:spacing w:after="20"/>
              <w:ind w:left="20"/>
              <w:jc w:val="both"/>
            </w:pPr>
            <w:r>
              <w:rPr>
                <w:rFonts w:ascii="Times New Roman"/>
                <w:b w:val="false"/>
                <w:i w:val="false"/>
                <w:color w:val="000000"/>
                <w:sz w:val="20"/>
              </w:rPr>
              <w:t>
Прочие услуги (расшифровать)</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20"/>
    <w:p>
      <w:pPr>
        <w:spacing w:after="0"/>
        <w:ind w:left="0"/>
        <w:jc w:val="both"/>
      </w:pPr>
      <w:r>
        <w:rPr>
          <w:rFonts w:ascii="Times New Roman"/>
          <w:b w:val="false"/>
          <w:i w:val="false"/>
          <w:color w:val="000000"/>
          <w:sz w:val="28"/>
        </w:rPr>
        <w:t>
      В бөлігі. Ағымдағы және күрделі трансферттер</w:t>
      </w:r>
    </w:p>
    <w:bookmarkEnd w:id="20"/>
    <w:p>
      <w:pPr>
        <w:spacing w:after="0"/>
        <w:ind w:left="0"/>
        <w:jc w:val="both"/>
      </w:pPr>
      <w:r>
        <w:rPr>
          <w:rFonts w:ascii="Times New Roman"/>
          <w:b w:val="false"/>
          <w:i w:val="false"/>
          <w:color w:val="000000"/>
          <w:sz w:val="28"/>
        </w:rPr>
        <w:t>
      Часть В. Текущие и капитальные трансферты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9"/>
        <w:gridCol w:w="2322"/>
        <w:gridCol w:w="1102"/>
        <w:gridCol w:w="1102"/>
        <w:gridCol w:w="489"/>
        <w:gridCol w:w="489"/>
        <w:gridCol w:w="489"/>
        <w:gridCol w:w="489"/>
        <w:gridCol w:w="489"/>
        <w:gridCol w:w="490"/>
        <w:gridCol w:w="490"/>
        <w:gridCol w:w="490"/>
      </w:tblGrid>
      <w:tr>
        <w:trPr>
          <w:trHeight w:val="30" w:hRule="atLeast"/>
        </w:trPr>
        <w:tc>
          <w:tcPr>
            <w:tcW w:w="3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ұсынылған трансферттер</w:t>
            </w:r>
          </w:p>
          <w:p>
            <w:pPr>
              <w:spacing w:after="20"/>
              <w:ind w:left="20"/>
              <w:jc w:val="both"/>
            </w:pPr>
            <w:r>
              <w:rPr>
                <w:rFonts w:ascii="Times New Roman"/>
                <w:b w:val="false"/>
                <w:i w:val="false"/>
                <w:color w:val="000000"/>
                <w:sz w:val="20"/>
              </w:rPr>
              <w:t>
Трансферты, предоставленные нерезидентам</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және мемлекетаралық органдарға төленген мүшелік жарналар</w:t>
            </w:r>
          </w:p>
          <w:p>
            <w:pPr>
              <w:spacing w:after="20"/>
              <w:ind w:left="20"/>
              <w:jc w:val="both"/>
            </w:pPr>
            <w:r>
              <w:rPr>
                <w:rFonts w:ascii="Times New Roman"/>
                <w:b w:val="false"/>
                <w:i w:val="false"/>
                <w:color w:val="000000"/>
                <w:sz w:val="20"/>
              </w:rPr>
              <w:t>
Членские взносы, выплаченные в международные организации и межгосударственные органы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мақсаттарға арналған трансферттер</w:t>
            </w:r>
          </w:p>
          <w:p>
            <w:pPr>
              <w:spacing w:after="20"/>
              <w:ind w:left="20"/>
              <w:jc w:val="both"/>
            </w:pPr>
            <w:r>
              <w:rPr>
                <w:rFonts w:ascii="Times New Roman"/>
                <w:b w:val="false"/>
                <w:i w:val="false"/>
                <w:color w:val="000000"/>
                <w:sz w:val="20"/>
              </w:rPr>
              <w:t>
Трансферты на инвестиционные цели</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активтерге келтірілген зиянға және басқа бұзушылықтарға байланысты өтемақы төлемдері</w:t>
            </w:r>
          </w:p>
          <w:p>
            <w:pPr>
              <w:spacing w:after="20"/>
              <w:ind w:left="20"/>
              <w:jc w:val="both"/>
            </w:pPr>
            <w:r>
              <w:rPr>
                <w:rFonts w:ascii="Times New Roman"/>
                <w:b w:val="false"/>
                <w:i w:val="false"/>
                <w:color w:val="000000"/>
                <w:sz w:val="20"/>
              </w:rPr>
              <w:t>
Компенсационные выплаты в связи с нанесением ущерба капитальным активам и другими повреждениями</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шеңберіндегі ағымдағы операциялар, оның ішінде:</w:t>
            </w:r>
          </w:p>
          <w:p>
            <w:pPr>
              <w:spacing w:after="20"/>
              <w:ind w:left="20"/>
              <w:jc w:val="both"/>
            </w:pPr>
            <w:r>
              <w:rPr>
                <w:rFonts w:ascii="Times New Roman"/>
                <w:b w:val="false"/>
                <w:i w:val="false"/>
                <w:color w:val="000000"/>
                <w:sz w:val="20"/>
              </w:rPr>
              <w:t>
Текущие операции в рамках международного сотрудничества, в том числе:</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көмек</w:t>
            </w:r>
          </w:p>
          <w:p>
            <w:pPr>
              <w:spacing w:after="20"/>
              <w:ind w:left="20"/>
              <w:jc w:val="both"/>
            </w:pPr>
            <w:r>
              <w:rPr>
                <w:rFonts w:ascii="Times New Roman"/>
                <w:b w:val="false"/>
                <w:i w:val="false"/>
                <w:color w:val="000000"/>
                <w:sz w:val="20"/>
              </w:rPr>
              <w:t>
гуманитарная помощь</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p>
            <w:pPr>
              <w:spacing w:after="20"/>
              <w:ind w:left="20"/>
              <w:jc w:val="both"/>
            </w:pPr>
            <w:r>
              <w:rPr>
                <w:rFonts w:ascii="Times New Roman"/>
                <w:b w:val="false"/>
                <w:i w:val="false"/>
                <w:color w:val="000000"/>
                <w:sz w:val="20"/>
              </w:rPr>
              <w:t>
техническая помощь</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төлемдері </w:t>
            </w:r>
          </w:p>
          <w:p>
            <w:pPr>
              <w:spacing w:after="20"/>
              <w:ind w:left="20"/>
              <w:jc w:val="both"/>
            </w:pPr>
            <w:r>
              <w:rPr>
                <w:rFonts w:ascii="Times New Roman"/>
                <w:b w:val="false"/>
                <w:i w:val="false"/>
                <w:color w:val="000000"/>
                <w:sz w:val="20"/>
              </w:rPr>
              <w:t>
таможенные платежи</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w:t>
            </w:r>
          </w:p>
          <w:p>
            <w:pPr>
              <w:spacing w:after="20"/>
              <w:ind w:left="20"/>
              <w:jc w:val="both"/>
            </w:pPr>
            <w:r>
              <w:rPr>
                <w:rFonts w:ascii="Times New Roman"/>
                <w:b w:val="false"/>
                <w:i w:val="false"/>
                <w:color w:val="000000"/>
                <w:sz w:val="20"/>
              </w:rPr>
              <w:t>
прочие операции</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сот шешімі бойынша салынатын өсімпұлдар, айыппұлдар түрінде төленетін төлемдер</w:t>
            </w:r>
          </w:p>
          <w:p>
            <w:pPr>
              <w:spacing w:after="20"/>
              <w:ind w:left="20"/>
              <w:jc w:val="both"/>
            </w:pPr>
            <w:r>
              <w:rPr>
                <w:rFonts w:ascii="Times New Roman"/>
                <w:b w:val="false"/>
                <w:i w:val="false"/>
                <w:color w:val="000000"/>
                <w:sz w:val="20"/>
              </w:rPr>
              <w:t>
Платежи нерезидентам в виде пени, штрафов, налагаемых судами</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трансферттер (толық көрсетіңіз)</w:t>
            </w:r>
          </w:p>
          <w:p>
            <w:pPr>
              <w:spacing w:after="20"/>
              <w:ind w:left="20"/>
              <w:jc w:val="both"/>
            </w:pPr>
            <w:r>
              <w:rPr>
                <w:rFonts w:ascii="Times New Roman"/>
                <w:b w:val="false"/>
                <w:i w:val="false"/>
                <w:color w:val="000000"/>
                <w:sz w:val="20"/>
              </w:rPr>
              <w:t>
Прочие трансферты (расшифровать)</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трансферттер</w:t>
            </w:r>
          </w:p>
          <w:p>
            <w:pPr>
              <w:spacing w:after="20"/>
              <w:ind w:left="20"/>
              <w:jc w:val="both"/>
            </w:pPr>
            <w:r>
              <w:rPr>
                <w:rFonts w:ascii="Times New Roman"/>
                <w:b w:val="false"/>
                <w:i w:val="false"/>
                <w:color w:val="000000"/>
                <w:sz w:val="20"/>
              </w:rPr>
              <w:t>
Трансферты, полученные от нерезидентов</w:t>
            </w: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мақсаттарға арналған трансферттер</w:t>
            </w:r>
          </w:p>
          <w:p>
            <w:pPr>
              <w:spacing w:after="20"/>
              <w:ind w:left="20"/>
              <w:jc w:val="both"/>
            </w:pPr>
            <w:r>
              <w:rPr>
                <w:rFonts w:ascii="Times New Roman"/>
                <w:b w:val="false"/>
                <w:i w:val="false"/>
                <w:color w:val="000000"/>
                <w:sz w:val="20"/>
              </w:rPr>
              <w:t>
Трансферты на инвестиционные цели</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активтерге келтірілген зиянға және басқа бұзушылықтарға байланысты өтемақы төлемдері</w:t>
            </w:r>
          </w:p>
          <w:p>
            <w:pPr>
              <w:spacing w:after="20"/>
              <w:ind w:left="20"/>
              <w:jc w:val="both"/>
            </w:pPr>
            <w:r>
              <w:rPr>
                <w:rFonts w:ascii="Times New Roman"/>
                <w:b w:val="false"/>
                <w:i w:val="false"/>
                <w:color w:val="000000"/>
                <w:sz w:val="20"/>
              </w:rPr>
              <w:t>
Компенсационные выплаты в связи с нанесением ущерба капитальным активам и другими повреждениями</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шеңберіндегі ағымдағы операциялар, оның ішінде:</w:t>
            </w:r>
          </w:p>
          <w:p>
            <w:pPr>
              <w:spacing w:after="20"/>
              <w:ind w:left="20"/>
              <w:jc w:val="both"/>
            </w:pPr>
            <w:r>
              <w:rPr>
                <w:rFonts w:ascii="Times New Roman"/>
                <w:b w:val="false"/>
                <w:i w:val="false"/>
                <w:color w:val="000000"/>
                <w:sz w:val="20"/>
              </w:rPr>
              <w:t>
Текущие операции в рамках международного сотрудничества, в том числе:</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көмек</w:t>
            </w:r>
          </w:p>
          <w:p>
            <w:pPr>
              <w:spacing w:after="20"/>
              <w:ind w:left="20"/>
              <w:jc w:val="both"/>
            </w:pPr>
            <w:r>
              <w:rPr>
                <w:rFonts w:ascii="Times New Roman"/>
                <w:b w:val="false"/>
                <w:i w:val="false"/>
                <w:color w:val="000000"/>
                <w:sz w:val="20"/>
              </w:rPr>
              <w:t>
гуманитарная помощь</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p>
            <w:pPr>
              <w:spacing w:after="20"/>
              <w:ind w:left="20"/>
              <w:jc w:val="both"/>
            </w:pPr>
            <w:r>
              <w:rPr>
                <w:rFonts w:ascii="Times New Roman"/>
                <w:b w:val="false"/>
                <w:i w:val="false"/>
                <w:color w:val="000000"/>
                <w:sz w:val="20"/>
              </w:rPr>
              <w:t>
техническая помощь</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төлемдері</w:t>
            </w:r>
          </w:p>
          <w:p>
            <w:pPr>
              <w:spacing w:after="20"/>
              <w:ind w:left="20"/>
              <w:jc w:val="both"/>
            </w:pPr>
            <w:r>
              <w:rPr>
                <w:rFonts w:ascii="Times New Roman"/>
                <w:b w:val="false"/>
                <w:i w:val="false"/>
                <w:color w:val="000000"/>
                <w:sz w:val="20"/>
              </w:rPr>
              <w:t>
таможенные платежи</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w:t>
            </w:r>
          </w:p>
          <w:p>
            <w:pPr>
              <w:spacing w:after="20"/>
              <w:ind w:left="20"/>
              <w:jc w:val="both"/>
            </w:pPr>
            <w:r>
              <w:rPr>
                <w:rFonts w:ascii="Times New Roman"/>
                <w:b w:val="false"/>
                <w:i w:val="false"/>
                <w:color w:val="000000"/>
                <w:sz w:val="20"/>
              </w:rPr>
              <w:t>
 прочие операции</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сот шешімі бойынша салынатын өсімпұлдар, айыппұлдар түрінде төленетін төлемдер</w:t>
            </w:r>
          </w:p>
          <w:p>
            <w:pPr>
              <w:spacing w:after="20"/>
              <w:ind w:left="20"/>
              <w:jc w:val="both"/>
            </w:pPr>
            <w:r>
              <w:rPr>
                <w:rFonts w:ascii="Times New Roman"/>
                <w:b w:val="false"/>
                <w:i w:val="false"/>
                <w:color w:val="000000"/>
                <w:sz w:val="20"/>
              </w:rPr>
              <w:t>
Поступления от нерезидентов в виде пени, штрафов, налагаемых судами</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трансферттер (толық көрсетіңіз)</w:t>
            </w:r>
          </w:p>
          <w:p>
            <w:pPr>
              <w:spacing w:after="20"/>
              <w:ind w:left="20"/>
              <w:jc w:val="both"/>
            </w:pPr>
            <w:r>
              <w:rPr>
                <w:rFonts w:ascii="Times New Roman"/>
                <w:b w:val="false"/>
                <w:i w:val="false"/>
                <w:color w:val="000000"/>
                <w:sz w:val="20"/>
              </w:rPr>
              <w:t>
Прочие трансферты (расшифровать)</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21"/>
    <w:p>
      <w:pPr>
        <w:spacing w:after="0"/>
        <w:ind w:left="0"/>
        <w:jc w:val="both"/>
      </w:pPr>
      <w:r>
        <w:rPr>
          <w:rFonts w:ascii="Times New Roman"/>
          <w:b w:val="false"/>
          <w:i w:val="false"/>
          <w:color w:val="000000"/>
          <w:sz w:val="28"/>
        </w:rPr>
        <w:t>
      2-бөлім. Резидент еместерге қойылатын қаржылық талаптар және олардың алдындағы міндеттемелер, мың АҚШ доллары</w:t>
      </w:r>
    </w:p>
    <w:bookmarkEnd w:id="21"/>
    <w:p>
      <w:pPr>
        <w:spacing w:after="0"/>
        <w:ind w:left="0"/>
        <w:jc w:val="both"/>
      </w:pPr>
      <w:r>
        <w:rPr>
          <w:rFonts w:ascii="Times New Roman"/>
          <w:b w:val="false"/>
          <w:i w:val="false"/>
          <w:color w:val="000000"/>
          <w:sz w:val="28"/>
        </w:rPr>
        <w:t>
      Раздел 2. Финансовые требования к нерезидентам и обязательства перед ними, тысяч долларов США</w:t>
      </w:r>
    </w:p>
    <w:bookmarkStart w:name="z24" w:id="22"/>
    <w:p>
      <w:pPr>
        <w:spacing w:after="0"/>
        <w:ind w:left="0"/>
        <w:jc w:val="both"/>
      </w:pPr>
      <w:r>
        <w:rPr>
          <w:rFonts w:ascii="Times New Roman"/>
          <w:b w:val="false"/>
          <w:i w:val="false"/>
          <w:color w:val="000000"/>
          <w:sz w:val="28"/>
        </w:rPr>
        <w:t>
      А бөлігі. Халықаралық ұйымдарға қатысу</w:t>
      </w:r>
    </w:p>
    <w:bookmarkEnd w:id="22"/>
    <w:p>
      <w:pPr>
        <w:spacing w:after="0"/>
        <w:ind w:left="0"/>
        <w:jc w:val="both"/>
      </w:pPr>
      <w:r>
        <w:rPr>
          <w:rFonts w:ascii="Times New Roman"/>
          <w:b w:val="false"/>
          <w:i w:val="false"/>
          <w:color w:val="000000"/>
          <w:sz w:val="28"/>
        </w:rPr>
        <w:t>
      Часть А. Участие в международных организациях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4"/>
        <w:gridCol w:w="1911"/>
        <w:gridCol w:w="906"/>
        <w:gridCol w:w="907"/>
        <w:gridCol w:w="402"/>
        <w:gridCol w:w="402"/>
        <w:gridCol w:w="403"/>
        <w:gridCol w:w="403"/>
        <w:gridCol w:w="403"/>
        <w:gridCol w:w="403"/>
        <w:gridCol w:w="403"/>
        <w:gridCol w:w="403"/>
      </w:tblGrid>
      <w:tr>
        <w:trPr>
          <w:trHeight w:val="30" w:hRule="atLeast"/>
        </w:trPr>
        <w:tc>
          <w:tcPr>
            <w:tcW w:w="5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ұйымның атауы</w:t>
            </w:r>
          </w:p>
          <w:p>
            <w:pPr>
              <w:spacing w:after="20"/>
              <w:ind w:left="20"/>
              <w:jc w:val="both"/>
            </w:pPr>
            <w:r>
              <w:rPr>
                <w:rFonts w:ascii="Times New Roman"/>
                <w:b w:val="false"/>
                <w:i w:val="false"/>
                <w:color w:val="000000"/>
                <w:sz w:val="20"/>
              </w:rPr>
              <w:t>
Наименование международной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ұйымға қатысу немесе салым (жарна) үлесі % (қолданылатын болса)</w:t>
            </w:r>
          </w:p>
          <w:p>
            <w:pPr>
              <w:spacing w:after="20"/>
              <w:ind w:left="20"/>
              <w:jc w:val="both"/>
            </w:pPr>
            <w:r>
              <w:rPr>
                <w:rFonts w:ascii="Times New Roman"/>
                <w:b w:val="false"/>
                <w:i w:val="false"/>
                <w:color w:val="000000"/>
                <w:sz w:val="20"/>
              </w:rPr>
              <w:t>
Доля участия или вклада (взноса) в международную организацию, % (если применимо)</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қатысу (салым, жарна) үлесінің құны</w:t>
            </w:r>
          </w:p>
          <w:p>
            <w:pPr>
              <w:spacing w:after="20"/>
              <w:ind w:left="20"/>
              <w:jc w:val="both"/>
            </w:pPr>
            <w:r>
              <w:rPr>
                <w:rFonts w:ascii="Times New Roman"/>
                <w:b w:val="false"/>
                <w:i w:val="false"/>
                <w:color w:val="000000"/>
                <w:sz w:val="20"/>
              </w:rPr>
              <w:t>
Стоимость доли участия (вклада, взноса) на начало отчетного периода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үлесті (салымды, жарнаны) енгізу</w:t>
            </w:r>
          </w:p>
          <w:p>
            <w:pPr>
              <w:spacing w:after="20"/>
              <w:ind w:left="20"/>
              <w:jc w:val="both"/>
            </w:pPr>
            <w:r>
              <w:rPr>
                <w:rFonts w:ascii="Times New Roman"/>
                <w:b w:val="false"/>
                <w:i w:val="false"/>
                <w:color w:val="000000"/>
                <w:sz w:val="20"/>
              </w:rPr>
              <w:t>
Внесение доли (вклада, взноса) в отчетном периоде</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үлесті (салымды, жарнаны) алып қою</w:t>
            </w:r>
          </w:p>
          <w:p>
            <w:pPr>
              <w:spacing w:after="20"/>
              <w:ind w:left="20"/>
              <w:jc w:val="both"/>
            </w:pPr>
            <w:r>
              <w:rPr>
                <w:rFonts w:ascii="Times New Roman"/>
                <w:b w:val="false"/>
                <w:i w:val="false"/>
                <w:color w:val="000000"/>
                <w:sz w:val="20"/>
              </w:rPr>
              <w:t>
Изъятие доли (вклада, взноса) в отчетном периоде</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(қолданылатын болса)</w:t>
            </w:r>
          </w:p>
          <w:p>
            <w:pPr>
              <w:spacing w:after="20"/>
              <w:ind w:left="20"/>
              <w:jc w:val="both"/>
            </w:pPr>
            <w:r>
              <w:rPr>
                <w:rFonts w:ascii="Times New Roman"/>
                <w:b w:val="false"/>
                <w:i w:val="false"/>
                <w:color w:val="000000"/>
                <w:sz w:val="20"/>
              </w:rPr>
              <w:t>
Переоценка (если применимо)</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қатысу (салым, жарна) үлесінің құны</w:t>
            </w:r>
          </w:p>
          <w:p>
            <w:pPr>
              <w:spacing w:after="20"/>
              <w:ind w:left="20"/>
              <w:jc w:val="both"/>
            </w:pPr>
            <w:r>
              <w:rPr>
                <w:rFonts w:ascii="Times New Roman"/>
                <w:b w:val="false"/>
                <w:i w:val="false"/>
                <w:color w:val="000000"/>
                <w:sz w:val="20"/>
              </w:rPr>
              <w:t>
Стоимость доли участия (вклада, взноса) на конец отчетного периода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дивиденттер (қолданылатын болса)</w:t>
            </w:r>
          </w:p>
          <w:p>
            <w:pPr>
              <w:spacing w:after="20"/>
              <w:ind w:left="20"/>
              <w:jc w:val="both"/>
            </w:pPr>
            <w:r>
              <w:rPr>
                <w:rFonts w:ascii="Times New Roman"/>
                <w:b w:val="false"/>
                <w:i w:val="false"/>
                <w:color w:val="000000"/>
                <w:sz w:val="20"/>
              </w:rPr>
              <w:t>
Дивиденды, полученные в отчетном периоде (если применимо)</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23"/>
    <w:p>
      <w:pPr>
        <w:spacing w:after="0"/>
        <w:ind w:left="0"/>
        <w:jc w:val="both"/>
      </w:pPr>
      <w:r>
        <w:rPr>
          <w:rFonts w:ascii="Times New Roman"/>
          <w:b w:val="false"/>
          <w:i w:val="false"/>
          <w:color w:val="000000"/>
          <w:sz w:val="28"/>
        </w:rPr>
        <w:t>
      Б бөлігі. Резидент еместердің: шетелдік заңды тұлғалардың, инвестициялық қорлардың капиталына қатысу</w:t>
      </w:r>
    </w:p>
    <w:bookmarkEnd w:id="23"/>
    <w:p>
      <w:pPr>
        <w:spacing w:after="0"/>
        <w:ind w:left="0"/>
        <w:jc w:val="both"/>
      </w:pPr>
      <w:r>
        <w:rPr>
          <w:rFonts w:ascii="Times New Roman"/>
          <w:b w:val="false"/>
          <w:i w:val="false"/>
          <w:color w:val="000000"/>
          <w:sz w:val="28"/>
        </w:rPr>
        <w:t>
      Часть Б. Участие в капитале нерезидентов: иностранных юридических лиц, инвестиционных фондов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6"/>
        <w:gridCol w:w="947"/>
        <w:gridCol w:w="449"/>
        <w:gridCol w:w="6172"/>
        <w:gridCol w:w="697"/>
        <w:gridCol w:w="199"/>
        <w:gridCol w:w="200"/>
        <w:gridCol w:w="200"/>
        <w:gridCol w:w="200"/>
      </w:tblGrid>
      <w:tr>
        <w:trPr>
          <w:trHeight w:val="30" w:hRule="atLeast"/>
        </w:trPr>
        <w:tc>
          <w:tcPr>
            <w:tcW w:w="3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және елдердің атауы</w:t>
            </w:r>
          </w:p>
          <w:p>
            <w:pPr>
              <w:spacing w:after="20"/>
              <w:ind w:left="20"/>
              <w:jc w:val="both"/>
            </w:pPr>
            <w:r>
              <w:rPr>
                <w:rFonts w:ascii="Times New Roman"/>
                <w:b w:val="false"/>
                <w:i w:val="false"/>
                <w:color w:val="000000"/>
                <w:sz w:val="20"/>
              </w:rPr>
              <w:t>
Наименование нерезидентов и стран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атауы</w:t>
            </w:r>
          </w:p>
          <w:p>
            <w:pPr>
              <w:spacing w:after="20"/>
              <w:ind w:left="20"/>
              <w:jc w:val="both"/>
            </w:pPr>
            <w:r>
              <w:rPr>
                <w:rFonts w:ascii="Times New Roman"/>
                <w:b w:val="false"/>
                <w:i w:val="false"/>
                <w:color w:val="000000"/>
                <w:sz w:val="20"/>
              </w:rPr>
              <w:t>
наименование нерезидента</w:t>
            </w:r>
          </w:p>
          <w:p>
            <w:pPr>
              <w:spacing w:after="20"/>
              <w:ind w:left="20"/>
              <w:jc w:val="both"/>
            </w:pPr>
            <w:r>
              <w:rPr>
                <w:rFonts w:ascii="Times New Roman"/>
                <w:b w:val="false"/>
                <w:i w:val="false"/>
                <w:color w:val="000000"/>
                <w:sz w:val="20"/>
              </w:rPr>
              <w:t>
________________________</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p>
            <w:pPr>
              <w:spacing w:after="20"/>
              <w:ind w:left="20"/>
              <w:jc w:val="both"/>
            </w:pPr>
            <w:r>
              <w:rPr>
                <w:rFonts w:ascii="Times New Roman"/>
                <w:b w:val="false"/>
                <w:i w:val="false"/>
                <w:color w:val="000000"/>
                <w:sz w:val="20"/>
              </w:rPr>
              <w:t>
наименование страны</w:t>
            </w:r>
          </w:p>
          <w:p>
            <w:pPr>
              <w:spacing w:after="20"/>
              <w:ind w:left="20"/>
              <w:jc w:val="both"/>
            </w:pPr>
            <w:r>
              <w:rPr>
                <w:rFonts w:ascii="Times New Roman"/>
                <w:b w:val="false"/>
                <w:i w:val="false"/>
                <w:color w:val="000000"/>
                <w:sz w:val="20"/>
              </w:rPr>
              <w:t>
____________________</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капиталына қатысу немесе салым (жарна) үлесі % (қолданылатын болса)</w:t>
            </w:r>
          </w:p>
          <w:p>
            <w:pPr>
              <w:spacing w:after="20"/>
              <w:ind w:left="20"/>
              <w:jc w:val="both"/>
            </w:pPr>
            <w:r>
              <w:rPr>
                <w:rFonts w:ascii="Times New Roman"/>
                <w:b w:val="false"/>
                <w:i w:val="false"/>
                <w:color w:val="000000"/>
                <w:sz w:val="20"/>
              </w:rPr>
              <w:t>
Доля участия или вклада (взноса) в капитале нерезидента, % (если применимо)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басына резидент еместің капиталына қатысу (салым, жарна) үлесінің құны</w:t>
            </w:r>
          </w:p>
          <w:p>
            <w:pPr>
              <w:spacing w:after="20"/>
              <w:ind w:left="20"/>
              <w:jc w:val="both"/>
            </w:pPr>
            <w:r>
              <w:rPr>
                <w:rFonts w:ascii="Times New Roman"/>
                <w:b w:val="false"/>
                <w:i w:val="false"/>
                <w:color w:val="000000"/>
                <w:sz w:val="20"/>
              </w:rPr>
              <w:t xml:space="preserve">
Стоимость доли участия (вклада, взноса) в капитале нерезидента на начало отчетного периода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капиталды (үлесті, салымды, жарнаны) енгізу, жай акцияларды (қатысушылардың дауыстарын) сатып алу</w:t>
            </w:r>
          </w:p>
          <w:p>
            <w:pPr>
              <w:spacing w:after="20"/>
              <w:ind w:left="20"/>
              <w:jc w:val="both"/>
            </w:pPr>
            <w:r>
              <w:rPr>
                <w:rFonts w:ascii="Times New Roman"/>
                <w:b w:val="false"/>
                <w:i w:val="false"/>
                <w:color w:val="000000"/>
                <w:sz w:val="20"/>
              </w:rPr>
              <w:t>
Внесение капитала (доли, вклада, взноса), покупка простых акций (голосов участников) в отчетном периоде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капиталды (үлесті, салымды, жарнаны) алып қою, жай акцияларды (қатысушылардың дауыстарын) сату</w:t>
            </w:r>
          </w:p>
          <w:p>
            <w:pPr>
              <w:spacing w:after="20"/>
              <w:ind w:left="20"/>
              <w:jc w:val="both"/>
            </w:pPr>
            <w:r>
              <w:rPr>
                <w:rFonts w:ascii="Times New Roman"/>
                <w:b w:val="false"/>
                <w:i w:val="false"/>
                <w:color w:val="000000"/>
                <w:sz w:val="20"/>
              </w:rPr>
              <w:t xml:space="preserve">
Изъятие капитала (доли, вклада, взноса), продажа простых акций (голосов участников) в отчетном периоде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(қолданылатын болса)</w:t>
            </w:r>
          </w:p>
          <w:p>
            <w:pPr>
              <w:spacing w:after="20"/>
              <w:ind w:left="20"/>
              <w:jc w:val="both"/>
            </w:pPr>
            <w:r>
              <w:rPr>
                <w:rFonts w:ascii="Times New Roman"/>
                <w:b w:val="false"/>
                <w:i w:val="false"/>
                <w:color w:val="000000"/>
                <w:sz w:val="20"/>
              </w:rPr>
              <w:t>
Переоценка (если применимо)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қатысу (салым, жарна) үлесінің құны</w:t>
            </w:r>
          </w:p>
          <w:p>
            <w:pPr>
              <w:spacing w:after="20"/>
              <w:ind w:left="20"/>
              <w:jc w:val="both"/>
            </w:pPr>
            <w:r>
              <w:rPr>
                <w:rFonts w:ascii="Times New Roman"/>
                <w:b w:val="false"/>
                <w:i w:val="false"/>
                <w:color w:val="000000"/>
                <w:sz w:val="20"/>
              </w:rPr>
              <w:t xml:space="preserve">
Стоимость доли участия (вклада, взноса) на конец отчетного периода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Сіздің ұйымыңыздың қатысу үлесіне келетін салықтарды төлегеннен кейінгі есептік кезең ішіндегі таза пайдасы (зияны) (қолданылатын болса)</w:t>
            </w:r>
          </w:p>
          <w:p>
            <w:pPr>
              <w:spacing w:after="20"/>
              <w:ind w:left="20"/>
              <w:jc w:val="both"/>
            </w:pPr>
            <w:r>
              <w:rPr>
                <w:rFonts w:ascii="Times New Roman"/>
                <w:b w:val="false"/>
                <w:i w:val="false"/>
                <w:color w:val="000000"/>
                <w:sz w:val="20"/>
              </w:rPr>
              <w:t>
Чистая прибыль (убыток) нерезидента за отчетный период, после уплаты налогов, приходящаяся на долю участия Вашей организации (если применимо)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есептік кезеңде Сіздің ұйымыңызға төленуі тиіс жариялаған дивидендтері</w:t>
            </w:r>
          </w:p>
          <w:p>
            <w:pPr>
              <w:spacing w:after="20"/>
              <w:ind w:left="20"/>
              <w:jc w:val="both"/>
            </w:pPr>
            <w:r>
              <w:rPr>
                <w:rFonts w:ascii="Times New Roman"/>
                <w:b w:val="false"/>
                <w:i w:val="false"/>
                <w:color w:val="000000"/>
                <w:sz w:val="20"/>
              </w:rPr>
              <w:t>
Объявленные нерезидентом в отчетном периоде дивиденды, подлежащие оплате Вашей организации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есептік кезеңде резидент еместен алған дивидендтері</w:t>
            </w:r>
          </w:p>
          <w:p>
            <w:pPr>
              <w:spacing w:after="20"/>
              <w:ind w:left="20"/>
              <w:jc w:val="both"/>
            </w:pPr>
            <w:r>
              <w:rPr>
                <w:rFonts w:ascii="Times New Roman"/>
                <w:b w:val="false"/>
                <w:i w:val="false"/>
                <w:color w:val="000000"/>
                <w:sz w:val="20"/>
              </w:rPr>
              <w:t>
Дивиденды, полученные в отчетном периоде Вашей организацией от нерезидента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 w:id="24"/>
    <w:p>
      <w:pPr>
        <w:spacing w:after="0"/>
        <w:ind w:left="0"/>
        <w:jc w:val="both"/>
      </w:pPr>
      <w:r>
        <w:rPr>
          <w:rFonts w:ascii="Times New Roman"/>
          <w:b w:val="false"/>
          <w:i w:val="false"/>
          <w:color w:val="000000"/>
          <w:sz w:val="28"/>
        </w:rPr>
        <w:t>
      В бөлігі. Резидент еместерге қойылатын өзге де талаптар</w:t>
      </w:r>
    </w:p>
    <w:bookmarkEnd w:id="24"/>
    <w:p>
      <w:pPr>
        <w:spacing w:after="0"/>
        <w:ind w:left="0"/>
        <w:jc w:val="both"/>
      </w:pPr>
      <w:r>
        <w:rPr>
          <w:rFonts w:ascii="Times New Roman"/>
          <w:b w:val="false"/>
          <w:i w:val="false"/>
          <w:color w:val="000000"/>
          <w:sz w:val="28"/>
        </w:rPr>
        <w:t>
      Часть В. Иные требования к нерезидентам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9"/>
        <w:gridCol w:w="2556"/>
        <w:gridCol w:w="1213"/>
        <w:gridCol w:w="1213"/>
        <w:gridCol w:w="538"/>
        <w:gridCol w:w="538"/>
        <w:gridCol w:w="538"/>
        <w:gridCol w:w="539"/>
        <w:gridCol w:w="539"/>
        <w:gridCol w:w="539"/>
        <w:gridCol w:w="539"/>
        <w:gridCol w:w="539"/>
      </w:tblGrid>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қатысты дебиторлық берешек және резидент еместерге берілген аванстар</w:t>
            </w:r>
          </w:p>
          <w:p>
            <w:pPr>
              <w:spacing w:after="20"/>
              <w:ind w:left="20"/>
              <w:jc w:val="both"/>
            </w:pPr>
            <w:r>
              <w:rPr>
                <w:rFonts w:ascii="Times New Roman"/>
                <w:b w:val="false"/>
                <w:i w:val="false"/>
                <w:color w:val="000000"/>
                <w:sz w:val="20"/>
              </w:rPr>
              <w:t>
Дебиторская задолженность по отношению к нерезидентам и авансы, выданные нерезидентам</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берешек</w:t>
            </w:r>
          </w:p>
          <w:p>
            <w:pPr>
              <w:spacing w:after="20"/>
              <w:ind w:left="20"/>
              <w:jc w:val="both"/>
            </w:pPr>
            <w:r>
              <w:rPr>
                <w:rFonts w:ascii="Times New Roman"/>
                <w:b w:val="false"/>
                <w:i w:val="false"/>
                <w:color w:val="000000"/>
                <w:sz w:val="20"/>
              </w:rPr>
              <w:t>
Задолженность на начало отчетного периода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берешек</w:t>
            </w:r>
          </w:p>
          <w:p>
            <w:pPr>
              <w:spacing w:after="20"/>
              <w:ind w:left="20"/>
              <w:jc w:val="both"/>
            </w:pPr>
            <w:r>
              <w:rPr>
                <w:rFonts w:ascii="Times New Roman"/>
                <w:b w:val="false"/>
                <w:i w:val="false"/>
                <w:color w:val="000000"/>
                <w:sz w:val="20"/>
              </w:rPr>
              <w:t>
Задолженность на конец отчетного периода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берілген несиелер мен қарыздар</w:t>
            </w:r>
          </w:p>
          <w:p>
            <w:pPr>
              <w:spacing w:after="20"/>
              <w:ind w:left="20"/>
              <w:jc w:val="both"/>
            </w:pPr>
            <w:r>
              <w:rPr>
                <w:rFonts w:ascii="Times New Roman"/>
                <w:b w:val="false"/>
                <w:i w:val="false"/>
                <w:color w:val="000000"/>
                <w:sz w:val="20"/>
              </w:rPr>
              <w:t>
Ссуды и займы, предоставленные нерезидентам</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берешек</w:t>
            </w:r>
          </w:p>
          <w:p>
            <w:pPr>
              <w:spacing w:after="20"/>
              <w:ind w:left="20"/>
              <w:jc w:val="both"/>
            </w:pPr>
            <w:r>
              <w:rPr>
                <w:rFonts w:ascii="Times New Roman"/>
                <w:b w:val="false"/>
                <w:i w:val="false"/>
                <w:color w:val="000000"/>
                <w:sz w:val="20"/>
              </w:rPr>
              <w:t>
Задолженность на начало отчетного периода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берешек</w:t>
            </w:r>
          </w:p>
          <w:p>
            <w:pPr>
              <w:spacing w:after="20"/>
              <w:ind w:left="20"/>
              <w:jc w:val="both"/>
            </w:pPr>
            <w:r>
              <w:rPr>
                <w:rFonts w:ascii="Times New Roman"/>
                <w:b w:val="false"/>
                <w:i w:val="false"/>
                <w:color w:val="000000"/>
                <w:sz w:val="20"/>
              </w:rPr>
              <w:t>
Задолженность на конец отчетного периода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сыйақы көлемі</w:t>
            </w:r>
          </w:p>
          <w:p>
            <w:pPr>
              <w:spacing w:after="20"/>
              <w:ind w:left="20"/>
              <w:jc w:val="both"/>
            </w:pPr>
            <w:r>
              <w:rPr>
                <w:rFonts w:ascii="Times New Roman"/>
                <w:b w:val="false"/>
                <w:i w:val="false"/>
                <w:color w:val="000000"/>
                <w:sz w:val="20"/>
              </w:rPr>
              <w:t>
Объем вознаграждения на начало отчетного периода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Сіздің ұйымыңыз алған сыйақы</w:t>
            </w:r>
          </w:p>
          <w:p>
            <w:pPr>
              <w:spacing w:after="20"/>
              <w:ind w:left="20"/>
              <w:jc w:val="both"/>
            </w:pPr>
            <w:r>
              <w:rPr>
                <w:rFonts w:ascii="Times New Roman"/>
                <w:b w:val="false"/>
                <w:i w:val="false"/>
                <w:color w:val="000000"/>
                <w:sz w:val="20"/>
              </w:rPr>
              <w:t>
Вознаграждение, полученное Вашей организацией в отчетном периоде</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басқа да өзгерістер</w:t>
            </w:r>
          </w:p>
          <w:p>
            <w:pPr>
              <w:spacing w:after="20"/>
              <w:ind w:left="20"/>
              <w:jc w:val="both"/>
            </w:pPr>
            <w:r>
              <w:rPr>
                <w:rFonts w:ascii="Times New Roman"/>
                <w:b w:val="false"/>
                <w:i w:val="false"/>
                <w:color w:val="000000"/>
                <w:sz w:val="20"/>
              </w:rPr>
              <w:t>
Переоценка, прочие изменения</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сыйақы көлемі</w:t>
            </w:r>
          </w:p>
          <w:p>
            <w:pPr>
              <w:spacing w:after="20"/>
              <w:ind w:left="20"/>
              <w:jc w:val="both"/>
            </w:pPr>
            <w:r>
              <w:rPr>
                <w:rFonts w:ascii="Times New Roman"/>
                <w:b w:val="false"/>
                <w:i w:val="false"/>
                <w:color w:val="000000"/>
                <w:sz w:val="20"/>
              </w:rPr>
              <w:t>
Объем вознаграждения на конец отчетного периода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 шетелдік банктердегі шоттар (ағымдағы шоттар, талап еткенге дейінгі шоттар, салымдар)</w:t>
            </w:r>
          </w:p>
          <w:p>
            <w:pPr>
              <w:spacing w:after="20"/>
              <w:ind w:left="20"/>
              <w:jc w:val="both"/>
            </w:pPr>
            <w:r>
              <w:rPr>
                <w:rFonts w:ascii="Times New Roman"/>
                <w:b w:val="false"/>
                <w:i w:val="false"/>
                <w:color w:val="000000"/>
                <w:sz w:val="20"/>
              </w:rPr>
              <w:t>
Наличная иностранная валюта, счета в банках за рубежом (текущие счета, счета до востребования, вклады)</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көлем</w:t>
            </w:r>
          </w:p>
          <w:p>
            <w:pPr>
              <w:spacing w:after="20"/>
              <w:ind w:left="20"/>
              <w:jc w:val="both"/>
            </w:pPr>
            <w:r>
              <w:rPr>
                <w:rFonts w:ascii="Times New Roman"/>
                <w:b w:val="false"/>
                <w:i w:val="false"/>
                <w:color w:val="000000"/>
                <w:sz w:val="20"/>
              </w:rPr>
              <w:t>
Объем на начало отчетного периода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валютаны сатып алу, шоттарға түсімдер</w:t>
            </w:r>
          </w:p>
          <w:p>
            <w:pPr>
              <w:spacing w:after="20"/>
              <w:ind w:left="20"/>
              <w:jc w:val="both"/>
            </w:pPr>
            <w:r>
              <w:rPr>
                <w:rFonts w:ascii="Times New Roman"/>
                <w:b w:val="false"/>
                <w:i w:val="false"/>
                <w:color w:val="000000"/>
                <w:sz w:val="20"/>
              </w:rPr>
              <w:t>
Покупка наличной валюты, поступление на счета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валютаны сату, шоттардан шығыстар</w:t>
            </w:r>
          </w:p>
          <w:p>
            <w:pPr>
              <w:spacing w:after="20"/>
              <w:ind w:left="20"/>
              <w:jc w:val="both"/>
            </w:pPr>
            <w:r>
              <w:rPr>
                <w:rFonts w:ascii="Times New Roman"/>
                <w:b w:val="false"/>
                <w:i w:val="false"/>
                <w:color w:val="000000"/>
                <w:sz w:val="20"/>
              </w:rPr>
              <w:t>
Продажа наличной валюты, израсходовано со счетов</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басқа да өзгерістер</w:t>
            </w:r>
          </w:p>
          <w:p>
            <w:pPr>
              <w:spacing w:after="20"/>
              <w:ind w:left="20"/>
              <w:jc w:val="both"/>
            </w:pPr>
            <w:r>
              <w:rPr>
                <w:rFonts w:ascii="Times New Roman"/>
                <w:b w:val="false"/>
                <w:i w:val="false"/>
                <w:color w:val="000000"/>
                <w:sz w:val="20"/>
              </w:rPr>
              <w:t>
Переоценка, прочие изменения</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көлем</w:t>
            </w:r>
          </w:p>
          <w:p>
            <w:pPr>
              <w:spacing w:after="20"/>
              <w:ind w:left="20"/>
              <w:jc w:val="both"/>
            </w:pPr>
            <w:r>
              <w:rPr>
                <w:rFonts w:ascii="Times New Roman"/>
                <w:b w:val="false"/>
                <w:i w:val="false"/>
                <w:color w:val="000000"/>
                <w:sz w:val="20"/>
              </w:rPr>
              <w:t>
Объем на конец отчетного периода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жылжымайтын мүлік (елшіліктер және шетелдегі ұқсас мекемелерге арналған жылжымайтын мүлікті қоспағанда, 1-бөлімнің А бөлігі)</w:t>
            </w:r>
          </w:p>
          <w:p>
            <w:pPr>
              <w:spacing w:after="20"/>
              <w:ind w:left="20"/>
              <w:jc w:val="both"/>
            </w:pPr>
            <w:r>
              <w:rPr>
                <w:rFonts w:ascii="Times New Roman"/>
                <w:b w:val="false"/>
                <w:i w:val="false"/>
                <w:color w:val="000000"/>
                <w:sz w:val="20"/>
              </w:rPr>
              <w:t>
Недвижимость за рубежом (за исключением недвижимости для посольств и аналогичных учреждений за рубежом, часть А Раздела 1)</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құн</w:t>
            </w:r>
          </w:p>
          <w:p>
            <w:pPr>
              <w:spacing w:after="20"/>
              <w:ind w:left="20"/>
              <w:jc w:val="both"/>
            </w:pPr>
            <w:r>
              <w:rPr>
                <w:rFonts w:ascii="Times New Roman"/>
                <w:b w:val="false"/>
                <w:i w:val="false"/>
                <w:color w:val="000000"/>
                <w:sz w:val="20"/>
              </w:rPr>
              <w:t>
Стоимость на начало отчетного периода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w:t>
            </w:r>
          </w:p>
          <w:p>
            <w:pPr>
              <w:spacing w:after="20"/>
              <w:ind w:left="20"/>
              <w:jc w:val="both"/>
            </w:pPr>
            <w:r>
              <w:rPr>
                <w:rFonts w:ascii="Times New Roman"/>
                <w:b w:val="false"/>
                <w:i w:val="false"/>
                <w:color w:val="000000"/>
                <w:sz w:val="20"/>
              </w:rPr>
              <w:t>
Приобретение недвижимости</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w:t>
            </w:r>
          </w:p>
          <w:p>
            <w:pPr>
              <w:spacing w:after="20"/>
              <w:ind w:left="20"/>
              <w:jc w:val="both"/>
            </w:pPr>
            <w:r>
              <w:rPr>
                <w:rFonts w:ascii="Times New Roman"/>
                <w:b w:val="false"/>
                <w:i w:val="false"/>
                <w:color w:val="000000"/>
                <w:sz w:val="20"/>
              </w:rPr>
              <w:t>
Продажа недвижимости</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да өзгерістер</w:t>
            </w:r>
          </w:p>
          <w:p>
            <w:pPr>
              <w:spacing w:after="20"/>
              <w:ind w:left="20"/>
              <w:jc w:val="both"/>
            </w:pPr>
            <w:r>
              <w:rPr>
                <w:rFonts w:ascii="Times New Roman"/>
                <w:b w:val="false"/>
                <w:i w:val="false"/>
                <w:color w:val="000000"/>
                <w:sz w:val="20"/>
              </w:rPr>
              <w:t>
Прочие изменения</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құн</w:t>
            </w:r>
          </w:p>
          <w:p>
            <w:pPr>
              <w:spacing w:after="20"/>
              <w:ind w:left="20"/>
              <w:jc w:val="both"/>
            </w:pPr>
            <w:r>
              <w:rPr>
                <w:rFonts w:ascii="Times New Roman"/>
                <w:b w:val="false"/>
                <w:i w:val="false"/>
                <w:color w:val="000000"/>
                <w:sz w:val="20"/>
              </w:rPr>
              <w:t>
Стоимость на конец отчетного периода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Сіздің ұйымыңыз алған кіріс</w:t>
            </w:r>
          </w:p>
          <w:p>
            <w:pPr>
              <w:spacing w:after="20"/>
              <w:ind w:left="20"/>
              <w:jc w:val="both"/>
            </w:pPr>
            <w:r>
              <w:rPr>
                <w:rFonts w:ascii="Times New Roman"/>
                <w:b w:val="false"/>
                <w:i w:val="false"/>
                <w:color w:val="000000"/>
                <w:sz w:val="20"/>
              </w:rPr>
              <w:t>
Доход, полученный Вашей организацией в отчетном периоде</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қойылатын басқа да талаптар</w:t>
            </w:r>
          </w:p>
          <w:p>
            <w:pPr>
              <w:spacing w:after="20"/>
              <w:ind w:left="20"/>
              <w:jc w:val="both"/>
            </w:pPr>
            <w:r>
              <w:rPr>
                <w:rFonts w:ascii="Times New Roman"/>
                <w:b w:val="false"/>
                <w:i w:val="false"/>
                <w:color w:val="000000"/>
                <w:sz w:val="20"/>
              </w:rPr>
              <w:t>
Другие требования к нерезидентам</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көлем</w:t>
            </w:r>
          </w:p>
          <w:p>
            <w:pPr>
              <w:spacing w:after="20"/>
              <w:ind w:left="20"/>
              <w:jc w:val="both"/>
            </w:pPr>
            <w:r>
              <w:rPr>
                <w:rFonts w:ascii="Times New Roman"/>
                <w:b w:val="false"/>
                <w:i w:val="false"/>
                <w:color w:val="000000"/>
                <w:sz w:val="20"/>
              </w:rPr>
              <w:t>
Объем на начало отчетного периода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да өзгерістер</w:t>
            </w:r>
          </w:p>
          <w:p>
            <w:pPr>
              <w:spacing w:after="20"/>
              <w:ind w:left="20"/>
              <w:jc w:val="both"/>
            </w:pPr>
            <w:r>
              <w:rPr>
                <w:rFonts w:ascii="Times New Roman"/>
                <w:b w:val="false"/>
                <w:i w:val="false"/>
                <w:color w:val="000000"/>
                <w:sz w:val="20"/>
              </w:rPr>
              <w:t>
Прочие изменения</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көлем</w:t>
            </w:r>
          </w:p>
          <w:p>
            <w:pPr>
              <w:spacing w:after="20"/>
              <w:ind w:left="20"/>
              <w:jc w:val="both"/>
            </w:pPr>
            <w:r>
              <w:rPr>
                <w:rFonts w:ascii="Times New Roman"/>
                <w:b w:val="false"/>
                <w:i w:val="false"/>
                <w:color w:val="000000"/>
                <w:sz w:val="20"/>
              </w:rPr>
              <w:t>
Объем на конец отчетного периода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 w:id="25"/>
    <w:p>
      <w:pPr>
        <w:spacing w:after="0"/>
        <w:ind w:left="0"/>
        <w:jc w:val="both"/>
      </w:pPr>
      <w:r>
        <w:rPr>
          <w:rFonts w:ascii="Times New Roman"/>
          <w:b w:val="false"/>
          <w:i w:val="false"/>
          <w:color w:val="000000"/>
          <w:sz w:val="28"/>
        </w:rPr>
        <w:t>
      Г бөлігі. Резидент еместер алдындағы міндеттемелер (Қазақстан Республикасы Үкіметінің ресми сыртқы қарыздарын және еурооблигацияларды қоспағанда)</w:t>
      </w:r>
    </w:p>
    <w:bookmarkEnd w:id="25"/>
    <w:p>
      <w:pPr>
        <w:spacing w:after="0"/>
        <w:ind w:left="0"/>
        <w:jc w:val="both"/>
      </w:pPr>
      <w:r>
        <w:rPr>
          <w:rFonts w:ascii="Times New Roman"/>
          <w:b w:val="false"/>
          <w:i w:val="false"/>
          <w:color w:val="000000"/>
          <w:sz w:val="28"/>
        </w:rPr>
        <w:t>
      Часть Г. Обязательства перед нерезидентами (за исключением официальных внешних займов и еврооблигаций Правительства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6"/>
        <w:gridCol w:w="2813"/>
        <w:gridCol w:w="1334"/>
        <w:gridCol w:w="1335"/>
        <w:gridCol w:w="592"/>
        <w:gridCol w:w="592"/>
        <w:gridCol w:w="593"/>
        <w:gridCol w:w="593"/>
        <w:gridCol w:w="593"/>
        <w:gridCol w:w="593"/>
        <w:gridCol w:w="593"/>
        <w:gridCol w:w="593"/>
      </w:tblGrid>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алдындағы кредиторлық берешек және резидент еместерден алынған аванстар</w:t>
            </w:r>
          </w:p>
          <w:p>
            <w:pPr>
              <w:spacing w:after="20"/>
              <w:ind w:left="20"/>
              <w:jc w:val="both"/>
            </w:pPr>
            <w:r>
              <w:rPr>
                <w:rFonts w:ascii="Times New Roman"/>
                <w:b w:val="false"/>
                <w:i w:val="false"/>
                <w:color w:val="000000"/>
                <w:sz w:val="20"/>
              </w:rPr>
              <w:t>
Кредиторская задолженность перед нерезидентами и авансы, полученные от нерезидентов</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берешек</w:t>
            </w:r>
          </w:p>
          <w:p>
            <w:pPr>
              <w:spacing w:after="20"/>
              <w:ind w:left="20"/>
              <w:jc w:val="both"/>
            </w:pPr>
            <w:r>
              <w:rPr>
                <w:rFonts w:ascii="Times New Roman"/>
                <w:b w:val="false"/>
                <w:i w:val="false"/>
                <w:color w:val="000000"/>
                <w:sz w:val="20"/>
              </w:rPr>
              <w:t>
Задолженность на начало отчетного периода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берешек</w:t>
            </w:r>
          </w:p>
          <w:p>
            <w:pPr>
              <w:spacing w:after="20"/>
              <w:ind w:left="20"/>
              <w:jc w:val="both"/>
            </w:pPr>
            <w:r>
              <w:rPr>
                <w:rFonts w:ascii="Times New Roman"/>
                <w:b w:val="false"/>
                <w:i w:val="false"/>
                <w:color w:val="000000"/>
                <w:sz w:val="20"/>
              </w:rPr>
              <w:t>
Задолженность на конец отчетного периода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алдындағы басқа да міндеттемелер</w:t>
            </w:r>
          </w:p>
          <w:p>
            <w:pPr>
              <w:spacing w:after="20"/>
              <w:ind w:left="20"/>
              <w:jc w:val="both"/>
            </w:pPr>
            <w:r>
              <w:rPr>
                <w:rFonts w:ascii="Times New Roman"/>
                <w:b w:val="false"/>
                <w:i w:val="false"/>
                <w:color w:val="000000"/>
                <w:sz w:val="20"/>
              </w:rPr>
              <w:t>
Другие обязательства перед нерезидентами</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көлем</w:t>
            </w:r>
          </w:p>
          <w:p>
            <w:pPr>
              <w:spacing w:after="20"/>
              <w:ind w:left="20"/>
              <w:jc w:val="both"/>
            </w:pPr>
            <w:r>
              <w:rPr>
                <w:rFonts w:ascii="Times New Roman"/>
                <w:b w:val="false"/>
                <w:i w:val="false"/>
                <w:color w:val="000000"/>
                <w:sz w:val="20"/>
              </w:rPr>
              <w:t>
Объем на начало отчетного периода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да өзгерістер</w:t>
            </w:r>
          </w:p>
          <w:p>
            <w:pPr>
              <w:spacing w:after="20"/>
              <w:ind w:left="20"/>
              <w:jc w:val="both"/>
            </w:pPr>
            <w:r>
              <w:rPr>
                <w:rFonts w:ascii="Times New Roman"/>
                <w:b w:val="false"/>
                <w:i w:val="false"/>
                <w:color w:val="000000"/>
                <w:sz w:val="20"/>
              </w:rPr>
              <w:t>
Прочие изменения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көлем</w:t>
            </w:r>
          </w:p>
          <w:p>
            <w:pPr>
              <w:spacing w:after="20"/>
              <w:ind w:left="20"/>
              <w:jc w:val="both"/>
            </w:pPr>
            <w:r>
              <w:rPr>
                <w:rFonts w:ascii="Times New Roman"/>
                <w:b w:val="false"/>
                <w:i w:val="false"/>
                <w:color w:val="000000"/>
                <w:sz w:val="20"/>
              </w:rPr>
              <w:t>
Объем на конец отчетного периода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005"/>
        <w:gridCol w:w="49"/>
        <w:gridCol w:w="7"/>
        <w:gridCol w:w="7"/>
        <w:gridCol w:w="4905"/>
        <w:gridCol w:w="471"/>
        <w:gridCol w:w="131"/>
        <w:gridCol w:w="165"/>
        <w:gridCol w:w="332"/>
        <w:gridCol w:w="4228"/>
      </w:tblGrid>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p>
            <w:pPr>
              <w:spacing w:after="20"/>
              <w:ind w:left="20"/>
              <w:jc w:val="both"/>
            </w:pPr>
            <w:r>
              <w:rPr>
                <w:rFonts w:ascii="Times New Roman"/>
                <w:b w:val="false"/>
                <w:i w:val="false"/>
                <w:color w:val="000000"/>
                <w:sz w:val="20"/>
              </w:rPr>
              <w:t>
Комментарий ___________________________________________________________________________</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p>
            <w:pPr>
              <w:spacing w:after="20"/>
              <w:ind w:left="20"/>
              <w:jc w:val="both"/>
            </w:pPr>
            <w:r>
              <w:rPr>
                <w:rFonts w:ascii="Times New Roman"/>
                <w:b w:val="false"/>
                <w:i w:val="false"/>
                <w:color w:val="000000"/>
                <w:sz w:val="20"/>
              </w:rPr>
              <w:t>
Наименование _______________________________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 __________________________________</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p>
            <w:pPr>
              <w:spacing w:after="20"/>
              <w:ind w:left="20"/>
              <w:jc w:val="both"/>
            </w:pPr>
            <w:r>
              <w:rPr>
                <w:rFonts w:ascii="Times New Roman"/>
                <w:b w:val="false"/>
                <w:i w:val="false"/>
                <w:color w:val="000000"/>
                <w:sz w:val="20"/>
              </w:rPr>
              <w:t>
Телефон (респондента) ___________ 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p>
            <w:pPr>
              <w:spacing w:after="20"/>
              <w:ind w:left="20"/>
              <w:jc w:val="both"/>
            </w:pPr>
            <w:r>
              <w:rPr>
                <w:rFonts w:ascii="Times New Roman"/>
                <w:b w:val="false"/>
                <w:i w:val="false"/>
                <w:color w:val="000000"/>
                <w:sz w:val="20"/>
              </w:rPr>
              <w:t>
стационарный</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p>
            <w:pPr>
              <w:spacing w:after="20"/>
              <w:ind w:left="20"/>
              <w:jc w:val="both"/>
            </w:pPr>
            <w:r>
              <w:rPr>
                <w:rFonts w:ascii="Times New Roman"/>
                <w:b w:val="false"/>
                <w:i w:val="false"/>
                <w:color w:val="000000"/>
                <w:sz w:val="20"/>
              </w:rPr>
              <w:t>
Исполнитель</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200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1</w:t>
            </w:r>
          </w:p>
        </w:tc>
        <w:tc>
          <w:tcPr>
            <w:tcW w:w="490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1</w:t>
            </w:r>
          </w:p>
        </w:tc>
        <w:tc>
          <w:tcPr>
            <w:tcW w:w="422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немесе оның міндетін атқарушы тұлға </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(ол бар болса) </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міндетін атқарушы тұлға </w:t>
            </w:r>
          </w:p>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(ол бар болса) </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bookmarkStart w:name="z28" w:id="26"/>
    <w:p>
      <w:pPr>
        <w:spacing w:after="0"/>
        <w:ind w:left="0"/>
        <w:jc w:val="both"/>
      </w:pPr>
      <w:r>
        <w:rPr>
          <w:rFonts w:ascii="Times New Roman"/>
          <w:b w:val="false"/>
          <w:i w:val="false"/>
          <w:color w:val="000000"/>
          <w:sz w:val="28"/>
        </w:rPr>
        <w:t>
      Ескертпе:</w:t>
      </w:r>
    </w:p>
    <w:bookmarkEnd w:id="26"/>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Данный пункт заполняется согласно пункту 5 статьи 8 Закона Республики Казахстан от 19 марта 2010 года "О государственной статистике" </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21 қаңтары</w:t>
            </w:r>
            <w:r>
              <w:br/>
            </w:r>
            <w:r>
              <w:rPr>
                <w:rFonts w:ascii="Times New Roman"/>
                <w:b w:val="false"/>
                <w:i w:val="false"/>
                <w:color w:val="000000"/>
                <w:sz w:val="20"/>
              </w:rPr>
              <w:t>№ 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Статистика агенттігі </w:t>
            </w:r>
            <w:r>
              <w:br/>
            </w:r>
            <w:r>
              <w:rPr>
                <w:rFonts w:ascii="Times New Roman"/>
                <w:b w:val="false"/>
                <w:i w:val="false"/>
                <w:color w:val="000000"/>
                <w:sz w:val="20"/>
              </w:rPr>
              <w:t>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w:t>
            </w:r>
            <w:r>
              <w:br/>
            </w:r>
            <w:r>
              <w:rPr>
                <w:rFonts w:ascii="Times New Roman"/>
                <w:b w:val="false"/>
                <w:i w:val="false"/>
                <w:color w:val="000000"/>
                <w:sz w:val="20"/>
              </w:rPr>
              <w:t>28-қосымша</w:t>
            </w:r>
          </w:p>
        </w:tc>
      </w:tr>
    </w:tbl>
    <w:bookmarkStart w:name="z31" w:id="27"/>
    <w:p>
      <w:pPr>
        <w:spacing w:after="0"/>
        <w:ind w:left="0"/>
        <w:jc w:val="left"/>
      </w:pPr>
      <w:r>
        <w:rPr>
          <w:rFonts w:ascii="Times New Roman"/>
          <w:b/>
          <w:i w:val="false"/>
          <w:color w:val="000000"/>
        </w:rPr>
        <w:t xml:space="preserve"> "Мемлекеттік басқару секторының халықаралық операциялары, сыртқы активтері және міндеттемелері туралы есеп" (индексі 7-ТБ, кезеңділігі тоқсандық) ведомстволық статистикалық байқаудың статистикалық нысанын толтыру жөніндегі нұсқаулық</w:t>
      </w:r>
    </w:p>
    <w:bookmarkEnd w:id="27"/>
    <w:bookmarkStart w:name="z32" w:id="28"/>
    <w:p>
      <w:pPr>
        <w:spacing w:after="0"/>
        <w:ind w:left="0"/>
        <w:jc w:val="both"/>
      </w:pPr>
      <w:r>
        <w:rPr>
          <w:rFonts w:ascii="Times New Roman"/>
          <w:b w:val="false"/>
          <w:i w:val="false"/>
          <w:color w:val="000000"/>
          <w:sz w:val="28"/>
        </w:rPr>
        <w:t xml:space="preserve">
      1. Осы "Мемлекеттік басқару секторының халықаралық операциялары, сыртқы активтері және міндеттемелері туралы есеп" (индексі 7-ТБ, кезеңділігі тоқсандық) ведомстволық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"Мемлекеттік басқару секторының халықаралық операциялары, сыртқы активтері және міндеттемелері туралы есеп" (индексі 7-ТБ, кезеңділігі тоқсандық) ведомстволық статистикалық байқаудың статистикалық нысанын (бұдан әрі – статистикалық нысан) толтыру тәртібін нақтылайды.</w:t>
      </w:r>
    </w:p>
    <w:bookmarkEnd w:id="28"/>
    <w:bookmarkStart w:name="z33" w:id="29"/>
    <w:p>
      <w:pPr>
        <w:spacing w:after="0"/>
        <w:ind w:left="0"/>
        <w:jc w:val="both"/>
      </w:pPr>
      <w:r>
        <w:rPr>
          <w:rFonts w:ascii="Times New Roman"/>
          <w:b w:val="false"/>
          <w:i w:val="false"/>
          <w:color w:val="000000"/>
          <w:sz w:val="28"/>
        </w:rPr>
        <w:t xml:space="preserve">
      2. Осы статистикалық нысанда сұратылатын ақпарат Қазақстан Республикасының төлем балансын қалыптастыруға арналған. </w:t>
      </w:r>
    </w:p>
    <w:bookmarkEnd w:id="29"/>
    <w:bookmarkStart w:name="z34" w:id="30"/>
    <w:p>
      <w:pPr>
        <w:spacing w:after="0"/>
        <w:ind w:left="0"/>
        <w:jc w:val="both"/>
      </w:pPr>
      <w:r>
        <w:rPr>
          <w:rFonts w:ascii="Times New Roman"/>
          <w:b w:val="false"/>
          <w:i w:val="false"/>
          <w:color w:val="000000"/>
          <w:sz w:val="28"/>
        </w:rPr>
        <w:t>
      3. Cтатистикалық нысан қағаз тасымалдағышта не электрондық цифрлық қолтаңбаны растау рәсімдерін сақтаумен байланыс арнасы арқылы электрондық түрде ұсынылады. Басқа тәсілмен ұсынылған cтатистикалық нысан қағаз тасымалдағышта немесе электрондық цифрлық қолтаңбаны растау рәсімдерін сақтаумен байланыс арнасы арқылы электрондық түрде кейінгі растауды талап етеді. Cтатистикалық нысанды әр түрлі тәсілдермен ұсынған кезде, күндердің бастапқысы ұсыну күні болып саналады.</w:t>
      </w:r>
    </w:p>
    <w:bookmarkEnd w:id="30"/>
    <w:p>
      <w:pPr>
        <w:spacing w:after="0"/>
        <w:ind w:left="0"/>
        <w:jc w:val="both"/>
      </w:pPr>
      <w:r>
        <w:rPr>
          <w:rFonts w:ascii="Times New Roman"/>
          <w:b w:val="false"/>
          <w:i w:val="false"/>
          <w:color w:val="000000"/>
          <w:sz w:val="28"/>
        </w:rPr>
        <w:t>
      Статистикалық нысанды қағаз тасымалдағышта ұсыну кезінде статистикалық нысанның тек ақпарат толтырылған бөлімдерін (бөліктерін) ұсынуға рұқсат етіледі. Бұл ретте, статистикалық нысанның мазмұнында толтырылған бөлімдердің (бөліктердің) бар болуы көрсетіледі.</w:t>
      </w:r>
    </w:p>
    <w:p>
      <w:pPr>
        <w:spacing w:after="0"/>
        <w:ind w:left="0"/>
        <w:jc w:val="both"/>
      </w:pPr>
      <w:r>
        <w:rPr>
          <w:rFonts w:ascii="Times New Roman"/>
          <w:b w:val="false"/>
          <w:i w:val="false"/>
          <w:color w:val="000000"/>
          <w:sz w:val="28"/>
        </w:rPr>
        <w:t>
      Cтатистикалық нысанға түзетулер (түзетулер, толықтырулар) есепті кезең аяқталғаннан кейінгі алты айдың ішінде енгізіледі.</w:t>
      </w:r>
    </w:p>
    <w:bookmarkStart w:name="z35" w:id="31"/>
    <w:p>
      <w:pPr>
        <w:spacing w:after="0"/>
        <w:ind w:left="0"/>
        <w:jc w:val="both"/>
      </w:pPr>
      <w:r>
        <w:rPr>
          <w:rFonts w:ascii="Times New Roman"/>
          <w:b w:val="false"/>
          <w:i w:val="false"/>
          <w:color w:val="000000"/>
          <w:sz w:val="28"/>
        </w:rPr>
        <w:t>
      4. Келесі анықтамалар осы статистикалық нысанды толтыру мақсатында қолданылады:</w:t>
      </w:r>
    </w:p>
    <w:bookmarkEnd w:id="31"/>
    <w:p>
      <w:pPr>
        <w:spacing w:after="0"/>
        <w:ind w:left="0"/>
        <w:jc w:val="both"/>
      </w:pPr>
      <w:r>
        <w:rPr>
          <w:rFonts w:ascii="Times New Roman"/>
          <w:b w:val="false"/>
          <w:i w:val="false"/>
          <w:color w:val="000000"/>
          <w:sz w:val="28"/>
        </w:rPr>
        <w:t>
      1) резиденттер:</w:t>
      </w:r>
    </w:p>
    <w:p>
      <w:pPr>
        <w:spacing w:after="0"/>
        <w:ind w:left="0"/>
        <w:jc w:val="both"/>
      </w:pPr>
      <w:r>
        <w:rPr>
          <w:rFonts w:ascii="Times New Roman"/>
          <w:b w:val="false"/>
          <w:i w:val="false"/>
          <w:color w:val="000000"/>
          <w:sz w:val="28"/>
        </w:rPr>
        <w:t>
      азаматтығына қарамастан Қазақстан Республикасында бір жылдан астам тұратын жеке тұлғалар және Қазақстан Республикасынан тыс аумақта бір жылдан кем уақытша тұратын азаматтар. Шет елде мемлекеттік қызмет, білім алу және емделу мақсатында жүрген азаматтар, олардың басқа елдердің аумағында болу мерзімдеріне қарамастан резиденттер болып табылады;</w:t>
      </w:r>
    </w:p>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p>
      <w:pPr>
        <w:spacing w:after="0"/>
        <w:ind w:left="0"/>
        <w:jc w:val="both"/>
      </w:pPr>
      <w:r>
        <w:rPr>
          <w:rFonts w:ascii="Times New Roman"/>
          <w:b w:val="false"/>
          <w:i w:val="false"/>
          <w:color w:val="000000"/>
          <w:sz w:val="28"/>
        </w:rPr>
        <w:t>
      заңды тұлғаны құрусыз Қазақстан Республикасының заңнамасына сәйкес құрылған ұйымдар;</w:t>
      </w:r>
    </w:p>
    <w:p>
      <w:pPr>
        <w:spacing w:after="0"/>
        <w:ind w:left="0"/>
        <w:jc w:val="both"/>
      </w:pPr>
      <w:r>
        <w:rPr>
          <w:rFonts w:ascii="Times New Roman"/>
          <w:b w:val="false"/>
          <w:i w:val="false"/>
          <w:color w:val="000000"/>
          <w:sz w:val="28"/>
        </w:rPr>
        <w:t>
      Қазақстан Республикасынан тыс жерлердегі қазақстандық елшіліктер, консулдықтар және басқа да дипломатиялық және ресми өкілдіктер;</w:t>
      </w:r>
    </w:p>
    <w:p>
      <w:pPr>
        <w:spacing w:after="0"/>
        <w:ind w:left="0"/>
        <w:jc w:val="both"/>
      </w:pPr>
      <w:r>
        <w:rPr>
          <w:rFonts w:ascii="Times New Roman"/>
          <w:b w:val="false"/>
          <w:i w:val="false"/>
          <w:color w:val="000000"/>
          <w:sz w:val="28"/>
        </w:rPr>
        <w:t>
      осы тармақшаның үшінші абзацында және осы тармақтың 2) тармақшасының үшінші абзацында көрсетілген заңды тұлғалардың Қазақстан Республикасының аумағындағы филиалдары және өкілдіктері резиденттер болып табылады;</w:t>
      </w:r>
    </w:p>
    <w:p>
      <w:pPr>
        <w:spacing w:after="0"/>
        <w:ind w:left="0"/>
        <w:jc w:val="both"/>
      </w:pPr>
      <w:r>
        <w:rPr>
          <w:rFonts w:ascii="Times New Roman"/>
          <w:b w:val="false"/>
          <w:i w:val="false"/>
          <w:color w:val="000000"/>
          <w:sz w:val="28"/>
        </w:rPr>
        <w:t>
      2) резидент еместер:</w:t>
      </w:r>
    </w:p>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 аумағында бір жылдан кем тұратын шетелдік азаматтар. Республика аумағында мемлекеттік қызмет, білім алу және емделу мақсатында жүрген шет мемлекеттердің азаматтары, олардың республика аумағында болу мерзімдеріне қарамастан резидент еместер болып табылады. Қазақстанда вахталық негізде жұмыс істеуге тартылған шетелдің азаматтары олардың республика аумағында болу ұзақтығына қарамастан резидент еместер болып табылады;</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p>
      <w:pPr>
        <w:spacing w:after="0"/>
        <w:ind w:left="0"/>
        <w:jc w:val="both"/>
      </w:pPr>
      <w:r>
        <w:rPr>
          <w:rFonts w:ascii="Times New Roman"/>
          <w:b w:val="false"/>
          <w:i w:val="false"/>
          <w:color w:val="000000"/>
          <w:sz w:val="28"/>
        </w:rPr>
        <w:t>
      осы тармақтың 1) тармақшасының үшінші абзацында және осы тармақшаның үшінші абзацында көрсетілген заңды тұлғалардың басқа мемлекеттер аумағындағы филиалдары және өкілдіктері резиденттер еместер болып табылады;</w:t>
      </w:r>
    </w:p>
    <w:p>
      <w:pPr>
        <w:spacing w:after="0"/>
        <w:ind w:left="0"/>
        <w:jc w:val="both"/>
      </w:pPr>
      <w:r>
        <w:rPr>
          <w:rFonts w:ascii="Times New Roman"/>
          <w:b w:val="false"/>
          <w:i w:val="false"/>
          <w:color w:val="000000"/>
          <w:sz w:val="28"/>
        </w:rPr>
        <w:t>
      3) қайта бағалау – есепті кезеңде валюта бағамдарының, қаржы құралы бағасының өзгеруі нәтижесінде қаржы құралы құнының (көлемінің) өзгеруі;</w:t>
      </w:r>
    </w:p>
    <w:p>
      <w:pPr>
        <w:spacing w:after="0"/>
        <w:ind w:left="0"/>
        <w:jc w:val="both"/>
      </w:pPr>
      <w:r>
        <w:rPr>
          <w:rFonts w:ascii="Times New Roman"/>
          <w:b w:val="false"/>
          <w:i w:val="false"/>
          <w:color w:val="000000"/>
          <w:sz w:val="28"/>
        </w:rPr>
        <w:t xml:space="preserve">
      4) басқа да өзгерістер – есепті кезеңде қаржы құралының бір жақты тәртіппен (кредитордың берешекті есептен шығаруы, әріптестің резиденттігін өзгертуі және тағы басқа) қаржы құралы құнының (көлемінің) өзгеруі, сондай-ақ есепті толтырған кезде бұрын жіберілген қателерді түзету. </w:t>
      </w:r>
    </w:p>
    <w:p>
      <w:pPr>
        <w:spacing w:after="0"/>
        <w:ind w:left="0"/>
        <w:jc w:val="both"/>
      </w:pPr>
      <w:r>
        <w:rPr>
          <w:rFonts w:ascii="Times New Roman"/>
          <w:b w:val="false"/>
          <w:i w:val="false"/>
          <w:color w:val="000000"/>
          <w:sz w:val="28"/>
        </w:rPr>
        <w:t xml:space="preserve">
      Есепті кезеңде қайта бағалаудың және басқа да өзгерістердің мәндері оң да, теріс те болуы мүмкін. Халықаралық ұйымдар (2-бөлімнің А бөлігі), резидент емес кәсіпорындар (2-бөлімнің Б бөлігі), әріптес елдер (2-бөлімнің В және Г бөліктері) бойынша қайта бағалауды және басқа да өзгерістерді жіктеу мүмкін болмаған кезде қайта бағалауды және басқа да өзгерістерді жиынтық түрінде ғана 1-бағанда көрсетуге рұқсат етіледі. </w:t>
      </w:r>
    </w:p>
    <w:bookmarkStart w:name="z36" w:id="32"/>
    <w:p>
      <w:pPr>
        <w:spacing w:after="0"/>
        <w:ind w:left="0"/>
        <w:jc w:val="both"/>
      </w:pPr>
      <w:r>
        <w:rPr>
          <w:rFonts w:ascii="Times New Roman"/>
          <w:b w:val="false"/>
          <w:i w:val="false"/>
          <w:color w:val="000000"/>
          <w:sz w:val="28"/>
        </w:rPr>
        <w:t>
      5. Барлық сомалар Америка Құрама Штаттарының мың долларымен (бұдан әрі – АҚШ) бүтін санмен көрсетіледі. Теңгемен және өзге шетел валютасымен сомалар АҚШ долларына аударылады. Айырбастау үшін Қазақстан Республикасының заңнамасына сәйкес қаржылық есептілікті қалыптастыру мақсатында қолданылатын валютаның нарықтық айырбастау бағамдары қолданылады. Операцияларды айырбастау үшін операция жасалған күнгі тиісті бағамдар қолданылады. Есепті кезеңнің соңындағы қорларды (қалдықтарды) айырбастау үшін есепті кезеңнің соңындағы тиісті бағамдар қолданылады.</w:t>
      </w:r>
    </w:p>
    <w:bookmarkEnd w:id="32"/>
    <w:bookmarkStart w:name="z37" w:id="33"/>
    <w:p>
      <w:pPr>
        <w:spacing w:after="0"/>
        <w:ind w:left="0"/>
        <w:jc w:val="both"/>
      </w:pPr>
      <w:r>
        <w:rPr>
          <w:rFonts w:ascii="Times New Roman"/>
          <w:b w:val="false"/>
          <w:i w:val="false"/>
          <w:color w:val="000000"/>
          <w:sz w:val="28"/>
        </w:rPr>
        <w:t>
      6. Есептік деректер барлық әріптес елдер (1-бөлім, 2-бөлімнің В және Г бөліктері), халықаралық ұйымдар (2-бөлімнің А бөлігі), резидент емес кәсіпорындар (2-бөлімнің Б бөлігі) бойынша бөліктерде көрсетіледі. Бұл ретте, 2-бөлімнің Б бөлігінің В жолында резидент еместің атауы, ал Г жолында - ол тіркелген ел көрсетіледі. Егер әріптес елдердің, халықаралық ұйымдардың немесе резидент емес кәсіпорындардың саны нысанда бар бағандар санынан асатын болса, жетіспейтін бағандар қосылады.</w:t>
      </w:r>
    </w:p>
    <w:bookmarkEnd w:id="33"/>
    <w:p>
      <w:pPr>
        <w:spacing w:after="0"/>
        <w:ind w:left="0"/>
        <w:jc w:val="both"/>
      </w:pPr>
      <w:r>
        <w:rPr>
          <w:rFonts w:ascii="Times New Roman"/>
          <w:b w:val="false"/>
          <w:i w:val="false"/>
          <w:color w:val="000000"/>
          <w:sz w:val="28"/>
        </w:rPr>
        <w:t xml:space="preserve">
      Ел бойынша "Елдердің атауларын және олардың әкімшілік-аумақтық бөлімшелерінің бірліктерін ұсыну кодтары. 1-бөлім. Елдердің кодтары" 06 ІSO 3166-1-2016 ҚР ҰЖ ұлттық жіктеуішіне сәйкес елдің екі әріптік коды көрсетіледі. </w:t>
      </w:r>
    </w:p>
    <w:p>
      <w:pPr>
        <w:spacing w:after="0"/>
        <w:ind w:left="0"/>
        <w:jc w:val="both"/>
      </w:pPr>
      <w:r>
        <w:rPr>
          <w:rFonts w:ascii="Times New Roman"/>
          <w:b w:val="false"/>
          <w:i w:val="false"/>
          <w:color w:val="000000"/>
          <w:sz w:val="28"/>
        </w:rPr>
        <w:t>
      1-бөлімде халықаралық ұйымдармен операциялар "Халықаралық ұйымдар" бағанында көрсетіледі.</w:t>
      </w:r>
    </w:p>
    <w:bookmarkStart w:name="z38" w:id="34"/>
    <w:p>
      <w:pPr>
        <w:spacing w:after="0"/>
        <w:ind w:left="0"/>
        <w:jc w:val="both"/>
      </w:pPr>
      <w:r>
        <w:rPr>
          <w:rFonts w:ascii="Times New Roman"/>
          <w:b w:val="false"/>
          <w:i w:val="false"/>
          <w:color w:val="000000"/>
          <w:sz w:val="28"/>
        </w:rPr>
        <w:t xml:space="preserve">
      7. 1-бөлімде қызметтердің құны нақты ақы төлеу уақыты бойынша емес, оны есептеу сәтіне (нақты қызмет көрсетілген күніне) көрсетіледі. </w:t>
      </w:r>
    </w:p>
    <w:bookmarkEnd w:id="34"/>
    <w:p>
      <w:pPr>
        <w:spacing w:after="0"/>
        <w:ind w:left="0"/>
        <w:jc w:val="both"/>
      </w:pPr>
      <w:r>
        <w:rPr>
          <w:rFonts w:ascii="Times New Roman"/>
          <w:b w:val="false"/>
          <w:i w:val="false"/>
          <w:color w:val="000000"/>
          <w:sz w:val="28"/>
        </w:rPr>
        <w:t>
      Табиғи ресурстарды жалға алу (60, 90-жолдар) жер, орман, қорықтар, су тоғандары сияқты табиғи ресурстарды уақытша пайдалануға беруді, сондай-ақ пайдалы қазбаларды өндіру және балық аулау құқығын қамтиды.</w:t>
      </w:r>
    </w:p>
    <w:p>
      <w:pPr>
        <w:spacing w:after="0"/>
        <w:ind w:left="0"/>
        <w:jc w:val="both"/>
      </w:pPr>
      <w:r>
        <w:rPr>
          <w:rFonts w:ascii="Times New Roman"/>
          <w:b w:val="false"/>
          <w:i w:val="false"/>
          <w:color w:val="000000"/>
          <w:sz w:val="28"/>
        </w:rPr>
        <w:t>
      Құрылыс қызметтері (110-жол) құрылыс учаскесін дайындау, объектілердің құрылысы, жинамалы құрылғылар мен жабдықтарды жинауды қамтитын құрылыс келісімшарттарының ажырамас бөлігі болып табылатын барлық тауарлар мен көрсетілетін қызметтерді қамтиды. Бұрғылау және су ұңғымаларын салу және операторы бар құрылыс немесе бөлшектеу жабдығын жалға алу, құрылыс жобасын басқару, құрылыс жүргізіп жөндеу сияқты басқа да құрылыс қызметтері қосылады.</w:t>
      </w:r>
    </w:p>
    <w:p>
      <w:pPr>
        <w:spacing w:after="0"/>
        <w:ind w:left="0"/>
        <w:jc w:val="both"/>
      </w:pPr>
      <w:r>
        <w:rPr>
          <w:rFonts w:ascii="Times New Roman"/>
          <w:b w:val="false"/>
          <w:i w:val="false"/>
          <w:color w:val="000000"/>
          <w:sz w:val="28"/>
        </w:rPr>
        <w:t>
      Басқару саласындағы көрсетілетін консультациялық қызметтер (120, 143-жолдар) жалпы басқару консультацияларын, қаржы менеджментін, кадр менеджментін, өндірістік менеджментті және басқа басқару консультацияларын; бизнес саясаты мен стратегия мәселелеріндегі консультацияларды, басшылық етуді және жедел көмекті; жұртшылықпен байланыс бойынша қызметтерді қамтиды. Құрылыс жобасына басшылық ету (құрылыс қызметтері) қосылмайды;</w:t>
      </w:r>
    </w:p>
    <w:p>
      <w:pPr>
        <w:spacing w:after="0"/>
        <w:ind w:left="0"/>
        <w:jc w:val="both"/>
      </w:pPr>
      <w:r>
        <w:rPr>
          <w:rFonts w:ascii="Times New Roman"/>
          <w:b w:val="false"/>
          <w:i w:val="false"/>
          <w:color w:val="000000"/>
          <w:sz w:val="28"/>
        </w:rPr>
        <w:t>
      Заң қызметіне (121, 144-жолдар) құқықтық кеңестер мен консультациялар; заң, сот және заңнамалық процестерде қызметтер ұсыну; фирмаларға жедел көмек көрсету; заң құжаттамасын дайындау; төрелік сот қызметі кіреді.</w:t>
      </w:r>
    </w:p>
    <w:p>
      <w:pPr>
        <w:spacing w:after="0"/>
        <w:ind w:left="0"/>
        <w:jc w:val="both"/>
      </w:pPr>
      <w:r>
        <w:rPr>
          <w:rFonts w:ascii="Times New Roman"/>
          <w:b w:val="false"/>
          <w:i w:val="false"/>
          <w:color w:val="000000"/>
          <w:sz w:val="28"/>
        </w:rPr>
        <w:t>
      Қаржы қызметтеріне (122-жол) қаржы мәмілелері бойынша делдалдардың комиссиялық сыйақысы (сақтандыру компанияларының және зейнетақы қорларының қызмет көрсетулерін қоспағанда) оның ішінде: кредиттер бойынша комиссия, бағалы қағаздар нарығының кәсіби қатысушыларының комиссиясы кіреді. Сондай-ақ, басқа да қосалқы көрсетілетін қаржы қызметтері (қаржылық консультациялар, қаржы активтерін басқару, кредиттік рейтинг қызметтері) кіреді. Депозиттер, кредиттер, несиелер және қарыздар бойынша сыйақылар көрсетілетін қаржы қызметтеріне кірмейді.</w:t>
      </w:r>
    </w:p>
    <w:p>
      <w:pPr>
        <w:spacing w:after="0"/>
        <w:ind w:left="0"/>
        <w:jc w:val="both"/>
      </w:pPr>
      <w:r>
        <w:rPr>
          <w:rFonts w:ascii="Times New Roman"/>
          <w:b w:val="false"/>
          <w:i w:val="false"/>
          <w:color w:val="000000"/>
          <w:sz w:val="28"/>
        </w:rPr>
        <w:t>
      Телекоммуникациялық қызметтер көрсетуге (125-жол) телефон, телетайп, телеграф, радиомен хабарлау, жерсеріктік байланыс, электрондық пошта, факс арқылы дыбысты, бейнені немесе басқа ақпарат беруді қамтиды, сондай-ақ, іскери желілік қызметтерді, телеконференцияларды, ілеспе қызметтерді, интернет және оған қолжетімділік кіреді. Телекоммуникациялық қызметтерге берілетін ақпараттың құны, телефон желісін орнату қызметтері (құрылыс қызметтері), компьютерлік қызметтер және дерекқор ақпаратына қолжетімділік және пайдалану кірмейді.</w:t>
      </w:r>
    </w:p>
    <w:p>
      <w:pPr>
        <w:spacing w:after="0"/>
        <w:ind w:left="0"/>
        <w:jc w:val="both"/>
      </w:pPr>
      <w:r>
        <w:rPr>
          <w:rFonts w:ascii="Times New Roman"/>
          <w:b w:val="false"/>
          <w:i w:val="false"/>
          <w:color w:val="000000"/>
          <w:sz w:val="28"/>
        </w:rPr>
        <w:t>
      Ақпараттық қызметтерге (127, 145-жолдар) бұқаралық ақпарат құралдарына жаңалықтар, фотосуреттер және мақалалар ұсыну; дерекқор құру, сақтау және тарату; пошта арқылы және өзге тәсілдермен жеткізе отырып мерзімдік басылымдарға тікелей жеке жазылу; кітапханалар мен мұрағаттар қызметтері кіреді.</w:t>
      </w:r>
    </w:p>
    <w:p>
      <w:pPr>
        <w:spacing w:after="0"/>
        <w:ind w:left="0"/>
        <w:jc w:val="both"/>
      </w:pPr>
      <w:r>
        <w:rPr>
          <w:rFonts w:ascii="Times New Roman"/>
          <w:b w:val="false"/>
          <w:i w:val="false"/>
          <w:color w:val="000000"/>
          <w:sz w:val="28"/>
        </w:rPr>
        <w:t>
      Компьютерлік қызметтерге (130-жол): тапсырыс берілген және тапсырыс берілмеген, электрондық байланыс арналары (электрондық пошта) арқылы жеткізілетін бағдарламалық қамтамасыз етуді (жаппай шығарылатын) және осыған байланысты лицензияларды сату (сатып алу); техникалық құралдарды және бағдарламалық қамтамасыз етуді орнату; компьтерлік техника және бағдарламалық қамтамасыз ету саласындағы консалтинг; компьютерлерді және қосалқы құрылғыларды жөндеу және техникалық қызмет көрсету, деректерді өңдеу және оларды серверге орналастыру кіреді. Материалдық тасымалдағыштарда (дискілерде және басқа да алынып салынатын тасымалдағыштарда немесе компьютерлік жабдықтың бір бөлігі) жеткізілетін тапсырыс берілген және тапсырыс берілмеген бағдарламалық қамтамасыз ету тауарларға жатқызылады.</w:t>
      </w:r>
    </w:p>
    <w:p>
      <w:pPr>
        <w:spacing w:after="0"/>
        <w:ind w:left="0"/>
        <w:jc w:val="both"/>
      </w:pPr>
      <w:r>
        <w:rPr>
          <w:rFonts w:ascii="Times New Roman"/>
          <w:b w:val="false"/>
          <w:i w:val="false"/>
          <w:color w:val="000000"/>
          <w:sz w:val="28"/>
        </w:rPr>
        <w:t>
      Басқа санаттарға жатқызылмаған жөндеу және техникалық қызмет көрсету бойынша қызметтер (131-жол) теңіз және әуе кемелері мен басқа да көлік құралдарына, сондай-ақ басқа да тауарларға күрделі және ағымдағы жөндеу және техникалық қызмет көрсетуді қамтиды.</w:t>
      </w:r>
    </w:p>
    <w:p>
      <w:pPr>
        <w:spacing w:after="0"/>
        <w:ind w:left="0"/>
        <w:jc w:val="both"/>
      </w:pPr>
      <w:r>
        <w:rPr>
          <w:rFonts w:ascii="Times New Roman"/>
          <w:b w:val="false"/>
          <w:i w:val="false"/>
          <w:color w:val="000000"/>
          <w:sz w:val="28"/>
        </w:rPr>
        <w:t>
      Көлік құралдарына қызмет көрсету жөніндегі қызметтер (135-жол) сүйретуді, лоцмандық алып өтуді, тұрақты, көлік құралдарын жинау мен тазартуды, навигациялық қолдауды, авиадиспетчерлік және өзге де порттық және ұқсас алымдарды, тиеу-түсіру жұмыстарын, сондай-ақ көлік құралына жеткізілетін тауарларды (отын, азық-түлік, борттық қорлар, балласт және бекіту материалдары) қамтиды.</w:t>
      </w:r>
    </w:p>
    <w:p>
      <w:pPr>
        <w:spacing w:after="0"/>
        <w:ind w:left="0"/>
        <w:jc w:val="both"/>
      </w:pPr>
      <w:r>
        <w:rPr>
          <w:rFonts w:ascii="Times New Roman"/>
          <w:b w:val="false"/>
          <w:i w:val="false"/>
          <w:color w:val="000000"/>
          <w:sz w:val="28"/>
        </w:rPr>
        <w:t xml:space="preserve">
      Инвестициялық мақсаттарға арналған трансферттерге (160, 190-жолдар) негізгі қорларды сатып алуға гранттар (ақшалай және заттай нысанда) кіреді және басым жағдайда нақты инвестициялық жобалармен (мысалы, ірі құрылыс жобаларымен) байланысты болады. </w:t>
      </w:r>
    </w:p>
    <w:p>
      <w:pPr>
        <w:spacing w:after="0"/>
        <w:ind w:left="0"/>
        <w:jc w:val="both"/>
      </w:pPr>
      <w:r>
        <w:rPr>
          <w:rFonts w:ascii="Times New Roman"/>
          <w:b w:val="false"/>
          <w:i w:val="false"/>
          <w:color w:val="000000"/>
          <w:sz w:val="28"/>
        </w:rPr>
        <w:t>
      Күрделі активтерге зиян келтіруге және басқа да бүлінумен байланысты өтемақы төлемдеріне (170, 200-жолдар) мұнайдың ағып кетуімен, қатты жарылыстармен және тағы басқа келтірілген зиянды өтеу есебіндегі төлемдер кіреді.</w:t>
      </w:r>
    </w:p>
    <w:bookmarkStart w:name="z39" w:id="35"/>
    <w:p>
      <w:pPr>
        <w:spacing w:after="0"/>
        <w:ind w:left="0"/>
        <w:jc w:val="both"/>
      </w:pPr>
      <w:r>
        <w:rPr>
          <w:rFonts w:ascii="Times New Roman"/>
          <w:b w:val="false"/>
          <w:i w:val="false"/>
          <w:color w:val="000000"/>
          <w:sz w:val="28"/>
        </w:rPr>
        <w:t>
      8. 2-бөлімнің Б бөлігінің 340-жол коды бойынша ұйымның қатысу үлесіне келетін резидент еместің таза пайдасы (шығыны) мынадай жолмен есептеледі: шетелдік заңды тұлғаның есепті кезеңдегі салық төленгеннен кейінгі таза пайдасы (шығыны) 2-бөлімнің Б бөлігінің 270-жол коды бойынша көрсетілген ұйымның осы заңды тұлғаның капиталына қатысу үлесіне көбейтіледі.</w:t>
      </w:r>
    </w:p>
    <w:bookmarkEnd w:id="35"/>
    <w:p>
      <w:pPr>
        <w:spacing w:after="0"/>
        <w:ind w:left="0"/>
        <w:jc w:val="both"/>
      </w:pPr>
      <w:r>
        <w:rPr>
          <w:rFonts w:ascii="Times New Roman"/>
          <w:b w:val="false"/>
          <w:i w:val="false"/>
          <w:color w:val="000000"/>
          <w:sz w:val="28"/>
        </w:rPr>
        <w:t>
      Егер осындай тәсіл заңды тұлға нысанында ұйымдастырылмаған шетелдік инвестициялық қорға қолданылатын болса, онда респондент ұйымының осы инвестициялық қорға қатысу үлесіне келетін шетелдік инвестициялық қордың таза пайдасы (зияны) осылайша есептеледі.</w:t>
      </w:r>
    </w:p>
    <w:bookmarkStart w:name="z40" w:id="36"/>
    <w:p>
      <w:pPr>
        <w:spacing w:after="0"/>
        <w:ind w:left="0"/>
        <w:jc w:val="both"/>
      </w:pPr>
      <w:r>
        <w:rPr>
          <w:rFonts w:ascii="Times New Roman"/>
          <w:b w:val="false"/>
          <w:i w:val="false"/>
          <w:color w:val="000000"/>
          <w:sz w:val="28"/>
        </w:rPr>
        <w:t>
      9. Қолма-қол еуроны көрсету үшін 2-бөлімнің В бөлігінің 560-600 жолдары бойынша "Әріптес елдердің атауы" бағандарында "Басқа елдер" деп көрсету қажет.</w:t>
      </w:r>
    </w:p>
    <w:bookmarkEnd w:id="36"/>
    <w:bookmarkStart w:name="z41" w:id="37"/>
    <w:p>
      <w:pPr>
        <w:spacing w:after="0"/>
        <w:ind w:left="0"/>
        <w:jc w:val="both"/>
      </w:pPr>
      <w:r>
        <w:rPr>
          <w:rFonts w:ascii="Times New Roman"/>
          <w:b w:val="false"/>
          <w:i w:val="false"/>
          <w:color w:val="000000"/>
          <w:sz w:val="28"/>
        </w:rPr>
        <w:t xml:space="preserve">
      10. "Мемлекеттік, мемлекет кепілдік берген сыртқы қарыздар және Қазақстан Республикасының кепілдемесімен тартылған қарыздар туралы есеп" (индексі 14-ТБ) ведомстволық статистикалық байқаудың нысанында болуына байланысты 2-бөлімнің Г бөлігінен Қазақстан Республикасы Үкіметінің ресми сыртқы қарыздары және еурооблигациялар алып тасталды. </w:t>
      </w:r>
    </w:p>
    <w:bookmarkEnd w:id="37"/>
    <w:bookmarkStart w:name="z42" w:id="38"/>
    <w:p>
      <w:pPr>
        <w:spacing w:after="0"/>
        <w:ind w:left="0"/>
        <w:jc w:val="both"/>
      </w:pPr>
      <w:r>
        <w:rPr>
          <w:rFonts w:ascii="Times New Roman"/>
          <w:b w:val="false"/>
          <w:i w:val="false"/>
          <w:color w:val="000000"/>
          <w:sz w:val="28"/>
        </w:rPr>
        <w:t>
      11. Арифметикалық-логикалық бақылау:</w:t>
      </w:r>
    </w:p>
    <w:bookmarkEnd w:id="38"/>
    <w:p>
      <w:pPr>
        <w:spacing w:after="0"/>
        <w:ind w:left="0"/>
        <w:jc w:val="both"/>
      </w:pPr>
      <w:r>
        <w:rPr>
          <w:rFonts w:ascii="Times New Roman"/>
          <w:b w:val="false"/>
          <w:i w:val="false"/>
          <w:color w:val="000000"/>
          <w:sz w:val="28"/>
        </w:rPr>
        <w:t>
      1) 1-бөлім. Резидент еместерден алынған (резидент еместерге ұсынылған) қызметтер және трансферттер:</w:t>
      </w:r>
    </w:p>
    <w:p>
      <w:pPr>
        <w:spacing w:after="0"/>
        <w:ind w:left="0"/>
        <w:jc w:val="both"/>
      </w:pPr>
      <w:r>
        <w:rPr>
          <w:rFonts w:ascii="Times New Roman"/>
          <w:b w:val="false"/>
          <w:i w:val="false"/>
          <w:color w:val="000000"/>
          <w:sz w:val="28"/>
        </w:rPr>
        <w:t>
      баған 1 = 2 + …..+ n бағандарының қосындысы барлық жолдар үшін;</w:t>
      </w:r>
    </w:p>
    <w:p>
      <w:pPr>
        <w:spacing w:after="0"/>
        <w:ind w:left="0"/>
        <w:jc w:val="both"/>
      </w:pPr>
      <w:r>
        <w:rPr>
          <w:rFonts w:ascii="Times New Roman"/>
          <w:b w:val="false"/>
          <w:i w:val="false"/>
          <w:color w:val="000000"/>
          <w:sz w:val="28"/>
        </w:rPr>
        <w:t>
       Б бөлігі. 110-жол = 111 + 117 әрбір баған үшін.</w:t>
      </w:r>
    </w:p>
    <w:p>
      <w:pPr>
        <w:spacing w:after="0"/>
        <w:ind w:left="0"/>
        <w:jc w:val="both"/>
      </w:pPr>
      <w:r>
        <w:rPr>
          <w:rFonts w:ascii="Times New Roman"/>
          <w:b w:val="false"/>
          <w:i w:val="false"/>
          <w:color w:val="000000"/>
          <w:sz w:val="28"/>
        </w:rPr>
        <w:t>
      2) 2-бөлім. Резидент еместерге қойылатын қаржылық талаптар және олардың алдындағы міндеттемелер:</w:t>
      </w:r>
    </w:p>
    <w:p>
      <w:pPr>
        <w:spacing w:after="0"/>
        <w:ind w:left="0"/>
        <w:jc w:val="both"/>
      </w:pPr>
      <w:r>
        <w:rPr>
          <w:rFonts w:ascii="Times New Roman"/>
          <w:b w:val="false"/>
          <w:i w:val="false"/>
          <w:color w:val="000000"/>
          <w:sz w:val="28"/>
        </w:rPr>
        <w:t>
      баған 1 = 2 +…..+ n бағандарының қосындысы барлық жолдар үшін;</w:t>
      </w:r>
    </w:p>
    <w:p>
      <w:pPr>
        <w:spacing w:after="0"/>
        <w:ind w:left="0"/>
        <w:jc w:val="both"/>
      </w:pPr>
      <w:r>
        <w:rPr>
          <w:rFonts w:ascii="Times New Roman"/>
          <w:b w:val="false"/>
          <w:i w:val="false"/>
          <w:color w:val="000000"/>
          <w:sz w:val="28"/>
        </w:rPr>
        <w:t>
      есептік кезеңнің 230, 300, 390, 450, 510, 560, 620, 690, 750, 810 жолдары = алдыңғы кезеңдегі 270, 350, 440, 500, 550, 600, 670, 740, 800, 860 жолдар;</w:t>
      </w:r>
    </w:p>
    <w:p>
      <w:pPr>
        <w:spacing w:after="0"/>
        <w:ind w:left="0"/>
        <w:jc w:val="both"/>
      </w:pPr>
      <w:r>
        <w:rPr>
          <w:rFonts w:ascii="Times New Roman"/>
          <w:b w:val="false"/>
          <w:i w:val="false"/>
          <w:color w:val="000000"/>
          <w:sz w:val="28"/>
        </w:rPr>
        <w:t>
      А бөлігі. әрбір баған үшін 270-жол = 230 + 240 – 245 + 250 + 260;</w:t>
      </w:r>
    </w:p>
    <w:p>
      <w:pPr>
        <w:spacing w:after="0"/>
        <w:ind w:left="0"/>
        <w:jc w:val="both"/>
      </w:pPr>
      <w:r>
        <w:rPr>
          <w:rFonts w:ascii="Times New Roman"/>
          <w:b w:val="false"/>
          <w:i w:val="false"/>
          <w:color w:val="000000"/>
          <w:sz w:val="28"/>
        </w:rPr>
        <w:t>
      Б бөлігі. әрбір баған үшін 350-жол = 300 + 310 – 320 + 330 + 340;</w:t>
      </w:r>
    </w:p>
    <w:p>
      <w:pPr>
        <w:spacing w:after="0"/>
        <w:ind w:left="0"/>
        <w:jc w:val="both"/>
      </w:pPr>
      <w:r>
        <w:rPr>
          <w:rFonts w:ascii="Times New Roman"/>
          <w:b w:val="false"/>
          <w:i w:val="false"/>
          <w:color w:val="000000"/>
          <w:sz w:val="28"/>
        </w:rPr>
        <w:t>
      В бөлігі. әрбір баған үшін 440-жол = 390 + 400 – 410 + 420 + 430;</w:t>
      </w:r>
    </w:p>
    <w:p>
      <w:pPr>
        <w:spacing w:after="0"/>
        <w:ind w:left="0"/>
        <w:jc w:val="both"/>
      </w:pPr>
      <w:r>
        <w:rPr>
          <w:rFonts w:ascii="Times New Roman"/>
          <w:b w:val="false"/>
          <w:i w:val="false"/>
          <w:color w:val="000000"/>
          <w:sz w:val="28"/>
        </w:rPr>
        <w:t>
      В бөлігі. әрбір баған үшін 500-жол = 450 + 460 – 470 + 480 + 490;</w:t>
      </w:r>
    </w:p>
    <w:p>
      <w:pPr>
        <w:spacing w:after="0"/>
        <w:ind w:left="0"/>
        <w:jc w:val="both"/>
      </w:pPr>
      <w:r>
        <w:rPr>
          <w:rFonts w:ascii="Times New Roman"/>
          <w:b w:val="false"/>
          <w:i w:val="false"/>
          <w:color w:val="000000"/>
          <w:sz w:val="28"/>
        </w:rPr>
        <w:t>
      В бөлігі. әрбір баған үшін 550-жол = 510 + 520 – 530 + 540;</w:t>
      </w:r>
    </w:p>
    <w:p>
      <w:pPr>
        <w:spacing w:after="0"/>
        <w:ind w:left="0"/>
        <w:jc w:val="both"/>
      </w:pPr>
      <w:r>
        <w:rPr>
          <w:rFonts w:ascii="Times New Roman"/>
          <w:b w:val="false"/>
          <w:i w:val="false"/>
          <w:color w:val="000000"/>
          <w:sz w:val="28"/>
        </w:rPr>
        <w:t>
      В бөлігі. әрбір баған үшін 600-жол = 560 + 570 – 580 + 590;</w:t>
      </w:r>
    </w:p>
    <w:p>
      <w:pPr>
        <w:spacing w:after="0"/>
        <w:ind w:left="0"/>
        <w:jc w:val="both"/>
      </w:pPr>
      <w:r>
        <w:rPr>
          <w:rFonts w:ascii="Times New Roman"/>
          <w:b w:val="false"/>
          <w:i w:val="false"/>
          <w:color w:val="000000"/>
          <w:sz w:val="28"/>
        </w:rPr>
        <w:t>
      В бөлігі. әрбір баған үшін 670-жол = 620 + 630 – 640 + 650 + 660;</w:t>
      </w:r>
    </w:p>
    <w:p>
      <w:pPr>
        <w:spacing w:after="0"/>
        <w:ind w:left="0"/>
        <w:jc w:val="both"/>
      </w:pPr>
      <w:r>
        <w:rPr>
          <w:rFonts w:ascii="Times New Roman"/>
          <w:b w:val="false"/>
          <w:i w:val="false"/>
          <w:color w:val="000000"/>
          <w:sz w:val="28"/>
        </w:rPr>
        <w:t>
      В бөлігі. әрбір баған үшін 740-жол = 690 + 700 – 710 + 720 + 730;</w:t>
      </w:r>
    </w:p>
    <w:p>
      <w:pPr>
        <w:spacing w:after="0"/>
        <w:ind w:left="0"/>
        <w:jc w:val="both"/>
      </w:pPr>
      <w:r>
        <w:rPr>
          <w:rFonts w:ascii="Times New Roman"/>
          <w:b w:val="false"/>
          <w:i w:val="false"/>
          <w:color w:val="000000"/>
          <w:sz w:val="28"/>
        </w:rPr>
        <w:t>
      В бөлігі. әрбір баған үшін 800-жол = 750 + 760 – 770 + 780 + 790;</w:t>
      </w:r>
    </w:p>
    <w:p>
      <w:pPr>
        <w:spacing w:after="0"/>
        <w:ind w:left="0"/>
        <w:jc w:val="both"/>
      </w:pPr>
      <w:r>
        <w:rPr>
          <w:rFonts w:ascii="Times New Roman"/>
          <w:b w:val="false"/>
          <w:i w:val="false"/>
          <w:color w:val="000000"/>
          <w:sz w:val="28"/>
        </w:rPr>
        <w:t>
      В бөлігі. әрбір баған үшін 860-жол = 810 + 820 – 830 + 840 + 850.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2020 жылғы 21 қаңтары</w:t>
            </w:r>
            <w:r>
              <w:br/>
            </w:r>
            <w:r>
              <w:rPr>
                <w:rFonts w:ascii="Times New Roman"/>
                <w:b w:val="false"/>
                <w:i w:val="false"/>
                <w:color w:val="000000"/>
                <w:sz w:val="20"/>
              </w:rPr>
              <w:t>№ 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r>
              <w:br/>
            </w:r>
            <w:r>
              <w:rPr>
                <w:rFonts w:ascii="Times New Roman"/>
                <w:b w:val="false"/>
                <w:i w:val="false"/>
                <w:color w:val="000000"/>
                <w:sz w:val="20"/>
              </w:rPr>
              <w:t xml:space="preserve">Председателя Комитета </w:t>
            </w:r>
            <w:r>
              <w:br/>
            </w:r>
            <w:r>
              <w:rPr>
                <w:rFonts w:ascii="Times New Roman"/>
                <w:b w:val="false"/>
                <w:i w:val="false"/>
                <w:color w:val="000000"/>
                <w:sz w:val="20"/>
              </w:rPr>
              <w:t xml:space="preserve">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21 января 2020 года № 3</w:t>
            </w:r>
          </w:p>
        </w:tc>
      </w:tr>
    </w:tbl>
    <w:tbl>
      <w:tblPr>
        <w:tblW w:w="0" w:type="auto"/>
        <w:tblCellSpacing w:w="0" w:type="auto"/>
        <w:tblBorders>
          <w:top w:val="none"/>
          <w:left w:val="none"/>
          <w:bottom w:val="none"/>
          <w:right w:val="none"/>
          <w:insideH w:val="none"/>
          <w:insideV w:val="none"/>
        </w:tblBorders>
      </w:tblPr>
      <w:tblGrid>
        <w:gridCol w:w="8495"/>
        <w:gridCol w:w="1562"/>
        <w:gridCol w:w="2243"/>
      </w:tblGrid>
      <w:tr>
        <w:trPr>
          <w:trHeight w:val="30" w:hRule="atLeast"/>
        </w:trPr>
        <w:tc>
          <w:tcPr>
            <w:tcW w:w="8495"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578100" cy="170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224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Қазақстан Республикасы </w:t>
            </w:r>
          </w:p>
          <w:p>
            <w:pPr>
              <w:spacing w:after="20"/>
              <w:ind w:left="20"/>
              <w:jc w:val="both"/>
            </w:pPr>
          </w:p>
          <w:p>
            <w:pPr>
              <w:spacing w:after="20"/>
              <w:ind w:left="20"/>
              <w:jc w:val="both"/>
            </w:pPr>
            <w:r>
              <w:rPr>
                <w:rFonts w:ascii="Times New Roman"/>
                <w:b/>
                <w:i w:val="false"/>
                <w:color w:val="000000"/>
                <w:sz w:val="20"/>
              </w:rPr>
              <w:t xml:space="preserve">Статистика агенттігі төрағасының </w:t>
            </w:r>
          </w:p>
          <w:p>
            <w:pPr>
              <w:spacing w:after="20"/>
              <w:ind w:left="20"/>
              <w:jc w:val="both"/>
            </w:pPr>
            <w:r>
              <w:rPr>
                <w:rFonts w:ascii="Times New Roman"/>
                <w:b/>
                <w:i w:val="false"/>
                <w:color w:val="000000"/>
                <w:sz w:val="20"/>
              </w:rPr>
              <w:t xml:space="preserve">міндетін атқарушының </w:t>
            </w:r>
          </w:p>
          <w:p>
            <w:pPr>
              <w:spacing w:after="20"/>
              <w:ind w:left="20"/>
              <w:jc w:val="both"/>
            </w:pPr>
            <w:r>
              <w:rPr>
                <w:rFonts w:ascii="Times New Roman"/>
                <w:b/>
                <w:i w:val="false"/>
                <w:color w:val="000000"/>
                <w:sz w:val="20"/>
              </w:rPr>
              <w:t xml:space="preserve">2010 жылғы 21 желтоқсандағы </w:t>
            </w:r>
          </w:p>
          <w:p>
            <w:pPr>
              <w:spacing w:after="20"/>
              <w:ind w:left="20"/>
              <w:jc w:val="both"/>
            </w:pPr>
            <w:r>
              <w:rPr>
                <w:rFonts w:ascii="Times New Roman"/>
                <w:b/>
                <w:i w:val="false"/>
                <w:color w:val="000000"/>
                <w:sz w:val="20"/>
              </w:rPr>
              <w:t xml:space="preserve">№ 351 бұйрығына </w:t>
            </w:r>
          </w:p>
          <w:p>
            <w:pPr>
              <w:spacing w:after="20"/>
              <w:ind w:left="20"/>
              <w:jc w:val="both"/>
            </w:pPr>
            <w:r>
              <w:rPr>
                <w:rFonts w:ascii="Times New Roman"/>
                <w:b/>
                <w:i w:val="false"/>
                <w:color w:val="000000"/>
                <w:sz w:val="20"/>
              </w:rPr>
              <w:t>31-қосымша
</w:t>
            </w:r>
          </w:p>
        </w:tc>
      </w:tr>
      <w:tr>
        <w:trPr>
          <w:trHeight w:val="30" w:hRule="atLeast"/>
        </w:trPr>
        <w:tc>
          <w:tcPr>
            <w:tcW w:w="0" w:type="auto"/>
            <w:vMerge/>
            <w:tcBorders>
              <w:top w:val="nil"/>
            </w:tcBorders>
          </w:tcPr>
          <w:p/>
        </w:tc>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p>
            <w:pPr>
              <w:spacing w:after="20"/>
              <w:ind w:left="20"/>
              <w:jc w:val="both"/>
            </w:pPr>
            <w:r>
              <w:rPr>
                <w:rFonts w:ascii="Times New Roman"/>
                <w:b w:val="false"/>
                <w:i w:val="false"/>
                <w:color w:val="000000"/>
                <w:sz w:val="20"/>
              </w:rPr>
              <w:t>
Қазақстан Республикасы Ұлттық Банкінің аумақтық органына респонденттің орналасқан жері бойынша ұсынылады</w:t>
            </w:r>
          </w:p>
          <w:p>
            <w:pPr>
              <w:spacing w:after="20"/>
              <w:ind w:left="20"/>
              <w:jc w:val="both"/>
            </w:pPr>
            <w:r>
              <w:rPr>
                <w:rFonts w:ascii="Times New Roman"/>
                <w:b w:val="false"/>
                <w:i w:val="false"/>
                <w:color w:val="000000"/>
                <w:sz w:val="20"/>
              </w:rPr>
              <w:t>
Представляется территориальному органу Национального Банка Республики Казахстан по месту нахождения респондента</w:t>
            </w:r>
          </w:p>
        </w:tc>
        <w:tc>
          <w:tcPr>
            <w:tcW w:w="2243" w:type="dxa"/>
            <w:tcBorders/>
            <w:tcMar>
              <w:top w:w="15" w:type="dxa"/>
              <w:left w:w="15" w:type="dxa"/>
              <w:bottom w:w="15" w:type="dxa"/>
              <w:right w:w="15" w:type="dxa"/>
            </w:tcMar>
            <w:vAlign w:val="center"/>
          </w:tcPr>
          <w:p/>
        </w:tc>
      </w:tr>
    </w:tbl>
    <w:bookmarkStart w:name="z43" w:id="39"/>
    <w:p>
      <w:pPr>
        <w:spacing w:after="0"/>
        <w:ind w:left="0"/>
        <w:jc w:val="left"/>
      </w:pPr>
      <w:r>
        <w:rPr>
          <w:rFonts w:ascii="Times New Roman"/>
          <w:b/>
          <w:i w:val="false"/>
          <w:color w:val="000000"/>
        </w:rPr>
        <w:t xml:space="preserve"> Резидент еместермен халықаралық операциялар туралы есеп</w:t>
      </w:r>
    </w:p>
    <w:bookmarkEnd w:id="39"/>
    <w:p>
      <w:pPr>
        <w:spacing w:after="0"/>
        <w:ind w:left="0"/>
        <w:jc w:val="both"/>
      </w:pPr>
      <w:r>
        <w:rPr>
          <w:rFonts w:ascii="Times New Roman"/>
          <w:b w:val="false"/>
          <w:i w:val="false"/>
          <w:color w:val="000000"/>
          <w:sz w:val="28"/>
        </w:rPr>
        <w:t>
      Отчет о международных операциях с нерезидентами</w:t>
      </w:r>
    </w:p>
    <w:tbl>
      <w:tblPr>
        <w:tblW w:w="0" w:type="auto"/>
        <w:tblCellSpacing w:w="0" w:type="auto"/>
        <w:tblBorders>
          <w:top w:val="none"/>
          <w:left w:val="none"/>
          <w:bottom w:val="none"/>
          <w:right w:val="none"/>
          <w:insideH w:val="none"/>
          <w:insideV w:val="none"/>
        </w:tblBorders>
      </w:tblPr>
      <w:tblGrid>
        <w:gridCol w:w="1355"/>
        <w:gridCol w:w="677"/>
        <w:gridCol w:w="2417"/>
        <w:gridCol w:w="394"/>
        <w:gridCol w:w="7059"/>
        <w:gridCol w:w="398"/>
      </w:tblGrid>
      <w:tr>
        <w:trPr>
          <w:trHeight w:val="30" w:hRule="atLeast"/>
        </w:trPr>
        <w:tc>
          <w:tcPr>
            <w:tcW w:w="13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10-ТБ Тоқсандық</w:t>
            </w:r>
          </w:p>
          <w:p>
            <w:pPr>
              <w:spacing w:after="20"/>
              <w:ind w:left="20"/>
              <w:jc w:val="both"/>
            </w:pPr>
            <w:r>
              <w:rPr>
                <w:rFonts w:ascii="Times New Roman"/>
                <w:b w:val="false"/>
                <w:i w:val="false"/>
                <w:color w:val="000000"/>
                <w:sz w:val="20"/>
              </w:rPr>
              <w:t>
Индекс 10-ПБ Квартальная</w:t>
            </w:r>
          </w:p>
        </w:tc>
        <w:tc>
          <w:tcPr>
            <w:tcW w:w="6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41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705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0033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экономикалық операцияларды жүзеге асыратын ұйымдар, өз қызметін Қазақстан Республикасында жүзеге асыратын шетелдік заңды тұлғалардың өкілдіктері мен филиалдары ұсынады. Статистикалық нысанды мемлекеттік басқару органдары мен банктер, көліктік ұйымдар және қосалқы көліктік қызметпен, көліктік құралдарды жалға берумен, электр қуатын жеткізумен айналысатын, туризм саласында қызмет көрсететін ұйымдар және Қазақстан Республикасындағы резидент емес-көліктік кәсіпорындардың өкілдіктері ұсынбайды.</w:t>
            </w:r>
          </w:p>
          <w:p>
            <w:pPr>
              <w:spacing w:after="20"/>
              <w:ind w:left="20"/>
              <w:jc w:val="both"/>
            </w:pPr>
            <w:r>
              <w:rPr>
                <w:rFonts w:ascii="Times New Roman"/>
                <w:b w:val="false"/>
                <w:i w:val="false"/>
                <w:color w:val="000000"/>
                <w:sz w:val="20"/>
              </w:rPr>
              <w:t>
Представляют организации, осуществляющие внешнеэкономические операции, представительства и филиалы иностранных юридических лиц, осуществляющие свою деятельность в Республике Казахстан. Не представляют статистическую форму государственные органы, банки, транспортные организации и организации, занимающиеся вспомогательной транспортной деятельностью, арендой транспортных средств, передачей электроэнергии, организации, предоставляющие услуги в сфере туризма и представители транспортных предприятий-нерезидентов в Республике Казахстан.</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есептік кезеңнен кейінгі бірінші айдың 30-нан кешіктірмей</w:t>
            </w:r>
          </w:p>
          <w:p>
            <w:pPr>
              <w:spacing w:after="20"/>
              <w:ind w:left="20"/>
              <w:jc w:val="both"/>
            </w:pPr>
            <w:r>
              <w:rPr>
                <w:rFonts w:ascii="Times New Roman"/>
                <w:b w:val="false"/>
                <w:i w:val="false"/>
                <w:color w:val="000000"/>
                <w:sz w:val="20"/>
              </w:rPr>
              <w:t>
Срок представления – не позднее 30 числа первого месяца после отчетного периода</w:t>
            </w:r>
          </w:p>
        </w:tc>
      </w:tr>
      <w:tr>
        <w:trPr>
          <w:trHeight w:val="30" w:hRule="atLeast"/>
        </w:trPr>
        <w:tc>
          <w:tcPr>
            <w:tcW w:w="13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33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44" w:id="40"/>
    <w:p>
      <w:pPr>
        <w:spacing w:after="0"/>
        <w:ind w:left="0"/>
        <w:jc w:val="left"/>
      </w:pPr>
      <w:r>
        <w:rPr>
          <w:rFonts w:ascii="Times New Roman"/>
          <w:b/>
          <w:i w:val="false"/>
          <w:color w:val="000000"/>
        </w:rPr>
        <w:t xml:space="preserve"> Мазмұны Содержание</w:t>
      </w:r>
    </w:p>
    <w:bookmarkEnd w:id="40"/>
    <w:p>
      <w:pPr>
        <w:spacing w:after="0"/>
        <w:ind w:left="0"/>
        <w:jc w:val="both"/>
      </w:pPr>
      <w:r>
        <w:rPr>
          <w:rFonts w:ascii="Times New Roman"/>
          <w:b w:val="false"/>
          <w:i w:val="false"/>
          <w:color w:val="000000"/>
          <w:sz w:val="28"/>
        </w:rPr>
        <w:t xml:space="preserve">
      Толтырылған бөлімдерді (бөлімдердің бөліктерін) көрсетіңіз (белгімен) </w:t>
      </w:r>
    </w:p>
    <w:p>
      <w:pPr>
        <w:spacing w:after="0"/>
        <w:ind w:left="0"/>
        <w:jc w:val="both"/>
      </w:pPr>
      <w:r>
        <w:rPr>
          <w:rFonts w:ascii="Times New Roman"/>
          <w:b w:val="false"/>
          <w:i w:val="false"/>
          <w:color w:val="000000"/>
          <w:sz w:val="28"/>
        </w:rPr>
        <w:t>
      Укажите (галочкой) заполненные разделы (части разделов)</w:t>
      </w:r>
    </w:p>
    <w:tbl>
      <w:tblPr>
        <w:tblW w:w="0" w:type="auto"/>
        <w:tblCellSpacing w:w="0" w:type="auto"/>
        <w:tblBorders>
          <w:top w:val="none"/>
          <w:left w:val="none"/>
          <w:bottom w:val="none"/>
          <w:right w:val="none"/>
          <w:insideH w:val="none"/>
          <w:insideV w:val="none"/>
        </w:tblBorders>
      </w:tblPr>
      <w:tblGrid>
        <w:gridCol w:w="3804"/>
        <w:gridCol w:w="1671"/>
        <w:gridCol w:w="6825"/>
      </w:tblGrid>
      <w:tr>
        <w:trPr>
          <w:trHeight w:val="30" w:hRule="atLeast"/>
        </w:trPr>
        <w:tc>
          <w:tcPr>
            <w:tcW w:w="380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95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
Раздел 1.</w:t>
            </w:r>
          </w:p>
        </w:tc>
        <w:tc>
          <w:tcPr>
            <w:tcW w:w="6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бойынша операциялар (2-5 бөлімдеріне қосылмайтындары)</w:t>
            </w:r>
          </w:p>
          <w:p>
            <w:pPr>
              <w:spacing w:after="20"/>
              <w:ind w:left="20"/>
              <w:jc w:val="both"/>
            </w:pPr>
            <w:r>
              <w:rPr>
                <w:rFonts w:ascii="Times New Roman"/>
                <w:b w:val="false"/>
                <w:i w:val="false"/>
                <w:color w:val="000000"/>
                <w:sz w:val="20"/>
              </w:rPr>
              <w:t>
Операции по оказанию услуг (не включаемые в разделы 2-5)</w:t>
            </w:r>
          </w:p>
        </w:tc>
      </w:tr>
      <w:tr>
        <w:trPr>
          <w:trHeight w:val="30" w:hRule="atLeast"/>
        </w:trPr>
        <w:tc>
          <w:tcPr>
            <w:tcW w:w="380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95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А-бөлік.</w:t>
            </w:r>
          </w:p>
          <w:p>
            <w:pPr>
              <w:spacing w:after="20"/>
              <w:ind w:left="20"/>
              <w:jc w:val="both"/>
            </w:pPr>
            <w:r>
              <w:rPr>
                <w:rFonts w:ascii="Times New Roman"/>
                <w:b w:val="false"/>
                <w:i w:val="false"/>
                <w:color w:val="000000"/>
                <w:sz w:val="20"/>
              </w:rPr>
              <w:t>
Часть А.</w:t>
            </w:r>
          </w:p>
        </w:tc>
        <w:tc>
          <w:tcPr>
            <w:tcW w:w="6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көрсетілген қызметтер</w:t>
            </w:r>
          </w:p>
          <w:p>
            <w:pPr>
              <w:spacing w:after="20"/>
              <w:ind w:left="20"/>
              <w:jc w:val="both"/>
            </w:pPr>
            <w:r>
              <w:rPr>
                <w:rFonts w:ascii="Times New Roman"/>
                <w:b w:val="false"/>
                <w:i w:val="false"/>
                <w:color w:val="000000"/>
                <w:sz w:val="20"/>
              </w:rPr>
              <w:t>
Услуги, оказанные нерезидентам</w:t>
            </w:r>
          </w:p>
        </w:tc>
      </w:tr>
      <w:tr>
        <w:trPr>
          <w:trHeight w:val="30" w:hRule="atLeast"/>
        </w:trPr>
        <w:tc>
          <w:tcPr>
            <w:tcW w:w="380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95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Б-бөлік.</w:t>
            </w:r>
          </w:p>
          <w:p>
            <w:pPr>
              <w:spacing w:after="20"/>
              <w:ind w:left="20"/>
              <w:jc w:val="both"/>
            </w:pPr>
            <w:r>
              <w:rPr>
                <w:rFonts w:ascii="Times New Roman"/>
                <w:b w:val="false"/>
                <w:i w:val="false"/>
                <w:color w:val="000000"/>
                <w:sz w:val="20"/>
              </w:rPr>
              <w:t>
Часть Б.</w:t>
            </w:r>
          </w:p>
        </w:tc>
        <w:tc>
          <w:tcPr>
            <w:tcW w:w="6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қызметтер</w:t>
            </w:r>
          </w:p>
          <w:p>
            <w:pPr>
              <w:spacing w:after="20"/>
              <w:ind w:left="20"/>
              <w:jc w:val="both"/>
            </w:pPr>
            <w:r>
              <w:rPr>
                <w:rFonts w:ascii="Times New Roman"/>
                <w:b w:val="false"/>
                <w:i w:val="false"/>
                <w:color w:val="000000"/>
                <w:sz w:val="20"/>
              </w:rPr>
              <w:t>
Услуги, полученные от нерезидентов</w:t>
            </w:r>
          </w:p>
        </w:tc>
      </w:tr>
      <w:tr>
        <w:trPr>
          <w:trHeight w:val="30" w:hRule="atLeast"/>
        </w:trPr>
        <w:tc>
          <w:tcPr>
            <w:tcW w:w="380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95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В-бөлік.</w:t>
            </w:r>
          </w:p>
          <w:p>
            <w:pPr>
              <w:spacing w:after="20"/>
              <w:ind w:left="20"/>
              <w:jc w:val="both"/>
            </w:pPr>
            <w:r>
              <w:rPr>
                <w:rFonts w:ascii="Times New Roman"/>
                <w:b w:val="false"/>
                <w:i w:val="false"/>
                <w:color w:val="000000"/>
                <w:sz w:val="20"/>
              </w:rPr>
              <w:t>
Часть В.</w:t>
            </w:r>
          </w:p>
        </w:tc>
        <w:tc>
          <w:tcPr>
            <w:tcW w:w="6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көрсетілген денсаулық сақтау қызметтері (тұтастай алғанда Қазақстан бойынша "Әлеуметтік медициналық сақтандыру қоры" акционерлік қоғамы толтырады)</w:t>
            </w:r>
          </w:p>
          <w:p>
            <w:pPr>
              <w:spacing w:after="20"/>
              <w:ind w:left="20"/>
              <w:jc w:val="both"/>
            </w:pPr>
            <w:r>
              <w:rPr>
                <w:rFonts w:ascii="Times New Roman"/>
                <w:b w:val="false"/>
                <w:i w:val="false"/>
                <w:color w:val="000000"/>
                <w:sz w:val="20"/>
              </w:rPr>
              <w:t>
Услуги здравоохранения, оказанные нерезидентам (заполняется акционерным обществом "Фонд социального медицинского страхования" в целом по Казахстану)</w:t>
            </w:r>
          </w:p>
        </w:tc>
      </w:tr>
      <w:tr>
        <w:trPr>
          <w:trHeight w:val="30" w:hRule="atLeast"/>
        </w:trPr>
        <w:tc>
          <w:tcPr>
            <w:tcW w:w="380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95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Раздел 2.</w:t>
            </w:r>
          </w:p>
        </w:tc>
        <w:tc>
          <w:tcPr>
            <w:tcW w:w="6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көлік қызметтері және қосалқы көлік қызметтері</w:t>
            </w:r>
          </w:p>
          <w:p>
            <w:pPr>
              <w:spacing w:after="20"/>
              <w:ind w:left="20"/>
              <w:jc w:val="both"/>
            </w:pPr>
            <w:r>
              <w:rPr>
                <w:rFonts w:ascii="Times New Roman"/>
                <w:b w:val="false"/>
                <w:i w:val="false"/>
                <w:color w:val="000000"/>
                <w:sz w:val="20"/>
              </w:rPr>
              <w:t>
Услуги пассажирского транспорта и вспомогательные транспортные услуги</w:t>
            </w:r>
          </w:p>
        </w:tc>
      </w:tr>
      <w:tr>
        <w:trPr>
          <w:trHeight w:val="30" w:hRule="atLeast"/>
        </w:trPr>
        <w:tc>
          <w:tcPr>
            <w:tcW w:w="380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95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Раздел 3.</w:t>
            </w:r>
          </w:p>
        </w:tc>
        <w:tc>
          <w:tcPr>
            <w:tcW w:w="6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Қазақстанда орналасқан халықаралық ұйымдарға, шетел елшіліктеріне, консулдықтарына және басқа да шетел дипломатиялық және ресми өкілдіктерге көрсетілген тауарлары мен қызметтері</w:t>
            </w:r>
          </w:p>
          <w:p>
            <w:pPr>
              <w:spacing w:after="20"/>
              <w:ind w:left="20"/>
              <w:jc w:val="both"/>
            </w:pPr>
            <w:r>
              <w:rPr>
                <w:rFonts w:ascii="Times New Roman"/>
                <w:b w:val="false"/>
                <w:i w:val="false"/>
                <w:color w:val="000000"/>
                <w:sz w:val="20"/>
              </w:rPr>
              <w:t>
Товары и услуги, оказанные находящимся в Казахстане международным организациям, иностранным посольствам, консульствам и другим иностранным дипломатическим и официальным представительствам</w:t>
            </w:r>
          </w:p>
        </w:tc>
      </w:tr>
      <w:tr>
        <w:trPr>
          <w:trHeight w:val="30" w:hRule="atLeast"/>
        </w:trPr>
        <w:tc>
          <w:tcPr>
            <w:tcW w:w="380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95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Раздел 4.</w:t>
            </w:r>
          </w:p>
        </w:tc>
        <w:tc>
          <w:tcPr>
            <w:tcW w:w="6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көлігінің қызметтері (жүк сақтандыруды есептемегенде) </w:t>
            </w:r>
          </w:p>
          <w:p>
            <w:pPr>
              <w:spacing w:after="20"/>
              <w:ind w:left="20"/>
              <w:jc w:val="both"/>
            </w:pPr>
            <w:r>
              <w:rPr>
                <w:rFonts w:ascii="Times New Roman"/>
                <w:b w:val="false"/>
                <w:i w:val="false"/>
                <w:color w:val="000000"/>
                <w:sz w:val="20"/>
              </w:rPr>
              <w:t>
Услуги грузового транспорта (без учета страхования грузов)</w:t>
            </w:r>
          </w:p>
        </w:tc>
      </w:tr>
      <w:tr>
        <w:trPr>
          <w:trHeight w:val="30" w:hRule="atLeast"/>
        </w:trPr>
        <w:tc>
          <w:tcPr>
            <w:tcW w:w="380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95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Раздел 5.</w:t>
            </w:r>
          </w:p>
        </w:tc>
        <w:tc>
          <w:tcPr>
            <w:tcW w:w="6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активтермен және табиғи ресурстарды жалдаумен операциялар</w:t>
            </w:r>
          </w:p>
          <w:p>
            <w:pPr>
              <w:spacing w:after="20"/>
              <w:ind w:left="20"/>
              <w:jc w:val="both"/>
            </w:pPr>
            <w:r>
              <w:rPr>
                <w:rFonts w:ascii="Times New Roman"/>
                <w:b w:val="false"/>
                <w:i w:val="false"/>
                <w:color w:val="000000"/>
                <w:sz w:val="20"/>
              </w:rPr>
              <w:t>
Операции с нематериальными активами и арендой природных ресурсов</w:t>
            </w:r>
          </w:p>
        </w:tc>
      </w:tr>
      <w:tr>
        <w:trPr>
          <w:trHeight w:val="30" w:hRule="atLeast"/>
        </w:trPr>
        <w:tc>
          <w:tcPr>
            <w:tcW w:w="380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95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Раздел 6.</w:t>
            </w:r>
          </w:p>
        </w:tc>
        <w:tc>
          <w:tcPr>
            <w:tcW w:w="6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өңдеуге, жөндеуге және қайта сатуға арналған тауарлар, тауарлардың кері экспорты және кері импорты </w:t>
            </w:r>
          </w:p>
          <w:p>
            <w:pPr>
              <w:spacing w:after="20"/>
              <w:ind w:left="20"/>
              <w:jc w:val="both"/>
            </w:pPr>
            <w:r>
              <w:rPr>
                <w:rFonts w:ascii="Times New Roman"/>
                <w:b w:val="false"/>
                <w:i w:val="false"/>
                <w:color w:val="000000"/>
                <w:sz w:val="20"/>
              </w:rPr>
              <w:t>
Товары для переработки, ремонта и перепродажи, реэкспорт и реимпорт товаров</w:t>
            </w:r>
          </w:p>
        </w:tc>
      </w:tr>
      <w:tr>
        <w:trPr>
          <w:trHeight w:val="30" w:hRule="atLeast"/>
        </w:trPr>
        <w:tc>
          <w:tcPr>
            <w:tcW w:w="380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95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Раздел 7.</w:t>
            </w:r>
          </w:p>
        </w:tc>
        <w:tc>
          <w:tcPr>
            <w:tcW w:w="6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қызметкерлерге төленген жалақы </w:t>
            </w:r>
          </w:p>
          <w:p>
            <w:pPr>
              <w:spacing w:after="20"/>
              <w:ind w:left="20"/>
              <w:jc w:val="both"/>
            </w:pPr>
            <w:r>
              <w:rPr>
                <w:rFonts w:ascii="Times New Roman"/>
                <w:b w:val="false"/>
                <w:i w:val="false"/>
                <w:color w:val="000000"/>
                <w:sz w:val="20"/>
              </w:rPr>
              <w:t>
Заработная плата, выплаченная работникам-нерезидентам</w:t>
            </w:r>
          </w:p>
        </w:tc>
      </w:tr>
      <w:tr>
        <w:trPr>
          <w:trHeight w:val="30" w:hRule="atLeast"/>
        </w:trPr>
        <w:tc>
          <w:tcPr>
            <w:tcW w:w="380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953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6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Раздел 8.</w:t>
            </w:r>
          </w:p>
        </w:tc>
        <w:tc>
          <w:tcPr>
            <w:tcW w:w="6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және күрделі трансферттер, коммерциялық емес ұйымдарға мүшелік жарналар</w:t>
            </w:r>
          </w:p>
          <w:p>
            <w:pPr>
              <w:spacing w:after="20"/>
              <w:ind w:left="20"/>
              <w:jc w:val="both"/>
            </w:pPr>
            <w:r>
              <w:rPr>
                <w:rFonts w:ascii="Times New Roman"/>
                <w:b w:val="false"/>
                <w:i w:val="false"/>
                <w:color w:val="000000"/>
                <w:sz w:val="20"/>
              </w:rPr>
              <w:t>
Текущие и капитальные трансферты, членские взносы в некоммерческие организации</w:t>
            </w:r>
          </w:p>
        </w:tc>
      </w:tr>
    </w:tbl>
    <w:bookmarkStart w:name="z45" w:id="41"/>
    <w:p>
      <w:pPr>
        <w:spacing w:after="0"/>
        <w:ind w:left="0"/>
        <w:jc w:val="both"/>
      </w:pPr>
      <w:r>
        <w:rPr>
          <w:rFonts w:ascii="Times New Roman"/>
          <w:b w:val="false"/>
          <w:i w:val="false"/>
          <w:color w:val="000000"/>
          <w:sz w:val="28"/>
        </w:rPr>
        <w:t>
      1-бөлім. Қызмет көрсету бойынша операциялар (2-5 бөлімдеріне қосылмайтындары), Америка Құрама Штаттарының (бұдан әрі – АҚШ) мың доллары</w:t>
      </w:r>
    </w:p>
    <w:bookmarkEnd w:id="41"/>
    <w:p>
      <w:pPr>
        <w:spacing w:after="0"/>
        <w:ind w:left="0"/>
        <w:jc w:val="both"/>
      </w:pPr>
      <w:r>
        <w:rPr>
          <w:rFonts w:ascii="Times New Roman"/>
          <w:b w:val="false"/>
          <w:i w:val="false"/>
          <w:color w:val="000000"/>
          <w:sz w:val="28"/>
        </w:rPr>
        <w:t>
      Раздел 1. Операции по оказанию услуг (не включаемые в разделы 2-5), тысяч долларов Соединенных Штатов Америки (далее – США)</w:t>
      </w:r>
    </w:p>
    <w:bookmarkStart w:name="z46" w:id="42"/>
    <w:p>
      <w:pPr>
        <w:spacing w:after="0"/>
        <w:ind w:left="0"/>
        <w:jc w:val="both"/>
      </w:pPr>
      <w:r>
        <w:rPr>
          <w:rFonts w:ascii="Times New Roman"/>
          <w:b w:val="false"/>
          <w:i w:val="false"/>
          <w:color w:val="000000"/>
          <w:sz w:val="28"/>
        </w:rPr>
        <w:t>
      А-бөлік. Резидент еместерге көрсетілген қызметтер</w:t>
      </w:r>
    </w:p>
    <w:bookmarkEnd w:id="42"/>
    <w:p>
      <w:pPr>
        <w:spacing w:after="0"/>
        <w:ind w:left="0"/>
        <w:jc w:val="both"/>
      </w:pPr>
      <w:r>
        <w:rPr>
          <w:rFonts w:ascii="Times New Roman"/>
          <w:b w:val="false"/>
          <w:i w:val="false"/>
          <w:color w:val="000000"/>
          <w:sz w:val="28"/>
        </w:rPr>
        <w:t>
      Часть А. Услуги, оказанные нерезидентам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3"/>
        <w:gridCol w:w="1337"/>
        <w:gridCol w:w="634"/>
        <w:gridCol w:w="634"/>
        <w:gridCol w:w="282"/>
        <w:gridCol w:w="282"/>
        <w:gridCol w:w="282"/>
        <w:gridCol w:w="282"/>
        <w:gridCol w:w="282"/>
        <w:gridCol w:w="282"/>
      </w:tblGrid>
      <w:tr>
        <w:trPr>
          <w:trHeight w:val="30" w:hRule="atLeast"/>
        </w:trPr>
        <w:tc>
          <w:tcPr>
            <w:tcW w:w="8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қызметі (құрылыс жұмыстарына байланысты жөндеу және техникалық қызмет көрсетуді қосқанда), оның ішінде:</w:t>
            </w:r>
          </w:p>
          <w:p>
            <w:pPr>
              <w:spacing w:after="20"/>
              <w:ind w:left="20"/>
              <w:jc w:val="both"/>
            </w:pPr>
            <w:r>
              <w:rPr>
                <w:rFonts w:ascii="Times New Roman"/>
                <w:b w:val="false"/>
                <w:i w:val="false"/>
                <w:color w:val="000000"/>
                <w:sz w:val="20"/>
              </w:rPr>
              <w:t>
Строительные услуги (включая ремонт и техническое обслуживание в связи со строительством), в том числе: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құрылыс (құрылыстың жалпы негіздегі құны құрылыс қызметі жүзеге асырылатын елдегі шетелдік кәсіпорын немесе филиал ретінде тіркелмеген құрылыс алаңында орналасқан құрылысты басқару құрылыстың жобасын жүзеге асыратын мердігер құрылыс ұйымымен толтырылады), оның ішінде:</w:t>
            </w:r>
          </w:p>
          <w:p>
            <w:pPr>
              <w:spacing w:after="20"/>
              <w:ind w:left="20"/>
              <w:jc w:val="both"/>
            </w:pPr>
            <w:r>
              <w:rPr>
                <w:rFonts w:ascii="Times New Roman"/>
                <w:b w:val="false"/>
                <w:i w:val="false"/>
                <w:color w:val="000000"/>
                <w:sz w:val="20"/>
              </w:rPr>
              <w:t>
строительство за границей (стоимость строительства на валовой основе заполняется подрядчиком, выполняющим строительный проект через находящееся на строительной площадке строительное управление, не регистрируемое как иностранное лицо или отделение в стране, в которой ведется строительная деятельность), в том числе: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 өндірістік процесске жұмсаған құрылыс жұмыстарының, еңбектің құны</w:t>
            </w:r>
          </w:p>
          <w:p>
            <w:pPr>
              <w:spacing w:after="20"/>
              <w:ind w:left="20"/>
              <w:jc w:val="both"/>
            </w:pPr>
            <w:r>
              <w:rPr>
                <w:rFonts w:ascii="Times New Roman"/>
                <w:b w:val="false"/>
                <w:i w:val="false"/>
                <w:color w:val="000000"/>
                <w:sz w:val="20"/>
              </w:rPr>
              <w:t>
стоимость строительных работ, труда, вложенных в производственный процесс Вашей организацией</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қызметі жүргізіліп жатқан елге Сіздің ұйым шығарған тауарлар</w:t>
            </w:r>
          </w:p>
          <w:p>
            <w:pPr>
              <w:spacing w:after="20"/>
              <w:ind w:left="20"/>
              <w:jc w:val="both"/>
            </w:pPr>
            <w:r>
              <w:rPr>
                <w:rFonts w:ascii="Times New Roman"/>
                <w:b w:val="false"/>
                <w:i w:val="false"/>
                <w:color w:val="000000"/>
                <w:sz w:val="20"/>
              </w:rPr>
              <w:t>
товары, вывезенные Вашей организацией в страну, в которой ведется строительная деятельность</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қызметі жүргізіліп жатқан елде резидент еместермен орындалған құрылыс жұмыстары</w:t>
            </w:r>
          </w:p>
          <w:p>
            <w:pPr>
              <w:spacing w:after="20"/>
              <w:ind w:left="20"/>
              <w:jc w:val="both"/>
            </w:pPr>
            <w:r>
              <w:rPr>
                <w:rFonts w:ascii="Times New Roman"/>
                <w:b w:val="false"/>
                <w:i w:val="false"/>
                <w:color w:val="000000"/>
                <w:sz w:val="20"/>
              </w:rPr>
              <w:t>
строительные работы, выполненные нерезидентами в стране, в которой ведется строительная деятельность</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қызметі жүргізіліп жатқан елде Сіздің ұйым алған тауарлар</w:t>
            </w:r>
          </w:p>
          <w:p>
            <w:pPr>
              <w:spacing w:after="20"/>
              <w:ind w:left="20"/>
              <w:jc w:val="both"/>
            </w:pPr>
            <w:r>
              <w:rPr>
                <w:rFonts w:ascii="Times New Roman"/>
                <w:b w:val="false"/>
                <w:i w:val="false"/>
                <w:color w:val="000000"/>
                <w:sz w:val="20"/>
              </w:rPr>
              <w:t>
товары, приобретенные Вашей организацией в стране, в которой ведется строительная деятельность</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елдерде Сіздің ұйым алған тауарлар</w:t>
            </w:r>
          </w:p>
          <w:p>
            <w:pPr>
              <w:spacing w:after="20"/>
              <w:ind w:left="20"/>
              <w:jc w:val="both"/>
            </w:pPr>
            <w:r>
              <w:rPr>
                <w:rFonts w:ascii="Times New Roman"/>
                <w:b w:val="false"/>
                <w:i w:val="false"/>
                <w:color w:val="000000"/>
                <w:sz w:val="20"/>
              </w:rPr>
              <w:t>
товары, приобретенные Вашей организацией в третьих странах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емес-жалдамалы қызметкерлердің еңбекақысы (Сіздің ұйымның қызметкерлерін қоспағанда)</w:t>
            </w:r>
          </w:p>
          <w:p>
            <w:pPr>
              <w:spacing w:after="20"/>
              <w:ind w:left="20"/>
              <w:jc w:val="both"/>
            </w:pPr>
            <w:r>
              <w:rPr>
                <w:rFonts w:ascii="Times New Roman"/>
                <w:b w:val="false"/>
                <w:i w:val="false"/>
                <w:color w:val="000000"/>
                <w:sz w:val="20"/>
              </w:rPr>
              <w:t>
оплата труда наемных работников-нерезидентов (за исключением сотрудников Вашей организации)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 жалпы кіріс және оған теңестірілген табыстарды есептеуі</w:t>
            </w:r>
          </w:p>
          <w:p>
            <w:pPr>
              <w:spacing w:after="20"/>
              <w:ind w:left="20"/>
              <w:jc w:val="both"/>
            </w:pPr>
            <w:r>
              <w:rPr>
                <w:rFonts w:ascii="Times New Roman"/>
                <w:b w:val="false"/>
                <w:i w:val="false"/>
                <w:color w:val="000000"/>
                <w:sz w:val="20"/>
              </w:rPr>
              <w:t>
начисление Вашей организацией валовой прибыли и приравненных к ней доходов</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құрылыс (резидент емес- мердігерге арналған құрылыс жұмыстарын орындаушы қосалқы-мердігермен толтырылады)</w:t>
            </w:r>
          </w:p>
          <w:p>
            <w:pPr>
              <w:spacing w:after="20"/>
              <w:ind w:left="20"/>
              <w:jc w:val="both"/>
            </w:pPr>
            <w:r>
              <w:rPr>
                <w:rFonts w:ascii="Times New Roman"/>
                <w:b w:val="false"/>
                <w:i w:val="false"/>
                <w:color w:val="000000"/>
                <w:sz w:val="20"/>
              </w:rPr>
              <w:t>
строительство за границей (заполняется субподрядчиком, выполняющим строительные работы для подрядчика-нерезидента)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құрылыс (сіздің ұйымыңыз резидент емес құрылыс компанияларына сатқан тауарларды қоса алғанда)</w:t>
            </w:r>
          </w:p>
          <w:p>
            <w:pPr>
              <w:spacing w:after="20"/>
              <w:ind w:left="20"/>
              <w:jc w:val="both"/>
            </w:pPr>
            <w:r>
              <w:rPr>
                <w:rFonts w:ascii="Times New Roman"/>
                <w:b w:val="false"/>
                <w:i w:val="false"/>
                <w:color w:val="000000"/>
                <w:sz w:val="20"/>
              </w:rPr>
              <w:t>
строительство в Казахстане (включая товары, проданные Вашей организацией строительным предприятиям-нерезидентам)</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қызметтер</w:t>
            </w:r>
          </w:p>
          <w:p>
            <w:pPr>
              <w:spacing w:after="20"/>
              <w:ind w:left="20"/>
              <w:jc w:val="both"/>
            </w:pPr>
            <w:r>
              <w:rPr>
                <w:rFonts w:ascii="Times New Roman"/>
                <w:b w:val="false"/>
                <w:i w:val="false"/>
                <w:color w:val="000000"/>
                <w:sz w:val="20"/>
              </w:rPr>
              <w:t>
Финансовые услуги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қызметтер (берілетін ақпарат құнын есептемегенде), оның ішінде:</w:t>
            </w:r>
          </w:p>
          <w:p>
            <w:pPr>
              <w:spacing w:after="20"/>
              <w:ind w:left="20"/>
              <w:jc w:val="both"/>
            </w:pPr>
            <w:r>
              <w:rPr>
                <w:rFonts w:ascii="Times New Roman"/>
                <w:b w:val="false"/>
                <w:i w:val="false"/>
                <w:color w:val="000000"/>
                <w:sz w:val="20"/>
              </w:rPr>
              <w:t>
Телекоммунакационные услуги (без учета стоимости передаваемой информации), в том числе: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шетелден Қазақстанмен телефондық, ұялы байланыс қызметтері</w:t>
            </w:r>
          </w:p>
          <w:p>
            <w:pPr>
              <w:spacing w:after="20"/>
              <w:ind w:left="20"/>
              <w:jc w:val="both"/>
            </w:pPr>
            <w:r>
              <w:rPr>
                <w:rFonts w:ascii="Times New Roman"/>
                <w:b w:val="false"/>
                <w:i w:val="false"/>
                <w:color w:val="000000"/>
                <w:sz w:val="20"/>
              </w:rPr>
              <w:t>
услуги телефонной, мобильной связи из-за рубежа с Казахстаном</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аумағындағы резидент еместер үшін телефондық, ұялы байланыс қызметтері</w:t>
            </w:r>
          </w:p>
          <w:p>
            <w:pPr>
              <w:spacing w:after="20"/>
              <w:ind w:left="20"/>
              <w:jc w:val="both"/>
            </w:pPr>
            <w:r>
              <w:rPr>
                <w:rFonts w:ascii="Times New Roman"/>
                <w:b w:val="false"/>
                <w:i w:val="false"/>
                <w:color w:val="000000"/>
                <w:sz w:val="20"/>
              </w:rPr>
              <w:t>
услуги телефонной, мобильной связи для нерезидентов, находящихся на территории Казахстана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меншігіндегі жерсеріктерді пайдалану</w:t>
            </w:r>
          </w:p>
          <w:p>
            <w:pPr>
              <w:spacing w:after="20"/>
              <w:ind w:left="20"/>
              <w:jc w:val="both"/>
            </w:pPr>
            <w:r>
              <w:rPr>
                <w:rFonts w:ascii="Times New Roman"/>
                <w:b w:val="false"/>
                <w:i w:val="false"/>
                <w:color w:val="000000"/>
                <w:sz w:val="20"/>
              </w:rPr>
              <w:t>
использование спутников, находящихся в собственности Казахстана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магистралды кабелі қызметтері және интернетке қолжетімділікті қоса алғанда желіге қолжетімділік қызметтері</w:t>
            </w:r>
          </w:p>
          <w:p>
            <w:pPr>
              <w:spacing w:after="20"/>
              <w:ind w:left="20"/>
              <w:jc w:val="both"/>
            </w:pPr>
            <w:r>
              <w:rPr>
                <w:rFonts w:ascii="Times New Roman"/>
                <w:b w:val="false"/>
                <w:i w:val="false"/>
                <w:color w:val="000000"/>
                <w:sz w:val="20"/>
              </w:rPr>
              <w:t>
услуги магистрального кабеля интернета и услуги доступа к сети, включая предоставление доступа к интернету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желілер қызметтері, телеконференциялар ұйымдастыру, қолдау қызметтерінің жұмыстары</w:t>
            </w:r>
          </w:p>
          <w:p>
            <w:pPr>
              <w:spacing w:after="20"/>
              <w:ind w:left="20"/>
              <w:jc w:val="both"/>
            </w:pPr>
            <w:r>
              <w:rPr>
                <w:rFonts w:ascii="Times New Roman"/>
                <w:b w:val="false"/>
                <w:i w:val="false"/>
                <w:color w:val="000000"/>
                <w:sz w:val="20"/>
              </w:rPr>
              <w:t>
услуги деловых сетей, организация телеконференций, услуги служб поддержки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телеграф, телефакс, радио, телевизиялық кабель арқылы тасымалдау қызметтері</w:t>
            </w:r>
          </w:p>
          <w:p>
            <w:pPr>
              <w:spacing w:after="20"/>
              <w:ind w:left="20"/>
              <w:jc w:val="both"/>
            </w:pPr>
            <w:r>
              <w:rPr>
                <w:rFonts w:ascii="Times New Roman"/>
                <w:b w:val="false"/>
                <w:i w:val="false"/>
                <w:color w:val="000000"/>
                <w:sz w:val="20"/>
              </w:rPr>
              <w:t>
услуги телекса, телеграфа, телефакса, радио, передача по телевизионным кабелям</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телекоммуникациялық қызметтер</w:t>
            </w:r>
          </w:p>
          <w:p>
            <w:pPr>
              <w:spacing w:after="20"/>
              <w:ind w:left="20"/>
              <w:jc w:val="both"/>
            </w:pPr>
            <w:r>
              <w:rPr>
                <w:rFonts w:ascii="Times New Roman"/>
                <w:b w:val="false"/>
                <w:i w:val="false"/>
                <w:color w:val="000000"/>
                <w:sz w:val="20"/>
              </w:rPr>
              <w:t>
прочие телекоммуникационные услуги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қызметтер (компьютерлерді жөндеу және техникалық қызмет көрсетуді қосқанда), оның ішінде:</w:t>
            </w:r>
          </w:p>
          <w:p>
            <w:pPr>
              <w:spacing w:after="20"/>
              <w:ind w:left="20"/>
              <w:jc w:val="both"/>
            </w:pPr>
            <w:r>
              <w:rPr>
                <w:rFonts w:ascii="Times New Roman"/>
                <w:b w:val="false"/>
                <w:i w:val="false"/>
                <w:color w:val="000000"/>
                <w:sz w:val="20"/>
              </w:rPr>
              <w:t>
Компьютерные услуги (включая ремонт и техническое обслуживание компьютеров), в том числе: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w:t>
            </w:r>
          </w:p>
          <w:p>
            <w:pPr>
              <w:spacing w:after="20"/>
              <w:ind w:left="20"/>
              <w:jc w:val="both"/>
            </w:pPr>
            <w:r>
              <w:rPr>
                <w:rFonts w:ascii="Times New Roman"/>
                <w:b w:val="false"/>
                <w:i w:val="false"/>
                <w:color w:val="000000"/>
                <w:sz w:val="20"/>
              </w:rPr>
              <w:t>
компьютерное программное обеспечение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 тарап ұсынатын қосалқы бөлшектер мен материалдар</w:t>
            </w:r>
          </w:p>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компьютерлік қызметтер</w:t>
            </w:r>
          </w:p>
          <w:p>
            <w:pPr>
              <w:spacing w:after="20"/>
              <w:ind w:left="20"/>
              <w:jc w:val="both"/>
            </w:pPr>
            <w:r>
              <w:rPr>
                <w:rFonts w:ascii="Times New Roman"/>
                <w:b w:val="false"/>
                <w:i w:val="false"/>
                <w:color w:val="000000"/>
                <w:sz w:val="20"/>
              </w:rPr>
              <w:t>
прочие компьютерные услуги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 оның ішінде:</w:t>
            </w:r>
          </w:p>
          <w:p>
            <w:pPr>
              <w:spacing w:after="20"/>
              <w:ind w:left="20"/>
              <w:jc w:val="both"/>
            </w:pPr>
            <w:r>
              <w:rPr>
                <w:rFonts w:ascii="Times New Roman"/>
                <w:b w:val="false"/>
                <w:i w:val="false"/>
                <w:color w:val="000000"/>
                <w:sz w:val="20"/>
              </w:rPr>
              <w:t>
Информационные услуги, в том числе: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агенттіктердің қызметтері</w:t>
            </w:r>
          </w:p>
          <w:p>
            <w:pPr>
              <w:spacing w:after="20"/>
              <w:ind w:left="20"/>
              <w:jc w:val="both"/>
            </w:pPr>
            <w:r>
              <w:rPr>
                <w:rFonts w:ascii="Times New Roman"/>
                <w:b w:val="false"/>
                <w:i w:val="false"/>
                <w:color w:val="000000"/>
                <w:sz w:val="20"/>
              </w:rPr>
              <w:t>
услуги информационных агентств</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ақпараттық қызметтер</w:t>
            </w:r>
          </w:p>
          <w:p>
            <w:pPr>
              <w:spacing w:after="20"/>
              <w:ind w:left="20"/>
              <w:jc w:val="both"/>
            </w:pPr>
            <w:r>
              <w:rPr>
                <w:rFonts w:ascii="Times New Roman"/>
                <w:b w:val="false"/>
                <w:i w:val="false"/>
                <w:color w:val="000000"/>
                <w:sz w:val="20"/>
              </w:rPr>
              <w:t>
прочие информационные услуги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қызметтер және курьерлік байланыс қызметтері (Қазақстанда шетелден жіберілген хаттарды, мерзімдік және баспасөз басылымдарын, жіберілімдер және бандерольдарды жинау, тасымалдау және жеткізу)</w:t>
            </w:r>
          </w:p>
          <w:p>
            <w:pPr>
              <w:spacing w:after="20"/>
              <w:ind w:left="20"/>
              <w:jc w:val="both"/>
            </w:pPr>
            <w:r>
              <w:rPr>
                <w:rFonts w:ascii="Times New Roman"/>
                <w:b w:val="false"/>
                <w:i w:val="false"/>
                <w:color w:val="000000"/>
                <w:sz w:val="20"/>
              </w:rPr>
              <w:t>
Почтовые услуги и услуги курьерской связи (сбор, транспортировка и доставка в Казахстане присланных из-за рубежа писем, периодических и печатных изданий, посылок и бандеролей)</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бойынша қызметтер</w:t>
            </w:r>
          </w:p>
          <w:p>
            <w:pPr>
              <w:spacing w:after="20"/>
              <w:ind w:left="20"/>
              <w:jc w:val="both"/>
            </w:pPr>
            <w:r>
              <w:rPr>
                <w:rFonts w:ascii="Times New Roman"/>
                <w:b w:val="false"/>
                <w:i w:val="false"/>
                <w:color w:val="000000"/>
                <w:sz w:val="20"/>
              </w:rPr>
              <w:t>
Услуги по переработке товаров</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санатқа жатпайтын жөндеу және техникалық қызметтер, оның ішінде:</w:t>
            </w:r>
          </w:p>
          <w:p>
            <w:pPr>
              <w:spacing w:after="20"/>
              <w:ind w:left="20"/>
              <w:jc w:val="both"/>
            </w:pPr>
            <w:r>
              <w:rPr>
                <w:rFonts w:ascii="Times New Roman"/>
                <w:b w:val="false"/>
                <w:i w:val="false"/>
                <w:color w:val="000000"/>
                <w:sz w:val="20"/>
              </w:rPr>
              <w:t>
Услуги по ремонту и техническому обслуживанию, не отнесенные к другим категориям, в том числе: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темір жолдарды, теңіз порттарында және әуежайларда конструкцияларды және құрылымдарды, қосалқы бөлшектер мен жөндеуге арналған материалдарды қоса алғанда жөндеу</w:t>
            </w:r>
          </w:p>
          <w:p>
            <w:pPr>
              <w:spacing w:after="20"/>
              <w:ind w:left="20"/>
              <w:jc w:val="both"/>
            </w:pPr>
            <w:r>
              <w:rPr>
                <w:rFonts w:ascii="Times New Roman"/>
                <w:b w:val="false"/>
                <w:i w:val="false"/>
                <w:color w:val="000000"/>
                <w:sz w:val="20"/>
              </w:rPr>
              <w:t>
ремонт железнодорожных путей и конструкций и сооружений в морских портах и аэропортах за границей, включая запасные части и материалы для ремонта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темір жолдарды, теңіз порттарында және әуежайларда конструкцияларды және құрылымдарды, оның ішінде қосалқы бөлшектер мен жөндеуге арналған материалдарды қоса алғанда жөндеу</w:t>
            </w:r>
          </w:p>
          <w:p>
            <w:pPr>
              <w:spacing w:after="20"/>
              <w:ind w:left="20"/>
              <w:jc w:val="both"/>
            </w:pPr>
            <w:r>
              <w:rPr>
                <w:rFonts w:ascii="Times New Roman"/>
                <w:b w:val="false"/>
                <w:i w:val="false"/>
                <w:color w:val="000000"/>
                <w:sz w:val="20"/>
              </w:rPr>
              <w:t>
ремонт железнодорожных путей и конструкций и сооружений в морских портах и аэропортах в Казахстане, включая запасные части и материалы для ремонта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жөндеу және техникалық қызмет көрсету бойынша жұмыстар</w:t>
            </w:r>
          </w:p>
          <w:p>
            <w:pPr>
              <w:spacing w:after="20"/>
              <w:ind w:left="20"/>
              <w:jc w:val="both"/>
            </w:pPr>
            <w:r>
              <w:rPr>
                <w:rFonts w:ascii="Times New Roman"/>
                <w:b w:val="false"/>
                <w:i w:val="false"/>
                <w:color w:val="000000"/>
                <w:sz w:val="20"/>
              </w:rPr>
              <w:t>
работы по прочему ремонту и техническому обслуживанию</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жөндеу және техникалық қызмет көрсету үшін жөндеуші жақпен ұсынылған қосалқы бөлшектер мен материалдар</w:t>
            </w:r>
          </w:p>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 при прочем ремонте и техническом обслуживании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пайдалануға төлем, оның ішінде:</w:t>
            </w:r>
          </w:p>
          <w:p>
            <w:pPr>
              <w:spacing w:after="20"/>
              <w:ind w:left="20"/>
              <w:jc w:val="both"/>
            </w:pPr>
            <w:r>
              <w:rPr>
                <w:rFonts w:ascii="Times New Roman"/>
                <w:b w:val="false"/>
                <w:i w:val="false"/>
                <w:color w:val="000000"/>
                <w:sz w:val="20"/>
              </w:rPr>
              <w:t>
Плата за использование интеллектуальной собственности, в том числе: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франшиза және тауарлық белгілер үшін алымдар</w:t>
            </w:r>
          </w:p>
          <w:p>
            <w:pPr>
              <w:spacing w:after="20"/>
              <w:ind w:left="20"/>
              <w:jc w:val="both"/>
            </w:pPr>
            <w:r>
              <w:rPr>
                <w:rFonts w:ascii="Times New Roman"/>
                <w:b w:val="false"/>
                <w:i w:val="false"/>
                <w:color w:val="000000"/>
                <w:sz w:val="20"/>
              </w:rPr>
              <w:t>
сборы за франшизы и товарные знаки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мен зерттемелердің нәтижелерін пайдалану үшін лицензиялар</w:t>
            </w:r>
          </w:p>
          <w:p>
            <w:pPr>
              <w:spacing w:after="20"/>
              <w:ind w:left="20"/>
              <w:jc w:val="both"/>
            </w:pPr>
            <w:r>
              <w:rPr>
                <w:rFonts w:ascii="Times New Roman"/>
                <w:b w:val="false"/>
                <w:i w:val="false"/>
                <w:color w:val="000000"/>
                <w:sz w:val="20"/>
              </w:rPr>
              <w:t>
лицензии за использование результатов научных исследований и разработок</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қайта жаңғыртуға және (немесе) таратуға лицензиялар</w:t>
            </w:r>
          </w:p>
          <w:p>
            <w:pPr>
              <w:spacing w:after="20"/>
              <w:ind w:left="20"/>
              <w:jc w:val="both"/>
            </w:pPr>
            <w:r>
              <w:rPr>
                <w:rFonts w:ascii="Times New Roman"/>
                <w:b w:val="false"/>
                <w:i w:val="false"/>
                <w:color w:val="000000"/>
                <w:sz w:val="20"/>
              </w:rPr>
              <w:t>
лицензии на воспроизведение и (или) распространения программного обеспечения</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(кинофильмдер, радио- және телевизиялық бағдарламалар, музыкалық шығармалар) және онымен байланысты өнімдерді қайта жаңғыртуға және (немесе) таратуға лицензиялар</w:t>
            </w:r>
          </w:p>
          <w:p>
            <w:pPr>
              <w:spacing w:after="20"/>
              <w:ind w:left="20"/>
              <w:jc w:val="both"/>
            </w:pPr>
            <w:r>
              <w:rPr>
                <w:rFonts w:ascii="Times New Roman"/>
                <w:b w:val="false"/>
                <w:i w:val="false"/>
                <w:color w:val="000000"/>
                <w:sz w:val="20"/>
              </w:rPr>
              <w:t>
лицензии на воспроизведение и (или) распространения аудиовизуальных (кинофильмов, радио- и телевизионных программ, музыкальных произведений) и связанных с ними продуктов</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пайдалану үшін өзге алымдар</w:t>
            </w:r>
          </w:p>
          <w:p>
            <w:pPr>
              <w:spacing w:after="20"/>
              <w:ind w:left="20"/>
              <w:jc w:val="both"/>
            </w:pPr>
            <w:r>
              <w:rPr>
                <w:rFonts w:ascii="Times New Roman"/>
                <w:b w:val="false"/>
                <w:i w:val="false"/>
                <w:color w:val="000000"/>
                <w:sz w:val="20"/>
              </w:rPr>
              <w:t>
прочие сборы за использование интеллектуальной собственности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іскерлік қызметтер, оның ішінде:</w:t>
            </w:r>
          </w:p>
          <w:p>
            <w:pPr>
              <w:spacing w:after="20"/>
              <w:ind w:left="20"/>
              <w:jc w:val="both"/>
            </w:pPr>
            <w:r>
              <w:rPr>
                <w:rFonts w:ascii="Times New Roman"/>
                <w:b w:val="false"/>
                <w:i w:val="false"/>
                <w:color w:val="000000"/>
                <w:sz w:val="20"/>
              </w:rPr>
              <w:t>
Разные деловые услуги, в том числе: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әзірлемелер, және олардың нәтижесінде пайда болатын меншіктік құқықтар</w:t>
            </w:r>
          </w:p>
          <w:p>
            <w:pPr>
              <w:spacing w:after="20"/>
              <w:ind w:left="20"/>
              <w:jc w:val="both"/>
            </w:pPr>
            <w:r>
              <w:rPr>
                <w:rFonts w:ascii="Times New Roman"/>
                <w:b w:val="false"/>
                <w:i w:val="false"/>
                <w:color w:val="000000"/>
                <w:sz w:val="20"/>
              </w:rPr>
              <w:t>
научно-исследовательские и опытно-конструкторские разработки, включая права собственности, возникающие в их результате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w:t>
            </w:r>
          </w:p>
          <w:p>
            <w:pPr>
              <w:spacing w:after="20"/>
              <w:ind w:left="20"/>
              <w:jc w:val="both"/>
            </w:pPr>
            <w:r>
              <w:rPr>
                <w:rFonts w:ascii="Times New Roman"/>
                <w:b w:val="false"/>
                <w:i w:val="false"/>
                <w:color w:val="000000"/>
                <w:sz w:val="20"/>
              </w:rPr>
              <w:t xml:space="preserve">
юридические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аудиторлық</w:t>
            </w:r>
          </w:p>
          <w:p>
            <w:pPr>
              <w:spacing w:after="20"/>
              <w:ind w:left="20"/>
              <w:jc w:val="both"/>
            </w:pPr>
            <w:r>
              <w:rPr>
                <w:rFonts w:ascii="Times New Roman"/>
                <w:b w:val="false"/>
                <w:i w:val="false"/>
                <w:color w:val="000000"/>
                <w:sz w:val="20"/>
              </w:rPr>
              <w:t xml:space="preserve">
бухгалтерские, аудиторские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 және басқару бойынша консультациялық қызметтер </w:t>
            </w:r>
          </w:p>
          <w:p>
            <w:pPr>
              <w:spacing w:after="20"/>
              <w:ind w:left="20"/>
              <w:jc w:val="both"/>
            </w:pPr>
            <w:r>
              <w:rPr>
                <w:rFonts w:ascii="Times New Roman"/>
                <w:b w:val="false"/>
                <w:i w:val="false"/>
                <w:color w:val="000000"/>
                <w:sz w:val="20"/>
              </w:rPr>
              <w:t>
услуги по консультации бизнеса и управления</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конференцияларды, сауда жәрмеңкелерін және көрмелерін ұйымдастыру бойынша жарнама және нарық коньюнктурасын зерделеу саласындағы қызметтер</w:t>
            </w:r>
          </w:p>
          <w:p>
            <w:pPr>
              <w:spacing w:after="20"/>
              <w:ind w:left="20"/>
              <w:jc w:val="both"/>
            </w:pPr>
            <w:r>
              <w:rPr>
                <w:rFonts w:ascii="Times New Roman"/>
                <w:b w:val="false"/>
                <w:i w:val="false"/>
                <w:color w:val="000000"/>
                <w:sz w:val="20"/>
              </w:rPr>
              <w:t>
услуги в области рекламы и изучения конъюнктуры рынка, по организации конференций, торговых ярмарок и выставок</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инженерлік және басқа да техникалық қызметтер </w:t>
            </w:r>
          </w:p>
          <w:p>
            <w:pPr>
              <w:spacing w:after="20"/>
              <w:ind w:left="20"/>
              <w:jc w:val="both"/>
            </w:pPr>
            <w:r>
              <w:rPr>
                <w:rFonts w:ascii="Times New Roman"/>
                <w:b w:val="false"/>
                <w:i w:val="false"/>
                <w:color w:val="000000"/>
                <w:sz w:val="20"/>
              </w:rPr>
              <w:t>
архитектурные, инженерные и прочие технические услуги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және қоршаған ортаны тазарту</w:t>
            </w:r>
          </w:p>
          <w:p>
            <w:pPr>
              <w:spacing w:after="20"/>
              <w:ind w:left="20"/>
              <w:jc w:val="both"/>
            </w:pPr>
            <w:r>
              <w:rPr>
                <w:rFonts w:ascii="Times New Roman"/>
                <w:b w:val="false"/>
                <w:i w:val="false"/>
                <w:color w:val="000000"/>
                <w:sz w:val="20"/>
              </w:rPr>
              <w:t>
переработка отходов и очистка окружающей среды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қызметтер</w:t>
            </w:r>
          </w:p>
          <w:p>
            <w:pPr>
              <w:spacing w:after="20"/>
              <w:ind w:left="20"/>
              <w:jc w:val="both"/>
            </w:pPr>
            <w:r>
              <w:rPr>
                <w:rFonts w:ascii="Times New Roman"/>
                <w:b w:val="false"/>
                <w:i w:val="false"/>
                <w:color w:val="000000"/>
                <w:sz w:val="20"/>
              </w:rPr>
              <w:t xml:space="preserve">
услуги в области сельского хозяйства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қызметкерсіз операциялық лизингі (жалдау) (жолаушыларды, жүктерді тасымалдау үшін көлік құралдарын жалдауды қоса алғанда)</w:t>
            </w:r>
          </w:p>
          <w:p>
            <w:pPr>
              <w:spacing w:after="20"/>
              <w:ind w:left="20"/>
              <w:jc w:val="both"/>
            </w:pPr>
            <w:r>
              <w:rPr>
                <w:rFonts w:ascii="Times New Roman"/>
                <w:b w:val="false"/>
                <w:i w:val="false"/>
                <w:color w:val="000000"/>
                <w:sz w:val="20"/>
              </w:rPr>
              <w:t>
операционный лизинг (аренда) оборудования без персонала (включая аренду транспортных средств для перевозки пассажиров, грузов)</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трейдерлердің, биржалық тауарлар брокерлерінің, дилерлердің, аукционшылардың және делдалдардың саудамен байланысты қызметтері (қаржылық құралдар бойынша қызметтерді қоспағанда)</w:t>
            </w:r>
          </w:p>
          <w:p>
            <w:pPr>
              <w:spacing w:after="20"/>
              <w:ind w:left="20"/>
              <w:jc w:val="both"/>
            </w:pPr>
            <w:r>
              <w:rPr>
                <w:rFonts w:ascii="Times New Roman"/>
                <w:b w:val="false"/>
                <w:i w:val="false"/>
                <w:color w:val="000000"/>
                <w:sz w:val="20"/>
              </w:rPr>
              <w:t>
связанные с торговлей услуги трейдеров, брокеров биржевых товаров, дилеров, аукционистов и комиссионеров (кроме услуг по финансовым инструментам)</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үлестіру желілерінің, жұмысқа орналастыру және басқа да іскерлік қызметтер</w:t>
            </w:r>
          </w:p>
          <w:p>
            <w:pPr>
              <w:spacing w:after="20"/>
              <w:ind w:left="20"/>
              <w:jc w:val="both"/>
            </w:pPr>
            <w:r>
              <w:rPr>
                <w:rFonts w:ascii="Times New Roman"/>
                <w:b w:val="false"/>
                <w:i w:val="false"/>
                <w:color w:val="000000"/>
                <w:sz w:val="20"/>
              </w:rPr>
              <w:t>
услуги распределительных сетей, трудоустройства и прочие деловые услуги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 саласындағы қызметтер</w:t>
            </w:r>
          </w:p>
          <w:p>
            <w:pPr>
              <w:spacing w:after="20"/>
              <w:ind w:left="20"/>
              <w:jc w:val="both"/>
            </w:pPr>
            <w:r>
              <w:rPr>
                <w:rFonts w:ascii="Times New Roman"/>
                <w:b w:val="false"/>
                <w:i w:val="false"/>
                <w:color w:val="000000"/>
                <w:sz w:val="20"/>
              </w:rPr>
              <w:t>
услуги в области добычи полезных ископаемых</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қызмет көрсету және мәдениет пен демалыс саласындағы қызметтер, оның ішінде:</w:t>
            </w:r>
          </w:p>
          <w:p>
            <w:pPr>
              <w:spacing w:after="20"/>
              <w:ind w:left="20"/>
              <w:jc w:val="both"/>
            </w:pPr>
            <w:r>
              <w:rPr>
                <w:rFonts w:ascii="Times New Roman"/>
                <w:b w:val="false"/>
                <w:i w:val="false"/>
                <w:color w:val="000000"/>
                <w:sz w:val="20"/>
              </w:rPr>
              <w:t>
Услуги частным лицам и услуги в сфере культуры и отдыха, в том числе: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актерлердің, режиссерлердің және Сіздің ұйымыңыздың қызметкерлері болып табылмайтын басқа қызметкерлердің еңбекақысын қосқандағы аудиовизуалды өнімдерді (көркем фильмдер, радио- және телевизиялық бағдарламалар, музыкалық шығармалар) жасау, аудиовизуалды өнімдерді жалға алу, кабельді және жерсеріктік теледидар қызметтері</w:t>
            </w:r>
          </w:p>
          <w:p>
            <w:pPr>
              <w:spacing w:after="20"/>
              <w:ind w:left="20"/>
              <w:jc w:val="both"/>
            </w:pPr>
            <w:r>
              <w:rPr>
                <w:rFonts w:ascii="Times New Roman"/>
                <w:b w:val="false"/>
                <w:i w:val="false"/>
                <w:color w:val="000000"/>
                <w:sz w:val="20"/>
              </w:rPr>
              <w:t>
производство аудиовизуальных продуктов (художественных фильмов, радио- и телевизионных программ, музыкальных произведений), включая оплату актерам, режиссерам и другим работникам, не являющимся сотрудниками Вашей организации, аренда аудиовизуальных продуктов, услуги кабельного и спутникового телевидения</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әртістердің және Сіздің ұйымыңыздың қызметкерлері болып табылмайтын басқа қызметкерлердің еңбекақысын қосқандағы мәдени және спорттық іс-шараларын жарнамалау және ұйымдастыру</w:t>
            </w:r>
          </w:p>
          <w:p>
            <w:pPr>
              <w:spacing w:after="20"/>
              <w:ind w:left="20"/>
              <w:jc w:val="both"/>
            </w:pPr>
            <w:r>
              <w:rPr>
                <w:rFonts w:ascii="Times New Roman"/>
                <w:b w:val="false"/>
                <w:i w:val="false"/>
                <w:color w:val="000000"/>
                <w:sz w:val="20"/>
              </w:rPr>
              <w:t>
организация и реклама культурных и спортивных мероприятий, включая оплату артистам и другим работникам, не являющимся сотрудниками Вашей организации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әдеби және өзге өнер туындыларының түпнұсқаларына, радио- және телевизиялық бағдарламалар, кинофильмдер бейнежазбаларының және дыбысжазбаларының түпнұсқаларына меншіктік құқықтарды сатып алу, сату</w:t>
            </w:r>
          </w:p>
          <w:p>
            <w:pPr>
              <w:spacing w:after="20"/>
              <w:ind w:left="20"/>
              <w:jc w:val="both"/>
            </w:pPr>
            <w:r>
              <w:rPr>
                <w:rFonts w:ascii="Times New Roman"/>
                <w:b w:val="false"/>
                <w:i w:val="false"/>
                <w:color w:val="000000"/>
                <w:sz w:val="20"/>
              </w:rPr>
              <w:t>
покупка, продажа книг, прав собственности на оригиналы литературных и прочих произведений искусства, на оригиналы видеозаписей и звукозаписей радио- и телевизионных программ, кинофильмов</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 резидент еместерді оқыту</w:t>
            </w:r>
          </w:p>
          <w:p>
            <w:pPr>
              <w:spacing w:after="20"/>
              <w:ind w:left="20"/>
              <w:jc w:val="both"/>
            </w:pPr>
            <w:r>
              <w:rPr>
                <w:rFonts w:ascii="Times New Roman"/>
                <w:b w:val="false"/>
                <w:i w:val="false"/>
                <w:color w:val="000000"/>
                <w:sz w:val="20"/>
              </w:rPr>
              <w:t>
обучение нерезидентов, находящихся на территории Казахстана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резидент еместерді оқыту (қашықтан, қазақстандық оқытушылардың шығуы)</w:t>
            </w:r>
          </w:p>
          <w:p>
            <w:pPr>
              <w:spacing w:after="20"/>
              <w:ind w:left="20"/>
              <w:jc w:val="both"/>
            </w:pPr>
            <w:r>
              <w:rPr>
                <w:rFonts w:ascii="Times New Roman"/>
                <w:b w:val="false"/>
                <w:i w:val="false"/>
                <w:color w:val="000000"/>
                <w:sz w:val="20"/>
              </w:rPr>
              <w:t>
обучение нерезидентов, находящихся за рубежом (дистанционно, выезд казахстанских преподавателей)</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мен сыйлықтарды, оның ішінде спортшы-резиденттерге берілетіндерін есептегенде мұражайларға және мәдениет, спорт, құмар ойындар мен демалыс саласындағы өзге қызмет түрлеріне жататын қызметтер және жеке тұлғаларға басқа қызметтер</w:t>
            </w:r>
          </w:p>
          <w:p>
            <w:pPr>
              <w:spacing w:after="20"/>
              <w:ind w:left="20"/>
              <w:jc w:val="both"/>
            </w:pPr>
            <w:r>
              <w:rPr>
                <w:rFonts w:ascii="Times New Roman"/>
                <w:b w:val="false"/>
                <w:i w:val="false"/>
                <w:color w:val="000000"/>
                <w:sz w:val="20"/>
              </w:rPr>
              <w:t>
услуги, относящиеся к музеям и прочим видам деятельности в области культуры, спорта, азартных игр и отдыха, включая платежи и призы, в том числе спортсменам-резидентам, и прочие услуги частным лицам</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 резидент еместерге көрсеткен басқа қызметтер (толық көрсетіңіз)</w:t>
            </w:r>
          </w:p>
          <w:p>
            <w:pPr>
              <w:spacing w:after="20"/>
              <w:ind w:left="20"/>
              <w:jc w:val="both"/>
            </w:pPr>
            <w:r>
              <w:rPr>
                <w:rFonts w:ascii="Times New Roman"/>
                <w:b w:val="false"/>
                <w:i w:val="false"/>
                <w:color w:val="000000"/>
                <w:sz w:val="20"/>
              </w:rPr>
              <w:t>
Прочие услуги, оказанные Вашей организацией нерезидентам (расшифровать)</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43"/>
    <w:p>
      <w:pPr>
        <w:spacing w:after="0"/>
        <w:ind w:left="0"/>
        <w:jc w:val="both"/>
      </w:pPr>
      <w:r>
        <w:rPr>
          <w:rFonts w:ascii="Times New Roman"/>
          <w:b w:val="false"/>
          <w:i w:val="false"/>
          <w:color w:val="000000"/>
          <w:sz w:val="28"/>
        </w:rPr>
        <w:t>
      Б-бөлік. Резидент еместерден алынған қызметтер</w:t>
      </w:r>
    </w:p>
    <w:bookmarkEnd w:id="43"/>
    <w:p>
      <w:pPr>
        <w:spacing w:after="0"/>
        <w:ind w:left="0"/>
        <w:jc w:val="both"/>
      </w:pPr>
      <w:r>
        <w:rPr>
          <w:rFonts w:ascii="Times New Roman"/>
          <w:b w:val="false"/>
          <w:i w:val="false"/>
          <w:color w:val="000000"/>
          <w:sz w:val="28"/>
        </w:rPr>
        <w:t>
      Часть Б. Услуги, полученные от нерезидентов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4"/>
        <w:gridCol w:w="1393"/>
        <w:gridCol w:w="661"/>
        <w:gridCol w:w="661"/>
        <w:gridCol w:w="293"/>
        <w:gridCol w:w="293"/>
        <w:gridCol w:w="293"/>
        <w:gridCol w:w="294"/>
        <w:gridCol w:w="294"/>
        <w:gridCol w:w="294"/>
      </w:tblGrid>
      <w:tr>
        <w:trPr>
          <w:trHeight w:val="30" w:hRule="atLeast"/>
        </w:trPr>
        <w:tc>
          <w:tcPr>
            <w:tcW w:w="7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құрылыста (құрылыспен байланысты жөндеу және техникалық қызмет көрсетуді қосқанда) құрылыс қызметтері, оның ішінде:</w:t>
            </w:r>
          </w:p>
          <w:p>
            <w:pPr>
              <w:spacing w:after="20"/>
              <w:ind w:left="20"/>
              <w:jc w:val="both"/>
            </w:pPr>
            <w:r>
              <w:rPr>
                <w:rFonts w:ascii="Times New Roman"/>
                <w:b w:val="false"/>
                <w:i w:val="false"/>
                <w:color w:val="000000"/>
                <w:sz w:val="20"/>
              </w:rPr>
              <w:t>
Строительные услуги (включая ремонт и техническое обслуживание в связи со строительством) при строительстве в Казахстане, в том числе: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 үшін резидент емес-құрылыс кәсіпорындары орындаған құрылыс жұмыстары</w:t>
            </w:r>
          </w:p>
          <w:p>
            <w:pPr>
              <w:spacing w:after="20"/>
              <w:ind w:left="20"/>
              <w:jc w:val="both"/>
            </w:pPr>
            <w:r>
              <w:rPr>
                <w:rFonts w:ascii="Times New Roman"/>
                <w:b w:val="false"/>
                <w:i w:val="false"/>
                <w:color w:val="000000"/>
                <w:sz w:val="20"/>
              </w:rPr>
              <w:t>
строительные работы, выполненные строительными предприятиями-нерезидентами для Вашей организации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ұйымға резидент емес-құрылыс кәсіпорындары сатқан тауарлар</w:t>
            </w:r>
          </w:p>
          <w:p>
            <w:pPr>
              <w:spacing w:after="20"/>
              <w:ind w:left="20"/>
              <w:jc w:val="both"/>
            </w:pPr>
            <w:r>
              <w:rPr>
                <w:rFonts w:ascii="Times New Roman"/>
                <w:b w:val="false"/>
                <w:i w:val="false"/>
                <w:color w:val="000000"/>
                <w:sz w:val="20"/>
              </w:rPr>
              <w:t>
товары, проданные Вашей организации строительными предприятиями-нерезидентами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құрылыста (сіздің ұйымыңызға резидент емес құрылыс компаниялары сатқан тауарларды қоса алғанда) құрылыс қызметтері</w:t>
            </w:r>
          </w:p>
          <w:p>
            <w:pPr>
              <w:spacing w:after="20"/>
              <w:ind w:left="20"/>
              <w:jc w:val="both"/>
            </w:pPr>
            <w:r>
              <w:rPr>
                <w:rFonts w:ascii="Times New Roman"/>
                <w:b w:val="false"/>
                <w:i w:val="false"/>
                <w:color w:val="000000"/>
                <w:sz w:val="20"/>
              </w:rPr>
              <w:t>
Строительные услуги (включая товары, проданные Вашей организации строительными предприятиями-нерезидентами) при строительстве за границей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қызметтер</w:t>
            </w:r>
          </w:p>
          <w:p>
            <w:pPr>
              <w:spacing w:after="20"/>
              <w:ind w:left="20"/>
              <w:jc w:val="both"/>
            </w:pPr>
            <w:r>
              <w:rPr>
                <w:rFonts w:ascii="Times New Roman"/>
                <w:b w:val="false"/>
                <w:i w:val="false"/>
                <w:color w:val="000000"/>
                <w:sz w:val="20"/>
              </w:rPr>
              <w:t>
Финансовые услуги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қызметтер (берілетін ақпарат құнын есептемегенде), оның ішінде:</w:t>
            </w:r>
          </w:p>
          <w:p>
            <w:pPr>
              <w:spacing w:after="20"/>
              <w:ind w:left="20"/>
              <w:jc w:val="both"/>
            </w:pPr>
            <w:r>
              <w:rPr>
                <w:rFonts w:ascii="Times New Roman"/>
                <w:b w:val="false"/>
                <w:i w:val="false"/>
                <w:color w:val="000000"/>
                <w:sz w:val="20"/>
              </w:rPr>
              <w:t>
Телекоммунакационные услуги (без учета стоимости передаваемой информации), в том числе: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Қазақстаннан басқа елдермен телефондық, ұялы байланыс</w:t>
            </w:r>
          </w:p>
          <w:p>
            <w:pPr>
              <w:spacing w:after="20"/>
              <w:ind w:left="20"/>
              <w:jc w:val="both"/>
            </w:pPr>
            <w:r>
              <w:rPr>
                <w:rFonts w:ascii="Times New Roman"/>
                <w:b w:val="false"/>
                <w:i w:val="false"/>
                <w:color w:val="000000"/>
                <w:sz w:val="20"/>
              </w:rPr>
              <w:t>
услуги телефонной, мобильной связи из Казахстана с другими странами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меншігіндегі жерсеріктерді пайдалану</w:t>
            </w:r>
          </w:p>
          <w:p>
            <w:pPr>
              <w:spacing w:after="20"/>
              <w:ind w:left="20"/>
              <w:jc w:val="both"/>
            </w:pPr>
            <w:r>
              <w:rPr>
                <w:rFonts w:ascii="Times New Roman"/>
                <w:b w:val="false"/>
                <w:i w:val="false"/>
                <w:color w:val="000000"/>
                <w:sz w:val="20"/>
              </w:rPr>
              <w:t>
использование спутников, находящихся в собственности нерезидентов</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магистралды кабелі қызметтері және интернетке кіру құқығын беруді қоса алғанда желіге кіргізу қызметтері</w:t>
            </w:r>
          </w:p>
          <w:p>
            <w:pPr>
              <w:spacing w:after="20"/>
              <w:ind w:left="20"/>
              <w:jc w:val="both"/>
            </w:pPr>
            <w:r>
              <w:rPr>
                <w:rFonts w:ascii="Times New Roman"/>
                <w:b w:val="false"/>
                <w:i w:val="false"/>
                <w:color w:val="000000"/>
                <w:sz w:val="20"/>
              </w:rPr>
              <w:t>
услуги магистрального кабеля интернета и услуги доступа к сети, включая предоставление доступа к интернету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желілер қызметтері, телеконференциялар ұйымдастыру, қолдау қызметтерінің жұмыстары</w:t>
            </w:r>
          </w:p>
          <w:p>
            <w:pPr>
              <w:spacing w:after="20"/>
              <w:ind w:left="20"/>
              <w:jc w:val="both"/>
            </w:pPr>
            <w:r>
              <w:rPr>
                <w:rFonts w:ascii="Times New Roman"/>
                <w:b w:val="false"/>
                <w:i w:val="false"/>
                <w:color w:val="000000"/>
                <w:sz w:val="20"/>
              </w:rPr>
              <w:t>
услуги деловых сетей, организация телеконференций, услуги служб поддержки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телеграф, телефакс, радио, телевизиялық кабель арқылы тасымалдау қызметтері</w:t>
            </w:r>
          </w:p>
          <w:p>
            <w:pPr>
              <w:spacing w:after="20"/>
              <w:ind w:left="20"/>
              <w:jc w:val="both"/>
            </w:pPr>
            <w:r>
              <w:rPr>
                <w:rFonts w:ascii="Times New Roman"/>
                <w:b w:val="false"/>
                <w:i w:val="false"/>
                <w:color w:val="000000"/>
                <w:sz w:val="20"/>
              </w:rPr>
              <w:t>
услуги телекса, телеграфа, телефакса, радио, передача по телевизионным кабелям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телекоммуникациялық қызметтер</w:t>
            </w:r>
          </w:p>
          <w:p>
            <w:pPr>
              <w:spacing w:after="20"/>
              <w:ind w:left="20"/>
              <w:jc w:val="both"/>
            </w:pPr>
            <w:r>
              <w:rPr>
                <w:rFonts w:ascii="Times New Roman"/>
                <w:b w:val="false"/>
                <w:i w:val="false"/>
                <w:color w:val="000000"/>
                <w:sz w:val="20"/>
              </w:rPr>
              <w:t>
прочие телекоммуникационные услуги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қызметтері, оның ішінде:</w:t>
            </w:r>
          </w:p>
          <w:p>
            <w:pPr>
              <w:spacing w:after="20"/>
              <w:ind w:left="20"/>
              <w:jc w:val="both"/>
            </w:pPr>
            <w:r>
              <w:rPr>
                <w:rFonts w:ascii="Times New Roman"/>
                <w:b w:val="false"/>
                <w:i w:val="false"/>
                <w:color w:val="000000"/>
                <w:sz w:val="20"/>
              </w:rPr>
              <w:t>
Страховые услуги, в том числе: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резидент еместерімен экспорттық тауарларды сақтандыру шарттары бойынша төленген сақтандыру сыйлықақылары</w:t>
            </w:r>
          </w:p>
          <w:p>
            <w:pPr>
              <w:spacing w:after="20"/>
              <w:ind w:left="20"/>
              <w:jc w:val="both"/>
            </w:pPr>
            <w:r>
              <w:rPr>
                <w:rFonts w:ascii="Times New Roman"/>
                <w:b w:val="false"/>
                <w:i w:val="false"/>
                <w:color w:val="000000"/>
                <w:sz w:val="20"/>
              </w:rPr>
              <w:t>
выплаченные страховые премии по договорам страхования с нерезидентами экспортных товаров Казахстана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резидент еместерімен импорттық тауарларды сақтандыру шарттары бойынша төленген сақтандыру сыйлықақылары</w:t>
            </w:r>
          </w:p>
          <w:p>
            <w:pPr>
              <w:spacing w:after="20"/>
              <w:ind w:left="20"/>
              <w:jc w:val="both"/>
            </w:pPr>
            <w:r>
              <w:rPr>
                <w:rFonts w:ascii="Times New Roman"/>
                <w:b w:val="false"/>
                <w:i w:val="false"/>
                <w:color w:val="000000"/>
                <w:sz w:val="20"/>
              </w:rPr>
              <w:t>
выплаченные страховые премии по договорам страхования с нерезидентами импортных товаров Казахстана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өзге сақтандыру шарттары бойынша төленген сақтандыру сыйлықақылары</w:t>
            </w:r>
          </w:p>
          <w:p>
            <w:pPr>
              <w:spacing w:after="20"/>
              <w:ind w:left="20"/>
              <w:jc w:val="both"/>
            </w:pPr>
            <w:r>
              <w:rPr>
                <w:rFonts w:ascii="Times New Roman"/>
                <w:b w:val="false"/>
                <w:i w:val="false"/>
                <w:color w:val="000000"/>
                <w:sz w:val="20"/>
              </w:rPr>
              <w:t>
выплаченные страховые премии по прочим договорам страхования с нерезидентами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резидент еместерімен экспорттық тауарларды сақтандыру шарттары бойынша алынған сақтандыру төлемдері</w:t>
            </w:r>
          </w:p>
          <w:p>
            <w:pPr>
              <w:spacing w:after="20"/>
              <w:ind w:left="20"/>
              <w:jc w:val="both"/>
            </w:pPr>
            <w:r>
              <w:rPr>
                <w:rFonts w:ascii="Times New Roman"/>
                <w:b w:val="false"/>
                <w:i w:val="false"/>
                <w:color w:val="000000"/>
                <w:sz w:val="20"/>
              </w:rPr>
              <w:t>
страховые выплаты, полученные по договорам страхования с нерезидентами экспортных товаров Казахстана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резидент еместерімен импорттық тауарларды сақтандыру шарттары бойынша алынған сақтандыру төлемдері</w:t>
            </w:r>
          </w:p>
          <w:p>
            <w:pPr>
              <w:spacing w:after="20"/>
              <w:ind w:left="20"/>
              <w:jc w:val="both"/>
            </w:pPr>
            <w:r>
              <w:rPr>
                <w:rFonts w:ascii="Times New Roman"/>
                <w:b w:val="false"/>
                <w:i w:val="false"/>
                <w:color w:val="000000"/>
                <w:sz w:val="20"/>
              </w:rPr>
              <w:t>
страховые выплаты, полученные по договорам страхования с нерезидентами импортных товаров Казахстана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өзге сақтандыру шарттары бойынша алынған сақтандыру төлемдері</w:t>
            </w:r>
          </w:p>
          <w:p>
            <w:pPr>
              <w:spacing w:after="20"/>
              <w:ind w:left="20"/>
              <w:jc w:val="both"/>
            </w:pPr>
            <w:r>
              <w:rPr>
                <w:rFonts w:ascii="Times New Roman"/>
                <w:b w:val="false"/>
                <w:i w:val="false"/>
                <w:color w:val="000000"/>
                <w:sz w:val="20"/>
              </w:rPr>
              <w:t>
страховые выплаты, полученные по прочим договорам страхования с нерезидентами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қызметтер (компьютерлерді жөндеу және техникалық қызмет көрсетуді қосқанда), оның ішінде:</w:t>
            </w:r>
          </w:p>
          <w:p>
            <w:pPr>
              <w:spacing w:after="20"/>
              <w:ind w:left="20"/>
              <w:jc w:val="both"/>
            </w:pPr>
            <w:r>
              <w:rPr>
                <w:rFonts w:ascii="Times New Roman"/>
                <w:b w:val="false"/>
                <w:i w:val="false"/>
                <w:color w:val="000000"/>
                <w:sz w:val="20"/>
              </w:rPr>
              <w:t>
Компьютерные услуги (включая ремонт и техническое обслуживание компьютеров), в том числе: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w:t>
            </w:r>
          </w:p>
          <w:p>
            <w:pPr>
              <w:spacing w:after="20"/>
              <w:ind w:left="20"/>
              <w:jc w:val="both"/>
            </w:pPr>
            <w:r>
              <w:rPr>
                <w:rFonts w:ascii="Times New Roman"/>
                <w:b w:val="false"/>
                <w:i w:val="false"/>
                <w:color w:val="000000"/>
                <w:sz w:val="20"/>
              </w:rPr>
              <w:t>
компьютерное программное обеспечение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 тарап ұсынатын қосалқы бөлшектер мен материалдар</w:t>
            </w:r>
          </w:p>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компьютерлік қызметтер</w:t>
            </w:r>
          </w:p>
          <w:p>
            <w:pPr>
              <w:spacing w:after="20"/>
              <w:ind w:left="20"/>
              <w:jc w:val="both"/>
            </w:pPr>
            <w:r>
              <w:rPr>
                <w:rFonts w:ascii="Times New Roman"/>
                <w:b w:val="false"/>
                <w:i w:val="false"/>
                <w:color w:val="000000"/>
                <w:sz w:val="20"/>
              </w:rPr>
              <w:t>
прочие компьютерные услуги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p>
            <w:pPr>
              <w:spacing w:after="20"/>
              <w:ind w:left="20"/>
              <w:jc w:val="both"/>
            </w:pPr>
            <w:r>
              <w:rPr>
                <w:rFonts w:ascii="Times New Roman"/>
                <w:b w:val="false"/>
                <w:i w:val="false"/>
                <w:color w:val="000000"/>
                <w:sz w:val="20"/>
              </w:rPr>
              <w:t>
Информационные услуги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агенттіктердің қызметтері</w:t>
            </w:r>
          </w:p>
          <w:p>
            <w:pPr>
              <w:spacing w:after="20"/>
              <w:ind w:left="20"/>
              <w:jc w:val="both"/>
            </w:pPr>
            <w:r>
              <w:rPr>
                <w:rFonts w:ascii="Times New Roman"/>
                <w:b w:val="false"/>
                <w:i w:val="false"/>
                <w:color w:val="000000"/>
                <w:sz w:val="20"/>
              </w:rPr>
              <w:t>
услуги информационных агентств</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ақпараттық қызметтер</w:t>
            </w:r>
          </w:p>
          <w:p>
            <w:pPr>
              <w:spacing w:after="20"/>
              <w:ind w:left="20"/>
              <w:jc w:val="both"/>
            </w:pPr>
            <w:r>
              <w:rPr>
                <w:rFonts w:ascii="Times New Roman"/>
                <w:b w:val="false"/>
                <w:i w:val="false"/>
                <w:color w:val="000000"/>
                <w:sz w:val="20"/>
              </w:rPr>
              <w:t>
прочие информационные услуги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қызметтер және курьерлік байланыс қызметтері (Қазақстаннан жіберілген хаттарды, мерзімдік және баспасөз басылымдарын, жіберілімдер және бандерольдарды басқа елдерде жинау, тасымалдау және жеткізу)</w:t>
            </w:r>
          </w:p>
          <w:p>
            <w:pPr>
              <w:spacing w:after="20"/>
              <w:ind w:left="20"/>
              <w:jc w:val="both"/>
            </w:pPr>
            <w:r>
              <w:rPr>
                <w:rFonts w:ascii="Times New Roman"/>
                <w:b w:val="false"/>
                <w:i w:val="false"/>
                <w:color w:val="000000"/>
                <w:sz w:val="20"/>
              </w:rPr>
              <w:t>
Почтовые услуги и услуги курьерской связи (сбор, транспортировка и доставка в других странах отправленных из Казахстана писем, периодических и печатных изданий, посылок и бандеролей)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бойынша қызметтер</w:t>
            </w:r>
          </w:p>
          <w:p>
            <w:pPr>
              <w:spacing w:after="20"/>
              <w:ind w:left="20"/>
              <w:jc w:val="both"/>
            </w:pPr>
            <w:r>
              <w:rPr>
                <w:rFonts w:ascii="Times New Roman"/>
                <w:b w:val="false"/>
                <w:i w:val="false"/>
                <w:color w:val="000000"/>
                <w:sz w:val="20"/>
              </w:rPr>
              <w:t>
Услуги по переработке товаров</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санатқа жатпайтын жөндеу және техникалық қызметтер бойынша қызметтер, оның ішінде:</w:t>
            </w:r>
          </w:p>
          <w:p>
            <w:pPr>
              <w:spacing w:after="20"/>
              <w:ind w:left="20"/>
              <w:jc w:val="both"/>
            </w:pPr>
            <w:r>
              <w:rPr>
                <w:rFonts w:ascii="Times New Roman"/>
                <w:b w:val="false"/>
                <w:i w:val="false"/>
                <w:color w:val="000000"/>
                <w:sz w:val="20"/>
              </w:rPr>
              <w:t>
Услуги по ремонту и техническому обслуживанию, не отнесенные к другим категориям, в том числе: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темір жолдарды, теңіз порттарында және әуежайларда конструкцияларды және құрылымдарды, оның ішінде қосалқы бөлшектер мен жөндеуге арналған материалдарды қоса алғанда жөндеу</w:t>
            </w:r>
          </w:p>
          <w:p>
            <w:pPr>
              <w:spacing w:after="20"/>
              <w:ind w:left="20"/>
              <w:jc w:val="both"/>
            </w:pPr>
            <w:r>
              <w:rPr>
                <w:rFonts w:ascii="Times New Roman"/>
                <w:b w:val="false"/>
                <w:i w:val="false"/>
                <w:color w:val="000000"/>
                <w:sz w:val="20"/>
              </w:rPr>
              <w:t>
ремонт железнодорожных путей и конструкций и сооружений в морских портах и аэропортах за границей, включая запасные части и материалы для ремонта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темір жолдарды, теңіз порттарында және әуежайларда конструкцияларды және құрылымдарды, оның ішінде қосалқы бөлшектер мен жөндеуге арналған материалдарды жөндеу</w:t>
            </w:r>
          </w:p>
          <w:p>
            <w:pPr>
              <w:spacing w:after="20"/>
              <w:ind w:left="20"/>
              <w:jc w:val="both"/>
            </w:pPr>
            <w:r>
              <w:rPr>
                <w:rFonts w:ascii="Times New Roman"/>
                <w:b w:val="false"/>
                <w:i w:val="false"/>
                <w:color w:val="000000"/>
                <w:sz w:val="20"/>
              </w:rPr>
              <w:t>
ремонт железнодорожных путей и конструкций и сооружений в морских портах и аэропортах в Казахстане, включая запасные части и материалы для ремонта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жөндеу және техникалық қызмет көрсету бойынша жұмыстар</w:t>
            </w:r>
          </w:p>
          <w:p>
            <w:pPr>
              <w:spacing w:after="20"/>
              <w:ind w:left="20"/>
              <w:jc w:val="both"/>
            </w:pPr>
            <w:r>
              <w:rPr>
                <w:rFonts w:ascii="Times New Roman"/>
                <w:b w:val="false"/>
                <w:i w:val="false"/>
                <w:color w:val="000000"/>
                <w:sz w:val="20"/>
              </w:rPr>
              <w:t>
работы по прочему ремонту и техническому обслуживанию</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жөндеу және техникалық қызмет көрсету үшін жөндеуші жақпен ұсынылған қосалқы бөлшектер мен материалдар</w:t>
            </w:r>
          </w:p>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 при прочем ремонте и техническом обслуживании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пайдалану үшін төлем, оның ішінде:</w:t>
            </w:r>
          </w:p>
          <w:p>
            <w:pPr>
              <w:spacing w:after="20"/>
              <w:ind w:left="20"/>
              <w:jc w:val="both"/>
            </w:pPr>
            <w:r>
              <w:rPr>
                <w:rFonts w:ascii="Times New Roman"/>
                <w:b w:val="false"/>
                <w:i w:val="false"/>
                <w:color w:val="000000"/>
                <w:sz w:val="20"/>
              </w:rPr>
              <w:t>
Плата за использование интеллектуальной собственности, в том числе: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франшиза және тауарлық белгілер үшін алымдар</w:t>
            </w:r>
          </w:p>
          <w:p>
            <w:pPr>
              <w:spacing w:after="20"/>
              <w:ind w:left="20"/>
              <w:jc w:val="both"/>
            </w:pPr>
            <w:r>
              <w:rPr>
                <w:rFonts w:ascii="Times New Roman"/>
                <w:b w:val="false"/>
                <w:i w:val="false"/>
                <w:color w:val="000000"/>
                <w:sz w:val="20"/>
              </w:rPr>
              <w:t>
сборы за франшизы и товарные знаки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мен зерттемелердің нәтижелерін пайдалану үшін лицензиялар</w:t>
            </w:r>
          </w:p>
          <w:p>
            <w:pPr>
              <w:spacing w:after="20"/>
              <w:ind w:left="20"/>
              <w:jc w:val="both"/>
            </w:pPr>
            <w:r>
              <w:rPr>
                <w:rFonts w:ascii="Times New Roman"/>
                <w:b w:val="false"/>
                <w:i w:val="false"/>
                <w:color w:val="000000"/>
                <w:sz w:val="20"/>
              </w:rPr>
              <w:t>
лицензии за использование результатов научных исследований и разработок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қайта жаңғыртуға және (немесе) таратуға лицензиялар</w:t>
            </w:r>
          </w:p>
          <w:p>
            <w:pPr>
              <w:spacing w:after="20"/>
              <w:ind w:left="20"/>
              <w:jc w:val="both"/>
            </w:pPr>
            <w:r>
              <w:rPr>
                <w:rFonts w:ascii="Times New Roman"/>
                <w:b w:val="false"/>
                <w:i w:val="false"/>
                <w:color w:val="000000"/>
                <w:sz w:val="20"/>
              </w:rPr>
              <w:t>
лицензии на воспроизведение и (или) распространения программного обеспечения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және онымен байланысты өнімдерді қайта жаңғыртуға және (немесе) таратуға лицензиялар</w:t>
            </w:r>
          </w:p>
          <w:p>
            <w:pPr>
              <w:spacing w:after="20"/>
              <w:ind w:left="20"/>
              <w:jc w:val="both"/>
            </w:pPr>
            <w:r>
              <w:rPr>
                <w:rFonts w:ascii="Times New Roman"/>
                <w:b w:val="false"/>
                <w:i w:val="false"/>
                <w:color w:val="000000"/>
                <w:sz w:val="20"/>
              </w:rPr>
              <w:t>
лицензии на воспроизведение и (или) распространения аудиовизуальных и связанных с ними продуктов</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пайдалану үшін өзге алымдар</w:t>
            </w:r>
          </w:p>
          <w:p>
            <w:pPr>
              <w:spacing w:after="20"/>
              <w:ind w:left="20"/>
              <w:jc w:val="both"/>
            </w:pPr>
            <w:r>
              <w:rPr>
                <w:rFonts w:ascii="Times New Roman"/>
                <w:b w:val="false"/>
                <w:i w:val="false"/>
                <w:color w:val="000000"/>
                <w:sz w:val="20"/>
              </w:rPr>
              <w:t>
прочие сборы за использование интеллектуальной собственности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іскерлік қызметтер, оның ішінде:</w:t>
            </w:r>
          </w:p>
          <w:p>
            <w:pPr>
              <w:spacing w:after="20"/>
              <w:ind w:left="20"/>
              <w:jc w:val="both"/>
            </w:pPr>
            <w:r>
              <w:rPr>
                <w:rFonts w:ascii="Times New Roman"/>
                <w:b w:val="false"/>
                <w:i w:val="false"/>
                <w:color w:val="000000"/>
                <w:sz w:val="20"/>
              </w:rPr>
              <w:t>
Разные деловые услуги, в том числе: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әзірлемелер, және олардың нәтижесінде пайда болатын меншіктік құқықтар</w:t>
            </w:r>
          </w:p>
          <w:p>
            <w:pPr>
              <w:spacing w:after="20"/>
              <w:ind w:left="20"/>
              <w:jc w:val="both"/>
            </w:pPr>
            <w:r>
              <w:rPr>
                <w:rFonts w:ascii="Times New Roman"/>
                <w:b w:val="false"/>
                <w:i w:val="false"/>
                <w:color w:val="000000"/>
                <w:sz w:val="20"/>
              </w:rPr>
              <w:t>
научно-исследовательские и опытно-конструкторские разработки, включая права собственности, возникающие в их результате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w:t>
            </w:r>
          </w:p>
          <w:p>
            <w:pPr>
              <w:spacing w:after="20"/>
              <w:ind w:left="20"/>
              <w:jc w:val="both"/>
            </w:pPr>
            <w:r>
              <w:rPr>
                <w:rFonts w:ascii="Times New Roman"/>
                <w:b w:val="false"/>
                <w:i w:val="false"/>
                <w:color w:val="000000"/>
                <w:sz w:val="20"/>
              </w:rPr>
              <w:t xml:space="preserve">
юридические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аудиторлық</w:t>
            </w:r>
          </w:p>
          <w:p>
            <w:pPr>
              <w:spacing w:after="20"/>
              <w:ind w:left="20"/>
              <w:jc w:val="both"/>
            </w:pPr>
            <w:r>
              <w:rPr>
                <w:rFonts w:ascii="Times New Roman"/>
                <w:b w:val="false"/>
                <w:i w:val="false"/>
                <w:color w:val="000000"/>
                <w:sz w:val="20"/>
              </w:rPr>
              <w:t xml:space="preserve">
бухгалтерские, аудиторские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бойынша консультациялық қызметтер</w:t>
            </w:r>
          </w:p>
          <w:p>
            <w:pPr>
              <w:spacing w:after="20"/>
              <w:ind w:left="20"/>
              <w:jc w:val="both"/>
            </w:pPr>
            <w:r>
              <w:rPr>
                <w:rFonts w:ascii="Times New Roman"/>
                <w:b w:val="false"/>
                <w:i w:val="false"/>
                <w:color w:val="000000"/>
                <w:sz w:val="20"/>
              </w:rPr>
              <w:t>
услуги по консультации бизнеса и управления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конференцияларды, сауда жәрмеңкелерін және көрмелерін ұйымдастыру бойынша жарнама және нарық коньюнктурасын зерделеу саласындағы қызметтер</w:t>
            </w:r>
          </w:p>
          <w:p>
            <w:pPr>
              <w:spacing w:after="20"/>
              <w:ind w:left="20"/>
              <w:jc w:val="both"/>
            </w:pPr>
            <w:r>
              <w:rPr>
                <w:rFonts w:ascii="Times New Roman"/>
                <w:b w:val="false"/>
                <w:i w:val="false"/>
                <w:color w:val="000000"/>
                <w:sz w:val="20"/>
              </w:rPr>
              <w:t>
услуги в области рекламы и изучения конъюнктуры рынка, по организации конференций, торговых ярмарок и выставок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және басқа да техникалық қызметтер</w:t>
            </w:r>
          </w:p>
          <w:p>
            <w:pPr>
              <w:spacing w:after="20"/>
              <w:ind w:left="20"/>
              <w:jc w:val="both"/>
            </w:pPr>
            <w:r>
              <w:rPr>
                <w:rFonts w:ascii="Times New Roman"/>
                <w:b w:val="false"/>
                <w:i w:val="false"/>
                <w:color w:val="000000"/>
                <w:sz w:val="20"/>
              </w:rPr>
              <w:t>
архитектурные, инженерные и прочие технические услуги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және қоршаған ортаны тазарту</w:t>
            </w:r>
          </w:p>
          <w:p>
            <w:pPr>
              <w:spacing w:after="20"/>
              <w:ind w:left="20"/>
              <w:jc w:val="both"/>
            </w:pPr>
            <w:r>
              <w:rPr>
                <w:rFonts w:ascii="Times New Roman"/>
                <w:b w:val="false"/>
                <w:i w:val="false"/>
                <w:color w:val="000000"/>
                <w:sz w:val="20"/>
              </w:rPr>
              <w:t>
переработка отходов и очистка окружающей среды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қызметтер</w:t>
            </w:r>
          </w:p>
          <w:p>
            <w:pPr>
              <w:spacing w:after="20"/>
              <w:ind w:left="20"/>
              <w:jc w:val="both"/>
            </w:pPr>
            <w:r>
              <w:rPr>
                <w:rFonts w:ascii="Times New Roman"/>
                <w:b w:val="false"/>
                <w:i w:val="false"/>
                <w:color w:val="000000"/>
                <w:sz w:val="20"/>
              </w:rPr>
              <w:t>
услуги в области сельского хозяйства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қызметкерсіз операциялық лизингі (жалдау) (жолаушыларды, жүктерді тасымалдау үшін көлік құралдарын жалға беруді қоса алғанда)</w:t>
            </w:r>
          </w:p>
          <w:p>
            <w:pPr>
              <w:spacing w:after="20"/>
              <w:ind w:left="20"/>
              <w:jc w:val="both"/>
            </w:pPr>
            <w:r>
              <w:rPr>
                <w:rFonts w:ascii="Times New Roman"/>
                <w:b w:val="false"/>
                <w:i w:val="false"/>
                <w:color w:val="000000"/>
                <w:sz w:val="20"/>
              </w:rPr>
              <w:t>
операционный лизинг (аренда) оборудования без персонала (включая аренду транспортных средств для перевозки пассажиров, грузов)</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трейдерлердің, биржалық тауарлар брокерлерінің, дилерлердің, аукционшылардың және делдалдардың саудамен байланысты қызметтері (қаржылық құралдар бойынша қызметтерді қоспағанда)</w:t>
            </w:r>
          </w:p>
          <w:p>
            <w:pPr>
              <w:spacing w:after="20"/>
              <w:ind w:left="20"/>
              <w:jc w:val="both"/>
            </w:pPr>
            <w:r>
              <w:rPr>
                <w:rFonts w:ascii="Times New Roman"/>
                <w:b w:val="false"/>
                <w:i w:val="false"/>
                <w:color w:val="000000"/>
                <w:sz w:val="20"/>
              </w:rPr>
              <w:t>
связанные с торговлей услуги трейдеров, брокеров биржевых товаров, дилеров, аукционистов и комиссионеров (кроме услуг по финансовым инструментам)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үлестіру желілерінің, жұмысқа орналастыру және басқа да іскерлік қызметтер</w:t>
            </w:r>
          </w:p>
          <w:p>
            <w:pPr>
              <w:spacing w:after="20"/>
              <w:ind w:left="20"/>
              <w:jc w:val="both"/>
            </w:pPr>
            <w:r>
              <w:rPr>
                <w:rFonts w:ascii="Times New Roman"/>
                <w:b w:val="false"/>
                <w:i w:val="false"/>
                <w:color w:val="000000"/>
                <w:sz w:val="20"/>
              </w:rPr>
              <w:t>
услуги распределительных сетей, трудоустройства и прочие деловые услуги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 саласындағы қызметтер</w:t>
            </w:r>
          </w:p>
          <w:p>
            <w:pPr>
              <w:spacing w:after="20"/>
              <w:ind w:left="20"/>
              <w:jc w:val="both"/>
            </w:pPr>
            <w:r>
              <w:rPr>
                <w:rFonts w:ascii="Times New Roman"/>
                <w:b w:val="false"/>
                <w:i w:val="false"/>
                <w:color w:val="000000"/>
                <w:sz w:val="20"/>
              </w:rPr>
              <w:t>
услуги в области добычи полезных ископаемых</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қызмет көрсету және мәдениет пен демалыс саласындағы қызметтер, оның ішінде:</w:t>
            </w:r>
          </w:p>
          <w:p>
            <w:pPr>
              <w:spacing w:after="20"/>
              <w:ind w:left="20"/>
              <w:jc w:val="both"/>
            </w:pPr>
            <w:r>
              <w:rPr>
                <w:rFonts w:ascii="Times New Roman"/>
                <w:b w:val="false"/>
                <w:i w:val="false"/>
                <w:color w:val="000000"/>
                <w:sz w:val="20"/>
              </w:rPr>
              <w:t>
Услуги частным лицам и услуги в сфере культуры и отдыха, в том числе: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актерлердің, режиссерлердің және Сіздің ұйымыңыздың қызметкерлері болып табылмайтын басқа қызметкерлердің еңбекақысын қосқандағы аудиовизуалды өнімдерді (көркем фильмдер, радио- және телевизиялық бағдарламалар, музыкалық шығармалар) жасау, аудиовизуалды өнімдерді жалға алу, кабельді және жерсеріктік теледидар қызметтері</w:t>
            </w:r>
          </w:p>
          <w:p>
            <w:pPr>
              <w:spacing w:after="20"/>
              <w:ind w:left="20"/>
              <w:jc w:val="both"/>
            </w:pPr>
            <w:r>
              <w:rPr>
                <w:rFonts w:ascii="Times New Roman"/>
                <w:b w:val="false"/>
                <w:i w:val="false"/>
                <w:color w:val="000000"/>
                <w:sz w:val="20"/>
              </w:rPr>
              <w:t>
производство аудиовизуальных продуктов (художественных фильмов, радио- и телевизионных программ, музыкальных произведений), включая оплату актерам, режиссерам и другим работникам, не являющимся сотрудниками Вашей организации, аренда аудиовизуальных продуктов, услуги кабельного и спутникового телевидения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әртістердің және Сіздің ұйымыңыздың қызметкерлері болып табылмайтын басқа қызметкерлердің еңбекақысын қосқандағы мәдени және спорттық іс-шараларын жарнамалау және ұйымдастыру</w:t>
            </w:r>
          </w:p>
          <w:p>
            <w:pPr>
              <w:spacing w:after="20"/>
              <w:ind w:left="20"/>
              <w:jc w:val="both"/>
            </w:pPr>
            <w:r>
              <w:rPr>
                <w:rFonts w:ascii="Times New Roman"/>
                <w:b w:val="false"/>
                <w:i w:val="false"/>
                <w:color w:val="000000"/>
                <w:sz w:val="20"/>
              </w:rPr>
              <w:t>
организация и реклама культурных и спортивных мероприятий, включая оплату артистам и другим работникам, не являющимся сотрудниками Вашей организации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әдеби және өзге өнер туындыларының түпнұсқаларына, радио- және телевизиялық бағдарламалар, кинофильмдер бейнежазбаларының және дыбысжазбаларының түпнұсқаларына меншіктік құқықтарды сатып алу, сату</w:t>
            </w:r>
          </w:p>
          <w:p>
            <w:pPr>
              <w:spacing w:after="20"/>
              <w:ind w:left="20"/>
              <w:jc w:val="both"/>
            </w:pPr>
            <w:r>
              <w:rPr>
                <w:rFonts w:ascii="Times New Roman"/>
                <w:b w:val="false"/>
                <w:i w:val="false"/>
                <w:color w:val="000000"/>
                <w:sz w:val="20"/>
              </w:rPr>
              <w:t>
покупка, продажа книг, прав собственности на оригиналы литературных и прочих произведений искусства, на оригиналы видеозаписей и звукозаписей радио- и телевезионных программ, кинофильмов</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резиденттерді оқыту</w:t>
            </w:r>
          </w:p>
          <w:p>
            <w:pPr>
              <w:spacing w:after="20"/>
              <w:ind w:left="20"/>
              <w:jc w:val="both"/>
            </w:pPr>
            <w:r>
              <w:rPr>
                <w:rFonts w:ascii="Times New Roman"/>
                <w:b w:val="false"/>
                <w:i w:val="false"/>
                <w:color w:val="000000"/>
                <w:sz w:val="20"/>
              </w:rPr>
              <w:t>
обучение резидентов, находящихся за рубежом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аумағындағы резиденттерді оқыту (қашықтан, шетелдік оқытушылардың келуі)</w:t>
            </w:r>
          </w:p>
          <w:p>
            <w:pPr>
              <w:spacing w:after="20"/>
              <w:ind w:left="20"/>
              <w:jc w:val="both"/>
            </w:pPr>
            <w:r>
              <w:rPr>
                <w:rFonts w:ascii="Times New Roman"/>
                <w:b w:val="false"/>
                <w:i w:val="false"/>
                <w:color w:val="000000"/>
                <w:sz w:val="20"/>
              </w:rPr>
              <w:t>
обучение резидентов, находящихся на территории Казахстана (дистанционно, приезд иностранных преподавателей)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резиденттерге көрсетілген денсаулық сақтау қызметтері</w:t>
            </w:r>
          </w:p>
          <w:p>
            <w:pPr>
              <w:spacing w:after="20"/>
              <w:ind w:left="20"/>
              <w:jc w:val="both"/>
            </w:pPr>
            <w:r>
              <w:rPr>
                <w:rFonts w:ascii="Times New Roman"/>
                <w:b w:val="false"/>
                <w:i w:val="false"/>
                <w:color w:val="000000"/>
                <w:sz w:val="20"/>
              </w:rPr>
              <w:t>
услуги здравоохранения, предоставленные резидентам, находящимся за рубежом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аумағындағы резиденттерге көрсетілген денсаулық сақтау қызметтері (қашықтан, шетелдік медициналық қызметкерлердің келуі)</w:t>
            </w:r>
          </w:p>
          <w:p>
            <w:pPr>
              <w:spacing w:after="20"/>
              <w:ind w:left="20"/>
              <w:jc w:val="both"/>
            </w:pPr>
            <w:r>
              <w:rPr>
                <w:rFonts w:ascii="Times New Roman"/>
                <w:b w:val="false"/>
                <w:i w:val="false"/>
                <w:color w:val="000000"/>
                <w:sz w:val="20"/>
              </w:rPr>
              <w:t>
услуги здравоохранения, предоставленные резидентам, находящимся на территории Казахстана (дистанционно, приезд иностранных медицинских работников)</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мен сыйлықтарды, оның ішінде спортшыларға берілетіндерін есептегенде мұражайларға және мәдениет, спорт, құмар ойындар мен демалыс саласындағы өзге қызмет түрлеріне жататын басқа қызметтер</w:t>
            </w:r>
          </w:p>
          <w:p>
            <w:pPr>
              <w:spacing w:after="20"/>
              <w:ind w:left="20"/>
              <w:jc w:val="both"/>
            </w:pPr>
            <w:r>
              <w:rPr>
                <w:rFonts w:ascii="Times New Roman"/>
                <w:b w:val="false"/>
                <w:i w:val="false"/>
                <w:color w:val="000000"/>
                <w:sz w:val="20"/>
              </w:rPr>
              <w:t>
услуги, относящиеся к музеям и прочим видам деятельности в области культуры, спорта, азартных игр и отдыха, включая платежи и призы, в том числе спортсменам-нерезидентам, и прочие услуги частным лицам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 резидент еместерден алған басқа қызметтер (толық көрсетіңіз)</w:t>
            </w:r>
          </w:p>
          <w:p>
            <w:pPr>
              <w:spacing w:after="20"/>
              <w:ind w:left="20"/>
              <w:jc w:val="both"/>
            </w:pPr>
            <w:r>
              <w:rPr>
                <w:rFonts w:ascii="Times New Roman"/>
                <w:b w:val="false"/>
                <w:i w:val="false"/>
                <w:color w:val="000000"/>
                <w:sz w:val="20"/>
              </w:rPr>
              <w:t>
Прочие услуги, полученные Вашей организацией от нерезидентов (расшифровать)</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44"/>
    <w:p>
      <w:pPr>
        <w:spacing w:after="0"/>
        <w:ind w:left="0"/>
        <w:jc w:val="both"/>
      </w:pPr>
      <w:r>
        <w:rPr>
          <w:rFonts w:ascii="Times New Roman"/>
          <w:b w:val="false"/>
          <w:i w:val="false"/>
          <w:color w:val="000000"/>
          <w:sz w:val="28"/>
        </w:rPr>
        <w:t>
      В-бөлік. Резидент еместерге көрсетілген денсаулық сақтау қызметтері (тұтастай алғанда Қазақстан бойынша "Әлеуметтік медициналық сақтандыру қоры" акционерлік қоғамы толтырады)</w:t>
      </w:r>
    </w:p>
    <w:bookmarkEnd w:id="44"/>
    <w:p>
      <w:pPr>
        <w:spacing w:after="0"/>
        <w:ind w:left="0"/>
        <w:jc w:val="both"/>
      </w:pPr>
      <w:r>
        <w:rPr>
          <w:rFonts w:ascii="Times New Roman"/>
          <w:b w:val="false"/>
          <w:i w:val="false"/>
          <w:color w:val="000000"/>
          <w:sz w:val="28"/>
        </w:rPr>
        <w:t>
      Часть В. Услуги здравоохранения, оказанные нерезидентам (заполняется акционерным обществом "Фонд социального медицинского страхования" в целом по Казахстану)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1"/>
        <w:gridCol w:w="2792"/>
        <w:gridCol w:w="792"/>
        <w:gridCol w:w="792"/>
        <w:gridCol w:w="352"/>
        <w:gridCol w:w="352"/>
        <w:gridCol w:w="352"/>
        <w:gridCol w:w="352"/>
        <w:gridCol w:w="352"/>
        <w:gridCol w:w="353"/>
      </w:tblGrid>
      <w:tr>
        <w:trPr>
          <w:trHeight w:val="30" w:hRule="atLeast"/>
        </w:trPr>
        <w:tc>
          <w:tcPr>
            <w:tcW w:w="5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аумағындағы резидент еместерге көрсетілген денсаулық сақтау қызметтері, оның ішінде Қазақстан аймақтары бойынша:</w:t>
            </w:r>
          </w:p>
          <w:p>
            <w:pPr>
              <w:spacing w:after="20"/>
              <w:ind w:left="20"/>
              <w:jc w:val="both"/>
            </w:pPr>
            <w:r>
              <w:rPr>
                <w:rFonts w:ascii="Times New Roman"/>
                <w:b w:val="false"/>
                <w:i w:val="false"/>
                <w:color w:val="000000"/>
                <w:sz w:val="20"/>
              </w:rPr>
              <w:t>
Услуги здравоохранения, оказанные нерезидентам, находящимся на территории Казахстана, в том числе по регионам Казахстана:</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p>
            <w:pPr>
              <w:spacing w:after="20"/>
              <w:ind w:left="20"/>
              <w:jc w:val="both"/>
            </w:pPr>
            <w:r>
              <w:rPr>
                <w:rFonts w:ascii="Times New Roman"/>
                <w:b w:val="false"/>
                <w:i w:val="false"/>
                <w:color w:val="000000"/>
                <w:sz w:val="20"/>
              </w:rPr>
              <w:t>
Акмолинская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p>
            <w:pPr>
              <w:spacing w:after="20"/>
              <w:ind w:left="20"/>
              <w:jc w:val="both"/>
            </w:pPr>
            <w:r>
              <w:rPr>
                <w:rFonts w:ascii="Times New Roman"/>
                <w:b w:val="false"/>
                <w:i w:val="false"/>
                <w:color w:val="000000"/>
                <w:sz w:val="20"/>
              </w:rPr>
              <w:t>
Актюбинская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p>
            <w:pPr>
              <w:spacing w:after="20"/>
              <w:ind w:left="20"/>
              <w:jc w:val="both"/>
            </w:pPr>
            <w:r>
              <w:rPr>
                <w:rFonts w:ascii="Times New Roman"/>
                <w:b w:val="false"/>
                <w:i w:val="false"/>
                <w:color w:val="000000"/>
                <w:sz w:val="20"/>
              </w:rPr>
              <w:t>
Алматинская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p>
            <w:pPr>
              <w:spacing w:after="20"/>
              <w:ind w:left="20"/>
              <w:jc w:val="both"/>
            </w:pPr>
            <w:r>
              <w:rPr>
                <w:rFonts w:ascii="Times New Roman"/>
                <w:b w:val="false"/>
                <w:i w:val="false"/>
                <w:color w:val="000000"/>
                <w:sz w:val="20"/>
              </w:rPr>
              <w:t>
Атырауская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p>
            <w:pPr>
              <w:spacing w:after="20"/>
              <w:ind w:left="20"/>
              <w:jc w:val="both"/>
            </w:pPr>
            <w:r>
              <w:rPr>
                <w:rFonts w:ascii="Times New Roman"/>
                <w:b w:val="false"/>
                <w:i w:val="false"/>
                <w:color w:val="000000"/>
                <w:sz w:val="20"/>
              </w:rPr>
              <w:t>
Западно-Казахстанская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p>
            <w:pPr>
              <w:spacing w:after="20"/>
              <w:ind w:left="20"/>
              <w:jc w:val="both"/>
            </w:pPr>
            <w:r>
              <w:rPr>
                <w:rFonts w:ascii="Times New Roman"/>
                <w:b w:val="false"/>
                <w:i w:val="false"/>
                <w:color w:val="000000"/>
                <w:sz w:val="20"/>
              </w:rPr>
              <w:t>
Жамбылская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p>
            <w:pPr>
              <w:spacing w:after="20"/>
              <w:ind w:left="20"/>
              <w:jc w:val="both"/>
            </w:pPr>
            <w:r>
              <w:rPr>
                <w:rFonts w:ascii="Times New Roman"/>
                <w:b w:val="false"/>
                <w:i w:val="false"/>
                <w:color w:val="000000"/>
                <w:sz w:val="20"/>
              </w:rPr>
              <w:t>
Карагандинская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p>
            <w:pPr>
              <w:spacing w:after="20"/>
              <w:ind w:left="20"/>
              <w:jc w:val="both"/>
            </w:pPr>
            <w:r>
              <w:rPr>
                <w:rFonts w:ascii="Times New Roman"/>
                <w:b w:val="false"/>
                <w:i w:val="false"/>
                <w:color w:val="000000"/>
                <w:sz w:val="20"/>
              </w:rPr>
              <w:t>
Костанайская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p>
            <w:pPr>
              <w:spacing w:after="20"/>
              <w:ind w:left="20"/>
              <w:jc w:val="both"/>
            </w:pPr>
            <w:r>
              <w:rPr>
                <w:rFonts w:ascii="Times New Roman"/>
                <w:b w:val="false"/>
                <w:i w:val="false"/>
                <w:color w:val="000000"/>
                <w:sz w:val="20"/>
              </w:rPr>
              <w:t>
Кызылординская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p>
            <w:pPr>
              <w:spacing w:after="20"/>
              <w:ind w:left="20"/>
              <w:jc w:val="both"/>
            </w:pPr>
            <w:r>
              <w:rPr>
                <w:rFonts w:ascii="Times New Roman"/>
                <w:b w:val="false"/>
                <w:i w:val="false"/>
                <w:color w:val="000000"/>
                <w:sz w:val="20"/>
              </w:rPr>
              <w:t>
Мангистауская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p>
            <w:pPr>
              <w:spacing w:after="20"/>
              <w:ind w:left="20"/>
              <w:jc w:val="both"/>
            </w:pPr>
            <w:r>
              <w:rPr>
                <w:rFonts w:ascii="Times New Roman"/>
                <w:b w:val="false"/>
                <w:i w:val="false"/>
                <w:color w:val="000000"/>
                <w:sz w:val="20"/>
              </w:rPr>
              <w:t>
Павлодарская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p>
            <w:pPr>
              <w:spacing w:after="20"/>
              <w:ind w:left="20"/>
              <w:jc w:val="both"/>
            </w:pPr>
            <w:r>
              <w:rPr>
                <w:rFonts w:ascii="Times New Roman"/>
                <w:b w:val="false"/>
                <w:i w:val="false"/>
                <w:color w:val="000000"/>
                <w:sz w:val="20"/>
              </w:rPr>
              <w:t>
Северо-Казахстанская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p>
            <w:pPr>
              <w:spacing w:after="20"/>
              <w:ind w:left="20"/>
              <w:jc w:val="both"/>
            </w:pPr>
            <w:r>
              <w:rPr>
                <w:rFonts w:ascii="Times New Roman"/>
                <w:b w:val="false"/>
                <w:i w:val="false"/>
                <w:color w:val="000000"/>
                <w:sz w:val="20"/>
              </w:rPr>
              <w:t>
Туркестанская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p>
            <w:pPr>
              <w:spacing w:after="20"/>
              <w:ind w:left="20"/>
              <w:jc w:val="both"/>
            </w:pPr>
            <w:r>
              <w:rPr>
                <w:rFonts w:ascii="Times New Roman"/>
                <w:b w:val="false"/>
                <w:i w:val="false"/>
                <w:color w:val="000000"/>
                <w:sz w:val="20"/>
              </w:rPr>
              <w:t>
Восточно-Казахстанская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p>
            <w:pPr>
              <w:spacing w:after="20"/>
              <w:ind w:left="20"/>
              <w:jc w:val="both"/>
            </w:pPr>
            <w:r>
              <w:rPr>
                <w:rFonts w:ascii="Times New Roman"/>
                <w:b w:val="false"/>
                <w:i w:val="false"/>
                <w:color w:val="000000"/>
                <w:sz w:val="20"/>
              </w:rPr>
              <w:t>
город Нур-Султан</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p>
            <w:pPr>
              <w:spacing w:after="20"/>
              <w:ind w:left="20"/>
              <w:jc w:val="both"/>
            </w:pPr>
            <w:r>
              <w:rPr>
                <w:rFonts w:ascii="Times New Roman"/>
                <w:b w:val="false"/>
                <w:i w:val="false"/>
                <w:color w:val="000000"/>
                <w:sz w:val="20"/>
              </w:rPr>
              <w:t>
город Алматы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p>
            <w:pPr>
              <w:spacing w:after="20"/>
              <w:ind w:left="20"/>
              <w:jc w:val="both"/>
            </w:pPr>
            <w:r>
              <w:rPr>
                <w:rFonts w:ascii="Times New Roman"/>
                <w:b w:val="false"/>
                <w:i w:val="false"/>
                <w:color w:val="000000"/>
                <w:sz w:val="20"/>
              </w:rPr>
              <w:t>
город Шымкент</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резидент еместерге көрсетілген денсаулық сақтау қызметтері (қашықтан, қазақстандық медициналық жұмысшылардың шығуы), оның ішінде Қазақстан аймақтары бойынша:</w:t>
            </w:r>
          </w:p>
          <w:p>
            <w:pPr>
              <w:spacing w:after="20"/>
              <w:ind w:left="20"/>
              <w:jc w:val="both"/>
            </w:pPr>
            <w:r>
              <w:rPr>
                <w:rFonts w:ascii="Times New Roman"/>
                <w:b w:val="false"/>
                <w:i w:val="false"/>
                <w:color w:val="000000"/>
                <w:sz w:val="20"/>
              </w:rPr>
              <w:t>
Услуги здравоохранения, оказанные нерезидентам, находящимся за рубежом (дистанционно, выезд казахстанских медицинских работников), в том числе по регионам Казахстана:</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p>
            <w:pPr>
              <w:spacing w:after="20"/>
              <w:ind w:left="20"/>
              <w:jc w:val="both"/>
            </w:pPr>
            <w:r>
              <w:rPr>
                <w:rFonts w:ascii="Times New Roman"/>
                <w:b w:val="false"/>
                <w:i w:val="false"/>
                <w:color w:val="000000"/>
                <w:sz w:val="20"/>
              </w:rPr>
              <w:t>
Акмолинская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p>
            <w:pPr>
              <w:spacing w:after="20"/>
              <w:ind w:left="20"/>
              <w:jc w:val="both"/>
            </w:pPr>
            <w:r>
              <w:rPr>
                <w:rFonts w:ascii="Times New Roman"/>
                <w:b w:val="false"/>
                <w:i w:val="false"/>
                <w:color w:val="000000"/>
                <w:sz w:val="20"/>
              </w:rPr>
              <w:t>
Актюбинская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p>
            <w:pPr>
              <w:spacing w:after="20"/>
              <w:ind w:left="20"/>
              <w:jc w:val="both"/>
            </w:pPr>
            <w:r>
              <w:rPr>
                <w:rFonts w:ascii="Times New Roman"/>
                <w:b w:val="false"/>
                <w:i w:val="false"/>
                <w:color w:val="000000"/>
                <w:sz w:val="20"/>
              </w:rPr>
              <w:t>
Алматинская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p>
            <w:pPr>
              <w:spacing w:after="20"/>
              <w:ind w:left="20"/>
              <w:jc w:val="both"/>
            </w:pPr>
            <w:r>
              <w:rPr>
                <w:rFonts w:ascii="Times New Roman"/>
                <w:b w:val="false"/>
                <w:i w:val="false"/>
                <w:color w:val="000000"/>
                <w:sz w:val="20"/>
              </w:rPr>
              <w:t>
Атырауская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p>
            <w:pPr>
              <w:spacing w:after="20"/>
              <w:ind w:left="20"/>
              <w:jc w:val="both"/>
            </w:pPr>
            <w:r>
              <w:rPr>
                <w:rFonts w:ascii="Times New Roman"/>
                <w:b w:val="false"/>
                <w:i w:val="false"/>
                <w:color w:val="000000"/>
                <w:sz w:val="20"/>
              </w:rPr>
              <w:t>
Западно-Казахстанская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p>
            <w:pPr>
              <w:spacing w:after="20"/>
              <w:ind w:left="20"/>
              <w:jc w:val="both"/>
            </w:pPr>
            <w:r>
              <w:rPr>
                <w:rFonts w:ascii="Times New Roman"/>
                <w:b w:val="false"/>
                <w:i w:val="false"/>
                <w:color w:val="000000"/>
                <w:sz w:val="20"/>
              </w:rPr>
              <w:t>
Жамбылская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p>
            <w:pPr>
              <w:spacing w:after="20"/>
              <w:ind w:left="20"/>
              <w:jc w:val="both"/>
            </w:pPr>
            <w:r>
              <w:rPr>
                <w:rFonts w:ascii="Times New Roman"/>
                <w:b w:val="false"/>
                <w:i w:val="false"/>
                <w:color w:val="000000"/>
                <w:sz w:val="20"/>
              </w:rPr>
              <w:t>
Карагандинская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p>
            <w:pPr>
              <w:spacing w:after="20"/>
              <w:ind w:left="20"/>
              <w:jc w:val="both"/>
            </w:pPr>
            <w:r>
              <w:rPr>
                <w:rFonts w:ascii="Times New Roman"/>
                <w:b w:val="false"/>
                <w:i w:val="false"/>
                <w:color w:val="000000"/>
                <w:sz w:val="20"/>
              </w:rPr>
              <w:t>
Костанайская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p>
            <w:pPr>
              <w:spacing w:after="20"/>
              <w:ind w:left="20"/>
              <w:jc w:val="both"/>
            </w:pPr>
            <w:r>
              <w:rPr>
                <w:rFonts w:ascii="Times New Roman"/>
                <w:b w:val="false"/>
                <w:i w:val="false"/>
                <w:color w:val="000000"/>
                <w:sz w:val="20"/>
              </w:rPr>
              <w:t>
Кызылординская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p>
            <w:pPr>
              <w:spacing w:after="20"/>
              <w:ind w:left="20"/>
              <w:jc w:val="both"/>
            </w:pPr>
            <w:r>
              <w:rPr>
                <w:rFonts w:ascii="Times New Roman"/>
                <w:b w:val="false"/>
                <w:i w:val="false"/>
                <w:color w:val="000000"/>
                <w:sz w:val="20"/>
              </w:rPr>
              <w:t>
Мангистауская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p>
            <w:pPr>
              <w:spacing w:after="20"/>
              <w:ind w:left="20"/>
              <w:jc w:val="both"/>
            </w:pPr>
            <w:r>
              <w:rPr>
                <w:rFonts w:ascii="Times New Roman"/>
                <w:b w:val="false"/>
                <w:i w:val="false"/>
                <w:color w:val="000000"/>
                <w:sz w:val="20"/>
              </w:rPr>
              <w:t>
Павлодарская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p>
            <w:pPr>
              <w:spacing w:after="20"/>
              <w:ind w:left="20"/>
              <w:jc w:val="both"/>
            </w:pPr>
            <w:r>
              <w:rPr>
                <w:rFonts w:ascii="Times New Roman"/>
                <w:b w:val="false"/>
                <w:i w:val="false"/>
                <w:color w:val="000000"/>
                <w:sz w:val="20"/>
              </w:rPr>
              <w:t>
Северо-Казахстанская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p>
            <w:pPr>
              <w:spacing w:after="20"/>
              <w:ind w:left="20"/>
              <w:jc w:val="both"/>
            </w:pPr>
            <w:r>
              <w:rPr>
                <w:rFonts w:ascii="Times New Roman"/>
                <w:b w:val="false"/>
                <w:i w:val="false"/>
                <w:color w:val="000000"/>
                <w:sz w:val="20"/>
              </w:rPr>
              <w:t>
Туркестанская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p>
            <w:pPr>
              <w:spacing w:after="20"/>
              <w:ind w:left="20"/>
              <w:jc w:val="both"/>
            </w:pPr>
            <w:r>
              <w:rPr>
                <w:rFonts w:ascii="Times New Roman"/>
                <w:b w:val="false"/>
                <w:i w:val="false"/>
                <w:color w:val="000000"/>
                <w:sz w:val="20"/>
              </w:rPr>
              <w:t>
Восточно-Казахстанская область</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p>
            <w:pPr>
              <w:spacing w:after="20"/>
              <w:ind w:left="20"/>
              <w:jc w:val="both"/>
            </w:pPr>
            <w:r>
              <w:rPr>
                <w:rFonts w:ascii="Times New Roman"/>
                <w:b w:val="false"/>
                <w:i w:val="false"/>
                <w:color w:val="000000"/>
                <w:sz w:val="20"/>
              </w:rPr>
              <w:t>
город Нур-Султан</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p>
            <w:pPr>
              <w:spacing w:after="20"/>
              <w:ind w:left="20"/>
              <w:jc w:val="both"/>
            </w:pPr>
            <w:r>
              <w:rPr>
                <w:rFonts w:ascii="Times New Roman"/>
                <w:b w:val="false"/>
                <w:i w:val="false"/>
                <w:color w:val="000000"/>
                <w:sz w:val="20"/>
              </w:rPr>
              <w:t>
город Алматы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p>
            <w:pPr>
              <w:spacing w:after="20"/>
              <w:ind w:left="20"/>
              <w:jc w:val="both"/>
            </w:pPr>
            <w:r>
              <w:rPr>
                <w:rFonts w:ascii="Times New Roman"/>
                <w:b w:val="false"/>
                <w:i w:val="false"/>
                <w:color w:val="000000"/>
                <w:sz w:val="20"/>
              </w:rPr>
              <w:t>
город Шымкент</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45"/>
    <w:p>
      <w:pPr>
        <w:spacing w:after="0"/>
        <w:ind w:left="0"/>
        <w:jc w:val="both"/>
      </w:pPr>
      <w:r>
        <w:rPr>
          <w:rFonts w:ascii="Times New Roman"/>
          <w:b w:val="false"/>
          <w:i w:val="false"/>
          <w:color w:val="000000"/>
          <w:sz w:val="28"/>
        </w:rPr>
        <w:t>
      2-бөлім. Жолаушылар көлігі қызметтері және қосалқы көлік қызметтері, мың АҚШ доллары</w:t>
      </w:r>
    </w:p>
    <w:bookmarkEnd w:id="45"/>
    <w:p>
      <w:pPr>
        <w:spacing w:after="0"/>
        <w:ind w:left="0"/>
        <w:jc w:val="both"/>
      </w:pPr>
      <w:r>
        <w:rPr>
          <w:rFonts w:ascii="Times New Roman"/>
          <w:b w:val="false"/>
          <w:i w:val="false"/>
          <w:color w:val="000000"/>
          <w:sz w:val="28"/>
        </w:rPr>
        <w:t>
      Раздел 2. Услуги пассажирского транспорта и вспомогательные транспортные услуги,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5"/>
        <w:gridCol w:w="1448"/>
        <w:gridCol w:w="687"/>
        <w:gridCol w:w="687"/>
        <w:gridCol w:w="305"/>
        <w:gridCol w:w="305"/>
        <w:gridCol w:w="305"/>
        <w:gridCol w:w="306"/>
        <w:gridCol w:w="306"/>
        <w:gridCol w:w="306"/>
      </w:tblGrid>
      <w:tr>
        <w:trPr>
          <w:trHeight w:val="30" w:hRule="atLeast"/>
        </w:trPr>
        <w:tc>
          <w:tcPr>
            <w:tcW w:w="7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резидент емес көлік кәсіпорындарының сапарына резидент еместерден және (немесе) резидент емес көлік кәсіпорындардың интернет-ресурсында сатып алған билет құны (қайтарылған билеттер құнын шегерумен), оның ішінде көлік түрлері бойынша:</w:t>
            </w:r>
          </w:p>
          <w:p>
            <w:pPr>
              <w:spacing w:after="20"/>
              <w:ind w:left="20"/>
              <w:jc w:val="both"/>
            </w:pPr>
            <w:r>
              <w:rPr>
                <w:rFonts w:ascii="Times New Roman"/>
                <w:b w:val="false"/>
                <w:i w:val="false"/>
                <w:color w:val="000000"/>
                <w:sz w:val="20"/>
              </w:rPr>
              <w:t>
Стоимость билетов на рейсы транспортных предприятий-нерезидентов, купленных Вашей организацией у нерезидентов и (или) на интернет-ресурсе транспортных предприятий-нерезидентов (минус стоимость возвращенных билетов), в том числе по видам транспорта: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p>
            <w:pPr>
              <w:spacing w:after="20"/>
              <w:ind w:left="20"/>
              <w:jc w:val="both"/>
            </w:pPr>
            <w:r>
              <w:rPr>
                <w:rFonts w:ascii="Times New Roman"/>
                <w:b w:val="false"/>
                <w:i w:val="false"/>
                <w:color w:val="000000"/>
                <w:sz w:val="20"/>
              </w:rPr>
              <w:t>
морской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p>
            <w:pPr>
              <w:spacing w:after="20"/>
              <w:ind w:left="20"/>
              <w:jc w:val="both"/>
            </w:pPr>
            <w:r>
              <w:rPr>
                <w:rFonts w:ascii="Times New Roman"/>
                <w:b w:val="false"/>
                <w:i w:val="false"/>
                <w:color w:val="000000"/>
                <w:sz w:val="20"/>
              </w:rPr>
              <w:t>
воздушный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p>
            <w:pPr>
              <w:spacing w:after="20"/>
              <w:ind w:left="20"/>
              <w:jc w:val="both"/>
            </w:pPr>
            <w:r>
              <w:rPr>
                <w:rFonts w:ascii="Times New Roman"/>
                <w:b w:val="false"/>
                <w:i w:val="false"/>
                <w:color w:val="000000"/>
                <w:sz w:val="20"/>
              </w:rPr>
              <w:t>
железнодорожный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p>
            <w:pPr>
              <w:spacing w:after="20"/>
              <w:ind w:left="20"/>
              <w:jc w:val="both"/>
            </w:pPr>
            <w:r>
              <w:rPr>
                <w:rFonts w:ascii="Times New Roman"/>
                <w:b w:val="false"/>
                <w:i w:val="false"/>
                <w:color w:val="000000"/>
                <w:sz w:val="20"/>
              </w:rPr>
              <w:t>
автомобильный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 резидент еместерден жолаушылар тасымалы үшін көлік құралдарын экипажымен жалға алуы, оның ішінде көлік түрлері бойынша:</w:t>
            </w:r>
          </w:p>
          <w:p>
            <w:pPr>
              <w:spacing w:after="20"/>
              <w:ind w:left="20"/>
              <w:jc w:val="both"/>
            </w:pPr>
            <w:r>
              <w:rPr>
                <w:rFonts w:ascii="Times New Roman"/>
                <w:b w:val="false"/>
                <w:i w:val="false"/>
                <w:color w:val="000000"/>
                <w:sz w:val="20"/>
              </w:rPr>
              <w:t>
Аренда Вашей организацией у нерезидентов транспортных средств с экипажем для перевозки пассажиров, в том числе по видам транспорта: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p>
            <w:pPr>
              <w:spacing w:after="20"/>
              <w:ind w:left="20"/>
              <w:jc w:val="both"/>
            </w:pPr>
            <w:r>
              <w:rPr>
                <w:rFonts w:ascii="Times New Roman"/>
                <w:b w:val="false"/>
                <w:i w:val="false"/>
                <w:color w:val="000000"/>
                <w:sz w:val="20"/>
              </w:rPr>
              <w:t>
морской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p>
            <w:pPr>
              <w:spacing w:after="20"/>
              <w:ind w:left="20"/>
              <w:jc w:val="both"/>
            </w:pPr>
            <w:r>
              <w:rPr>
                <w:rFonts w:ascii="Times New Roman"/>
                <w:b w:val="false"/>
                <w:i w:val="false"/>
                <w:color w:val="000000"/>
                <w:sz w:val="20"/>
              </w:rPr>
              <w:t>
воздушный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p>
            <w:pPr>
              <w:spacing w:after="20"/>
              <w:ind w:left="20"/>
              <w:jc w:val="both"/>
            </w:pPr>
            <w:r>
              <w:rPr>
                <w:rFonts w:ascii="Times New Roman"/>
                <w:b w:val="false"/>
                <w:i w:val="false"/>
                <w:color w:val="000000"/>
                <w:sz w:val="20"/>
              </w:rPr>
              <w:t>
автомобильный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агенттерге билеттер сатылымы үшін, көлік құралдарын жалға бергені үшін комиссиялық сыйақы, оның ішінде көлік түрлері бойынша:</w:t>
            </w:r>
          </w:p>
          <w:p>
            <w:pPr>
              <w:spacing w:after="20"/>
              <w:ind w:left="20"/>
              <w:jc w:val="both"/>
            </w:pPr>
            <w:r>
              <w:rPr>
                <w:rFonts w:ascii="Times New Roman"/>
                <w:b w:val="false"/>
                <w:i w:val="false"/>
                <w:color w:val="000000"/>
                <w:sz w:val="20"/>
              </w:rPr>
              <w:t>
Комиссионное вознаграждение агентам-нерезидентам за продажу билетов, за аренду транспортных средств у нерезидентов, в том числе по видам транспорта: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p>
            <w:pPr>
              <w:spacing w:after="20"/>
              <w:ind w:left="20"/>
              <w:jc w:val="both"/>
            </w:pPr>
            <w:r>
              <w:rPr>
                <w:rFonts w:ascii="Times New Roman"/>
                <w:b w:val="false"/>
                <w:i w:val="false"/>
                <w:color w:val="000000"/>
                <w:sz w:val="20"/>
              </w:rPr>
              <w:t>
морской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p>
            <w:pPr>
              <w:spacing w:after="20"/>
              <w:ind w:left="20"/>
              <w:jc w:val="both"/>
            </w:pPr>
            <w:r>
              <w:rPr>
                <w:rFonts w:ascii="Times New Roman"/>
                <w:b w:val="false"/>
                <w:i w:val="false"/>
                <w:color w:val="000000"/>
                <w:sz w:val="20"/>
              </w:rPr>
              <w:t>
воздушный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p>
            <w:pPr>
              <w:spacing w:after="20"/>
              <w:ind w:left="20"/>
              <w:jc w:val="both"/>
            </w:pPr>
            <w:r>
              <w:rPr>
                <w:rFonts w:ascii="Times New Roman"/>
                <w:b w:val="false"/>
                <w:i w:val="false"/>
                <w:color w:val="000000"/>
                <w:sz w:val="20"/>
              </w:rPr>
              <w:t>
железнодорожный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p>
            <w:pPr>
              <w:spacing w:after="20"/>
              <w:ind w:left="20"/>
              <w:jc w:val="both"/>
            </w:pPr>
            <w:r>
              <w:rPr>
                <w:rFonts w:ascii="Times New Roman"/>
                <w:b w:val="false"/>
                <w:i w:val="false"/>
                <w:color w:val="000000"/>
                <w:sz w:val="20"/>
              </w:rPr>
              <w:t>
автомобильный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кемелеріне, ұшақтарына, автокөліктік құралдарына резидент еместердің қызмет көрсетуі, оның ішінде:</w:t>
            </w:r>
          </w:p>
          <w:p>
            <w:pPr>
              <w:spacing w:after="20"/>
              <w:ind w:left="20"/>
              <w:jc w:val="both"/>
            </w:pPr>
            <w:r>
              <w:rPr>
                <w:rFonts w:ascii="Times New Roman"/>
                <w:b w:val="false"/>
                <w:i w:val="false"/>
                <w:color w:val="000000"/>
                <w:sz w:val="20"/>
              </w:rPr>
              <w:t>
Услуги по обслуживанию нерезидентами судов, самолетов, автотранспортных средств Вашей организации, в том числе:</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құралдарды сүйрету, лоцмандық алып өту, тұрақ, навигациялық қолдау, әуе реттеуші, өзге де порттық және ұқсас алымдар</w:t>
            </w:r>
          </w:p>
          <w:p>
            <w:pPr>
              <w:spacing w:after="20"/>
              <w:ind w:left="20"/>
              <w:jc w:val="both"/>
            </w:pPr>
            <w:r>
              <w:rPr>
                <w:rFonts w:ascii="Times New Roman"/>
                <w:b w:val="false"/>
                <w:i w:val="false"/>
                <w:color w:val="000000"/>
                <w:sz w:val="20"/>
              </w:rPr>
              <w:t>
буксировка, лоцманская проводка, стоянка, навигационная поддержка, авиадиспетчерские и прочие портовые и аналогичные сборы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порттарда көлік құралдарын жинау және тазалау, тиеу-түсіру жұмыстары, сақтау және қоймада сақтау, орау және қайта орау</w:t>
            </w:r>
          </w:p>
          <w:p>
            <w:pPr>
              <w:spacing w:after="20"/>
              <w:ind w:left="20"/>
              <w:jc w:val="both"/>
            </w:pPr>
            <w:r>
              <w:rPr>
                <w:rFonts w:ascii="Times New Roman"/>
                <w:b w:val="false"/>
                <w:i w:val="false"/>
                <w:color w:val="000000"/>
                <w:sz w:val="20"/>
              </w:rPr>
              <w:t>
уборка и очистка транспортных средств, погрузочно-разгрузочные работы, хранение и складирование, упаковка и переупаковка в портах</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техникалық қызмет көрсету, оның ішінде:</w:t>
            </w:r>
          </w:p>
          <w:p>
            <w:pPr>
              <w:spacing w:after="20"/>
              <w:ind w:left="20"/>
              <w:jc w:val="both"/>
            </w:pPr>
            <w:r>
              <w:rPr>
                <w:rFonts w:ascii="Times New Roman"/>
                <w:b w:val="false"/>
                <w:i w:val="false"/>
                <w:color w:val="000000"/>
                <w:sz w:val="20"/>
              </w:rPr>
              <w:t>
услуги по ремонту и техническому обслуживанию, в том числе:</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техникалық қызмет көрсету бойынша жұмыстар</w:t>
            </w:r>
          </w:p>
          <w:p>
            <w:pPr>
              <w:spacing w:after="20"/>
              <w:ind w:left="20"/>
              <w:jc w:val="both"/>
            </w:pPr>
            <w:r>
              <w:rPr>
                <w:rFonts w:ascii="Times New Roman"/>
                <w:b w:val="false"/>
                <w:i w:val="false"/>
                <w:color w:val="000000"/>
                <w:sz w:val="20"/>
              </w:rPr>
              <w:t>
работы по ремонту и техническому обслуживанию</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 тарап ұсынатын қосалқы бөлшектер мен материалдар</w:t>
            </w:r>
          </w:p>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жеткізілетін тауарлар (отын, тамақ, борттық материалдар, балласт және бекітпе материалдары)</w:t>
            </w:r>
          </w:p>
          <w:p>
            <w:pPr>
              <w:spacing w:after="20"/>
              <w:ind w:left="20"/>
              <w:jc w:val="both"/>
            </w:pPr>
            <w:r>
              <w:rPr>
                <w:rFonts w:ascii="Times New Roman"/>
                <w:b w:val="false"/>
                <w:i w:val="false"/>
                <w:color w:val="000000"/>
                <w:sz w:val="20"/>
              </w:rPr>
              <w:t>
товары, доставляемые на транспортное средство (топливо, продовольствие, бортовые запасы, балласт и крепежные материалы)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қызмет көрсету бойынша өзге қызметтер</w:t>
            </w:r>
          </w:p>
          <w:p>
            <w:pPr>
              <w:spacing w:after="20"/>
              <w:ind w:left="20"/>
              <w:jc w:val="both"/>
            </w:pPr>
            <w:r>
              <w:rPr>
                <w:rFonts w:ascii="Times New Roman"/>
                <w:b w:val="false"/>
                <w:i w:val="false"/>
                <w:color w:val="000000"/>
                <w:sz w:val="20"/>
              </w:rPr>
              <w:t>
прочие услуги по обслуживанию транспортных средств</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Сіздің ұйымыңыздың кемелер, ұшақтар, көлік құралдарын жолаушыларды тасымалдау үшін экипажымен жалға алуы, соның ішінде көлік түрлері бойынша:</w:t>
            </w:r>
          </w:p>
          <w:p>
            <w:pPr>
              <w:spacing w:after="20"/>
              <w:ind w:left="20"/>
              <w:jc w:val="both"/>
            </w:pPr>
            <w:r>
              <w:rPr>
                <w:rFonts w:ascii="Times New Roman"/>
                <w:b w:val="false"/>
                <w:i w:val="false"/>
                <w:color w:val="000000"/>
                <w:sz w:val="20"/>
              </w:rPr>
              <w:t>
Аренда нерезидентами судов, самолетов, автотранспортных средств Вашей организации с экипажем для перевозки пассажиров, в том числе по видам транспорта: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p>
            <w:pPr>
              <w:spacing w:after="20"/>
              <w:ind w:left="20"/>
              <w:jc w:val="both"/>
            </w:pPr>
            <w:r>
              <w:rPr>
                <w:rFonts w:ascii="Times New Roman"/>
                <w:b w:val="false"/>
                <w:i w:val="false"/>
                <w:color w:val="000000"/>
                <w:sz w:val="20"/>
              </w:rPr>
              <w:t>
морской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p>
            <w:pPr>
              <w:spacing w:after="20"/>
              <w:ind w:left="20"/>
              <w:jc w:val="both"/>
            </w:pPr>
            <w:r>
              <w:rPr>
                <w:rFonts w:ascii="Times New Roman"/>
                <w:b w:val="false"/>
                <w:i w:val="false"/>
                <w:color w:val="000000"/>
                <w:sz w:val="20"/>
              </w:rPr>
              <w:t>
воздушный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p>
            <w:pPr>
              <w:spacing w:after="20"/>
              <w:ind w:left="20"/>
              <w:jc w:val="both"/>
            </w:pPr>
            <w:r>
              <w:rPr>
                <w:rFonts w:ascii="Times New Roman"/>
                <w:b w:val="false"/>
                <w:i w:val="false"/>
                <w:color w:val="000000"/>
                <w:sz w:val="20"/>
              </w:rPr>
              <w:t>
автомобильный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емес-агенттерге Сіздің ұйымыңыздың көлік құралдарын жалға алу үшін комиссиялық сыйақы, оның ішінде көлік түрлері бойынша:</w:t>
            </w:r>
          </w:p>
          <w:p>
            <w:pPr>
              <w:spacing w:after="20"/>
              <w:ind w:left="20"/>
              <w:jc w:val="both"/>
            </w:pPr>
            <w:r>
              <w:rPr>
                <w:rFonts w:ascii="Times New Roman"/>
                <w:b w:val="false"/>
                <w:i w:val="false"/>
                <w:color w:val="000000"/>
                <w:sz w:val="20"/>
              </w:rPr>
              <w:t>
Комиссионное вознаграждение агентам-нерезидентам за аренду нерезидентами транспортных средств Вашей организации, в том числе по видам транспорта:</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p>
            <w:pPr>
              <w:spacing w:after="20"/>
              <w:ind w:left="20"/>
              <w:jc w:val="both"/>
            </w:pPr>
            <w:r>
              <w:rPr>
                <w:rFonts w:ascii="Times New Roman"/>
                <w:b w:val="false"/>
                <w:i w:val="false"/>
                <w:color w:val="000000"/>
                <w:sz w:val="20"/>
              </w:rPr>
              <w:t>
морской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p>
            <w:pPr>
              <w:spacing w:after="20"/>
              <w:ind w:left="20"/>
              <w:jc w:val="both"/>
            </w:pPr>
            <w:r>
              <w:rPr>
                <w:rFonts w:ascii="Times New Roman"/>
                <w:b w:val="false"/>
                <w:i w:val="false"/>
                <w:color w:val="000000"/>
                <w:sz w:val="20"/>
              </w:rPr>
              <w:t>
воздушный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p>
            <w:pPr>
              <w:spacing w:after="20"/>
              <w:ind w:left="20"/>
              <w:jc w:val="both"/>
            </w:pPr>
            <w:r>
              <w:rPr>
                <w:rFonts w:ascii="Times New Roman"/>
                <w:b w:val="false"/>
                <w:i w:val="false"/>
                <w:color w:val="000000"/>
                <w:sz w:val="20"/>
              </w:rPr>
              <w:t>
автомобильный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көрсетілген өзге де қызметтер (толық көрсетіңіз)</w:t>
            </w:r>
          </w:p>
          <w:p>
            <w:pPr>
              <w:spacing w:after="20"/>
              <w:ind w:left="20"/>
              <w:jc w:val="both"/>
            </w:pPr>
            <w:r>
              <w:rPr>
                <w:rFonts w:ascii="Times New Roman"/>
                <w:b w:val="false"/>
                <w:i w:val="false"/>
                <w:color w:val="000000"/>
                <w:sz w:val="20"/>
              </w:rPr>
              <w:t>
Прочие услуги, оказанные нерезидентам (расшифровать)</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өзге де қызметтер (толық көрсетіңіз)</w:t>
            </w:r>
          </w:p>
          <w:p>
            <w:pPr>
              <w:spacing w:after="20"/>
              <w:ind w:left="20"/>
              <w:jc w:val="both"/>
            </w:pPr>
            <w:r>
              <w:rPr>
                <w:rFonts w:ascii="Times New Roman"/>
                <w:b w:val="false"/>
                <w:i w:val="false"/>
                <w:color w:val="000000"/>
                <w:sz w:val="20"/>
              </w:rPr>
              <w:t>
Прочие услуги, полученные от нерезидентов (расшифровать)</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46"/>
    <w:p>
      <w:pPr>
        <w:spacing w:after="0"/>
        <w:ind w:left="0"/>
        <w:jc w:val="both"/>
      </w:pPr>
      <w:r>
        <w:rPr>
          <w:rFonts w:ascii="Times New Roman"/>
          <w:b w:val="false"/>
          <w:i w:val="false"/>
          <w:color w:val="000000"/>
          <w:sz w:val="28"/>
        </w:rPr>
        <w:t>
      3-бөлім. Қазақстанда орналасқан халықаралық ұйымдарға, шетел елшіліктеріне, консулдықтарына және басқа да шетел дипломатиялық және ресми өкілдіктерге ұсынған тауарлары мен қызметтері, мың АҚШ доллары</w:t>
      </w:r>
    </w:p>
    <w:bookmarkEnd w:id="46"/>
    <w:p>
      <w:pPr>
        <w:spacing w:after="0"/>
        <w:ind w:left="0"/>
        <w:jc w:val="both"/>
      </w:pPr>
      <w:r>
        <w:rPr>
          <w:rFonts w:ascii="Times New Roman"/>
          <w:b w:val="false"/>
          <w:i w:val="false"/>
          <w:color w:val="000000"/>
          <w:sz w:val="28"/>
        </w:rPr>
        <w:t>
      Раздел 3. Товары и услуги, оказанные находящимся в Казахстане международным организациям, иностранным посольствам, консульствам и другим иностранным дипломатическим и официальным представительствам,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4"/>
        <w:gridCol w:w="2585"/>
        <w:gridCol w:w="1226"/>
        <w:gridCol w:w="1226"/>
        <w:gridCol w:w="544"/>
        <w:gridCol w:w="545"/>
        <w:gridCol w:w="545"/>
        <w:gridCol w:w="545"/>
        <w:gridCol w:w="545"/>
        <w:gridCol w:w="545"/>
      </w:tblGrid>
      <w:tr>
        <w:trPr>
          <w:trHeight w:val="30" w:hRule="atLeast"/>
        </w:trPr>
        <w:tc>
          <w:tcPr>
            <w:tcW w:w="3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халықаралық ұйымдардың, дипломатиялық және ресми өкілдіктердің елдері бойынша</w:t>
            </w:r>
          </w:p>
          <w:p>
            <w:pPr>
              <w:spacing w:after="20"/>
              <w:ind w:left="20"/>
              <w:jc w:val="both"/>
            </w:pPr>
            <w:r>
              <w:rPr>
                <w:rFonts w:ascii="Times New Roman"/>
                <w:b w:val="false"/>
                <w:i w:val="false"/>
                <w:color w:val="000000"/>
                <w:sz w:val="20"/>
              </w:rPr>
              <w:t>
В том числе по странам международных организаций, дипломатических и официальных представительств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сумен, газбен қамтамасыз ету</w:t>
            </w:r>
          </w:p>
          <w:p>
            <w:pPr>
              <w:spacing w:after="20"/>
              <w:ind w:left="20"/>
              <w:jc w:val="both"/>
            </w:pPr>
            <w:r>
              <w:rPr>
                <w:rFonts w:ascii="Times New Roman"/>
                <w:b w:val="false"/>
                <w:i w:val="false"/>
                <w:color w:val="000000"/>
                <w:sz w:val="20"/>
              </w:rPr>
              <w:t>
Снабжение электро и теплоэнергией, водой, газом</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сату</w:t>
            </w:r>
          </w:p>
          <w:p>
            <w:pPr>
              <w:spacing w:after="20"/>
              <w:ind w:left="20"/>
              <w:jc w:val="both"/>
            </w:pPr>
            <w:r>
              <w:rPr>
                <w:rFonts w:ascii="Times New Roman"/>
                <w:b w:val="false"/>
                <w:i w:val="false"/>
                <w:color w:val="000000"/>
                <w:sz w:val="20"/>
              </w:rPr>
              <w:t>
Продажа объектов недвижимости</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жалдау</w:t>
            </w:r>
          </w:p>
          <w:p>
            <w:pPr>
              <w:spacing w:after="20"/>
              <w:ind w:left="20"/>
              <w:jc w:val="both"/>
            </w:pPr>
            <w:r>
              <w:rPr>
                <w:rFonts w:ascii="Times New Roman"/>
                <w:b w:val="false"/>
                <w:i w:val="false"/>
                <w:color w:val="000000"/>
                <w:sz w:val="20"/>
              </w:rPr>
              <w:t>
Аренда недвижимости</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қызметтері</w:t>
            </w:r>
          </w:p>
          <w:p>
            <w:pPr>
              <w:spacing w:after="20"/>
              <w:ind w:left="20"/>
              <w:jc w:val="both"/>
            </w:pPr>
            <w:r>
              <w:rPr>
                <w:rFonts w:ascii="Times New Roman"/>
                <w:b w:val="false"/>
                <w:i w:val="false"/>
                <w:color w:val="000000"/>
                <w:sz w:val="20"/>
              </w:rPr>
              <w:t>
Строительные услуги</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техникалық қызмет көрсету, оның ішінде:</w:t>
            </w:r>
          </w:p>
          <w:p>
            <w:pPr>
              <w:spacing w:after="20"/>
              <w:ind w:left="20"/>
              <w:jc w:val="both"/>
            </w:pPr>
            <w:r>
              <w:rPr>
                <w:rFonts w:ascii="Times New Roman"/>
                <w:b w:val="false"/>
                <w:i w:val="false"/>
                <w:color w:val="000000"/>
                <w:sz w:val="20"/>
              </w:rPr>
              <w:t>
Услуги по ремонту и техническому обслуживанию, в том числе:</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техникалық қызмет көрсету жұмыстары</w:t>
            </w:r>
          </w:p>
          <w:p>
            <w:pPr>
              <w:spacing w:after="20"/>
              <w:ind w:left="20"/>
              <w:jc w:val="both"/>
            </w:pPr>
            <w:r>
              <w:rPr>
                <w:rFonts w:ascii="Times New Roman"/>
                <w:b w:val="false"/>
                <w:i w:val="false"/>
                <w:color w:val="000000"/>
                <w:sz w:val="20"/>
              </w:rPr>
              <w:t>
работы по ремонту и техническому обслуживанию</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 тарап ұсынатын қосалқы бөлшектер мен материалдар</w:t>
            </w:r>
          </w:p>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тауарлар мен қызметтер (толық көрсетіңіз)</w:t>
            </w:r>
          </w:p>
          <w:p>
            <w:pPr>
              <w:spacing w:after="20"/>
              <w:ind w:left="20"/>
              <w:jc w:val="both"/>
            </w:pPr>
            <w:r>
              <w:rPr>
                <w:rFonts w:ascii="Times New Roman"/>
                <w:b w:val="false"/>
                <w:i w:val="false"/>
                <w:color w:val="000000"/>
                <w:sz w:val="20"/>
              </w:rPr>
              <w:t>
Прочие товары и услуги (расшифровать)</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47"/>
    <w:p>
      <w:pPr>
        <w:spacing w:after="0"/>
        <w:ind w:left="0"/>
        <w:jc w:val="both"/>
      </w:pPr>
      <w:r>
        <w:rPr>
          <w:rFonts w:ascii="Times New Roman"/>
          <w:b w:val="false"/>
          <w:i w:val="false"/>
          <w:color w:val="000000"/>
          <w:sz w:val="28"/>
        </w:rPr>
        <w:t>
      4-бөлім. Жүк көлігінің қызметтері (жүкті сақтандыруды есептемегенде), мың АҚШ доллары</w:t>
      </w:r>
    </w:p>
    <w:bookmarkEnd w:id="47"/>
    <w:p>
      <w:pPr>
        <w:spacing w:after="0"/>
        <w:ind w:left="0"/>
        <w:jc w:val="both"/>
      </w:pPr>
      <w:r>
        <w:rPr>
          <w:rFonts w:ascii="Times New Roman"/>
          <w:b w:val="false"/>
          <w:i w:val="false"/>
          <w:color w:val="000000"/>
          <w:sz w:val="28"/>
        </w:rPr>
        <w:t>
      Раздел 4. Услуги грузового транспорта (без учета страхования грузов),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4"/>
        <w:gridCol w:w="2307"/>
        <w:gridCol w:w="1094"/>
        <w:gridCol w:w="1095"/>
        <w:gridCol w:w="1095"/>
        <w:gridCol w:w="1095"/>
        <w:gridCol w:w="1095"/>
        <w:gridCol w:w="1095"/>
      </w:tblGrid>
      <w:tr>
        <w:trPr>
          <w:trHeight w:val="30" w:hRule="atLeast"/>
        </w:trPr>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көлік түрлері бойынша</w:t>
            </w:r>
          </w:p>
          <w:p>
            <w:pPr>
              <w:spacing w:after="20"/>
              <w:ind w:left="20"/>
              <w:jc w:val="both"/>
            </w:pPr>
            <w:r>
              <w:rPr>
                <w:rFonts w:ascii="Times New Roman"/>
                <w:b w:val="false"/>
                <w:i w:val="false"/>
                <w:color w:val="000000"/>
                <w:sz w:val="20"/>
              </w:rPr>
              <w:t>
В том числе по видам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p>
            <w:pPr>
              <w:spacing w:after="20"/>
              <w:ind w:left="20"/>
              <w:jc w:val="both"/>
            </w:pPr>
            <w:r>
              <w:rPr>
                <w:rFonts w:ascii="Times New Roman"/>
                <w:b w:val="false"/>
                <w:i w:val="false"/>
                <w:color w:val="000000"/>
                <w:sz w:val="20"/>
              </w:rPr>
              <w:t>
автомобильный</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p>
            <w:pPr>
              <w:spacing w:after="20"/>
              <w:ind w:left="20"/>
              <w:jc w:val="both"/>
            </w:pPr>
            <w:r>
              <w:rPr>
                <w:rFonts w:ascii="Times New Roman"/>
                <w:b w:val="false"/>
                <w:i w:val="false"/>
                <w:color w:val="000000"/>
                <w:sz w:val="20"/>
              </w:rPr>
              <w:t>
воздушный</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p>
            <w:pPr>
              <w:spacing w:after="20"/>
              <w:ind w:left="20"/>
              <w:jc w:val="both"/>
            </w:pPr>
            <w:r>
              <w:rPr>
                <w:rFonts w:ascii="Times New Roman"/>
                <w:b w:val="false"/>
                <w:i w:val="false"/>
                <w:color w:val="000000"/>
                <w:sz w:val="20"/>
              </w:rPr>
              <w:t>
железнодорожный</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w:t>
            </w:r>
          </w:p>
          <w:p>
            <w:pPr>
              <w:spacing w:after="20"/>
              <w:ind w:left="20"/>
              <w:jc w:val="both"/>
            </w:pPr>
            <w:r>
              <w:rPr>
                <w:rFonts w:ascii="Times New Roman"/>
                <w:b w:val="false"/>
                <w:i w:val="false"/>
                <w:color w:val="000000"/>
                <w:sz w:val="20"/>
              </w:rPr>
              <w:t>
трубопроводный</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p>
            <w:pPr>
              <w:spacing w:after="20"/>
              <w:ind w:left="20"/>
              <w:jc w:val="both"/>
            </w:pPr>
            <w:r>
              <w:rPr>
                <w:rFonts w:ascii="Times New Roman"/>
                <w:b w:val="false"/>
                <w:i w:val="false"/>
                <w:color w:val="000000"/>
                <w:sz w:val="20"/>
              </w:rPr>
              <w:t>
морской</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Қазақстанның экспорттық тауарларын тасымалдау шығыстары</w:t>
            </w:r>
          </w:p>
          <w:p>
            <w:pPr>
              <w:spacing w:after="20"/>
              <w:ind w:left="20"/>
              <w:jc w:val="both"/>
            </w:pPr>
            <w:r>
              <w:rPr>
                <w:rFonts w:ascii="Times New Roman"/>
                <w:b w:val="false"/>
                <w:i w:val="false"/>
                <w:color w:val="000000"/>
                <w:sz w:val="20"/>
              </w:rPr>
              <w:t>
Расходы Вашей организации на транспортировку экспортных товаров Казахстана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p>
            <w:pPr>
              <w:spacing w:after="20"/>
              <w:ind w:left="20"/>
              <w:jc w:val="both"/>
            </w:pPr>
            <w:r>
              <w:rPr>
                <w:rFonts w:ascii="Times New Roman"/>
                <w:b w:val="false"/>
                <w:i w:val="false"/>
                <w:color w:val="000000"/>
                <w:sz w:val="20"/>
              </w:rPr>
              <w:t>
резидентами</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w:t>
            </w:r>
          </w:p>
          <w:p>
            <w:pPr>
              <w:spacing w:after="20"/>
              <w:ind w:left="20"/>
              <w:jc w:val="both"/>
            </w:pPr>
            <w:r>
              <w:rPr>
                <w:rFonts w:ascii="Times New Roman"/>
                <w:b w:val="false"/>
                <w:i w:val="false"/>
                <w:color w:val="000000"/>
                <w:sz w:val="20"/>
              </w:rPr>
              <w:t>
нерезидентами</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Қазақстанның импорттық тауарларын тасымалдау шығыстары</w:t>
            </w:r>
          </w:p>
          <w:p>
            <w:pPr>
              <w:spacing w:after="20"/>
              <w:ind w:left="20"/>
              <w:jc w:val="both"/>
            </w:pPr>
            <w:r>
              <w:rPr>
                <w:rFonts w:ascii="Times New Roman"/>
                <w:b w:val="false"/>
                <w:i w:val="false"/>
                <w:color w:val="000000"/>
                <w:sz w:val="20"/>
              </w:rPr>
              <w:t>
Расходы Вашей организации на транспортировку импортных товаров Казахстана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p>
            <w:pPr>
              <w:spacing w:after="20"/>
              <w:ind w:left="20"/>
              <w:jc w:val="both"/>
            </w:pPr>
            <w:r>
              <w:rPr>
                <w:rFonts w:ascii="Times New Roman"/>
                <w:b w:val="false"/>
                <w:i w:val="false"/>
                <w:color w:val="000000"/>
                <w:sz w:val="20"/>
              </w:rPr>
              <w:t>
резидентами</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w:t>
            </w:r>
          </w:p>
          <w:p>
            <w:pPr>
              <w:spacing w:after="20"/>
              <w:ind w:left="20"/>
              <w:jc w:val="both"/>
            </w:pPr>
            <w:r>
              <w:rPr>
                <w:rFonts w:ascii="Times New Roman"/>
                <w:b w:val="false"/>
                <w:i w:val="false"/>
                <w:color w:val="000000"/>
                <w:sz w:val="20"/>
              </w:rPr>
              <w:t>
нерезидентами</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көрсетілген өзге де қызметтер (толық көрсетіңіз)</w:t>
            </w:r>
          </w:p>
          <w:p>
            <w:pPr>
              <w:spacing w:after="20"/>
              <w:ind w:left="20"/>
              <w:jc w:val="both"/>
            </w:pPr>
            <w:r>
              <w:rPr>
                <w:rFonts w:ascii="Times New Roman"/>
                <w:b w:val="false"/>
                <w:i w:val="false"/>
                <w:color w:val="000000"/>
                <w:sz w:val="20"/>
              </w:rPr>
              <w:t>
Прочие услуги, оказанные нерезидентам (расшифровать)</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өзге де қызметтер (толық көрсетіңіз)</w:t>
            </w:r>
          </w:p>
          <w:p>
            <w:pPr>
              <w:spacing w:after="20"/>
              <w:ind w:left="20"/>
              <w:jc w:val="both"/>
            </w:pPr>
            <w:r>
              <w:rPr>
                <w:rFonts w:ascii="Times New Roman"/>
                <w:b w:val="false"/>
                <w:i w:val="false"/>
                <w:color w:val="000000"/>
                <w:sz w:val="20"/>
              </w:rPr>
              <w:t>
Прочие услуги, полученные от нерезидентов (расшифровать)</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48"/>
    <w:p>
      <w:pPr>
        <w:spacing w:after="0"/>
        <w:ind w:left="0"/>
        <w:jc w:val="both"/>
      </w:pPr>
      <w:r>
        <w:rPr>
          <w:rFonts w:ascii="Times New Roman"/>
          <w:b w:val="false"/>
          <w:i w:val="false"/>
          <w:color w:val="000000"/>
          <w:sz w:val="28"/>
        </w:rPr>
        <w:t>
      5-бөлім. Материалдық емес активтермен және табиғи ресурстарды жалдаумен операциялар, мың АҚШ доллары</w:t>
      </w:r>
    </w:p>
    <w:bookmarkEnd w:id="48"/>
    <w:p>
      <w:pPr>
        <w:spacing w:after="0"/>
        <w:ind w:left="0"/>
        <w:jc w:val="both"/>
      </w:pPr>
      <w:r>
        <w:rPr>
          <w:rFonts w:ascii="Times New Roman"/>
          <w:b w:val="false"/>
          <w:i w:val="false"/>
          <w:color w:val="000000"/>
          <w:sz w:val="28"/>
        </w:rPr>
        <w:t>
      Раздел 5. Операции с нематериальными активами и арендой природных ресурсов,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6"/>
        <w:gridCol w:w="2547"/>
        <w:gridCol w:w="1208"/>
        <w:gridCol w:w="1208"/>
        <w:gridCol w:w="536"/>
        <w:gridCol w:w="537"/>
        <w:gridCol w:w="537"/>
        <w:gridCol w:w="537"/>
        <w:gridCol w:w="537"/>
        <w:gridCol w:w="537"/>
      </w:tblGrid>
      <w:tr>
        <w:trPr>
          <w:trHeight w:val="30" w:hRule="atLeast"/>
        </w:trPr>
        <w:tc>
          <w:tcPr>
            <w:tcW w:w="4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материалдық емес активтерді сатудан түскен түсімдер</w:t>
            </w:r>
          </w:p>
          <w:p>
            <w:pPr>
              <w:spacing w:after="20"/>
              <w:ind w:left="20"/>
              <w:jc w:val="both"/>
            </w:pPr>
            <w:r>
              <w:rPr>
                <w:rFonts w:ascii="Times New Roman"/>
                <w:b w:val="false"/>
                <w:i w:val="false"/>
                <w:color w:val="000000"/>
                <w:sz w:val="20"/>
              </w:rPr>
              <w:t>
Поступления от продажи нерезидентам нематериальных активов</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сатып алынған материалдық емес активтер үшін төлемдер</w:t>
            </w:r>
          </w:p>
          <w:p>
            <w:pPr>
              <w:spacing w:after="20"/>
              <w:ind w:left="20"/>
              <w:jc w:val="both"/>
            </w:pPr>
            <w:r>
              <w:rPr>
                <w:rFonts w:ascii="Times New Roman"/>
                <w:b w:val="false"/>
                <w:i w:val="false"/>
                <w:color w:val="000000"/>
                <w:sz w:val="20"/>
              </w:rPr>
              <w:t>
Платежи нерезидентам за приобретенные нематериальные активы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табиғи ресурстарды жалға беруден (пайдаланудан) түскен түсімдер</w:t>
            </w:r>
          </w:p>
          <w:p>
            <w:pPr>
              <w:spacing w:after="20"/>
              <w:ind w:left="20"/>
              <w:jc w:val="both"/>
            </w:pPr>
            <w:r>
              <w:rPr>
                <w:rFonts w:ascii="Times New Roman"/>
                <w:b w:val="false"/>
                <w:i w:val="false"/>
                <w:color w:val="000000"/>
                <w:sz w:val="20"/>
              </w:rPr>
              <w:t>
Поступления от предоставления в аренду (пользование) нерезидентам природных ресурсов</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табиғи ресурстарды жалдау үшін (пайдалану) төлемдер</w:t>
            </w:r>
          </w:p>
          <w:p>
            <w:pPr>
              <w:spacing w:after="20"/>
              <w:ind w:left="20"/>
              <w:jc w:val="both"/>
            </w:pPr>
            <w:r>
              <w:rPr>
                <w:rFonts w:ascii="Times New Roman"/>
                <w:b w:val="false"/>
                <w:i w:val="false"/>
                <w:color w:val="000000"/>
                <w:sz w:val="20"/>
              </w:rPr>
              <w:t>
Платежи нерезидентам за аренду (использование) природных ресурсов</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49"/>
    <w:p>
      <w:pPr>
        <w:spacing w:after="0"/>
        <w:ind w:left="0"/>
        <w:jc w:val="both"/>
      </w:pPr>
      <w:r>
        <w:rPr>
          <w:rFonts w:ascii="Times New Roman"/>
          <w:b w:val="false"/>
          <w:i w:val="false"/>
          <w:color w:val="000000"/>
          <w:sz w:val="28"/>
        </w:rPr>
        <w:t>
      6-бөлім. Қайта өңдеуге, жөндеуге және қайта сатуға арналған тауарлар, тауарлардың реэкспорты және реимпорты, мың АҚШ доллары</w:t>
      </w:r>
    </w:p>
    <w:bookmarkEnd w:id="49"/>
    <w:p>
      <w:pPr>
        <w:spacing w:after="0"/>
        <w:ind w:left="0"/>
        <w:jc w:val="both"/>
      </w:pPr>
      <w:r>
        <w:rPr>
          <w:rFonts w:ascii="Times New Roman"/>
          <w:b w:val="false"/>
          <w:i w:val="false"/>
          <w:color w:val="000000"/>
          <w:sz w:val="28"/>
        </w:rPr>
        <w:t>
      Раздел 6. Товары для переработки, ремонта и перепродажи, реэкспорт и реимпорт товаров,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5"/>
        <w:gridCol w:w="2669"/>
        <w:gridCol w:w="1266"/>
        <w:gridCol w:w="1266"/>
        <w:gridCol w:w="562"/>
        <w:gridCol w:w="562"/>
        <w:gridCol w:w="562"/>
        <w:gridCol w:w="562"/>
        <w:gridCol w:w="563"/>
        <w:gridCol w:w="563"/>
      </w:tblGrid>
      <w:tr>
        <w:trPr>
          <w:trHeight w:val="30" w:hRule="atLeast"/>
        </w:trPr>
        <w:tc>
          <w:tcPr>
            <w:tcW w:w="3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қайта өңдеуге және жөндеуге арналған тауарлар</w:t>
            </w:r>
          </w:p>
          <w:p>
            <w:pPr>
              <w:spacing w:after="20"/>
              <w:ind w:left="20"/>
              <w:jc w:val="both"/>
            </w:pPr>
            <w:r>
              <w:rPr>
                <w:rFonts w:ascii="Times New Roman"/>
                <w:b w:val="false"/>
                <w:i w:val="false"/>
                <w:color w:val="000000"/>
                <w:sz w:val="20"/>
              </w:rPr>
              <w:t>
Товары для переработки и ремонта в Казахстане</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үшін шетелден алынған тауарлар</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Товары, полученные из-за рубежа для переработки</w:t>
            </w:r>
            <w:r>
              <w:rPr>
                <w:rFonts w:ascii="Times New Roman"/>
                <w:b w:val="false"/>
                <w:i w:val="false"/>
                <w:color w:val="000000"/>
                <w:vertAlign w:val="superscript"/>
              </w:rPr>
              <w:t>1</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50"/>
    <w:p>
      <w:pPr>
        <w:spacing w:after="0"/>
        <w:ind w:left="0"/>
        <w:jc w:val="both"/>
      </w:pPr>
      <w:r>
        <w:rPr>
          <w:rFonts w:ascii="Times New Roman"/>
          <w:b w:val="false"/>
          <w:i w:val="false"/>
          <w:color w:val="000000"/>
          <w:sz w:val="28"/>
        </w:rPr>
        <w:t>
      Ескертпе:</w:t>
      </w:r>
    </w:p>
    <w:bookmarkEnd w:id="50"/>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Тауарлардың шартты құны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Отражается контрактная стоимость товара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4"/>
        <w:gridCol w:w="2415"/>
        <w:gridCol w:w="508"/>
        <w:gridCol w:w="509"/>
        <w:gridCol w:w="509"/>
        <w:gridCol w:w="509"/>
        <w:gridCol w:w="509"/>
        <w:gridCol w:w="509"/>
        <w:gridCol w:w="509"/>
        <w:gridCol w:w="509"/>
      </w:tblGrid>
      <w:tr>
        <w:trPr>
          <w:trHeight w:val="30" w:hRule="atLeast"/>
        </w:trPr>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өңдеуден кейін шетелге жіберілген тауарлар</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Товары, отправленные за рубеж после переработки</w:t>
            </w:r>
            <w:r>
              <w:rPr>
                <w:rFonts w:ascii="Times New Roman"/>
                <w:b w:val="false"/>
                <w:i w:val="false"/>
                <w:color w:val="000000"/>
                <w:vertAlign w:val="superscript"/>
              </w:rPr>
              <w:t>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үшін шетелден алынған тауарлар1</w:t>
            </w:r>
          </w:p>
          <w:p>
            <w:pPr>
              <w:spacing w:after="20"/>
              <w:ind w:left="20"/>
              <w:jc w:val="both"/>
            </w:pPr>
            <w:r>
              <w:rPr>
                <w:rFonts w:ascii="Times New Roman"/>
                <w:b w:val="false"/>
                <w:i w:val="false"/>
                <w:color w:val="000000"/>
                <w:sz w:val="20"/>
              </w:rPr>
              <w:t>
Товары, полученные из-за рубежа для ремонта</w:t>
            </w:r>
            <w:r>
              <w:rPr>
                <w:rFonts w:ascii="Times New Roman"/>
                <w:b w:val="false"/>
                <w:i w:val="false"/>
                <w:color w:val="000000"/>
                <w:vertAlign w:val="superscript"/>
              </w:rPr>
              <w:t>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Жөндеуден кейін шетелге жіберілген тауарлар</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Товары, отправленные за рубеж после ремонта</w:t>
            </w:r>
            <w:r>
              <w:rPr>
                <w:rFonts w:ascii="Times New Roman"/>
                <w:b w:val="false"/>
                <w:i w:val="false"/>
                <w:color w:val="000000"/>
                <w:vertAlign w:val="superscript"/>
              </w:rPr>
              <w:t>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қайта өңдеуге және жөндеуге арналған тауарлар</w:t>
            </w:r>
          </w:p>
          <w:p>
            <w:pPr>
              <w:spacing w:after="20"/>
              <w:ind w:left="20"/>
              <w:jc w:val="both"/>
            </w:pPr>
            <w:r>
              <w:rPr>
                <w:rFonts w:ascii="Times New Roman"/>
                <w:b w:val="false"/>
                <w:i w:val="false"/>
                <w:color w:val="000000"/>
                <w:sz w:val="20"/>
              </w:rPr>
              <w:t>
Товары для переработки и ремонта за рубежом</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үшін шетелге жіберілген тауарлар</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Товары, отправленные за рубеж для переработки1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өңдеуден кейін шетелден алынған тауарлар</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Товары, полученные из-за рубежа после переработки</w:t>
            </w:r>
            <w:r>
              <w:rPr>
                <w:rFonts w:ascii="Times New Roman"/>
                <w:b w:val="false"/>
                <w:i w:val="false"/>
                <w:color w:val="000000"/>
                <w:vertAlign w:val="superscript"/>
              </w:rPr>
              <w:t>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үшін шетелге жіберілген тауарлар</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Товары, отправленные за рубеж для ремонта</w:t>
            </w:r>
            <w:r>
              <w:rPr>
                <w:rFonts w:ascii="Times New Roman"/>
                <w:b w:val="false"/>
                <w:i w:val="false"/>
                <w:color w:val="000000"/>
                <w:vertAlign w:val="superscript"/>
              </w:rPr>
              <w:t>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Жөндеуден кейін шетелден алынған тауарлар</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Товары, полученные из-за рубежа после ремонта</w:t>
            </w:r>
            <w:r>
              <w:rPr>
                <w:rFonts w:ascii="Times New Roman"/>
                <w:b w:val="false"/>
                <w:i w:val="false"/>
                <w:color w:val="000000"/>
                <w:vertAlign w:val="superscript"/>
              </w:rPr>
              <w:t>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тауарларды қайта сату</w:t>
            </w:r>
          </w:p>
          <w:p>
            <w:pPr>
              <w:spacing w:after="20"/>
              <w:ind w:left="20"/>
              <w:jc w:val="both"/>
            </w:pPr>
            <w:r>
              <w:rPr>
                <w:rFonts w:ascii="Times New Roman"/>
                <w:b w:val="false"/>
                <w:i w:val="false"/>
                <w:color w:val="000000"/>
                <w:sz w:val="20"/>
              </w:rPr>
              <w:t>
Перепродажа товаров за рубежом</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қайта сату үшін, Қазақстан аумағына әкелусіз шетелден тауар сатып алу</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Приобретение товаров за рубежом без их ввоза на территорию Казахстана, для последующей перепродажи за рубежом</w:t>
            </w:r>
            <w:r>
              <w:rPr>
                <w:rFonts w:ascii="Times New Roman"/>
                <w:b w:val="false"/>
                <w:i w:val="false"/>
                <w:color w:val="000000"/>
                <w:vertAlign w:val="superscript"/>
              </w:rPr>
              <w:t>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аумағына әкелусіз шетелде бұрынырақ сатып алынған тауарларды шетелде сату</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Продажа за рубежом ранее приобретенных за рубежом товаров без их ввоза на территорию Казахстана</w:t>
            </w:r>
            <w:r>
              <w:rPr>
                <w:rFonts w:ascii="Times New Roman"/>
                <w:b w:val="false"/>
                <w:i w:val="false"/>
                <w:color w:val="000000"/>
                <w:vertAlign w:val="superscript"/>
              </w:rPr>
              <w:t>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кері экспорты және кері импорты</w:t>
            </w:r>
          </w:p>
          <w:p>
            <w:pPr>
              <w:spacing w:after="20"/>
              <w:ind w:left="20"/>
              <w:jc w:val="both"/>
            </w:pPr>
            <w:r>
              <w:rPr>
                <w:rFonts w:ascii="Times New Roman"/>
                <w:b w:val="false"/>
                <w:i w:val="false"/>
                <w:color w:val="000000"/>
                <w:sz w:val="20"/>
              </w:rPr>
              <w:t>
Реэкспорт и реимпорт товаров</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жағдайының өзгеруінсіз шетелде өндірілген бұрынырақ импортталған тауарлардың экспорты (тауарлардың кері экспорты)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xml:space="preserve">
Экспорт ранее импортированных товаров иностранного производства без изменения их первоначального состояния (реэкспорт товаров)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51"/>
    <w:p>
      <w:pPr>
        <w:spacing w:after="0"/>
        <w:ind w:left="0"/>
        <w:jc w:val="both"/>
      </w:pPr>
      <w:r>
        <w:rPr>
          <w:rFonts w:ascii="Times New Roman"/>
          <w:b w:val="false"/>
          <w:i w:val="false"/>
          <w:color w:val="000000"/>
          <w:sz w:val="28"/>
        </w:rPr>
        <w:t>
      Ескертпе:</w:t>
      </w:r>
    </w:p>
    <w:bookmarkEnd w:id="51"/>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тауарларды қайта өңдеу (жөндеу) үшін алынған (жіберілген) тауарлардың құны және оны қайта өңдеу (жөндеу) бойынша қызмет көрсету құны көрсетіледі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отражается стоимость товара, включающая стоимость полученного (отправленного) для переработки (ремонта) товара и стоимость услуг по его переработке (ремонту)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1"/>
        <w:gridCol w:w="2502"/>
        <w:gridCol w:w="527"/>
        <w:gridCol w:w="527"/>
        <w:gridCol w:w="527"/>
        <w:gridCol w:w="527"/>
        <w:gridCol w:w="527"/>
        <w:gridCol w:w="527"/>
        <w:gridCol w:w="527"/>
        <w:gridCol w:w="528"/>
      </w:tblGrid>
      <w:tr>
        <w:trPr>
          <w:trHeight w:val="30"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жағдайының өзгеруінсіз шетелде өндірілген бұрынырақ импортталған тауарлардың экспорты (тауарлардың кері импорты)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Импорт ранее экспортированных товаров казахстанского производства без изменения их первоначального состояния (реимпорт товаров)</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52"/>
    <w:p>
      <w:pPr>
        <w:spacing w:after="0"/>
        <w:ind w:left="0"/>
        <w:jc w:val="both"/>
      </w:pPr>
      <w:r>
        <w:rPr>
          <w:rFonts w:ascii="Times New Roman"/>
          <w:b w:val="false"/>
          <w:i w:val="false"/>
          <w:color w:val="000000"/>
          <w:sz w:val="28"/>
        </w:rPr>
        <w:t>
      7-бөлім. Резидент емес қызметкерлерге төленген жалақы, мың АҚШ доллары</w:t>
      </w:r>
    </w:p>
    <w:bookmarkEnd w:id="52"/>
    <w:p>
      <w:pPr>
        <w:spacing w:after="0"/>
        <w:ind w:left="0"/>
        <w:jc w:val="both"/>
      </w:pPr>
      <w:r>
        <w:rPr>
          <w:rFonts w:ascii="Times New Roman"/>
          <w:b w:val="false"/>
          <w:i w:val="false"/>
          <w:color w:val="000000"/>
          <w:sz w:val="28"/>
        </w:rPr>
        <w:t>
      Раздел 7. Заработная плата, выплаченная работникам-нерезидентам,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2"/>
        <w:gridCol w:w="2523"/>
        <w:gridCol w:w="1197"/>
        <w:gridCol w:w="1197"/>
        <w:gridCol w:w="531"/>
        <w:gridCol w:w="532"/>
        <w:gridCol w:w="532"/>
        <w:gridCol w:w="532"/>
        <w:gridCol w:w="532"/>
        <w:gridCol w:w="532"/>
      </w:tblGrid>
      <w:tr>
        <w:trPr>
          <w:trHeight w:val="30" w:hRule="atLeast"/>
        </w:trPr>
        <w:tc>
          <w:tcPr>
            <w:tcW w:w="4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қызметкерлерге ақшалай түрде төленген жалақы және басқа да төлемдер</w:t>
            </w:r>
          </w:p>
          <w:p>
            <w:pPr>
              <w:spacing w:after="20"/>
              <w:ind w:left="20"/>
              <w:jc w:val="both"/>
            </w:pPr>
            <w:r>
              <w:rPr>
                <w:rFonts w:ascii="Times New Roman"/>
                <w:b w:val="false"/>
                <w:i w:val="false"/>
                <w:color w:val="000000"/>
                <w:sz w:val="20"/>
              </w:rPr>
              <w:t>
Заработная плата и другие выплаты работникам-нерезидентам в денежной форме</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қызметкерлерге заттай түрде төленген жалақы</w:t>
            </w:r>
          </w:p>
          <w:p>
            <w:pPr>
              <w:spacing w:after="20"/>
              <w:ind w:left="20"/>
              <w:jc w:val="both"/>
            </w:pPr>
            <w:r>
              <w:rPr>
                <w:rFonts w:ascii="Times New Roman"/>
                <w:b w:val="false"/>
                <w:i w:val="false"/>
                <w:color w:val="000000"/>
                <w:sz w:val="20"/>
              </w:rPr>
              <w:t xml:space="preserve">
Заработная плата работникам-нерезидентам в натуральной форме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жалақысынан мемлекет атынан ұсталатын жеке табыс салығы</w:t>
            </w:r>
          </w:p>
          <w:p>
            <w:pPr>
              <w:spacing w:after="20"/>
              <w:ind w:left="20"/>
              <w:jc w:val="both"/>
            </w:pPr>
            <w:r>
              <w:rPr>
                <w:rFonts w:ascii="Times New Roman"/>
                <w:b w:val="false"/>
                <w:i w:val="false"/>
                <w:color w:val="000000"/>
                <w:sz w:val="20"/>
              </w:rPr>
              <w:t>
Индивидуальный подоходный налог с заработной платы нерезидентов, удержанный от имени государства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қызметкерлердің табысынан есептелген әлеуметтік салық</w:t>
            </w:r>
          </w:p>
          <w:p>
            <w:pPr>
              <w:spacing w:after="20"/>
              <w:ind w:left="20"/>
              <w:jc w:val="both"/>
            </w:pPr>
            <w:r>
              <w:rPr>
                <w:rFonts w:ascii="Times New Roman"/>
                <w:b w:val="false"/>
                <w:i w:val="false"/>
                <w:color w:val="000000"/>
                <w:sz w:val="20"/>
              </w:rPr>
              <w:t>
Социальный налог, исчисленный с доходов работников-нерезидентов</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53"/>
    <w:p>
      <w:pPr>
        <w:spacing w:after="0"/>
        <w:ind w:left="0"/>
        <w:jc w:val="both"/>
      </w:pPr>
      <w:r>
        <w:rPr>
          <w:rFonts w:ascii="Times New Roman"/>
          <w:b w:val="false"/>
          <w:i w:val="false"/>
          <w:color w:val="000000"/>
          <w:sz w:val="28"/>
        </w:rPr>
        <w:t>
      8-бөлім. Ағымдағы және күрделі трансферттер, коммерциялық емес ұйымдарға мүшелік жарналар, мың АҚШ доллары</w:t>
      </w:r>
    </w:p>
    <w:bookmarkEnd w:id="53"/>
    <w:p>
      <w:pPr>
        <w:spacing w:after="0"/>
        <w:ind w:left="0"/>
        <w:jc w:val="both"/>
      </w:pPr>
      <w:r>
        <w:rPr>
          <w:rFonts w:ascii="Times New Roman"/>
          <w:b w:val="false"/>
          <w:i w:val="false"/>
          <w:color w:val="000000"/>
          <w:sz w:val="28"/>
        </w:rPr>
        <w:t>
      Раздел 8. Текущие и капитальные трансферты, членские взносы в некоммерческие организации,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5"/>
        <w:gridCol w:w="1806"/>
        <w:gridCol w:w="857"/>
        <w:gridCol w:w="857"/>
        <w:gridCol w:w="380"/>
        <w:gridCol w:w="381"/>
        <w:gridCol w:w="381"/>
        <w:gridCol w:w="381"/>
        <w:gridCol w:w="381"/>
        <w:gridCol w:w="381"/>
      </w:tblGrid>
      <w:tr>
        <w:trPr>
          <w:trHeight w:val="30" w:hRule="atLeast"/>
        </w:trPr>
        <w:tc>
          <w:tcPr>
            <w:tcW w:w="6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төленген салықтар</w:t>
            </w:r>
          </w:p>
          <w:p>
            <w:pPr>
              <w:spacing w:after="20"/>
              <w:ind w:left="20"/>
              <w:jc w:val="both"/>
            </w:pPr>
            <w:r>
              <w:rPr>
                <w:rFonts w:ascii="Times New Roman"/>
                <w:b w:val="false"/>
                <w:i w:val="false"/>
                <w:color w:val="000000"/>
                <w:sz w:val="20"/>
              </w:rPr>
              <w:t>
Налоги, уплаченные нерезидентам</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өсімпұл, айыппұл төлемдері және басқа да ағымдағы трансферттер түріндегі түсімдер</w:t>
            </w:r>
          </w:p>
          <w:p>
            <w:pPr>
              <w:spacing w:after="20"/>
              <w:ind w:left="20"/>
              <w:jc w:val="both"/>
            </w:pPr>
            <w:r>
              <w:rPr>
                <w:rFonts w:ascii="Times New Roman"/>
                <w:b w:val="false"/>
                <w:i w:val="false"/>
                <w:color w:val="000000"/>
                <w:sz w:val="20"/>
              </w:rPr>
              <w:t>
Поступления от нерезидентов в виде пени, штрафных платежей и прочих текущих трансферт</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өсімпұл, айыппұл төлемдері және басқа да ағымдағы трансферттер түріндегі төлемдер</w:t>
            </w:r>
          </w:p>
          <w:p>
            <w:pPr>
              <w:spacing w:after="20"/>
              <w:ind w:left="20"/>
              <w:jc w:val="both"/>
            </w:pPr>
            <w:r>
              <w:rPr>
                <w:rFonts w:ascii="Times New Roman"/>
                <w:b w:val="false"/>
                <w:i w:val="false"/>
                <w:color w:val="000000"/>
                <w:sz w:val="20"/>
              </w:rPr>
              <w:t>
Платежи нерезидентам в виде пени, штрафных платежей и прочих текущих трансферт</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ұйымға мүшелік жарналар немесе қатысуға жазылудағы резидент еместерден түскен түсімдер (коммерциялық емес ұйымдармен, оның ішінде сауда палаталарымен, салалық қауымдастықтармен толтырылады)</w:t>
            </w:r>
          </w:p>
          <w:p>
            <w:pPr>
              <w:spacing w:after="20"/>
              <w:ind w:left="20"/>
              <w:jc w:val="both"/>
            </w:pPr>
            <w:r>
              <w:rPr>
                <w:rFonts w:ascii="Times New Roman"/>
                <w:b w:val="false"/>
                <w:i w:val="false"/>
                <w:color w:val="000000"/>
                <w:sz w:val="20"/>
              </w:rPr>
              <w:t>
Поступления от нерезидентов членских взносов или подписка на участие в Вашей организации (заполняется некоммерческими организациями, в том числе торговыми палатами, отраслевыми ассоциациями)</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сауда палаталарына, салалық қауымдастықтарына кіретін коммерциялық емес ұйымдарға мүшелік жарналар немесе қатысуға жазылудағы резидент еместерге төленген төлемдер</w:t>
            </w:r>
          </w:p>
          <w:p>
            <w:pPr>
              <w:spacing w:after="20"/>
              <w:ind w:left="20"/>
              <w:jc w:val="both"/>
            </w:pPr>
            <w:r>
              <w:rPr>
                <w:rFonts w:ascii="Times New Roman"/>
                <w:b w:val="false"/>
                <w:i w:val="false"/>
                <w:color w:val="000000"/>
                <w:sz w:val="20"/>
              </w:rPr>
              <w:t>
Платежи нерезидентам членских взносов или подписка на участие в некоммерческих организациях-нерезидентах, включающих торговые палаты, отраслевые ассоциации</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күрделі трансферттер</w:t>
            </w:r>
          </w:p>
          <w:p>
            <w:pPr>
              <w:spacing w:after="20"/>
              <w:ind w:left="20"/>
              <w:jc w:val="both"/>
            </w:pPr>
            <w:r>
              <w:rPr>
                <w:rFonts w:ascii="Times New Roman"/>
                <w:b w:val="false"/>
                <w:i w:val="false"/>
                <w:color w:val="000000"/>
                <w:sz w:val="20"/>
              </w:rPr>
              <w:t>
Капитальные трансферты, полученные от нерезидентов</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ұсынылған күрделі трансферттер</w:t>
            </w:r>
          </w:p>
          <w:p>
            <w:pPr>
              <w:spacing w:after="20"/>
              <w:ind w:left="20"/>
              <w:jc w:val="both"/>
            </w:pPr>
            <w:r>
              <w:rPr>
                <w:rFonts w:ascii="Times New Roman"/>
                <w:b w:val="false"/>
                <w:i w:val="false"/>
                <w:color w:val="000000"/>
                <w:sz w:val="20"/>
              </w:rPr>
              <w:t>
Капитальные трансферты, предоставленные нерезидентам</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32"/>
        <w:gridCol w:w="5"/>
        <w:gridCol w:w="5"/>
        <w:gridCol w:w="4127"/>
        <w:gridCol w:w="1088"/>
        <w:gridCol w:w="584"/>
        <w:gridCol w:w="645"/>
        <w:gridCol w:w="3614"/>
      </w:tblGrid>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Түсініктеме </w:t>
            </w:r>
          </w:p>
          <w:p>
            <w:pPr>
              <w:spacing w:after="20"/>
              <w:ind w:left="20"/>
              <w:jc w:val="both"/>
            </w:pPr>
            <w:r>
              <w:rPr>
                <w:rFonts w:ascii="Times New Roman"/>
                <w:b w:val="false"/>
                <w:i w:val="false"/>
                <w:color w:val="000000"/>
                <w:sz w:val="20"/>
              </w:rPr>
              <w:t>
Комментарий _________________________________________________________________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p>
            <w:pPr>
              <w:spacing w:after="20"/>
              <w:ind w:left="20"/>
              <w:jc w:val="both"/>
            </w:pPr>
            <w:r>
              <w:rPr>
                <w:rFonts w:ascii="Times New Roman"/>
                <w:b w:val="false"/>
                <w:i w:val="false"/>
                <w:color w:val="000000"/>
                <w:sz w:val="20"/>
              </w:rPr>
              <w:t>
Наименование 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 ________________________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p>
            <w:pPr>
              <w:spacing w:after="20"/>
              <w:ind w:left="20"/>
              <w:jc w:val="both"/>
            </w:pPr>
            <w:r>
              <w:rPr>
                <w:rFonts w:ascii="Times New Roman"/>
                <w:b w:val="false"/>
                <w:i w:val="false"/>
                <w:color w:val="000000"/>
                <w:sz w:val="20"/>
              </w:rPr>
              <w:t>
Телефон (респондента) __________ 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w:t>
            </w:r>
          </w:p>
          <w:p>
            <w:pPr>
              <w:spacing w:after="20"/>
              <w:ind w:left="20"/>
              <w:jc w:val="both"/>
            </w:pPr>
            <w:r>
              <w:rPr>
                <w:rFonts w:ascii="Times New Roman"/>
                <w:b w:val="false"/>
                <w:i w:val="false"/>
                <w:color w:val="000000"/>
                <w:sz w:val="20"/>
              </w:rPr>
              <w:t>
стационарный</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Исполнитель 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3</w:t>
            </w:r>
          </w:p>
        </w:tc>
        <w:tc>
          <w:tcPr>
            <w:tcW w:w="412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3</w:t>
            </w:r>
          </w:p>
        </w:tc>
        <w:tc>
          <w:tcPr>
            <w:tcW w:w="361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2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бухгалтер немесе оның міндетін атқарушы тұлға </w:t>
            </w:r>
          </w:p>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223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(бар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r>
        <w:trPr>
          <w:trHeight w:val="30" w:hRule="atLeast"/>
        </w:trPr>
        <w:tc>
          <w:tcPr>
            <w:tcW w:w="22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міндетін атқарушы тұлға </w:t>
            </w:r>
          </w:p>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223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(бар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Start w:name="z58" w:id="54"/>
    <w:p>
      <w:pPr>
        <w:spacing w:after="0"/>
        <w:ind w:left="0"/>
        <w:jc w:val="both"/>
      </w:pPr>
      <w:r>
        <w:rPr>
          <w:rFonts w:ascii="Times New Roman"/>
          <w:b w:val="false"/>
          <w:i w:val="false"/>
          <w:color w:val="000000"/>
          <w:sz w:val="28"/>
        </w:rPr>
        <w:t>
      Ескертпе:</w:t>
      </w:r>
    </w:p>
    <w:bookmarkEnd w:id="54"/>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 xml:space="preserve">министрлігі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21 қаңтардағы</w:t>
            </w:r>
            <w:r>
              <w:br/>
            </w:r>
            <w:r>
              <w:rPr>
                <w:rFonts w:ascii="Times New Roman"/>
                <w:b w:val="false"/>
                <w:i w:val="false"/>
                <w:color w:val="000000"/>
                <w:sz w:val="20"/>
              </w:rPr>
              <w:t>№ 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Статистика агенттігі</w:t>
            </w:r>
            <w:r>
              <w:br/>
            </w:r>
            <w:r>
              <w:rPr>
                <w:rFonts w:ascii="Times New Roman"/>
                <w:b w:val="false"/>
                <w:i w:val="false"/>
                <w:color w:val="000000"/>
                <w:sz w:val="20"/>
              </w:rPr>
              <w:t>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2010 жылғы 21 желтоқсандағы</w:t>
            </w:r>
            <w:r>
              <w:br/>
            </w:r>
            <w:r>
              <w:rPr>
                <w:rFonts w:ascii="Times New Roman"/>
                <w:b w:val="false"/>
                <w:i w:val="false"/>
                <w:color w:val="000000"/>
                <w:sz w:val="20"/>
              </w:rPr>
              <w:t>№ 351 бұйрығына</w:t>
            </w:r>
            <w:r>
              <w:br/>
            </w:r>
            <w:r>
              <w:rPr>
                <w:rFonts w:ascii="Times New Roman"/>
                <w:b w:val="false"/>
                <w:i w:val="false"/>
                <w:color w:val="000000"/>
                <w:sz w:val="20"/>
              </w:rPr>
              <w:t>32-қосымша</w:t>
            </w:r>
          </w:p>
        </w:tc>
      </w:tr>
    </w:tbl>
    <w:bookmarkStart w:name="z61" w:id="55"/>
    <w:p>
      <w:pPr>
        <w:spacing w:after="0"/>
        <w:ind w:left="0"/>
        <w:jc w:val="left"/>
      </w:pPr>
      <w:r>
        <w:rPr>
          <w:rFonts w:ascii="Times New Roman"/>
          <w:b/>
          <w:i w:val="false"/>
          <w:color w:val="000000"/>
        </w:rPr>
        <w:t xml:space="preserve"> "Резидент еместермен халықаралық операциялар туралы есеп" (индексі 10-ТБ, кезеңділігі тоқсандық) ведомстволық статистикалық байқаудың статистикалық нысанын толтыру жөніндегі нұсқаулық</w:t>
      </w:r>
    </w:p>
    <w:bookmarkEnd w:id="55"/>
    <w:bookmarkStart w:name="z62" w:id="56"/>
    <w:p>
      <w:pPr>
        <w:spacing w:after="0"/>
        <w:ind w:left="0"/>
        <w:jc w:val="both"/>
      </w:pPr>
      <w:r>
        <w:rPr>
          <w:rFonts w:ascii="Times New Roman"/>
          <w:b w:val="false"/>
          <w:i w:val="false"/>
          <w:color w:val="000000"/>
          <w:sz w:val="28"/>
        </w:rPr>
        <w:t xml:space="preserve">
      1. Осы "Резидент еместермен халықаралық операциялар туралы есеп" (индексі 10-ТБ, кезеңділігі тоқсандық) ведомстволық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ведомстволық статистикалық байқаудың "Резидент еместермен халықаралық операциялар туралы есеп" (индексі 10-ТБ, кезеңділігі тоқсандық) статистикалық нысанын (бұдан әрі – статистикалық нысан) толтыруды нақтылайды.</w:t>
      </w:r>
    </w:p>
    <w:bookmarkEnd w:id="56"/>
    <w:bookmarkStart w:name="z63" w:id="57"/>
    <w:p>
      <w:pPr>
        <w:spacing w:after="0"/>
        <w:ind w:left="0"/>
        <w:jc w:val="both"/>
      </w:pPr>
      <w:r>
        <w:rPr>
          <w:rFonts w:ascii="Times New Roman"/>
          <w:b w:val="false"/>
          <w:i w:val="false"/>
          <w:color w:val="000000"/>
          <w:sz w:val="28"/>
        </w:rPr>
        <w:t xml:space="preserve">
      2. Осы статистикалық нысанда сұратылатын ақпарат Қазақстан Республикасының төлем балансын қалыптастыруға арналған. </w:t>
      </w:r>
    </w:p>
    <w:bookmarkEnd w:id="57"/>
    <w:bookmarkStart w:name="z64" w:id="58"/>
    <w:p>
      <w:pPr>
        <w:spacing w:after="0"/>
        <w:ind w:left="0"/>
        <w:jc w:val="both"/>
      </w:pPr>
      <w:r>
        <w:rPr>
          <w:rFonts w:ascii="Times New Roman"/>
          <w:b w:val="false"/>
          <w:i w:val="false"/>
          <w:color w:val="000000"/>
          <w:sz w:val="28"/>
        </w:rPr>
        <w:t>
      3. Cтатистикалық нысан қағаз тасымалдауышта немесе электрондық цифрлық қолтаңбаны растау рәсімдерін сақтай отырып байланыс арнасы арқылы электрондық түрде ұсынылады. Басқа тәсілмен ұсынылған cтатистикалық нысан қағаз тасымалдауышта немесе электрондық цифрлық қолтаңбаны растау рәсімдерін сақтай отырып байланыс арнасы арқылы электрондық түрде кейінгі растауды талап етеді. Cтатистикалық нысанды әр түрлі тәсілдермен ұсынған кезде, күндердің алғашқысы ұсыну күні болып саналады.</w:t>
      </w:r>
    </w:p>
    <w:bookmarkEnd w:id="58"/>
    <w:p>
      <w:pPr>
        <w:spacing w:after="0"/>
        <w:ind w:left="0"/>
        <w:jc w:val="both"/>
      </w:pPr>
      <w:r>
        <w:rPr>
          <w:rFonts w:ascii="Times New Roman"/>
          <w:b w:val="false"/>
          <w:i w:val="false"/>
          <w:color w:val="000000"/>
          <w:sz w:val="28"/>
        </w:rPr>
        <w:t>
      Қағаз тасымалдауышта cтатистикалық нысан ұсыну кезінде статистикалық нысанның тек ақпарат толтырылған бөлімдерін (бөліктерін) тапсырады. Сонымен бірге, статистикалық нысанның мазмұнында толтырылған бөлімдердің (бөліктердің) бар болуы көрсетіледі.</w:t>
      </w:r>
    </w:p>
    <w:p>
      <w:pPr>
        <w:spacing w:after="0"/>
        <w:ind w:left="0"/>
        <w:jc w:val="both"/>
      </w:pPr>
      <w:r>
        <w:rPr>
          <w:rFonts w:ascii="Times New Roman"/>
          <w:b w:val="false"/>
          <w:i w:val="false"/>
          <w:color w:val="000000"/>
          <w:sz w:val="28"/>
        </w:rPr>
        <w:t>
      Cтатистикалық нысанға түзетулер (түзетулер, толықтырулар) есепті кезең аяқталғаннан кейінгі алты айдың ішінде енгізіледі.</w:t>
      </w:r>
    </w:p>
    <w:bookmarkStart w:name="z65" w:id="59"/>
    <w:p>
      <w:pPr>
        <w:spacing w:after="0"/>
        <w:ind w:left="0"/>
        <w:jc w:val="both"/>
      </w:pPr>
      <w:r>
        <w:rPr>
          <w:rFonts w:ascii="Times New Roman"/>
          <w:b w:val="false"/>
          <w:i w:val="false"/>
          <w:color w:val="000000"/>
          <w:sz w:val="28"/>
        </w:rPr>
        <w:t>
      4. Мынадай анықтамалар осы статистикалық нысанды толтыру мақсатында қолданылады:</w:t>
      </w:r>
    </w:p>
    <w:bookmarkEnd w:id="59"/>
    <w:p>
      <w:pPr>
        <w:spacing w:after="0"/>
        <w:ind w:left="0"/>
        <w:jc w:val="both"/>
      </w:pPr>
      <w:r>
        <w:rPr>
          <w:rFonts w:ascii="Times New Roman"/>
          <w:b w:val="false"/>
          <w:i w:val="false"/>
          <w:color w:val="000000"/>
          <w:sz w:val="28"/>
        </w:rPr>
        <w:t>
      1) резиденттер:</w:t>
      </w:r>
    </w:p>
    <w:p>
      <w:pPr>
        <w:spacing w:after="0"/>
        <w:ind w:left="0"/>
        <w:jc w:val="both"/>
      </w:pPr>
      <w:r>
        <w:rPr>
          <w:rFonts w:ascii="Times New Roman"/>
          <w:b w:val="false"/>
          <w:i w:val="false"/>
          <w:color w:val="000000"/>
          <w:sz w:val="28"/>
        </w:rPr>
        <w:t>
      азаматтығына қарамастан Қазақстан Республикасында бір жылдан астам тұратын жеке тұлғалар және Қазақстан Республикасынан тыс аумақта бір жылдан кем уақытша тұратын азаматтар. Шет елде мемлекеттік қызмет, білім алу және емделу мақсатында жүрген Қазақстан Республикасының азаматтар олардың басқа елдердің аумағында болу мерзімдеріне қарамастан резиденттер болып табылады;</w:t>
      </w:r>
    </w:p>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p>
      <w:pPr>
        <w:spacing w:after="0"/>
        <w:ind w:left="0"/>
        <w:jc w:val="both"/>
      </w:pPr>
      <w:r>
        <w:rPr>
          <w:rFonts w:ascii="Times New Roman"/>
          <w:b w:val="false"/>
          <w:i w:val="false"/>
          <w:color w:val="000000"/>
          <w:sz w:val="28"/>
        </w:rPr>
        <w:t>
      заңды тұлғаны құрусыз Қазақстан Республикасының заңнамасына сәйкес құрылған ұйымдар;</w:t>
      </w:r>
    </w:p>
    <w:p>
      <w:pPr>
        <w:spacing w:after="0"/>
        <w:ind w:left="0"/>
        <w:jc w:val="both"/>
      </w:pPr>
      <w:r>
        <w:rPr>
          <w:rFonts w:ascii="Times New Roman"/>
          <w:b w:val="false"/>
          <w:i w:val="false"/>
          <w:color w:val="000000"/>
          <w:sz w:val="28"/>
        </w:rPr>
        <w:t>
      Қазақстан Республикасынан тыс жерлердегі қазақстандық елшіліктер, консулдықтар және басқа да дипломатиялық және ресми өкілдіктер;</w:t>
      </w:r>
    </w:p>
    <w:p>
      <w:pPr>
        <w:spacing w:after="0"/>
        <w:ind w:left="0"/>
        <w:jc w:val="both"/>
      </w:pPr>
      <w:r>
        <w:rPr>
          <w:rFonts w:ascii="Times New Roman"/>
          <w:b w:val="false"/>
          <w:i w:val="false"/>
          <w:color w:val="000000"/>
          <w:sz w:val="28"/>
        </w:rPr>
        <w:t>
      осы тармақшаның үшінші абзацында және осы тармақтың 2) тармақшасының үшінші абзацында көрсетілген заңды тұлғалардың Қазақстан Республикасының аумағындағы филиалдары және өкілдіктері;</w:t>
      </w:r>
    </w:p>
    <w:p>
      <w:pPr>
        <w:spacing w:after="0"/>
        <w:ind w:left="0"/>
        <w:jc w:val="both"/>
      </w:pPr>
      <w:r>
        <w:rPr>
          <w:rFonts w:ascii="Times New Roman"/>
          <w:b w:val="false"/>
          <w:i w:val="false"/>
          <w:color w:val="000000"/>
          <w:sz w:val="28"/>
        </w:rPr>
        <w:t>
      2) резидент еместер:</w:t>
      </w:r>
    </w:p>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Республикасының аумағында кемінде бір жыл тұратын шетелдік азаматтар. Республика аумағында мемлекеттік қызмет, білім алу және емделу мақсатында жүрген шет мемлекеттердің азаматтары олардың республика аумағында болу мерзімдеріне қарамастан резидент еместер болып табылады. Қазақстанда вахталық негізде жұмыс істеуге тартылған шетелдің азаматтары олардың республика аумағында болу ұзақтығына қарамастан резидент еместер болып табылады;</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p>
      <w:pPr>
        <w:spacing w:after="0"/>
        <w:ind w:left="0"/>
        <w:jc w:val="both"/>
      </w:pPr>
      <w:r>
        <w:rPr>
          <w:rFonts w:ascii="Times New Roman"/>
          <w:b w:val="false"/>
          <w:i w:val="false"/>
          <w:color w:val="000000"/>
          <w:sz w:val="28"/>
        </w:rPr>
        <w:t>
      осы тармақтың 1) тармақшасының үшінші абзацында және осы тармақшаның үшінші абзацында көрсетілген заңды тұлғалардың басқа мемлекеттер аумағындағы филиалдары және өкілдіктері.</w:t>
      </w:r>
    </w:p>
    <w:bookmarkStart w:name="z66" w:id="60"/>
    <w:p>
      <w:pPr>
        <w:spacing w:after="0"/>
        <w:ind w:left="0"/>
        <w:jc w:val="both"/>
      </w:pPr>
      <w:r>
        <w:rPr>
          <w:rFonts w:ascii="Times New Roman"/>
          <w:b w:val="false"/>
          <w:i w:val="false"/>
          <w:color w:val="000000"/>
          <w:sz w:val="28"/>
        </w:rPr>
        <w:t>
      5. Операциялардың құны нақты ақы төлеу уақыты бойынша емес оны есептеу (операцияларды нақты жүзеге күні) кезінде көрсетіледі. Нақты қызмет (жұмыс) көрсету күні орындалған қызметті (қызметті) қабылдау актісіне қол қойған күн болып саналады. Егер шартта орындалған қызметті (қызметті) қабылдау актілерін жасау көзделмеген болса, қызметті көрсету күні шот-фактура (инвойс) ұсынған күн деп санау керек.</w:t>
      </w:r>
    </w:p>
    <w:bookmarkEnd w:id="60"/>
    <w:bookmarkStart w:name="z67" w:id="61"/>
    <w:p>
      <w:pPr>
        <w:spacing w:after="0"/>
        <w:ind w:left="0"/>
        <w:jc w:val="both"/>
      </w:pPr>
      <w:r>
        <w:rPr>
          <w:rFonts w:ascii="Times New Roman"/>
          <w:b w:val="false"/>
          <w:i w:val="false"/>
          <w:color w:val="000000"/>
          <w:sz w:val="28"/>
        </w:rPr>
        <w:t>
      6. Барлық операциялар Америка Құрама Штаттарының мың долларымен (бұдан әрі – АҚШ) көрсетіледі. Басқа шетел валюталарындағы операцияларды алдымен теңгеге, содан кейін АҚШ долларына ауыстырылады. Айырбастау үшін Қазақстан Республикасының заңнамасына сәйкес қаржылық есептілікті қалыптастыру мақсатында қолданылатын валюталардың нарықтық айырбастау бағамдары пайдаланылады. Бұл ретте операцияларды айырбастау үшін операцияларды жүргізу күнгі тиісті бағамдар қолданылады. Теңгемен көрсетілген сомалар операциялар жүргізілетін күні АҚШ долларына аударылады.</w:t>
      </w:r>
    </w:p>
    <w:bookmarkEnd w:id="61"/>
    <w:bookmarkStart w:name="z68" w:id="62"/>
    <w:p>
      <w:pPr>
        <w:spacing w:after="0"/>
        <w:ind w:left="0"/>
        <w:jc w:val="both"/>
      </w:pPr>
      <w:r>
        <w:rPr>
          <w:rFonts w:ascii="Times New Roman"/>
          <w:b w:val="false"/>
          <w:i w:val="false"/>
          <w:color w:val="000000"/>
          <w:sz w:val="28"/>
        </w:rPr>
        <w:t xml:space="preserve">
      7. Барлық операциялар статистикалық нысанның 2-бағанынан және әрі қарай барлық әріптес елдер бойынша көрсетіледі. Егер әріптес елдердің саны статистикалық нысанның бөлімдеріндегі бағандардың санынан асатын болса, жетпейтін бағандар қосымша парақтарда қосылады. </w:t>
      </w:r>
    </w:p>
    <w:bookmarkEnd w:id="62"/>
    <w:p>
      <w:pPr>
        <w:spacing w:after="0"/>
        <w:ind w:left="0"/>
        <w:jc w:val="both"/>
      </w:pPr>
      <w:r>
        <w:rPr>
          <w:rFonts w:ascii="Times New Roman"/>
          <w:b w:val="false"/>
          <w:i w:val="false"/>
          <w:color w:val="000000"/>
          <w:sz w:val="28"/>
        </w:rPr>
        <w:t>
      Ел бойынша "Елдердің атауларын және олардың әкімшілік-аумақтық бөлімшелерінің бірліктерін ұсыну кодтары. 1-бөлім. Елдердің кодтары" 06 ІSO 3166-1-2016 ҚР ҰЖ ұлттық жіктеуішіне сәйкес елдің екі әріптік коды көрсетіледі.</w:t>
      </w:r>
    </w:p>
    <w:p>
      <w:pPr>
        <w:spacing w:after="0"/>
        <w:ind w:left="0"/>
        <w:jc w:val="both"/>
      </w:pPr>
      <w:r>
        <w:rPr>
          <w:rFonts w:ascii="Times New Roman"/>
          <w:b w:val="false"/>
          <w:i w:val="false"/>
          <w:color w:val="000000"/>
          <w:sz w:val="28"/>
        </w:rPr>
        <w:t>
      Халықаралық ұйымдармен жасалған мәмілелер "Халықаралық ұйымдар" бағанында көрсетіледі.</w:t>
      </w:r>
    </w:p>
    <w:bookmarkStart w:name="z69" w:id="63"/>
    <w:p>
      <w:pPr>
        <w:spacing w:after="0"/>
        <w:ind w:left="0"/>
        <w:jc w:val="both"/>
      </w:pPr>
      <w:r>
        <w:rPr>
          <w:rFonts w:ascii="Times New Roman"/>
          <w:b w:val="false"/>
          <w:i w:val="false"/>
          <w:color w:val="000000"/>
          <w:sz w:val="28"/>
        </w:rPr>
        <w:t>
      8. Статистикалық нысанның жекеленген көрсеткіштерінің сипаттамасы:</w:t>
      </w:r>
    </w:p>
    <w:bookmarkEnd w:id="63"/>
    <w:p>
      <w:pPr>
        <w:spacing w:after="0"/>
        <w:ind w:left="0"/>
        <w:jc w:val="both"/>
      </w:pPr>
      <w:r>
        <w:rPr>
          <w:rFonts w:ascii="Times New Roman"/>
          <w:b w:val="false"/>
          <w:i w:val="false"/>
          <w:color w:val="000000"/>
          <w:sz w:val="28"/>
        </w:rPr>
        <w:t>
      құрылыс қызметтеріне (10, 18, 19, 110-жолдар) құрылыс учаскесін, объектілердің құрылысын дайындау, жинамалы құрылғылар мен жабдықтарды бөлшектеу кіретін құрылыс келісімшарттарының ажырамас бөлігі болып табылатын барлық тауарлар мен қызмет көрсетулерді қамтиды. Су ұңғымасын бұрғылау және салу және операторы бар құрылыс немесе бөлшектеу жабдығын жалға алу, құрылыс жобасын басқару, құрылысты жөндеу сияқты басқа да құрылыс қызметі қосылады;</w:t>
      </w:r>
    </w:p>
    <w:p>
      <w:pPr>
        <w:spacing w:after="0"/>
        <w:ind w:left="0"/>
        <w:jc w:val="both"/>
      </w:pPr>
      <w:r>
        <w:rPr>
          <w:rFonts w:ascii="Times New Roman"/>
          <w:b w:val="false"/>
          <w:i w:val="false"/>
          <w:color w:val="000000"/>
          <w:sz w:val="28"/>
        </w:rPr>
        <w:t xml:space="preserve">
      қаржы қызметтеріне (20, 120-жолдар) делдалдардың қаржы мәмілелері бойынша комиссиялық сыйақысы кіреді (сақтандыру компанияларының және зейнетақы қорларының қызмет көрсетулерін қоспағанда) оның ішінде: кредиттер бойынша комиссияны, бағалы қағаздар нарығының кәсіби қатысушыларына комиссияны қамтиды. Сонымен қатар басқа да қосалқы қаржы қызметі (қаржылық консультациялар, қаржы активтерін басқару, кредиттік рейтинг қызметі) кіреді. Депозиттер, кредиттер, несиелер және қарыздар бойынша сыйақылар қаржы қызметін көрсетуге қосылмайды; </w:t>
      </w:r>
    </w:p>
    <w:p>
      <w:pPr>
        <w:spacing w:after="0"/>
        <w:ind w:left="0"/>
        <w:jc w:val="both"/>
      </w:pPr>
      <w:r>
        <w:rPr>
          <w:rFonts w:ascii="Times New Roman"/>
          <w:b w:val="false"/>
          <w:i w:val="false"/>
          <w:color w:val="000000"/>
          <w:sz w:val="28"/>
        </w:rPr>
        <w:t>
      телекоммуникациялық қызметтерге (21, 121- жолдар) телефон, телетайп, телеграф, телехабар тарату, жерсеріктік байланыс, электронды пошта, факс арқылы дыбыстық, кескін немесе басқа ақпарат беруді қамтиды, сонымен қатар іскерлік желілік қызметтер, телеконференция, байланыс қызметтері, интернет және оған кіруге мүмкіндік кіреді. Телекоммуникациялық қызметтер берілетін ақпараттардың құнын, телефон желісін орнату қызметтерін (құрылыстық қызмет көрсету), компьютерлік қызметтерді және деректер базасының ақпаратына қол жеткізуді және пайдалануды қамтымайды;</w:t>
      </w:r>
    </w:p>
    <w:p>
      <w:pPr>
        <w:spacing w:after="0"/>
        <w:ind w:left="0"/>
        <w:jc w:val="both"/>
      </w:pPr>
      <w:r>
        <w:rPr>
          <w:rFonts w:ascii="Times New Roman"/>
          <w:b w:val="false"/>
          <w:i w:val="false"/>
          <w:color w:val="000000"/>
          <w:sz w:val="28"/>
        </w:rPr>
        <w:t>
      сақтандыру қызметтері (130, 131, 132, 133, 134, 135-жолдар) сақтандыру компанияларының сақтандырудың әртүрлі түрлерін, сонымен қатар комиссиялық сақтандыру агенттері, сақтандыру және зейнетақымен қамсыздандыру сияқты қосымша сақтандыру қызметтерін ұсынуды қамтиды;</w:t>
      </w:r>
    </w:p>
    <w:p>
      <w:pPr>
        <w:spacing w:after="0"/>
        <w:ind w:left="0"/>
        <w:jc w:val="both"/>
      </w:pPr>
      <w:r>
        <w:rPr>
          <w:rFonts w:ascii="Times New Roman"/>
          <w:b w:val="false"/>
          <w:i w:val="false"/>
          <w:color w:val="000000"/>
          <w:sz w:val="28"/>
        </w:rPr>
        <w:t>
      компьютерлік қызметтерге (30, 140-жолдар) мыналар қосылады: тапсырыс берілген және тапсырыс берілмеген (жаппай шығарылған) бағдарламалық қамтамасыз етуді және осылармен байланысты лицензияларды сату (сатып алу); техникалық құралдарды және бағдарламалық қамтамасыз етуді орнату; компьютерлік техника және бағдарламалық қамтамасыз ету саласындағы консалтинг; компьютерлерге және перифериялық құрылғыларды жөндеу және техникалық қызмет көрсету, деректерді өңдеу және оларды серверге орналастыру; жүйелік және қолданбалы бағдарламалық қамтамасыз етудің түпнұсқаларын және олардың меншік құқықтарын сатып алу және сату. Компьютерлік қызметтерге мыналар қосылмайды: оқу компьютер курстарын нақты пайдаланушысы үшін әзірленбеген бағдарламалық қамтамасыз етуді (зияткерлік меншікті пайдалану) шығаруға және (немесе) таратуға лицензиялар үшін ақы төлеу (жеке тұлғаларға басқа да қызмет көрсетулер);</w:t>
      </w:r>
    </w:p>
    <w:p>
      <w:pPr>
        <w:spacing w:after="0"/>
        <w:ind w:left="0"/>
        <w:jc w:val="both"/>
      </w:pPr>
      <w:r>
        <w:rPr>
          <w:rFonts w:ascii="Times New Roman"/>
          <w:b w:val="false"/>
          <w:i w:val="false"/>
          <w:color w:val="000000"/>
          <w:sz w:val="28"/>
        </w:rPr>
        <w:t>
      ақпараттық қызметтерге (40, 150-жолдар) бұқаралық ақпарат құралдарына жаңалықтар, фотографиялар және мақалалар ұсыну; деректер базасын құру, сақтау және тарату; почта және өзге де тәсілдермен жеткізе отырып мерзімдік басылымдарға тікелей жеке жазылу; кітапханалар мен мұрағаттар қызметі кіреді;</w:t>
      </w:r>
    </w:p>
    <w:p>
      <w:pPr>
        <w:spacing w:after="0"/>
        <w:ind w:left="0"/>
        <w:jc w:val="both"/>
      </w:pPr>
      <w:r>
        <w:rPr>
          <w:rFonts w:ascii="Times New Roman"/>
          <w:b w:val="false"/>
          <w:i w:val="false"/>
          <w:color w:val="000000"/>
          <w:sz w:val="28"/>
        </w:rPr>
        <w:t>
      пошта және курьерлік байланыс қызметтері (45, 155- жолдар) хаттарды, мерзімді басылымдарды, сәлемдемелерді және пакеттерді жинау, тасымалдау және жеткізуді қамтиды;</w:t>
      </w:r>
    </w:p>
    <w:p>
      <w:pPr>
        <w:spacing w:after="0"/>
        <w:ind w:left="0"/>
        <w:jc w:val="both"/>
      </w:pPr>
      <w:r>
        <w:rPr>
          <w:rFonts w:ascii="Times New Roman"/>
          <w:b w:val="false"/>
          <w:i w:val="false"/>
          <w:color w:val="000000"/>
          <w:sz w:val="28"/>
        </w:rPr>
        <w:t xml:space="preserve">
      тауарларды қайта өңдеу бойынша қызметтерге (50, 160-жолдар) материалдық ресурстарды өңдеу, жинақтау және тағы басқалар кіреді. Осы қызметтерге мыналар жатады: дайын құрылыс құрылғыларын (құрылыс қызметі) жинақтауын қоспағанда, өңделмеген мұнайды, табиғи газды, метал кендерін және қойыртпаларын өңдеу; киім тігу, электрониканы және жинаудың басқа түрлерін жинақтау; </w:t>
      </w:r>
    </w:p>
    <w:p>
      <w:pPr>
        <w:spacing w:after="0"/>
        <w:ind w:left="0"/>
        <w:jc w:val="both"/>
      </w:pPr>
      <w:r>
        <w:rPr>
          <w:rFonts w:ascii="Times New Roman"/>
          <w:b w:val="false"/>
          <w:i w:val="false"/>
          <w:color w:val="000000"/>
          <w:sz w:val="28"/>
        </w:rPr>
        <w:t>
      жөндеу және техникалық қызмет көрсету бойынша қызметке (60; 170-жолдар) теңіз және әуе кемелерін және басқа да көлік құралдарын, сондай-ақ құрылыстық жөндеуді, компьютерлер жөндеуді және мұнай мен газ ұңғымаларын жөндеуді қоспағанда, басқа да тауарларды күрделі және ағымдағы жөндеу әрі техникалық қызмет көрсету кіреді. Көлік құралдарын тазалау және жинау (басқа да көлік қызметі) қосылмайды;</w:t>
      </w:r>
    </w:p>
    <w:p>
      <w:pPr>
        <w:spacing w:after="0"/>
        <w:ind w:left="0"/>
        <w:jc w:val="both"/>
      </w:pPr>
      <w:r>
        <w:rPr>
          <w:rFonts w:ascii="Times New Roman"/>
          <w:b w:val="false"/>
          <w:i w:val="false"/>
          <w:color w:val="000000"/>
          <w:sz w:val="28"/>
        </w:rPr>
        <w:t>
      зияткерлік меншікті пайдаланғаны үшін (70, 180-жолдар) ақы төлеуге меншік құқықтарын (патенттер, авторлық құқықтар, сауда белгілері, технологиялық процестер, дизайн сияқты тағы басқалар) пайдаланғаны үшін ақы төлеу, сондай-ақ жасалынған түпнұсқаларды және прототиптерді (кітаптар және қолжазбалар, компьютерлік бағдарламалық қамтамасыз етулер, кинематографиялық жұмыстар, дыбыстық жазбалар және сияқты тағы басқалар) жасауға және (немесе) таратуға арналған лицензиялар үшін ақы төлеу кіреді;</w:t>
      </w:r>
    </w:p>
    <w:p>
      <w:pPr>
        <w:spacing w:after="0"/>
        <w:ind w:left="0"/>
        <w:jc w:val="both"/>
      </w:pPr>
      <w:r>
        <w:rPr>
          <w:rFonts w:ascii="Times New Roman"/>
          <w:b w:val="false"/>
          <w:i w:val="false"/>
          <w:color w:val="000000"/>
          <w:sz w:val="28"/>
        </w:rPr>
        <w:t>
      ғылыми-зерттеу жұмыстары және тәжірибелік-конструкторлық әзірлемелер ( бұдан әрі – ҒЗТКӘ) (81, 191-жолдар) жаратылыстану және гуманитарлық ғылымдар саласындағы түбегейлі және қолданбалы зерттеулерді, жаңа өнімдер мен технологиялардың тәжірибелі әзірлемелерін, техникалық жаңа енгізілімдерді білдіретін операциялық жүйелерді әзірлеуді, сондай-ақ ҒЗТКӘ нәтижелерін (патенттер, авторлық құқықтар, сауда белгілері, технологиялық процестер және сияқты тағы басқалар) сатып алу және сату кіреді;</w:t>
      </w:r>
    </w:p>
    <w:p>
      <w:pPr>
        <w:spacing w:after="0"/>
        <w:ind w:left="0"/>
        <w:jc w:val="both"/>
      </w:pPr>
      <w:r>
        <w:rPr>
          <w:rFonts w:ascii="Times New Roman"/>
          <w:b w:val="false"/>
          <w:i w:val="false"/>
          <w:color w:val="000000"/>
          <w:sz w:val="28"/>
        </w:rPr>
        <w:t>
      заң қызметіне (82, 192-жолдар) кеңестер мен консультациялар; заң, сот және заңнамалық үдерістерге қызмет көрсету; фирмаларға жедел көмек көрсету; заң құжаттамасын дайындау; төрелік сот қызметі кіреді;</w:t>
      </w:r>
    </w:p>
    <w:p>
      <w:pPr>
        <w:spacing w:after="0"/>
        <w:ind w:left="0"/>
        <w:jc w:val="both"/>
      </w:pPr>
      <w:r>
        <w:rPr>
          <w:rFonts w:ascii="Times New Roman"/>
          <w:b w:val="false"/>
          <w:i w:val="false"/>
          <w:color w:val="000000"/>
          <w:sz w:val="28"/>
        </w:rPr>
        <w:t xml:space="preserve">
      бухгалтерлік, аудиторлық қызмет (83, 193-жолдар) бухгалтерлік есеп, шот жүргізу, аудит және салық салу бойынша консультациялық қызметті, қаржылық есептілікті жасауды қамтиды; </w:t>
      </w:r>
    </w:p>
    <w:p>
      <w:pPr>
        <w:spacing w:after="0"/>
        <w:ind w:left="0"/>
        <w:jc w:val="both"/>
      </w:pPr>
      <w:r>
        <w:rPr>
          <w:rFonts w:ascii="Times New Roman"/>
          <w:b w:val="false"/>
          <w:i w:val="false"/>
          <w:color w:val="000000"/>
          <w:sz w:val="28"/>
        </w:rPr>
        <w:t>
      бизнес және басқару консультациялары (84, 194-жолдар) бойынша қызмет жалпы басқару консультацияларын, қаржы менеджментін, кадр менеджментін, өндірістік менеджментті және басқа басқару консультацияларын; саясат және стратегия бизнесі мәселелеріндегі консультацияларды, басқаруды және жедел көмекті; жұртшылықпен байланыс бойынша қызмет көрсетуді қамтиды. Құрылыс жобасын (құрылыс қызметін) басқару қосылмайды;</w:t>
      </w:r>
    </w:p>
    <w:p>
      <w:pPr>
        <w:spacing w:after="0"/>
        <w:ind w:left="0"/>
        <w:jc w:val="both"/>
      </w:pPr>
      <w:r>
        <w:rPr>
          <w:rFonts w:ascii="Times New Roman"/>
          <w:b w:val="false"/>
          <w:i w:val="false"/>
          <w:color w:val="000000"/>
          <w:sz w:val="28"/>
        </w:rPr>
        <w:t>
      жарнама және нарық коньюнктурасын зерделеу саласындағы қызметтерге (85, 195-жолдар) жарнама агенттіктері арқылы жарнамаларды жобалау, жасау және маркетинг; жарнама уақытын сатып алу және сатуды қоса алғанда бұқаралық ақпарат құралдарында жарнамаларды орналастыру; көрмелер мен сауда жәрмеңкелерін өткізу; тауарларды шетелдерде жарнамалау; маркетингтік зерттеулер; әр түрлі проблемалар бойынша қоғамдық пікірге сауалнамалар жүргізу кіреді;</w:t>
      </w:r>
    </w:p>
    <w:p>
      <w:pPr>
        <w:spacing w:after="0"/>
        <w:ind w:left="0"/>
        <w:jc w:val="both"/>
      </w:pPr>
      <w:r>
        <w:rPr>
          <w:rFonts w:ascii="Times New Roman"/>
          <w:b w:val="false"/>
          <w:i w:val="false"/>
          <w:color w:val="000000"/>
          <w:sz w:val="28"/>
        </w:rPr>
        <w:t>
      сәулет, инженерлік және басқа да техникалық қызметтерге (86, 196-жолдар) сәулет және құрылыс жобаларын әзірлеу, геологиялық барлау және зерттеулер, картография; метеорологиялық қызмет көрсету; өнім сапасын тексеру және сертификаттау, техникалық сынақтар және талдаулар, техникалық бақылау; инженерлік консультациялар және қоршаған орта бойынша консультациялар кіреді. Тау-кен инженериясы мұнда қосылмайды, ол пайдалы қазбаларды өндіруге байланысты қызметтерде көрсетіледі;</w:t>
      </w:r>
    </w:p>
    <w:p>
      <w:pPr>
        <w:spacing w:after="0"/>
        <w:ind w:left="0"/>
        <w:jc w:val="both"/>
      </w:pPr>
      <w:r>
        <w:rPr>
          <w:rFonts w:ascii="Times New Roman"/>
          <w:b w:val="false"/>
          <w:i w:val="false"/>
          <w:color w:val="000000"/>
          <w:sz w:val="28"/>
        </w:rPr>
        <w:t>
      қалдықтарды қайта өңдеуге және қоршаған ортаны тазалауға (87, 197-жолдар) радиоактивті және басқа қалдықтарды қайта өңдеу; қоршаған ортаны тазалауға және қайта өңдеуге байланысты қызметтер; санитарлық қызмет кіреді;</w:t>
      </w:r>
    </w:p>
    <w:p>
      <w:pPr>
        <w:spacing w:after="0"/>
        <w:ind w:left="0"/>
        <w:jc w:val="both"/>
      </w:pPr>
      <w:r>
        <w:rPr>
          <w:rFonts w:ascii="Times New Roman"/>
          <w:b w:val="false"/>
          <w:i w:val="false"/>
          <w:color w:val="000000"/>
          <w:sz w:val="28"/>
        </w:rPr>
        <w:t>
      ауыл шаруашылық қызметтері (88, 198-жолдар) дақылдарын өсіру бойынша қызметтерді қамтиды (өсімдіктерді аурулардан және зиянкестерден қорғау, өнімділікті арттыру); орман және балық шаруашылығы;</w:t>
      </w:r>
    </w:p>
    <w:p>
      <w:pPr>
        <w:spacing w:after="0"/>
        <w:ind w:left="0"/>
        <w:jc w:val="both"/>
      </w:pPr>
      <w:r>
        <w:rPr>
          <w:rFonts w:ascii="Times New Roman"/>
          <w:b w:val="false"/>
          <w:i w:val="false"/>
          <w:color w:val="000000"/>
          <w:sz w:val="28"/>
        </w:rPr>
        <w:t>
      қызметкерсіз жабдықтың операциялық лизингі (жалға алу) (89, 199-жолдар) қызметкерсіз жабдықты жалға алуды, экипажсыз көлік құралдарын жалға алуды, жылжымайтын мүлікті жалға алуды, соның ішінде ұңғымалық бұрғылау платформаларын және пайдалы қазбаларды өндіруге, сақтауға және түсіруге арналған құбылмалы кемелерді жалға беруді қамтиды. Қаржы лизингі, телекоммуникациялық желілер мен қуат көздерін (телекоммуникациялық қызметті) жалға алу, экипажы бар көлік құралдарын (жүк немесе жолаушы тасымалдаулар) жалға алу қосылмайды;</w:t>
      </w:r>
    </w:p>
    <w:p>
      <w:pPr>
        <w:spacing w:after="0"/>
        <w:ind w:left="0"/>
        <w:jc w:val="both"/>
      </w:pPr>
      <w:r>
        <w:rPr>
          <w:rFonts w:ascii="Times New Roman"/>
          <w:b w:val="false"/>
          <w:i w:val="false"/>
          <w:color w:val="000000"/>
          <w:sz w:val="28"/>
        </w:rPr>
        <w:t>
      саудаға байланысты қызметтерге (90, 200-жолдар) тауарлармен және қызметпен операциялар бойынша трейдерлерге, биржалық тауар брокерлеріне, дилерлерге, аукционшыларға төлеуге тиісті комиссиялық сыйақы кіреді. Қаржы құралдары (қаржылық қызмет) брокерлік қызмет және агенттердің жүк немесе жолаушы тасымалдауларына (басқа көлік қызметі) байланысты комиссиялық сыйақысы қосылмайды;</w:t>
      </w:r>
    </w:p>
    <w:p>
      <w:pPr>
        <w:spacing w:after="0"/>
        <w:ind w:left="0"/>
        <w:jc w:val="both"/>
      </w:pPr>
      <w:r>
        <w:rPr>
          <w:rFonts w:ascii="Times New Roman"/>
          <w:b w:val="false"/>
          <w:i w:val="false"/>
          <w:color w:val="000000"/>
          <w:sz w:val="28"/>
        </w:rPr>
        <w:t xml:space="preserve">
      басқа іскерлік қызметтерге (91, 201-жолдар) электр энергиясын, су, газ тарату және тағы басқалар; кадрларды іріктеу, күзет, жазбаша және ауызша аударма, фотосуретке түсіру, үй-жайларды жинау, тамақтандыруды ұйымдастыру, риэлторлық қызмет, баспа қызметі, ветеринар қызметі және жоғарыда аталған қызметтерге қосылмайтын басқа да іскерлік қызметтер кіреді; </w:t>
      </w:r>
    </w:p>
    <w:p>
      <w:pPr>
        <w:spacing w:after="0"/>
        <w:ind w:left="0"/>
        <w:jc w:val="both"/>
      </w:pPr>
      <w:r>
        <w:rPr>
          <w:rFonts w:ascii="Times New Roman"/>
          <w:b w:val="false"/>
          <w:i w:val="false"/>
          <w:color w:val="000000"/>
          <w:sz w:val="28"/>
        </w:rPr>
        <w:t>
      пайдалы қазбаларды өндіру бойынша қызметтерге (92, 202-жолдар) мұнай, газ және басқа да пайдалы қазбаларды өндіруге, соның ішінде бұрғылау жұмыстарына (бұрғылау, бұрғылау қондырғыларын салу, жөндеу, бөлшектеу және мұнай және газ ұңғымаларын цементтеу, тау-кен жұмыстарын жүргізу) байланысты қызметтер кіреді;</w:t>
      </w:r>
    </w:p>
    <w:p>
      <w:pPr>
        <w:spacing w:after="0"/>
        <w:ind w:left="0"/>
        <w:jc w:val="both"/>
      </w:pPr>
      <w:r>
        <w:rPr>
          <w:rFonts w:ascii="Times New Roman"/>
          <w:b w:val="false"/>
          <w:i w:val="false"/>
          <w:color w:val="000000"/>
          <w:sz w:val="28"/>
        </w:rPr>
        <w:t>
      жеке тұлғаларға қызмет көрсетуге және мәдениет пен демалыс саласындағы қызмет көрсетуге (100, 210-жолдар) фильмдерді, радио- және телебағдарламалар мен сазгерлік туындылардың жазбаларын жасауға байланысты қызметтерді; актерлердің, режиссерлердің және тағы басқа гастрольдерге шығуына, театр қойылымдарын жасауға, сазгерлік, спорттық және цирк бағдарламаларын жасауға байланысты еңбекке ақы төлеу; бейне- және дыбыс жазбаларын жалға алғаны үшін, бейне- және дыбыс жазбаларын пайдалану (көрсету) құқығы үшін, телеарналарға қолжетімділігі үшін ақы төлеу; прокаттан түскен төлемдер мен түсімдер; қолжазбалардың, бейне- және дыбыс жазбаларының түпнұсқаларын сатып алу және сату, жаппай шығару; мұражайлардың, кітапханалардың, мұрағаттардың жұмыстарына байланысты қызмет көрсету және спорттық іс-шараларды ұйымдастыруға байланысты қызмет көрсетулерге; сондай-ақ оқытушылар мен медицина қызметкерлерінің өз елінен тысқары жерлерде көрсететін қызметтеріне, сырттай қашықтықтан көрсетілетін қызметті қоса алғанда, ақы төлеу кіреді;</w:t>
      </w:r>
    </w:p>
    <w:p>
      <w:pPr>
        <w:spacing w:after="0"/>
        <w:ind w:left="0"/>
        <w:jc w:val="both"/>
      </w:pPr>
      <w:r>
        <w:rPr>
          <w:rFonts w:ascii="Times New Roman"/>
          <w:b w:val="false"/>
          <w:i w:val="false"/>
          <w:color w:val="000000"/>
          <w:sz w:val="28"/>
        </w:rPr>
        <w:t>
      жолаушылар көлік қызметтері (231, 236, 261-жолдары) артық багажды (белгіленген тасымалдау тарифінен тыс) және жолаушыға тиесілі өзге мүлікті тасымалдау құнын ескере отырып, жолаушыларды тасымалдау үшін көлік ұйымдарының қызметтерін қамтиды; жолаушыларды тасымалдау үшін көлік құралдарын экипажымен бірге жалдау;</w:t>
      </w:r>
    </w:p>
    <w:p>
      <w:pPr>
        <w:spacing w:after="0"/>
        <w:ind w:left="0"/>
        <w:jc w:val="both"/>
      </w:pPr>
      <w:r>
        <w:rPr>
          <w:rFonts w:ascii="Times New Roman"/>
          <w:b w:val="false"/>
          <w:i w:val="false"/>
          <w:color w:val="000000"/>
          <w:sz w:val="28"/>
        </w:rPr>
        <w:t>
      жүк көлік қызметтеріне (350, 370, 373, 376-жолдар) көлік ұйымдарының жүк тасымалдау бойынша қызметтері кіреді;</w:t>
      </w:r>
    </w:p>
    <w:p>
      <w:pPr>
        <w:spacing w:after="0"/>
        <w:ind w:left="0"/>
        <w:jc w:val="both"/>
      </w:pPr>
      <w:r>
        <w:rPr>
          <w:rFonts w:ascii="Times New Roman"/>
          <w:b w:val="false"/>
          <w:i w:val="false"/>
          <w:color w:val="000000"/>
          <w:sz w:val="28"/>
        </w:rPr>
        <w:t>
      қосалқы көліктік қызметтер (241, 251, 265-жолдары) тиеу-түсіру, сақтау және қоймада сақтау, орау, көлік құралдарына қызмет көрсетуді, жүк және жолаушылар тасымалымен байланысты агенттердің комиссиялық сыйақыларын; жүктерді экспедициялау бойынша қызмет көрсетулерін қамтиды;</w:t>
      </w:r>
    </w:p>
    <w:p>
      <w:pPr>
        <w:spacing w:after="0"/>
        <w:ind w:left="0"/>
        <w:jc w:val="both"/>
      </w:pPr>
      <w:r>
        <w:rPr>
          <w:rFonts w:ascii="Times New Roman"/>
          <w:b w:val="false"/>
          <w:i w:val="false"/>
          <w:color w:val="000000"/>
          <w:sz w:val="28"/>
        </w:rPr>
        <w:t>
      материалдық емес активтермен операцияларға (380, 390-жолдар) брендтердің атаулары, мерзімдік басылымдардың тақырыптары, сауда белгілері, домен логотиптері мен аттары сияқты маркетингтік активтерді сату және сатып алу; спортшының бір клубтан басқасына өткен үшін трансфертке ақы төлеу кіреді;</w:t>
      </w:r>
    </w:p>
    <w:p>
      <w:pPr>
        <w:spacing w:after="0"/>
        <w:ind w:left="0"/>
        <w:jc w:val="both"/>
      </w:pPr>
      <w:r>
        <w:rPr>
          <w:rFonts w:ascii="Times New Roman"/>
          <w:b w:val="false"/>
          <w:i w:val="false"/>
          <w:color w:val="000000"/>
          <w:sz w:val="28"/>
        </w:rPr>
        <w:t>
      табиғи ресурстарды жалға алуға (400, 410-жолдар) жер, орман, қорықтар, сулы жерлер сияқты табиғи ресурстарды уақытша пайдалануға бергені үшін; пайдалы қазбаларды өндіруге және балық аулауға құқықтар бергені үшін; аумақтың үстінен ұшу құқығы үшін төлемдер кіреді;</w:t>
      </w:r>
    </w:p>
    <w:p>
      <w:pPr>
        <w:spacing w:after="0"/>
        <w:ind w:left="0"/>
        <w:jc w:val="both"/>
      </w:pPr>
      <w:r>
        <w:rPr>
          <w:rFonts w:ascii="Times New Roman"/>
          <w:b w:val="false"/>
          <w:i w:val="false"/>
          <w:color w:val="000000"/>
          <w:sz w:val="28"/>
        </w:rPr>
        <w:t>
      резидент емес қызметкерлердің жалақысына (530, 540-жолдар) кемінде бір жыл мерзімге жұмысқа жалданған шетелдік қызметкерлердің және вахталық әдіспен жұмысқа тартылған шетелдік қызметкерлердің ақшалай және табиғи нысандағы еңбекақысы кіреді. Табиғи нысандағы жалақы тауарлар және тамақтану, тұрғын үй, көлік құралдары, тегін жол жүру, жұмысқа және жұмыстан тасымалдау, спорт орталықтарының және демалыс үйлерінің қызметі, акцияларға опциондар сияқты қызмет түріндегі төлемдерден тұрады;</w:t>
      </w:r>
    </w:p>
    <w:p>
      <w:pPr>
        <w:spacing w:after="0"/>
        <w:ind w:left="0"/>
        <w:jc w:val="both"/>
      </w:pPr>
      <w:r>
        <w:rPr>
          <w:rFonts w:ascii="Times New Roman"/>
          <w:b w:val="false"/>
          <w:i w:val="false"/>
          <w:color w:val="000000"/>
          <w:sz w:val="28"/>
        </w:rPr>
        <w:t>
      басқа да ағымдағы трансферттерге (580, 590-жолдар) сақтандыру төлемдері, сондай-ақ негізгі капиталдың жинақтарын қаржыландыруға байланысты емес сыйлықтар және садақалар болып табылмайтын мүлікке келтірілген жарақат немесе ысырап үшін өтемақылар төлеу кіреді;</w:t>
      </w:r>
    </w:p>
    <w:p>
      <w:pPr>
        <w:spacing w:after="0"/>
        <w:ind w:left="0"/>
        <w:jc w:val="both"/>
      </w:pPr>
      <w:r>
        <w:rPr>
          <w:rFonts w:ascii="Times New Roman"/>
          <w:b w:val="false"/>
          <w:i w:val="false"/>
          <w:color w:val="000000"/>
          <w:sz w:val="28"/>
        </w:rPr>
        <w:t>
      күрделі трансферттерге капитал активтеріне (600, 610-жолдар) ауқымды зиян (мысалы, мұнайдың құйылуына байланысты, күшті жарылыстар, фармацевтік өнімнен болған жанама әсерлер және тағы басқалар) келтіргені үшін өтемақы төлемдері, сондай-ақ негізгі капиталдың жинақтарын қаржыландыру мақсатына арналған ірі сыйлықтар және садақалар, мысалы, университеттерге жаңа оқу үй-жайларының құрылысы бойынша шығыстарды жабуға арналған сыйлықтар кіреді;</w:t>
      </w:r>
    </w:p>
    <w:bookmarkStart w:name="z70" w:id="64"/>
    <w:p>
      <w:pPr>
        <w:spacing w:after="0"/>
        <w:ind w:left="0"/>
        <w:jc w:val="both"/>
      </w:pPr>
      <w:r>
        <w:rPr>
          <w:rFonts w:ascii="Times New Roman"/>
          <w:b w:val="false"/>
          <w:i w:val="false"/>
          <w:color w:val="000000"/>
          <w:sz w:val="28"/>
        </w:rPr>
        <w:t>
      9. Резидент еместерге көрсетілген денсаулық сақтау қызметтері (106, 107 жолдар) тұтас Қазақстан бойынша "Әлеуметтік медициналық сақтандыру қоры" акционерлік қоғамымен толтырылады.</w:t>
      </w:r>
    </w:p>
    <w:bookmarkEnd w:id="64"/>
    <w:p>
      <w:pPr>
        <w:spacing w:after="0"/>
        <w:ind w:left="0"/>
        <w:jc w:val="both"/>
      </w:pPr>
      <w:r>
        <w:rPr>
          <w:rFonts w:ascii="Times New Roman"/>
          <w:b w:val="false"/>
          <w:i w:val="false"/>
          <w:color w:val="000000"/>
          <w:sz w:val="28"/>
        </w:rPr>
        <w:t>
      Егер резидент еместерден медициналық қызмет Unіversіty Medіcal Center Корпоративтік Қоры арқылы алынған болса, онда 216, 217 жолдары Unіversіty Medіcal Center Корпоративтік Қорымен толтырылады, кері жағдайда - 216, 217-жолдар респондентпен дербес толтырылады.</w:t>
      </w:r>
    </w:p>
    <w:bookmarkStart w:name="z71" w:id="65"/>
    <w:p>
      <w:pPr>
        <w:spacing w:after="0"/>
        <w:ind w:left="0"/>
        <w:jc w:val="both"/>
      </w:pPr>
      <w:r>
        <w:rPr>
          <w:rFonts w:ascii="Times New Roman"/>
          <w:b w:val="false"/>
          <w:i w:val="false"/>
          <w:color w:val="000000"/>
          <w:sz w:val="28"/>
        </w:rPr>
        <w:t>
      10. Есептің ескертпесінде:</w:t>
      </w:r>
    </w:p>
    <w:bookmarkEnd w:id="65"/>
    <w:p>
      <w:pPr>
        <w:spacing w:after="0"/>
        <w:ind w:left="0"/>
        <w:jc w:val="both"/>
      </w:pPr>
      <w:r>
        <w:rPr>
          <w:rFonts w:ascii="Times New Roman"/>
          <w:b w:val="false"/>
          <w:i w:val="false"/>
          <w:color w:val="000000"/>
          <w:sz w:val="28"/>
        </w:rPr>
        <w:t>
      1) басқа да қызметтердің талдамасын талап ететін қысқаша жазбасы (109, 219, 271, 275, 330, 373, 376-жолдар);</w:t>
      </w:r>
    </w:p>
    <w:p>
      <w:pPr>
        <w:spacing w:after="0"/>
        <w:ind w:left="0"/>
        <w:jc w:val="both"/>
      </w:pPr>
      <w:r>
        <w:rPr>
          <w:rFonts w:ascii="Times New Roman"/>
          <w:b w:val="false"/>
          <w:i w:val="false"/>
          <w:color w:val="000000"/>
          <w:sz w:val="28"/>
        </w:rPr>
        <w:t>
      2) респондент көрсету қажет деп есептейтін ақпарат көрсетіледі.</w:t>
      </w:r>
    </w:p>
    <w:bookmarkStart w:name="z72" w:id="66"/>
    <w:p>
      <w:pPr>
        <w:spacing w:after="0"/>
        <w:ind w:left="0"/>
        <w:jc w:val="both"/>
      </w:pPr>
      <w:r>
        <w:rPr>
          <w:rFonts w:ascii="Times New Roman"/>
          <w:b w:val="false"/>
          <w:i w:val="false"/>
          <w:color w:val="000000"/>
          <w:sz w:val="28"/>
        </w:rPr>
        <w:t>
      11. Арифметикалық-логикалық бақылау:</w:t>
      </w:r>
    </w:p>
    <w:bookmarkEnd w:id="66"/>
    <w:p>
      <w:pPr>
        <w:spacing w:after="0"/>
        <w:ind w:left="0"/>
        <w:jc w:val="both"/>
      </w:pPr>
      <w:r>
        <w:rPr>
          <w:rFonts w:ascii="Times New Roman"/>
          <w:b w:val="false"/>
          <w:i w:val="false"/>
          <w:color w:val="000000"/>
          <w:sz w:val="28"/>
        </w:rPr>
        <w:t>
      1) 1-бөлім, А-бөлік. "Резидент еместергекөрсетілген қызметтер":</w:t>
      </w:r>
    </w:p>
    <w:p>
      <w:pPr>
        <w:spacing w:after="0"/>
        <w:ind w:left="0"/>
        <w:jc w:val="both"/>
      </w:pPr>
      <w:r>
        <w:rPr>
          <w:rFonts w:ascii="Times New Roman"/>
          <w:b w:val="false"/>
          <w:i w:val="false"/>
          <w:color w:val="000000"/>
          <w:sz w:val="28"/>
        </w:rPr>
        <w:t>
      10-жол = 11 + 12 + 13 + 14 + 15 + 16 + 17 жолдарының қосындысы әрбір баған үшін;</w:t>
      </w:r>
    </w:p>
    <w:p>
      <w:pPr>
        <w:spacing w:after="0"/>
        <w:ind w:left="0"/>
        <w:jc w:val="both"/>
      </w:pPr>
      <w:r>
        <w:rPr>
          <w:rFonts w:ascii="Times New Roman"/>
          <w:b w:val="false"/>
          <w:i w:val="false"/>
          <w:color w:val="000000"/>
          <w:sz w:val="28"/>
        </w:rPr>
        <w:t>
      21-жол = 22 + 23 + 24 + 25 + 26 + 27 + 28 жолдарының қосындысы әрбір баған үшін;</w:t>
      </w:r>
    </w:p>
    <w:p>
      <w:pPr>
        <w:spacing w:after="0"/>
        <w:ind w:left="0"/>
        <w:jc w:val="both"/>
      </w:pPr>
      <w:r>
        <w:rPr>
          <w:rFonts w:ascii="Times New Roman"/>
          <w:b w:val="false"/>
          <w:i w:val="false"/>
          <w:color w:val="000000"/>
          <w:sz w:val="28"/>
        </w:rPr>
        <w:t>
      30-жол = 31 + 32 + 33 жолдарының қосындысы әрбір баған үшін;</w:t>
      </w:r>
    </w:p>
    <w:p>
      <w:pPr>
        <w:spacing w:after="0"/>
        <w:ind w:left="0"/>
        <w:jc w:val="both"/>
      </w:pPr>
      <w:r>
        <w:rPr>
          <w:rFonts w:ascii="Times New Roman"/>
          <w:b w:val="false"/>
          <w:i w:val="false"/>
          <w:color w:val="000000"/>
          <w:sz w:val="28"/>
        </w:rPr>
        <w:t>
      40-жол = 41+ 42 жолдарының қосындысы әрбір баған үшін;</w:t>
      </w:r>
    </w:p>
    <w:p>
      <w:pPr>
        <w:spacing w:after="0"/>
        <w:ind w:left="0"/>
        <w:jc w:val="both"/>
      </w:pPr>
      <w:r>
        <w:rPr>
          <w:rFonts w:ascii="Times New Roman"/>
          <w:b w:val="false"/>
          <w:i w:val="false"/>
          <w:color w:val="000000"/>
          <w:sz w:val="28"/>
        </w:rPr>
        <w:t>
      60-жол = 61 + 62 + 63 + 64 жолдарының қосындысы әрбір баған үшін;</w:t>
      </w:r>
    </w:p>
    <w:p>
      <w:pPr>
        <w:spacing w:after="0"/>
        <w:ind w:left="0"/>
        <w:jc w:val="both"/>
      </w:pPr>
      <w:r>
        <w:rPr>
          <w:rFonts w:ascii="Times New Roman"/>
          <w:b w:val="false"/>
          <w:i w:val="false"/>
          <w:color w:val="000000"/>
          <w:sz w:val="28"/>
        </w:rPr>
        <w:t>
      70-жол = 71 + 72 + 73 + 74 + 75 жолдарының қосындысы әрбір баған үшін;</w:t>
      </w:r>
    </w:p>
    <w:p>
      <w:pPr>
        <w:spacing w:after="0"/>
        <w:ind w:left="0"/>
        <w:jc w:val="both"/>
      </w:pPr>
      <w:r>
        <w:rPr>
          <w:rFonts w:ascii="Times New Roman"/>
          <w:b w:val="false"/>
          <w:i w:val="false"/>
          <w:color w:val="000000"/>
          <w:sz w:val="28"/>
        </w:rPr>
        <w:t>
      80-жол = 81 + 82 + 83 + 84 + 85 + 86 + 87 + 88 + 89 + 90 + 91 + 92 жолдарының қосындысы әрбір баған үшін;</w:t>
      </w:r>
    </w:p>
    <w:p>
      <w:pPr>
        <w:spacing w:after="0"/>
        <w:ind w:left="0"/>
        <w:jc w:val="both"/>
      </w:pPr>
      <w:r>
        <w:rPr>
          <w:rFonts w:ascii="Times New Roman"/>
          <w:b w:val="false"/>
          <w:i w:val="false"/>
          <w:color w:val="000000"/>
          <w:sz w:val="28"/>
        </w:rPr>
        <w:t>
      100-жол = 101 +102 +103 +104 +105+ 108 жолдарының қосындысы әрбір баған үшін;</w:t>
      </w:r>
    </w:p>
    <w:p>
      <w:pPr>
        <w:spacing w:after="0"/>
        <w:ind w:left="0"/>
        <w:jc w:val="both"/>
      </w:pPr>
      <w:r>
        <w:rPr>
          <w:rFonts w:ascii="Times New Roman"/>
          <w:b w:val="false"/>
          <w:i w:val="false"/>
          <w:color w:val="000000"/>
          <w:sz w:val="28"/>
        </w:rPr>
        <w:t>
      2) 1-бөлім, Б-бөлік. "Резидент еместерден алынған қызметтер":</w:t>
      </w:r>
    </w:p>
    <w:p>
      <w:pPr>
        <w:spacing w:after="0"/>
        <w:ind w:left="0"/>
        <w:jc w:val="both"/>
      </w:pPr>
      <w:r>
        <w:rPr>
          <w:rFonts w:ascii="Times New Roman"/>
          <w:b w:val="false"/>
          <w:i w:val="false"/>
          <w:color w:val="000000"/>
          <w:sz w:val="28"/>
        </w:rPr>
        <w:t>
      110-жол = 111 + 112 жолдарының қосындысы әрбір баған үшін;</w:t>
      </w:r>
    </w:p>
    <w:p>
      <w:pPr>
        <w:spacing w:after="0"/>
        <w:ind w:left="0"/>
        <w:jc w:val="both"/>
      </w:pPr>
      <w:r>
        <w:rPr>
          <w:rFonts w:ascii="Times New Roman"/>
          <w:b w:val="false"/>
          <w:i w:val="false"/>
          <w:color w:val="000000"/>
          <w:sz w:val="28"/>
        </w:rPr>
        <w:t>
      121-жол = 122 + 123 + 124 + 125 + 126 + 127 жолдарының қосындысы әрбір баған үшін;</w:t>
      </w:r>
    </w:p>
    <w:p>
      <w:pPr>
        <w:spacing w:after="0"/>
        <w:ind w:left="0"/>
        <w:jc w:val="both"/>
      </w:pPr>
      <w:r>
        <w:rPr>
          <w:rFonts w:ascii="Times New Roman"/>
          <w:b w:val="false"/>
          <w:i w:val="false"/>
          <w:color w:val="000000"/>
          <w:sz w:val="28"/>
        </w:rPr>
        <w:t>
      140-жол = 141 + 142 + 143 жолдарының қосындысы әрбір баған үшін;</w:t>
      </w:r>
    </w:p>
    <w:p>
      <w:pPr>
        <w:spacing w:after="0"/>
        <w:ind w:left="0"/>
        <w:jc w:val="both"/>
      </w:pPr>
      <w:r>
        <w:rPr>
          <w:rFonts w:ascii="Times New Roman"/>
          <w:b w:val="false"/>
          <w:i w:val="false"/>
          <w:color w:val="000000"/>
          <w:sz w:val="28"/>
        </w:rPr>
        <w:t>
      150-жол = 151 + 152 жолдарының қосындысы әрбір баған үшін;</w:t>
      </w:r>
    </w:p>
    <w:p>
      <w:pPr>
        <w:spacing w:after="0"/>
        <w:ind w:left="0"/>
        <w:jc w:val="both"/>
      </w:pPr>
      <w:r>
        <w:rPr>
          <w:rFonts w:ascii="Times New Roman"/>
          <w:b w:val="false"/>
          <w:i w:val="false"/>
          <w:color w:val="000000"/>
          <w:sz w:val="28"/>
        </w:rPr>
        <w:t>
      170-жол = 171 + 172 + 173 + 174 жолдарының қосындысы әрбір баған үшін;</w:t>
      </w:r>
    </w:p>
    <w:p>
      <w:pPr>
        <w:spacing w:after="0"/>
        <w:ind w:left="0"/>
        <w:jc w:val="both"/>
      </w:pPr>
      <w:r>
        <w:rPr>
          <w:rFonts w:ascii="Times New Roman"/>
          <w:b w:val="false"/>
          <w:i w:val="false"/>
          <w:color w:val="000000"/>
          <w:sz w:val="28"/>
        </w:rPr>
        <w:t>
      180-жол = 181 + 182 + 183 + 184 + 185 жолдарының қосындысы әрбір баған үшін;</w:t>
      </w:r>
    </w:p>
    <w:p>
      <w:pPr>
        <w:spacing w:after="0"/>
        <w:ind w:left="0"/>
        <w:jc w:val="both"/>
      </w:pPr>
      <w:r>
        <w:rPr>
          <w:rFonts w:ascii="Times New Roman"/>
          <w:b w:val="false"/>
          <w:i w:val="false"/>
          <w:color w:val="000000"/>
          <w:sz w:val="28"/>
        </w:rPr>
        <w:t>
      190-жол = 191 + 192 + 193 + 194 + 195 + 196 + 197 + 198 + 199 + 200 + 201 + 202 жолдарының қосындысы әрбір баған үшін;</w:t>
      </w:r>
    </w:p>
    <w:p>
      <w:pPr>
        <w:spacing w:after="0"/>
        <w:ind w:left="0"/>
        <w:jc w:val="both"/>
      </w:pPr>
      <w:r>
        <w:rPr>
          <w:rFonts w:ascii="Times New Roman"/>
          <w:b w:val="false"/>
          <w:i w:val="false"/>
          <w:color w:val="000000"/>
          <w:sz w:val="28"/>
        </w:rPr>
        <w:t>
      210-жол = 211 + 212 + 213 + 214 + 215 + 216 + 217 + 218 жолдарының қосындысы әрбір баған үшін;</w:t>
      </w:r>
    </w:p>
    <w:p>
      <w:pPr>
        <w:spacing w:after="0"/>
        <w:ind w:left="0"/>
        <w:jc w:val="both"/>
      </w:pPr>
      <w:r>
        <w:rPr>
          <w:rFonts w:ascii="Times New Roman"/>
          <w:b w:val="false"/>
          <w:i w:val="false"/>
          <w:color w:val="000000"/>
          <w:sz w:val="28"/>
        </w:rPr>
        <w:t>
      3) 1-бөлім, В-бөлік. Резидент еместерге көрсетілген денсаулық сақтау қызметтері (тұтастай алғанда Қазақстан бойынша "Әлеуметтік медициналық сақтандыру қоры" акционерлік қоғамы толтырады):</w:t>
      </w:r>
    </w:p>
    <w:p>
      <w:pPr>
        <w:spacing w:after="0"/>
        <w:ind w:left="0"/>
        <w:jc w:val="both"/>
      </w:pPr>
      <w:r>
        <w:rPr>
          <w:rFonts w:ascii="Times New Roman"/>
          <w:b w:val="false"/>
          <w:i w:val="false"/>
          <w:color w:val="000000"/>
          <w:sz w:val="28"/>
        </w:rPr>
        <w:t>
      221-жол = 221/11 +221/15 + 221/19 + 221/23 + 221/27 + 221/31 + 221/35 + 221/39 + 221/43 + 221/47 + 221/55 + 221/59 + 221/61 + 221/63 + 221/71 + 221/71 + 221/75 + 221/79 жолдарының қосындысы әрбір баған үшін;</w:t>
      </w:r>
    </w:p>
    <w:p>
      <w:pPr>
        <w:spacing w:after="0"/>
        <w:ind w:left="0"/>
        <w:jc w:val="both"/>
      </w:pPr>
      <w:r>
        <w:rPr>
          <w:rFonts w:ascii="Times New Roman"/>
          <w:b w:val="false"/>
          <w:i w:val="false"/>
          <w:color w:val="000000"/>
          <w:sz w:val="28"/>
        </w:rPr>
        <w:t>
      222-жол = 222/11 +222/15 + 222/19 + 222/23 + 222/27 + 222/31 + 222/35 + 222/39 + 222/43 + 222/47 + 222/55 + 222/59 + 222/61 + 222/63 + 222/71 + 222/71 + 222/75 + 222/79 жолдарының қосындысы әрбір баған үшін;</w:t>
      </w:r>
    </w:p>
    <w:p>
      <w:pPr>
        <w:spacing w:after="0"/>
        <w:ind w:left="0"/>
        <w:jc w:val="both"/>
      </w:pPr>
      <w:r>
        <w:rPr>
          <w:rFonts w:ascii="Times New Roman"/>
          <w:b w:val="false"/>
          <w:i w:val="false"/>
          <w:color w:val="000000"/>
          <w:sz w:val="28"/>
        </w:rPr>
        <w:t>
      4) 2-бөлім. "Жолаушы көлік және қосалқы көлік қызметтері":</w:t>
      </w:r>
    </w:p>
    <w:p>
      <w:pPr>
        <w:spacing w:after="0"/>
        <w:ind w:left="0"/>
        <w:jc w:val="both"/>
      </w:pPr>
      <w:r>
        <w:rPr>
          <w:rFonts w:ascii="Times New Roman"/>
          <w:b w:val="false"/>
          <w:i w:val="false"/>
          <w:color w:val="000000"/>
          <w:sz w:val="28"/>
        </w:rPr>
        <w:t>
      231-жол = 232 + 233 + 234 + 235 жолдарының қосындысы әрбір баған үшін;</w:t>
      </w:r>
    </w:p>
    <w:p>
      <w:pPr>
        <w:spacing w:after="0"/>
        <w:ind w:left="0"/>
        <w:jc w:val="both"/>
      </w:pPr>
      <w:r>
        <w:rPr>
          <w:rFonts w:ascii="Times New Roman"/>
          <w:b w:val="false"/>
          <w:i w:val="false"/>
          <w:color w:val="000000"/>
          <w:sz w:val="28"/>
        </w:rPr>
        <w:t>
      236-жол = 237 + 238 + 239 жолдарының қосындысы әрбір баған үшін;</w:t>
      </w:r>
    </w:p>
    <w:p>
      <w:pPr>
        <w:spacing w:after="0"/>
        <w:ind w:left="0"/>
        <w:jc w:val="both"/>
      </w:pPr>
      <w:r>
        <w:rPr>
          <w:rFonts w:ascii="Times New Roman"/>
          <w:b w:val="false"/>
          <w:i w:val="false"/>
          <w:color w:val="000000"/>
          <w:sz w:val="28"/>
        </w:rPr>
        <w:t>
      241-жол = 242 + 243 + 244 + 245 жолдарының қосындысы әрбір баған үшін;</w:t>
      </w:r>
    </w:p>
    <w:p>
      <w:pPr>
        <w:spacing w:after="0"/>
        <w:ind w:left="0"/>
        <w:jc w:val="both"/>
      </w:pPr>
      <w:r>
        <w:rPr>
          <w:rFonts w:ascii="Times New Roman"/>
          <w:b w:val="false"/>
          <w:i w:val="false"/>
          <w:color w:val="000000"/>
          <w:sz w:val="28"/>
        </w:rPr>
        <w:t>
      251-жол = 252 + 253 + 254 + 257 + 258 жолдарының қосындысы әрбір баған үшін;</w:t>
      </w:r>
    </w:p>
    <w:p>
      <w:pPr>
        <w:spacing w:after="0"/>
        <w:ind w:left="0"/>
        <w:jc w:val="both"/>
      </w:pPr>
      <w:r>
        <w:rPr>
          <w:rFonts w:ascii="Times New Roman"/>
          <w:b w:val="false"/>
          <w:i w:val="false"/>
          <w:color w:val="000000"/>
          <w:sz w:val="28"/>
        </w:rPr>
        <w:t>
      254-жол = 255 + 256 жолдарының қосындысы әрбір баған үшін;</w:t>
      </w:r>
    </w:p>
    <w:p>
      <w:pPr>
        <w:spacing w:after="0"/>
        <w:ind w:left="0"/>
        <w:jc w:val="both"/>
      </w:pPr>
      <w:r>
        <w:rPr>
          <w:rFonts w:ascii="Times New Roman"/>
          <w:b w:val="false"/>
          <w:i w:val="false"/>
          <w:color w:val="000000"/>
          <w:sz w:val="28"/>
        </w:rPr>
        <w:t>
      261-жол = 262 + 263 + 264 жолдарының қосындысы әрбір баған үшін;</w:t>
      </w:r>
    </w:p>
    <w:p>
      <w:pPr>
        <w:spacing w:after="0"/>
        <w:ind w:left="0"/>
        <w:jc w:val="both"/>
      </w:pPr>
      <w:r>
        <w:rPr>
          <w:rFonts w:ascii="Times New Roman"/>
          <w:b w:val="false"/>
          <w:i w:val="false"/>
          <w:color w:val="000000"/>
          <w:sz w:val="28"/>
        </w:rPr>
        <w:t>
      265-жол = 266 + 267 + 268 жолдарының қосындысы әрбір баған үшін;</w:t>
      </w:r>
    </w:p>
    <w:p>
      <w:pPr>
        <w:spacing w:after="0"/>
        <w:ind w:left="0"/>
        <w:jc w:val="both"/>
      </w:pPr>
      <w:r>
        <w:rPr>
          <w:rFonts w:ascii="Times New Roman"/>
          <w:b w:val="false"/>
          <w:i w:val="false"/>
          <w:color w:val="000000"/>
          <w:sz w:val="28"/>
        </w:rPr>
        <w:t>
      5) 3-бөлім. "Қазақстанда орналасқан халықаралық ұйымдарға, шетел елшіліктеріне, консулдықтарына және басқа да шетел дипломатиялық және ресми өкілдіктерге ұсынған тауарлары мен қызметтер":</w:t>
      </w:r>
    </w:p>
    <w:p>
      <w:pPr>
        <w:spacing w:after="0"/>
        <w:ind w:left="0"/>
        <w:jc w:val="both"/>
      </w:pPr>
      <w:r>
        <w:rPr>
          <w:rFonts w:ascii="Times New Roman"/>
          <w:b w:val="false"/>
          <w:i w:val="false"/>
          <w:color w:val="000000"/>
          <w:sz w:val="28"/>
        </w:rPr>
        <w:t>
      320-жол = 321 + 322 жолдарының қосындысы әрбір баған үшін;</w:t>
      </w:r>
    </w:p>
    <w:p>
      <w:pPr>
        <w:spacing w:after="0"/>
        <w:ind w:left="0"/>
        <w:jc w:val="both"/>
      </w:pPr>
      <w:r>
        <w:rPr>
          <w:rFonts w:ascii="Times New Roman"/>
          <w:b w:val="false"/>
          <w:i w:val="false"/>
          <w:color w:val="000000"/>
          <w:sz w:val="28"/>
        </w:rPr>
        <w:t>
      6) 4-бөлім. "Жүк көлігінің қызметтері (жүкті сақтандыруды есептемегенде)":</w:t>
      </w:r>
    </w:p>
    <w:p>
      <w:pPr>
        <w:spacing w:after="0"/>
        <w:ind w:left="0"/>
        <w:jc w:val="both"/>
      </w:pPr>
      <w:r>
        <w:rPr>
          <w:rFonts w:ascii="Times New Roman"/>
          <w:b w:val="false"/>
          <w:i w:val="false"/>
          <w:color w:val="000000"/>
          <w:sz w:val="28"/>
        </w:rPr>
        <w:t>
      350-жол = 351 + 352 жолдарының қосындысы әрбір баған үшін;</w:t>
      </w:r>
    </w:p>
    <w:p>
      <w:pPr>
        <w:spacing w:after="0"/>
        <w:ind w:left="0"/>
        <w:jc w:val="both"/>
      </w:pPr>
      <w:r>
        <w:rPr>
          <w:rFonts w:ascii="Times New Roman"/>
          <w:b w:val="false"/>
          <w:i w:val="false"/>
          <w:color w:val="000000"/>
          <w:sz w:val="28"/>
        </w:rPr>
        <w:t>
      370-жол = 371 + 372 жолдарының қосындысы әрбір баған үшін;</w:t>
      </w:r>
    </w:p>
    <w:p>
      <w:pPr>
        <w:spacing w:after="0"/>
        <w:ind w:left="0"/>
        <w:jc w:val="both"/>
      </w:pPr>
      <w:r>
        <w:rPr>
          <w:rFonts w:ascii="Times New Roman"/>
          <w:b w:val="false"/>
          <w:i w:val="false"/>
          <w:color w:val="000000"/>
          <w:sz w:val="28"/>
        </w:rPr>
        <w:t>
      7) Барлық бөліктер (бөлімдер) үшін:</w:t>
      </w:r>
    </w:p>
    <w:p>
      <w:pPr>
        <w:spacing w:after="0"/>
        <w:ind w:left="0"/>
        <w:jc w:val="both"/>
      </w:pPr>
      <w:r>
        <w:rPr>
          <w:rFonts w:ascii="Times New Roman"/>
          <w:b w:val="false"/>
          <w:i w:val="false"/>
          <w:color w:val="000000"/>
          <w:sz w:val="28"/>
        </w:rPr>
        <w:t>
      1-баған = 2 + 3 +…+ n бағандардың қосындысы барлық жолдар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header.xml" Type="http://schemas.openxmlformats.org/officeDocument/2006/relationships/header" Id="rId3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