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a51f" w14:textId="761a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(37-шығарылым)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16 қаңтардағы № 13 бұйрығы. Қазақстан Республикасының Әділет министрлігінде 2020 жылғы 17 қаңтарда № 19889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(37-шығарылым)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(37-шығарылым) бекіту туралы" Қазақстан Республикасы Еңбек және халықты әлеуметтік қорғау министрінің 2012 жылғы 14 тамыздағы № 323-ө-м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7893 болып тіркелген, Қазақстан Республикасы Орталық атқарушы және өзге де орталық мемлекеттік органдарының актілер жинағында 2012 жылғы 29 қазанда № 22 болып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16 қаңтардағы</w:t>
            </w:r>
            <w:r>
              <w:br/>
            </w:r>
            <w:r>
              <w:rPr>
                <w:rFonts w:ascii="Times New Roman"/>
                <w:b w:val="false"/>
                <w:i w:val="false"/>
                <w:color w:val="000000"/>
                <w:sz w:val="20"/>
              </w:rPr>
              <w:t xml:space="preserve">№ 13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(37-шығарылым)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(37-шығарылым) (бұдан әрі - БТБА (37-шығарылым):</w:t>
      </w:r>
    </w:p>
    <w:bookmarkEnd w:id="11"/>
    <w:p>
      <w:pPr>
        <w:spacing w:after="0"/>
        <w:ind w:left="0"/>
        <w:jc w:val="both"/>
      </w:pPr>
      <w:r>
        <w:rPr>
          <w:rFonts w:ascii="Times New Roman"/>
          <w:b w:val="false"/>
          <w:i w:val="false"/>
          <w:color w:val="000000"/>
          <w:sz w:val="28"/>
        </w:rPr>
        <w:t>
      ағаш балқыту;</w:t>
      </w:r>
    </w:p>
    <w:p>
      <w:pPr>
        <w:spacing w:after="0"/>
        <w:ind w:left="0"/>
        <w:jc w:val="both"/>
      </w:pPr>
      <w:r>
        <w:rPr>
          <w:rFonts w:ascii="Times New Roman"/>
          <w:b w:val="false"/>
          <w:i w:val="false"/>
          <w:color w:val="000000"/>
          <w:sz w:val="28"/>
        </w:rPr>
        <w:t>
      ағаш дайындау жұмыстары;</w:t>
      </w:r>
    </w:p>
    <w:p>
      <w:pPr>
        <w:spacing w:after="0"/>
        <w:ind w:left="0"/>
        <w:jc w:val="both"/>
      </w:pPr>
      <w:r>
        <w:rPr>
          <w:rFonts w:ascii="Times New Roman"/>
          <w:b w:val="false"/>
          <w:i w:val="false"/>
          <w:color w:val="000000"/>
          <w:sz w:val="28"/>
        </w:rPr>
        <w:t>
      ағаш дайындау өндірісі (жалпы кәсіптері);</w:t>
      </w:r>
    </w:p>
    <w:p>
      <w:pPr>
        <w:spacing w:after="0"/>
        <w:ind w:left="0"/>
        <w:jc w:val="both"/>
      </w:pPr>
      <w:r>
        <w:rPr>
          <w:rFonts w:ascii="Times New Roman"/>
          <w:b w:val="false"/>
          <w:i w:val="false"/>
          <w:color w:val="000000"/>
          <w:sz w:val="28"/>
        </w:rPr>
        <w:t>
      ағаш шырынын балқыту;</w:t>
      </w:r>
    </w:p>
    <w:p>
      <w:pPr>
        <w:spacing w:after="0"/>
        <w:ind w:left="0"/>
        <w:jc w:val="both"/>
      </w:pPr>
      <w:r>
        <w:rPr>
          <w:rFonts w:ascii="Times New Roman"/>
          <w:b w:val="false"/>
          <w:i w:val="false"/>
          <w:color w:val="000000"/>
          <w:sz w:val="28"/>
        </w:rPr>
        <w:t>
      қамыс дайындау және өңдеу жұмыстарын көздейді.</w:t>
      </w:r>
    </w:p>
    <w:bookmarkStart w:name="z14" w:id="12"/>
    <w:p>
      <w:pPr>
        <w:spacing w:after="0"/>
        <w:ind w:left="0"/>
        <w:jc w:val="both"/>
      </w:pPr>
      <w:r>
        <w:rPr>
          <w:rFonts w:ascii="Times New Roman"/>
          <w:b w:val="false"/>
          <w:i w:val="false"/>
          <w:color w:val="000000"/>
          <w:sz w:val="28"/>
        </w:rPr>
        <w:t>
      2. БТБА-ны (37-шығарылым) Қазақстан Республикасы Еңбек және халықты әлеуметтік қорғау министрлігі әзірледі.</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БТБА-да (37-шығарылым) көрсетілген өндірістер мен жұмыс түрлері бар ұйымдардың меншік нысанына және ұйымдық-құқықтық нысанына қарамастан, олардағы жұмыстарды тарификациялаған және жұмысшыларға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Ағаш балқыту өндірісінің жұмыстарға арналған разрядтар бойынша жұмысшы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1-параграф. Ағаш балқытудағы шығыршы, 4-разряд</w:t>
      </w:r>
    </w:p>
    <w:bookmarkEnd w:id="15"/>
    <w:bookmarkStart w:name="z18" w:id="16"/>
    <w:p>
      <w:pPr>
        <w:spacing w:after="0"/>
        <w:ind w:left="0"/>
        <w:jc w:val="both"/>
      </w:pPr>
      <w:r>
        <w:rPr>
          <w:rFonts w:ascii="Times New Roman"/>
          <w:b w:val="false"/>
          <w:i w:val="false"/>
          <w:color w:val="000000"/>
          <w:sz w:val="28"/>
        </w:rPr>
        <w:t>
      4. Жұмыстар сипаттамасы:</w:t>
      </w:r>
    </w:p>
    <w:bookmarkEnd w:id="16"/>
    <w:p>
      <w:pPr>
        <w:spacing w:after="0"/>
        <w:ind w:left="0"/>
        <w:jc w:val="both"/>
      </w:pPr>
      <w:r>
        <w:rPr>
          <w:rFonts w:ascii="Times New Roman"/>
          <w:b w:val="false"/>
          <w:i w:val="false"/>
          <w:color w:val="000000"/>
          <w:sz w:val="28"/>
        </w:rPr>
        <w:t>
      сүректерді суда байлау, жағада байлау, суға жіберу, судан шығару және қатарластырып қою, бүлінген жерді жөндеу, салдар дайындау және тиеу-түсіру жұмыстары кезінде шығырды техникалық пайдаланудың және басқару;</w:t>
      </w:r>
    </w:p>
    <w:p>
      <w:pPr>
        <w:spacing w:after="0"/>
        <w:ind w:left="0"/>
        <w:jc w:val="both"/>
      </w:pPr>
      <w:r>
        <w:rPr>
          <w:rFonts w:ascii="Times New Roman"/>
          <w:b w:val="false"/>
          <w:i w:val="false"/>
          <w:color w:val="000000"/>
          <w:sz w:val="28"/>
        </w:rPr>
        <w:t>
      шығырды, қозғалтқышты және арқан-блоктық жүйеге күтім жасау және оларды жұмыс күйінде ұстау;</w:t>
      </w:r>
    </w:p>
    <w:p>
      <w:pPr>
        <w:spacing w:after="0"/>
        <w:ind w:left="0"/>
        <w:jc w:val="both"/>
      </w:pPr>
      <w:r>
        <w:rPr>
          <w:rFonts w:ascii="Times New Roman"/>
          <w:b w:val="false"/>
          <w:i w:val="false"/>
          <w:color w:val="000000"/>
          <w:sz w:val="28"/>
        </w:rPr>
        <w:t>
      шығыр мен арқан-блоктық жүйеге профилактикалық және ағымдағы жөндеу жүргізу;</w:t>
      </w:r>
    </w:p>
    <w:p>
      <w:pPr>
        <w:spacing w:after="0"/>
        <w:ind w:left="0"/>
        <w:jc w:val="both"/>
      </w:pPr>
      <w:r>
        <w:rPr>
          <w:rFonts w:ascii="Times New Roman"/>
          <w:b w:val="false"/>
          <w:i w:val="false"/>
          <w:color w:val="000000"/>
          <w:sz w:val="28"/>
        </w:rPr>
        <w:t>
      шығыр мен арқан-блоктық жүйені монтаждау мен жинақтауға қатысу, арқандар мен ілмектерді біріктіру.</w:t>
      </w:r>
    </w:p>
    <w:bookmarkStart w:name="z19" w:id="17"/>
    <w:p>
      <w:pPr>
        <w:spacing w:after="0"/>
        <w:ind w:left="0"/>
        <w:jc w:val="both"/>
      </w:pPr>
      <w:r>
        <w:rPr>
          <w:rFonts w:ascii="Times New Roman"/>
          <w:b w:val="false"/>
          <w:i w:val="false"/>
          <w:color w:val="000000"/>
          <w:sz w:val="28"/>
        </w:rPr>
        <w:t>
      5. Білуге тиіс:</w:t>
      </w:r>
    </w:p>
    <w:bookmarkEnd w:id="17"/>
    <w:p>
      <w:pPr>
        <w:spacing w:after="0"/>
        <w:ind w:left="0"/>
        <w:jc w:val="both"/>
      </w:pPr>
      <w:r>
        <w:rPr>
          <w:rFonts w:ascii="Times New Roman"/>
          <w:b w:val="false"/>
          <w:i w:val="false"/>
          <w:color w:val="000000"/>
          <w:sz w:val="28"/>
        </w:rPr>
        <w:t>
      сүректерді суда байлау, жағада байлау, суға жіберу, судан шығару және қатарластырып қою, бүлінген жерді жөндеу, салдар дайындау және тиеу-түсіру жұмыстары кезінде шығырды техникалық пайдаланудың және басқарудың ережелері, оның құрылымы;</w:t>
      </w:r>
    </w:p>
    <w:p>
      <w:pPr>
        <w:spacing w:after="0"/>
        <w:ind w:left="0"/>
        <w:jc w:val="both"/>
      </w:pPr>
      <w:r>
        <w:rPr>
          <w:rFonts w:ascii="Times New Roman"/>
          <w:b w:val="false"/>
          <w:i w:val="false"/>
          <w:color w:val="000000"/>
          <w:sz w:val="28"/>
        </w:rPr>
        <w:t>
      жұмыс орнында шығырды жылжыту және бекіту тәсілдері;</w:t>
      </w:r>
    </w:p>
    <w:p>
      <w:pPr>
        <w:spacing w:after="0"/>
        <w:ind w:left="0"/>
        <w:jc w:val="both"/>
      </w:pPr>
      <w:r>
        <w:rPr>
          <w:rFonts w:ascii="Times New Roman"/>
          <w:b w:val="false"/>
          <w:i w:val="false"/>
          <w:color w:val="000000"/>
          <w:sz w:val="28"/>
        </w:rPr>
        <w:t>
      бағыттаушы блоктардың конструкциясы;</w:t>
      </w:r>
    </w:p>
    <w:p>
      <w:pPr>
        <w:spacing w:after="0"/>
        <w:ind w:left="0"/>
        <w:jc w:val="both"/>
      </w:pPr>
      <w:r>
        <w:rPr>
          <w:rFonts w:ascii="Times New Roman"/>
          <w:b w:val="false"/>
          <w:i w:val="false"/>
          <w:color w:val="000000"/>
          <w:sz w:val="28"/>
        </w:rPr>
        <w:t>
      арқан мен блоктардың жүккөтерімділігі;</w:t>
      </w:r>
    </w:p>
    <w:p>
      <w:pPr>
        <w:spacing w:after="0"/>
        <w:ind w:left="0"/>
        <w:jc w:val="both"/>
      </w:pPr>
      <w:r>
        <w:rPr>
          <w:rFonts w:ascii="Times New Roman"/>
          <w:b w:val="false"/>
          <w:i w:val="false"/>
          <w:color w:val="000000"/>
          <w:sz w:val="28"/>
        </w:rPr>
        <w:t>
      шығыр жұмысындағы ақаулықтарды байқау әдістері мен оларды жою ережелері;</w:t>
      </w:r>
    </w:p>
    <w:p>
      <w:pPr>
        <w:spacing w:after="0"/>
        <w:ind w:left="0"/>
        <w:jc w:val="both"/>
      </w:pPr>
      <w:r>
        <w:rPr>
          <w:rFonts w:ascii="Times New Roman"/>
          <w:b w:val="false"/>
          <w:i w:val="false"/>
          <w:color w:val="000000"/>
          <w:sz w:val="28"/>
        </w:rPr>
        <w:t>
      арқан мен ілмектерді біріктіру тәсілдері.</w:t>
      </w:r>
    </w:p>
    <w:bookmarkStart w:name="z20" w:id="18"/>
    <w:p>
      <w:pPr>
        <w:spacing w:after="0"/>
        <w:ind w:left="0"/>
        <w:jc w:val="left"/>
      </w:pPr>
      <w:r>
        <w:rPr>
          <w:rFonts w:ascii="Times New Roman"/>
          <w:b/>
          <w:i w:val="false"/>
          <w:color w:val="000000"/>
        </w:rPr>
        <w:t xml:space="preserve"> 2-параграф. Ағашты судан шығарушы, 3-разряд</w:t>
      </w:r>
    </w:p>
    <w:bookmarkEnd w:id="18"/>
    <w:bookmarkStart w:name="z21" w:id="19"/>
    <w:p>
      <w:pPr>
        <w:spacing w:after="0"/>
        <w:ind w:left="0"/>
        <w:jc w:val="both"/>
      </w:pPr>
      <w:r>
        <w:rPr>
          <w:rFonts w:ascii="Times New Roman"/>
          <w:b w:val="false"/>
          <w:i w:val="false"/>
          <w:color w:val="000000"/>
          <w:sz w:val="28"/>
        </w:rPr>
        <w:t>
      6. Жұмыстар сипаттамасы:</w:t>
      </w:r>
    </w:p>
    <w:bookmarkEnd w:id="19"/>
    <w:p>
      <w:pPr>
        <w:spacing w:after="0"/>
        <w:ind w:left="0"/>
        <w:jc w:val="both"/>
      </w:pPr>
      <w:r>
        <w:rPr>
          <w:rFonts w:ascii="Times New Roman"/>
          <w:b w:val="false"/>
          <w:i w:val="false"/>
          <w:color w:val="000000"/>
          <w:sz w:val="28"/>
        </w:rPr>
        <w:t>
      механикаландырылған түсіру кезінде ағашты судан дайындау, будаларды, бөренелер мен солқылдақ шыбықтарды тиеуге дайындау;</w:t>
      </w:r>
    </w:p>
    <w:p>
      <w:pPr>
        <w:spacing w:after="0"/>
        <w:ind w:left="0"/>
        <w:jc w:val="both"/>
      </w:pPr>
      <w:r>
        <w:rPr>
          <w:rFonts w:ascii="Times New Roman"/>
          <w:b w:val="false"/>
          <w:i w:val="false"/>
          <w:color w:val="000000"/>
          <w:sz w:val="28"/>
        </w:rPr>
        <w:t>
      будалар мен борткомплектілерді алу;</w:t>
      </w:r>
    </w:p>
    <w:p>
      <w:pPr>
        <w:spacing w:after="0"/>
        <w:ind w:left="0"/>
        <w:jc w:val="both"/>
      </w:pPr>
      <w:r>
        <w:rPr>
          <w:rFonts w:ascii="Times New Roman"/>
          <w:b w:val="false"/>
          <w:i w:val="false"/>
          <w:color w:val="000000"/>
          <w:sz w:val="28"/>
        </w:rPr>
        <w:t>
      ағашты қатарға жинау және көлденең және бойлай ағаш транспортеріне беру;</w:t>
      </w:r>
    </w:p>
    <w:p>
      <w:pPr>
        <w:spacing w:after="0"/>
        <w:ind w:left="0"/>
        <w:jc w:val="both"/>
      </w:pPr>
      <w:r>
        <w:rPr>
          <w:rFonts w:ascii="Times New Roman"/>
          <w:b w:val="false"/>
          <w:i w:val="false"/>
          <w:color w:val="000000"/>
          <w:sz w:val="28"/>
        </w:rPr>
        <w:t>
      ағашты ағаш транспортерінен бассейндерге тастау немесе қатарға жинау;</w:t>
      </w:r>
    </w:p>
    <w:p>
      <w:pPr>
        <w:spacing w:after="0"/>
        <w:ind w:left="0"/>
        <w:jc w:val="both"/>
      </w:pPr>
      <w:r>
        <w:rPr>
          <w:rFonts w:ascii="Times New Roman"/>
          <w:b w:val="false"/>
          <w:i w:val="false"/>
          <w:color w:val="000000"/>
          <w:sz w:val="28"/>
        </w:rPr>
        <w:t>
      қысқасын түсіру, оны текшеленген отынға салу;</w:t>
      </w:r>
    </w:p>
    <w:p>
      <w:pPr>
        <w:spacing w:after="0"/>
        <w:ind w:left="0"/>
        <w:jc w:val="both"/>
      </w:pPr>
      <w:r>
        <w:rPr>
          <w:rFonts w:ascii="Times New Roman"/>
          <w:b w:val="false"/>
          <w:i w:val="false"/>
          <w:color w:val="000000"/>
          <w:sz w:val="28"/>
        </w:rPr>
        <w:t>
      от жағатын қағазды өзеннің түбінен көтеру, оны плашкоутқа немесе жағалауға қатарлап қолмен және механизмдерді пайдаланумен салу;</w:t>
      </w:r>
    </w:p>
    <w:p>
      <w:pPr>
        <w:spacing w:after="0"/>
        <w:ind w:left="0"/>
        <w:jc w:val="both"/>
      </w:pPr>
      <w:r>
        <w:rPr>
          <w:rFonts w:ascii="Times New Roman"/>
          <w:b w:val="false"/>
          <w:i w:val="false"/>
          <w:color w:val="000000"/>
          <w:sz w:val="28"/>
        </w:rPr>
        <w:t>
      мұзды қардан тазалау, қатарға аратөсемді салумен ағашты мұзға салу және қатар қалыптастыру;</w:t>
      </w:r>
    </w:p>
    <w:p>
      <w:pPr>
        <w:spacing w:after="0"/>
        <w:ind w:left="0"/>
        <w:jc w:val="both"/>
      </w:pPr>
      <w:r>
        <w:rPr>
          <w:rFonts w:ascii="Times New Roman"/>
          <w:b w:val="false"/>
          <w:i w:val="false"/>
          <w:color w:val="000000"/>
          <w:sz w:val="28"/>
        </w:rPr>
        <w:t>
      аратөсемдерді шабу және қатардың бастиегін салу.</w:t>
      </w:r>
    </w:p>
    <w:bookmarkStart w:name="z22" w:id="20"/>
    <w:p>
      <w:pPr>
        <w:spacing w:after="0"/>
        <w:ind w:left="0"/>
        <w:jc w:val="both"/>
      </w:pPr>
      <w:r>
        <w:rPr>
          <w:rFonts w:ascii="Times New Roman"/>
          <w:b w:val="false"/>
          <w:i w:val="false"/>
          <w:color w:val="000000"/>
          <w:sz w:val="28"/>
        </w:rPr>
        <w:t>
      7. Білуге тиіс:</w:t>
      </w:r>
    </w:p>
    <w:bookmarkEnd w:id="20"/>
    <w:p>
      <w:pPr>
        <w:spacing w:after="0"/>
        <w:ind w:left="0"/>
        <w:jc w:val="both"/>
      </w:pPr>
      <w:r>
        <w:rPr>
          <w:rFonts w:ascii="Times New Roman"/>
          <w:b w:val="false"/>
          <w:i w:val="false"/>
          <w:color w:val="000000"/>
          <w:sz w:val="28"/>
        </w:rPr>
        <w:t>
      шығару механизмдерінің, аспаптардың, қолданылатын аспаптың құрылысы;</w:t>
      </w:r>
    </w:p>
    <w:p>
      <w:pPr>
        <w:spacing w:after="0"/>
        <w:ind w:left="0"/>
        <w:jc w:val="both"/>
      </w:pPr>
      <w:r>
        <w:rPr>
          <w:rFonts w:ascii="Times New Roman"/>
          <w:b w:val="false"/>
          <w:i w:val="false"/>
          <w:color w:val="000000"/>
          <w:sz w:val="28"/>
        </w:rPr>
        <w:t>
      судан ағашты шығарған кезінде және от жағатын қағазды көтеру кезінде жұмыс тәсілдері;</w:t>
      </w:r>
    </w:p>
    <w:p>
      <w:pPr>
        <w:spacing w:after="0"/>
        <w:ind w:left="0"/>
        <w:jc w:val="both"/>
      </w:pPr>
      <w:r>
        <w:rPr>
          <w:rFonts w:ascii="Times New Roman"/>
          <w:b w:val="false"/>
          <w:i w:val="false"/>
          <w:color w:val="000000"/>
          <w:sz w:val="28"/>
        </w:rPr>
        <w:t>
      ағашты қатарға жинау ережесі;</w:t>
      </w:r>
    </w:p>
    <w:p>
      <w:pPr>
        <w:spacing w:after="0"/>
        <w:ind w:left="0"/>
        <w:jc w:val="both"/>
      </w:pPr>
      <w:r>
        <w:rPr>
          <w:rFonts w:ascii="Times New Roman"/>
          <w:b w:val="false"/>
          <w:i w:val="false"/>
          <w:color w:val="000000"/>
          <w:sz w:val="28"/>
        </w:rPr>
        <w:t>
      ағаш сортименттері және оларға мемлекеттік стандарттар.</w:t>
      </w:r>
    </w:p>
    <w:bookmarkStart w:name="z23" w:id="21"/>
    <w:p>
      <w:pPr>
        <w:spacing w:after="0"/>
        <w:ind w:left="0"/>
        <w:jc w:val="left"/>
      </w:pPr>
      <w:r>
        <w:rPr>
          <w:rFonts w:ascii="Times New Roman"/>
          <w:b/>
          <w:i w:val="false"/>
          <w:color w:val="000000"/>
        </w:rPr>
        <w:t xml:space="preserve"> 3-параграф. Балқытушы, 3-разряд</w:t>
      </w:r>
    </w:p>
    <w:bookmarkEnd w:id="21"/>
    <w:bookmarkStart w:name="z24" w:id="22"/>
    <w:p>
      <w:pPr>
        <w:spacing w:after="0"/>
        <w:ind w:left="0"/>
        <w:jc w:val="both"/>
      </w:pPr>
      <w:r>
        <w:rPr>
          <w:rFonts w:ascii="Times New Roman"/>
          <w:b w:val="false"/>
          <w:i w:val="false"/>
          <w:color w:val="000000"/>
          <w:sz w:val="28"/>
        </w:rPr>
        <w:t>
      8. Жұмыстар сипаттамасы:</w:t>
      </w:r>
    </w:p>
    <w:bookmarkEnd w:id="22"/>
    <w:p>
      <w:pPr>
        <w:spacing w:after="0"/>
        <w:ind w:left="0"/>
        <w:jc w:val="both"/>
      </w:pPr>
      <w:r>
        <w:rPr>
          <w:rFonts w:ascii="Times New Roman"/>
          <w:b w:val="false"/>
          <w:i w:val="false"/>
          <w:color w:val="000000"/>
          <w:sz w:val="28"/>
        </w:rPr>
        <w:t>
      жаға еңістері мен тайыз жерлерден ағаштарды ығыстырып тастау, өзен бойынша ағаштардың жүзіп кетуін қамсыздандыру;</w:t>
      </w:r>
    </w:p>
    <w:p>
      <w:pPr>
        <w:spacing w:after="0"/>
        <w:ind w:left="0"/>
        <w:jc w:val="both"/>
      </w:pPr>
      <w:r>
        <w:rPr>
          <w:rFonts w:ascii="Times New Roman"/>
          <w:b w:val="false"/>
          <w:i w:val="false"/>
          <w:color w:val="000000"/>
          <w:sz w:val="28"/>
        </w:rPr>
        <w:t>
      бөгеттер және кедергілер арқылы ағаштардың өтуі;</w:t>
      </w:r>
    </w:p>
    <w:p>
      <w:pPr>
        <w:spacing w:after="0"/>
        <w:ind w:left="0"/>
        <w:jc w:val="both"/>
      </w:pPr>
      <w:r>
        <w:rPr>
          <w:rFonts w:ascii="Times New Roman"/>
          <w:b w:val="false"/>
          <w:i w:val="false"/>
          <w:color w:val="000000"/>
          <w:sz w:val="28"/>
        </w:rPr>
        <w:t>
      өзендерді суару және ағаштардың жүзуі кезеңінде суару құралдарын қамсыздандыру бойынша жұмыстарды орындау;</w:t>
      </w:r>
    </w:p>
    <w:p>
      <w:pPr>
        <w:spacing w:after="0"/>
        <w:ind w:left="0"/>
        <w:jc w:val="both"/>
      </w:pPr>
      <w:r>
        <w:rPr>
          <w:rFonts w:ascii="Times New Roman"/>
          <w:b w:val="false"/>
          <w:i w:val="false"/>
          <w:color w:val="000000"/>
          <w:sz w:val="28"/>
        </w:rPr>
        <w:t>
      ағашты балқыту кезеңінде бондардың қызмет көрсетуі;</w:t>
      </w:r>
    </w:p>
    <w:p>
      <w:pPr>
        <w:spacing w:after="0"/>
        <w:ind w:left="0"/>
        <w:jc w:val="both"/>
      </w:pPr>
      <w:r>
        <w:rPr>
          <w:rFonts w:ascii="Times New Roman"/>
          <w:b w:val="false"/>
          <w:i w:val="false"/>
          <w:color w:val="000000"/>
          <w:sz w:val="28"/>
        </w:rPr>
        <w:t>
      салдың жарамдылығын қадағалау, сүректі және такелажды қорғау, айлақтарды жөндеу және сал қозғалысы кезінде өзге де ақаулар мен сынуларды жою, жолда салды басқару, тұрақтандыру үшін салдарды жағаға тарту;</w:t>
      </w:r>
    </w:p>
    <w:p>
      <w:pPr>
        <w:spacing w:after="0"/>
        <w:ind w:left="0"/>
        <w:jc w:val="both"/>
      </w:pPr>
      <w:r>
        <w:rPr>
          <w:rFonts w:ascii="Times New Roman"/>
          <w:b w:val="false"/>
          <w:i w:val="false"/>
          <w:color w:val="000000"/>
          <w:sz w:val="28"/>
        </w:rPr>
        <w:t>
      кошельдерді толтыру және тарту;</w:t>
      </w:r>
    </w:p>
    <w:p>
      <w:pPr>
        <w:spacing w:after="0"/>
        <w:ind w:left="0"/>
        <w:jc w:val="both"/>
      </w:pPr>
      <w:r>
        <w:rPr>
          <w:rFonts w:ascii="Times New Roman"/>
          <w:b w:val="false"/>
          <w:i w:val="false"/>
          <w:color w:val="000000"/>
          <w:sz w:val="28"/>
        </w:rPr>
        <w:t>
      жылжытқыштардағы бөгеттердің құрылғысы және қондырғысы;</w:t>
      </w:r>
    </w:p>
    <w:p>
      <w:pPr>
        <w:spacing w:after="0"/>
        <w:ind w:left="0"/>
        <w:jc w:val="both"/>
      </w:pPr>
      <w:r>
        <w:rPr>
          <w:rFonts w:ascii="Times New Roman"/>
          <w:b w:val="false"/>
          <w:i w:val="false"/>
          <w:color w:val="000000"/>
          <w:sz w:val="28"/>
        </w:rPr>
        <w:t>
      тұрған орнынан салдарды өзен магистральдарына шығару, салдарды аялдамаларға тарту және нығайту және олардың соңғы пункттерін қондыру;</w:t>
      </w:r>
    </w:p>
    <w:p>
      <w:pPr>
        <w:spacing w:after="0"/>
        <w:ind w:left="0"/>
        <w:jc w:val="both"/>
      </w:pPr>
      <w:r>
        <w:rPr>
          <w:rFonts w:ascii="Times New Roman"/>
          <w:b w:val="false"/>
          <w:i w:val="false"/>
          <w:color w:val="000000"/>
          <w:sz w:val="28"/>
        </w:rPr>
        <w:t>
      екі қатарға дейінгі әртүрлі конструкциялар мен өзге жүзуші құралдардың тірелген плиткаларды салу және жөндеу;</w:t>
      </w:r>
    </w:p>
    <w:p>
      <w:pPr>
        <w:spacing w:after="0"/>
        <w:ind w:left="0"/>
        <w:jc w:val="both"/>
      </w:pPr>
      <w:r>
        <w:rPr>
          <w:rFonts w:ascii="Times New Roman"/>
          <w:b w:val="false"/>
          <w:i w:val="false"/>
          <w:color w:val="000000"/>
          <w:sz w:val="28"/>
        </w:rPr>
        <w:t>
      щиттерді, рейлерді дайындау, ырғақтарды дайындау;</w:t>
      </w:r>
    </w:p>
    <w:p>
      <w:pPr>
        <w:spacing w:after="0"/>
        <w:ind w:left="0"/>
        <w:jc w:val="both"/>
      </w:pPr>
      <w:r>
        <w:rPr>
          <w:rFonts w:ascii="Times New Roman"/>
          <w:b w:val="false"/>
          <w:i w:val="false"/>
          <w:color w:val="000000"/>
          <w:sz w:val="28"/>
        </w:rPr>
        <w:t>
      қалашықтарды дайындау, орнату және бекіту;</w:t>
      </w:r>
    </w:p>
    <w:p>
      <w:pPr>
        <w:spacing w:after="0"/>
        <w:ind w:left="0"/>
        <w:jc w:val="both"/>
      </w:pPr>
      <w:r>
        <w:rPr>
          <w:rFonts w:ascii="Times New Roman"/>
          <w:b w:val="false"/>
          <w:i w:val="false"/>
          <w:color w:val="000000"/>
          <w:sz w:val="28"/>
        </w:rPr>
        <w:t>
      қалашықтарға төсей отыра кергілерді қондыру;</w:t>
      </w:r>
    </w:p>
    <w:p>
      <w:pPr>
        <w:spacing w:after="0"/>
        <w:ind w:left="0"/>
        <w:jc w:val="both"/>
      </w:pPr>
      <w:r>
        <w:rPr>
          <w:rFonts w:ascii="Times New Roman"/>
          <w:b w:val="false"/>
          <w:i w:val="false"/>
          <w:color w:val="000000"/>
          <w:sz w:val="28"/>
        </w:rPr>
        <w:t>
      көпіршіктерді төсеу (қаптау);</w:t>
      </w:r>
    </w:p>
    <w:p>
      <w:pPr>
        <w:spacing w:after="0"/>
        <w:ind w:left="0"/>
        <w:jc w:val="both"/>
      </w:pPr>
      <w:r>
        <w:rPr>
          <w:rFonts w:ascii="Times New Roman"/>
          <w:b w:val="false"/>
          <w:i w:val="false"/>
          <w:color w:val="000000"/>
          <w:sz w:val="28"/>
        </w:rPr>
        <w:t>
      басқыштарды қою;</w:t>
      </w:r>
    </w:p>
    <w:p>
      <w:pPr>
        <w:spacing w:after="0"/>
        <w:ind w:left="0"/>
        <w:jc w:val="both"/>
      </w:pPr>
      <w:r>
        <w:rPr>
          <w:rFonts w:ascii="Times New Roman"/>
          <w:b w:val="false"/>
          <w:i w:val="false"/>
          <w:color w:val="000000"/>
          <w:sz w:val="28"/>
        </w:rPr>
        <w:t>
      запаньдар мен өзге де құралдарға арналған жағалық тіреуіштерді қондырғылар;</w:t>
      </w:r>
    </w:p>
    <w:p>
      <w:pPr>
        <w:spacing w:after="0"/>
        <w:ind w:left="0"/>
        <w:jc w:val="both"/>
      </w:pPr>
      <w:r>
        <w:rPr>
          <w:rFonts w:ascii="Times New Roman"/>
          <w:b w:val="false"/>
          <w:i w:val="false"/>
          <w:color w:val="000000"/>
          <w:sz w:val="28"/>
        </w:rPr>
        <w:t>
      еңістіктерді жинау және қою, штабельдерді өңдеу, әртүрлі конструкциялы дарбазаларды қондыру және жөндеу;</w:t>
      </w:r>
    </w:p>
    <w:p>
      <w:pPr>
        <w:spacing w:after="0"/>
        <w:ind w:left="0"/>
        <w:jc w:val="both"/>
      </w:pPr>
      <w:r>
        <w:rPr>
          <w:rFonts w:ascii="Times New Roman"/>
          <w:b w:val="false"/>
          <w:i w:val="false"/>
          <w:color w:val="000000"/>
          <w:sz w:val="28"/>
        </w:rPr>
        <w:t>
      жатақты тазалау, бас дәлізді өңдеу;</w:t>
      </w:r>
    </w:p>
    <w:p>
      <w:pPr>
        <w:spacing w:after="0"/>
        <w:ind w:left="0"/>
        <w:jc w:val="both"/>
      </w:pPr>
      <w:r>
        <w:rPr>
          <w:rFonts w:ascii="Times New Roman"/>
          <w:b w:val="false"/>
          <w:i w:val="false"/>
          <w:color w:val="000000"/>
          <w:sz w:val="28"/>
        </w:rPr>
        <w:t>
      жүзуші құралдардың сүйретілуі;</w:t>
      </w:r>
    </w:p>
    <w:p>
      <w:pPr>
        <w:spacing w:after="0"/>
        <w:ind w:left="0"/>
        <w:jc w:val="both"/>
      </w:pPr>
      <w:r>
        <w:rPr>
          <w:rFonts w:ascii="Times New Roman"/>
          <w:b w:val="false"/>
          <w:i w:val="false"/>
          <w:color w:val="000000"/>
          <w:sz w:val="28"/>
        </w:rPr>
        <w:t>
      балқытушы машиналарды тазалау;</w:t>
      </w:r>
    </w:p>
    <w:p>
      <w:pPr>
        <w:spacing w:after="0"/>
        <w:ind w:left="0"/>
        <w:jc w:val="both"/>
      </w:pPr>
      <w:r>
        <w:rPr>
          <w:rFonts w:ascii="Times New Roman"/>
          <w:b w:val="false"/>
          <w:i w:val="false"/>
          <w:color w:val="000000"/>
          <w:sz w:val="28"/>
        </w:rPr>
        <w:t>
      қара күйені ұстағыштарды қою.</w:t>
      </w:r>
    </w:p>
    <w:bookmarkStart w:name="z25" w:id="23"/>
    <w:p>
      <w:pPr>
        <w:spacing w:after="0"/>
        <w:ind w:left="0"/>
        <w:jc w:val="both"/>
      </w:pPr>
      <w:r>
        <w:rPr>
          <w:rFonts w:ascii="Times New Roman"/>
          <w:b w:val="false"/>
          <w:i w:val="false"/>
          <w:color w:val="000000"/>
          <w:sz w:val="28"/>
        </w:rPr>
        <w:t>
      9. Білуге тиіс:</w:t>
      </w:r>
    </w:p>
    <w:bookmarkEnd w:id="23"/>
    <w:p>
      <w:pPr>
        <w:spacing w:after="0"/>
        <w:ind w:left="0"/>
        <w:jc w:val="both"/>
      </w:pPr>
      <w:r>
        <w:rPr>
          <w:rFonts w:ascii="Times New Roman"/>
          <w:b w:val="false"/>
          <w:i w:val="false"/>
          <w:color w:val="000000"/>
          <w:sz w:val="28"/>
        </w:rPr>
        <w:t>
      мольдық ағаш балқытудың, салдарды балқытудың, ағаштарды суға қолмен және механизациялық тастаудың әдістері мен жолдары;</w:t>
      </w:r>
    </w:p>
    <w:p>
      <w:pPr>
        <w:spacing w:after="0"/>
        <w:ind w:left="0"/>
        <w:jc w:val="both"/>
      </w:pPr>
      <w:r>
        <w:rPr>
          <w:rFonts w:ascii="Times New Roman"/>
          <w:b w:val="false"/>
          <w:i w:val="false"/>
          <w:color w:val="000000"/>
          <w:sz w:val="28"/>
        </w:rPr>
        <w:t>
      жүзуші жабдықтарды қондыру және орындарын ауыстыру әдістері;</w:t>
      </w:r>
    </w:p>
    <w:p>
      <w:pPr>
        <w:spacing w:after="0"/>
        <w:ind w:left="0"/>
        <w:jc w:val="both"/>
      </w:pPr>
      <w:r>
        <w:rPr>
          <w:rFonts w:ascii="Times New Roman"/>
          <w:b w:val="false"/>
          <w:i w:val="false"/>
          <w:color w:val="000000"/>
          <w:sz w:val="28"/>
        </w:rPr>
        <w:t>
      заторлардың пайда болуы және ескерту шаралары;</w:t>
      </w:r>
    </w:p>
    <w:p>
      <w:pPr>
        <w:spacing w:after="0"/>
        <w:ind w:left="0"/>
        <w:jc w:val="both"/>
      </w:pPr>
      <w:r>
        <w:rPr>
          <w:rFonts w:ascii="Times New Roman"/>
          <w:b w:val="false"/>
          <w:i w:val="false"/>
          <w:color w:val="000000"/>
          <w:sz w:val="28"/>
        </w:rPr>
        <w:t>
      салдардың жүзуі үшін қажетті арнайы құралдардың типтерінің қондарығылары;</w:t>
      </w:r>
    </w:p>
    <w:p>
      <w:pPr>
        <w:spacing w:after="0"/>
        <w:ind w:left="0"/>
        <w:jc w:val="both"/>
      </w:pPr>
      <w:r>
        <w:rPr>
          <w:rFonts w:ascii="Times New Roman"/>
          <w:b w:val="false"/>
          <w:i w:val="false"/>
          <w:color w:val="000000"/>
          <w:sz w:val="28"/>
        </w:rPr>
        <w:t>
      тағайындалуы, жағаларды және өзендердің еңістерін нығайту бойынша жұмыстарды өндіру ережесі;</w:t>
      </w:r>
    </w:p>
    <w:p>
      <w:pPr>
        <w:spacing w:after="0"/>
        <w:ind w:left="0"/>
        <w:jc w:val="both"/>
      </w:pPr>
      <w:r>
        <w:rPr>
          <w:rFonts w:ascii="Times New Roman"/>
          <w:b w:val="false"/>
          <w:i w:val="false"/>
          <w:color w:val="000000"/>
          <w:sz w:val="28"/>
        </w:rPr>
        <w:t>
      иістің мақсаты және олардың түрлері;</w:t>
      </w:r>
    </w:p>
    <w:p>
      <w:pPr>
        <w:spacing w:after="0"/>
        <w:ind w:left="0"/>
        <w:jc w:val="both"/>
      </w:pPr>
      <w:r>
        <w:rPr>
          <w:rFonts w:ascii="Times New Roman"/>
          <w:b w:val="false"/>
          <w:i w:val="false"/>
          <w:color w:val="000000"/>
          <w:sz w:val="28"/>
        </w:rPr>
        <w:t>
      ағашты балқытуда қолданылатын бондардың, рейлердің және тіректердің типтері;</w:t>
      </w:r>
    </w:p>
    <w:p>
      <w:pPr>
        <w:spacing w:after="0"/>
        <w:ind w:left="0"/>
        <w:jc w:val="both"/>
      </w:pPr>
      <w:r>
        <w:rPr>
          <w:rFonts w:ascii="Times New Roman"/>
          <w:b w:val="false"/>
          <w:i w:val="false"/>
          <w:color w:val="000000"/>
          <w:sz w:val="28"/>
        </w:rPr>
        <w:t>
      запаньдар және өзге де жүзуші құралдар үшінжағалық тіреуіштердің конструкциясы, оларды дайындау әдістері;</w:t>
      </w:r>
    </w:p>
    <w:p>
      <w:pPr>
        <w:spacing w:after="0"/>
        <w:ind w:left="0"/>
        <w:jc w:val="both"/>
      </w:pPr>
      <w:r>
        <w:rPr>
          <w:rFonts w:ascii="Times New Roman"/>
          <w:b w:val="false"/>
          <w:i w:val="false"/>
          <w:color w:val="000000"/>
          <w:sz w:val="28"/>
        </w:rPr>
        <w:t>
      жүзуші құралдарды нығайту үшін қолданатын такелаждардың түрлері және олармен жұмыс жасау әдістері.</w:t>
      </w:r>
    </w:p>
    <w:bookmarkStart w:name="z26" w:id="24"/>
    <w:p>
      <w:pPr>
        <w:spacing w:after="0"/>
        <w:ind w:left="0"/>
        <w:jc w:val="left"/>
      </w:pPr>
      <w:r>
        <w:rPr>
          <w:rFonts w:ascii="Times New Roman"/>
          <w:b/>
          <w:i w:val="false"/>
          <w:color w:val="000000"/>
        </w:rPr>
        <w:t xml:space="preserve"> 4-параграф. Балқытушы, 4-разряд</w:t>
      </w:r>
    </w:p>
    <w:bookmarkEnd w:id="24"/>
    <w:bookmarkStart w:name="z27" w:id="25"/>
    <w:p>
      <w:pPr>
        <w:spacing w:after="0"/>
        <w:ind w:left="0"/>
        <w:jc w:val="both"/>
      </w:pPr>
      <w:r>
        <w:rPr>
          <w:rFonts w:ascii="Times New Roman"/>
          <w:b w:val="false"/>
          <w:i w:val="false"/>
          <w:color w:val="000000"/>
          <w:sz w:val="28"/>
        </w:rPr>
        <w:t>
      10. Жұмыстар сипаттамасы:</w:t>
      </w:r>
    </w:p>
    <w:bookmarkEnd w:id="25"/>
    <w:p>
      <w:pPr>
        <w:spacing w:after="0"/>
        <w:ind w:left="0"/>
        <w:jc w:val="both"/>
      </w:pPr>
      <w:r>
        <w:rPr>
          <w:rFonts w:ascii="Times New Roman"/>
          <w:b w:val="false"/>
          <w:i w:val="false"/>
          <w:color w:val="000000"/>
          <w:sz w:val="28"/>
        </w:rPr>
        <w:t>
      балқытудағы апаттарды қолмен және механизацияланған әдіспен жою;</w:t>
      </w:r>
    </w:p>
    <w:p>
      <w:pPr>
        <w:spacing w:after="0"/>
        <w:ind w:left="0"/>
        <w:jc w:val="both"/>
      </w:pPr>
      <w:r>
        <w:rPr>
          <w:rFonts w:ascii="Times New Roman"/>
          <w:b w:val="false"/>
          <w:i w:val="false"/>
          <w:color w:val="000000"/>
          <w:sz w:val="28"/>
        </w:rPr>
        <w:t>
      заторларды, заломдарды өңдеу және қолмен және механизацияланған әдіспен басты, қолдаушы және қабылдаушыларда күш салуы;</w:t>
      </w:r>
    </w:p>
    <w:p>
      <w:pPr>
        <w:spacing w:after="0"/>
        <w:ind w:left="0"/>
        <w:jc w:val="both"/>
      </w:pPr>
      <w:r>
        <w:rPr>
          <w:rFonts w:ascii="Times New Roman"/>
          <w:b w:val="false"/>
          <w:i w:val="false"/>
          <w:color w:val="000000"/>
          <w:sz w:val="28"/>
        </w:rPr>
        <w:t>
      лоттарды, шынжырларды, зікірлерді қолдана отырып, тартымдылықпен және өз бетінше жүзу барысында жүргізуші бірлікті басқару;</w:t>
      </w:r>
    </w:p>
    <w:p>
      <w:pPr>
        <w:spacing w:after="0"/>
        <w:ind w:left="0"/>
        <w:jc w:val="both"/>
      </w:pPr>
      <w:r>
        <w:rPr>
          <w:rFonts w:ascii="Times New Roman"/>
          <w:b w:val="false"/>
          <w:i w:val="false"/>
          <w:color w:val="000000"/>
          <w:sz w:val="28"/>
        </w:rPr>
        <w:t>
      тіреуші плиткаларды, конструктивті бондарды және екі қатардан жоғары өзге де жүзуші құралдарды салу және жөндеу;</w:t>
      </w:r>
    </w:p>
    <w:p>
      <w:pPr>
        <w:spacing w:after="0"/>
        <w:ind w:left="0"/>
        <w:jc w:val="both"/>
      </w:pPr>
      <w:r>
        <w:rPr>
          <w:rFonts w:ascii="Times New Roman"/>
          <w:b w:val="false"/>
          <w:i w:val="false"/>
          <w:color w:val="000000"/>
          <w:sz w:val="28"/>
        </w:rPr>
        <w:t>
      басты дәліздің, сұрыптаушы және формалық торшалардың, шығарушылардың, бас дәліздің бойымен және оны кесетін бонданды қою;</w:t>
      </w:r>
    </w:p>
    <w:p>
      <w:pPr>
        <w:spacing w:after="0"/>
        <w:ind w:left="0"/>
        <w:jc w:val="both"/>
      </w:pPr>
      <w:r>
        <w:rPr>
          <w:rFonts w:ascii="Times New Roman"/>
          <w:b w:val="false"/>
          <w:i w:val="false"/>
          <w:color w:val="000000"/>
          <w:sz w:val="28"/>
        </w:rPr>
        <w:t>
      зәкірмен штоктарды дайындау және өңдеу, зәкірлерде және өтектерде шеймаларды өңдеу;</w:t>
      </w:r>
    </w:p>
    <w:p>
      <w:pPr>
        <w:spacing w:after="0"/>
        <w:ind w:left="0"/>
        <w:jc w:val="both"/>
      </w:pPr>
      <w:r>
        <w:rPr>
          <w:rFonts w:ascii="Times New Roman"/>
          <w:b w:val="false"/>
          <w:i w:val="false"/>
          <w:color w:val="000000"/>
          <w:sz w:val="28"/>
        </w:rPr>
        <w:t>
      зәкірлерді түсіру және көтеру;</w:t>
      </w:r>
    </w:p>
    <w:p>
      <w:pPr>
        <w:spacing w:after="0"/>
        <w:ind w:left="0"/>
        <w:jc w:val="both"/>
      </w:pPr>
      <w:r>
        <w:rPr>
          <w:rFonts w:ascii="Times New Roman"/>
          <w:b w:val="false"/>
          <w:i w:val="false"/>
          <w:color w:val="000000"/>
          <w:sz w:val="28"/>
        </w:rPr>
        <w:t>
      бондарда анкерлік құлыптарды қондыру;</w:t>
      </w:r>
    </w:p>
    <w:p>
      <w:pPr>
        <w:spacing w:after="0"/>
        <w:ind w:left="0"/>
        <w:jc w:val="both"/>
      </w:pPr>
      <w:r>
        <w:rPr>
          <w:rFonts w:ascii="Times New Roman"/>
          <w:b w:val="false"/>
          <w:i w:val="false"/>
          <w:color w:val="000000"/>
          <w:sz w:val="28"/>
        </w:rPr>
        <w:t>
      құлыптарға бекіте отырып, бондар бойынша жатақтарды төсеу;</w:t>
      </w:r>
    </w:p>
    <w:p>
      <w:pPr>
        <w:spacing w:after="0"/>
        <w:ind w:left="0"/>
        <w:jc w:val="both"/>
      </w:pPr>
      <w:r>
        <w:rPr>
          <w:rFonts w:ascii="Times New Roman"/>
          <w:b w:val="false"/>
          <w:i w:val="false"/>
          <w:color w:val="000000"/>
          <w:sz w:val="28"/>
        </w:rPr>
        <w:t>
      балқытушы машиналарды қою;</w:t>
      </w:r>
    </w:p>
    <w:p>
      <w:pPr>
        <w:spacing w:after="0"/>
        <w:ind w:left="0"/>
        <w:jc w:val="both"/>
      </w:pPr>
      <w:r>
        <w:rPr>
          <w:rFonts w:ascii="Times New Roman"/>
          <w:b w:val="false"/>
          <w:i w:val="false"/>
          <w:color w:val="000000"/>
          <w:sz w:val="28"/>
        </w:rPr>
        <w:t>
      бондарды, сұрыптаушы және құралдарды қалыптастырушыларды жинау.</w:t>
      </w:r>
    </w:p>
    <w:bookmarkStart w:name="z28" w:id="26"/>
    <w:p>
      <w:pPr>
        <w:spacing w:after="0"/>
        <w:ind w:left="0"/>
        <w:jc w:val="both"/>
      </w:pPr>
      <w:r>
        <w:rPr>
          <w:rFonts w:ascii="Times New Roman"/>
          <w:b w:val="false"/>
          <w:i w:val="false"/>
          <w:color w:val="000000"/>
          <w:sz w:val="28"/>
        </w:rPr>
        <w:t>
      11. Білуге тиіс:</w:t>
      </w:r>
    </w:p>
    <w:bookmarkEnd w:id="26"/>
    <w:p>
      <w:pPr>
        <w:spacing w:after="0"/>
        <w:ind w:left="0"/>
        <w:jc w:val="both"/>
      </w:pPr>
      <w:r>
        <w:rPr>
          <w:rFonts w:ascii="Times New Roman"/>
          <w:b w:val="false"/>
          <w:i w:val="false"/>
          <w:color w:val="000000"/>
          <w:sz w:val="28"/>
        </w:rPr>
        <w:t>
      балқытуда апаттарды ескерту немесе жою барысында механизмдердің көмиегі арқылы және қолмен жұмыстарды орындау әдістері;</w:t>
      </w:r>
    </w:p>
    <w:p>
      <w:pPr>
        <w:spacing w:after="0"/>
        <w:ind w:left="0"/>
        <w:jc w:val="both"/>
      </w:pPr>
      <w:r>
        <w:rPr>
          <w:rFonts w:ascii="Times New Roman"/>
          <w:b w:val="false"/>
          <w:i w:val="false"/>
          <w:color w:val="000000"/>
          <w:sz w:val="28"/>
        </w:rPr>
        <w:t>
      бөртпелерді қалыптастыру шарттары;</w:t>
      </w:r>
    </w:p>
    <w:p>
      <w:pPr>
        <w:spacing w:after="0"/>
        <w:ind w:left="0"/>
        <w:jc w:val="both"/>
      </w:pPr>
      <w:r>
        <w:rPr>
          <w:rFonts w:ascii="Times New Roman"/>
          <w:b w:val="false"/>
          <w:i w:val="false"/>
          <w:color w:val="000000"/>
          <w:sz w:val="28"/>
        </w:rPr>
        <w:t>
      күш салушыны қамсыздандыру қондырғылардың конструкциясы және оларды арнада қондыру кестесі;</w:t>
      </w:r>
    </w:p>
    <w:p>
      <w:pPr>
        <w:spacing w:after="0"/>
        <w:ind w:left="0"/>
        <w:jc w:val="both"/>
      </w:pPr>
      <w:r>
        <w:rPr>
          <w:rFonts w:ascii="Times New Roman"/>
          <w:b w:val="false"/>
          <w:i w:val="false"/>
          <w:color w:val="000000"/>
          <w:sz w:val="28"/>
        </w:rPr>
        <w:t>
      заторларды, заломдарды және күш салушыларды өңдеу әдістері;</w:t>
      </w:r>
    </w:p>
    <w:p>
      <w:pPr>
        <w:spacing w:after="0"/>
        <w:ind w:left="0"/>
        <w:jc w:val="both"/>
      </w:pPr>
      <w:r>
        <w:rPr>
          <w:rFonts w:ascii="Times New Roman"/>
          <w:b w:val="false"/>
          <w:i w:val="false"/>
          <w:color w:val="000000"/>
          <w:sz w:val="28"/>
        </w:rPr>
        <w:t>
      құйма бассейнде салдарды балқыту ережесі, салдардың көлемі мен конструкциясы;</w:t>
      </w:r>
    </w:p>
    <w:p>
      <w:pPr>
        <w:spacing w:after="0"/>
        <w:ind w:left="0"/>
        <w:jc w:val="both"/>
      </w:pPr>
      <w:r>
        <w:rPr>
          <w:rFonts w:ascii="Times New Roman"/>
          <w:b w:val="false"/>
          <w:i w:val="false"/>
          <w:color w:val="000000"/>
          <w:sz w:val="28"/>
        </w:rPr>
        <w:t>
      конструктивті бондар және екі қатар жабдықтардан жоғары өзге де жүзуші жабдықтар үшін плитка қондырғылар;</w:t>
      </w:r>
    </w:p>
    <w:p>
      <w:pPr>
        <w:spacing w:after="0"/>
        <w:ind w:left="0"/>
        <w:jc w:val="both"/>
      </w:pPr>
      <w:r>
        <w:rPr>
          <w:rFonts w:ascii="Times New Roman"/>
          <w:b w:val="false"/>
          <w:i w:val="false"/>
          <w:color w:val="000000"/>
          <w:sz w:val="28"/>
        </w:rPr>
        <w:t>
      жүзуші жабдықтарды қоюдың және жинаудың кестесі мен әдістері;</w:t>
      </w:r>
    </w:p>
    <w:p>
      <w:pPr>
        <w:spacing w:after="0"/>
        <w:ind w:left="0"/>
        <w:jc w:val="both"/>
      </w:pPr>
      <w:r>
        <w:rPr>
          <w:rFonts w:ascii="Times New Roman"/>
          <w:b w:val="false"/>
          <w:i w:val="false"/>
          <w:color w:val="000000"/>
          <w:sz w:val="28"/>
        </w:rPr>
        <w:t>
      салда такелаждың және құралдардыңі белгіленуі;</w:t>
      </w:r>
    </w:p>
    <w:p>
      <w:pPr>
        <w:spacing w:after="0"/>
        <w:ind w:left="0"/>
        <w:jc w:val="both"/>
      </w:pPr>
      <w:r>
        <w:rPr>
          <w:rFonts w:ascii="Times New Roman"/>
          <w:b w:val="false"/>
          <w:i w:val="false"/>
          <w:color w:val="000000"/>
          <w:sz w:val="28"/>
        </w:rPr>
        <w:t>
      жабдықтармен, арқанмен нығайтудың әдістері және стандық такелажбен жұмыстардың жолдары (лоттар, зәкірлер).</w:t>
      </w:r>
    </w:p>
    <w:bookmarkStart w:name="z29" w:id="27"/>
    <w:p>
      <w:pPr>
        <w:spacing w:after="0"/>
        <w:ind w:left="0"/>
        <w:jc w:val="left"/>
      </w:pPr>
      <w:r>
        <w:rPr>
          <w:rFonts w:ascii="Times New Roman"/>
          <w:b/>
          <w:i w:val="false"/>
          <w:color w:val="000000"/>
        </w:rPr>
        <w:t xml:space="preserve"> 5-параграф. Салдарды қалыптастырушы, 2-разряд</w:t>
      </w:r>
    </w:p>
    <w:bookmarkEnd w:id="27"/>
    <w:bookmarkStart w:name="z30" w:id="28"/>
    <w:p>
      <w:pPr>
        <w:spacing w:after="0"/>
        <w:ind w:left="0"/>
        <w:jc w:val="both"/>
      </w:pPr>
      <w:r>
        <w:rPr>
          <w:rFonts w:ascii="Times New Roman"/>
          <w:b w:val="false"/>
          <w:i w:val="false"/>
          <w:color w:val="000000"/>
          <w:sz w:val="28"/>
        </w:rPr>
        <w:t>
      12. Жұмыстар сипаттамасы:</w:t>
      </w:r>
    </w:p>
    <w:bookmarkEnd w:id="28"/>
    <w:p>
      <w:pPr>
        <w:spacing w:after="0"/>
        <w:ind w:left="0"/>
        <w:jc w:val="both"/>
      </w:pPr>
      <w:r>
        <w:rPr>
          <w:rFonts w:ascii="Times New Roman"/>
          <w:b w:val="false"/>
          <w:i w:val="false"/>
          <w:color w:val="000000"/>
          <w:sz w:val="28"/>
        </w:rPr>
        <w:t>
      шоғырлау машиналарына шоқтарды әкету;</w:t>
      </w:r>
    </w:p>
    <w:p>
      <w:pPr>
        <w:spacing w:after="0"/>
        <w:ind w:left="0"/>
        <w:jc w:val="both"/>
      </w:pPr>
      <w:r>
        <w:rPr>
          <w:rFonts w:ascii="Times New Roman"/>
          <w:b w:val="false"/>
          <w:i w:val="false"/>
          <w:color w:val="000000"/>
          <w:sz w:val="28"/>
        </w:rPr>
        <w:t>
      шоқтарды сортименттер бойынша сорттау;</w:t>
      </w:r>
    </w:p>
    <w:p>
      <w:pPr>
        <w:spacing w:after="0"/>
        <w:ind w:left="0"/>
        <w:jc w:val="both"/>
      </w:pPr>
      <w:r>
        <w:rPr>
          <w:rFonts w:ascii="Times New Roman"/>
          <w:b w:val="false"/>
          <w:i w:val="false"/>
          <w:color w:val="000000"/>
          <w:sz w:val="28"/>
        </w:rPr>
        <w:t>
      будаларды салдарды құру учаскелеріне қою;</w:t>
      </w:r>
    </w:p>
    <w:p>
      <w:pPr>
        <w:spacing w:after="0"/>
        <w:ind w:left="0"/>
        <w:jc w:val="both"/>
      </w:pPr>
      <w:r>
        <w:rPr>
          <w:rFonts w:ascii="Times New Roman"/>
          <w:b w:val="false"/>
          <w:i w:val="false"/>
          <w:color w:val="000000"/>
          <w:sz w:val="28"/>
        </w:rPr>
        <w:t>
      құру пункттерінде шоқтарды бекіту.</w:t>
      </w:r>
    </w:p>
    <w:bookmarkStart w:name="z31" w:id="29"/>
    <w:p>
      <w:pPr>
        <w:spacing w:after="0"/>
        <w:ind w:left="0"/>
        <w:jc w:val="both"/>
      </w:pPr>
      <w:r>
        <w:rPr>
          <w:rFonts w:ascii="Times New Roman"/>
          <w:b w:val="false"/>
          <w:i w:val="false"/>
          <w:color w:val="000000"/>
          <w:sz w:val="28"/>
        </w:rPr>
        <w:t>
      13. Білуге тиіс:</w:t>
      </w:r>
    </w:p>
    <w:bookmarkEnd w:id="29"/>
    <w:p>
      <w:pPr>
        <w:spacing w:after="0"/>
        <w:ind w:left="0"/>
        <w:jc w:val="both"/>
      </w:pPr>
      <w:r>
        <w:rPr>
          <w:rFonts w:ascii="Times New Roman"/>
          <w:b w:val="false"/>
          <w:i w:val="false"/>
          <w:color w:val="000000"/>
          <w:sz w:val="28"/>
        </w:rPr>
        <w:t>
      будаларды орнынан ауыстыру тәсілдері мен әдістері;</w:t>
      </w:r>
    </w:p>
    <w:p>
      <w:pPr>
        <w:spacing w:after="0"/>
        <w:ind w:left="0"/>
        <w:jc w:val="both"/>
      </w:pPr>
      <w:r>
        <w:rPr>
          <w:rFonts w:ascii="Times New Roman"/>
          <w:b w:val="false"/>
          <w:i w:val="false"/>
          <w:color w:val="000000"/>
          <w:sz w:val="28"/>
        </w:rPr>
        <w:t>
      ағаш материалдарын маркалау.</w:t>
      </w:r>
    </w:p>
    <w:bookmarkStart w:name="z32" w:id="30"/>
    <w:p>
      <w:pPr>
        <w:spacing w:after="0"/>
        <w:ind w:left="0"/>
        <w:jc w:val="left"/>
      </w:pPr>
      <w:r>
        <w:rPr>
          <w:rFonts w:ascii="Times New Roman"/>
          <w:b/>
          <w:i w:val="false"/>
          <w:color w:val="000000"/>
        </w:rPr>
        <w:t xml:space="preserve"> 6-параграф. Салдарды қалыптастырушы, 3-разряд</w:t>
      </w:r>
    </w:p>
    <w:bookmarkEnd w:id="30"/>
    <w:bookmarkStart w:name="z33" w:id="31"/>
    <w:p>
      <w:pPr>
        <w:spacing w:after="0"/>
        <w:ind w:left="0"/>
        <w:jc w:val="both"/>
      </w:pPr>
      <w:r>
        <w:rPr>
          <w:rFonts w:ascii="Times New Roman"/>
          <w:b w:val="false"/>
          <w:i w:val="false"/>
          <w:color w:val="000000"/>
          <w:sz w:val="28"/>
        </w:rPr>
        <w:t>
      14. Жұмыстар сипаттамасы:</w:t>
      </w:r>
    </w:p>
    <w:bookmarkEnd w:id="31"/>
    <w:p>
      <w:pPr>
        <w:spacing w:after="0"/>
        <w:ind w:left="0"/>
        <w:jc w:val="both"/>
      </w:pPr>
      <w:r>
        <w:rPr>
          <w:rFonts w:ascii="Times New Roman"/>
          <w:b w:val="false"/>
          <w:i w:val="false"/>
          <w:color w:val="000000"/>
          <w:sz w:val="28"/>
        </w:rPr>
        <w:t>
      такелажды салдарды қалыптастыру аудандарына жақындату және әкелу;</w:t>
      </w:r>
    </w:p>
    <w:p>
      <w:pPr>
        <w:spacing w:after="0"/>
        <w:ind w:left="0"/>
        <w:jc w:val="both"/>
      </w:pPr>
      <w:r>
        <w:rPr>
          <w:rFonts w:ascii="Times New Roman"/>
          <w:b w:val="false"/>
          <w:i w:val="false"/>
          <w:color w:val="000000"/>
          <w:sz w:val="28"/>
        </w:rPr>
        <w:t>
      тіректі беру;</w:t>
      </w:r>
    </w:p>
    <w:p>
      <w:pPr>
        <w:spacing w:after="0"/>
        <w:ind w:left="0"/>
        <w:jc w:val="both"/>
      </w:pPr>
      <w:r>
        <w:rPr>
          <w:rFonts w:ascii="Times New Roman"/>
          <w:b w:val="false"/>
          <w:i w:val="false"/>
          <w:color w:val="000000"/>
          <w:sz w:val="28"/>
        </w:rPr>
        <w:t>
      ағаш қоятын жерге жіберу үшін тіректі бұрғылау және шынжырлармен және сыммен қосу;</w:t>
      </w:r>
    </w:p>
    <w:p>
      <w:pPr>
        <w:spacing w:after="0"/>
        <w:ind w:left="0"/>
        <w:jc w:val="both"/>
      </w:pPr>
      <w:r>
        <w:rPr>
          <w:rFonts w:ascii="Times New Roman"/>
          <w:b w:val="false"/>
          <w:i w:val="false"/>
          <w:color w:val="000000"/>
          <w:sz w:val="28"/>
        </w:rPr>
        <w:t>
      қаптауға арналған ширманың ілінісуі;</w:t>
      </w:r>
    </w:p>
    <w:p>
      <w:pPr>
        <w:spacing w:after="0"/>
        <w:ind w:left="0"/>
        <w:jc w:val="both"/>
      </w:pPr>
      <w:r>
        <w:rPr>
          <w:rFonts w:ascii="Times New Roman"/>
          <w:b w:val="false"/>
          <w:i w:val="false"/>
          <w:color w:val="000000"/>
          <w:sz w:val="28"/>
        </w:rPr>
        <w:t>
      түсіру жерлерінде орнатумен салдарды жинау;</w:t>
      </w:r>
    </w:p>
    <w:p>
      <w:pPr>
        <w:spacing w:after="0"/>
        <w:ind w:left="0"/>
        <w:jc w:val="both"/>
      </w:pPr>
      <w:r>
        <w:rPr>
          <w:rFonts w:ascii="Times New Roman"/>
          <w:b w:val="false"/>
          <w:i w:val="false"/>
          <w:color w:val="000000"/>
          <w:sz w:val="28"/>
        </w:rPr>
        <w:t>
      такелажды алып салдарды шлаговкалау және бөлшектеу.</w:t>
      </w:r>
    </w:p>
    <w:bookmarkStart w:name="z34" w:id="32"/>
    <w:p>
      <w:pPr>
        <w:spacing w:after="0"/>
        <w:ind w:left="0"/>
        <w:jc w:val="both"/>
      </w:pPr>
      <w:r>
        <w:rPr>
          <w:rFonts w:ascii="Times New Roman"/>
          <w:b w:val="false"/>
          <w:i w:val="false"/>
          <w:color w:val="000000"/>
          <w:sz w:val="28"/>
        </w:rPr>
        <w:t>
      15. Білуге тиіс:</w:t>
      </w:r>
    </w:p>
    <w:bookmarkEnd w:id="32"/>
    <w:p>
      <w:pPr>
        <w:spacing w:after="0"/>
        <w:ind w:left="0"/>
        <w:jc w:val="both"/>
      </w:pPr>
      <w:r>
        <w:rPr>
          <w:rFonts w:ascii="Times New Roman"/>
          <w:b w:val="false"/>
          <w:i w:val="false"/>
          <w:color w:val="000000"/>
          <w:sz w:val="28"/>
        </w:rPr>
        <w:t>
      балқытуда қолданылатын такелаждың түрлері мен оларды ұстай білу ережесі;</w:t>
      </w:r>
    </w:p>
    <w:p>
      <w:pPr>
        <w:spacing w:after="0"/>
        <w:ind w:left="0"/>
        <w:jc w:val="both"/>
      </w:pPr>
      <w:r>
        <w:rPr>
          <w:rFonts w:ascii="Times New Roman"/>
          <w:b w:val="false"/>
          <w:i w:val="false"/>
          <w:color w:val="000000"/>
          <w:sz w:val="28"/>
        </w:rPr>
        <w:t>
      садарды қабылдау ережесі мен қалыптастыру тәсілдері.</w:t>
      </w:r>
    </w:p>
    <w:bookmarkStart w:name="z35" w:id="33"/>
    <w:p>
      <w:pPr>
        <w:spacing w:after="0"/>
        <w:ind w:left="0"/>
        <w:jc w:val="left"/>
      </w:pPr>
      <w:r>
        <w:rPr>
          <w:rFonts w:ascii="Times New Roman"/>
          <w:b/>
          <w:i w:val="false"/>
          <w:color w:val="000000"/>
        </w:rPr>
        <w:t xml:space="preserve"> 7-параграф. Салдарды қалыптастырушы, 4-разряд</w:t>
      </w:r>
    </w:p>
    <w:bookmarkEnd w:id="33"/>
    <w:bookmarkStart w:name="z36" w:id="34"/>
    <w:p>
      <w:pPr>
        <w:spacing w:after="0"/>
        <w:ind w:left="0"/>
        <w:jc w:val="both"/>
      </w:pPr>
      <w:r>
        <w:rPr>
          <w:rFonts w:ascii="Times New Roman"/>
          <w:b w:val="false"/>
          <w:i w:val="false"/>
          <w:color w:val="000000"/>
          <w:sz w:val="28"/>
        </w:rPr>
        <w:t>
      16. Жұмыстар сипаттамасы:</w:t>
      </w:r>
    </w:p>
    <w:bookmarkEnd w:id="34"/>
    <w:p>
      <w:pPr>
        <w:spacing w:after="0"/>
        <w:ind w:left="0"/>
        <w:jc w:val="both"/>
      </w:pPr>
      <w:r>
        <w:rPr>
          <w:rFonts w:ascii="Times New Roman"/>
          <w:b w:val="false"/>
          <w:i w:val="false"/>
          <w:color w:val="000000"/>
          <w:sz w:val="28"/>
        </w:rPr>
        <w:t>
      жинақтаушы машиналармен сызықтарға және секцияларға қалыптастырумен будаларды және өзге қосу және сорттау;</w:t>
      </w:r>
    </w:p>
    <w:p>
      <w:pPr>
        <w:spacing w:after="0"/>
        <w:ind w:left="0"/>
        <w:jc w:val="both"/>
      </w:pPr>
      <w:r>
        <w:rPr>
          <w:rFonts w:ascii="Times New Roman"/>
          <w:b w:val="false"/>
          <w:i w:val="false"/>
          <w:color w:val="000000"/>
          <w:sz w:val="28"/>
        </w:rPr>
        <w:t>
      салды дайындау, салдарды және бастаушы бірліктерді құру;</w:t>
      </w:r>
    </w:p>
    <w:p>
      <w:pPr>
        <w:spacing w:after="0"/>
        <w:ind w:left="0"/>
        <w:jc w:val="both"/>
      </w:pPr>
      <w:r>
        <w:rPr>
          <w:rFonts w:ascii="Times New Roman"/>
          <w:b w:val="false"/>
          <w:i w:val="false"/>
          <w:color w:val="000000"/>
          <w:sz w:val="28"/>
        </w:rPr>
        <w:t>
      қалыптастырушы аулаларда салдарды қалыптастыру, зәкірлерді құру және салдарды толық жабдықтау бойынша өзге жұмыстар;</w:t>
      </w:r>
    </w:p>
    <w:p>
      <w:pPr>
        <w:spacing w:after="0"/>
        <w:ind w:left="0"/>
        <w:jc w:val="both"/>
      </w:pPr>
      <w:r>
        <w:rPr>
          <w:rFonts w:ascii="Times New Roman"/>
          <w:b w:val="false"/>
          <w:i w:val="false"/>
          <w:color w:val="000000"/>
          <w:sz w:val="28"/>
        </w:rPr>
        <w:t>
      шабу, бітеу құрылғысы;</w:t>
      </w:r>
    </w:p>
    <w:p>
      <w:pPr>
        <w:spacing w:after="0"/>
        <w:ind w:left="0"/>
        <w:jc w:val="both"/>
      </w:pPr>
      <w:r>
        <w:rPr>
          <w:rFonts w:ascii="Times New Roman"/>
          <w:b w:val="false"/>
          <w:i w:val="false"/>
          <w:color w:val="000000"/>
          <w:sz w:val="28"/>
        </w:rPr>
        <w:t>
      салдардың жоғарғы жабдықтарын дайындау (тіреуіштер, коромысел);</w:t>
      </w:r>
    </w:p>
    <w:p>
      <w:pPr>
        <w:spacing w:after="0"/>
        <w:ind w:left="0"/>
        <w:jc w:val="both"/>
      </w:pPr>
      <w:r>
        <w:rPr>
          <w:rFonts w:ascii="Times New Roman"/>
          <w:b w:val="false"/>
          <w:i w:val="false"/>
          <w:color w:val="000000"/>
          <w:sz w:val="28"/>
        </w:rPr>
        <w:t>
      ағашты бітеуге, торларға, киіздерге, шоқтарға тиеу және оларды қалыптау;</w:t>
      </w:r>
    </w:p>
    <w:p>
      <w:pPr>
        <w:spacing w:after="0"/>
        <w:ind w:left="0"/>
        <w:jc w:val="both"/>
      </w:pPr>
      <w:r>
        <w:rPr>
          <w:rFonts w:ascii="Times New Roman"/>
          <w:b w:val="false"/>
          <w:i w:val="false"/>
          <w:color w:val="000000"/>
          <w:sz w:val="28"/>
        </w:rPr>
        <w:t>
      қайта жіберу кезінде салдарды ұстап қалу, сүтпен және тығыз құйма кезінде өзен сағаларында айлақ салу;</w:t>
      </w:r>
    </w:p>
    <w:p>
      <w:pPr>
        <w:spacing w:after="0"/>
        <w:ind w:left="0"/>
        <w:jc w:val="both"/>
      </w:pPr>
      <w:r>
        <w:rPr>
          <w:rFonts w:ascii="Times New Roman"/>
          <w:b w:val="false"/>
          <w:i w:val="false"/>
          <w:color w:val="000000"/>
          <w:sz w:val="28"/>
        </w:rPr>
        <w:t>
      қорытпаның транзиттік жолдарында және ағашты түсіру пункттерінде салдарды қайта қалыптастыру және тарату.</w:t>
      </w:r>
    </w:p>
    <w:bookmarkStart w:name="z37" w:id="35"/>
    <w:p>
      <w:pPr>
        <w:spacing w:after="0"/>
        <w:ind w:left="0"/>
        <w:jc w:val="both"/>
      </w:pPr>
      <w:r>
        <w:rPr>
          <w:rFonts w:ascii="Times New Roman"/>
          <w:b w:val="false"/>
          <w:i w:val="false"/>
          <w:color w:val="000000"/>
          <w:sz w:val="28"/>
        </w:rPr>
        <w:t>
      17. Білуге тиіс:</w:t>
      </w:r>
    </w:p>
    <w:bookmarkEnd w:id="35"/>
    <w:p>
      <w:pPr>
        <w:spacing w:after="0"/>
        <w:ind w:left="0"/>
        <w:jc w:val="both"/>
      </w:pPr>
      <w:r>
        <w:rPr>
          <w:rFonts w:ascii="Times New Roman"/>
          <w:b w:val="false"/>
          <w:i w:val="false"/>
          <w:color w:val="000000"/>
          <w:sz w:val="28"/>
        </w:rPr>
        <w:t>
      салдардың және жүргізуші бірліктердің түрлері мен конструкциясы;</w:t>
      </w:r>
    </w:p>
    <w:p>
      <w:pPr>
        <w:spacing w:after="0"/>
        <w:ind w:left="0"/>
        <w:jc w:val="both"/>
      </w:pPr>
      <w:r>
        <w:rPr>
          <w:rFonts w:ascii="Times New Roman"/>
          <w:b w:val="false"/>
          <w:i w:val="false"/>
          <w:color w:val="000000"/>
          <w:sz w:val="28"/>
        </w:rPr>
        <w:t>
      әртүрлі салдарды құру, қайта құру және тарату технологиясы;</w:t>
      </w:r>
    </w:p>
    <w:p>
      <w:pPr>
        <w:spacing w:after="0"/>
        <w:ind w:left="0"/>
        <w:jc w:val="both"/>
      </w:pPr>
      <w:r>
        <w:rPr>
          <w:rFonts w:ascii="Times New Roman"/>
          <w:b w:val="false"/>
          <w:i w:val="false"/>
          <w:color w:val="000000"/>
          <w:sz w:val="28"/>
        </w:rPr>
        <w:t>
      оларды жабдықтау бойынша жұмыс тәсілдері;</w:t>
      </w:r>
    </w:p>
    <w:p>
      <w:pPr>
        <w:spacing w:after="0"/>
        <w:ind w:left="0"/>
        <w:jc w:val="both"/>
      </w:pPr>
      <w:r>
        <w:rPr>
          <w:rFonts w:ascii="Times New Roman"/>
          <w:b w:val="false"/>
          <w:i w:val="false"/>
          <w:color w:val="000000"/>
          <w:sz w:val="28"/>
        </w:rPr>
        <w:t>
      сүрек сортименті мен түрлері бойынша сал бірліктерін сұраптау ережелері;</w:t>
      </w:r>
    </w:p>
    <w:p>
      <w:pPr>
        <w:spacing w:after="0"/>
        <w:ind w:left="0"/>
        <w:jc w:val="both"/>
      </w:pPr>
      <w:r>
        <w:rPr>
          <w:rFonts w:ascii="Times New Roman"/>
          <w:b w:val="false"/>
          <w:i w:val="false"/>
          <w:color w:val="000000"/>
          <w:sz w:val="28"/>
        </w:rPr>
        <w:t>
      құру, қайта құру және тарату жұмыстарын ұйымдастыру;</w:t>
      </w:r>
    </w:p>
    <w:p>
      <w:pPr>
        <w:spacing w:after="0"/>
        <w:ind w:left="0"/>
        <w:jc w:val="both"/>
      </w:pPr>
      <w:r>
        <w:rPr>
          <w:rFonts w:ascii="Times New Roman"/>
          <w:b w:val="false"/>
          <w:i w:val="false"/>
          <w:color w:val="000000"/>
          <w:sz w:val="28"/>
        </w:rPr>
        <w:t>
      реяларды зарядтауы;</w:t>
      </w:r>
    </w:p>
    <w:p>
      <w:pPr>
        <w:spacing w:after="0"/>
        <w:ind w:left="0"/>
        <w:jc w:val="both"/>
      </w:pPr>
      <w:r>
        <w:rPr>
          <w:rFonts w:ascii="Times New Roman"/>
          <w:b w:val="false"/>
          <w:i w:val="false"/>
          <w:color w:val="000000"/>
          <w:sz w:val="28"/>
        </w:rPr>
        <w:t>
      салдарды айлақтау ережелері;</w:t>
      </w:r>
    </w:p>
    <w:p>
      <w:pPr>
        <w:spacing w:after="0"/>
        <w:ind w:left="0"/>
        <w:jc w:val="both"/>
      </w:pPr>
      <w:r>
        <w:rPr>
          <w:rFonts w:ascii="Times New Roman"/>
          <w:b w:val="false"/>
          <w:i w:val="false"/>
          <w:color w:val="000000"/>
          <w:sz w:val="28"/>
        </w:rPr>
        <w:t>
      салдарды құру және жабдықтаудың техникалық шарттары.</w:t>
      </w:r>
    </w:p>
    <w:bookmarkStart w:name="z38" w:id="36"/>
    <w:p>
      <w:pPr>
        <w:spacing w:after="0"/>
        <w:ind w:left="0"/>
        <w:jc w:val="left"/>
      </w:pPr>
      <w:r>
        <w:rPr>
          <w:rFonts w:ascii="Times New Roman"/>
          <w:b/>
          <w:i w:val="false"/>
          <w:color w:val="000000"/>
        </w:rPr>
        <w:t xml:space="preserve"> 8-параграф. Салдарды қалыптастырушы, 5-разряд</w:t>
      </w:r>
    </w:p>
    <w:bookmarkEnd w:id="36"/>
    <w:bookmarkStart w:name="z39" w:id="37"/>
    <w:p>
      <w:pPr>
        <w:spacing w:after="0"/>
        <w:ind w:left="0"/>
        <w:jc w:val="both"/>
      </w:pPr>
      <w:r>
        <w:rPr>
          <w:rFonts w:ascii="Times New Roman"/>
          <w:b w:val="false"/>
          <w:i w:val="false"/>
          <w:color w:val="000000"/>
          <w:sz w:val="28"/>
        </w:rPr>
        <w:t>
      18. Жұмыстар сипаттамасы:</w:t>
      </w:r>
    </w:p>
    <w:bookmarkEnd w:id="37"/>
    <w:p>
      <w:pPr>
        <w:spacing w:after="0"/>
        <w:ind w:left="0"/>
        <w:jc w:val="both"/>
      </w:pPr>
      <w:r>
        <w:rPr>
          <w:rFonts w:ascii="Times New Roman"/>
          <w:b w:val="false"/>
          <w:i w:val="false"/>
          <w:color w:val="000000"/>
          <w:sz w:val="28"/>
        </w:rPr>
        <w:t>
      көл салдарын және сигаралардан салдарды қалыптастыру;</w:t>
      </w:r>
    </w:p>
    <w:p>
      <w:pPr>
        <w:spacing w:after="0"/>
        <w:ind w:left="0"/>
        <w:jc w:val="both"/>
      </w:pPr>
      <w:r>
        <w:rPr>
          <w:rFonts w:ascii="Times New Roman"/>
          <w:b w:val="false"/>
          <w:i w:val="false"/>
          <w:color w:val="000000"/>
          <w:sz w:val="28"/>
        </w:rPr>
        <w:t>
      бастаушы бірліктердің, маткалардың, Зайцев плиткаларының құрылысы;</w:t>
      </w:r>
    </w:p>
    <w:p>
      <w:pPr>
        <w:spacing w:after="0"/>
        <w:ind w:left="0"/>
        <w:jc w:val="both"/>
      </w:pPr>
      <w:r>
        <w:rPr>
          <w:rFonts w:ascii="Times New Roman"/>
          <w:b w:val="false"/>
          <w:i w:val="false"/>
          <w:color w:val="000000"/>
          <w:sz w:val="28"/>
        </w:rPr>
        <w:t>
      ағашты сигараға тиеу, көл салдарын және сигаралардан салдарды тарту мен шынжырлау.</w:t>
      </w:r>
    </w:p>
    <w:bookmarkStart w:name="z40" w:id="38"/>
    <w:p>
      <w:pPr>
        <w:spacing w:after="0"/>
        <w:ind w:left="0"/>
        <w:jc w:val="both"/>
      </w:pPr>
      <w:r>
        <w:rPr>
          <w:rFonts w:ascii="Times New Roman"/>
          <w:b w:val="false"/>
          <w:i w:val="false"/>
          <w:color w:val="000000"/>
          <w:sz w:val="28"/>
        </w:rPr>
        <w:t>
      19. Білуге тиіс:</w:t>
      </w:r>
    </w:p>
    <w:bookmarkEnd w:id="38"/>
    <w:p>
      <w:pPr>
        <w:spacing w:after="0"/>
        <w:ind w:left="0"/>
        <w:jc w:val="both"/>
      </w:pPr>
      <w:r>
        <w:rPr>
          <w:rFonts w:ascii="Times New Roman"/>
          <w:b w:val="false"/>
          <w:i w:val="false"/>
          <w:color w:val="000000"/>
          <w:sz w:val="28"/>
        </w:rPr>
        <w:t>
      бастаушы бірліктердің, көл салдарының және сигаралардан салдардың түрлері мен құрылымдары;</w:t>
      </w:r>
    </w:p>
    <w:p>
      <w:pPr>
        <w:spacing w:after="0"/>
        <w:ind w:left="0"/>
        <w:jc w:val="both"/>
      </w:pPr>
      <w:r>
        <w:rPr>
          <w:rFonts w:ascii="Times New Roman"/>
          <w:b w:val="false"/>
          <w:i w:val="false"/>
          <w:color w:val="000000"/>
          <w:sz w:val="28"/>
        </w:rPr>
        <w:t>
      салдарды қалыптастыру технологиясы және оларды жабдықтау бойынша жұмыс тәсілдері;</w:t>
      </w:r>
    </w:p>
    <w:p>
      <w:pPr>
        <w:spacing w:after="0"/>
        <w:ind w:left="0"/>
        <w:jc w:val="both"/>
      </w:pPr>
      <w:r>
        <w:rPr>
          <w:rFonts w:ascii="Times New Roman"/>
          <w:b w:val="false"/>
          <w:i w:val="false"/>
          <w:color w:val="000000"/>
          <w:sz w:val="28"/>
        </w:rPr>
        <w:t>
      қолданылатын жабдық пен такелаждың түрлері;</w:t>
      </w:r>
    </w:p>
    <w:p>
      <w:pPr>
        <w:spacing w:after="0"/>
        <w:ind w:left="0"/>
        <w:jc w:val="both"/>
      </w:pPr>
      <w:r>
        <w:rPr>
          <w:rFonts w:ascii="Times New Roman"/>
          <w:b w:val="false"/>
          <w:i w:val="false"/>
          <w:color w:val="000000"/>
          <w:sz w:val="28"/>
        </w:rPr>
        <w:t>
      мүмкін жарамдылық нормалары.</w:t>
      </w:r>
    </w:p>
    <w:bookmarkStart w:name="z41" w:id="39"/>
    <w:p>
      <w:pPr>
        <w:spacing w:after="0"/>
        <w:ind w:left="0"/>
        <w:jc w:val="left"/>
      </w:pPr>
      <w:r>
        <w:rPr>
          <w:rFonts w:ascii="Times New Roman"/>
          <w:b/>
          <w:i w:val="false"/>
          <w:color w:val="000000"/>
        </w:rPr>
        <w:t xml:space="preserve"> 9-параграф. Суда ағашты сұрыптаушы, 2-разряд</w:t>
      </w:r>
    </w:p>
    <w:bookmarkEnd w:id="39"/>
    <w:bookmarkStart w:name="z42" w:id="40"/>
    <w:p>
      <w:pPr>
        <w:spacing w:after="0"/>
        <w:ind w:left="0"/>
        <w:jc w:val="both"/>
      </w:pPr>
      <w:r>
        <w:rPr>
          <w:rFonts w:ascii="Times New Roman"/>
          <w:b w:val="false"/>
          <w:i w:val="false"/>
          <w:color w:val="000000"/>
          <w:sz w:val="28"/>
        </w:rPr>
        <w:t>
      20. Жұмыстар сипаттамасы:</w:t>
      </w:r>
    </w:p>
    <w:bookmarkEnd w:id="40"/>
    <w:p>
      <w:pPr>
        <w:spacing w:after="0"/>
        <w:ind w:left="0"/>
        <w:jc w:val="both"/>
      </w:pPr>
      <w:r>
        <w:rPr>
          <w:rFonts w:ascii="Times New Roman"/>
          <w:b w:val="false"/>
          <w:i w:val="false"/>
          <w:color w:val="000000"/>
          <w:sz w:val="28"/>
        </w:rPr>
        <w:t>
      ағашты негізгі сұрыптау дәлізімен, сұрыптау аулаларымен, әкелетін дәліздер, бассейн аулалары бойынша жылжыту.</w:t>
      </w:r>
    </w:p>
    <w:bookmarkStart w:name="z43" w:id="41"/>
    <w:p>
      <w:pPr>
        <w:spacing w:after="0"/>
        <w:ind w:left="0"/>
        <w:jc w:val="both"/>
      </w:pPr>
      <w:r>
        <w:rPr>
          <w:rFonts w:ascii="Times New Roman"/>
          <w:b w:val="false"/>
          <w:i w:val="false"/>
          <w:color w:val="000000"/>
          <w:sz w:val="28"/>
        </w:rPr>
        <w:t>
      21. Білуге тиіс:</w:t>
      </w:r>
    </w:p>
    <w:bookmarkEnd w:id="41"/>
    <w:p>
      <w:pPr>
        <w:spacing w:after="0"/>
        <w:ind w:left="0"/>
        <w:jc w:val="both"/>
      </w:pPr>
      <w:r>
        <w:rPr>
          <w:rFonts w:ascii="Times New Roman"/>
          <w:b w:val="false"/>
          <w:i w:val="false"/>
          <w:color w:val="000000"/>
          <w:sz w:val="28"/>
        </w:rPr>
        <w:t>
      ағаш материалдарын суда жылжыту тәсілдері мен әдістері.</w:t>
      </w:r>
    </w:p>
    <w:bookmarkStart w:name="z44" w:id="42"/>
    <w:p>
      <w:pPr>
        <w:spacing w:after="0"/>
        <w:ind w:left="0"/>
        <w:jc w:val="left"/>
      </w:pPr>
      <w:r>
        <w:rPr>
          <w:rFonts w:ascii="Times New Roman"/>
          <w:b/>
          <w:i w:val="false"/>
          <w:color w:val="000000"/>
        </w:rPr>
        <w:t xml:space="preserve"> 10-параграф. Суда ағашты сұрыптаушы, 3- разряд</w:t>
      </w:r>
    </w:p>
    <w:bookmarkEnd w:id="42"/>
    <w:bookmarkStart w:name="z45" w:id="43"/>
    <w:p>
      <w:pPr>
        <w:spacing w:after="0"/>
        <w:ind w:left="0"/>
        <w:jc w:val="both"/>
      </w:pPr>
      <w:r>
        <w:rPr>
          <w:rFonts w:ascii="Times New Roman"/>
          <w:b w:val="false"/>
          <w:i w:val="false"/>
          <w:color w:val="000000"/>
          <w:sz w:val="28"/>
        </w:rPr>
        <w:t>
      22. Жұмыстар сипаттамасы:</w:t>
      </w:r>
    </w:p>
    <w:bookmarkEnd w:id="43"/>
    <w:p>
      <w:pPr>
        <w:spacing w:after="0"/>
        <w:ind w:left="0"/>
        <w:jc w:val="both"/>
      </w:pPr>
      <w:r>
        <w:rPr>
          <w:rFonts w:ascii="Times New Roman"/>
          <w:b w:val="false"/>
          <w:i w:val="false"/>
          <w:color w:val="000000"/>
          <w:sz w:val="28"/>
        </w:rPr>
        <w:t>
      ағашты қақпаларға беру (жақындату) және олардан өткізу;</w:t>
      </w:r>
    </w:p>
    <w:p>
      <w:pPr>
        <w:spacing w:after="0"/>
        <w:ind w:left="0"/>
        <w:jc w:val="both"/>
      </w:pPr>
      <w:r>
        <w:rPr>
          <w:rFonts w:ascii="Times New Roman"/>
          <w:b w:val="false"/>
          <w:i w:val="false"/>
          <w:color w:val="000000"/>
          <w:sz w:val="28"/>
        </w:rPr>
        <w:t>
      ағашты сұрыптау аулалар бойынша іріктеу;</w:t>
      </w:r>
    </w:p>
    <w:p>
      <w:pPr>
        <w:spacing w:after="0"/>
        <w:ind w:left="0"/>
        <w:jc w:val="both"/>
      </w:pPr>
      <w:r>
        <w:rPr>
          <w:rFonts w:ascii="Times New Roman"/>
          <w:b w:val="false"/>
          <w:i w:val="false"/>
          <w:color w:val="000000"/>
          <w:sz w:val="28"/>
        </w:rPr>
        <w:t>
      будаларды ұсақтау станогының дәлізіне жақындату және дайындау;</w:t>
      </w:r>
    </w:p>
    <w:p>
      <w:pPr>
        <w:spacing w:after="0"/>
        <w:ind w:left="0"/>
        <w:jc w:val="both"/>
      </w:pPr>
      <w:r>
        <w:rPr>
          <w:rFonts w:ascii="Times New Roman"/>
          <w:b w:val="false"/>
          <w:i w:val="false"/>
          <w:color w:val="000000"/>
          <w:sz w:val="28"/>
        </w:rPr>
        <w:t>
      сым немесе арқанды байлау арқылы байламдарды тарту;</w:t>
      </w:r>
    </w:p>
    <w:p>
      <w:pPr>
        <w:spacing w:after="0"/>
        <w:ind w:left="0"/>
        <w:jc w:val="both"/>
      </w:pPr>
      <w:r>
        <w:rPr>
          <w:rFonts w:ascii="Times New Roman"/>
          <w:b w:val="false"/>
          <w:i w:val="false"/>
          <w:color w:val="000000"/>
          <w:sz w:val="28"/>
        </w:rPr>
        <w:t>
      ағашты сумен тиеу механизмдеріне беру;</w:t>
      </w:r>
    </w:p>
    <w:p>
      <w:pPr>
        <w:spacing w:after="0"/>
        <w:ind w:left="0"/>
        <w:jc w:val="both"/>
      </w:pPr>
      <w:r>
        <w:rPr>
          <w:rFonts w:ascii="Times New Roman"/>
          <w:b w:val="false"/>
          <w:i w:val="false"/>
          <w:color w:val="000000"/>
          <w:sz w:val="28"/>
        </w:rPr>
        <w:t>
      аралауға беру кезінде екі аралық диаметрлері бойынша бассейнде бөренелерді сұрыптау.</w:t>
      </w:r>
    </w:p>
    <w:bookmarkStart w:name="z46" w:id="44"/>
    <w:p>
      <w:pPr>
        <w:spacing w:after="0"/>
        <w:ind w:left="0"/>
        <w:jc w:val="both"/>
      </w:pPr>
      <w:r>
        <w:rPr>
          <w:rFonts w:ascii="Times New Roman"/>
          <w:b w:val="false"/>
          <w:i w:val="false"/>
          <w:color w:val="000000"/>
          <w:sz w:val="28"/>
        </w:rPr>
        <w:t>
      23. Білуге тиіс:</w:t>
      </w:r>
    </w:p>
    <w:bookmarkEnd w:id="44"/>
    <w:p>
      <w:pPr>
        <w:spacing w:after="0"/>
        <w:ind w:left="0"/>
        <w:jc w:val="both"/>
      </w:pPr>
      <w:r>
        <w:rPr>
          <w:rFonts w:ascii="Times New Roman"/>
          <w:b w:val="false"/>
          <w:i w:val="false"/>
          <w:color w:val="000000"/>
          <w:sz w:val="28"/>
        </w:rPr>
        <w:t>
      ағаш материалдардың орнын ауыстыру тәсілдері мен әдістері;</w:t>
      </w:r>
    </w:p>
    <w:p>
      <w:pPr>
        <w:spacing w:after="0"/>
        <w:ind w:left="0"/>
        <w:jc w:val="both"/>
      </w:pPr>
      <w:r>
        <w:rPr>
          <w:rFonts w:ascii="Times New Roman"/>
          <w:b w:val="false"/>
          <w:i w:val="false"/>
          <w:color w:val="000000"/>
          <w:sz w:val="28"/>
        </w:rPr>
        <w:t>
      ағаш сортименттері және оларға мемлекеттік стандарттар;</w:t>
      </w:r>
    </w:p>
    <w:p>
      <w:pPr>
        <w:spacing w:after="0"/>
        <w:ind w:left="0"/>
        <w:jc w:val="both"/>
      </w:pPr>
      <w:r>
        <w:rPr>
          <w:rFonts w:ascii="Times New Roman"/>
          <w:b w:val="false"/>
          <w:i w:val="false"/>
          <w:color w:val="000000"/>
          <w:sz w:val="28"/>
        </w:rPr>
        <w:t>
      ағаш материалдарын маркалау;</w:t>
      </w:r>
    </w:p>
    <w:p>
      <w:pPr>
        <w:spacing w:after="0"/>
        <w:ind w:left="0"/>
        <w:jc w:val="both"/>
      </w:pPr>
      <w:r>
        <w:rPr>
          <w:rFonts w:ascii="Times New Roman"/>
          <w:b w:val="false"/>
          <w:i w:val="false"/>
          <w:color w:val="000000"/>
          <w:sz w:val="28"/>
        </w:rPr>
        <w:t>
      ұсақтау жабдықтары мен құралдың әрекет ету қағидалары;</w:t>
      </w:r>
    </w:p>
    <w:p>
      <w:pPr>
        <w:spacing w:after="0"/>
        <w:ind w:left="0"/>
        <w:jc w:val="both"/>
      </w:pPr>
      <w:r>
        <w:rPr>
          <w:rFonts w:ascii="Times New Roman"/>
          <w:b w:val="false"/>
          <w:i w:val="false"/>
          <w:color w:val="000000"/>
          <w:sz w:val="28"/>
        </w:rPr>
        <w:t>
      ағашты түсіру механизмдеріне беру ережесі.</w:t>
      </w:r>
    </w:p>
    <w:bookmarkStart w:name="z47" w:id="45"/>
    <w:p>
      <w:pPr>
        <w:spacing w:after="0"/>
        <w:ind w:left="0"/>
        <w:jc w:val="left"/>
      </w:pPr>
      <w:r>
        <w:rPr>
          <w:rFonts w:ascii="Times New Roman"/>
          <w:b/>
          <w:i w:val="false"/>
          <w:color w:val="000000"/>
        </w:rPr>
        <w:t xml:space="preserve"> 11-параграф. Шоғырлау (сұрыптау) машинасының машинисі, 4-разряд</w:t>
      </w:r>
    </w:p>
    <w:bookmarkEnd w:id="45"/>
    <w:bookmarkStart w:name="z48" w:id="46"/>
    <w:p>
      <w:pPr>
        <w:spacing w:after="0"/>
        <w:ind w:left="0"/>
        <w:jc w:val="both"/>
      </w:pPr>
      <w:r>
        <w:rPr>
          <w:rFonts w:ascii="Times New Roman"/>
          <w:b w:val="false"/>
          <w:i w:val="false"/>
          <w:color w:val="000000"/>
          <w:sz w:val="28"/>
        </w:rPr>
        <w:t>
      24. Жұмыстар сипаттамасы:</w:t>
      </w:r>
    </w:p>
    <w:bookmarkEnd w:id="46"/>
    <w:p>
      <w:pPr>
        <w:spacing w:after="0"/>
        <w:ind w:left="0"/>
        <w:jc w:val="both"/>
      </w:pPr>
      <w:r>
        <w:rPr>
          <w:rFonts w:ascii="Times New Roman"/>
          <w:b w:val="false"/>
          <w:i w:val="false"/>
          <w:color w:val="000000"/>
          <w:sz w:val="28"/>
        </w:rPr>
        <w:t>
      ағашты шоғырлау (сұрыптау) кезінде шоғырлау (сұрыптау) машинасын басқару;</w:t>
      </w:r>
    </w:p>
    <w:p>
      <w:pPr>
        <w:spacing w:after="0"/>
        <w:ind w:left="0"/>
        <w:jc w:val="both"/>
      </w:pPr>
      <w:r>
        <w:rPr>
          <w:rFonts w:ascii="Times New Roman"/>
          <w:b w:val="false"/>
          <w:i w:val="false"/>
          <w:color w:val="000000"/>
          <w:sz w:val="28"/>
        </w:rPr>
        <w:t>
      шоғырлау (сұрыптау) машинасының үздіксіз жұмысын қамтамасыз ету, қарау, майлау, профилактикалық және ағымдағы жөндеу жүргізу;</w:t>
      </w:r>
    </w:p>
    <w:p>
      <w:pPr>
        <w:spacing w:after="0"/>
        <w:ind w:left="0"/>
        <w:jc w:val="both"/>
      </w:pPr>
      <w:r>
        <w:rPr>
          <w:rFonts w:ascii="Times New Roman"/>
          <w:b w:val="false"/>
          <w:i w:val="false"/>
          <w:color w:val="000000"/>
          <w:sz w:val="28"/>
        </w:rPr>
        <w:t>
      шоғырлау (сұрыптау) машинасының күрделі жөндеу жүргізу үшін ақау тізімдемелерін құрастыру.</w:t>
      </w:r>
    </w:p>
    <w:bookmarkStart w:name="z49" w:id="47"/>
    <w:p>
      <w:pPr>
        <w:spacing w:after="0"/>
        <w:ind w:left="0"/>
        <w:jc w:val="both"/>
      </w:pPr>
      <w:r>
        <w:rPr>
          <w:rFonts w:ascii="Times New Roman"/>
          <w:b w:val="false"/>
          <w:i w:val="false"/>
          <w:color w:val="000000"/>
          <w:sz w:val="28"/>
        </w:rPr>
        <w:t>
      25. Білуге тиіс:</w:t>
      </w:r>
    </w:p>
    <w:bookmarkEnd w:id="47"/>
    <w:p>
      <w:pPr>
        <w:spacing w:after="0"/>
        <w:ind w:left="0"/>
        <w:jc w:val="both"/>
      </w:pPr>
      <w:r>
        <w:rPr>
          <w:rFonts w:ascii="Times New Roman"/>
          <w:b w:val="false"/>
          <w:i w:val="false"/>
          <w:color w:val="000000"/>
          <w:sz w:val="28"/>
        </w:rPr>
        <w:t>
      ағаш материалдарын сұрыптау, будаларды шоғырлау ережесі және оларға техникалық шарттар;</w:t>
      </w:r>
    </w:p>
    <w:p>
      <w:pPr>
        <w:spacing w:after="0"/>
        <w:ind w:left="0"/>
        <w:jc w:val="both"/>
      </w:pPr>
      <w:r>
        <w:rPr>
          <w:rFonts w:ascii="Times New Roman"/>
          <w:b w:val="false"/>
          <w:i w:val="false"/>
          <w:color w:val="000000"/>
          <w:sz w:val="28"/>
        </w:rPr>
        <w:t>
      шоғырлау (сұрыптау) машинасының құрылысы және техникалық пайдалану ережесі;</w:t>
      </w:r>
    </w:p>
    <w:p>
      <w:pPr>
        <w:spacing w:after="0"/>
        <w:ind w:left="0"/>
        <w:jc w:val="both"/>
      </w:pPr>
      <w:r>
        <w:rPr>
          <w:rFonts w:ascii="Times New Roman"/>
          <w:b w:val="false"/>
          <w:i w:val="false"/>
          <w:color w:val="000000"/>
          <w:sz w:val="28"/>
        </w:rPr>
        <w:t>
      тозған бөлшектерді ауыстыру тәртібі, майлау материалдары мен отынның түрлері, қасиеттері.</w:t>
      </w:r>
    </w:p>
    <w:p>
      <w:pPr>
        <w:spacing w:after="0"/>
        <w:ind w:left="0"/>
        <w:jc w:val="both"/>
      </w:pPr>
      <w:r>
        <w:rPr>
          <w:rFonts w:ascii="Times New Roman"/>
          <w:b w:val="false"/>
          <w:i w:val="false"/>
          <w:color w:val="000000"/>
          <w:sz w:val="28"/>
        </w:rPr>
        <w:t>
      Шоғырлау (сұрыптау) машинасын орта және күрделі жөндеуге қатысу кезінде - 5-разряд.</w:t>
      </w:r>
    </w:p>
    <w:bookmarkStart w:name="z50" w:id="48"/>
    <w:p>
      <w:pPr>
        <w:spacing w:after="0"/>
        <w:ind w:left="0"/>
        <w:jc w:val="left"/>
      </w:pPr>
      <w:r>
        <w:rPr>
          <w:rFonts w:ascii="Times New Roman"/>
          <w:b/>
          <w:i w:val="false"/>
          <w:color w:val="000000"/>
        </w:rPr>
        <w:t xml:space="preserve"> 12-параграф. Шоғырлаушы, 3-разряд</w:t>
      </w:r>
    </w:p>
    <w:bookmarkEnd w:id="48"/>
    <w:bookmarkStart w:name="z51" w:id="49"/>
    <w:p>
      <w:pPr>
        <w:spacing w:after="0"/>
        <w:ind w:left="0"/>
        <w:jc w:val="both"/>
      </w:pPr>
      <w:r>
        <w:rPr>
          <w:rFonts w:ascii="Times New Roman"/>
          <w:b w:val="false"/>
          <w:i w:val="false"/>
          <w:color w:val="000000"/>
          <w:sz w:val="28"/>
        </w:rPr>
        <w:t>
      26. Жұмыстар сипаттамасы:</w:t>
      </w:r>
    </w:p>
    <w:bookmarkEnd w:id="49"/>
    <w:p>
      <w:pPr>
        <w:spacing w:after="0"/>
        <w:ind w:left="0"/>
        <w:jc w:val="both"/>
      </w:pPr>
      <w:r>
        <w:rPr>
          <w:rFonts w:ascii="Times New Roman"/>
          <w:b w:val="false"/>
          <w:i w:val="false"/>
          <w:color w:val="000000"/>
          <w:sz w:val="28"/>
        </w:rPr>
        <w:t>
      навигациялық шоғырлау кезінде – қылды жинау және тегістеу, сигнал беру, ағашты суда механикаландырылған топтастыру кезінде дайын шоқтарды бұру;</w:t>
      </w:r>
    </w:p>
    <w:p>
      <w:pPr>
        <w:spacing w:after="0"/>
        <w:ind w:left="0"/>
        <w:jc w:val="both"/>
      </w:pPr>
      <w:r>
        <w:rPr>
          <w:rFonts w:ascii="Times New Roman"/>
          <w:b w:val="false"/>
          <w:i w:val="false"/>
          <w:color w:val="000000"/>
          <w:sz w:val="28"/>
        </w:rPr>
        <w:t>
      бір - және көп қатарлы шрғырлау бірліктерін жинау;</w:t>
      </w:r>
    </w:p>
    <w:p>
      <w:pPr>
        <w:spacing w:after="0"/>
        <w:ind w:left="0"/>
        <w:jc w:val="both"/>
      </w:pPr>
      <w:r>
        <w:rPr>
          <w:rFonts w:ascii="Times New Roman"/>
          <w:b w:val="false"/>
          <w:i w:val="false"/>
          <w:color w:val="000000"/>
          <w:sz w:val="28"/>
        </w:rPr>
        <w:t>
      жағалаулық шоғырлау кезінде ағашты штабельдерден домалату, буда жинау, чокерлермен ілу, арқандармен және ауыр арқанмен жұмыс.</w:t>
      </w:r>
    </w:p>
    <w:bookmarkStart w:name="z52" w:id="50"/>
    <w:p>
      <w:pPr>
        <w:spacing w:after="0"/>
        <w:ind w:left="0"/>
        <w:jc w:val="both"/>
      </w:pPr>
      <w:r>
        <w:rPr>
          <w:rFonts w:ascii="Times New Roman"/>
          <w:b w:val="false"/>
          <w:i w:val="false"/>
          <w:color w:val="000000"/>
          <w:sz w:val="28"/>
        </w:rPr>
        <w:t>
      27. Білуге тиіс:</w:t>
      </w:r>
    </w:p>
    <w:bookmarkEnd w:id="50"/>
    <w:p>
      <w:pPr>
        <w:spacing w:after="0"/>
        <w:ind w:left="0"/>
        <w:jc w:val="both"/>
      </w:pPr>
      <w:r>
        <w:rPr>
          <w:rFonts w:ascii="Times New Roman"/>
          <w:b w:val="false"/>
          <w:i w:val="false"/>
          <w:color w:val="000000"/>
          <w:sz w:val="28"/>
        </w:rPr>
        <w:t>
      шоғырлау бірліктерінің түрлері мен құрылымдары;</w:t>
      </w:r>
    </w:p>
    <w:p>
      <w:pPr>
        <w:spacing w:after="0"/>
        <w:ind w:left="0"/>
        <w:jc w:val="both"/>
      </w:pPr>
      <w:r>
        <w:rPr>
          <w:rFonts w:ascii="Times New Roman"/>
          <w:b w:val="false"/>
          <w:i w:val="false"/>
          <w:color w:val="000000"/>
          <w:sz w:val="28"/>
        </w:rPr>
        <w:t>
      суда ағашты шоғырлау ережесі;</w:t>
      </w:r>
    </w:p>
    <w:p>
      <w:pPr>
        <w:spacing w:after="0"/>
        <w:ind w:left="0"/>
        <w:jc w:val="both"/>
      </w:pPr>
      <w:r>
        <w:rPr>
          <w:rFonts w:ascii="Times New Roman"/>
          <w:b w:val="false"/>
          <w:i w:val="false"/>
          <w:color w:val="000000"/>
          <w:sz w:val="28"/>
        </w:rPr>
        <w:t>
      ағаш материалдарының сортименттері, буда байлау ережесі және байлау материалына қойылатын талаптар;</w:t>
      </w:r>
    </w:p>
    <w:p>
      <w:pPr>
        <w:spacing w:after="0"/>
        <w:ind w:left="0"/>
        <w:jc w:val="both"/>
      </w:pPr>
      <w:r>
        <w:rPr>
          <w:rFonts w:ascii="Times New Roman"/>
          <w:b w:val="false"/>
          <w:i w:val="false"/>
          <w:color w:val="000000"/>
          <w:sz w:val="28"/>
        </w:rPr>
        <w:t>
      шоғырлау және байлау такелажы мен арқандардың, ағаш материалдарының жарамдылық нормалары;</w:t>
      </w:r>
    </w:p>
    <w:p>
      <w:pPr>
        <w:spacing w:after="0"/>
        <w:ind w:left="0"/>
        <w:jc w:val="both"/>
      </w:pPr>
      <w:r>
        <w:rPr>
          <w:rFonts w:ascii="Times New Roman"/>
          <w:b w:val="false"/>
          <w:i w:val="false"/>
          <w:color w:val="000000"/>
          <w:sz w:val="28"/>
        </w:rPr>
        <w:t>
      шоғырлау жұмыстары кезінде ақаудың түрлері мен себептері;</w:t>
      </w:r>
    </w:p>
    <w:p>
      <w:pPr>
        <w:spacing w:after="0"/>
        <w:ind w:left="0"/>
        <w:jc w:val="both"/>
      </w:pPr>
      <w:r>
        <w:rPr>
          <w:rFonts w:ascii="Times New Roman"/>
          <w:b w:val="false"/>
          <w:i w:val="false"/>
          <w:color w:val="000000"/>
          <w:sz w:val="28"/>
        </w:rPr>
        <w:t>
      оның алдын алу және жою бойынша шаралар.</w:t>
      </w:r>
    </w:p>
    <w:bookmarkStart w:name="z53" w:id="51"/>
    <w:p>
      <w:pPr>
        <w:spacing w:after="0"/>
        <w:ind w:left="0"/>
        <w:jc w:val="left"/>
      </w:pPr>
      <w:r>
        <w:rPr>
          <w:rFonts w:ascii="Times New Roman"/>
          <w:b/>
          <w:i w:val="false"/>
          <w:color w:val="000000"/>
        </w:rPr>
        <w:t xml:space="preserve"> 13-параграф. Шоғырлаушы, 4-разряд</w:t>
      </w:r>
    </w:p>
    <w:bookmarkEnd w:id="51"/>
    <w:bookmarkStart w:name="z54" w:id="52"/>
    <w:p>
      <w:pPr>
        <w:spacing w:after="0"/>
        <w:ind w:left="0"/>
        <w:jc w:val="both"/>
      </w:pPr>
      <w:r>
        <w:rPr>
          <w:rFonts w:ascii="Times New Roman"/>
          <w:b w:val="false"/>
          <w:i w:val="false"/>
          <w:color w:val="000000"/>
          <w:sz w:val="28"/>
        </w:rPr>
        <w:t>
      28. Жұмыстар сипаттамасы:</w:t>
      </w:r>
    </w:p>
    <w:bookmarkEnd w:id="52"/>
    <w:p>
      <w:pPr>
        <w:spacing w:after="0"/>
        <w:ind w:left="0"/>
        <w:jc w:val="both"/>
      </w:pPr>
      <w:r>
        <w:rPr>
          <w:rFonts w:ascii="Times New Roman"/>
          <w:b w:val="false"/>
          <w:i w:val="false"/>
          <w:color w:val="000000"/>
          <w:sz w:val="28"/>
        </w:rPr>
        <w:t>
      суда және жағалық шоғырлауда механикаландырылған топтастыру кезінде будаларды байлау;</w:t>
      </w:r>
    </w:p>
    <w:p>
      <w:pPr>
        <w:spacing w:after="0"/>
        <w:ind w:left="0"/>
        <w:jc w:val="both"/>
      </w:pPr>
      <w:r>
        <w:rPr>
          <w:rFonts w:ascii="Times New Roman"/>
          <w:b w:val="false"/>
          <w:i w:val="false"/>
          <w:color w:val="000000"/>
          <w:sz w:val="28"/>
        </w:rPr>
        <w:t>
      қысқартулар, бітеулер жасау;</w:t>
      </w:r>
    </w:p>
    <w:p>
      <w:pPr>
        <w:spacing w:after="0"/>
        <w:ind w:left="0"/>
        <w:jc w:val="both"/>
      </w:pPr>
      <w:r>
        <w:rPr>
          <w:rFonts w:ascii="Times New Roman"/>
          <w:b w:val="false"/>
          <w:i w:val="false"/>
          <w:color w:val="000000"/>
          <w:sz w:val="28"/>
        </w:rPr>
        <w:t>
      байлау сымын дайындау;</w:t>
      </w:r>
    </w:p>
    <w:p>
      <w:pPr>
        <w:spacing w:after="0"/>
        <w:ind w:left="0"/>
        <w:jc w:val="both"/>
      </w:pPr>
      <w:r>
        <w:rPr>
          <w:rFonts w:ascii="Times New Roman"/>
          <w:b w:val="false"/>
          <w:i w:val="false"/>
          <w:color w:val="000000"/>
          <w:sz w:val="28"/>
        </w:rPr>
        <w:t>
      шетін түзеткішпен буданың шеттерін тегістеу.</w:t>
      </w:r>
    </w:p>
    <w:bookmarkStart w:name="z55" w:id="53"/>
    <w:p>
      <w:pPr>
        <w:spacing w:after="0"/>
        <w:ind w:left="0"/>
        <w:jc w:val="both"/>
      </w:pPr>
      <w:r>
        <w:rPr>
          <w:rFonts w:ascii="Times New Roman"/>
          <w:b w:val="false"/>
          <w:i w:val="false"/>
          <w:color w:val="000000"/>
          <w:sz w:val="28"/>
        </w:rPr>
        <w:t>
      29. Білуге тиіс:</w:t>
      </w:r>
    </w:p>
    <w:bookmarkEnd w:id="53"/>
    <w:p>
      <w:pPr>
        <w:spacing w:after="0"/>
        <w:ind w:left="0"/>
        <w:jc w:val="both"/>
      </w:pPr>
      <w:r>
        <w:rPr>
          <w:rFonts w:ascii="Times New Roman"/>
          <w:b w:val="false"/>
          <w:i w:val="false"/>
          <w:color w:val="000000"/>
          <w:sz w:val="28"/>
        </w:rPr>
        <w:t>
      будалардың байлау технологиясы мен құрылғылар;</w:t>
      </w:r>
    </w:p>
    <w:p>
      <w:pPr>
        <w:spacing w:after="0"/>
        <w:ind w:left="0"/>
        <w:jc w:val="both"/>
      </w:pPr>
      <w:r>
        <w:rPr>
          <w:rFonts w:ascii="Times New Roman"/>
          <w:b w:val="false"/>
          <w:i w:val="false"/>
          <w:color w:val="000000"/>
          <w:sz w:val="28"/>
        </w:rPr>
        <w:t>
      байлау материалына қойылатын техникалық талаптар.</w:t>
      </w:r>
    </w:p>
    <w:bookmarkStart w:name="z56" w:id="54"/>
    <w:p>
      <w:pPr>
        <w:spacing w:after="0"/>
        <w:ind w:left="0"/>
        <w:jc w:val="left"/>
      </w:pPr>
      <w:r>
        <w:rPr>
          <w:rFonts w:ascii="Times New Roman"/>
          <w:b/>
          <w:i w:val="false"/>
          <w:color w:val="000000"/>
        </w:rPr>
        <w:t xml:space="preserve"> 3–тарау. Ағаш дайындау жұмыстарына арналған разрядтар бойынша жұмысшы кәсіптерінің тарифтік-біліктілік сипаттамалары</w:t>
      </w:r>
    </w:p>
    <w:bookmarkEnd w:id="54"/>
    <w:bookmarkStart w:name="z57" w:id="55"/>
    <w:p>
      <w:pPr>
        <w:spacing w:after="0"/>
        <w:ind w:left="0"/>
        <w:jc w:val="left"/>
      </w:pPr>
      <w:r>
        <w:rPr>
          <w:rFonts w:ascii="Times New Roman"/>
          <w:b/>
          <w:i w:val="false"/>
          <w:color w:val="000000"/>
        </w:rPr>
        <w:t xml:space="preserve"> 1-параграф. Автоматтандырылған ағаш транспортерінің операторы, 4-разряд</w:t>
      </w:r>
    </w:p>
    <w:bookmarkEnd w:id="55"/>
    <w:bookmarkStart w:name="z58" w:id="56"/>
    <w:p>
      <w:pPr>
        <w:spacing w:after="0"/>
        <w:ind w:left="0"/>
        <w:jc w:val="both"/>
      </w:pPr>
      <w:r>
        <w:rPr>
          <w:rFonts w:ascii="Times New Roman"/>
          <w:b w:val="false"/>
          <w:i w:val="false"/>
          <w:color w:val="000000"/>
          <w:sz w:val="28"/>
        </w:rPr>
        <w:t>
      30. Жұмыстар сипаттамасы:</w:t>
      </w:r>
    </w:p>
    <w:bookmarkEnd w:id="56"/>
    <w:p>
      <w:pPr>
        <w:spacing w:after="0"/>
        <w:ind w:left="0"/>
        <w:jc w:val="both"/>
      </w:pPr>
      <w:r>
        <w:rPr>
          <w:rFonts w:ascii="Times New Roman"/>
          <w:b w:val="false"/>
          <w:i w:val="false"/>
          <w:color w:val="000000"/>
          <w:sz w:val="28"/>
        </w:rPr>
        <w:t>
      домалақ ағаш материалдарының белгіленуін анықтау, сортименттер бойынша ағаш материалдарын сорттау кезінде ағаш жинақтағыштар бойынша бөлу кезінде ағаш транспортерінің автоматтандырылған сортын басқару;</w:t>
      </w:r>
    </w:p>
    <w:p>
      <w:pPr>
        <w:spacing w:after="0"/>
        <w:ind w:left="0"/>
        <w:jc w:val="both"/>
      </w:pPr>
      <w:r>
        <w:rPr>
          <w:rFonts w:ascii="Times New Roman"/>
          <w:b w:val="false"/>
          <w:i w:val="false"/>
          <w:color w:val="000000"/>
          <w:sz w:val="28"/>
        </w:rPr>
        <w:t>
      сорттау маңының бойында ағаш материалдарын жылжытуды және берілген ағаш жинақтағыштарға әртүрлі құрылғыларды тастауда қадағалау;</w:t>
      </w:r>
    </w:p>
    <w:p>
      <w:pPr>
        <w:spacing w:after="0"/>
        <w:ind w:left="0"/>
        <w:jc w:val="both"/>
      </w:pPr>
      <w:r>
        <w:rPr>
          <w:rFonts w:ascii="Times New Roman"/>
          <w:b w:val="false"/>
          <w:i w:val="false"/>
          <w:color w:val="000000"/>
          <w:sz w:val="28"/>
        </w:rPr>
        <w:t>
      жекелеген тораптардың жұмысын, автоматтандырылған ағаш транспортердің электрлік және жарық дыбыстық жүйелерін қадағалау;</w:t>
      </w:r>
    </w:p>
    <w:p>
      <w:pPr>
        <w:spacing w:after="0"/>
        <w:ind w:left="0"/>
        <w:jc w:val="both"/>
      </w:pPr>
      <w:r>
        <w:rPr>
          <w:rFonts w:ascii="Times New Roman"/>
          <w:b w:val="false"/>
          <w:i w:val="false"/>
          <w:color w:val="000000"/>
          <w:sz w:val="28"/>
        </w:rPr>
        <w:t>
      автоматтандырылған ағаш транспортерін реттеу және жөндеу;</w:t>
      </w:r>
    </w:p>
    <w:p>
      <w:pPr>
        <w:spacing w:after="0"/>
        <w:ind w:left="0"/>
        <w:jc w:val="both"/>
      </w:pPr>
      <w:r>
        <w:rPr>
          <w:rFonts w:ascii="Times New Roman"/>
          <w:b w:val="false"/>
          <w:i w:val="false"/>
          <w:color w:val="000000"/>
          <w:sz w:val="28"/>
        </w:rPr>
        <w:t>
      автоматтандырылған ормантранспортерін сынау жүргізуге және жөндеуге қатысу.</w:t>
      </w:r>
    </w:p>
    <w:bookmarkStart w:name="z59" w:id="57"/>
    <w:p>
      <w:pPr>
        <w:spacing w:after="0"/>
        <w:ind w:left="0"/>
        <w:jc w:val="both"/>
      </w:pPr>
      <w:r>
        <w:rPr>
          <w:rFonts w:ascii="Times New Roman"/>
          <w:b w:val="false"/>
          <w:i w:val="false"/>
          <w:color w:val="000000"/>
          <w:sz w:val="28"/>
        </w:rPr>
        <w:t>
      31. Білуге тиіс:</w:t>
      </w:r>
    </w:p>
    <w:bookmarkEnd w:id="57"/>
    <w:p>
      <w:pPr>
        <w:spacing w:after="0"/>
        <w:ind w:left="0"/>
        <w:jc w:val="both"/>
      </w:pPr>
      <w:r>
        <w:rPr>
          <w:rFonts w:ascii="Times New Roman"/>
          <w:b w:val="false"/>
          <w:i w:val="false"/>
          <w:color w:val="000000"/>
          <w:sz w:val="28"/>
        </w:rPr>
        <w:t>
      ағаш жұмыстары туралы негізгі мәліметтер;</w:t>
      </w:r>
    </w:p>
    <w:p>
      <w:pPr>
        <w:spacing w:after="0"/>
        <w:ind w:left="0"/>
        <w:jc w:val="both"/>
      </w:pPr>
      <w:r>
        <w:rPr>
          <w:rFonts w:ascii="Times New Roman"/>
          <w:b w:val="false"/>
          <w:i w:val="false"/>
          <w:color w:val="000000"/>
          <w:sz w:val="28"/>
        </w:rPr>
        <w:t>
      ағаштың ақаулары;</w:t>
      </w:r>
    </w:p>
    <w:p>
      <w:pPr>
        <w:spacing w:after="0"/>
        <w:ind w:left="0"/>
        <w:jc w:val="both"/>
      </w:pPr>
      <w:r>
        <w:rPr>
          <w:rFonts w:ascii="Times New Roman"/>
          <w:b w:val="false"/>
          <w:i w:val="false"/>
          <w:color w:val="000000"/>
          <w:sz w:val="28"/>
        </w:rPr>
        <w:t>
      дайындалатын сортименттерге қойылатын техникалық талаптар, оларға мемлекеттік стандарттар мен техникалық шарттар;</w:t>
      </w:r>
    </w:p>
    <w:p>
      <w:pPr>
        <w:spacing w:after="0"/>
        <w:ind w:left="0"/>
        <w:jc w:val="both"/>
      </w:pPr>
      <w:r>
        <w:rPr>
          <w:rFonts w:ascii="Times New Roman"/>
          <w:b w:val="false"/>
          <w:i w:val="false"/>
          <w:color w:val="000000"/>
          <w:sz w:val="28"/>
        </w:rPr>
        <w:t>
      жыныстары мен сорттары бойынша домалақ ағаш материалдарын сорттау тәсілдері;</w:t>
      </w:r>
    </w:p>
    <w:p>
      <w:pPr>
        <w:spacing w:after="0"/>
        <w:ind w:left="0"/>
        <w:jc w:val="both"/>
      </w:pPr>
      <w:r>
        <w:rPr>
          <w:rFonts w:ascii="Times New Roman"/>
          <w:b w:val="false"/>
          <w:i w:val="false"/>
          <w:color w:val="000000"/>
          <w:sz w:val="28"/>
        </w:rPr>
        <w:t>
      түйіндер мен жүйелердің құрылысы, жұмыс істеу қағидасы, техникалық пайдалану ережесі;</w:t>
      </w:r>
    </w:p>
    <w:p>
      <w:pPr>
        <w:spacing w:after="0"/>
        <w:ind w:left="0"/>
        <w:jc w:val="both"/>
      </w:pPr>
      <w:r>
        <w:rPr>
          <w:rFonts w:ascii="Times New Roman"/>
          <w:b w:val="false"/>
          <w:i w:val="false"/>
          <w:color w:val="000000"/>
          <w:sz w:val="28"/>
        </w:rPr>
        <w:t>
      автоматтандырылған ағаш транспортерінің механизмдерін реттеуге техникалық шарттар.</w:t>
      </w:r>
    </w:p>
    <w:bookmarkStart w:name="z60" w:id="58"/>
    <w:p>
      <w:pPr>
        <w:spacing w:after="0"/>
        <w:ind w:left="0"/>
        <w:jc w:val="left"/>
      </w:pPr>
      <w:r>
        <w:rPr>
          <w:rFonts w:ascii="Times New Roman"/>
          <w:b/>
          <w:i w:val="false"/>
          <w:color w:val="000000"/>
        </w:rPr>
        <w:t xml:space="preserve"> 2-параграф. Ағаш дайындайтын машинаның машинисі, 7-разряд</w:t>
      </w:r>
    </w:p>
    <w:bookmarkEnd w:id="58"/>
    <w:bookmarkStart w:name="z61" w:id="59"/>
    <w:p>
      <w:pPr>
        <w:spacing w:after="0"/>
        <w:ind w:left="0"/>
        <w:jc w:val="both"/>
      </w:pPr>
      <w:r>
        <w:rPr>
          <w:rFonts w:ascii="Times New Roman"/>
          <w:b w:val="false"/>
          <w:i w:val="false"/>
          <w:color w:val="000000"/>
          <w:sz w:val="28"/>
        </w:rPr>
        <w:t>
      32. Жұмыстар сипаттамасы:</w:t>
      </w:r>
    </w:p>
    <w:bookmarkEnd w:id="59"/>
    <w:p>
      <w:pPr>
        <w:spacing w:after="0"/>
        <w:ind w:left="0"/>
        <w:jc w:val="both"/>
      </w:pPr>
      <w:r>
        <w:rPr>
          <w:rFonts w:ascii="Times New Roman"/>
          <w:b w:val="false"/>
          <w:i w:val="false"/>
          <w:color w:val="000000"/>
          <w:sz w:val="28"/>
        </w:rPr>
        <w:t>
      ағаш бөліктеріндегі ағаштарды үю, таңдау және трельдеу; бұтақтардан тазалау және солқылдақ шыбықтарды қырқып кесу; ағаш бөліктерінде, тиеу пункттерінде, жоғарғы және аралық қоймаларда түбірлер мен осмолды таңдау, тамырымен жұлу бойынша жұмыстарды орындау кезінде әр түрлі жүйелердің ағаш дайындайтын машиналарын басқару;</w:t>
      </w:r>
    </w:p>
    <w:p>
      <w:pPr>
        <w:spacing w:after="0"/>
        <w:ind w:left="0"/>
        <w:jc w:val="both"/>
      </w:pPr>
      <w:r>
        <w:rPr>
          <w:rFonts w:ascii="Times New Roman"/>
          <w:b w:val="false"/>
          <w:i w:val="false"/>
          <w:color w:val="000000"/>
          <w:sz w:val="28"/>
        </w:rPr>
        <w:t>
      ағаш дайындайтын машиналардың жабдығы мен механизмдерін реттеу, олардың олқылықтарын анықтау және жою;</w:t>
      </w:r>
    </w:p>
    <w:p>
      <w:pPr>
        <w:spacing w:after="0"/>
        <w:ind w:left="0"/>
        <w:jc w:val="both"/>
      </w:pPr>
      <w:r>
        <w:rPr>
          <w:rFonts w:ascii="Times New Roman"/>
          <w:b w:val="false"/>
          <w:i w:val="false"/>
          <w:color w:val="000000"/>
          <w:sz w:val="28"/>
        </w:rPr>
        <w:t>
      ағаш дайындайтын машиналарға, тіркеме және аспалы құрылғыларға техникалық қызмет көрсету және жөндеудің барлық түрлеріне қатысу.</w:t>
      </w:r>
    </w:p>
    <w:bookmarkStart w:name="z62" w:id="60"/>
    <w:p>
      <w:pPr>
        <w:spacing w:after="0"/>
        <w:ind w:left="0"/>
        <w:jc w:val="both"/>
      </w:pPr>
      <w:r>
        <w:rPr>
          <w:rFonts w:ascii="Times New Roman"/>
          <w:b w:val="false"/>
          <w:i w:val="false"/>
          <w:color w:val="000000"/>
          <w:sz w:val="28"/>
        </w:rPr>
        <w:t>
      33. Білуге тиіс:</w:t>
      </w:r>
    </w:p>
    <w:bookmarkEnd w:id="60"/>
    <w:p>
      <w:pPr>
        <w:spacing w:after="0"/>
        <w:ind w:left="0"/>
        <w:jc w:val="both"/>
      </w:pPr>
      <w:r>
        <w:rPr>
          <w:rFonts w:ascii="Times New Roman"/>
          <w:b w:val="false"/>
          <w:i w:val="false"/>
          <w:color w:val="000000"/>
          <w:sz w:val="28"/>
        </w:rPr>
        <w:t>
      ағаш дайындайтын машиналардың, тіркеме және аспалы құрылғылардың құрылымы;</w:t>
      </w:r>
    </w:p>
    <w:p>
      <w:pPr>
        <w:spacing w:after="0"/>
        <w:ind w:left="0"/>
        <w:jc w:val="both"/>
      </w:pPr>
      <w:r>
        <w:rPr>
          <w:rFonts w:ascii="Times New Roman"/>
          <w:b w:val="false"/>
          <w:i w:val="false"/>
          <w:color w:val="000000"/>
          <w:sz w:val="28"/>
        </w:rPr>
        <w:t>
      ағаш дайындайтын машинаның қозғалтқышының жұмыс істеу қағидасы және оны реттеу ережесі;</w:t>
      </w:r>
    </w:p>
    <w:p>
      <w:pPr>
        <w:spacing w:after="0"/>
        <w:ind w:left="0"/>
        <w:jc w:val="both"/>
      </w:pPr>
      <w:r>
        <w:rPr>
          <w:rFonts w:ascii="Times New Roman"/>
          <w:b w:val="false"/>
          <w:i w:val="false"/>
          <w:color w:val="000000"/>
          <w:sz w:val="28"/>
        </w:rPr>
        <w:t>
      ағаш дайындайтын машинаның электро-, пневмо- және гидрожабдығының құрылысы;</w:t>
      </w:r>
    </w:p>
    <w:p>
      <w:pPr>
        <w:spacing w:after="0"/>
        <w:ind w:left="0"/>
        <w:jc w:val="both"/>
      </w:pPr>
      <w:r>
        <w:rPr>
          <w:rFonts w:ascii="Times New Roman"/>
          <w:b w:val="false"/>
          <w:i w:val="false"/>
          <w:color w:val="000000"/>
          <w:sz w:val="28"/>
        </w:rPr>
        <w:t>
      кеспеағаш жұмыстарын орындаудың ұтымды тәсілдері мен технологиясы;</w:t>
      </w:r>
    </w:p>
    <w:p>
      <w:pPr>
        <w:spacing w:after="0"/>
        <w:ind w:left="0"/>
        <w:jc w:val="both"/>
      </w:pPr>
      <w:r>
        <w:rPr>
          <w:rFonts w:ascii="Times New Roman"/>
          <w:b w:val="false"/>
          <w:i w:val="false"/>
          <w:color w:val="000000"/>
          <w:sz w:val="28"/>
        </w:rPr>
        <w:t>
      ағаш кесулерде жүктерді тасу және қозғалыс ережесі;</w:t>
      </w:r>
    </w:p>
    <w:p>
      <w:pPr>
        <w:spacing w:after="0"/>
        <w:ind w:left="0"/>
        <w:jc w:val="both"/>
      </w:pPr>
      <w:r>
        <w:rPr>
          <w:rFonts w:ascii="Times New Roman"/>
          <w:b w:val="false"/>
          <w:i w:val="false"/>
          <w:color w:val="000000"/>
          <w:sz w:val="28"/>
        </w:rPr>
        <w:t>
      жанатын- майлайтын материалдардың сорттары мен отынның негізгі түрлері;</w:t>
      </w:r>
    </w:p>
    <w:p>
      <w:pPr>
        <w:spacing w:after="0"/>
        <w:ind w:left="0"/>
        <w:jc w:val="both"/>
      </w:pPr>
      <w:r>
        <w:rPr>
          <w:rFonts w:ascii="Times New Roman"/>
          <w:b w:val="false"/>
          <w:i w:val="false"/>
          <w:color w:val="000000"/>
          <w:sz w:val="28"/>
        </w:rPr>
        <w:t>
      ағаш дайындайтын машиналардың механизмдері мен жабдықтарының ақаулықтарын табу және жою әдістері;</w:t>
      </w:r>
    </w:p>
    <w:p>
      <w:pPr>
        <w:spacing w:after="0"/>
        <w:ind w:left="0"/>
        <w:jc w:val="both"/>
      </w:pPr>
      <w:r>
        <w:rPr>
          <w:rFonts w:ascii="Times New Roman"/>
          <w:b w:val="false"/>
          <w:i w:val="false"/>
          <w:color w:val="000000"/>
          <w:sz w:val="28"/>
        </w:rPr>
        <w:t>
      технологиялық жоңқаға техникалық шарттар мен мемлекеттік стандарттар.</w:t>
      </w:r>
    </w:p>
    <w:bookmarkStart w:name="z63" w:id="61"/>
    <w:p>
      <w:pPr>
        <w:spacing w:after="0"/>
        <w:ind w:left="0"/>
        <w:jc w:val="both"/>
      </w:pPr>
      <w:r>
        <w:rPr>
          <w:rFonts w:ascii="Times New Roman"/>
          <w:b w:val="false"/>
          <w:i w:val="false"/>
          <w:color w:val="000000"/>
          <w:sz w:val="28"/>
        </w:rPr>
        <w:t>
      34. Техникалық және кәсіптік (арнайы орта, кәсіптік орта) білім талап етіледі.</w:t>
      </w:r>
    </w:p>
    <w:bookmarkEnd w:id="61"/>
    <w:bookmarkStart w:name="z64" w:id="62"/>
    <w:p>
      <w:pPr>
        <w:spacing w:after="0"/>
        <w:ind w:left="0"/>
        <w:jc w:val="left"/>
      </w:pPr>
      <w:r>
        <w:rPr>
          <w:rFonts w:ascii="Times New Roman"/>
          <w:b/>
          <w:i w:val="false"/>
          <w:color w:val="000000"/>
        </w:rPr>
        <w:t xml:space="preserve"> 3-параграф. Ағаш дайындайтын машинаның машинисі, 8-разряд</w:t>
      </w:r>
    </w:p>
    <w:bookmarkEnd w:id="62"/>
    <w:bookmarkStart w:name="z65" w:id="63"/>
    <w:p>
      <w:pPr>
        <w:spacing w:after="0"/>
        <w:ind w:left="0"/>
        <w:jc w:val="both"/>
      </w:pPr>
      <w:r>
        <w:rPr>
          <w:rFonts w:ascii="Times New Roman"/>
          <w:b w:val="false"/>
          <w:i w:val="false"/>
          <w:color w:val="000000"/>
          <w:sz w:val="28"/>
        </w:rPr>
        <w:t>
      35. Жұмыстар сипаттамасы:</w:t>
      </w:r>
    </w:p>
    <w:bookmarkEnd w:id="63"/>
    <w:p>
      <w:pPr>
        <w:spacing w:after="0"/>
        <w:ind w:left="0"/>
        <w:jc w:val="both"/>
      </w:pPr>
      <w:r>
        <w:rPr>
          <w:rFonts w:ascii="Times New Roman"/>
          <w:b w:val="false"/>
          <w:i w:val="false"/>
          <w:color w:val="000000"/>
          <w:sz w:val="28"/>
        </w:rPr>
        <w:t>
      операциялар кешенін орындау кезінде, электрондық жүйемен жабдықталған түрлі жүйедегі ағаш дайындайтын машиналарды басқару: ағаштарды құлату, кесу, қармау, бұтақтарын кесу, іске жарамды сортименттерінің максималды түрде шығуын есепке ала отырып, солқылдақ шыбықтарды сұрыптар мен сортименттерге белгілеп, кесу;</w:t>
      </w:r>
    </w:p>
    <w:p>
      <w:pPr>
        <w:spacing w:after="0"/>
        <w:ind w:left="0"/>
        <w:jc w:val="both"/>
      </w:pPr>
      <w:r>
        <w:rPr>
          <w:rFonts w:ascii="Times New Roman"/>
          <w:b w:val="false"/>
          <w:i w:val="false"/>
          <w:color w:val="000000"/>
          <w:sz w:val="28"/>
        </w:rPr>
        <w:t>
      ағаш кесу жұмыстарын орындау кезінде автоматтық өртке қарсы жүйе мен өлшеу компьютері үшін кубатуралы бағдарламаны қолдану;</w:t>
      </w:r>
    </w:p>
    <w:p>
      <w:pPr>
        <w:spacing w:after="0"/>
        <w:ind w:left="0"/>
        <w:jc w:val="both"/>
      </w:pPr>
      <w:r>
        <w:rPr>
          <w:rFonts w:ascii="Times New Roman"/>
          <w:b w:val="false"/>
          <w:i w:val="false"/>
          <w:color w:val="000000"/>
          <w:sz w:val="28"/>
        </w:rPr>
        <w:t>
      ағаш дайындайтын машинаның басқару жүйесі мен механизмдерін реттеу;</w:t>
      </w:r>
    </w:p>
    <w:p>
      <w:pPr>
        <w:spacing w:after="0"/>
        <w:ind w:left="0"/>
        <w:jc w:val="both"/>
      </w:pPr>
      <w:r>
        <w:rPr>
          <w:rFonts w:ascii="Times New Roman"/>
          <w:b w:val="false"/>
          <w:i w:val="false"/>
          <w:color w:val="000000"/>
          <w:sz w:val="28"/>
        </w:rPr>
        <w:t>
      ағаш дайындайтын машинаның жабдықтары мен механизмдеріндегі ақаулықтарды анықтау және жою;</w:t>
      </w:r>
    </w:p>
    <w:p>
      <w:pPr>
        <w:spacing w:after="0"/>
        <w:ind w:left="0"/>
        <w:jc w:val="both"/>
      </w:pPr>
      <w:r>
        <w:rPr>
          <w:rFonts w:ascii="Times New Roman"/>
          <w:b w:val="false"/>
          <w:i w:val="false"/>
          <w:color w:val="000000"/>
          <w:sz w:val="28"/>
        </w:rPr>
        <w:t>
      ағаш дайындайтын машинаның басқару жүйесі, механизмдері мен тораптардың техникалық қызмет көрсетуі және жөндеудің барлық түрлеріне қатысу;</w:t>
      </w:r>
    </w:p>
    <w:p>
      <w:pPr>
        <w:spacing w:after="0"/>
        <w:ind w:left="0"/>
        <w:jc w:val="both"/>
      </w:pPr>
      <w:r>
        <w:rPr>
          <w:rFonts w:ascii="Times New Roman"/>
          <w:b w:val="false"/>
          <w:i w:val="false"/>
          <w:color w:val="000000"/>
          <w:sz w:val="28"/>
        </w:rPr>
        <w:t>
      ағаш дайындайтын машиналар жабдықтары мен механизмдеріне жанар-жағар май материалдарын құю.</w:t>
      </w:r>
    </w:p>
    <w:bookmarkStart w:name="z66" w:id="64"/>
    <w:p>
      <w:pPr>
        <w:spacing w:after="0"/>
        <w:ind w:left="0"/>
        <w:jc w:val="both"/>
      </w:pPr>
      <w:r>
        <w:rPr>
          <w:rFonts w:ascii="Times New Roman"/>
          <w:b w:val="false"/>
          <w:i w:val="false"/>
          <w:color w:val="000000"/>
          <w:sz w:val="28"/>
        </w:rPr>
        <w:t>
      36. Білуге тиіс:</w:t>
      </w:r>
    </w:p>
    <w:bookmarkEnd w:id="64"/>
    <w:p>
      <w:pPr>
        <w:spacing w:after="0"/>
        <w:ind w:left="0"/>
        <w:jc w:val="both"/>
      </w:pPr>
      <w:r>
        <w:rPr>
          <w:rFonts w:ascii="Times New Roman"/>
          <w:b w:val="false"/>
          <w:i w:val="false"/>
          <w:color w:val="000000"/>
          <w:sz w:val="28"/>
        </w:rPr>
        <w:t>
      жабдықтардың механизмдері, торап құрылысы және ағаш дайындайтын машинаны басқарудың жүйелері;</w:t>
      </w:r>
    </w:p>
    <w:p>
      <w:pPr>
        <w:spacing w:after="0"/>
        <w:ind w:left="0"/>
        <w:jc w:val="both"/>
      </w:pPr>
      <w:r>
        <w:rPr>
          <w:rFonts w:ascii="Times New Roman"/>
          <w:b w:val="false"/>
          <w:i w:val="false"/>
          <w:color w:val="000000"/>
          <w:sz w:val="28"/>
        </w:rPr>
        <w:t>
      ағаш өңдейтін машина қозғалтқышының жұмыс істеу қағидасы және оны реттеу ережелері;</w:t>
      </w:r>
    </w:p>
    <w:p>
      <w:pPr>
        <w:spacing w:after="0"/>
        <w:ind w:left="0"/>
        <w:jc w:val="both"/>
      </w:pPr>
      <w:r>
        <w:rPr>
          <w:rFonts w:ascii="Times New Roman"/>
          <w:b w:val="false"/>
          <w:i w:val="false"/>
          <w:color w:val="000000"/>
          <w:sz w:val="28"/>
        </w:rPr>
        <w:t>
      электроника мен электротехниканың негіздері;</w:t>
      </w:r>
    </w:p>
    <w:p>
      <w:pPr>
        <w:spacing w:after="0"/>
        <w:ind w:left="0"/>
        <w:jc w:val="both"/>
      </w:pPr>
      <w:r>
        <w:rPr>
          <w:rFonts w:ascii="Times New Roman"/>
          <w:b w:val="false"/>
          <w:i w:val="false"/>
          <w:color w:val="000000"/>
          <w:sz w:val="28"/>
        </w:rPr>
        <w:t>
      ағаш дайындау машинасының пневмо-, гидро- және электр жабдықтарының құрылғысы;</w:t>
      </w:r>
    </w:p>
    <w:p>
      <w:pPr>
        <w:spacing w:after="0"/>
        <w:ind w:left="0"/>
        <w:jc w:val="both"/>
      </w:pPr>
      <w:r>
        <w:rPr>
          <w:rFonts w:ascii="Times New Roman"/>
          <w:b w:val="false"/>
          <w:i w:val="false"/>
          <w:color w:val="000000"/>
          <w:sz w:val="28"/>
        </w:rPr>
        <w:t>
      ағаш дайындау машиналарын басқару жүйесін және механизмдерін, тораптарын реттеуге арналған техникалық шарттар;</w:t>
      </w:r>
    </w:p>
    <w:p>
      <w:pPr>
        <w:spacing w:after="0"/>
        <w:ind w:left="0"/>
        <w:jc w:val="both"/>
      </w:pPr>
      <w:r>
        <w:rPr>
          <w:rFonts w:ascii="Times New Roman"/>
          <w:b w:val="false"/>
          <w:i w:val="false"/>
          <w:color w:val="000000"/>
          <w:sz w:val="28"/>
        </w:rPr>
        <w:t>
      ағаш кесу жұмыстарды орындаудың оңтайлы әдістері;</w:t>
      </w:r>
    </w:p>
    <w:p>
      <w:pPr>
        <w:spacing w:after="0"/>
        <w:ind w:left="0"/>
        <w:jc w:val="both"/>
      </w:pPr>
      <w:r>
        <w:rPr>
          <w:rFonts w:ascii="Times New Roman"/>
          <w:b w:val="false"/>
          <w:i w:val="false"/>
          <w:color w:val="000000"/>
          <w:sz w:val="28"/>
        </w:rPr>
        <w:t>
      дайындалатын сортименттерге қойылатын техникалық талаптар, техникалық шарттар және мемлекеттік стандарттар;</w:t>
      </w:r>
    </w:p>
    <w:p>
      <w:pPr>
        <w:spacing w:after="0"/>
        <w:ind w:left="0"/>
        <w:jc w:val="both"/>
      </w:pPr>
      <w:r>
        <w:rPr>
          <w:rFonts w:ascii="Times New Roman"/>
          <w:b w:val="false"/>
          <w:i w:val="false"/>
          <w:color w:val="000000"/>
          <w:sz w:val="28"/>
        </w:rPr>
        <w:t>
      солқылдақ шыбықтарды сортименттерге оңтайлы бөлудің тәсілдері;</w:t>
      </w:r>
    </w:p>
    <w:p>
      <w:pPr>
        <w:spacing w:after="0"/>
        <w:ind w:left="0"/>
        <w:jc w:val="both"/>
      </w:pPr>
      <w:r>
        <w:rPr>
          <w:rFonts w:ascii="Times New Roman"/>
          <w:b w:val="false"/>
          <w:i w:val="false"/>
          <w:color w:val="000000"/>
          <w:sz w:val="28"/>
        </w:rPr>
        <w:t>
      ағаш кесетін жердегі қозғалыс және жол жүру ережелері;</w:t>
      </w:r>
    </w:p>
    <w:p>
      <w:pPr>
        <w:spacing w:after="0"/>
        <w:ind w:left="0"/>
        <w:jc w:val="both"/>
      </w:pPr>
      <w:r>
        <w:rPr>
          <w:rFonts w:ascii="Times New Roman"/>
          <w:b w:val="false"/>
          <w:i w:val="false"/>
          <w:color w:val="000000"/>
          <w:sz w:val="28"/>
        </w:rPr>
        <w:t>
      жанар-жағар май материалдарының сұрыптары және отынның негізгі түрлері.</w:t>
      </w:r>
    </w:p>
    <w:bookmarkStart w:name="z67" w:id="65"/>
    <w:p>
      <w:pPr>
        <w:spacing w:after="0"/>
        <w:ind w:left="0"/>
        <w:jc w:val="both"/>
      </w:pPr>
      <w:r>
        <w:rPr>
          <w:rFonts w:ascii="Times New Roman"/>
          <w:b w:val="false"/>
          <w:i w:val="false"/>
          <w:color w:val="000000"/>
          <w:sz w:val="28"/>
        </w:rPr>
        <w:t>
      37. Техникалық және кәсіптік (арнайы орта, кәсіптік орта) білім талап етіледі.</w:t>
      </w:r>
    </w:p>
    <w:bookmarkEnd w:id="65"/>
    <w:bookmarkStart w:name="z68" w:id="66"/>
    <w:p>
      <w:pPr>
        <w:spacing w:after="0"/>
        <w:ind w:left="0"/>
        <w:jc w:val="left"/>
      </w:pPr>
      <w:r>
        <w:rPr>
          <w:rFonts w:ascii="Times New Roman"/>
          <w:b/>
          <w:i w:val="false"/>
          <w:color w:val="000000"/>
        </w:rPr>
        <w:t xml:space="preserve"> 4-параграф. Ағаш жарушы, 2-разряд</w:t>
      </w:r>
    </w:p>
    <w:bookmarkEnd w:id="66"/>
    <w:bookmarkStart w:name="z69" w:id="67"/>
    <w:p>
      <w:pPr>
        <w:spacing w:after="0"/>
        <w:ind w:left="0"/>
        <w:jc w:val="both"/>
      </w:pPr>
      <w:r>
        <w:rPr>
          <w:rFonts w:ascii="Times New Roman"/>
          <w:b w:val="false"/>
          <w:i w:val="false"/>
          <w:color w:val="000000"/>
          <w:sz w:val="28"/>
        </w:rPr>
        <w:t>
      38. Жұмыс сипаттамасы:</w:t>
      </w:r>
    </w:p>
    <w:bookmarkEnd w:id="67"/>
    <w:p>
      <w:pPr>
        <w:spacing w:after="0"/>
        <w:ind w:left="0"/>
        <w:jc w:val="both"/>
      </w:pPr>
      <w:r>
        <w:rPr>
          <w:rFonts w:ascii="Times New Roman"/>
          <w:b w:val="false"/>
          <w:i w:val="false"/>
          <w:color w:val="000000"/>
          <w:sz w:val="28"/>
        </w:rPr>
        <w:t>
      кеспеағаштардан, жоғарғы және төменгі қоймалардан басқа, барлық өндірістік учаскелердегі сыналарды, кувалдар мен өзге де құрылғыларды қолдана отырып, отын мен жіпті қолмен балтамен шабу;</w:t>
      </w:r>
    </w:p>
    <w:p>
      <w:pPr>
        <w:spacing w:after="0"/>
        <w:ind w:left="0"/>
        <w:jc w:val="both"/>
      </w:pPr>
      <w:r>
        <w:rPr>
          <w:rFonts w:ascii="Times New Roman"/>
          <w:b w:val="false"/>
          <w:i w:val="false"/>
          <w:color w:val="000000"/>
          <w:sz w:val="28"/>
        </w:rPr>
        <w:t>
      қол араларымен ағашты аралау;</w:t>
      </w:r>
    </w:p>
    <w:p>
      <w:pPr>
        <w:spacing w:after="0"/>
        <w:ind w:left="0"/>
        <w:jc w:val="both"/>
      </w:pPr>
      <w:r>
        <w:rPr>
          <w:rFonts w:ascii="Times New Roman"/>
          <w:b w:val="false"/>
          <w:i w:val="false"/>
          <w:color w:val="000000"/>
          <w:sz w:val="28"/>
        </w:rPr>
        <w:t>
      отынды тасу, іріктеу, салу;</w:t>
      </w:r>
    </w:p>
    <w:p>
      <w:pPr>
        <w:spacing w:after="0"/>
        <w:ind w:left="0"/>
        <w:jc w:val="both"/>
      </w:pPr>
      <w:r>
        <w:rPr>
          <w:rFonts w:ascii="Times New Roman"/>
          <w:b w:val="false"/>
          <w:i w:val="false"/>
          <w:color w:val="000000"/>
          <w:sz w:val="28"/>
        </w:rPr>
        <w:t>
      балта мен қол араларын қайрау және жану.</w:t>
      </w:r>
    </w:p>
    <w:bookmarkStart w:name="z70" w:id="68"/>
    <w:p>
      <w:pPr>
        <w:spacing w:after="0"/>
        <w:ind w:left="0"/>
        <w:jc w:val="both"/>
      </w:pPr>
      <w:r>
        <w:rPr>
          <w:rFonts w:ascii="Times New Roman"/>
          <w:b w:val="false"/>
          <w:i w:val="false"/>
          <w:color w:val="000000"/>
          <w:sz w:val="28"/>
        </w:rPr>
        <w:t>
      39. Білуге тиіс:</w:t>
      </w:r>
    </w:p>
    <w:bookmarkEnd w:id="68"/>
    <w:p>
      <w:pPr>
        <w:spacing w:after="0"/>
        <w:ind w:left="0"/>
        <w:jc w:val="both"/>
      </w:pPr>
      <w:r>
        <w:rPr>
          <w:rFonts w:ascii="Times New Roman"/>
          <w:b w:val="false"/>
          <w:i w:val="false"/>
          <w:color w:val="000000"/>
          <w:sz w:val="28"/>
        </w:rPr>
        <w:t>
      отынды қолмен жару мен аралаудың амалдарын;</w:t>
      </w:r>
    </w:p>
    <w:p>
      <w:pPr>
        <w:spacing w:after="0"/>
        <w:ind w:left="0"/>
        <w:jc w:val="both"/>
      </w:pPr>
      <w:r>
        <w:rPr>
          <w:rFonts w:ascii="Times New Roman"/>
          <w:b w:val="false"/>
          <w:i w:val="false"/>
          <w:color w:val="000000"/>
          <w:sz w:val="28"/>
        </w:rPr>
        <w:t>
      ағаштардың негізгі тұқымдары;</w:t>
      </w:r>
    </w:p>
    <w:p>
      <w:pPr>
        <w:spacing w:after="0"/>
        <w:ind w:left="0"/>
        <w:jc w:val="both"/>
      </w:pPr>
      <w:r>
        <w:rPr>
          <w:rFonts w:ascii="Times New Roman"/>
          <w:b w:val="false"/>
          <w:i w:val="false"/>
          <w:color w:val="000000"/>
          <w:sz w:val="28"/>
        </w:rPr>
        <w:t>
      отын көлемі, оны салудың тәртібі;</w:t>
      </w:r>
    </w:p>
    <w:p>
      <w:pPr>
        <w:spacing w:after="0"/>
        <w:ind w:left="0"/>
        <w:jc w:val="both"/>
      </w:pPr>
      <w:r>
        <w:rPr>
          <w:rFonts w:ascii="Times New Roman"/>
          <w:b w:val="false"/>
          <w:i w:val="false"/>
          <w:color w:val="000000"/>
          <w:sz w:val="28"/>
        </w:rPr>
        <w:t>
      балта мен қол араларын қайрау мен жанудың амалдары.</w:t>
      </w:r>
    </w:p>
    <w:bookmarkStart w:name="z71" w:id="69"/>
    <w:p>
      <w:pPr>
        <w:spacing w:after="0"/>
        <w:ind w:left="0"/>
        <w:jc w:val="left"/>
      </w:pPr>
      <w:r>
        <w:rPr>
          <w:rFonts w:ascii="Times New Roman"/>
          <w:b/>
          <w:i w:val="false"/>
          <w:color w:val="000000"/>
        </w:rPr>
        <w:t xml:space="preserve"> 5-параграф. Ағаш жарушы, 3-разряд</w:t>
      </w:r>
    </w:p>
    <w:bookmarkEnd w:id="69"/>
    <w:bookmarkStart w:name="z72" w:id="70"/>
    <w:p>
      <w:pPr>
        <w:spacing w:after="0"/>
        <w:ind w:left="0"/>
        <w:jc w:val="both"/>
      </w:pPr>
      <w:r>
        <w:rPr>
          <w:rFonts w:ascii="Times New Roman"/>
          <w:b w:val="false"/>
          <w:i w:val="false"/>
          <w:color w:val="000000"/>
          <w:sz w:val="28"/>
        </w:rPr>
        <w:t>
      40. Жұмыс сипаттамасы:</w:t>
      </w:r>
    </w:p>
    <w:bookmarkEnd w:id="70"/>
    <w:p>
      <w:pPr>
        <w:spacing w:after="0"/>
        <w:ind w:left="0"/>
        <w:jc w:val="both"/>
      </w:pPr>
      <w:r>
        <w:rPr>
          <w:rFonts w:ascii="Times New Roman"/>
          <w:b w:val="false"/>
          <w:i w:val="false"/>
          <w:color w:val="000000"/>
          <w:sz w:val="28"/>
        </w:rPr>
        <w:t>
      механикалық колундардың барлық түрінде отынды, осмол, балансты жару, механикалық және электр жетектегі аралармен отынды аралау;</w:t>
      </w:r>
    </w:p>
    <w:p>
      <w:pPr>
        <w:spacing w:after="0"/>
        <w:ind w:left="0"/>
        <w:jc w:val="both"/>
      </w:pPr>
      <w:r>
        <w:rPr>
          <w:rFonts w:ascii="Times New Roman"/>
          <w:b w:val="false"/>
          <w:i w:val="false"/>
          <w:color w:val="000000"/>
          <w:sz w:val="28"/>
        </w:rPr>
        <w:t>
      механикалық колун мен механикалық және электр жетектегі араларды қосу, тоқтату, реттеу, ағымдағы жөндеуден өткізу;</w:t>
      </w:r>
    </w:p>
    <w:p>
      <w:pPr>
        <w:spacing w:after="0"/>
        <w:ind w:left="0"/>
        <w:jc w:val="both"/>
      </w:pPr>
      <w:r>
        <w:rPr>
          <w:rFonts w:ascii="Times New Roman"/>
          <w:b w:val="false"/>
          <w:i w:val="false"/>
          <w:color w:val="000000"/>
          <w:sz w:val="28"/>
        </w:rPr>
        <w:t>
      ағаш өнімдерін тасымалдау, іріктеу, салу.</w:t>
      </w:r>
    </w:p>
    <w:bookmarkStart w:name="z73" w:id="71"/>
    <w:p>
      <w:pPr>
        <w:spacing w:after="0"/>
        <w:ind w:left="0"/>
        <w:jc w:val="both"/>
      </w:pPr>
      <w:r>
        <w:rPr>
          <w:rFonts w:ascii="Times New Roman"/>
          <w:b w:val="false"/>
          <w:i w:val="false"/>
          <w:color w:val="000000"/>
          <w:sz w:val="28"/>
        </w:rPr>
        <w:t>
      41. Білуге тиіс:</w:t>
      </w:r>
    </w:p>
    <w:bookmarkEnd w:id="71"/>
    <w:p>
      <w:pPr>
        <w:spacing w:after="0"/>
        <w:ind w:left="0"/>
        <w:jc w:val="both"/>
      </w:pPr>
      <w:r>
        <w:rPr>
          <w:rFonts w:ascii="Times New Roman"/>
          <w:b w:val="false"/>
          <w:i w:val="false"/>
          <w:color w:val="000000"/>
          <w:sz w:val="28"/>
        </w:rPr>
        <w:t>
      ағашты механикаландырылған шабу тәсілдері;</w:t>
      </w:r>
    </w:p>
    <w:p>
      <w:pPr>
        <w:spacing w:after="0"/>
        <w:ind w:left="0"/>
        <w:jc w:val="both"/>
      </w:pPr>
      <w:r>
        <w:rPr>
          <w:rFonts w:ascii="Times New Roman"/>
          <w:b w:val="false"/>
          <w:i w:val="false"/>
          <w:color w:val="000000"/>
          <w:sz w:val="28"/>
        </w:rPr>
        <w:t>
      механикалық немесе электр жетегі бар механикалық колундар мен аралардың құрылғысы, пайдалану ережесі;</w:t>
      </w:r>
    </w:p>
    <w:p>
      <w:pPr>
        <w:spacing w:after="0"/>
        <w:ind w:left="0"/>
        <w:jc w:val="both"/>
      </w:pPr>
      <w:r>
        <w:rPr>
          <w:rFonts w:ascii="Times New Roman"/>
          <w:b w:val="false"/>
          <w:i w:val="false"/>
          <w:color w:val="000000"/>
          <w:sz w:val="28"/>
        </w:rPr>
        <w:t>
      олардың механизмдерін майлау тәсілдері;</w:t>
      </w:r>
    </w:p>
    <w:p>
      <w:pPr>
        <w:spacing w:after="0"/>
        <w:ind w:left="0"/>
        <w:jc w:val="both"/>
      </w:pPr>
      <w:r>
        <w:rPr>
          <w:rFonts w:ascii="Times New Roman"/>
          <w:b w:val="false"/>
          <w:i w:val="false"/>
          <w:color w:val="000000"/>
          <w:sz w:val="28"/>
        </w:rPr>
        <w:t>
      ағаш өнімдеріне мемлекеттік стандарттар.</w:t>
      </w:r>
    </w:p>
    <w:bookmarkStart w:name="z74" w:id="72"/>
    <w:p>
      <w:pPr>
        <w:spacing w:after="0"/>
        <w:ind w:left="0"/>
        <w:jc w:val="left"/>
      </w:pPr>
      <w:r>
        <w:rPr>
          <w:rFonts w:ascii="Times New Roman"/>
          <w:b/>
          <w:i w:val="false"/>
          <w:color w:val="000000"/>
        </w:rPr>
        <w:t xml:space="preserve"> 6-параграф. Ағаш кесуші, 2-разряд</w:t>
      </w:r>
    </w:p>
    <w:bookmarkEnd w:id="72"/>
    <w:bookmarkStart w:name="z75" w:id="73"/>
    <w:p>
      <w:pPr>
        <w:spacing w:after="0"/>
        <w:ind w:left="0"/>
        <w:jc w:val="both"/>
      </w:pPr>
      <w:r>
        <w:rPr>
          <w:rFonts w:ascii="Times New Roman"/>
          <w:b w:val="false"/>
          <w:i w:val="false"/>
          <w:color w:val="000000"/>
          <w:sz w:val="28"/>
        </w:rPr>
        <w:t>
      42. Жұмыстар сипаттамасы:</w:t>
      </w:r>
    </w:p>
    <w:bookmarkEnd w:id="73"/>
    <w:p>
      <w:pPr>
        <w:spacing w:after="0"/>
        <w:ind w:left="0"/>
        <w:jc w:val="both"/>
      </w:pPr>
      <w:r>
        <w:rPr>
          <w:rFonts w:ascii="Times New Roman"/>
          <w:b w:val="false"/>
          <w:i w:val="false"/>
          <w:color w:val="000000"/>
          <w:sz w:val="28"/>
        </w:rPr>
        <w:t>
      бұталарды шабу және орман алдындағы талдар арасында қарды тазалау;</w:t>
      </w:r>
    </w:p>
    <w:p>
      <w:pPr>
        <w:spacing w:after="0"/>
        <w:ind w:left="0"/>
        <w:jc w:val="both"/>
      </w:pPr>
      <w:r>
        <w:rPr>
          <w:rFonts w:ascii="Times New Roman"/>
          <w:b w:val="false"/>
          <w:i w:val="false"/>
          <w:color w:val="000000"/>
          <w:sz w:val="28"/>
        </w:rPr>
        <w:t>
      орманды қыстақ даярлаудан кейін қалған шыбын қалдықтарынан орманды тазарту;</w:t>
      </w:r>
    </w:p>
    <w:p>
      <w:pPr>
        <w:spacing w:after="0"/>
        <w:ind w:left="0"/>
        <w:jc w:val="both"/>
      </w:pPr>
      <w:r>
        <w:rPr>
          <w:rFonts w:ascii="Times New Roman"/>
          <w:b w:val="false"/>
          <w:i w:val="false"/>
          <w:color w:val="000000"/>
          <w:sz w:val="28"/>
        </w:rPr>
        <w:t>
      дуалдарды үйме етіп жинау, шабын қалдықтарын жағу;</w:t>
      </w:r>
    </w:p>
    <w:p>
      <w:pPr>
        <w:spacing w:after="0"/>
        <w:ind w:left="0"/>
        <w:jc w:val="both"/>
      </w:pPr>
      <w:r>
        <w:rPr>
          <w:rFonts w:ascii="Times New Roman"/>
          <w:b w:val="false"/>
          <w:i w:val="false"/>
          <w:color w:val="000000"/>
          <w:sz w:val="28"/>
        </w:rPr>
        <w:t>
      ормандағы осмолды жерден тазартып жинау;</w:t>
      </w:r>
    </w:p>
    <w:p>
      <w:pPr>
        <w:spacing w:after="0"/>
        <w:ind w:left="0"/>
        <w:jc w:val="both"/>
      </w:pPr>
      <w:r>
        <w:rPr>
          <w:rFonts w:ascii="Times New Roman"/>
          <w:b w:val="false"/>
          <w:i w:val="false"/>
          <w:color w:val="000000"/>
          <w:sz w:val="28"/>
        </w:rPr>
        <w:t>
      осмолдарды үйме етіп жинау;</w:t>
      </w:r>
    </w:p>
    <w:p>
      <w:pPr>
        <w:spacing w:after="0"/>
        <w:ind w:left="0"/>
        <w:jc w:val="both"/>
      </w:pPr>
      <w:r>
        <w:rPr>
          <w:rFonts w:ascii="Times New Roman"/>
          <w:b w:val="false"/>
          <w:i w:val="false"/>
          <w:color w:val="000000"/>
          <w:sz w:val="28"/>
        </w:rPr>
        <w:t>
      түбірлерді тамырларын жұлғаннан кейін домбықтау;</w:t>
      </w:r>
    </w:p>
    <w:p>
      <w:pPr>
        <w:spacing w:after="0"/>
        <w:ind w:left="0"/>
        <w:jc w:val="both"/>
      </w:pPr>
      <w:r>
        <w:rPr>
          <w:rFonts w:ascii="Times New Roman"/>
          <w:b w:val="false"/>
          <w:i w:val="false"/>
          <w:color w:val="000000"/>
          <w:sz w:val="28"/>
        </w:rPr>
        <w:t>
      құрайларды жинау және орманның жүргізу жолына қалау;</w:t>
      </w:r>
    </w:p>
    <w:p>
      <w:pPr>
        <w:spacing w:after="0"/>
        <w:ind w:left="0"/>
        <w:jc w:val="both"/>
      </w:pPr>
      <w:r>
        <w:rPr>
          <w:rFonts w:ascii="Times New Roman"/>
          <w:b w:val="false"/>
          <w:i w:val="false"/>
          <w:color w:val="000000"/>
          <w:sz w:val="28"/>
        </w:rPr>
        <w:t>
      түбірлік осмолды даярлау барысында түбір асты шұңқырларды себу және теңестіру;</w:t>
      </w:r>
    </w:p>
    <w:p>
      <w:pPr>
        <w:spacing w:after="0"/>
        <w:ind w:left="0"/>
        <w:jc w:val="both"/>
      </w:pPr>
      <w:r>
        <w:rPr>
          <w:rFonts w:ascii="Times New Roman"/>
          <w:b w:val="false"/>
          <w:i w:val="false"/>
          <w:color w:val="000000"/>
          <w:sz w:val="28"/>
        </w:rPr>
        <w:t>
      жарылыстық жұмыстар жүргізу барысында қауіпті аймақты күзету.</w:t>
      </w:r>
    </w:p>
    <w:bookmarkStart w:name="z76" w:id="74"/>
    <w:p>
      <w:pPr>
        <w:spacing w:after="0"/>
        <w:ind w:left="0"/>
        <w:jc w:val="both"/>
      </w:pPr>
      <w:r>
        <w:rPr>
          <w:rFonts w:ascii="Times New Roman"/>
          <w:b w:val="false"/>
          <w:i w:val="false"/>
          <w:color w:val="000000"/>
          <w:sz w:val="28"/>
        </w:rPr>
        <w:t>
      43. Білуге тиіс:</w:t>
      </w:r>
    </w:p>
    <w:bookmarkEnd w:id="74"/>
    <w:p>
      <w:pPr>
        <w:spacing w:after="0"/>
        <w:ind w:left="0"/>
        <w:jc w:val="both"/>
      </w:pPr>
      <w:r>
        <w:rPr>
          <w:rFonts w:ascii="Times New Roman"/>
          <w:b w:val="false"/>
          <w:i w:val="false"/>
          <w:color w:val="000000"/>
          <w:sz w:val="28"/>
        </w:rPr>
        <w:t>
      бұталарды шабу, талдар маңайындағы қарды тазалау ережесі;</w:t>
      </w:r>
    </w:p>
    <w:p>
      <w:pPr>
        <w:spacing w:after="0"/>
        <w:ind w:left="0"/>
        <w:jc w:val="both"/>
      </w:pPr>
      <w:r>
        <w:rPr>
          <w:rFonts w:ascii="Times New Roman"/>
          <w:b w:val="false"/>
          <w:i w:val="false"/>
          <w:color w:val="000000"/>
          <w:sz w:val="28"/>
        </w:rPr>
        <w:t>
      жарылыс жұмыстарын жүргізу ережесі.</w:t>
      </w:r>
    </w:p>
    <w:bookmarkStart w:name="z77" w:id="75"/>
    <w:p>
      <w:pPr>
        <w:spacing w:after="0"/>
        <w:ind w:left="0"/>
        <w:jc w:val="left"/>
      </w:pPr>
      <w:r>
        <w:rPr>
          <w:rFonts w:ascii="Times New Roman"/>
          <w:b/>
          <w:i w:val="false"/>
          <w:color w:val="000000"/>
        </w:rPr>
        <w:t xml:space="preserve"> 7-параграф. Ағаш кесуші, 3-разряд</w:t>
      </w:r>
    </w:p>
    <w:bookmarkEnd w:id="75"/>
    <w:bookmarkStart w:name="z78" w:id="76"/>
    <w:p>
      <w:pPr>
        <w:spacing w:after="0"/>
        <w:ind w:left="0"/>
        <w:jc w:val="both"/>
      </w:pPr>
      <w:r>
        <w:rPr>
          <w:rFonts w:ascii="Times New Roman"/>
          <w:b w:val="false"/>
          <w:i w:val="false"/>
          <w:color w:val="000000"/>
          <w:sz w:val="28"/>
        </w:rPr>
        <w:t>
      44. Жұмыстар сипаттамасы:</w:t>
      </w:r>
    </w:p>
    <w:bookmarkEnd w:id="76"/>
    <w:p>
      <w:pPr>
        <w:spacing w:after="0"/>
        <w:ind w:left="0"/>
        <w:jc w:val="both"/>
      </w:pPr>
      <w:r>
        <w:rPr>
          <w:rFonts w:ascii="Times New Roman"/>
          <w:b w:val="false"/>
          <w:i w:val="false"/>
          <w:color w:val="000000"/>
          <w:sz w:val="28"/>
        </w:rPr>
        <w:t>
      балқыту деректемелерін даярлау - вицтер, ромжин, багровищелер, кокор және накуроктар, құрсауға арналған кольелер;</w:t>
      </w:r>
    </w:p>
    <w:p>
      <w:pPr>
        <w:spacing w:after="0"/>
        <w:ind w:left="0"/>
        <w:jc w:val="both"/>
      </w:pPr>
      <w:r>
        <w:rPr>
          <w:rFonts w:ascii="Times New Roman"/>
          <w:b w:val="false"/>
          <w:i w:val="false"/>
          <w:color w:val="000000"/>
          <w:sz w:val="28"/>
        </w:rPr>
        <w:t>
      жоғары және төменгі қоймаларда, орманда ағаш жару;</w:t>
      </w:r>
    </w:p>
    <w:p>
      <w:pPr>
        <w:spacing w:after="0"/>
        <w:ind w:left="0"/>
        <w:jc w:val="both"/>
      </w:pPr>
      <w:r>
        <w:rPr>
          <w:rFonts w:ascii="Times New Roman"/>
          <w:b w:val="false"/>
          <w:i w:val="false"/>
          <w:color w:val="000000"/>
          <w:sz w:val="28"/>
        </w:rPr>
        <w:t>
      ұзындықты домбықтау, енді, жарылған сортименттердің ағаштарды және өзге де дайындамаларды қалау;</w:t>
      </w:r>
    </w:p>
    <w:p>
      <w:pPr>
        <w:spacing w:after="0"/>
        <w:ind w:left="0"/>
        <w:jc w:val="both"/>
      </w:pPr>
      <w:r>
        <w:rPr>
          <w:rFonts w:ascii="Times New Roman"/>
          <w:b w:val="false"/>
          <w:i w:val="false"/>
          <w:color w:val="000000"/>
          <w:sz w:val="28"/>
        </w:rPr>
        <w:t>
      дұрыс қалыптағы ағаш кесуші құралдың құрылымы, оны қайрау және түзеу.</w:t>
      </w:r>
    </w:p>
    <w:bookmarkStart w:name="z79" w:id="77"/>
    <w:p>
      <w:pPr>
        <w:spacing w:after="0"/>
        <w:ind w:left="0"/>
        <w:jc w:val="both"/>
      </w:pPr>
      <w:r>
        <w:rPr>
          <w:rFonts w:ascii="Times New Roman"/>
          <w:b w:val="false"/>
          <w:i w:val="false"/>
          <w:color w:val="000000"/>
          <w:sz w:val="28"/>
        </w:rPr>
        <w:t>
      45. Білуге тиіс:</w:t>
      </w:r>
    </w:p>
    <w:bookmarkEnd w:id="77"/>
    <w:p>
      <w:pPr>
        <w:spacing w:after="0"/>
        <w:ind w:left="0"/>
        <w:jc w:val="both"/>
      </w:pPr>
      <w:r>
        <w:rPr>
          <w:rFonts w:ascii="Times New Roman"/>
          <w:b w:val="false"/>
          <w:i w:val="false"/>
          <w:color w:val="000000"/>
          <w:sz w:val="28"/>
        </w:rPr>
        <w:t>
      балқытушы деректемелерді даярлау тәсілдері;</w:t>
      </w:r>
    </w:p>
    <w:p>
      <w:pPr>
        <w:spacing w:after="0"/>
        <w:ind w:left="0"/>
        <w:jc w:val="both"/>
      </w:pPr>
      <w:r>
        <w:rPr>
          <w:rFonts w:ascii="Times New Roman"/>
          <w:b w:val="false"/>
          <w:i w:val="false"/>
          <w:color w:val="000000"/>
          <w:sz w:val="28"/>
        </w:rPr>
        <w:t>
      ағаштарды жару мен қалау, текшеленген отынға жарылғансортименттерді қалау, ұзындықты домбықтау;</w:t>
      </w:r>
    </w:p>
    <w:p>
      <w:pPr>
        <w:spacing w:after="0"/>
        <w:ind w:left="0"/>
        <w:jc w:val="both"/>
      </w:pPr>
      <w:r>
        <w:rPr>
          <w:rFonts w:ascii="Times New Roman"/>
          <w:b w:val="false"/>
          <w:i w:val="false"/>
          <w:color w:val="000000"/>
          <w:sz w:val="28"/>
        </w:rPr>
        <w:t>
      ағаш кесуші құралды жөндеу мен қайрау ережелері.</w:t>
      </w:r>
    </w:p>
    <w:bookmarkStart w:name="z80" w:id="78"/>
    <w:p>
      <w:pPr>
        <w:spacing w:after="0"/>
        <w:ind w:left="0"/>
        <w:jc w:val="left"/>
      </w:pPr>
      <w:r>
        <w:rPr>
          <w:rFonts w:ascii="Times New Roman"/>
          <w:b/>
          <w:i w:val="false"/>
          <w:color w:val="000000"/>
        </w:rPr>
        <w:t xml:space="preserve"> 8-параграф. Ағаш кесуші, 4-разряд</w:t>
      </w:r>
    </w:p>
    <w:bookmarkEnd w:id="78"/>
    <w:bookmarkStart w:name="z81" w:id="79"/>
    <w:p>
      <w:pPr>
        <w:spacing w:after="0"/>
        <w:ind w:left="0"/>
        <w:jc w:val="both"/>
      </w:pPr>
      <w:r>
        <w:rPr>
          <w:rFonts w:ascii="Times New Roman"/>
          <w:b w:val="false"/>
          <w:i w:val="false"/>
          <w:color w:val="000000"/>
          <w:sz w:val="28"/>
        </w:rPr>
        <w:t>
      46. Жұмыстар сипаттамасы:</w:t>
      </w:r>
    </w:p>
    <w:bookmarkEnd w:id="79"/>
    <w:p>
      <w:pPr>
        <w:spacing w:after="0"/>
        <w:ind w:left="0"/>
        <w:jc w:val="both"/>
      </w:pPr>
      <w:r>
        <w:rPr>
          <w:rFonts w:ascii="Times New Roman"/>
          <w:b w:val="false"/>
          <w:i w:val="false"/>
          <w:color w:val="000000"/>
          <w:sz w:val="28"/>
        </w:rPr>
        <w:t>
      түбірлерді жерімен қоса аралау, моторсыз аралар көмегімен бұта және қурайды даярлау;</w:t>
      </w:r>
    </w:p>
    <w:p>
      <w:pPr>
        <w:spacing w:after="0"/>
        <w:ind w:left="0"/>
        <w:jc w:val="both"/>
      </w:pPr>
      <w:r>
        <w:rPr>
          <w:rFonts w:ascii="Times New Roman"/>
          <w:b w:val="false"/>
          <w:i w:val="false"/>
          <w:color w:val="000000"/>
          <w:sz w:val="28"/>
        </w:rPr>
        <w:t>
      кесілетін ағаштардың жанында жұмыс орнын даярлау;</w:t>
      </w:r>
    </w:p>
    <w:p>
      <w:pPr>
        <w:spacing w:after="0"/>
        <w:ind w:left="0"/>
        <w:jc w:val="both"/>
      </w:pPr>
      <w:r>
        <w:rPr>
          <w:rFonts w:ascii="Times New Roman"/>
          <w:b w:val="false"/>
          <w:i w:val="false"/>
          <w:color w:val="000000"/>
          <w:sz w:val="28"/>
        </w:rPr>
        <w:t>
      сәйкесінше қауіпсіздік және еңбекті қорғау ережелеріндекөзделген жағдайларда орманды дуалдаушыға дуалдау барысында көмек көрсету.</w:t>
      </w:r>
    </w:p>
    <w:bookmarkStart w:name="z82" w:id="80"/>
    <w:p>
      <w:pPr>
        <w:spacing w:after="0"/>
        <w:ind w:left="0"/>
        <w:jc w:val="both"/>
      </w:pPr>
      <w:r>
        <w:rPr>
          <w:rFonts w:ascii="Times New Roman"/>
          <w:b w:val="false"/>
          <w:i w:val="false"/>
          <w:color w:val="000000"/>
          <w:sz w:val="28"/>
        </w:rPr>
        <w:t>
      47. Білуге тиіс:</w:t>
      </w:r>
    </w:p>
    <w:bookmarkEnd w:id="80"/>
    <w:p>
      <w:pPr>
        <w:spacing w:after="0"/>
        <w:ind w:left="0"/>
        <w:jc w:val="both"/>
      </w:pPr>
      <w:r>
        <w:rPr>
          <w:rFonts w:ascii="Times New Roman"/>
          <w:b w:val="false"/>
          <w:i w:val="false"/>
          <w:color w:val="000000"/>
          <w:sz w:val="28"/>
        </w:rPr>
        <w:t>
      ағаштарды дуалдау барысында жұмыс орнын даярлау, қурайды даярлау ережелері;</w:t>
      </w:r>
    </w:p>
    <w:p>
      <w:pPr>
        <w:spacing w:after="0"/>
        <w:ind w:left="0"/>
        <w:jc w:val="both"/>
      </w:pPr>
      <w:r>
        <w:rPr>
          <w:rFonts w:ascii="Times New Roman"/>
          <w:b w:val="false"/>
          <w:i w:val="false"/>
          <w:color w:val="000000"/>
          <w:sz w:val="28"/>
        </w:rPr>
        <w:t>
      моторсыз араның құрылымы;</w:t>
      </w:r>
    </w:p>
    <w:p>
      <w:pPr>
        <w:spacing w:after="0"/>
        <w:ind w:left="0"/>
        <w:jc w:val="both"/>
      </w:pPr>
      <w:r>
        <w:rPr>
          <w:rFonts w:ascii="Times New Roman"/>
          <w:b w:val="false"/>
          <w:i w:val="false"/>
          <w:color w:val="000000"/>
          <w:sz w:val="28"/>
        </w:rPr>
        <w:t>
      оны пайдалану және аралық шынжырларды қайрау ережелері.</w:t>
      </w:r>
    </w:p>
    <w:bookmarkStart w:name="z83" w:id="81"/>
    <w:p>
      <w:pPr>
        <w:spacing w:after="0"/>
        <w:ind w:left="0"/>
        <w:jc w:val="left"/>
      </w:pPr>
      <w:r>
        <w:rPr>
          <w:rFonts w:ascii="Times New Roman"/>
          <w:b/>
          <w:i w:val="false"/>
          <w:color w:val="000000"/>
        </w:rPr>
        <w:t xml:space="preserve"> 9-параграф. Ағаш материалдарын үюші-аударушы, 2-разряд</w:t>
      </w:r>
    </w:p>
    <w:bookmarkEnd w:id="81"/>
    <w:bookmarkStart w:name="z84" w:id="82"/>
    <w:p>
      <w:pPr>
        <w:spacing w:after="0"/>
        <w:ind w:left="0"/>
        <w:jc w:val="both"/>
      </w:pPr>
      <w:r>
        <w:rPr>
          <w:rFonts w:ascii="Times New Roman"/>
          <w:b w:val="false"/>
          <w:i w:val="false"/>
          <w:color w:val="000000"/>
          <w:sz w:val="28"/>
        </w:rPr>
        <w:t>
      48. Жұмыстар сипаттамасы:</w:t>
      </w:r>
    </w:p>
    <w:bookmarkEnd w:id="82"/>
    <w:p>
      <w:pPr>
        <w:spacing w:after="0"/>
        <w:ind w:left="0"/>
        <w:jc w:val="both"/>
      </w:pPr>
      <w:r>
        <w:rPr>
          <w:rFonts w:ascii="Times New Roman"/>
          <w:b w:val="false"/>
          <w:i w:val="false"/>
          <w:color w:val="000000"/>
          <w:sz w:val="28"/>
        </w:rPr>
        <w:t>
      тақтай, бөрене, шпал, шпал кесінді, қабық, қылқан жапырақтары және өзге ағаш материалдарын арбаға немесе тасымалдағышқа тиеу;</w:t>
      </w:r>
    </w:p>
    <w:p>
      <w:pPr>
        <w:spacing w:after="0"/>
        <w:ind w:left="0"/>
        <w:jc w:val="both"/>
      </w:pPr>
      <w:r>
        <w:rPr>
          <w:rFonts w:ascii="Times New Roman"/>
          <w:b w:val="false"/>
          <w:i w:val="false"/>
          <w:color w:val="000000"/>
          <w:sz w:val="28"/>
        </w:rPr>
        <w:t>
      тасымалдағышпен ағаш материалдарының біркелкі орналасып, түсуін реттеу;</w:t>
      </w:r>
    </w:p>
    <w:p>
      <w:pPr>
        <w:spacing w:after="0"/>
        <w:ind w:left="0"/>
        <w:jc w:val="both"/>
      </w:pPr>
      <w:r>
        <w:rPr>
          <w:rFonts w:ascii="Times New Roman"/>
          <w:b w:val="false"/>
          <w:i w:val="false"/>
          <w:color w:val="000000"/>
          <w:sz w:val="28"/>
        </w:rPr>
        <w:t>
      үйінді мен кептелісті болдырмау;</w:t>
      </w:r>
    </w:p>
    <w:p>
      <w:pPr>
        <w:spacing w:after="0"/>
        <w:ind w:left="0"/>
        <w:jc w:val="both"/>
      </w:pPr>
      <w:r>
        <w:rPr>
          <w:rFonts w:ascii="Times New Roman"/>
          <w:b w:val="false"/>
          <w:i w:val="false"/>
          <w:color w:val="000000"/>
          <w:sz w:val="28"/>
        </w:rPr>
        <w:t>
      тасымалдағыштар бөтен заттарды алып тастау;</w:t>
      </w:r>
    </w:p>
    <w:p>
      <w:pPr>
        <w:spacing w:after="0"/>
        <w:ind w:left="0"/>
        <w:jc w:val="both"/>
      </w:pPr>
      <w:r>
        <w:rPr>
          <w:rFonts w:ascii="Times New Roman"/>
          <w:b w:val="false"/>
          <w:i w:val="false"/>
          <w:color w:val="000000"/>
          <w:sz w:val="28"/>
        </w:rPr>
        <w:t>
      ағаштар мен қыртыс тақтайды өңдеу және қалайтын жерлерге ауыстыру;</w:t>
      </w:r>
    </w:p>
    <w:p>
      <w:pPr>
        <w:spacing w:after="0"/>
        <w:ind w:left="0"/>
        <w:jc w:val="both"/>
      </w:pPr>
      <w:r>
        <w:rPr>
          <w:rFonts w:ascii="Times New Roman"/>
          <w:b w:val="false"/>
          <w:i w:val="false"/>
          <w:color w:val="000000"/>
          <w:sz w:val="28"/>
        </w:rPr>
        <w:t>
      кесілгеннен кейін шайырды жартылай қатты арқанға байлап текшеленген отынға немесе ағаш кесетін жердегі контейнерлерге немесе ішкі қоймаларға қалау;</w:t>
      </w:r>
    </w:p>
    <w:p>
      <w:pPr>
        <w:spacing w:after="0"/>
        <w:ind w:left="0"/>
        <w:jc w:val="both"/>
      </w:pPr>
      <w:r>
        <w:rPr>
          <w:rFonts w:ascii="Times New Roman"/>
          <w:b w:val="false"/>
          <w:i w:val="false"/>
          <w:color w:val="000000"/>
          <w:sz w:val="28"/>
        </w:rPr>
        <w:t>
      төсемдерді, тіреуіш сақиналар мен тіреулерді дайындау және сала отырып, үйіп түсіргеннен кейін шайырларды қатарлап салу;</w:t>
      </w:r>
    </w:p>
    <w:p>
      <w:pPr>
        <w:spacing w:after="0"/>
        <w:ind w:left="0"/>
        <w:jc w:val="both"/>
      </w:pPr>
      <w:r>
        <w:rPr>
          <w:rFonts w:ascii="Times New Roman"/>
          <w:b w:val="false"/>
          <w:i w:val="false"/>
          <w:color w:val="000000"/>
          <w:sz w:val="28"/>
        </w:rPr>
        <w:t>
      ағаш өңдеу станоктарынан сүректі ауыстыру, ағаш тасымалдағыштардан, арбалардан түсіру (құлату) және сүректі төсеу;</w:t>
      </w:r>
    </w:p>
    <w:p>
      <w:pPr>
        <w:spacing w:after="0"/>
        <w:ind w:left="0"/>
        <w:jc w:val="both"/>
      </w:pPr>
      <w:r>
        <w:rPr>
          <w:rFonts w:ascii="Times New Roman"/>
          <w:b w:val="false"/>
          <w:i w:val="false"/>
          <w:color w:val="000000"/>
          <w:sz w:val="28"/>
        </w:rPr>
        <w:t>
      ағаш тасымалдауышты қарау және тазалау.</w:t>
      </w:r>
    </w:p>
    <w:bookmarkStart w:name="z85" w:id="83"/>
    <w:p>
      <w:pPr>
        <w:spacing w:after="0"/>
        <w:ind w:left="0"/>
        <w:jc w:val="both"/>
      </w:pPr>
      <w:r>
        <w:rPr>
          <w:rFonts w:ascii="Times New Roman"/>
          <w:b w:val="false"/>
          <w:i w:val="false"/>
          <w:color w:val="000000"/>
          <w:sz w:val="28"/>
        </w:rPr>
        <w:t>
      49. Білуге тиіс:</w:t>
      </w:r>
    </w:p>
    <w:bookmarkEnd w:id="83"/>
    <w:p>
      <w:pPr>
        <w:spacing w:after="0"/>
        <w:ind w:left="0"/>
        <w:jc w:val="both"/>
      </w:pPr>
      <w:r>
        <w:rPr>
          <w:rFonts w:ascii="Times New Roman"/>
          <w:b w:val="false"/>
          <w:i w:val="false"/>
          <w:color w:val="000000"/>
          <w:sz w:val="28"/>
        </w:rPr>
        <w:t>
      ағашты өңдеу және бөлу кезінде қолданатын тасымалдау құралдарының құрылысы;</w:t>
      </w:r>
    </w:p>
    <w:p>
      <w:pPr>
        <w:spacing w:after="0"/>
        <w:ind w:left="0"/>
        <w:jc w:val="both"/>
      </w:pPr>
      <w:r>
        <w:rPr>
          <w:rFonts w:ascii="Times New Roman"/>
          <w:b w:val="false"/>
          <w:i w:val="false"/>
          <w:color w:val="000000"/>
          <w:sz w:val="28"/>
        </w:rPr>
        <w:t>
      ағаш сортименттері және оларға қойылатын мемлекеттік стандарттар;</w:t>
      </w:r>
    </w:p>
    <w:p>
      <w:pPr>
        <w:spacing w:after="0"/>
        <w:ind w:left="0"/>
        <w:jc w:val="both"/>
      </w:pPr>
      <w:r>
        <w:rPr>
          <w:rFonts w:ascii="Times New Roman"/>
          <w:b w:val="false"/>
          <w:i w:val="false"/>
          <w:color w:val="000000"/>
          <w:sz w:val="28"/>
        </w:rPr>
        <w:t>
      ағаш материалдарын қоймаға қаттау ережелері;</w:t>
      </w:r>
    </w:p>
    <w:p>
      <w:pPr>
        <w:spacing w:after="0"/>
        <w:ind w:left="0"/>
        <w:jc w:val="both"/>
      </w:pPr>
      <w:r>
        <w:rPr>
          <w:rFonts w:ascii="Times New Roman"/>
          <w:b w:val="false"/>
          <w:i w:val="false"/>
          <w:color w:val="000000"/>
          <w:sz w:val="28"/>
        </w:rPr>
        <w:t>
      томарлар мен шайырларды үйінді мен текшеленген отынға қалау ережелері.</w:t>
      </w:r>
    </w:p>
    <w:bookmarkStart w:name="z86" w:id="84"/>
    <w:p>
      <w:pPr>
        <w:spacing w:after="0"/>
        <w:ind w:left="0"/>
        <w:jc w:val="left"/>
      </w:pPr>
      <w:r>
        <w:rPr>
          <w:rFonts w:ascii="Times New Roman"/>
          <w:b/>
          <w:i w:val="false"/>
          <w:color w:val="000000"/>
        </w:rPr>
        <w:t xml:space="preserve"> 10-параграф. Ағаш материалдарын үюші-аударушы, 3-разряд</w:t>
      </w:r>
    </w:p>
    <w:bookmarkEnd w:id="84"/>
    <w:bookmarkStart w:name="z87" w:id="85"/>
    <w:p>
      <w:pPr>
        <w:spacing w:after="0"/>
        <w:ind w:left="0"/>
        <w:jc w:val="both"/>
      </w:pPr>
      <w:r>
        <w:rPr>
          <w:rFonts w:ascii="Times New Roman"/>
          <w:b w:val="false"/>
          <w:i w:val="false"/>
          <w:color w:val="000000"/>
          <w:sz w:val="28"/>
        </w:rPr>
        <w:t>
      50. Жұмыстар сипаттамасы:</w:t>
      </w:r>
    </w:p>
    <w:bookmarkEnd w:id="85"/>
    <w:p>
      <w:pPr>
        <w:spacing w:after="0"/>
        <w:ind w:left="0"/>
        <w:jc w:val="both"/>
      </w:pPr>
      <w:r>
        <w:rPr>
          <w:rFonts w:ascii="Times New Roman"/>
          <w:b w:val="false"/>
          <w:i w:val="false"/>
          <w:color w:val="000000"/>
          <w:sz w:val="28"/>
        </w:rPr>
        <w:t>
      жүктеу пункттері мен қоймаларында ағаштың кезеңдік және операция аралық запастарын құру, шығыр немесе трактордың көмегімен тарқату-тіркемемен ағаш таситын автокөліктер мен тар табанды темір жолдардың тіркеуіне 10 кубтық метрге дейін көлемді ірі пакеттегі ағаштар мен солқылдақ шыбықтарды тиеу кезінде бағаналарды бекіту, арқандау, буманы жасау, қанаттарды бұзып тасу, тақтай, бөрене, шпал, шпал кесінді, қабық, қылқан жапырақтары және өзге ағаш материалдарын арбаға немесе тасымалдағышқа тиеу, тасымалдағышпен ағаш материалдарының біркелкі орналасып, түсуін реттеу, үйінді мен кептелісті болдырмау, тасымалдағыштар бөтен заттарды алып тастау;</w:t>
      </w:r>
    </w:p>
    <w:p>
      <w:pPr>
        <w:spacing w:after="0"/>
        <w:ind w:left="0"/>
        <w:jc w:val="both"/>
      </w:pPr>
      <w:r>
        <w:rPr>
          <w:rFonts w:ascii="Times New Roman"/>
          <w:b w:val="false"/>
          <w:i w:val="false"/>
          <w:color w:val="000000"/>
          <w:sz w:val="28"/>
        </w:rPr>
        <w:t>
      жылжымалы құрамда жүкті қалау және байлау;</w:t>
      </w:r>
    </w:p>
    <w:p>
      <w:pPr>
        <w:spacing w:after="0"/>
        <w:ind w:left="0"/>
        <w:jc w:val="both"/>
      </w:pPr>
      <w:r>
        <w:rPr>
          <w:rFonts w:ascii="Times New Roman"/>
          <w:b w:val="false"/>
          <w:i w:val="false"/>
          <w:color w:val="000000"/>
          <w:sz w:val="28"/>
        </w:rPr>
        <w:t>
      жүкті тиеу орнына ауыстыру;</w:t>
      </w:r>
    </w:p>
    <w:p>
      <w:pPr>
        <w:spacing w:after="0"/>
        <w:ind w:left="0"/>
        <w:jc w:val="both"/>
      </w:pPr>
      <w:r>
        <w:rPr>
          <w:rFonts w:ascii="Times New Roman"/>
          <w:b w:val="false"/>
          <w:i w:val="false"/>
          <w:color w:val="000000"/>
          <w:sz w:val="28"/>
        </w:rPr>
        <w:t>
      төсемдерді, бағаналарды дайындау оларды орнату;</w:t>
      </w:r>
    </w:p>
    <w:p>
      <w:pPr>
        <w:spacing w:after="0"/>
        <w:ind w:left="0"/>
        <w:jc w:val="both"/>
      </w:pPr>
      <w:r>
        <w:rPr>
          <w:rFonts w:ascii="Times New Roman"/>
          <w:b w:val="false"/>
          <w:i w:val="false"/>
          <w:color w:val="000000"/>
          <w:sz w:val="28"/>
        </w:rPr>
        <w:t>
      ағаш тасу жолдарының жылжымалы құрамынан ағаш, шайыр, томар, ағаш химиялық өнім, ағаш дайындамаларының қалдықтары және өзге ағаш материалдарын механизмделген түрде түсіру кезінде чокерлер, арқаннан ағыту және жүкті текшеленген отынға қатарлап қалау;</w:t>
      </w:r>
    </w:p>
    <w:p>
      <w:pPr>
        <w:spacing w:after="0"/>
        <w:ind w:left="0"/>
        <w:jc w:val="both"/>
      </w:pPr>
      <w:r>
        <w:rPr>
          <w:rFonts w:ascii="Times New Roman"/>
          <w:b w:val="false"/>
          <w:i w:val="false"/>
          <w:color w:val="000000"/>
          <w:sz w:val="28"/>
        </w:rPr>
        <w:t>
      шайырдың кесектерін стандартты және стандартты емес ретінде сұрыптау, оны топырақтан, көгергеннен, күйгеннен, тастардан тазалап, стандартты кесектерді текшеленген отынға қалау;</w:t>
      </w:r>
    </w:p>
    <w:p>
      <w:pPr>
        <w:spacing w:after="0"/>
        <w:ind w:left="0"/>
        <w:jc w:val="both"/>
      </w:pPr>
      <w:r>
        <w:rPr>
          <w:rFonts w:ascii="Times New Roman"/>
          <w:b w:val="false"/>
          <w:i w:val="false"/>
          <w:color w:val="000000"/>
          <w:sz w:val="28"/>
        </w:rPr>
        <w:t>
      қатарланған отынды дөңгелетіп кеңейту және дөңгеленген ағашты ағаш тасымалдағышқа, шпал кесетін станоктарға, пилорамаларға даналап беру, жақшаның ішін аудару (кіші арбаға үйілме, пилорамаларды және шпаларды істеп шығарғанда пилорамада, станокта шiлтерді бекіту мен бұрылу);</w:t>
      </w:r>
    </w:p>
    <w:p>
      <w:pPr>
        <w:spacing w:after="0"/>
        <w:ind w:left="0"/>
        <w:jc w:val="both"/>
      </w:pPr>
      <w:r>
        <w:rPr>
          <w:rFonts w:ascii="Times New Roman"/>
          <w:b w:val="false"/>
          <w:i w:val="false"/>
          <w:color w:val="000000"/>
          <w:sz w:val="28"/>
        </w:rPr>
        <w:t>
      ағашты қыздыру орнына оны ауыстыру (ашық секциялы дәнекерлеу бассейні);</w:t>
      </w:r>
    </w:p>
    <w:p>
      <w:pPr>
        <w:spacing w:after="0"/>
        <w:ind w:left="0"/>
        <w:jc w:val="both"/>
      </w:pPr>
      <w:r>
        <w:rPr>
          <w:rFonts w:ascii="Times New Roman"/>
          <w:b w:val="false"/>
          <w:i w:val="false"/>
          <w:color w:val="000000"/>
          <w:sz w:val="28"/>
        </w:rPr>
        <w:t>
      таратушы ағаш тасымалдағыштарға ағашты қолмен лақтыру;</w:t>
      </w:r>
    </w:p>
    <w:p>
      <w:pPr>
        <w:spacing w:after="0"/>
        <w:ind w:left="0"/>
        <w:jc w:val="both"/>
      </w:pPr>
      <w:r>
        <w:rPr>
          <w:rFonts w:ascii="Times New Roman"/>
          <w:b w:val="false"/>
          <w:i w:val="false"/>
          <w:color w:val="000000"/>
          <w:sz w:val="28"/>
        </w:rPr>
        <w:t>
      өлшемдері мен сұрыптары бойынша сұрыптап, ағаш шикізатын секционды бассейнге беру;</w:t>
      </w:r>
    </w:p>
    <w:p>
      <w:pPr>
        <w:spacing w:after="0"/>
        <w:ind w:left="0"/>
        <w:jc w:val="both"/>
      </w:pPr>
      <w:r>
        <w:rPr>
          <w:rFonts w:ascii="Times New Roman"/>
          <w:b w:val="false"/>
          <w:i w:val="false"/>
          <w:color w:val="000000"/>
          <w:sz w:val="28"/>
        </w:rPr>
        <w:t>
      шпалдар мен кесілген ағаш дайындамаларын түрлер мен сұрыптары бойынша қалау;</w:t>
      </w:r>
    </w:p>
    <w:p>
      <w:pPr>
        <w:spacing w:after="0"/>
        <w:ind w:left="0"/>
        <w:jc w:val="both"/>
      </w:pPr>
      <w:r>
        <w:rPr>
          <w:rFonts w:ascii="Times New Roman"/>
          <w:b w:val="false"/>
          <w:i w:val="false"/>
          <w:color w:val="000000"/>
          <w:sz w:val="28"/>
        </w:rPr>
        <w:t>
      ағаш өңдейтін станоктардан ағашты орнынан алмастыру, ағаш тасымалдағыштардан, арбалардан аудару, ағашты қалау.</w:t>
      </w:r>
    </w:p>
    <w:bookmarkStart w:name="z88" w:id="86"/>
    <w:p>
      <w:pPr>
        <w:spacing w:after="0"/>
        <w:ind w:left="0"/>
        <w:jc w:val="both"/>
      </w:pPr>
      <w:r>
        <w:rPr>
          <w:rFonts w:ascii="Times New Roman"/>
          <w:b w:val="false"/>
          <w:i w:val="false"/>
          <w:color w:val="000000"/>
          <w:sz w:val="28"/>
        </w:rPr>
        <w:t>
      51. Білуге тиіс:</w:t>
      </w:r>
    </w:p>
    <w:bookmarkEnd w:id="86"/>
    <w:p>
      <w:pPr>
        <w:spacing w:after="0"/>
        <w:ind w:left="0"/>
        <w:jc w:val="both"/>
      </w:pPr>
      <w:r>
        <w:rPr>
          <w:rFonts w:ascii="Times New Roman"/>
          <w:b w:val="false"/>
          <w:i w:val="false"/>
          <w:color w:val="000000"/>
          <w:sz w:val="28"/>
        </w:rPr>
        <w:t>
      жүкті қат-қабат қып үйіп жаю, тиеу және түсіру ережелері;</w:t>
      </w:r>
    </w:p>
    <w:p>
      <w:pPr>
        <w:spacing w:after="0"/>
        <w:ind w:left="0"/>
        <w:jc w:val="both"/>
      </w:pPr>
      <w:r>
        <w:rPr>
          <w:rFonts w:ascii="Times New Roman"/>
          <w:b w:val="false"/>
          <w:i w:val="false"/>
          <w:color w:val="000000"/>
          <w:sz w:val="28"/>
        </w:rPr>
        <w:t>
      ағашты өндіріске беру ережелері;</w:t>
      </w:r>
    </w:p>
    <w:p>
      <w:pPr>
        <w:spacing w:after="0"/>
        <w:ind w:left="0"/>
        <w:jc w:val="both"/>
      </w:pPr>
      <w:r>
        <w:rPr>
          <w:rFonts w:ascii="Times New Roman"/>
          <w:b w:val="false"/>
          <w:i w:val="false"/>
          <w:color w:val="000000"/>
          <w:sz w:val="28"/>
        </w:rPr>
        <w:t>
      ағашты тиеу және түсіру әдістері;</w:t>
      </w:r>
    </w:p>
    <w:p>
      <w:pPr>
        <w:spacing w:after="0"/>
        <w:ind w:left="0"/>
        <w:jc w:val="both"/>
      </w:pPr>
      <w:r>
        <w:rPr>
          <w:rFonts w:ascii="Times New Roman"/>
          <w:b w:val="false"/>
          <w:i w:val="false"/>
          <w:color w:val="000000"/>
          <w:sz w:val="28"/>
        </w:rPr>
        <w:t>
      ағаш материалдарын таңбалау және маркалау ережелері;</w:t>
      </w:r>
    </w:p>
    <w:p>
      <w:pPr>
        <w:spacing w:after="0"/>
        <w:ind w:left="0"/>
        <w:jc w:val="both"/>
      </w:pPr>
      <w:r>
        <w:rPr>
          <w:rFonts w:ascii="Times New Roman"/>
          <w:b w:val="false"/>
          <w:i w:val="false"/>
          <w:color w:val="000000"/>
          <w:sz w:val="28"/>
        </w:rPr>
        <w:t>
      ағаштың сортименттері және оларға қойылатын мемлекеттік стандарттар;</w:t>
      </w:r>
    </w:p>
    <w:p>
      <w:pPr>
        <w:spacing w:after="0"/>
        <w:ind w:left="0"/>
        <w:jc w:val="both"/>
      </w:pPr>
      <w:r>
        <w:rPr>
          <w:rFonts w:ascii="Times New Roman"/>
          <w:b w:val="false"/>
          <w:i w:val="false"/>
          <w:color w:val="000000"/>
          <w:sz w:val="28"/>
        </w:rPr>
        <w:t>
      қатарлап үю, түсіру, тиеу және ағаш шикізатын беру кезінде қолданатын құрылғылар мен аспаптардың құрылысы мен міндеттері.</w:t>
      </w:r>
    </w:p>
    <w:bookmarkStart w:name="z89" w:id="87"/>
    <w:p>
      <w:pPr>
        <w:spacing w:after="0"/>
        <w:ind w:left="0"/>
        <w:jc w:val="left"/>
      </w:pPr>
      <w:r>
        <w:rPr>
          <w:rFonts w:ascii="Times New Roman"/>
          <w:b/>
          <w:i w:val="false"/>
          <w:color w:val="000000"/>
        </w:rPr>
        <w:t xml:space="preserve"> 11-параграф. Ағаш материалдарын үюші-аударушы, 4-разряд</w:t>
      </w:r>
    </w:p>
    <w:bookmarkEnd w:id="87"/>
    <w:bookmarkStart w:name="z90" w:id="88"/>
    <w:p>
      <w:pPr>
        <w:spacing w:after="0"/>
        <w:ind w:left="0"/>
        <w:jc w:val="both"/>
      </w:pPr>
      <w:r>
        <w:rPr>
          <w:rFonts w:ascii="Times New Roman"/>
          <w:b w:val="false"/>
          <w:i w:val="false"/>
          <w:color w:val="000000"/>
          <w:sz w:val="28"/>
        </w:rPr>
        <w:t>
      52. Жұмыстар сипаттамасы:</w:t>
      </w:r>
    </w:p>
    <w:bookmarkEnd w:id="88"/>
    <w:p>
      <w:pPr>
        <w:spacing w:after="0"/>
        <w:ind w:left="0"/>
        <w:jc w:val="both"/>
      </w:pPr>
      <w:r>
        <w:rPr>
          <w:rFonts w:ascii="Times New Roman"/>
          <w:b w:val="false"/>
          <w:i w:val="false"/>
          <w:color w:val="000000"/>
          <w:sz w:val="28"/>
        </w:rPr>
        <w:t>
      жүктеу пункттері мен қоймаларында ағаштың кезеңдік және операция аралық запастарын құру, шығыр немесе трактордың көмегімен тарқату-тіркемемен ағаш таситын автокөліктер мен тар табанды темір жолдардың тіркеуіне 10 кубтық метр көлемді ірі пакеттегі ағаштар мен солқылдақ шыбықтарды тиеу кезінде бағаналарды бекіту, арқандау, буманы жасау, қанаттарды бұзып тасу;</w:t>
      </w:r>
    </w:p>
    <w:p>
      <w:pPr>
        <w:spacing w:after="0"/>
        <w:ind w:left="0"/>
        <w:jc w:val="both"/>
      </w:pPr>
      <w:r>
        <w:rPr>
          <w:rFonts w:ascii="Times New Roman"/>
          <w:b w:val="false"/>
          <w:i w:val="false"/>
          <w:color w:val="000000"/>
          <w:sz w:val="28"/>
        </w:rPr>
        <w:t>
      тіреулерді бекіту;</w:t>
      </w:r>
    </w:p>
    <w:p>
      <w:pPr>
        <w:spacing w:after="0"/>
        <w:ind w:left="0"/>
        <w:jc w:val="both"/>
      </w:pPr>
      <w:r>
        <w:rPr>
          <w:rFonts w:ascii="Times New Roman"/>
          <w:b w:val="false"/>
          <w:i w:val="false"/>
          <w:color w:val="000000"/>
          <w:sz w:val="28"/>
        </w:rPr>
        <w:t>
      ағашты түсіру кезінде арқандарды ағыту;</w:t>
      </w:r>
    </w:p>
    <w:p>
      <w:pPr>
        <w:spacing w:after="0"/>
        <w:ind w:left="0"/>
        <w:jc w:val="both"/>
      </w:pPr>
      <w:r>
        <w:rPr>
          <w:rFonts w:ascii="Times New Roman"/>
          <w:b w:val="false"/>
          <w:i w:val="false"/>
          <w:color w:val="000000"/>
          <w:sz w:val="28"/>
        </w:rPr>
        <w:t>
      үйілген солқылдақ шыбықтар мен ағаштардың бұтақтары мен ұшар бастарын қию;</w:t>
      </w:r>
    </w:p>
    <w:p>
      <w:pPr>
        <w:spacing w:after="0"/>
        <w:ind w:left="0"/>
        <w:jc w:val="both"/>
      </w:pPr>
      <w:r>
        <w:rPr>
          <w:rFonts w:ascii="Times New Roman"/>
          <w:b w:val="false"/>
          <w:i w:val="false"/>
          <w:color w:val="000000"/>
          <w:sz w:val="28"/>
        </w:rPr>
        <w:t>
      жүк арту қондырғыларын бөлшектеу және жинақтауға қатысу;</w:t>
      </w:r>
    </w:p>
    <w:p>
      <w:pPr>
        <w:spacing w:after="0"/>
        <w:ind w:left="0"/>
        <w:jc w:val="both"/>
      </w:pPr>
      <w:r>
        <w:rPr>
          <w:rFonts w:ascii="Times New Roman"/>
          <w:b w:val="false"/>
          <w:i w:val="false"/>
          <w:color w:val="000000"/>
          <w:sz w:val="28"/>
        </w:rPr>
        <w:t>
      жылжымалы құрамға өрім тал пакетін қалауға қатысу;</w:t>
      </w:r>
    </w:p>
    <w:p>
      <w:pPr>
        <w:spacing w:after="0"/>
        <w:ind w:left="0"/>
        <w:jc w:val="both"/>
      </w:pPr>
      <w:r>
        <w:rPr>
          <w:rFonts w:ascii="Times New Roman"/>
          <w:b w:val="false"/>
          <w:i w:val="false"/>
          <w:color w:val="000000"/>
          <w:sz w:val="28"/>
        </w:rPr>
        <w:t>
      қатарланған ағаштың қалыптастыру және жайып салу бойынша жұмыстарды орындау;</w:t>
      </w:r>
    </w:p>
    <w:p>
      <w:pPr>
        <w:spacing w:after="0"/>
        <w:ind w:left="0"/>
        <w:jc w:val="both"/>
      </w:pPr>
      <w:r>
        <w:rPr>
          <w:rFonts w:ascii="Times New Roman"/>
          <w:b w:val="false"/>
          <w:i w:val="false"/>
          <w:color w:val="000000"/>
          <w:sz w:val="28"/>
        </w:rPr>
        <w:t>
      қатарлап үйілген отынды жайып салу кезінде шығырдың көмегімен шоқты қаю.</w:t>
      </w:r>
    </w:p>
    <w:bookmarkStart w:name="z91" w:id="89"/>
    <w:p>
      <w:pPr>
        <w:spacing w:after="0"/>
        <w:ind w:left="0"/>
        <w:jc w:val="both"/>
      </w:pPr>
      <w:r>
        <w:rPr>
          <w:rFonts w:ascii="Times New Roman"/>
          <w:b w:val="false"/>
          <w:i w:val="false"/>
          <w:color w:val="000000"/>
          <w:sz w:val="28"/>
        </w:rPr>
        <w:t>
      53. Білуге тиіс:</w:t>
      </w:r>
    </w:p>
    <w:bookmarkEnd w:id="89"/>
    <w:p>
      <w:pPr>
        <w:spacing w:after="0"/>
        <w:ind w:left="0"/>
        <w:jc w:val="both"/>
      </w:pPr>
      <w:r>
        <w:rPr>
          <w:rFonts w:ascii="Times New Roman"/>
          <w:b w:val="false"/>
          <w:i w:val="false"/>
          <w:color w:val="000000"/>
          <w:sz w:val="28"/>
        </w:rPr>
        <w:t>
      ірі габаритті ағаштар мен солқылдақ шыбықтарды үюдің әдістері мен ережелері;</w:t>
      </w:r>
    </w:p>
    <w:p>
      <w:pPr>
        <w:spacing w:after="0"/>
        <w:ind w:left="0"/>
        <w:jc w:val="both"/>
      </w:pPr>
      <w:r>
        <w:rPr>
          <w:rFonts w:ascii="Times New Roman"/>
          <w:b w:val="false"/>
          <w:i w:val="false"/>
          <w:color w:val="000000"/>
          <w:sz w:val="28"/>
        </w:rPr>
        <w:t>
      қанаттар мен блоктардың жүк көтеруі;</w:t>
      </w:r>
    </w:p>
    <w:p>
      <w:pPr>
        <w:spacing w:after="0"/>
        <w:ind w:left="0"/>
        <w:jc w:val="both"/>
      </w:pPr>
      <w:r>
        <w:rPr>
          <w:rFonts w:ascii="Times New Roman"/>
          <w:b w:val="false"/>
          <w:i w:val="false"/>
          <w:color w:val="000000"/>
          <w:sz w:val="28"/>
        </w:rPr>
        <w:t>
      қанаттарды қиысып келтірудің және кесудің әдістері;</w:t>
      </w:r>
    </w:p>
    <w:p>
      <w:pPr>
        <w:spacing w:after="0"/>
        <w:ind w:left="0"/>
        <w:jc w:val="both"/>
      </w:pPr>
      <w:r>
        <w:rPr>
          <w:rFonts w:ascii="Times New Roman"/>
          <w:b w:val="false"/>
          <w:i w:val="false"/>
          <w:color w:val="000000"/>
          <w:sz w:val="28"/>
        </w:rPr>
        <w:t>
      ілмелердің құрылысы;</w:t>
      </w:r>
    </w:p>
    <w:p>
      <w:pPr>
        <w:spacing w:after="0"/>
        <w:ind w:left="0"/>
        <w:jc w:val="both"/>
      </w:pPr>
      <w:r>
        <w:rPr>
          <w:rFonts w:ascii="Times New Roman"/>
          <w:b w:val="false"/>
          <w:i w:val="false"/>
          <w:color w:val="000000"/>
          <w:sz w:val="28"/>
        </w:rPr>
        <w:t>
      блоктар мен қанаттарды бекітудің әдістері;</w:t>
      </w:r>
    </w:p>
    <w:p>
      <w:pPr>
        <w:spacing w:after="0"/>
        <w:ind w:left="0"/>
        <w:jc w:val="both"/>
      </w:pPr>
      <w:r>
        <w:rPr>
          <w:rFonts w:ascii="Times New Roman"/>
          <w:b w:val="false"/>
          <w:i w:val="false"/>
          <w:color w:val="000000"/>
          <w:sz w:val="28"/>
        </w:rPr>
        <w:t>
      діңгектерді созу арқылы бекіту;</w:t>
      </w:r>
    </w:p>
    <w:p>
      <w:pPr>
        <w:spacing w:after="0"/>
        <w:ind w:left="0"/>
        <w:jc w:val="both"/>
      </w:pPr>
      <w:r>
        <w:rPr>
          <w:rFonts w:ascii="Times New Roman"/>
          <w:b w:val="false"/>
          <w:i w:val="false"/>
          <w:color w:val="000000"/>
          <w:sz w:val="28"/>
        </w:rPr>
        <w:t>
      қатарларды қалыптастыру, салу және жаю ережесі.</w:t>
      </w:r>
    </w:p>
    <w:bookmarkStart w:name="z92" w:id="90"/>
    <w:p>
      <w:pPr>
        <w:spacing w:after="0"/>
        <w:ind w:left="0"/>
        <w:jc w:val="left"/>
      </w:pPr>
      <w:r>
        <w:rPr>
          <w:rFonts w:ascii="Times New Roman"/>
          <w:b/>
          <w:i w:val="false"/>
          <w:color w:val="000000"/>
        </w:rPr>
        <w:t xml:space="preserve"> 12-параграф. Ағаш тасушы, 3-разряд</w:t>
      </w:r>
    </w:p>
    <w:bookmarkEnd w:id="90"/>
    <w:bookmarkStart w:name="z93" w:id="91"/>
    <w:p>
      <w:pPr>
        <w:spacing w:after="0"/>
        <w:ind w:left="0"/>
        <w:jc w:val="both"/>
      </w:pPr>
      <w:r>
        <w:rPr>
          <w:rFonts w:ascii="Times New Roman"/>
          <w:b w:val="false"/>
          <w:i w:val="false"/>
          <w:color w:val="000000"/>
          <w:sz w:val="28"/>
        </w:rPr>
        <w:t>
      54. Жұмыс сипаттамасы:</w:t>
      </w:r>
    </w:p>
    <w:bookmarkEnd w:id="91"/>
    <w:p>
      <w:pPr>
        <w:spacing w:after="0"/>
        <w:ind w:left="0"/>
        <w:jc w:val="both"/>
      </w:pPr>
      <w:r>
        <w:rPr>
          <w:rFonts w:ascii="Times New Roman"/>
          <w:b w:val="false"/>
          <w:i w:val="false"/>
          <w:color w:val="000000"/>
          <w:sz w:val="28"/>
        </w:rPr>
        <w:t>
      ағаш, орманхимия өнімдерін, томарлар мен каррожабдықтарды орманнан атты шаналар, арбалармен тиеу және соңғы аялдамаларға тасу, оларды тиеу, буу (іліну), түсіру (төгу), қатарлау немесе үю;</w:t>
      </w:r>
    </w:p>
    <w:p>
      <w:pPr>
        <w:spacing w:after="0"/>
        <w:ind w:left="0"/>
        <w:jc w:val="both"/>
      </w:pPr>
      <w:r>
        <w:rPr>
          <w:rFonts w:ascii="Times New Roman"/>
          <w:b w:val="false"/>
          <w:i w:val="false"/>
          <w:color w:val="000000"/>
          <w:sz w:val="28"/>
        </w:rPr>
        <w:t>
      арбалар, шаналарды, әбзелдерді жөндеу;</w:t>
      </w:r>
    </w:p>
    <w:p>
      <w:pPr>
        <w:spacing w:after="0"/>
        <w:ind w:left="0"/>
        <w:jc w:val="both"/>
      </w:pPr>
      <w:r>
        <w:rPr>
          <w:rFonts w:ascii="Times New Roman"/>
          <w:b w:val="false"/>
          <w:i w:val="false"/>
          <w:color w:val="000000"/>
          <w:sz w:val="28"/>
        </w:rPr>
        <w:t>
      аттарды күту.</w:t>
      </w:r>
    </w:p>
    <w:bookmarkStart w:name="z94" w:id="92"/>
    <w:p>
      <w:pPr>
        <w:spacing w:after="0"/>
        <w:ind w:left="0"/>
        <w:jc w:val="both"/>
      </w:pPr>
      <w:r>
        <w:rPr>
          <w:rFonts w:ascii="Times New Roman"/>
          <w:b w:val="false"/>
          <w:i w:val="false"/>
          <w:color w:val="000000"/>
          <w:sz w:val="28"/>
        </w:rPr>
        <w:t>
      55. Білуге тиіс:</w:t>
      </w:r>
    </w:p>
    <w:bookmarkEnd w:id="92"/>
    <w:p>
      <w:pPr>
        <w:spacing w:after="0"/>
        <w:ind w:left="0"/>
        <w:jc w:val="both"/>
      </w:pPr>
      <w:r>
        <w:rPr>
          <w:rFonts w:ascii="Times New Roman"/>
          <w:b w:val="false"/>
          <w:i w:val="false"/>
          <w:color w:val="000000"/>
          <w:sz w:val="28"/>
        </w:rPr>
        <w:t>
      атқа, шанаға, арбаға түсетін жүктемені;</w:t>
      </w:r>
    </w:p>
    <w:p>
      <w:pPr>
        <w:spacing w:after="0"/>
        <w:ind w:left="0"/>
        <w:jc w:val="both"/>
      </w:pPr>
      <w:r>
        <w:rPr>
          <w:rFonts w:ascii="Times New Roman"/>
          <w:b w:val="false"/>
          <w:i w:val="false"/>
          <w:color w:val="000000"/>
          <w:sz w:val="28"/>
        </w:rPr>
        <w:t>
      жүктерді салу, байлау, түсірудің тәсілдерін;</w:t>
      </w:r>
    </w:p>
    <w:p>
      <w:pPr>
        <w:spacing w:after="0"/>
        <w:ind w:left="0"/>
        <w:jc w:val="both"/>
      </w:pPr>
      <w:r>
        <w:rPr>
          <w:rFonts w:ascii="Times New Roman"/>
          <w:b w:val="false"/>
          <w:i w:val="false"/>
          <w:color w:val="000000"/>
          <w:sz w:val="28"/>
        </w:rPr>
        <w:t>
      қоймалардағы қатарлардың орналасу сызбасы мен оларға ағаш материалдарын салу ережелерін;</w:t>
      </w:r>
    </w:p>
    <w:p>
      <w:pPr>
        <w:spacing w:after="0"/>
        <w:ind w:left="0"/>
        <w:jc w:val="both"/>
      </w:pPr>
      <w:r>
        <w:rPr>
          <w:rFonts w:ascii="Times New Roman"/>
          <w:b w:val="false"/>
          <w:i w:val="false"/>
          <w:color w:val="000000"/>
          <w:sz w:val="28"/>
        </w:rPr>
        <w:t>
      аттарды күту ережелерін;</w:t>
      </w:r>
    </w:p>
    <w:p>
      <w:pPr>
        <w:spacing w:after="0"/>
        <w:ind w:left="0"/>
        <w:jc w:val="both"/>
      </w:pPr>
      <w:r>
        <w:rPr>
          <w:rFonts w:ascii="Times New Roman"/>
          <w:b w:val="false"/>
          <w:i w:val="false"/>
          <w:color w:val="000000"/>
          <w:sz w:val="28"/>
        </w:rPr>
        <w:t>
      аттарды тамақтандырудың нормалары мен уақытын;</w:t>
      </w:r>
    </w:p>
    <w:p>
      <w:pPr>
        <w:spacing w:after="0"/>
        <w:ind w:left="0"/>
        <w:jc w:val="both"/>
      </w:pPr>
      <w:r>
        <w:rPr>
          <w:rFonts w:ascii="Times New Roman"/>
          <w:b w:val="false"/>
          <w:i w:val="false"/>
          <w:color w:val="000000"/>
          <w:sz w:val="28"/>
        </w:rPr>
        <w:t>
      мал дәрігерлігінің негіздерін.</w:t>
      </w:r>
    </w:p>
    <w:bookmarkStart w:name="z95" w:id="93"/>
    <w:p>
      <w:pPr>
        <w:spacing w:after="0"/>
        <w:ind w:left="0"/>
        <w:jc w:val="left"/>
      </w:pPr>
      <w:r>
        <w:rPr>
          <w:rFonts w:ascii="Times New Roman"/>
          <w:b/>
          <w:i w:val="false"/>
          <w:color w:val="000000"/>
        </w:rPr>
        <w:t xml:space="preserve"> 13-параграф. Ағаш шабушы, 6-разряд</w:t>
      </w:r>
    </w:p>
    <w:bookmarkEnd w:id="93"/>
    <w:bookmarkStart w:name="z96" w:id="94"/>
    <w:p>
      <w:pPr>
        <w:spacing w:after="0"/>
        <w:ind w:left="0"/>
        <w:jc w:val="both"/>
      </w:pPr>
      <w:r>
        <w:rPr>
          <w:rFonts w:ascii="Times New Roman"/>
          <w:b w:val="false"/>
          <w:i w:val="false"/>
          <w:color w:val="000000"/>
          <w:sz w:val="28"/>
        </w:rPr>
        <w:t>
      56. Жұмыс сипаттамасы:</w:t>
      </w:r>
    </w:p>
    <w:bookmarkEnd w:id="94"/>
    <w:p>
      <w:pPr>
        <w:spacing w:after="0"/>
        <w:ind w:left="0"/>
        <w:jc w:val="both"/>
      </w:pPr>
      <w:r>
        <w:rPr>
          <w:rFonts w:ascii="Times New Roman"/>
          <w:b w:val="false"/>
          <w:i w:val="false"/>
          <w:color w:val="000000"/>
          <w:sz w:val="28"/>
        </w:rPr>
        <w:t>
      ағаштар, шөпшекті және өзге ұсақ ағаштар мен талдарды бекітілген мемлекеттік стандарттар мен техникалық шарттарға сәйкес әр түрлі бензомоторлы аралармен аралау;</w:t>
      </w:r>
    </w:p>
    <w:p>
      <w:pPr>
        <w:spacing w:after="0"/>
        <w:ind w:left="0"/>
        <w:jc w:val="both"/>
      </w:pPr>
      <w:r>
        <w:rPr>
          <w:rFonts w:ascii="Times New Roman"/>
          <w:b w:val="false"/>
          <w:i w:val="false"/>
          <w:color w:val="000000"/>
          <w:sz w:val="28"/>
        </w:rPr>
        <w:t>
      ағаш тасымалдауға жолдар, ағаш тиеу алаңдарын, ағаш шаруашылығының қоймаларын дайындағанда ағаштар мен томарларды шабу;</w:t>
      </w:r>
    </w:p>
    <w:p>
      <w:pPr>
        <w:spacing w:after="0"/>
        <w:ind w:left="0"/>
        <w:jc w:val="both"/>
      </w:pPr>
      <w:r>
        <w:rPr>
          <w:rFonts w:ascii="Times New Roman"/>
          <w:b w:val="false"/>
          <w:i w:val="false"/>
          <w:color w:val="000000"/>
          <w:sz w:val="28"/>
        </w:rPr>
        <w:t>
      ағаш шабу алаңдарында редукторсыз бензомоторлы аралармен ағаштарды құлату, бұтақтарды кесіп тастау, талдарды белгілеу, сортименттерді шабықтау жұмыстарын жүргізу;</w:t>
      </w:r>
    </w:p>
    <w:p>
      <w:pPr>
        <w:spacing w:after="0"/>
        <w:ind w:left="0"/>
        <w:jc w:val="both"/>
      </w:pPr>
      <w:r>
        <w:rPr>
          <w:rFonts w:ascii="Times New Roman"/>
          <w:b w:val="false"/>
          <w:i w:val="false"/>
          <w:color w:val="000000"/>
          <w:sz w:val="28"/>
        </w:rPr>
        <w:t>
      әр түрлі бензомоторлы араларды, құлату гидравликалық клин мен өзге қосалқы аспаптарды жөндеу, оларға техникалық қызмет көрсету, ара шынжырларын ауыстыру, тазалау, майлау және жанармай құю;</w:t>
      </w:r>
    </w:p>
    <w:p>
      <w:pPr>
        <w:spacing w:after="0"/>
        <w:ind w:left="0"/>
        <w:jc w:val="both"/>
      </w:pPr>
      <w:r>
        <w:rPr>
          <w:rFonts w:ascii="Times New Roman"/>
          <w:b w:val="false"/>
          <w:i w:val="false"/>
          <w:color w:val="000000"/>
          <w:sz w:val="28"/>
        </w:rPr>
        <w:t>
      ағаштарды жеке құлатқанда – аралайтын ағаш маңын даярлау.</w:t>
      </w:r>
    </w:p>
    <w:bookmarkStart w:name="z97" w:id="95"/>
    <w:p>
      <w:pPr>
        <w:spacing w:after="0"/>
        <w:ind w:left="0"/>
        <w:jc w:val="both"/>
      </w:pPr>
      <w:r>
        <w:rPr>
          <w:rFonts w:ascii="Times New Roman"/>
          <w:b w:val="false"/>
          <w:i w:val="false"/>
          <w:color w:val="000000"/>
          <w:sz w:val="28"/>
        </w:rPr>
        <w:t>
      57. Білуге тиіс:</w:t>
      </w:r>
    </w:p>
    <w:bookmarkEnd w:id="95"/>
    <w:p>
      <w:pPr>
        <w:spacing w:after="0"/>
        <w:ind w:left="0"/>
        <w:jc w:val="both"/>
      </w:pPr>
      <w:r>
        <w:rPr>
          <w:rFonts w:ascii="Times New Roman"/>
          <w:b w:val="false"/>
          <w:i w:val="false"/>
          <w:color w:val="000000"/>
          <w:sz w:val="28"/>
        </w:rPr>
        <w:t>
      әр түрлі бензомоторлы аралар мен құлату гидравликалық клиндерінің құрылымы мен қолданылуы;</w:t>
      </w:r>
    </w:p>
    <w:p>
      <w:pPr>
        <w:spacing w:after="0"/>
        <w:ind w:left="0"/>
        <w:jc w:val="both"/>
      </w:pPr>
      <w:r>
        <w:rPr>
          <w:rFonts w:ascii="Times New Roman"/>
          <w:b w:val="false"/>
          <w:i w:val="false"/>
          <w:color w:val="000000"/>
          <w:sz w:val="28"/>
        </w:rPr>
        <w:t>
      ағашты шабу орындарын ұйымдастырудың ережелері мен сызбаларын;</w:t>
      </w:r>
    </w:p>
    <w:p>
      <w:pPr>
        <w:spacing w:after="0"/>
        <w:ind w:left="0"/>
        <w:jc w:val="both"/>
      </w:pPr>
      <w:r>
        <w:rPr>
          <w:rFonts w:ascii="Times New Roman"/>
          <w:b w:val="false"/>
          <w:i w:val="false"/>
          <w:color w:val="000000"/>
          <w:sz w:val="28"/>
        </w:rPr>
        <w:t>
      шабуға ағаш таңдау ережелері;</w:t>
      </w:r>
    </w:p>
    <w:p>
      <w:pPr>
        <w:spacing w:after="0"/>
        <w:ind w:left="0"/>
        <w:jc w:val="both"/>
      </w:pPr>
      <w:r>
        <w:rPr>
          <w:rFonts w:ascii="Times New Roman"/>
          <w:b w:val="false"/>
          <w:i w:val="false"/>
          <w:color w:val="000000"/>
          <w:sz w:val="28"/>
        </w:rPr>
        <w:t>
      дайындайтын сортименттерге техникалық талаптар;</w:t>
      </w:r>
    </w:p>
    <w:p>
      <w:pPr>
        <w:spacing w:after="0"/>
        <w:ind w:left="0"/>
        <w:jc w:val="both"/>
      </w:pPr>
      <w:r>
        <w:rPr>
          <w:rFonts w:ascii="Times New Roman"/>
          <w:b w:val="false"/>
          <w:i w:val="false"/>
          <w:color w:val="000000"/>
          <w:sz w:val="28"/>
        </w:rPr>
        <w:t>
      талдарды сортименттерге дұрыс бөлу тәсілдері;</w:t>
      </w:r>
    </w:p>
    <w:p>
      <w:pPr>
        <w:spacing w:after="0"/>
        <w:ind w:left="0"/>
        <w:jc w:val="both"/>
      </w:pPr>
      <w:r>
        <w:rPr>
          <w:rFonts w:ascii="Times New Roman"/>
          <w:b w:val="false"/>
          <w:i w:val="false"/>
          <w:color w:val="000000"/>
          <w:sz w:val="28"/>
        </w:rPr>
        <w:t>
      ағаш құлату, бұтақтарды кесіп тастау, бұталарды белгілеу, сортименттерді шабықтау жұмыстарын жүргізудің дұрыс амалдары;</w:t>
      </w:r>
    </w:p>
    <w:p>
      <w:pPr>
        <w:spacing w:after="0"/>
        <w:ind w:left="0"/>
        <w:jc w:val="both"/>
      </w:pPr>
      <w:r>
        <w:rPr>
          <w:rFonts w:ascii="Times New Roman"/>
          <w:b w:val="false"/>
          <w:i w:val="false"/>
          <w:color w:val="000000"/>
          <w:sz w:val="28"/>
        </w:rPr>
        <w:t>
      ағаш материалдарына мемлекеттік стандарттар мен техникалық шарттар;</w:t>
      </w:r>
    </w:p>
    <w:p>
      <w:pPr>
        <w:spacing w:after="0"/>
        <w:ind w:left="0"/>
        <w:jc w:val="both"/>
      </w:pPr>
      <w:r>
        <w:rPr>
          <w:rFonts w:ascii="Times New Roman"/>
          <w:b w:val="false"/>
          <w:i w:val="false"/>
          <w:color w:val="000000"/>
          <w:sz w:val="28"/>
        </w:rPr>
        <w:t>
      ара шынжырларын және өзге кесу аспаптарын қайрау ережелері;</w:t>
      </w:r>
    </w:p>
    <w:p>
      <w:pPr>
        <w:spacing w:after="0"/>
        <w:ind w:left="0"/>
        <w:jc w:val="both"/>
      </w:pPr>
      <w:r>
        <w:rPr>
          <w:rFonts w:ascii="Times New Roman"/>
          <w:b w:val="false"/>
          <w:i w:val="false"/>
          <w:color w:val="000000"/>
          <w:sz w:val="28"/>
        </w:rPr>
        <w:t>
      ағаш шабуда жұмыс орнын даярлаудың ережелері.</w:t>
      </w:r>
    </w:p>
    <w:bookmarkStart w:name="z98" w:id="96"/>
    <w:p>
      <w:pPr>
        <w:spacing w:after="0"/>
        <w:ind w:left="0"/>
        <w:jc w:val="left"/>
      </w:pPr>
      <w:r>
        <w:rPr>
          <w:rFonts w:ascii="Times New Roman"/>
          <w:b/>
          <w:i w:val="false"/>
          <w:color w:val="000000"/>
        </w:rPr>
        <w:t xml:space="preserve"> 14-параграф. Ағашты қатарға жинаушы, 3-разряд</w:t>
      </w:r>
    </w:p>
    <w:bookmarkEnd w:id="96"/>
    <w:bookmarkStart w:name="z99" w:id="97"/>
    <w:p>
      <w:pPr>
        <w:spacing w:after="0"/>
        <w:ind w:left="0"/>
        <w:jc w:val="both"/>
      </w:pPr>
      <w:r>
        <w:rPr>
          <w:rFonts w:ascii="Times New Roman"/>
          <w:b w:val="false"/>
          <w:i w:val="false"/>
          <w:color w:val="000000"/>
          <w:sz w:val="28"/>
        </w:rPr>
        <w:t>
      58. Жұмыстар сипаттамасы:</w:t>
      </w:r>
    </w:p>
    <w:bookmarkEnd w:id="97"/>
    <w:p>
      <w:pPr>
        <w:spacing w:after="0"/>
        <w:ind w:left="0"/>
        <w:jc w:val="both"/>
      </w:pPr>
      <w:r>
        <w:rPr>
          <w:rFonts w:ascii="Times New Roman"/>
          <w:b w:val="false"/>
          <w:i w:val="false"/>
          <w:color w:val="000000"/>
          <w:sz w:val="28"/>
        </w:rPr>
        <w:t>
      бөренелерді солқылдақ шыбықтарды қырұқып кесу жерінен алыс әкету, оларды вагонеткаға, шынжырға, ағаш транспортерінің лентасына, элеваторға дөңгелету;</w:t>
      </w:r>
    </w:p>
    <w:p>
      <w:pPr>
        <w:spacing w:after="0"/>
        <w:ind w:left="0"/>
        <w:jc w:val="both"/>
      </w:pPr>
      <w:r>
        <w:rPr>
          <w:rFonts w:ascii="Times New Roman"/>
          <w:b w:val="false"/>
          <w:i w:val="false"/>
          <w:color w:val="000000"/>
          <w:sz w:val="28"/>
        </w:rPr>
        <w:t>
      бөренелерді қатарларға апарып тастау, оларды сорттары мен мөлшерлері бойынша сорттау, бөренелерді вагонеткадан, ағаш транспортерінен аудару, дөңгелету және қатарға салу;</w:t>
      </w:r>
    </w:p>
    <w:p>
      <w:pPr>
        <w:spacing w:after="0"/>
        <w:ind w:left="0"/>
        <w:jc w:val="both"/>
      </w:pPr>
      <w:r>
        <w:rPr>
          <w:rFonts w:ascii="Times New Roman"/>
          <w:b w:val="false"/>
          <w:i w:val="false"/>
          <w:color w:val="000000"/>
          <w:sz w:val="28"/>
        </w:rPr>
        <w:t>
      қатар мен ағаш жинақтағыштағы бөренелердің (сортименттердің) шеттерін тегістеу.</w:t>
      </w:r>
    </w:p>
    <w:bookmarkStart w:name="z100" w:id="98"/>
    <w:p>
      <w:pPr>
        <w:spacing w:after="0"/>
        <w:ind w:left="0"/>
        <w:jc w:val="both"/>
      </w:pPr>
      <w:r>
        <w:rPr>
          <w:rFonts w:ascii="Times New Roman"/>
          <w:b w:val="false"/>
          <w:i w:val="false"/>
          <w:color w:val="000000"/>
          <w:sz w:val="28"/>
        </w:rPr>
        <w:t>
      59. Білуге тиіс:</w:t>
      </w:r>
    </w:p>
    <w:bookmarkEnd w:id="98"/>
    <w:p>
      <w:pPr>
        <w:spacing w:after="0"/>
        <w:ind w:left="0"/>
        <w:jc w:val="both"/>
      </w:pPr>
      <w:r>
        <w:rPr>
          <w:rFonts w:ascii="Times New Roman"/>
          <w:b w:val="false"/>
          <w:i w:val="false"/>
          <w:color w:val="000000"/>
          <w:sz w:val="28"/>
        </w:rPr>
        <w:t>
      домалақ ағаштың сортименттері және оларға мемлекеттік стандарттар;</w:t>
      </w:r>
    </w:p>
    <w:p>
      <w:pPr>
        <w:spacing w:after="0"/>
        <w:ind w:left="0"/>
        <w:jc w:val="both"/>
      </w:pPr>
      <w:r>
        <w:rPr>
          <w:rFonts w:ascii="Times New Roman"/>
          <w:b w:val="false"/>
          <w:i w:val="false"/>
          <w:color w:val="000000"/>
          <w:sz w:val="28"/>
        </w:rPr>
        <w:t>
      сортименттерді білдіретін шартты белгілер (маркалар).</w:t>
      </w:r>
    </w:p>
    <w:bookmarkStart w:name="z101" w:id="99"/>
    <w:p>
      <w:pPr>
        <w:spacing w:after="0"/>
        <w:ind w:left="0"/>
        <w:jc w:val="left"/>
      </w:pPr>
      <w:r>
        <w:rPr>
          <w:rFonts w:ascii="Times New Roman"/>
          <w:b/>
          <w:i w:val="false"/>
          <w:color w:val="000000"/>
        </w:rPr>
        <w:t xml:space="preserve"> 15-параграф. Ағашты қатарға жинаушы, 4-разряд</w:t>
      </w:r>
    </w:p>
    <w:bookmarkEnd w:id="99"/>
    <w:bookmarkStart w:name="z102" w:id="100"/>
    <w:p>
      <w:pPr>
        <w:spacing w:after="0"/>
        <w:ind w:left="0"/>
        <w:jc w:val="both"/>
      </w:pPr>
      <w:r>
        <w:rPr>
          <w:rFonts w:ascii="Times New Roman"/>
          <w:b w:val="false"/>
          <w:i w:val="false"/>
          <w:color w:val="000000"/>
          <w:sz w:val="28"/>
        </w:rPr>
        <w:t>
      60. Жұмыстар сипаттамасы:</w:t>
      </w:r>
    </w:p>
    <w:bookmarkEnd w:id="100"/>
    <w:p>
      <w:pPr>
        <w:spacing w:after="0"/>
        <w:ind w:left="0"/>
        <w:jc w:val="both"/>
      </w:pPr>
      <w:r>
        <w:rPr>
          <w:rFonts w:ascii="Times New Roman"/>
          <w:b w:val="false"/>
          <w:i w:val="false"/>
          <w:color w:val="000000"/>
          <w:sz w:val="28"/>
        </w:rPr>
        <w:t>
      ағашты қалыптастыру және қатарға жазу бойынша жұмыстарды орындау;</w:t>
      </w:r>
    </w:p>
    <w:p>
      <w:pPr>
        <w:spacing w:after="0"/>
        <w:ind w:left="0"/>
        <w:jc w:val="both"/>
      </w:pPr>
      <w:r>
        <w:rPr>
          <w:rFonts w:ascii="Times New Roman"/>
          <w:b w:val="false"/>
          <w:i w:val="false"/>
          <w:color w:val="000000"/>
          <w:sz w:val="28"/>
        </w:rPr>
        <w:t>
      қатардың аратөсемдерін келтіру және ұшын орнату;</w:t>
      </w:r>
    </w:p>
    <w:p>
      <w:pPr>
        <w:spacing w:after="0"/>
        <w:ind w:left="0"/>
        <w:jc w:val="both"/>
      </w:pPr>
      <w:r>
        <w:rPr>
          <w:rFonts w:ascii="Times New Roman"/>
          <w:b w:val="false"/>
          <w:i w:val="false"/>
          <w:color w:val="000000"/>
          <w:sz w:val="28"/>
        </w:rPr>
        <w:t>
      шығырдың көмегімен жазу кезінде будаларды арқанмен байлау;</w:t>
      </w:r>
    </w:p>
    <w:p>
      <w:pPr>
        <w:spacing w:after="0"/>
        <w:ind w:left="0"/>
        <w:jc w:val="both"/>
      </w:pPr>
      <w:r>
        <w:rPr>
          <w:rFonts w:ascii="Times New Roman"/>
          <w:b w:val="false"/>
          <w:i w:val="false"/>
          <w:color w:val="000000"/>
          <w:sz w:val="28"/>
        </w:rPr>
        <w:t>
      түбір мен осмолды бурттар мен текшеленген отынға жинау;</w:t>
      </w:r>
    </w:p>
    <w:p>
      <w:pPr>
        <w:spacing w:after="0"/>
        <w:ind w:left="0"/>
        <w:jc w:val="both"/>
      </w:pPr>
      <w:r>
        <w:rPr>
          <w:rFonts w:ascii="Times New Roman"/>
          <w:b w:val="false"/>
          <w:i w:val="false"/>
          <w:color w:val="000000"/>
          <w:sz w:val="28"/>
        </w:rPr>
        <w:t>
      домалатулардың құрылысы.</w:t>
      </w:r>
    </w:p>
    <w:bookmarkStart w:name="z103" w:id="101"/>
    <w:p>
      <w:pPr>
        <w:spacing w:after="0"/>
        <w:ind w:left="0"/>
        <w:jc w:val="both"/>
      </w:pPr>
      <w:r>
        <w:rPr>
          <w:rFonts w:ascii="Times New Roman"/>
          <w:b w:val="false"/>
          <w:i w:val="false"/>
          <w:color w:val="000000"/>
          <w:sz w:val="28"/>
        </w:rPr>
        <w:t>
      61. Білуге тиіс:</w:t>
      </w:r>
    </w:p>
    <w:bookmarkEnd w:id="101"/>
    <w:p>
      <w:pPr>
        <w:spacing w:after="0"/>
        <w:ind w:left="0"/>
        <w:jc w:val="both"/>
      </w:pPr>
      <w:r>
        <w:rPr>
          <w:rFonts w:ascii="Times New Roman"/>
          <w:b w:val="false"/>
          <w:i w:val="false"/>
          <w:color w:val="000000"/>
          <w:sz w:val="28"/>
        </w:rPr>
        <w:t>
      қатарларды қалыптастыру, салу және жазу ережесі:</w:t>
      </w:r>
    </w:p>
    <w:p>
      <w:pPr>
        <w:spacing w:after="0"/>
        <w:ind w:left="0"/>
        <w:jc w:val="both"/>
      </w:pPr>
      <w:r>
        <w:rPr>
          <w:rFonts w:ascii="Times New Roman"/>
          <w:b w:val="false"/>
          <w:i w:val="false"/>
          <w:color w:val="000000"/>
          <w:sz w:val="28"/>
        </w:rPr>
        <w:t>
      қатардың тұрақтылық шарттары;</w:t>
      </w:r>
    </w:p>
    <w:p>
      <w:pPr>
        <w:spacing w:after="0"/>
        <w:ind w:left="0"/>
        <w:jc w:val="both"/>
      </w:pPr>
      <w:r>
        <w:rPr>
          <w:rFonts w:ascii="Times New Roman"/>
          <w:b w:val="false"/>
          <w:i w:val="false"/>
          <w:color w:val="000000"/>
          <w:sz w:val="28"/>
        </w:rPr>
        <w:t>
      түбір мен осмолды бурттар мен текшеленген отынға жинау ережесі.</w:t>
      </w:r>
    </w:p>
    <w:bookmarkStart w:name="z104" w:id="102"/>
    <w:p>
      <w:pPr>
        <w:spacing w:after="0"/>
        <w:ind w:left="0"/>
        <w:jc w:val="left"/>
      </w:pPr>
      <w:r>
        <w:rPr>
          <w:rFonts w:ascii="Times New Roman"/>
          <w:b/>
          <w:i w:val="false"/>
          <w:color w:val="000000"/>
        </w:rPr>
        <w:t xml:space="preserve"> 16-параграф. Ағашты қатарлау және тиеудегі шығыршы, 4-разряд</w:t>
      </w:r>
    </w:p>
    <w:bookmarkEnd w:id="102"/>
    <w:bookmarkStart w:name="z105" w:id="103"/>
    <w:p>
      <w:pPr>
        <w:spacing w:after="0"/>
        <w:ind w:left="0"/>
        <w:jc w:val="both"/>
      </w:pPr>
      <w:r>
        <w:rPr>
          <w:rFonts w:ascii="Times New Roman"/>
          <w:b w:val="false"/>
          <w:i w:val="false"/>
          <w:color w:val="000000"/>
          <w:sz w:val="28"/>
        </w:rPr>
        <w:t>
      62. Жұмыстар сипаттамасы:</w:t>
      </w:r>
    </w:p>
    <w:bookmarkEnd w:id="103"/>
    <w:p>
      <w:pPr>
        <w:spacing w:after="0"/>
        <w:ind w:left="0"/>
        <w:jc w:val="both"/>
      </w:pPr>
      <w:r>
        <w:rPr>
          <w:rFonts w:ascii="Times New Roman"/>
          <w:b w:val="false"/>
          <w:i w:val="false"/>
          <w:color w:val="000000"/>
          <w:sz w:val="28"/>
        </w:rPr>
        <w:t>
      сүректерді қатарластыру, байламдарды гидравликалық науаға және тасымалдағышқа сүйреп әкелу, судан сүректерді шығару, сүректерді суға домалату және тиеу-түсіру жұмыстары кезінде шығырды басқару;</w:t>
      </w:r>
    </w:p>
    <w:p>
      <w:pPr>
        <w:spacing w:after="0"/>
        <w:ind w:left="0"/>
        <w:jc w:val="both"/>
      </w:pPr>
      <w:r>
        <w:rPr>
          <w:rFonts w:ascii="Times New Roman"/>
          <w:b w:val="false"/>
          <w:i w:val="false"/>
          <w:color w:val="000000"/>
          <w:sz w:val="28"/>
        </w:rPr>
        <w:t>
      шығырға техникалық қызмет көрсету дәне ағымдағы жөндеу жұмыстарын жүргізу;</w:t>
      </w:r>
    </w:p>
    <w:p>
      <w:pPr>
        <w:spacing w:after="0"/>
        <w:ind w:left="0"/>
        <w:jc w:val="both"/>
      </w:pPr>
      <w:r>
        <w:rPr>
          <w:rFonts w:ascii="Times New Roman"/>
          <w:b w:val="false"/>
          <w:i w:val="false"/>
          <w:color w:val="000000"/>
          <w:sz w:val="28"/>
        </w:rPr>
        <w:t>
      арқан мен ілмектерді біріктіру тәсілдері;</w:t>
      </w:r>
    </w:p>
    <w:p>
      <w:pPr>
        <w:spacing w:after="0"/>
        <w:ind w:left="0"/>
        <w:jc w:val="both"/>
      </w:pPr>
      <w:r>
        <w:rPr>
          <w:rFonts w:ascii="Times New Roman"/>
          <w:b w:val="false"/>
          <w:i w:val="false"/>
          <w:color w:val="000000"/>
          <w:sz w:val="28"/>
        </w:rPr>
        <w:t>
      қызмет көрсететін жабдықтарды құрастыру және бөлшектеу жұмыстарына қатысу.</w:t>
      </w:r>
    </w:p>
    <w:bookmarkStart w:name="z106" w:id="104"/>
    <w:p>
      <w:pPr>
        <w:spacing w:after="0"/>
        <w:ind w:left="0"/>
        <w:jc w:val="both"/>
      </w:pPr>
      <w:r>
        <w:rPr>
          <w:rFonts w:ascii="Times New Roman"/>
          <w:b w:val="false"/>
          <w:i w:val="false"/>
          <w:color w:val="000000"/>
          <w:sz w:val="28"/>
        </w:rPr>
        <w:t>
      63. Білуге тиіс:</w:t>
      </w:r>
    </w:p>
    <w:bookmarkEnd w:id="104"/>
    <w:p>
      <w:pPr>
        <w:spacing w:after="0"/>
        <w:ind w:left="0"/>
        <w:jc w:val="both"/>
      </w:pPr>
      <w:r>
        <w:rPr>
          <w:rFonts w:ascii="Times New Roman"/>
          <w:b w:val="false"/>
          <w:i w:val="false"/>
          <w:color w:val="000000"/>
          <w:sz w:val="28"/>
        </w:rPr>
        <w:t>
      сүректі тиеу, түсіру, қатарлау, судан шығару және суға домалату кезінде шығырды басқару ережелері мен оның құрылымы;</w:t>
      </w:r>
    </w:p>
    <w:p>
      <w:pPr>
        <w:spacing w:after="0"/>
        <w:ind w:left="0"/>
        <w:jc w:val="both"/>
      </w:pPr>
      <w:r>
        <w:rPr>
          <w:rFonts w:ascii="Times New Roman"/>
          <w:b w:val="false"/>
          <w:i w:val="false"/>
          <w:color w:val="000000"/>
          <w:sz w:val="28"/>
        </w:rPr>
        <w:t>
      жұмыс орнында шығырды жылжыту және бекіту тәсілдері;</w:t>
      </w:r>
    </w:p>
    <w:p>
      <w:pPr>
        <w:spacing w:after="0"/>
        <w:ind w:left="0"/>
        <w:jc w:val="both"/>
      </w:pPr>
      <w:r>
        <w:rPr>
          <w:rFonts w:ascii="Times New Roman"/>
          <w:b w:val="false"/>
          <w:i w:val="false"/>
          <w:color w:val="000000"/>
          <w:sz w:val="28"/>
        </w:rPr>
        <w:t>
      шығырдың бағыттаушы блоктары және арқандарының конструкциясы мен жүккөтерімділігі;шығыр жұмысындағы ақаулықтарды байқау әдістері мен оларды жою ережелері;</w:t>
      </w:r>
    </w:p>
    <w:p>
      <w:pPr>
        <w:spacing w:after="0"/>
        <w:ind w:left="0"/>
        <w:jc w:val="both"/>
      </w:pPr>
      <w:r>
        <w:rPr>
          <w:rFonts w:ascii="Times New Roman"/>
          <w:b w:val="false"/>
          <w:i w:val="false"/>
          <w:color w:val="000000"/>
          <w:sz w:val="28"/>
        </w:rPr>
        <w:t>
      арқан мен ілмектерді біріктіру тәсілдері.</w:t>
      </w:r>
    </w:p>
    <w:bookmarkStart w:name="z107" w:id="105"/>
    <w:p>
      <w:pPr>
        <w:spacing w:after="0"/>
        <w:ind w:left="0"/>
        <w:jc w:val="left"/>
      </w:pPr>
      <w:r>
        <w:rPr>
          <w:rFonts w:ascii="Times New Roman"/>
          <w:b/>
          <w:i w:val="false"/>
          <w:color w:val="000000"/>
        </w:rPr>
        <w:t xml:space="preserve"> 17-параграф. Ағаш тасымалындағы шығыршы, 5-разряд</w:t>
      </w:r>
    </w:p>
    <w:bookmarkEnd w:id="105"/>
    <w:bookmarkStart w:name="z108" w:id="106"/>
    <w:p>
      <w:pPr>
        <w:spacing w:after="0"/>
        <w:ind w:left="0"/>
        <w:jc w:val="both"/>
      </w:pPr>
      <w:r>
        <w:rPr>
          <w:rFonts w:ascii="Times New Roman"/>
          <w:b w:val="false"/>
          <w:i w:val="false"/>
          <w:color w:val="000000"/>
          <w:sz w:val="28"/>
        </w:rPr>
        <w:t>
      64. Жұмыс сипаттамасы:</w:t>
      </w:r>
    </w:p>
    <w:bookmarkEnd w:id="106"/>
    <w:p>
      <w:pPr>
        <w:spacing w:after="0"/>
        <w:ind w:left="0"/>
        <w:jc w:val="both"/>
      </w:pPr>
      <w:r>
        <w:rPr>
          <w:rFonts w:ascii="Times New Roman"/>
          <w:b w:val="false"/>
          <w:i w:val="false"/>
          <w:color w:val="000000"/>
          <w:sz w:val="28"/>
        </w:rPr>
        <w:t>
      ағаштарды, шыбықтар мен сортименттерді тиеу пункттеріне, жоғарғы қоймаға ағаш кесілетін жерден сүйрегенде (тасымалдағанда, таудан түсіргенде) электрқозғалтқыш немесе іштен жану қозғалтқыш жетегі бар әр түрлі тасымалдайтын шығырды сынақтан өткізу, басқару, техникалық қызмет көрсету, ағымдағы жөндеу жұмыстарын жүргізу, құрастыру, бөлшектеу;</w:t>
      </w:r>
    </w:p>
    <w:p>
      <w:pPr>
        <w:spacing w:after="0"/>
        <w:ind w:left="0"/>
        <w:jc w:val="both"/>
      </w:pPr>
      <w:r>
        <w:rPr>
          <w:rFonts w:ascii="Times New Roman"/>
          <w:b w:val="false"/>
          <w:i w:val="false"/>
          <w:color w:val="000000"/>
          <w:sz w:val="28"/>
        </w:rPr>
        <w:t>
      тасымалдайтын шығыр жетегінің механизмін реттеу, іске қосу және тоқтату, олардың ақауларын анықтау және жою;</w:t>
      </w:r>
    </w:p>
    <w:p>
      <w:pPr>
        <w:spacing w:after="0"/>
        <w:ind w:left="0"/>
        <w:jc w:val="both"/>
      </w:pPr>
      <w:r>
        <w:rPr>
          <w:rFonts w:ascii="Times New Roman"/>
          <w:b w:val="false"/>
          <w:i w:val="false"/>
          <w:color w:val="000000"/>
          <w:sz w:val="28"/>
        </w:rPr>
        <w:t>
      тасымалдайтын шығырларға техникалық қызмет көрсету және ағымдағы жөндеу жұмыстарын жүргізу;</w:t>
      </w:r>
    </w:p>
    <w:p>
      <w:pPr>
        <w:spacing w:after="0"/>
        <w:ind w:left="0"/>
        <w:jc w:val="both"/>
      </w:pPr>
      <w:r>
        <w:rPr>
          <w:rFonts w:ascii="Times New Roman"/>
          <w:b w:val="false"/>
          <w:i w:val="false"/>
          <w:color w:val="000000"/>
          <w:sz w:val="28"/>
        </w:rPr>
        <w:t>
      тасымалдайтын шығырларды құрастыру, бөлшектеу және оларды сынақтан өткізу;</w:t>
      </w:r>
    </w:p>
    <w:p>
      <w:pPr>
        <w:spacing w:after="0"/>
        <w:ind w:left="0"/>
        <w:jc w:val="both"/>
      </w:pPr>
      <w:r>
        <w:rPr>
          <w:rFonts w:ascii="Times New Roman"/>
          <w:b w:val="false"/>
          <w:i w:val="false"/>
          <w:color w:val="000000"/>
          <w:sz w:val="28"/>
        </w:rPr>
        <w:t>
      орындалған жұмыстардың есеп журналын жүргізу.</w:t>
      </w:r>
    </w:p>
    <w:bookmarkStart w:name="z109" w:id="107"/>
    <w:p>
      <w:pPr>
        <w:spacing w:after="0"/>
        <w:ind w:left="0"/>
        <w:jc w:val="both"/>
      </w:pPr>
      <w:r>
        <w:rPr>
          <w:rFonts w:ascii="Times New Roman"/>
          <w:b w:val="false"/>
          <w:i w:val="false"/>
          <w:color w:val="000000"/>
          <w:sz w:val="28"/>
        </w:rPr>
        <w:t>
      65. Білуге тиіс:</w:t>
      </w:r>
    </w:p>
    <w:bookmarkEnd w:id="107"/>
    <w:p>
      <w:pPr>
        <w:spacing w:after="0"/>
        <w:ind w:left="0"/>
        <w:jc w:val="both"/>
      </w:pPr>
      <w:r>
        <w:rPr>
          <w:rFonts w:ascii="Times New Roman"/>
          <w:b w:val="false"/>
          <w:i w:val="false"/>
          <w:color w:val="000000"/>
          <w:sz w:val="28"/>
        </w:rPr>
        <w:t>
      электрқозғалтқыш немесе іштен жану қозғалтқыш жетегі бар әр түрлі тасымалдайтын шығырдың мақсаты, құрылымы, жұмыс істеу принципі, жылжыту және бекіту ережелері, ақаулықтарды жою, құрастыру және бөлшектеу тәсілдері;</w:t>
      </w:r>
    </w:p>
    <w:p>
      <w:pPr>
        <w:spacing w:after="0"/>
        <w:ind w:left="0"/>
        <w:jc w:val="both"/>
      </w:pPr>
      <w:r>
        <w:rPr>
          <w:rFonts w:ascii="Times New Roman"/>
          <w:b w:val="false"/>
          <w:i w:val="false"/>
          <w:color w:val="000000"/>
          <w:sz w:val="28"/>
        </w:rPr>
        <w:t>
      ағаш кесу орындарын дайындау сызбасы.</w:t>
      </w:r>
    </w:p>
    <w:bookmarkStart w:name="z110" w:id="108"/>
    <w:p>
      <w:pPr>
        <w:spacing w:after="0"/>
        <w:ind w:left="0"/>
        <w:jc w:val="left"/>
      </w:pPr>
      <w:r>
        <w:rPr>
          <w:rFonts w:ascii="Times New Roman"/>
          <w:b/>
          <w:i w:val="false"/>
          <w:color w:val="000000"/>
        </w:rPr>
        <w:t xml:space="preserve"> 18-параграф. Ағашты тасымалындағы шығыршы, 6-разряд</w:t>
      </w:r>
    </w:p>
    <w:bookmarkEnd w:id="108"/>
    <w:bookmarkStart w:name="z111" w:id="109"/>
    <w:p>
      <w:pPr>
        <w:spacing w:after="0"/>
        <w:ind w:left="0"/>
        <w:jc w:val="both"/>
      </w:pPr>
      <w:r>
        <w:rPr>
          <w:rFonts w:ascii="Times New Roman"/>
          <w:b w:val="false"/>
          <w:i w:val="false"/>
          <w:color w:val="000000"/>
          <w:sz w:val="28"/>
        </w:rPr>
        <w:t>
      66. Жұмыстар сипаттамасы:</w:t>
      </w:r>
    </w:p>
    <w:bookmarkEnd w:id="109"/>
    <w:p>
      <w:pPr>
        <w:spacing w:after="0"/>
        <w:ind w:left="0"/>
        <w:jc w:val="both"/>
      </w:pPr>
      <w:r>
        <w:rPr>
          <w:rFonts w:ascii="Times New Roman"/>
          <w:b w:val="false"/>
          <w:i w:val="false"/>
          <w:color w:val="000000"/>
          <w:sz w:val="28"/>
        </w:rPr>
        <w:t>
      ағаш бөліктерінен жоғарғы қоймаларға, ағаштарды, солқылдақ шыбықтарды, сортименттерді тиеу пункттеріне тасу (таудан түсіру) кезінде электрқозғалтқыш немесе іштен жану қозғалтқыш жетектегі әр түрлі шығырларды ағаш, шыбықтарды тасымалдағанда, таудан түсіргенде басқару, техникалық қызмет көрсету, ағымдағы жөндеуден өткізу, құрастыру, бөлшектеу, сынақтан өткізу және оларды ағаш тасымалындағы құралдарға тиеу (тар рельсті темір жолдардағы тізбектер, тімркемелерімен автомобильдер, шаналар және тағы өзге);</w:t>
      </w:r>
    </w:p>
    <w:p>
      <w:pPr>
        <w:spacing w:after="0"/>
        <w:ind w:left="0"/>
        <w:jc w:val="both"/>
      </w:pPr>
      <w:r>
        <w:rPr>
          <w:rFonts w:ascii="Times New Roman"/>
          <w:b w:val="false"/>
          <w:i w:val="false"/>
          <w:color w:val="000000"/>
          <w:sz w:val="28"/>
        </w:rPr>
        <w:t>
      агрегатты шығырлардың жетек механизмдерін реттеу, қосу және тоқтату;</w:t>
      </w:r>
    </w:p>
    <w:p>
      <w:pPr>
        <w:spacing w:after="0"/>
        <w:ind w:left="0"/>
        <w:jc w:val="both"/>
      </w:pPr>
      <w:r>
        <w:rPr>
          <w:rFonts w:ascii="Times New Roman"/>
          <w:b w:val="false"/>
          <w:i w:val="false"/>
          <w:color w:val="000000"/>
          <w:sz w:val="28"/>
        </w:rPr>
        <w:t>
      шығыршықтарға техникалық қызмет көрсету және ағымдағы жөндеуден өткізу;</w:t>
      </w:r>
    </w:p>
    <w:p>
      <w:pPr>
        <w:spacing w:after="0"/>
        <w:ind w:left="0"/>
        <w:jc w:val="both"/>
      </w:pPr>
      <w:r>
        <w:rPr>
          <w:rFonts w:ascii="Times New Roman"/>
          <w:b w:val="false"/>
          <w:i w:val="false"/>
          <w:color w:val="000000"/>
          <w:sz w:val="28"/>
        </w:rPr>
        <w:t>
      шығыршықтарды құрастыру мен бөлшектеу, оларды сынау;</w:t>
      </w:r>
    </w:p>
    <w:p>
      <w:pPr>
        <w:spacing w:after="0"/>
        <w:ind w:left="0"/>
        <w:jc w:val="both"/>
      </w:pPr>
      <w:r>
        <w:rPr>
          <w:rFonts w:ascii="Times New Roman"/>
          <w:b w:val="false"/>
          <w:i w:val="false"/>
          <w:color w:val="000000"/>
          <w:sz w:val="28"/>
        </w:rPr>
        <w:t>
      жасалған жұмысты тіркеу журналын жүргізу.</w:t>
      </w:r>
    </w:p>
    <w:bookmarkStart w:name="z112" w:id="110"/>
    <w:p>
      <w:pPr>
        <w:spacing w:after="0"/>
        <w:ind w:left="0"/>
        <w:jc w:val="both"/>
      </w:pPr>
      <w:r>
        <w:rPr>
          <w:rFonts w:ascii="Times New Roman"/>
          <w:b w:val="false"/>
          <w:i w:val="false"/>
          <w:color w:val="000000"/>
          <w:sz w:val="28"/>
        </w:rPr>
        <w:t>
      67. Білуге тиіс:</w:t>
      </w:r>
    </w:p>
    <w:bookmarkEnd w:id="110"/>
    <w:p>
      <w:pPr>
        <w:spacing w:after="0"/>
        <w:ind w:left="0"/>
        <w:jc w:val="both"/>
      </w:pPr>
      <w:r>
        <w:rPr>
          <w:rFonts w:ascii="Times New Roman"/>
          <w:b w:val="false"/>
          <w:i w:val="false"/>
          <w:color w:val="000000"/>
          <w:sz w:val="28"/>
        </w:rPr>
        <w:t>
      электрқозғалтқыш немесе іштен жану қозғалтқыш жетектегі әр түрлі шығырлардың пайдалану мақсаты, құрылымы, жұмыс істеу принципі, қозғалу мен бекіту ережелері, ақауларын жою тәсілдері, құрастыру мен бөлшектеу ережелері;</w:t>
      </w:r>
    </w:p>
    <w:p>
      <w:pPr>
        <w:spacing w:after="0"/>
        <w:ind w:left="0"/>
        <w:jc w:val="both"/>
      </w:pPr>
      <w:r>
        <w:rPr>
          <w:rFonts w:ascii="Times New Roman"/>
          <w:b w:val="false"/>
          <w:i w:val="false"/>
          <w:color w:val="000000"/>
          <w:sz w:val="28"/>
        </w:rPr>
        <w:t>
      ағаш шабу орындарын әзірлеу сызбасы.</w:t>
      </w:r>
    </w:p>
    <w:bookmarkStart w:name="z113" w:id="111"/>
    <w:p>
      <w:pPr>
        <w:spacing w:after="0"/>
        <w:ind w:left="0"/>
        <w:jc w:val="left"/>
      </w:pPr>
      <w:r>
        <w:rPr>
          <w:rFonts w:ascii="Times New Roman"/>
          <w:b/>
          <w:i w:val="false"/>
          <w:color w:val="000000"/>
        </w:rPr>
        <w:t xml:space="preserve"> 19-параграф. Ара түзеуші, 3-разряд</w:t>
      </w:r>
    </w:p>
    <w:bookmarkEnd w:id="111"/>
    <w:bookmarkStart w:name="z114" w:id="112"/>
    <w:p>
      <w:pPr>
        <w:spacing w:after="0"/>
        <w:ind w:left="0"/>
        <w:jc w:val="both"/>
      </w:pPr>
      <w:r>
        <w:rPr>
          <w:rFonts w:ascii="Times New Roman"/>
          <w:b w:val="false"/>
          <w:i w:val="false"/>
          <w:color w:val="000000"/>
          <w:sz w:val="28"/>
        </w:rPr>
        <w:t>
      68. Жұмыстар сипаттамасы:</w:t>
      </w:r>
    </w:p>
    <w:bookmarkEnd w:id="112"/>
    <w:p>
      <w:pPr>
        <w:spacing w:after="0"/>
        <w:ind w:left="0"/>
        <w:jc w:val="both"/>
      </w:pPr>
      <w:r>
        <w:rPr>
          <w:rFonts w:ascii="Times New Roman"/>
          <w:b w:val="false"/>
          <w:i w:val="false"/>
          <w:color w:val="000000"/>
          <w:sz w:val="28"/>
        </w:rPr>
        <w:t>
      қолдық араларды тістерін қайрау, тарту, фугалау, түзету, кесу, қысқартып кесік және қалыпқа келтіру;</w:t>
      </w:r>
    </w:p>
    <w:p>
      <w:pPr>
        <w:spacing w:after="0"/>
        <w:ind w:left="0"/>
        <w:jc w:val="both"/>
      </w:pPr>
      <w:r>
        <w:rPr>
          <w:rFonts w:ascii="Times New Roman"/>
          <w:b w:val="false"/>
          <w:i w:val="false"/>
          <w:color w:val="000000"/>
          <w:sz w:val="28"/>
        </w:rPr>
        <w:t>
      қол аралардың рамаларын даярлау, қиыстырып келтіру, құрастыру;</w:t>
      </w:r>
    </w:p>
    <w:p>
      <w:pPr>
        <w:spacing w:after="0"/>
        <w:ind w:left="0"/>
        <w:jc w:val="both"/>
      </w:pPr>
      <w:r>
        <w:rPr>
          <w:rFonts w:ascii="Times New Roman"/>
          <w:b w:val="false"/>
          <w:i w:val="false"/>
          <w:color w:val="000000"/>
          <w:sz w:val="28"/>
        </w:rPr>
        <w:t>
      араларды дәнекерлеу;</w:t>
      </w:r>
    </w:p>
    <w:p>
      <w:pPr>
        <w:spacing w:after="0"/>
        <w:ind w:left="0"/>
        <w:jc w:val="both"/>
      </w:pPr>
      <w:r>
        <w:rPr>
          <w:rFonts w:ascii="Times New Roman"/>
          <w:b w:val="false"/>
          <w:i w:val="false"/>
          <w:color w:val="000000"/>
          <w:sz w:val="28"/>
        </w:rPr>
        <w:t>
      қабықтау күректерін түзету, қайрау, жөндеу.</w:t>
      </w:r>
    </w:p>
    <w:bookmarkStart w:name="z115" w:id="113"/>
    <w:p>
      <w:pPr>
        <w:spacing w:after="0"/>
        <w:ind w:left="0"/>
        <w:jc w:val="both"/>
      </w:pPr>
      <w:r>
        <w:rPr>
          <w:rFonts w:ascii="Times New Roman"/>
          <w:b w:val="false"/>
          <w:i w:val="false"/>
          <w:color w:val="000000"/>
          <w:sz w:val="28"/>
        </w:rPr>
        <w:t>
      69. Білуге тиіс:</w:t>
      </w:r>
    </w:p>
    <w:bookmarkEnd w:id="113"/>
    <w:p>
      <w:pPr>
        <w:spacing w:after="0"/>
        <w:ind w:left="0"/>
        <w:jc w:val="both"/>
      </w:pPr>
      <w:r>
        <w:rPr>
          <w:rFonts w:ascii="Times New Roman"/>
          <w:b w:val="false"/>
          <w:i w:val="false"/>
          <w:color w:val="000000"/>
          <w:sz w:val="28"/>
        </w:rPr>
        <w:t>
      қолдық ағаш шабатын құралды дайындауға арналған металдар мен абразивті материалдардың негізгі қасиеттері;</w:t>
      </w:r>
    </w:p>
    <w:p>
      <w:pPr>
        <w:spacing w:after="0"/>
        <w:ind w:left="0"/>
        <w:jc w:val="both"/>
      </w:pPr>
      <w:r>
        <w:rPr>
          <w:rFonts w:ascii="Times New Roman"/>
          <w:b w:val="false"/>
          <w:i w:val="false"/>
          <w:color w:val="000000"/>
          <w:sz w:val="28"/>
        </w:rPr>
        <w:t>
      ағаш шабатын құралды қайрау мен түзеуге арналған станоктарды пайдалану ережесі.</w:t>
      </w:r>
    </w:p>
    <w:bookmarkStart w:name="z116" w:id="114"/>
    <w:p>
      <w:pPr>
        <w:spacing w:after="0"/>
        <w:ind w:left="0"/>
        <w:jc w:val="left"/>
      </w:pPr>
      <w:r>
        <w:rPr>
          <w:rFonts w:ascii="Times New Roman"/>
          <w:b/>
          <w:i w:val="false"/>
          <w:color w:val="000000"/>
        </w:rPr>
        <w:t xml:space="preserve"> 20-параграф. Ара түзеуші, 4-разряд</w:t>
      </w:r>
    </w:p>
    <w:bookmarkEnd w:id="114"/>
    <w:bookmarkStart w:name="z117" w:id="115"/>
    <w:p>
      <w:pPr>
        <w:spacing w:after="0"/>
        <w:ind w:left="0"/>
        <w:jc w:val="both"/>
      </w:pPr>
      <w:r>
        <w:rPr>
          <w:rFonts w:ascii="Times New Roman"/>
          <w:b w:val="false"/>
          <w:i w:val="false"/>
          <w:color w:val="000000"/>
          <w:sz w:val="28"/>
        </w:rPr>
        <w:t>
      70. Жұмыстар сипаттамасы:</w:t>
      </w:r>
    </w:p>
    <w:bookmarkEnd w:id="115"/>
    <w:p>
      <w:pPr>
        <w:spacing w:after="0"/>
        <w:ind w:left="0"/>
        <w:jc w:val="both"/>
      </w:pPr>
      <w:r>
        <w:rPr>
          <w:rFonts w:ascii="Times New Roman"/>
          <w:b w:val="false"/>
          <w:i w:val="false"/>
          <w:color w:val="000000"/>
          <w:sz w:val="28"/>
        </w:rPr>
        <w:t>
      ара шынжырларын қайрау, түзету және жөндеу;</w:t>
      </w:r>
    </w:p>
    <w:p>
      <w:pPr>
        <w:spacing w:after="0"/>
        <w:ind w:left="0"/>
        <w:jc w:val="both"/>
      </w:pPr>
      <w:r>
        <w:rPr>
          <w:rFonts w:ascii="Times New Roman"/>
          <w:b w:val="false"/>
          <w:i w:val="false"/>
          <w:color w:val="000000"/>
          <w:sz w:val="28"/>
        </w:rPr>
        <w:t>
      қырқып кесу агрегаттары мен қондырғыларының араларын қайрау, тегістеу, тарту;</w:t>
      </w:r>
    </w:p>
    <w:p>
      <w:pPr>
        <w:spacing w:after="0"/>
        <w:ind w:left="0"/>
        <w:jc w:val="both"/>
      </w:pPr>
      <w:r>
        <w:rPr>
          <w:rFonts w:ascii="Times New Roman"/>
          <w:b w:val="false"/>
          <w:i w:val="false"/>
          <w:color w:val="000000"/>
          <w:sz w:val="28"/>
        </w:rPr>
        <w:t>
      ара шынжырлары мен қырқып кесу агрегаттары және қондырғыларының араларын қайрауға арналған станоктарды жөндеу, орнату және дайындау.</w:t>
      </w:r>
    </w:p>
    <w:bookmarkStart w:name="z118" w:id="116"/>
    <w:p>
      <w:pPr>
        <w:spacing w:after="0"/>
        <w:ind w:left="0"/>
        <w:jc w:val="both"/>
      </w:pPr>
      <w:r>
        <w:rPr>
          <w:rFonts w:ascii="Times New Roman"/>
          <w:b w:val="false"/>
          <w:i w:val="false"/>
          <w:color w:val="000000"/>
          <w:sz w:val="28"/>
        </w:rPr>
        <w:t>
      71. Білуге тиіс:</w:t>
      </w:r>
    </w:p>
    <w:bookmarkEnd w:id="116"/>
    <w:p>
      <w:pPr>
        <w:spacing w:after="0"/>
        <w:ind w:left="0"/>
        <w:jc w:val="both"/>
      </w:pPr>
      <w:r>
        <w:rPr>
          <w:rFonts w:ascii="Times New Roman"/>
          <w:b w:val="false"/>
          <w:i w:val="false"/>
          <w:color w:val="000000"/>
          <w:sz w:val="28"/>
        </w:rPr>
        <w:t>
      ара шынжырлары мен қырқып кесу агрегаттары және қондырғыларының араларын қайрауға арналған станоктарды қайрау, тегістеу, тарту ережесі;</w:t>
      </w:r>
    </w:p>
    <w:p>
      <w:pPr>
        <w:spacing w:after="0"/>
        <w:ind w:left="0"/>
        <w:jc w:val="both"/>
      </w:pPr>
      <w:r>
        <w:rPr>
          <w:rFonts w:ascii="Times New Roman"/>
          <w:b w:val="false"/>
          <w:i w:val="false"/>
          <w:color w:val="000000"/>
          <w:sz w:val="28"/>
        </w:rPr>
        <w:t>
      ара шынжырлары мен қырқып кесу агрегаттары және қондырғыларын дайындау үшін қолданылатын металдардың негізгі қасиеттері;</w:t>
      </w:r>
    </w:p>
    <w:p>
      <w:pPr>
        <w:spacing w:after="0"/>
        <w:ind w:left="0"/>
        <w:jc w:val="both"/>
      </w:pPr>
      <w:r>
        <w:rPr>
          <w:rFonts w:ascii="Times New Roman"/>
          <w:b w:val="false"/>
          <w:i w:val="false"/>
          <w:color w:val="000000"/>
          <w:sz w:val="28"/>
        </w:rPr>
        <w:t>
      ара шынжырларын қайрауға арналған станоктардың, аралардың құрылысы және оларды орнату ережесі.</w:t>
      </w:r>
    </w:p>
    <w:bookmarkStart w:name="z119" w:id="117"/>
    <w:p>
      <w:pPr>
        <w:spacing w:after="0"/>
        <w:ind w:left="0"/>
        <w:jc w:val="left"/>
      </w:pPr>
      <w:r>
        <w:rPr>
          <w:rFonts w:ascii="Times New Roman"/>
          <w:b/>
          <w:i w:val="false"/>
          <w:color w:val="000000"/>
        </w:rPr>
        <w:t xml:space="preserve"> 21-параграф. Арашы, 3-разряд</w:t>
      </w:r>
    </w:p>
    <w:bookmarkEnd w:id="117"/>
    <w:bookmarkStart w:name="z120" w:id="118"/>
    <w:p>
      <w:pPr>
        <w:spacing w:after="0"/>
        <w:ind w:left="0"/>
        <w:jc w:val="both"/>
      </w:pPr>
      <w:r>
        <w:rPr>
          <w:rFonts w:ascii="Times New Roman"/>
          <w:b w:val="false"/>
          <w:i w:val="false"/>
          <w:color w:val="000000"/>
          <w:sz w:val="28"/>
        </w:rPr>
        <w:t>
      72. Жұмыстар сипаттамасы:</w:t>
      </w:r>
    </w:p>
    <w:bookmarkEnd w:id="118"/>
    <w:p>
      <w:pPr>
        <w:spacing w:after="0"/>
        <w:ind w:left="0"/>
        <w:jc w:val="both"/>
      </w:pPr>
      <w:r>
        <w:rPr>
          <w:rFonts w:ascii="Times New Roman"/>
          <w:b w:val="false"/>
          <w:i w:val="false"/>
          <w:color w:val="000000"/>
          <w:sz w:val="28"/>
        </w:rPr>
        <w:t>
      бөренелерді белгілеу және қолмен брустар мен тақтайға аралау;</w:t>
      </w:r>
    </w:p>
    <w:p>
      <w:pPr>
        <w:spacing w:after="0"/>
        <w:ind w:left="0"/>
        <w:jc w:val="both"/>
      </w:pPr>
      <w:r>
        <w:rPr>
          <w:rFonts w:ascii="Times New Roman"/>
          <w:b w:val="false"/>
          <w:i w:val="false"/>
          <w:color w:val="000000"/>
          <w:sz w:val="28"/>
        </w:rPr>
        <w:t>
      бөренелерді бойлай аралауға арналған араны қайрау және түзеу.</w:t>
      </w:r>
    </w:p>
    <w:bookmarkStart w:name="z121" w:id="119"/>
    <w:p>
      <w:pPr>
        <w:spacing w:after="0"/>
        <w:ind w:left="0"/>
        <w:jc w:val="both"/>
      </w:pPr>
      <w:r>
        <w:rPr>
          <w:rFonts w:ascii="Times New Roman"/>
          <w:b w:val="false"/>
          <w:i w:val="false"/>
          <w:color w:val="000000"/>
          <w:sz w:val="28"/>
        </w:rPr>
        <w:t>
      73. Білуге тиіс:</w:t>
      </w:r>
    </w:p>
    <w:bookmarkEnd w:id="119"/>
    <w:p>
      <w:pPr>
        <w:spacing w:after="0"/>
        <w:ind w:left="0"/>
        <w:jc w:val="both"/>
      </w:pPr>
      <w:r>
        <w:rPr>
          <w:rFonts w:ascii="Times New Roman"/>
          <w:b w:val="false"/>
          <w:i w:val="false"/>
          <w:color w:val="000000"/>
          <w:sz w:val="28"/>
        </w:rPr>
        <w:t>
      бөренелерді бойлай аралау ережесі;</w:t>
      </w:r>
    </w:p>
    <w:p>
      <w:pPr>
        <w:spacing w:after="0"/>
        <w:ind w:left="0"/>
        <w:jc w:val="both"/>
      </w:pPr>
      <w:r>
        <w:rPr>
          <w:rFonts w:ascii="Times New Roman"/>
          <w:b w:val="false"/>
          <w:i w:val="false"/>
          <w:color w:val="000000"/>
          <w:sz w:val="28"/>
        </w:rPr>
        <w:t>
      ағаш материалдарына техникалық шарттар;</w:t>
      </w:r>
    </w:p>
    <w:p>
      <w:pPr>
        <w:spacing w:after="0"/>
        <w:ind w:left="0"/>
        <w:jc w:val="both"/>
      </w:pPr>
      <w:r>
        <w:rPr>
          <w:rFonts w:ascii="Times New Roman"/>
          <w:b w:val="false"/>
          <w:i w:val="false"/>
          <w:color w:val="000000"/>
          <w:sz w:val="28"/>
        </w:rPr>
        <w:t>
      бөренелерді бойлай аралауға арналған араларды қайрау және түзеу ережесі.</w:t>
      </w:r>
    </w:p>
    <w:bookmarkStart w:name="z122" w:id="120"/>
    <w:p>
      <w:pPr>
        <w:spacing w:after="0"/>
        <w:ind w:left="0"/>
        <w:jc w:val="left"/>
      </w:pPr>
      <w:r>
        <w:rPr>
          <w:rFonts w:ascii="Times New Roman"/>
          <w:b/>
          <w:i w:val="false"/>
          <w:color w:val="000000"/>
        </w:rPr>
        <w:t xml:space="preserve"> 22-параграф. Арнайы сортименттерді жонушы, 4-разряд</w:t>
      </w:r>
    </w:p>
    <w:bookmarkEnd w:id="120"/>
    <w:bookmarkStart w:name="z123" w:id="121"/>
    <w:p>
      <w:pPr>
        <w:spacing w:after="0"/>
        <w:ind w:left="0"/>
        <w:jc w:val="both"/>
      </w:pPr>
      <w:r>
        <w:rPr>
          <w:rFonts w:ascii="Times New Roman"/>
          <w:b w:val="false"/>
          <w:i w:val="false"/>
          <w:color w:val="000000"/>
          <w:sz w:val="28"/>
        </w:rPr>
        <w:t>
      74. Жұмыстар сипаттамасы:</w:t>
      </w:r>
    </w:p>
    <w:bookmarkEnd w:id="121"/>
    <w:p>
      <w:pPr>
        <w:spacing w:after="0"/>
        <w:ind w:left="0"/>
        <w:jc w:val="both"/>
      </w:pPr>
      <w:r>
        <w:rPr>
          <w:rFonts w:ascii="Times New Roman"/>
          <w:b w:val="false"/>
          <w:i w:val="false"/>
          <w:color w:val="000000"/>
          <w:sz w:val="28"/>
        </w:rPr>
        <w:t>
      шот балтаның және өзге құралдың көмегімен қарулы және шағын калибрлі қалыптарды, ер жасайтын пластиналарды, оқпандық бастырмаларды, жиектерін дайындау;</w:t>
      </w:r>
    </w:p>
    <w:p>
      <w:pPr>
        <w:spacing w:after="0"/>
        <w:ind w:left="0"/>
        <w:jc w:val="both"/>
      </w:pPr>
      <w:r>
        <w:rPr>
          <w:rFonts w:ascii="Times New Roman"/>
          <w:b w:val="false"/>
          <w:i w:val="false"/>
          <w:color w:val="000000"/>
          <w:sz w:val="28"/>
        </w:rPr>
        <w:t>
      артбрусты, кенелік және шаңғы қалыптарды, тоғынға арналған емен жақтауларды, экспорттық слиперлерді бөлшектеу және сүргілеу.</w:t>
      </w:r>
    </w:p>
    <w:bookmarkStart w:name="z124" w:id="122"/>
    <w:p>
      <w:pPr>
        <w:spacing w:after="0"/>
        <w:ind w:left="0"/>
        <w:jc w:val="both"/>
      </w:pPr>
      <w:r>
        <w:rPr>
          <w:rFonts w:ascii="Times New Roman"/>
          <w:b w:val="false"/>
          <w:i w:val="false"/>
          <w:color w:val="000000"/>
          <w:sz w:val="28"/>
        </w:rPr>
        <w:t>
      75. Білуге тиіс:</w:t>
      </w:r>
    </w:p>
    <w:bookmarkEnd w:id="122"/>
    <w:p>
      <w:pPr>
        <w:spacing w:after="0"/>
        <w:ind w:left="0"/>
        <w:jc w:val="both"/>
      </w:pPr>
      <w:r>
        <w:rPr>
          <w:rFonts w:ascii="Times New Roman"/>
          <w:b w:val="false"/>
          <w:i w:val="false"/>
          <w:color w:val="000000"/>
          <w:sz w:val="28"/>
        </w:rPr>
        <w:t>
      арнайы сортименттерді дайындау технологиясы;</w:t>
      </w:r>
    </w:p>
    <w:p>
      <w:pPr>
        <w:spacing w:after="0"/>
        <w:ind w:left="0"/>
        <w:jc w:val="both"/>
      </w:pPr>
      <w:r>
        <w:rPr>
          <w:rFonts w:ascii="Times New Roman"/>
          <w:b w:val="false"/>
          <w:i w:val="false"/>
          <w:color w:val="000000"/>
          <w:sz w:val="28"/>
        </w:rPr>
        <w:t>
      ағаш жыныстарының қасиеттері мен ағаш мүкістері;</w:t>
      </w:r>
    </w:p>
    <w:p>
      <w:pPr>
        <w:spacing w:after="0"/>
        <w:ind w:left="0"/>
        <w:jc w:val="both"/>
      </w:pPr>
      <w:r>
        <w:rPr>
          <w:rFonts w:ascii="Times New Roman"/>
          <w:b w:val="false"/>
          <w:i w:val="false"/>
          <w:color w:val="000000"/>
          <w:sz w:val="28"/>
        </w:rPr>
        <w:t>
      дайындалатын бұйымдарға техникалық шарттар.</w:t>
      </w:r>
    </w:p>
    <w:bookmarkStart w:name="z125" w:id="123"/>
    <w:p>
      <w:pPr>
        <w:spacing w:after="0"/>
        <w:ind w:left="0"/>
        <w:jc w:val="left"/>
      </w:pPr>
      <w:r>
        <w:rPr>
          <w:rFonts w:ascii="Times New Roman"/>
          <w:b/>
          <w:i w:val="false"/>
          <w:color w:val="000000"/>
        </w:rPr>
        <w:t xml:space="preserve"> 23-параграф. Бұтақ кесу қондырғысының операторы, 4-разряд</w:t>
      </w:r>
    </w:p>
    <w:bookmarkEnd w:id="123"/>
    <w:bookmarkStart w:name="z126" w:id="124"/>
    <w:p>
      <w:pPr>
        <w:spacing w:after="0"/>
        <w:ind w:left="0"/>
        <w:jc w:val="both"/>
      </w:pPr>
      <w:r>
        <w:rPr>
          <w:rFonts w:ascii="Times New Roman"/>
          <w:b w:val="false"/>
          <w:i w:val="false"/>
          <w:color w:val="000000"/>
          <w:sz w:val="28"/>
        </w:rPr>
        <w:t>
      76. Жұмыстар сипаттамасы:</w:t>
      </w:r>
    </w:p>
    <w:bookmarkEnd w:id="124"/>
    <w:p>
      <w:pPr>
        <w:spacing w:after="0"/>
        <w:ind w:left="0"/>
        <w:jc w:val="both"/>
      </w:pPr>
      <w:r>
        <w:rPr>
          <w:rFonts w:ascii="Times New Roman"/>
          <w:b w:val="false"/>
          <w:i w:val="false"/>
          <w:color w:val="000000"/>
          <w:sz w:val="28"/>
        </w:rPr>
        <w:t>
      ағаштар будасын тарту және оны бұтақ кесетін қондырғының осіне бұрышпен беру;</w:t>
      </w:r>
    </w:p>
    <w:p>
      <w:pPr>
        <w:spacing w:after="0"/>
        <w:ind w:left="0"/>
        <w:jc w:val="both"/>
      </w:pPr>
      <w:r>
        <w:rPr>
          <w:rFonts w:ascii="Times New Roman"/>
          <w:b w:val="false"/>
          <w:i w:val="false"/>
          <w:color w:val="000000"/>
          <w:sz w:val="28"/>
        </w:rPr>
        <w:t>
      ағаштардың будасын манипулятормен бөлу, бұтақ кесетін қондырғыға даналап беру;</w:t>
      </w:r>
    </w:p>
    <w:p>
      <w:pPr>
        <w:spacing w:after="0"/>
        <w:ind w:left="0"/>
        <w:jc w:val="both"/>
      </w:pPr>
      <w:r>
        <w:rPr>
          <w:rFonts w:ascii="Times New Roman"/>
          <w:b w:val="false"/>
          <w:i w:val="false"/>
          <w:color w:val="000000"/>
          <w:sz w:val="28"/>
        </w:rPr>
        <w:t>
      ағаштардың діңдерін қондырғы арқылы өткізу;</w:t>
      </w:r>
    </w:p>
    <w:p>
      <w:pPr>
        <w:spacing w:after="0"/>
        <w:ind w:left="0"/>
        <w:jc w:val="both"/>
      </w:pPr>
      <w:r>
        <w:rPr>
          <w:rFonts w:ascii="Times New Roman"/>
          <w:b w:val="false"/>
          <w:i w:val="false"/>
          <w:color w:val="000000"/>
          <w:sz w:val="28"/>
        </w:rPr>
        <w:t>
      тасу жылдамдығын реттеу және қондырғысының кесетін органдарын басқару;</w:t>
      </w:r>
    </w:p>
    <w:p>
      <w:pPr>
        <w:spacing w:after="0"/>
        <w:ind w:left="0"/>
        <w:jc w:val="both"/>
      </w:pPr>
      <w:r>
        <w:rPr>
          <w:rFonts w:ascii="Times New Roman"/>
          <w:b w:val="false"/>
          <w:i w:val="false"/>
          <w:color w:val="000000"/>
          <w:sz w:val="28"/>
        </w:rPr>
        <w:t>
      кесілген солқылдақ шыбықтарды науаға итеруге арналған механизмдерді басқару;</w:t>
      </w:r>
    </w:p>
    <w:p>
      <w:pPr>
        <w:spacing w:after="0"/>
        <w:ind w:left="0"/>
        <w:jc w:val="both"/>
      </w:pPr>
      <w:r>
        <w:rPr>
          <w:rFonts w:ascii="Times New Roman"/>
          <w:b w:val="false"/>
          <w:i w:val="false"/>
          <w:color w:val="000000"/>
          <w:sz w:val="28"/>
        </w:rPr>
        <w:t>
      солқылдақ шыбықтарды ағаштардың будасынан бункерлік түрлі бұтақ кесетін стационарлық қондырғысының кесені құралымен алып тастау;</w:t>
      </w:r>
    </w:p>
    <w:p>
      <w:pPr>
        <w:spacing w:after="0"/>
        <w:ind w:left="0"/>
        <w:jc w:val="both"/>
      </w:pPr>
      <w:r>
        <w:rPr>
          <w:rFonts w:ascii="Times New Roman"/>
          <w:b w:val="false"/>
          <w:i w:val="false"/>
          <w:color w:val="000000"/>
          <w:sz w:val="28"/>
        </w:rPr>
        <w:t>
      бұтақ кесетін қондырғының механизмдері мен түйіндерін ақаусыз күйде ұстау және дұрыс пайдалану;</w:t>
      </w:r>
    </w:p>
    <w:p>
      <w:pPr>
        <w:spacing w:after="0"/>
        <w:ind w:left="0"/>
        <w:jc w:val="both"/>
      </w:pPr>
      <w:r>
        <w:rPr>
          <w:rFonts w:ascii="Times New Roman"/>
          <w:b w:val="false"/>
          <w:i w:val="false"/>
          <w:color w:val="000000"/>
          <w:sz w:val="28"/>
        </w:rPr>
        <w:t>
      бұтақ кесетін қондырғының жұмыс журналын жүргізу.</w:t>
      </w:r>
    </w:p>
    <w:bookmarkStart w:name="z127" w:id="125"/>
    <w:p>
      <w:pPr>
        <w:spacing w:after="0"/>
        <w:ind w:left="0"/>
        <w:jc w:val="both"/>
      </w:pPr>
      <w:r>
        <w:rPr>
          <w:rFonts w:ascii="Times New Roman"/>
          <w:b w:val="false"/>
          <w:i w:val="false"/>
          <w:color w:val="000000"/>
          <w:sz w:val="28"/>
        </w:rPr>
        <w:t>
      77. Білуге тиіс:</w:t>
      </w:r>
    </w:p>
    <w:bookmarkEnd w:id="125"/>
    <w:p>
      <w:pPr>
        <w:spacing w:after="0"/>
        <w:ind w:left="0"/>
        <w:jc w:val="both"/>
      </w:pPr>
      <w:r>
        <w:rPr>
          <w:rFonts w:ascii="Times New Roman"/>
          <w:b w:val="false"/>
          <w:i w:val="false"/>
          <w:color w:val="000000"/>
          <w:sz w:val="28"/>
        </w:rPr>
        <w:t>
      бұтақ кесетін қондырғының механизмдері мен түйіндерінің белгіленуі және жұмыс істеу қағидасы, оның электрлік сызбасы;</w:t>
      </w:r>
    </w:p>
    <w:p>
      <w:pPr>
        <w:spacing w:after="0"/>
        <w:ind w:left="0"/>
        <w:jc w:val="both"/>
      </w:pPr>
      <w:r>
        <w:rPr>
          <w:rFonts w:ascii="Times New Roman"/>
          <w:b w:val="false"/>
          <w:i w:val="false"/>
          <w:color w:val="000000"/>
          <w:sz w:val="28"/>
        </w:rPr>
        <w:t>
      бұғаттау және электрлік қорғау қағидасы;</w:t>
      </w:r>
    </w:p>
    <w:p>
      <w:pPr>
        <w:spacing w:after="0"/>
        <w:ind w:left="0"/>
        <w:jc w:val="both"/>
      </w:pPr>
      <w:r>
        <w:rPr>
          <w:rFonts w:ascii="Times New Roman"/>
          <w:b w:val="false"/>
          <w:i w:val="false"/>
          <w:color w:val="000000"/>
          <w:sz w:val="28"/>
        </w:rPr>
        <w:t>
      гидравлика мен электротехника негіздері.</w:t>
      </w:r>
    </w:p>
    <w:p>
      <w:pPr>
        <w:spacing w:after="0"/>
        <w:ind w:left="0"/>
        <w:jc w:val="both"/>
      </w:pPr>
      <w:r>
        <w:rPr>
          <w:rFonts w:ascii="Times New Roman"/>
          <w:b w:val="false"/>
          <w:i w:val="false"/>
          <w:color w:val="000000"/>
          <w:sz w:val="28"/>
        </w:rPr>
        <w:t>
      Агрегаттарды реттеу мен жөндеу және бұтақ кесетін қондырғының түйіндерін жөндеу бойынша жұмыстарды орындау кезінде - 5-разряд.</w:t>
      </w:r>
    </w:p>
    <w:bookmarkStart w:name="z128" w:id="126"/>
    <w:p>
      <w:pPr>
        <w:spacing w:after="0"/>
        <w:ind w:left="0"/>
        <w:jc w:val="left"/>
      </w:pPr>
      <w:r>
        <w:rPr>
          <w:rFonts w:ascii="Times New Roman"/>
          <w:b/>
          <w:i w:val="false"/>
          <w:color w:val="000000"/>
        </w:rPr>
        <w:t xml:space="preserve"> 24-параграф. Бұталарды шабушы, 3-разряд</w:t>
      </w:r>
    </w:p>
    <w:bookmarkEnd w:id="126"/>
    <w:bookmarkStart w:name="z129" w:id="127"/>
    <w:p>
      <w:pPr>
        <w:spacing w:after="0"/>
        <w:ind w:left="0"/>
        <w:jc w:val="both"/>
      </w:pPr>
      <w:r>
        <w:rPr>
          <w:rFonts w:ascii="Times New Roman"/>
          <w:b w:val="false"/>
          <w:i w:val="false"/>
          <w:color w:val="000000"/>
          <w:sz w:val="28"/>
        </w:rPr>
        <w:t>
      78. Жұмыстар сипаттамасы:</w:t>
      </w:r>
    </w:p>
    <w:bookmarkEnd w:id="127"/>
    <w:p>
      <w:pPr>
        <w:spacing w:after="0"/>
        <w:ind w:left="0"/>
        <w:jc w:val="both"/>
      </w:pPr>
      <w:r>
        <w:rPr>
          <w:rFonts w:ascii="Times New Roman"/>
          <w:b w:val="false"/>
          <w:i w:val="false"/>
          <w:color w:val="000000"/>
          <w:sz w:val="28"/>
        </w:rPr>
        <w:t>
      ағаштардың бұтақтары мен ұштарын қолмен балтамен шабу;</w:t>
      </w:r>
    </w:p>
    <w:p>
      <w:pPr>
        <w:spacing w:after="0"/>
        <w:ind w:left="0"/>
        <w:jc w:val="both"/>
      </w:pPr>
      <w:r>
        <w:rPr>
          <w:rFonts w:ascii="Times New Roman"/>
          <w:b w:val="false"/>
          <w:i w:val="false"/>
          <w:color w:val="000000"/>
          <w:sz w:val="28"/>
        </w:rPr>
        <w:t>
      құлату кезінде зақымданған орманды жас шыбығын және орман маңын шабу;</w:t>
      </w:r>
    </w:p>
    <w:p>
      <w:pPr>
        <w:spacing w:after="0"/>
        <w:ind w:left="0"/>
        <w:jc w:val="both"/>
      </w:pPr>
      <w:r>
        <w:rPr>
          <w:rFonts w:ascii="Times New Roman"/>
          <w:b w:val="false"/>
          <w:i w:val="false"/>
          <w:color w:val="000000"/>
          <w:sz w:val="28"/>
        </w:rPr>
        <w:t>
      шабылған бұтақтар мен ұшын, шабылған жас шыбықты және орман маңын үйіндіге жинап қою, бұтақтарды бір уақытта шабу кезінде оларды өртеу;</w:t>
      </w:r>
    </w:p>
    <w:p>
      <w:pPr>
        <w:spacing w:after="0"/>
        <w:ind w:left="0"/>
        <w:jc w:val="both"/>
      </w:pPr>
      <w:r>
        <w:rPr>
          <w:rFonts w:ascii="Times New Roman"/>
          <w:b w:val="false"/>
          <w:i w:val="false"/>
          <w:color w:val="000000"/>
          <w:sz w:val="28"/>
        </w:rPr>
        <w:t>
      балтаны қайрау және түзету.</w:t>
      </w:r>
    </w:p>
    <w:bookmarkStart w:name="z130" w:id="128"/>
    <w:p>
      <w:pPr>
        <w:spacing w:after="0"/>
        <w:ind w:left="0"/>
        <w:jc w:val="both"/>
      </w:pPr>
      <w:r>
        <w:rPr>
          <w:rFonts w:ascii="Times New Roman"/>
          <w:b w:val="false"/>
          <w:i w:val="false"/>
          <w:color w:val="000000"/>
          <w:sz w:val="28"/>
        </w:rPr>
        <w:t>
      79. Білуге тиіс:</w:t>
      </w:r>
    </w:p>
    <w:bookmarkEnd w:id="128"/>
    <w:p>
      <w:pPr>
        <w:spacing w:after="0"/>
        <w:ind w:left="0"/>
        <w:jc w:val="both"/>
      </w:pPr>
      <w:r>
        <w:rPr>
          <w:rFonts w:ascii="Times New Roman"/>
          <w:b w:val="false"/>
          <w:i w:val="false"/>
          <w:color w:val="000000"/>
          <w:sz w:val="28"/>
        </w:rPr>
        <w:t>
      бұтақтарды шабу ережесі мен тәсілдері;</w:t>
      </w:r>
    </w:p>
    <w:p>
      <w:pPr>
        <w:spacing w:after="0"/>
        <w:ind w:left="0"/>
        <w:jc w:val="both"/>
      </w:pPr>
      <w:r>
        <w:rPr>
          <w:rFonts w:ascii="Times New Roman"/>
          <w:b w:val="false"/>
          <w:i w:val="false"/>
          <w:color w:val="000000"/>
          <w:sz w:val="28"/>
        </w:rPr>
        <w:t>
      балтаны қайрау және түзету ережесі;</w:t>
      </w:r>
    </w:p>
    <w:p>
      <w:pPr>
        <w:spacing w:after="0"/>
        <w:ind w:left="0"/>
        <w:jc w:val="both"/>
      </w:pPr>
      <w:r>
        <w:rPr>
          <w:rFonts w:ascii="Times New Roman"/>
          <w:b w:val="false"/>
          <w:i w:val="false"/>
          <w:color w:val="000000"/>
          <w:sz w:val="28"/>
        </w:rPr>
        <w:t>
      ағаш материалдарына техникалық шарттар мен мемелекеттік стандарттар;</w:t>
      </w:r>
    </w:p>
    <w:p>
      <w:pPr>
        <w:spacing w:after="0"/>
        <w:ind w:left="0"/>
        <w:jc w:val="both"/>
      </w:pPr>
      <w:r>
        <w:rPr>
          <w:rFonts w:ascii="Times New Roman"/>
          <w:b w:val="false"/>
          <w:i w:val="false"/>
          <w:color w:val="000000"/>
          <w:sz w:val="28"/>
        </w:rPr>
        <w:t>
      бұтақтарды қауіпсіз жағу тәсілдері.</w:t>
      </w:r>
    </w:p>
    <w:bookmarkStart w:name="z131" w:id="129"/>
    <w:p>
      <w:pPr>
        <w:spacing w:after="0"/>
        <w:ind w:left="0"/>
        <w:jc w:val="left"/>
      </w:pPr>
      <w:r>
        <w:rPr>
          <w:rFonts w:ascii="Times New Roman"/>
          <w:b/>
          <w:i w:val="false"/>
          <w:color w:val="000000"/>
        </w:rPr>
        <w:t xml:space="preserve"> 25-параграф. Бұталарды шабушы, 4-разряд</w:t>
      </w:r>
    </w:p>
    <w:bookmarkEnd w:id="129"/>
    <w:bookmarkStart w:name="z132" w:id="130"/>
    <w:p>
      <w:pPr>
        <w:spacing w:after="0"/>
        <w:ind w:left="0"/>
        <w:jc w:val="both"/>
      </w:pPr>
      <w:r>
        <w:rPr>
          <w:rFonts w:ascii="Times New Roman"/>
          <w:b w:val="false"/>
          <w:i w:val="false"/>
          <w:color w:val="000000"/>
          <w:sz w:val="28"/>
        </w:rPr>
        <w:t>
      80. Жұмыстар сипаттамасы:</w:t>
      </w:r>
    </w:p>
    <w:bookmarkEnd w:id="130"/>
    <w:p>
      <w:pPr>
        <w:spacing w:after="0"/>
        <w:ind w:left="0"/>
        <w:jc w:val="both"/>
      </w:pPr>
      <w:r>
        <w:rPr>
          <w:rFonts w:ascii="Times New Roman"/>
          <w:b w:val="false"/>
          <w:i w:val="false"/>
          <w:color w:val="000000"/>
          <w:sz w:val="28"/>
        </w:rPr>
        <w:t>
      ағаштардың бұтақтары мен ұштарын бензомоторлы және электромоторлы аралармен және бұтақкескіштермен шабу;</w:t>
      </w:r>
    </w:p>
    <w:p>
      <w:pPr>
        <w:spacing w:after="0"/>
        <w:ind w:left="0"/>
        <w:jc w:val="both"/>
      </w:pPr>
      <w:r>
        <w:rPr>
          <w:rFonts w:ascii="Times New Roman"/>
          <w:b w:val="false"/>
          <w:i w:val="false"/>
          <w:color w:val="000000"/>
          <w:sz w:val="28"/>
        </w:rPr>
        <w:t>
      құлату кезінде зақымданған орманды жас шыбығын және орман маңын шабу;</w:t>
      </w:r>
    </w:p>
    <w:p>
      <w:pPr>
        <w:spacing w:after="0"/>
        <w:ind w:left="0"/>
        <w:jc w:val="both"/>
      </w:pPr>
      <w:r>
        <w:rPr>
          <w:rFonts w:ascii="Times New Roman"/>
          <w:b w:val="false"/>
          <w:i w:val="false"/>
          <w:color w:val="000000"/>
          <w:sz w:val="28"/>
        </w:rPr>
        <w:t>
      ағаштардың, өскіндердің және ағаштардың кесілген бұтақтары мен шыңдарын үймелер мен біліктерге жинау, бұтақтарды моторлы аралармен және бұтақ кескіштермен бір мезгілде кесу кезінде оларды қасқырға салу және өртеу;</w:t>
      </w:r>
    </w:p>
    <w:p>
      <w:pPr>
        <w:spacing w:after="0"/>
        <w:ind w:left="0"/>
        <w:jc w:val="both"/>
      </w:pPr>
      <w:r>
        <w:rPr>
          <w:rFonts w:ascii="Times New Roman"/>
          <w:b w:val="false"/>
          <w:i w:val="false"/>
          <w:color w:val="000000"/>
          <w:sz w:val="28"/>
        </w:rPr>
        <w:t>
      отын қоспасын жасау және оны бензомоторлы араға және бұтақ кескішке құю;</w:t>
      </w:r>
    </w:p>
    <w:p>
      <w:pPr>
        <w:spacing w:after="0"/>
        <w:ind w:left="0"/>
        <w:jc w:val="both"/>
      </w:pPr>
      <w:r>
        <w:rPr>
          <w:rFonts w:ascii="Times New Roman"/>
          <w:b w:val="false"/>
          <w:i w:val="false"/>
          <w:color w:val="000000"/>
          <w:sz w:val="28"/>
        </w:rPr>
        <w:t>
      қолданылатын жабдықты ақаусыз күйде ұстау және оған ағымдағы жөндеу жүргізу.</w:t>
      </w:r>
    </w:p>
    <w:bookmarkStart w:name="z133" w:id="131"/>
    <w:p>
      <w:pPr>
        <w:spacing w:after="0"/>
        <w:ind w:left="0"/>
        <w:jc w:val="both"/>
      </w:pPr>
      <w:r>
        <w:rPr>
          <w:rFonts w:ascii="Times New Roman"/>
          <w:b w:val="false"/>
          <w:i w:val="false"/>
          <w:color w:val="000000"/>
          <w:sz w:val="28"/>
        </w:rPr>
        <w:t>
      81. Білуге тиіс:</w:t>
      </w:r>
    </w:p>
    <w:bookmarkEnd w:id="131"/>
    <w:p>
      <w:pPr>
        <w:spacing w:after="0"/>
        <w:ind w:left="0"/>
        <w:jc w:val="both"/>
      </w:pPr>
      <w:r>
        <w:rPr>
          <w:rFonts w:ascii="Times New Roman"/>
          <w:b w:val="false"/>
          <w:i w:val="false"/>
          <w:color w:val="000000"/>
          <w:sz w:val="28"/>
        </w:rPr>
        <w:t>
      бензомоторлы және электромоторлы аралардың бұтақ кескіштердің құрылысы және оларды пайдалану ережесі;</w:t>
      </w:r>
    </w:p>
    <w:p>
      <w:pPr>
        <w:spacing w:after="0"/>
        <w:ind w:left="0"/>
        <w:jc w:val="both"/>
      </w:pPr>
      <w:r>
        <w:rPr>
          <w:rFonts w:ascii="Times New Roman"/>
          <w:b w:val="false"/>
          <w:i w:val="false"/>
          <w:color w:val="000000"/>
          <w:sz w:val="28"/>
        </w:rPr>
        <w:t>
      қолданылатын жабдықты ақусыз күйінде ұстау және оған ағымдағы жөндеу жүргізу ережесі;</w:t>
      </w:r>
    </w:p>
    <w:p>
      <w:pPr>
        <w:spacing w:after="0"/>
        <w:ind w:left="0"/>
        <w:jc w:val="both"/>
      </w:pPr>
      <w:r>
        <w:rPr>
          <w:rFonts w:ascii="Times New Roman"/>
          <w:b w:val="false"/>
          <w:i w:val="false"/>
          <w:color w:val="000000"/>
          <w:sz w:val="28"/>
        </w:rPr>
        <w:t>
      ағаш материалдарына техникалық шарттар мен мемелекеттік стандарттар;</w:t>
      </w:r>
    </w:p>
    <w:p>
      <w:pPr>
        <w:spacing w:after="0"/>
        <w:ind w:left="0"/>
        <w:jc w:val="both"/>
      </w:pPr>
      <w:r>
        <w:rPr>
          <w:rFonts w:ascii="Times New Roman"/>
          <w:b w:val="false"/>
          <w:i w:val="false"/>
          <w:color w:val="000000"/>
          <w:sz w:val="28"/>
        </w:rPr>
        <w:t>
      бұтақтарды қауіпсіз жағу тәсілдері.</w:t>
      </w:r>
    </w:p>
    <w:bookmarkStart w:name="z134" w:id="132"/>
    <w:p>
      <w:pPr>
        <w:spacing w:after="0"/>
        <w:ind w:left="0"/>
        <w:jc w:val="left"/>
      </w:pPr>
      <w:r>
        <w:rPr>
          <w:rFonts w:ascii="Times New Roman"/>
          <w:b/>
          <w:i w:val="false"/>
          <w:color w:val="000000"/>
        </w:rPr>
        <w:t xml:space="preserve"> 26-параграф. Даярлаушы, 2-разряд</w:t>
      </w:r>
    </w:p>
    <w:bookmarkEnd w:id="132"/>
    <w:bookmarkStart w:name="z135" w:id="133"/>
    <w:p>
      <w:pPr>
        <w:spacing w:after="0"/>
        <w:ind w:left="0"/>
        <w:jc w:val="both"/>
      </w:pPr>
      <w:r>
        <w:rPr>
          <w:rFonts w:ascii="Times New Roman"/>
          <w:b w:val="false"/>
          <w:i w:val="false"/>
          <w:color w:val="000000"/>
          <w:sz w:val="28"/>
        </w:rPr>
        <w:t>
      82. Жұмыс сипаттамасы:</w:t>
      </w:r>
    </w:p>
    <w:bookmarkEnd w:id="133"/>
    <w:p>
      <w:pPr>
        <w:spacing w:after="0"/>
        <w:ind w:left="0"/>
        <w:jc w:val="both"/>
      </w:pPr>
      <w:r>
        <w:rPr>
          <w:rFonts w:ascii="Times New Roman"/>
          <w:b w:val="false"/>
          <w:i w:val="false"/>
          <w:color w:val="000000"/>
          <w:sz w:val="28"/>
        </w:rPr>
        <w:t>
      қабық пен қабақты түсіру, шабылған бұталардан қылқанжапырақтарды дайындау, іріктеу, бумаларға буу, бумаларды салу;</w:t>
      </w:r>
    </w:p>
    <w:p>
      <w:pPr>
        <w:spacing w:after="0"/>
        <w:ind w:left="0"/>
        <w:jc w:val="both"/>
      </w:pPr>
      <w:r>
        <w:rPr>
          <w:rFonts w:ascii="Times New Roman"/>
          <w:b w:val="false"/>
          <w:i w:val="false"/>
          <w:color w:val="000000"/>
          <w:sz w:val="28"/>
        </w:rPr>
        <w:t>
      шыбық пен қазықтарды (таяқтарды) қолмен дайындау, оларды іріктеу, бумаларға жинау, тасымалдау және қатарлау;</w:t>
      </w:r>
    </w:p>
    <w:p>
      <w:pPr>
        <w:spacing w:after="0"/>
        <w:ind w:left="0"/>
        <w:jc w:val="both"/>
      </w:pPr>
      <w:r>
        <w:rPr>
          <w:rFonts w:ascii="Times New Roman"/>
          <w:b w:val="false"/>
          <w:i w:val="false"/>
          <w:color w:val="000000"/>
          <w:sz w:val="28"/>
        </w:rPr>
        <w:t>
      қол сайманымен шыбықтар мен таяқтарды қабықтау;</w:t>
      </w:r>
    </w:p>
    <w:p>
      <w:pPr>
        <w:spacing w:after="0"/>
        <w:ind w:left="0"/>
        <w:jc w:val="both"/>
      </w:pPr>
      <w:r>
        <w:rPr>
          <w:rFonts w:ascii="Times New Roman"/>
          <w:b w:val="false"/>
          <w:i w:val="false"/>
          <w:color w:val="000000"/>
          <w:sz w:val="28"/>
        </w:rPr>
        <w:t>
      қайың (моншаға арналған) сыпырғыштар мен қайың сыпыртқыларын жасау;</w:t>
      </w:r>
    </w:p>
    <w:p>
      <w:pPr>
        <w:spacing w:after="0"/>
        <w:ind w:left="0"/>
        <w:jc w:val="both"/>
      </w:pPr>
      <w:r>
        <w:rPr>
          <w:rFonts w:ascii="Times New Roman"/>
          <w:b w:val="false"/>
          <w:i w:val="false"/>
          <w:color w:val="000000"/>
          <w:sz w:val="28"/>
        </w:rPr>
        <w:t>
      мелиоративті фашиналарды жасау;</w:t>
      </w:r>
    </w:p>
    <w:p>
      <w:pPr>
        <w:spacing w:after="0"/>
        <w:ind w:left="0"/>
        <w:jc w:val="both"/>
      </w:pPr>
      <w:r>
        <w:rPr>
          <w:rFonts w:ascii="Times New Roman"/>
          <w:b w:val="false"/>
          <w:i w:val="false"/>
          <w:color w:val="000000"/>
          <w:sz w:val="28"/>
        </w:rPr>
        <w:t>
      қатқан мен маттарды өру;</w:t>
      </w:r>
    </w:p>
    <w:p>
      <w:pPr>
        <w:spacing w:after="0"/>
        <w:ind w:left="0"/>
        <w:jc w:val="both"/>
      </w:pPr>
      <w:r>
        <w:rPr>
          <w:rFonts w:ascii="Times New Roman"/>
          <w:b w:val="false"/>
          <w:i w:val="false"/>
          <w:color w:val="000000"/>
          <w:sz w:val="28"/>
        </w:rPr>
        <w:t>
      ағаш өнімдерін қатарлау;</w:t>
      </w:r>
    </w:p>
    <w:p>
      <w:pPr>
        <w:spacing w:after="0"/>
        <w:ind w:left="0"/>
        <w:jc w:val="both"/>
      </w:pPr>
      <w:r>
        <w:rPr>
          <w:rFonts w:ascii="Times New Roman"/>
          <w:b w:val="false"/>
          <w:i w:val="false"/>
          <w:color w:val="000000"/>
          <w:sz w:val="28"/>
        </w:rPr>
        <w:t>
      мүк дайындау;</w:t>
      </w:r>
    </w:p>
    <w:p>
      <w:pPr>
        <w:spacing w:after="0"/>
        <w:ind w:left="0"/>
        <w:jc w:val="both"/>
      </w:pPr>
      <w:r>
        <w:rPr>
          <w:rFonts w:ascii="Times New Roman"/>
          <w:b w:val="false"/>
          <w:i w:val="false"/>
          <w:color w:val="000000"/>
          <w:sz w:val="28"/>
        </w:rPr>
        <w:t>
      сыпыртқы жасауға қонақ жүгеріні дайындау;</w:t>
      </w:r>
    </w:p>
    <w:p>
      <w:pPr>
        <w:spacing w:after="0"/>
        <w:ind w:left="0"/>
        <w:jc w:val="both"/>
      </w:pPr>
      <w:r>
        <w:rPr>
          <w:rFonts w:ascii="Times New Roman"/>
          <w:b w:val="false"/>
          <w:i w:val="false"/>
          <w:color w:val="000000"/>
          <w:sz w:val="28"/>
        </w:rPr>
        <w:t>
      қол саймандарын қайрау және жану, әзірлеу.</w:t>
      </w:r>
    </w:p>
    <w:bookmarkStart w:name="z136" w:id="134"/>
    <w:p>
      <w:pPr>
        <w:spacing w:after="0"/>
        <w:ind w:left="0"/>
        <w:jc w:val="both"/>
      </w:pPr>
      <w:r>
        <w:rPr>
          <w:rFonts w:ascii="Times New Roman"/>
          <w:b w:val="false"/>
          <w:i w:val="false"/>
          <w:color w:val="000000"/>
          <w:sz w:val="28"/>
        </w:rPr>
        <w:t>
      83. Білуге тиіс:</w:t>
      </w:r>
    </w:p>
    <w:bookmarkEnd w:id="134"/>
    <w:p>
      <w:pPr>
        <w:spacing w:after="0"/>
        <w:ind w:left="0"/>
        <w:jc w:val="both"/>
      </w:pPr>
      <w:r>
        <w:rPr>
          <w:rFonts w:ascii="Times New Roman"/>
          <w:b w:val="false"/>
          <w:i w:val="false"/>
          <w:color w:val="000000"/>
          <w:sz w:val="28"/>
        </w:rPr>
        <w:t>
      қабық, қабақ, қылқанжапырақ, шыбық, таяқ, сыпыртқы, сыпырғыш, фашина, қатқан, мат, мүкті даярлауға техникалық шарттар мен мемлекеттік стандарттар;</w:t>
      </w:r>
    </w:p>
    <w:p>
      <w:pPr>
        <w:spacing w:after="0"/>
        <w:ind w:left="0"/>
        <w:jc w:val="both"/>
      </w:pPr>
      <w:r>
        <w:rPr>
          <w:rFonts w:ascii="Times New Roman"/>
          <w:b w:val="false"/>
          <w:i w:val="false"/>
          <w:color w:val="000000"/>
          <w:sz w:val="28"/>
        </w:rPr>
        <w:t>
      оларды даярлаудың, өңдеудің, орау мен сақтаудың тәсілдері;</w:t>
      </w:r>
    </w:p>
    <w:p>
      <w:pPr>
        <w:spacing w:after="0"/>
        <w:ind w:left="0"/>
        <w:jc w:val="both"/>
      </w:pPr>
      <w:r>
        <w:rPr>
          <w:rFonts w:ascii="Times New Roman"/>
          <w:b w:val="false"/>
          <w:i w:val="false"/>
          <w:color w:val="000000"/>
          <w:sz w:val="28"/>
        </w:rPr>
        <w:t>
      қол саймандарымен қолдану ережелері.</w:t>
      </w:r>
    </w:p>
    <w:bookmarkStart w:name="z137" w:id="135"/>
    <w:p>
      <w:pPr>
        <w:spacing w:after="0"/>
        <w:ind w:left="0"/>
        <w:jc w:val="left"/>
      </w:pPr>
      <w:r>
        <w:rPr>
          <w:rFonts w:ascii="Times New Roman"/>
          <w:b/>
          <w:i w:val="false"/>
          <w:color w:val="000000"/>
        </w:rPr>
        <w:t xml:space="preserve"> 27-параграф. Даярлаушы, 3-разряд</w:t>
      </w:r>
    </w:p>
    <w:bookmarkEnd w:id="135"/>
    <w:bookmarkStart w:name="z138" w:id="136"/>
    <w:p>
      <w:pPr>
        <w:spacing w:after="0"/>
        <w:ind w:left="0"/>
        <w:jc w:val="both"/>
      </w:pPr>
      <w:r>
        <w:rPr>
          <w:rFonts w:ascii="Times New Roman"/>
          <w:b w:val="false"/>
          <w:i w:val="false"/>
          <w:color w:val="000000"/>
          <w:sz w:val="28"/>
        </w:rPr>
        <w:t>
      84. Жұмыстар сипаттамасы:</w:t>
      </w:r>
    </w:p>
    <w:bookmarkEnd w:id="136"/>
    <w:p>
      <w:pPr>
        <w:spacing w:after="0"/>
        <w:ind w:left="0"/>
        <w:jc w:val="both"/>
      </w:pPr>
      <w:r>
        <w:rPr>
          <w:rFonts w:ascii="Times New Roman"/>
          <w:b w:val="false"/>
          <w:i w:val="false"/>
          <w:color w:val="000000"/>
          <w:sz w:val="28"/>
        </w:rPr>
        <w:t>
      өсіп тұрған және шабылған ағаштардың қабығын түсіру;</w:t>
      </w:r>
    </w:p>
    <w:p>
      <w:pPr>
        <w:spacing w:after="0"/>
        <w:ind w:left="0"/>
        <w:jc w:val="both"/>
      </w:pPr>
      <w:r>
        <w:rPr>
          <w:rFonts w:ascii="Times New Roman"/>
          <w:b w:val="false"/>
          <w:i w:val="false"/>
          <w:color w:val="000000"/>
          <w:sz w:val="28"/>
        </w:rPr>
        <w:t>
      қабықтарды жинау, іріктеу, кептіру, салу және нығыздау;</w:t>
      </w:r>
    </w:p>
    <w:p>
      <w:pPr>
        <w:spacing w:after="0"/>
        <w:ind w:left="0"/>
        <w:jc w:val="both"/>
      </w:pPr>
      <w:r>
        <w:rPr>
          <w:rFonts w:ascii="Times New Roman"/>
          <w:b w:val="false"/>
          <w:i w:val="false"/>
          <w:color w:val="000000"/>
          <w:sz w:val="28"/>
        </w:rPr>
        <w:t>
      мочал (сулау, қабықтан тазарту, кептіру, іріктеу, бумаларға байлау) даярлау;</w:t>
      </w:r>
    </w:p>
    <w:p>
      <w:pPr>
        <w:spacing w:after="0"/>
        <w:ind w:left="0"/>
        <w:jc w:val="both"/>
      </w:pPr>
      <w:r>
        <w:rPr>
          <w:rFonts w:ascii="Times New Roman"/>
          <w:b w:val="false"/>
          <w:i w:val="false"/>
          <w:color w:val="000000"/>
          <w:sz w:val="28"/>
        </w:rPr>
        <w:t>
      өсіп тұрған және шабылған ағаштардан қылқан жапырақтар дайындау;</w:t>
      </w:r>
    </w:p>
    <w:p>
      <w:pPr>
        <w:spacing w:after="0"/>
        <w:ind w:left="0"/>
        <w:jc w:val="both"/>
      </w:pPr>
      <w:r>
        <w:rPr>
          <w:rFonts w:ascii="Times New Roman"/>
          <w:b w:val="false"/>
          <w:i w:val="false"/>
          <w:color w:val="000000"/>
          <w:sz w:val="28"/>
        </w:rPr>
        <w:t>
      қонақ жүгеріден сыпырғыш жасау.</w:t>
      </w:r>
    </w:p>
    <w:bookmarkStart w:name="z139" w:id="137"/>
    <w:p>
      <w:pPr>
        <w:spacing w:after="0"/>
        <w:ind w:left="0"/>
        <w:jc w:val="both"/>
      </w:pPr>
      <w:r>
        <w:rPr>
          <w:rFonts w:ascii="Times New Roman"/>
          <w:b w:val="false"/>
          <w:i w:val="false"/>
          <w:color w:val="000000"/>
          <w:sz w:val="28"/>
        </w:rPr>
        <w:t>
      85. Білуге тиіс:</w:t>
      </w:r>
    </w:p>
    <w:bookmarkEnd w:id="137"/>
    <w:p>
      <w:pPr>
        <w:spacing w:after="0"/>
        <w:ind w:left="0"/>
        <w:jc w:val="both"/>
      </w:pPr>
      <w:r>
        <w:rPr>
          <w:rFonts w:ascii="Times New Roman"/>
          <w:b w:val="false"/>
          <w:i w:val="false"/>
          <w:color w:val="000000"/>
          <w:sz w:val="28"/>
        </w:rPr>
        <w:t>
      қабық, мочал, қылқан жапырақ, қонақ жүгеріден сыпырғыш жасаудың техникалық шарттары мен мемлекеттік стандарттары;</w:t>
      </w:r>
    </w:p>
    <w:p>
      <w:pPr>
        <w:spacing w:after="0"/>
        <w:ind w:left="0"/>
        <w:jc w:val="both"/>
      </w:pPr>
      <w:r>
        <w:rPr>
          <w:rFonts w:ascii="Times New Roman"/>
          <w:b w:val="false"/>
          <w:i w:val="false"/>
          <w:color w:val="000000"/>
          <w:sz w:val="28"/>
        </w:rPr>
        <w:t>
      қабық пен мочалды дайындау, өңдеудің тәсілдері мен әдістері.</w:t>
      </w:r>
    </w:p>
    <w:bookmarkStart w:name="z140" w:id="138"/>
    <w:p>
      <w:pPr>
        <w:spacing w:after="0"/>
        <w:ind w:left="0"/>
        <w:jc w:val="left"/>
      </w:pPr>
      <w:r>
        <w:rPr>
          <w:rFonts w:ascii="Times New Roman"/>
          <w:b/>
          <w:i w:val="false"/>
          <w:color w:val="000000"/>
        </w:rPr>
        <w:t xml:space="preserve"> 28-параграф. Даярлаушы, 4-разряд</w:t>
      </w:r>
    </w:p>
    <w:bookmarkEnd w:id="138"/>
    <w:bookmarkStart w:name="z141" w:id="139"/>
    <w:p>
      <w:pPr>
        <w:spacing w:after="0"/>
        <w:ind w:left="0"/>
        <w:jc w:val="both"/>
      </w:pPr>
      <w:r>
        <w:rPr>
          <w:rFonts w:ascii="Times New Roman"/>
          <w:b w:val="false"/>
          <w:i w:val="false"/>
          <w:color w:val="000000"/>
          <w:sz w:val="28"/>
        </w:rPr>
        <w:t>
      86. Жұмыс сипаттамасы:</w:t>
      </w:r>
    </w:p>
    <w:bookmarkEnd w:id="139"/>
    <w:p>
      <w:pPr>
        <w:spacing w:after="0"/>
        <w:ind w:left="0"/>
        <w:jc w:val="both"/>
      </w:pPr>
      <w:r>
        <w:rPr>
          <w:rFonts w:ascii="Times New Roman"/>
          <w:b w:val="false"/>
          <w:i w:val="false"/>
          <w:color w:val="000000"/>
          <w:sz w:val="28"/>
        </w:rPr>
        <w:t>
      өсіп тұрған ағаштар мен бұталардан, дәрілік шөптер, жемістер, жидектер, саңырауқұлақтан дәрілік шикізат дайындау(жинау, іріктеу, кептіру, салу, сақтау).</w:t>
      </w:r>
    </w:p>
    <w:bookmarkStart w:name="z142" w:id="140"/>
    <w:p>
      <w:pPr>
        <w:spacing w:after="0"/>
        <w:ind w:left="0"/>
        <w:jc w:val="both"/>
      </w:pPr>
      <w:r>
        <w:rPr>
          <w:rFonts w:ascii="Times New Roman"/>
          <w:b w:val="false"/>
          <w:i w:val="false"/>
          <w:color w:val="000000"/>
          <w:sz w:val="28"/>
        </w:rPr>
        <w:t>
      87. Білуге тиіс:</w:t>
      </w:r>
    </w:p>
    <w:bookmarkEnd w:id="140"/>
    <w:p>
      <w:pPr>
        <w:spacing w:after="0"/>
        <w:ind w:left="0"/>
        <w:jc w:val="both"/>
      </w:pPr>
      <w:r>
        <w:rPr>
          <w:rFonts w:ascii="Times New Roman"/>
          <w:b w:val="false"/>
          <w:i w:val="false"/>
          <w:color w:val="000000"/>
          <w:sz w:val="28"/>
        </w:rPr>
        <w:t>
      дәрілік шикізат, шөптер, жемістер, жидектер, саңырауқұлақтарға техникалық шарттар, мемлекеттік стандарттар, дайындау, өңдеу, орау, сақтаудың әдіс-тәсілдерін.</w:t>
      </w:r>
    </w:p>
    <w:bookmarkStart w:name="z143" w:id="141"/>
    <w:p>
      <w:pPr>
        <w:spacing w:after="0"/>
        <w:ind w:left="0"/>
        <w:jc w:val="left"/>
      </w:pPr>
      <w:r>
        <w:rPr>
          <w:rFonts w:ascii="Times New Roman"/>
          <w:b/>
          <w:i w:val="false"/>
          <w:color w:val="000000"/>
        </w:rPr>
        <w:t xml:space="preserve"> 29-параграф. Қабықтаушы, 3-разряд</w:t>
      </w:r>
    </w:p>
    <w:bookmarkEnd w:id="141"/>
    <w:bookmarkStart w:name="z144" w:id="142"/>
    <w:p>
      <w:pPr>
        <w:spacing w:after="0"/>
        <w:ind w:left="0"/>
        <w:jc w:val="both"/>
      </w:pPr>
      <w:r>
        <w:rPr>
          <w:rFonts w:ascii="Times New Roman"/>
          <w:b w:val="false"/>
          <w:i w:val="false"/>
          <w:color w:val="000000"/>
          <w:sz w:val="28"/>
        </w:rPr>
        <w:t>
      88. Жұмыстар сипаттамасы:</w:t>
      </w:r>
    </w:p>
    <w:bookmarkEnd w:id="142"/>
    <w:p>
      <w:pPr>
        <w:spacing w:after="0"/>
        <w:ind w:left="0"/>
        <w:jc w:val="both"/>
      </w:pPr>
      <w:r>
        <w:rPr>
          <w:rFonts w:ascii="Times New Roman"/>
          <w:b w:val="false"/>
          <w:i w:val="false"/>
          <w:color w:val="000000"/>
          <w:sz w:val="28"/>
        </w:rPr>
        <w:t>
      дөңгелек ағашты, кесілген материалдарды, қайрақтарды қабықтау және дөңгелек ағашты тақырлау, шпалдарды қолмен және механикаландырылған аспаппен жете қабықтау.</w:t>
      </w:r>
    </w:p>
    <w:bookmarkStart w:name="z145" w:id="143"/>
    <w:p>
      <w:pPr>
        <w:spacing w:after="0"/>
        <w:ind w:left="0"/>
        <w:jc w:val="both"/>
      </w:pPr>
      <w:r>
        <w:rPr>
          <w:rFonts w:ascii="Times New Roman"/>
          <w:b w:val="false"/>
          <w:i w:val="false"/>
          <w:color w:val="000000"/>
          <w:sz w:val="28"/>
        </w:rPr>
        <w:t>
      89. Білуге тиіс:</w:t>
      </w:r>
    </w:p>
    <w:bookmarkEnd w:id="143"/>
    <w:p>
      <w:pPr>
        <w:spacing w:after="0"/>
        <w:ind w:left="0"/>
        <w:jc w:val="both"/>
      </w:pPr>
      <w:r>
        <w:rPr>
          <w:rFonts w:ascii="Times New Roman"/>
          <w:b w:val="false"/>
          <w:i w:val="false"/>
          <w:color w:val="000000"/>
          <w:sz w:val="28"/>
        </w:rPr>
        <w:t>
      қабықтау құралын қайрау ережесі;</w:t>
      </w:r>
    </w:p>
    <w:p>
      <w:pPr>
        <w:spacing w:after="0"/>
        <w:ind w:left="0"/>
        <w:jc w:val="both"/>
      </w:pPr>
      <w:r>
        <w:rPr>
          <w:rFonts w:ascii="Times New Roman"/>
          <w:b w:val="false"/>
          <w:i w:val="false"/>
          <w:color w:val="000000"/>
          <w:sz w:val="28"/>
        </w:rPr>
        <w:t>
      ағаш материалдарына мемлекеттік стандарттармен қойылатын талаптар;</w:t>
      </w:r>
    </w:p>
    <w:p>
      <w:pPr>
        <w:spacing w:after="0"/>
        <w:ind w:left="0"/>
        <w:jc w:val="both"/>
      </w:pPr>
      <w:r>
        <w:rPr>
          <w:rFonts w:ascii="Times New Roman"/>
          <w:b w:val="false"/>
          <w:i w:val="false"/>
          <w:color w:val="000000"/>
          <w:sz w:val="28"/>
        </w:rPr>
        <w:t>
      механикаландырылған аспаптың құрылысы және пайдалану ережесі.</w:t>
      </w:r>
    </w:p>
    <w:bookmarkStart w:name="z146" w:id="144"/>
    <w:p>
      <w:pPr>
        <w:spacing w:after="0"/>
        <w:ind w:left="0"/>
        <w:jc w:val="left"/>
      </w:pPr>
      <w:r>
        <w:rPr>
          <w:rFonts w:ascii="Times New Roman"/>
          <w:b/>
          <w:i w:val="false"/>
          <w:color w:val="000000"/>
        </w:rPr>
        <w:t xml:space="preserve"> 30-параграф. Қабықтаушы, 4-разряд</w:t>
      </w:r>
    </w:p>
    <w:bookmarkEnd w:id="144"/>
    <w:bookmarkStart w:name="z147" w:id="145"/>
    <w:p>
      <w:pPr>
        <w:spacing w:after="0"/>
        <w:ind w:left="0"/>
        <w:jc w:val="both"/>
      </w:pPr>
      <w:r>
        <w:rPr>
          <w:rFonts w:ascii="Times New Roman"/>
          <w:b w:val="false"/>
          <w:i w:val="false"/>
          <w:color w:val="000000"/>
          <w:sz w:val="28"/>
        </w:rPr>
        <w:t>
      90. Жұмыстар сипаттамасы:</w:t>
      </w:r>
    </w:p>
    <w:bookmarkEnd w:id="145"/>
    <w:p>
      <w:pPr>
        <w:spacing w:after="0"/>
        <w:ind w:left="0"/>
        <w:jc w:val="both"/>
      </w:pPr>
      <w:r>
        <w:rPr>
          <w:rFonts w:ascii="Times New Roman"/>
          <w:b w:val="false"/>
          <w:i w:val="false"/>
          <w:color w:val="000000"/>
          <w:sz w:val="28"/>
        </w:rPr>
        <w:t>
      бункерлік, барабандық қорап сыдыратын қондырғыларда және дискілік станоктарда қысқа және ұзақ уақытқа дөңгелек орманды қабықтау;</w:t>
      </w:r>
    </w:p>
    <w:p>
      <w:pPr>
        <w:spacing w:after="0"/>
        <w:ind w:left="0"/>
        <w:jc w:val="both"/>
      </w:pPr>
      <w:r>
        <w:rPr>
          <w:rFonts w:ascii="Times New Roman"/>
          <w:b w:val="false"/>
          <w:i w:val="false"/>
          <w:color w:val="000000"/>
          <w:sz w:val="28"/>
        </w:rPr>
        <w:t>
      шпалоправалық станоктарда шпалды жете қабықтау;</w:t>
      </w:r>
    </w:p>
    <w:p>
      <w:pPr>
        <w:spacing w:after="0"/>
        <w:ind w:left="0"/>
        <w:jc w:val="both"/>
      </w:pPr>
      <w:r>
        <w:rPr>
          <w:rFonts w:ascii="Times New Roman"/>
          <w:b w:val="false"/>
          <w:i w:val="false"/>
          <w:color w:val="000000"/>
          <w:sz w:val="28"/>
        </w:rPr>
        <w:t>
      қызмет көрсететін станоктар мен қондырғылардың жұмысын қадағалау, олардың жұмыс органдарын ауыстыру;</w:t>
      </w:r>
    </w:p>
    <w:p>
      <w:pPr>
        <w:spacing w:after="0"/>
        <w:ind w:left="0"/>
        <w:jc w:val="both"/>
      </w:pPr>
      <w:r>
        <w:rPr>
          <w:rFonts w:ascii="Times New Roman"/>
          <w:b w:val="false"/>
          <w:i w:val="false"/>
          <w:color w:val="000000"/>
          <w:sz w:val="28"/>
        </w:rPr>
        <w:t>
      сынықтарын жоюмен қолданылатын жабдықты қарау;</w:t>
      </w:r>
    </w:p>
    <w:p>
      <w:pPr>
        <w:spacing w:after="0"/>
        <w:ind w:left="0"/>
        <w:jc w:val="both"/>
      </w:pPr>
      <w:r>
        <w:rPr>
          <w:rFonts w:ascii="Times New Roman"/>
          <w:b w:val="false"/>
          <w:i w:val="false"/>
          <w:color w:val="000000"/>
          <w:sz w:val="28"/>
        </w:rPr>
        <w:t>
      дөңгелек ағашты қабықтау үшін қолданылатын қондырғылар мен станоктарға ай сайын техникалық қызмет көрсету, оларды жөндеудің барлық түрлеріне қатысу.</w:t>
      </w:r>
    </w:p>
    <w:bookmarkStart w:name="z148" w:id="146"/>
    <w:p>
      <w:pPr>
        <w:spacing w:after="0"/>
        <w:ind w:left="0"/>
        <w:jc w:val="both"/>
      </w:pPr>
      <w:r>
        <w:rPr>
          <w:rFonts w:ascii="Times New Roman"/>
          <w:b w:val="false"/>
          <w:i w:val="false"/>
          <w:color w:val="000000"/>
          <w:sz w:val="28"/>
        </w:rPr>
        <w:t>
      91. Білуге тиіс:</w:t>
      </w:r>
    </w:p>
    <w:bookmarkEnd w:id="146"/>
    <w:p>
      <w:pPr>
        <w:spacing w:after="0"/>
        <w:ind w:left="0"/>
        <w:jc w:val="both"/>
      </w:pPr>
      <w:r>
        <w:rPr>
          <w:rFonts w:ascii="Times New Roman"/>
          <w:b w:val="false"/>
          <w:i w:val="false"/>
          <w:color w:val="000000"/>
          <w:sz w:val="28"/>
        </w:rPr>
        <w:t>
      қолданылатын қондырғылар мен станоктардың белгіленуі, құрылысы және жұмыс істеу қағидасы;</w:t>
      </w:r>
    </w:p>
    <w:p>
      <w:pPr>
        <w:spacing w:after="0"/>
        <w:ind w:left="0"/>
        <w:jc w:val="both"/>
      </w:pPr>
      <w:r>
        <w:rPr>
          <w:rFonts w:ascii="Times New Roman"/>
          <w:b w:val="false"/>
          <w:i w:val="false"/>
          <w:color w:val="000000"/>
          <w:sz w:val="28"/>
        </w:rPr>
        <w:t>
      олардың жұмыс органдарын алу және ауыстыру ережесі;</w:t>
      </w:r>
    </w:p>
    <w:p>
      <w:pPr>
        <w:spacing w:after="0"/>
        <w:ind w:left="0"/>
        <w:jc w:val="both"/>
      </w:pPr>
      <w:r>
        <w:rPr>
          <w:rFonts w:ascii="Times New Roman"/>
          <w:b w:val="false"/>
          <w:i w:val="false"/>
          <w:color w:val="000000"/>
          <w:sz w:val="28"/>
        </w:rPr>
        <w:t>
      дөңгелек ағаш материалдарды қабықтау сапасына қойылатын талаптар.</w:t>
      </w:r>
    </w:p>
    <w:bookmarkStart w:name="z149" w:id="147"/>
    <w:p>
      <w:pPr>
        <w:spacing w:after="0"/>
        <w:ind w:left="0"/>
        <w:jc w:val="left"/>
      </w:pPr>
      <w:r>
        <w:rPr>
          <w:rFonts w:ascii="Times New Roman"/>
          <w:b/>
          <w:i w:val="false"/>
          <w:color w:val="000000"/>
        </w:rPr>
        <w:t xml:space="preserve"> 31-параграф. Қабықтаушы, 5-разряд</w:t>
      </w:r>
    </w:p>
    <w:bookmarkEnd w:id="147"/>
    <w:bookmarkStart w:name="z150" w:id="148"/>
    <w:p>
      <w:pPr>
        <w:spacing w:after="0"/>
        <w:ind w:left="0"/>
        <w:jc w:val="both"/>
      </w:pPr>
      <w:r>
        <w:rPr>
          <w:rFonts w:ascii="Times New Roman"/>
          <w:b w:val="false"/>
          <w:i w:val="false"/>
          <w:color w:val="000000"/>
          <w:sz w:val="28"/>
        </w:rPr>
        <w:t>
      92. Жұмыстар сипаттамасы:</w:t>
      </w:r>
    </w:p>
    <w:bookmarkEnd w:id="148"/>
    <w:p>
      <w:pPr>
        <w:spacing w:after="0"/>
        <w:ind w:left="0"/>
        <w:jc w:val="both"/>
      </w:pPr>
      <w:r>
        <w:rPr>
          <w:rFonts w:ascii="Times New Roman"/>
          <w:b w:val="false"/>
          <w:i w:val="false"/>
          <w:color w:val="000000"/>
          <w:sz w:val="28"/>
        </w:rPr>
        <w:t>
      әр түрлі жүйелердің роторлық станоктарында қысқа және ұзақ уақытқа дөңгелек ағашты қабықтау;</w:t>
      </w:r>
    </w:p>
    <w:p>
      <w:pPr>
        <w:spacing w:after="0"/>
        <w:ind w:left="0"/>
        <w:jc w:val="both"/>
      </w:pPr>
      <w:r>
        <w:rPr>
          <w:rFonts w:ascii="Times New Roman"/>
          <w:b w:val="false"/>
          <w:i w:val="false"/>
          <w:color w:val="000000"/>
          <w:sz w:val="28"/>
        </w:rPr>
        <w:t>
      ағаш материалдарын толық қабықтауға қайтару;</w:t>
      </w:r>
    </w:p>
    <w:p>
      <w:pPr>
        <w:spacing w:after="0"/>
        <w:ind w:left="0"/>
        <w:jc w:val="both"/>
      </w:pPr>
      <w:r>
        <w:rPr>
          <w:rFonts w:ascii="Times New Roman"/>
          <w:b w:val="false"/>
          <w:i w:val="false"/>
          <w:color w:val="000000"/>
          <w:sz w:val="28"/>
        </w:rPr>
        <w:t>
      оның жұмысы барысында роторлық қабықтау станогын басқару;</w:t>
      </w:r>
    </w:p>
    <w:p>
      <w:pPr>
        <w:spacing w:after="0"/>
        <w:ind w:left="0"/>
        <w:jc w:val="both"/>
      </w:pPr>
      <w:r>
        <w:rPr>
          <w:rFonts w:ascii="Times New Roman"/>
          <w:b w:val="false"/>
          <w:i w:val="false"/>
          <w:color w:val="000000"/>
          <w:sz w:val="28"/>
        </w:rPr>
        <w:t>
      қабықтаустаноктарының жұмыс органдарын ауыстыру (пышақтарды, қабыалғыштарды, фрездерді);</w:t>
      </w:r>
    </w:p>
    <w:p>
      <w:pPr>
        <w:spacing w:after="0"/>
        <w:ind w:left="0"/>
        <w:jc w:val="both"/>
      </w:pPr>
      <w:r>
        <w:rPr>
          <w:rFonts w:ascii="Times New Roman"/>
          <w:b w:val="false"/>
          <w:i w:val="false"/>
          <w:color w:val="000000"/>
          <w:sz w:val="28"/>
        </w:rPr>
        <w:t>
      роторлық қабықтау станогын реттеу, жөндеу ақауларын жою;</w:t>
      </w:r>
    </w:p>
    <w:p>
      <w:pPr>
        <w:spacing w:after="0"/>
        <w:ind w:left="0"/>
        <w:jc w:val="both"/>
      </w:pPr>
      <w:r>
        <w:rPr>
          <w:rFonts w:ascii="Times New Roman"/>
          <w:b w:val="false"/>
          <w:i w:val="false"/>
          <w:color w:val="000000"/>
          <w:sz w:val="28"/>
        </w:rPr>
        <w:t>
      роторлық қабықтау станогына техникалық қызмет көрсету және оны жөндеудің барлық түрлеріне қатысу.</w:t>
      </w:r>
    </w:p>
    <w:bookmarkStart w:name="z151" w:id="149"/>
    <w:p>
      <w:pPr>
        <w:spacing w:after="0"/>
        <w:ind w:left="0"/>
        <w:jc w:val="both"/>
      </w:pPr>
      <w:r>
        <w:rPr>
          <w:rFonts w:ascii="Times New Roman"/>
          <w:b w:val="false"/>
          <w:i w:val="false"/>
          <w:color w:val="000000"/>
          <w:sz w:val="28"/>
        </w:rPr>
        <w:t>
      93. Білуге тиіс:</w:t>
      </w:r>
    </w:p>
    <w:bookmarkEnd w:id="149"/>
    <w:p>
      <w:pPr>
        <w:spacing w:after="0"/>
        <w:ind w:left="0"/>
        <w:jc w:val="both"/>
      </w:pPr>
      <w:r>
        <w:rPr>
          <w:rFonts w:ascii="Times New Roman"/>
          <w:b w:val="false"/>
          <w:i w:val="false"/>
          <w:color w:val="000000"/>
          <w:sz w:val="28"/>
        </w:rPr>
        <w:t>
      роторлық қабықтау станогының белгіленуі, құрылысы және жұмыс істеу қағидасы;</w:t>
      </w:r>
    </w:p>
    <w:p>
      <w:pPr>
        <w:spacing w:after="0"/>
        <w:ind w:left="0"/>
        <w:jc w:val="both"/>
      </w:pPr>
      <w:r>
        <w:rPr>
          <w:rFonts w:ascii="Times New Roman"/>
          <w:b w:val="false"/>
          <w:i w:val="false"/>
          <w:color w:val="000000"/>
          <w:sz w:val="28"/>
        </w:rPr>
        <w:t>
      роторлық қабықтау станогының жұмыс органдарын реттеу, тексеру және орнату ережесі;</w:t>
      </w:r>
    </w:p>
    <w:p>
      <w:pPr>
        <w:spacing w:after="0"/>
        <w:ind w:left="0"/>
        <w:jc w:val="both"/>
      </w:pPr>
      <w:r>
        <w:rPr>
          <w:rFonts w:ascii="Times New Roman"/>
          <w:b w:val="false"/>
          <w:i w:val="false"/>
          <w:color w:val="000000"/>
          <w:sz w:val="28"/>
        </w:rPr>
        <w:t>
      механика, электротехника және гидравлика негіздері;</w:t>
      </w:r>
    </w:p>
    <w:p>
      <w:pPr>
        <w:spacing w:after="0"/>
        <w:ind w:left="0"/>
        <w:jc w:val="both"/>
      </w:pPr>
      <w:r>
        <w:rPr>
          <w:rFonts w:ascii="Times New Roman"/>
          <w:b w:val="false"/>
          <w:i w:val="false"/>
          <w:color w:val="000000"/>
          <w:sz w:val="28"/>
        </w:rPr>
        <w:t>
      дөңгелеу ағаш материалдарын қабықтау сапасына қойылатын талаптар;</w:t>
      </w:r>
    </w:p>
    <w:p>
      <w:pPr>
        <w:spacing w:after="0"/>
        <w:ind w:left="0"/>
        <w:jc w:val="both"/>
      </w:pPr>
      <w:r>
        <w:rPr>
          <w:rFonts w:ascii="Times New Roman"/>
          <w:b w:val="false"/>
          <w:i w:val="false"/>
          <w:color w:val="000000"/>
          <w:sz w:val="28"/>
        </w:rPr>
        <w:t>
      роторлық қабықтау станогының жұмыс режимі.</w:t>
      </w:r>
    </w:p>
    <w:bookmarkStart w:name="z152" w:id="150"/>
    <w:p>
      <w:pPr>
        <w:spacing w:after="0"/>
        <w:ind w:left="0"/>
        <w:jc w:val="left"/>
      </w:pPr>
      <w:r>
        <w:rPr>
          <w:rFonts w:ascii="Times New Roman"/>
          <w:b/>
          <w:i w:val="false"/>
          <w:color w:val="000000"/>
        </w:rPr>
        <w:t xml:space="preserve"> 32-параграф. Қырқып кесу қондырғысының операторы, 5-разряд</w:t>
      </w:r>
    </w:p>
    <w:bookmarkEnd w:id="150"/>
    <w:bookmarkStart w:name="z153" w:id="151"/>
    <w:p>
      <w:pPr>
        <w:spacing w:after="0"/>
        <w:ind w:left="0"/>
        <w:jc w:val="both"/>
      </w:pPr>
      <w:r>
        <w:rPr>
          <w:rFonts w:ascii="Times New Roman"/>
          <w:b w:val="false"/>
          <w:i w:val="false"/>
          <w:color w:val="000000"/>
          <w:sz w:val="28"/>
        </w:rPr>
        <w:t>
      94. Жұмыстар сипаттамасы:</w:t>
      </w:r>
    </w:p>
    <w:bookmarkEnd w:id="151"/>
    <w:p>
      <w:pPr>
        <w:spacing w:after="0"/>
        <w:ind w:left="0"/>
        <w:jc w:val="both"/>
      </w:pPr>
      <w:r>
        <w:rPr>
          <w:rFonts w:ascii="Times New Roman"/>
          <w:b w:val="false"/>
          <w:i w:val="false"/>
          <w:color w:val="000000"/>
          <w:sz w:val="28"/>
        </w:rPr>
        <w:t>
      жарамды сортименттердің барынша үлкен шығымын ескере отырып, солқылдақ шыбықтарды қырқып кесу қондырғыларында (көпаралыдан басқа) белгілеу және қырқып кесу;</w:t>
      </w:r>
    </w:p>
    <w:p>
      <w:pPr>
        <w:spacing w:after="0"/>
        <w:ind w:left="0"/>
        <w:jc w:val="both"/>
      </w:pPr>
      <w:r>
        <w:rPr>
          <w:rFonts w:ascii="Times New Roman"/>
          <w:b w:val="false"/>
          <w:i w:val="false"/>
          <w:color w:val="000000"/>
          <w:sz w:val="28"/>
        </w:rPr>
        <w:t>
      солқылдақ шыбықтарды түсіру және беру механизмдерін, қырқып кесу түйіндерін, іріктеу, қысқартып кесетін және лақтыратын құрылғыларды ақаусыз күйде ұстау және дұрыс пайдалану;</w:t>
      </w:r>
    </w:p>
    <w:p>
      <w:pPr>
        <w:spacing w:after="0"/>
        <w:ind w:left="0"/>
        <w:jc w:val="both"/>
      </w:pPr>
      <w:r>
        <w:rPr>
          <w:rFonts w:ascii="Times New Roman"/>
          <w:b w:val="false"/>
          <w:i w:val="false"/>
          <w:color w:val="000000"/>
          <w:sz w:val="28"/>
        </w:rPr>
        <w:t>
      жекелеген түйіндердің жұмысын, қырқып кесу қондырғысының гидравликалық, пневматикалық және электрлік жүйелерінің, сондай-ақ солқылдақ шыбықтарды белгілеудің электрлік және өзге жүйелерінің жұмысын қадағалау;</w:t>
      </w:r>
    </w:p>
    <w:p>
      <w:pPr>
        <w:spacing w:after="0"/>
        <w:ind w:left="0"/>
        <w:jc w:val="both"/>
      </w:pPr>
      <w:r>
        <w:rPr>
          <w:rFonts w:ascii="Times New Roman"/>
          <w:b w:val="false"/>
          <w:i w:val="false"/>
          <w:color w:val="000000"/>
          <w:sz w:val="28"/>
        </w:rPr>
        <w:t>
      қырқып кесу қондырғысын жөндеуге қатысу.</w:t>
      </w:r>
    </w:p>
    <w:bookmarkStart w:name="z154" w:id="152"/>
    <w:p>
      <w:pPr>
        <w:spacing w:after="0"/>
        <w:ind w:left="0"/>
        <w:jc w:val="both"/>
      </w:pPr>
      <w:r>
        <w:rPr>
          <w:rFonts w:ascii="Times New Roman"/>
          <w:b w:val="false"/>
          <w:i w:val="false"/>
          <w:color w:val="000000"/>
          <w:sz w:val="28"/>
        </w:rPr>
        <w:t>
      95. Білуге тиіс:</w:t>
      </w:r>
    </w:p>
    <w:bookmarkEnd w:id="152"/>
    <w:p>
      <w:pPr>
        <w:spacing w:after="0"/>
        <w:ind w:left="0"/>
        <w:jc w:val="both"/>
      </w:pPr>
      <w:r>
        <w:rPr>
          <w:rFonts w:ascii="Times New Roman"/>
          <w:b w:val="false"/>
          <w:i w:val="false"/>
          <w:color w:val="000000"/>
          <w:sz w:val="28"/>
        </w:rPr>
        <w:t>
      ағаш жыныстары, ағаш мүкістері туралы негізгі мәліметтер;</w:t>
      </w:r>
    </w:p>
    <w:p>
      <w:pPr>
        <w:spacing w:after="0"/>
        <w:ind w:left="0"/>
        <w:jc w:val="both"/>
      </w:pPr>
      <w:r>
        <w:rPr>
          <w:rFonts w:ascii="Times New Roman"/>
          <w:b w:val="false"/>
          <w:i w:val="false"/>
          <w:color w:val="000000"/>
          <w:sz w:val="28"/>
        </w:rPr>
        <w:t>
      дайындалатын сортименттерге қойылатын техникалық талаптар, оларға стандарттар мен техникалық шарттар;</w:t>
      </w:r>
    </w:p>
    <w:p>
      <w:pPr>
        <w:spacing w:after="0"/>
        <w:ind w:left="0"/>
        <w:jc w:val="both"/>
      </w:pPr>
      <w:r>
        <w:rPr>
          <w:rFonts w:ascii="Times New Roman"/>
          <w:b w:val="false"/>
          <w:i w:val="false"/>
          <w:color w:val="000000"/>
          <w:sz w:val="28"/>
        </w:rPr>
        <w:t>
      сортименттерде солқылдақ шыбықтарды ұтымды байлау тәсілдері;</w:t>
      </w:r>
    </w:p>
    <w:p>
      <w:pPr>
        <w:spacing w:after="0"/>
        <w:ind w:left="0"/>
        <w:jc w:val="both"/>
      </w:pPr>
      <w:r>
        <w:rPr>
          <w:rFonts w:ascii="Times New Roman"/>
          <w:b w:val="false"/>
          <w:i w:val="false"/>
          <w:color w:val="000000"/>
          <w:sz w:val="28"/>
        </w:rPr>
        <w:t>
      қырқып кесу қондырғысының механизмдерінің, түйіндері мен жүйелерінің құрылысы;</w:t>
      </w:r>
    </w:p>
    <w:p>
      <w:pPr>
        <w:spacing w:after="0"/>
        <w:ind w:left="0"/>
        <w:jc w:val="both"/>
      </w:pPr>
      <w:r>
        <w:rPr>
          <w:rFonts w:ascii="Times New Roman"/>
          <w:b w:val="false"/>
          <w:i w:val="false"/>
          <w:color w:val="000000"/>
          <w:sz w:val="28"/>
        </w:rPr>
        <w:t>
      электр, механика, пневмо, гидро және электр жетектің негіздері.</w:t>
      </w:r>
    </w:p>
    <w:bookmarkStart w:name="z155" w:id="153"/>
    <w:p>
      <w:pPr>
        <w:spacing w:after="0"/>
        <w:ind w:left="0"/>
        <w:jc w:val="left"/>
      </w:pPr>
      <w:r>
        <w:rPr>
          <w:rFonts w:ascii="Times New Roman"/>
          <w:b/>
          <w:i w:val="false"/>
          <w:color w:val="000000"/>
        </w:rPr>
        <w:t xml:space="preserve"> 33-параграф. Қырқып кесу қондырғысының операторы, 6-разряд</w:t>
      </w:r>
    </w:p>
    <w:bookmarkEnd w:id="153"/>
    <w:bookmarkStart w:name="z156" w:id="154"/>
    <w:p>
      <w:pPr>
        <w:spacing w:after="0"/>
        <w:ind w:left="0"/>
        <w:jc w:val="both"/>
      </w:pPr>
      <w:r>
        <w:rPr>
          <w:rFonts w:ascii="Times New Roman"/>
          <w:b w:val="false"/>
          <w:i w:val="false"/>
          <w:color w:val="000000"/>
          <w:sz w:val="28"/>
        </w:rPr>
        <w:t>
      96. Жұмыстар сипаттамасы:</w:t>
      </w:r>
    </w:p>
    <w:bookmarkEnd w:id="154"/>
    <w:p>
      <w:pPr>
        <w:spacing w:after="0"/>
        <w:ind w:left="0"/>
        <w:jc w:val="both"/>
      </w:pPr>
      <w:r>
        <w:rPr>
          <w:rFonts w:ascii="Times New Roman"/>
          <w:b w:val="false"/>
          <w:i w:val="false"/>
          <w:color w:val="000000"/>
          <w:sz w:val="28"/>
        </w:rPr>
        <w:t>
      жарамды сортименттердің барынша үлкен шығымын ескерумен солқылдақ шыбықтарды көпаралыдан қырқып кесу қондырғыларында (басқа) белгілеу және қырқып кесу;</w:t>
      </w:r>
    </w:p>
    <w:p>
      <w:pPr>
        <w:spacing w:after="0"/>
        <w:ind w:left="0"/>
        <w:jc w:val="both"/>
      </w:pPr>
      <w:r>
        <w:rPr>
          <w:rFonts w:ascii="Times New Roman"/>
          <w:b w:val="false"/>
          <w:i w:val="false"/>
          <w:color w:val="000000"/>
          <w:sz w:val="28"/>
        </w:rPr>
        <w:t>
      қырқып кесу қондырғысының түйіндерін жөндеу және реттеу, оны жөндеу кезінде анықталған ақауларды жою;</w:t>
      </w:r>
    </w:p>
    <w:p>
      <w:pPr>
        <w:spacing w:after="0"/>
        <w:ind w:left="0"/>
        <w:jc w:val="both"/>
      </w:pPr>
      <w:r>
        <w:rPr>
          <w:rFonts w:ascii="Times New Roman"/>
          <w:b w:val="false"/>
          <w:i w:val="false"/>
          <w:color w:val="000000"/>
          <w:sz w:val="28"/>
        </w:rPr>
        <w:t>
      қырқып кесу қондырғысын жөндеуге және сынау жүргізуге қатысу.</w:t>
      </w:r>
    </w:p>
    <w:bookmarkStart w:name="z157" w:id="155"/>
    <w:p>
      <w:pPr>
        <w:spacing w:after="0"/>
        <w:ind w:left="0"/>
        <w:jc w:val="both"/>
      </w:pPr>
      <w:r>
        <w:rPr>
          <w:rFonts w:ascii="Times New Roman"/>
          <w:b w:val="false"/>
          <w:i w:val="false"/>
          <w:color w:val="000000"/>
          <w:sz w:val="28"/>
        </w:rPr>
        <w:t>
      97. Білуге тиіс:</w:t>
      </w:r>
    </w:p>
    <w:bookmarkEnd w:id="155"/>
    <w:p>
      <w:pPr>
        <w:spacing w:after="0"/>
        <w:ind w:left="0"/>
        <w:jc w:val="both"/>
      </w:pPr>
      <w:r>
        <w:rPr>
          <w:rFonts w:ascii="Times New Roman"/>
          <w:b w:val="false"/>
          <w:i w:val="false"/>
          <w:color w:val="000000"/>
          <w:sz w:val="28"/>
        </w:rPr>
        <w:t>
      ағаш жыныстары, ағаш мүкістері туралы негізгі мәліметтер;</w:t>
      </w:r>
    </w:p>
    <w:p>
      <w:pPr>
        <w:spacing w:after="0"/>
        <w:ind w:left="0"/>
        <w:jc w:val="both"/>
      </w:pPr>
      <w:r>
        <w:rPr>
          <w:rFonts w:ascii="Times New Roman"/>
          <w:b w:val="false"/>
          <w:i w:val="false"/>
          <w:color w:val="000000"/>
          <w:sz w:val="28"/>
        </w:rPr>
        <w:t>
      дайындалатын сортименттерге қойылатын техникалық талаптар, оларға стандарттар мен техникалық шарттар;</w:t>
      </w:r>
    </w:p>
    <w:p>
      <w:pPr>
        <w:spacing w:after="0"/>
        <w:ind w:left="0"/>
        <w:jc w:val="both"/>
      </w:pPr>
      <w:r>
        <w:rPr>
          <w:rFonts w:ascii="Times New Roman"/>
          <w:b w:val="false"/>
          <w:i w:val="false"/>
          <w:color w:val="000000"/>
          <w:sz w:val="28"/>
        </w:rPr>
        <w:t>
      сортименттерде солқылдақ шыбықтарды ұтымды байлау тәсілдері;</w:t>
      </w:r>
    </w:p>
    <w:p>
      <w:pPr>
        <w:spacing w:after="0"/>
        <w:ind w:left="0"/>
        <w:jc w:val="both"/>
      </w:pPr>
      <w:r>
        <w:rPr>
          <w:rFonts w:ascii="Times New Roman"/>
          <w:b w:val="false"/>
          <w:i w:val="false"/>
          <w:color w:val="000000"/>
          <w:sz w:val="28"/>
        </w:rPr>
        <w:t>
      қырқып кесу қондырғысының механизмдерінің, түйіндері мен жүйелерінің құрылысы;</w:t>
      </w:r>
    </w:p>
    <w:p>
      <w:pPr>
        <w:spacing w:after="0"/>
        <w:ind w:left="0"/>
        <w:jc w:val="both"/>
      </w:pPr>
      <w:r>
        <w:rPr>
          <w:rFonts w:ascii="Times New Roman"/>
          <w:b w:val="false"/>
          <w:i w:val="false"/>
          <w:color w:val="000000"/>
          <w:sz w:val="28"/>
        </w:rPr>
        <w:t>
      электр, механика, пневмо, гидро және электр жетектің негіздері;</w:t>
      </w:r>
    </w:p>
    <w:p>
      <w:pPr>
        <w:spacing w:after="0"/>
        <w:ind w:left="0"/>
        <w:jc w:val="both"/>
      </w:pPr>
      <w:r>
        <w:rPr>
          <w:rFonts w:ascii="Times New Roman"/>
          <w:b w:val="false"/>
          <w:i w:val="false"/>
          <w:color w:val="000000"/>
          <w:sz w:val="28"/>
        </w:rPr>
        <w:t>
      қырқып кесу қондырғысының түйіндері мен агрегаттарын реттеуге техникалық шарттар, олардың пайдалану деректері;</w:t>
      </w:r>
    </w:p>
    <w:p>
      <w:pPr>
        <w:spacing w:after="0"/>
        <w:ind w:left="0"/>
        <w:jc w:val="both"/>
      </w:pPr>
      <w:r>
        <w:rPr>
          <w:rFonts w:ascii="Times New Roman"/>
          <w:b w:val="false"/>
          <w:i w:val="false"/>
          <w:color w:val="000000"/>
          <w:sz w:val="28"/>
        </w:rPr>
        <w:t>
      қырқып кесу қондырғысының механизмдерін жинау және реттеу тәсілдері;</w:t>
      </w:r>
    </w:p>
    <w:p>
      <w:pPr>
        <w:spacing w:after="0"/>
        <w:ind w:left="0"/>
        <w:jc w:val="both"/>
      </w:pPr>
      <w:r>
        <w:rPr>
          <w:rFonts w:ascii="Times New Roman"/>
          <w:b w:val="false"/>
          <w:i w:val="false"/>
          <w:color w:val="000000"/>
          <w:sz w:val="28"/>
        </w:rPr>
        <w:t>
      бөлшектердің ақауларының алдын алу шаралары.</w:t>
      </w:r>
    </w:p>
    <w:bookmarkStart w:name="z158" w:id="156"/>
    <w:p>
      <w:pPr>
        <w:spacing w:after="0"/>
        <w:ind w:left="0"/>
        <w:jc w:val="left"/>
      </w:pPr>
      <w:r>
        <w:rPr>
          <w:rFonts w:ascii="Times New Roman"/>
          <w:b/>
          <w:i w:val="false"/>
          <w:color w:val="000000"/>
        </w:rPr>
        <w:t xml:space="preserve"> 34-параграф. Қырқып кесуші, 3-разряд</w:t>
      </w:r>
    </w:p>
    <w:bookmarkEnd w:id="156"/>
    <w:bookmarkStart w:name="z159" w:id="157"/>
    <w:p>
      <w:pPr>
        <w:spacing w:after="0"/>
        <w:ind w:left="0"/>
        <w:jc w:val="both"/>
      </w:pPr>
      <w:r>
        <w:rPr>
          <w:rFonts w:ascii="Times New Roman"/>
          <w:b w:val="false"/>
          <w:i w:val="false"/>
          <w:color w:val="000000"/>
          <w:sz w:val="28"/>
        </w:rPr>
        <w:t>
      98. Жұмыстар сипаттамасы:</w:t>
      </w:r>
    </w:p>
    <w:bookmarkEnd w:id="157"/>
    <w:p>
      <w:pPr>
        <w:spacing w:after="0"/>
        <w:ind w:left="0"/>
        <w:jc w:val="both"/>
      </w:pPr>
      <w:r>
        <w:rPr>
          <w:rFonts w:ascii="Times New Roman"/>
          <w:b w:val="false"/>
          <w:i w:val="false"/>
          <w:color w:val="000000"/>
          <w:sz w:val="28"/>
        </w:rPr>
        <w:t>
      мемлекеттік стандарттарға сәйкес және берілген мөлшерлер мен сортименттер бойынша дөңгелек аралау станоктарында, циркульды араларда алдын ала белгілеуден кейін ұзындығын қысқаға көлденең аралау (қырқып кесу);</w:t>
      </w:r>
    </w:p>
    <w:p>
      <w:pPr>
        <w:spacing w:after="0"/>
        <w:ind w:left="0"/>
        <w:jc w:val="both"/>
      </w:pPr>
      <w:r>
        <w:rPr>
          <w:rFonts w:ascii="Times New Roman"/>
          <w:b w:val="false"/>
          <w:i w:val="false"/>
          <w:color w:val="000000"/>
          <w:sz w:val="28"/>
        </w:rPr>
        <w:t>
      дөңгелек аралау станогының ақаусыздығын қадағалау және араларды ауыстыру.</w:t>
      </w:r>
    </w:p>
    <w:bookmarkStart w:name="z160" w:id="158"/>
    <w:p>
      <w:pPr>
        <w:spacing w:after="0"/>
        <w:ind w:left="0"/>
        <w:jc w:val="both"/>
      </w:pPr>
      <w:r>
        <w:rPr>
          <w:rFonts w:ascii="Times New Roman"/>
          <w:b w:val="false"/>
          <w:i w:val="false"/>
          <w:color w:val="000000"/>
          <w:sz w:val="28"/>
        </w:rPr>
        <w:t>
      99. Білуге тиіс:</w:t>
      </w:r>
    </w:p>
    <w:bookmarkEnd w:id="158"/>
    <w:p>
      <w:pPr>
        <w:spacing w:after="0"/>
        <w:ind w:left="0"/>
        <w:jc w:val="both"/>
      </w:pPr>
      <w:r>
        <w:rPr>
          <w:rFonts w:ascii="Times New Roman"/>
          <w:b w:val="false"/>
          <w:i w:val="false"/>
          <w:color w:val="000000"/>
          <w:sz w:val="28"/>
        </w:rPr>
        <w:t>
      ағаш материалдарына техникалық шарттар мен мемлекеттік стандарттар;</w:t>
      </w:r>
    </w:p>
    <w:p>
      <w:pPr>
        <w:spacing w:after="0"/>
        <w:ind w:left="0"/>
        <w:jc w:val="both"/>
      </w:pPr>
      <w:r>
        <w:rPr>
          <w:rFonts w:ascii="Times New Roman"/>
          <w:b w:val="false"/>
          <w:i w:val="false"/>
          <w:color w:val="000000"/>
          <w:sz w:val="28"/>
        </w:rPr>
        <w:t>
      ағаш жыныстары туралы негізгі мәліметтер;</w:t>
      </w:r>
    </w:p>
    <w:p>
      <w:pPr>
        <w:spacing w:after="0"/>
        <w:ind w:left="0"/>
        <w:jc w:val="both"/>
      </w:pPr>
      <w:r>
        <w:rPr>
          <w:rFonts w:ascii="Times New Roman"/>
          <w:b w:val="false"/>
          <w:i w:val="false"/>
          <w:color w:val="000000"/>
          <w:sz w:val="28"/>
        </w:rPr>
        <w:t>
      қолданылатын жабдықтың құрылысы, жұмыс істеу қағидасы, реттеу және жөндеу ережесі.</w:t>
      </w:r>
    </w:p>
    <w:bookmarkStart w:name="z161" w:id="159"/>
    <w:p>
      <w:pPr>
        <w:spacing w:after="0"/>
        <w:ind w:left="0"/>
        <w:jc w:val="left"/>
      </w:pPr>
      <w:r>
        <w:rPr>
          <w:rFonts w:ascii="Times New Roman"/>
          <w:b/>
          <w:i w:val="false"/>
          <w:color w:val="000000"/>
        </w:rPr>
        <w:t xml:space="preserve"> 35-параграф. Қырқып кесуші, 4-разряд</w:t>
      </w:r>
    </w:p>
    <w:bookmarkEnd w:id="159"/>
    <w:bookmarkStart w:name="z162" w:id="160"/>
    <w:p>
      <w:pPr>
        <w:spacing w:after="0"/>
        <w:ind w:left="0"/>
        <w:jc w:val="both"/>
      </w:pPr>
      <w:r>
        <w:rPr>
          <w:rFonts w:ascii="Times New Roman"/>
          <w:b w:val="false"/>
          <w:i w:val="false"/>
          <w:color w:val="000000"/>
          <w:sz w:val="28"/>
        </w:rPr>
        <w:t>
      100. Жұмыстар сипаттамасы:</w:t>
      </w:r>
    </w:p>
    <w:bookmarkEnd w:id="160"/>
    <w:p>
      <w:pPr>
        <w:spacing w:after="0"/>
        <w:ind w:left="0"/>
        <w:jc w:val="both"/>
      </w:pPr>
      <w:r>
        <w:rPr>
          <w:rFonts w:ascii="Times New Roman"/>
          <w:b w:val="false"/>
          <w:i w:val="false"/>
          <w:color w:val="000000"/>
          <w:sz w:val="28"/>
        </w:rPr>
        <w:t>
      жарамды сортименттердің ең үлкен шығымын ескерумен мемлекеттік стандарттардың талаптарына сәйкес солқылдақ шыбықтар мен бөренелерді элктр немесе бензомоторлы аралармен немесе өзге конструкциялы аралармен қырқып кесу;</w:t>
      </w:r>
    </w:p>
    <w:p>
      <w:pPr>
        <w:spacing w:after="0"/>
        <w:ind w:left="0"/>
        <w:jc w:val="both"/>
      </w:pPr>
      <w:r>
        <w:rPr>
          <w:rFonts w:ascii="Times New Roman"/>
          <w:b w:val="false"/>
          <w:i w:val="false"/>
          <w:color w:val="000000"/>
          <w:sz w:val="28"/>
        </w:rPr>
        <w:t>
      кесектерін кесу;</w:t>
      </w:r>
    </w:p>
    <w:p>
      <w:pPr>
        <w:spacing w:after="0"/>
        <w:ind w:left="0"/>
        <w:jc w:val="both"/>
      </w:pPr>
      <w:r>
        <w:rPr>
          <w:rFonts w:ascii="Times New Roman"/>
          <w:b w:val="false"/>
          <w:i w:val="false"/>
          <w:color w:val="000000"/>
          <w:sz w:val="28"/>
        </w:rPr>
        <w:t>
      қырқаларын (бөренелерді) электраралармен, бензоаралармен және өзге конструкциялы аралармен фанер, оттықтар, катушкалар, шаңғы дайындамаларын, баланстар жасауға арналған кесінді ағштарға белгілеу және аралау;</w:t>
      </w:r>
    </w:p>
    <w:p>
      <w:pPr>
        <w:spacing w:after="0"/>
        <w:ind w:left="0"/>
        <w:jc w:val="both"/>
      </w:pPr>
      <w:r>
        <w:rPr>
          <w:rFonts w:ascii="Times New Roman"/>
          <w:b w:val="false"/>
          <w:i w:val="false"/>
          <w:color w:val="000000"/>
          <w:sz w:val="28"/>
        </w:rPr>
        <w:t>
      осмолды, шырша және емен түбірін және ағаш дайындамаларының қалдықтарын электрлік немесе бензомоторлы аралармен қырқып кесу, түбірлі осмолды слешерлік қондырғыларда белгілеу және қырқып кесу;</w:t>
      </w:r>
    </w:p>
    <w:p>
      <w:pPr>
        <w:spacing w:after="0"/>
        <w:ind w:left="0"/>
        <w:jc w:val="both"/>
      </w:pPr>
      <w:r>
        <w:rPr>
          <w:rFonts w:ascii="Times New Roman"/>
          <w:b w:val="false"/>
          <w:i w:val="false"/>
          <w:color w:val="000000"/>
          <w:sz w:val="28"/>
        </w:rPr>
        <w:t>
      ара мен ара шынжырларын қайрау, орнату және ауыстыру;</w:t>
      </w:r>
    </w:p>
    <w:p>
      <w:pPr>
        <w:spacing w:after="0"/>
        <w:ind w:left="0"/>
        <w:jc w:val="both"/>
      </w:pPr>
      <w:r>
        <w:rPr>
          <w:rFonts w:ascii="Times New Roman"/>
          <w:b w:val="false"/>
          <w:i w:val="false"/>
          <w:color w:val="000000"/>
          <w:sz w:val="28"/>
        </w:rPr>
        <w:t>
      отын қоспасын құру және бензомоторлы араны дайындау;</w:t>
      </w:r>
    </w:p>
    <w:p>
      <w:pPr>
        <w:spacing w:after="0"/>
        <w:ind w:left="0"/>
        <w:jc w:val="both"/>
      </w:pPr>
      <w:r>
        <w:rPr>
          <w:rFonts w:ascii="Times New Roman"/>
          <w:b w:val="false"/>
          <w:i w:val="false"/>
          <w:color w:val="000000"/>
          <w:sz w:val="28"/>
        </w:rPr>
        <w:t>
      араны, ара шынжырларын, жұмыс кабелін ақаусыз күйде ұстау және дұрыс пайдалану, әр түрлі конструкциялы араларға ағымдағы жөндеу жүргізу.</w:t>
      </w:r>
    </w:p>
    <w:bookmarkStart w:name="z163" w:id="161"/>
    <w:p>
      <w:pPr>
        <w:spacing w:after="0"/>
        <w:ind w:left="0"/>
        <w:jc w:val="both"/>
      </w:pPr>
      <w:r>
        <w:rPr>
          <w:rFonts w:ascii="Times New Roman"/>
          <w:b w:val="false"/>
          <w:i w:val="false"/>
          <w:color w:val="000000"/>
          <w:sz w:val="28"/>
        </w:rPr>
        <w:t>
      101. Білуге тиіс:</w:t>
      </w:r>
    </w:p>
    <w:bookmarkEnd w:id="161"/>
    <w:p>
      <w:pPr>
        <w:spacing w:after="0"/>
        <w:ind w:left="0"/>
        <w:jc w:val="both"/>
      </w:pPr>
      <w:r>
        <w:rPr>
          <w:rFonts w:ascii="Times New Roman"/>
          <w:b w:val="false"/>
          <w:i w:val="false"/>
          <w:color w:val="000000"/>
          <w:sz w:val="28"/>
        </w:rPr>
        <w:t>
      ағаштың мүкістері мен қасиеттері;</w:t>
      </w:r>
    </w:p>
    <w:p>
      <w:pPr>
        <w:spacing w:after="0"/>
        <w:ind w:left="0"/>
        <w:jc w:val="both"/>
      </w:pPr>
      <w:r>
        <w:rPr>
          <w:rFonts w:ascii="Times New Roman"/>
          <w:b w:val="false"/>
          <w:i w:val="false"/>
          <w:color w:val="000000"/>
          <w:sz w:val="28"/>
        </w:rPr>
        <w:t>
      дайындалатын сортименттерге қойылатын техникалық талаптар, оларға мемлекеттік стандарттар мен техникалық шарттар;</w:t>
      </w:r>
    </w:p>
    <w:p>
      <w:pPr>
        <w:spacing w:after="0"/>
        <w:ind w:left="0"/>
        <w:jc w:val="both"/>
      </w:pPr>
      <w:r>
        <w:rPr>
          <w:rFonts w:ascii="Times New Roman"/>
          <w:b w:val="false"/>
          <w:i w:val="false"/>
          <w:color w:val="000000"/>
          <w:sz w:val="28"/>
        </w:rPr>
        <w:t>
      солқылдақ шыбықтарды сортименттерге ұтымды бөлу тәсілдері;</w:t>
      </w:r>
    </w:p>
    <w:p>
      <w:pPr>
        <w:spacing w:after="0"/>
        <w:ind w:left="0"/>
        <w:jc w:val="both"/>
      </w:pPr>
      <w:r>
        <w:rPr>
          <w:rFonts w:ascii="Times New Roman"/>
          <w:b w:val="false"/>
          <w:i w:val="false"/>
          <w:color w:val="000000"/>
          <w:sz w:val="28"/>
        </w:rPr>
        <w:t>
      отын қоспасын дайындау және бензомоторлы толтыру ережесі.</w:t>
      </w:r>
    </w:p>
    <w:bookmarkStart w:name="z164" w:id="162"/>
    <w:p>
      <w:pPr>
        <w:spacing w:after="0"/>
        <w:ind w:left="0"/>
        <w:jc w:val="left"/>
      </w:pPr>
      <w:r>
        <w:rPr>
          <w:rFonts w:ascii="Times New Roman"/>
          <w:b/>
          <w:i w:val="false"/>
          <w:color w:val="000000"/>
        </w:rPr>
        <w:t xml:space="preserve"> 36-параграф. Манипулятордың операторы, 4-разряд</w:t>
      </w:r>
    </w:p>
    <w:bookmarkEnd w:id="162"/>
    <w:bookmarkStart w:name="z165" w:id="163"/>
    <w:p>
      <w:pPr>
        <w:spacing w:after="0"/>
        <w:ind w:left="0"/>
        <w:jc w:val="both"/>
      </w:pPr>
      <w:r>
        <w:rPr>
          <w:rFonts w:ascii="Times New Roman"/>
          <w:b w:val="false"/>
          <w:i w:val="false"/>
          <w:color w:val="000000"/>
          <w:sz w:val="28"/>
        </w:rPr>
        <w:t>
      102. Жұмыстар сипаттамасы:</w:t>
      </w:r>
    </w:p>
    <w:bookmarkEnd w:id="163"/>
    <w:p>
      <w:pPr>
        <w:spacing w:after="0"/>
        <w:ind w:left="0"/>
        <w:jc w:val="both"/>
      </w:pPr>
      <w:r>
        <w:rPr>
          <w:rFonts w:ascii="Times New Roman"/>
          <w:b w:val="false"/>
          <w:i w:val="false"/>
          <w:color w:val="000000"/>
          <w:sz w:val="28"/>
        </w:rPr>
        <w:t>
      гидравликалық манипулятордың көмегімен солқылдақ шыбықтардың будасын бөлу және оларды қырқып кесетін қондырғының түсетін ағаш транспортеріне даналап беру;</w:t>
      </w:r>
    </w:p>
    <w:p>
      <w:pPr>
        <w:spacing w:after="0"/>
        <w:ind w:left="0"/>
        <w:jc w:val="both"/>
      </w:pPr>
      <w:r>
        <w:rPr>
          <w:rFonts w:ascii="Times New Roman"/>
          <w:b w:val="false"/>
          <w:i w:val="false"/>
          <w:color w:val="000000"/>
          <w:sz w:val="28"/>
        </w:rPr>
        <w:t>
      солқылдақ шыбықтарды берудің біркелкілігін бақылау;</w:t>
      </w:r>
    </w:p>
    <w:p>
      <w:pPr>
        <w:spacing w:after="0"/>
        <w:ind w:left="0"/>
        <w:jc w:val="both"/>
      </w:pPr>
      <w:r>
        <w:rPr>
          <w:rFonts w:ascii="Times New Roman"/>
          <w:b w:val="false"/>
          <w:i w:val="false"/>
          <w:color w:val="000000"/>
          <w:sz w:val="28"/>
        </w:rPr>
        <w:t>
      гидравликалық манипуляторд басқару, ақаусыз күйде ұстау және механизмдерін дұрыс пайдалану;</w:t>
      </w:r>
    </w:p>
    <w:p>
      <w:pPr>
        <w:spacing w:after="0"/>
        <w:ind w:left="0"/>
        <w:jc w:val="both"/>
      </w:pPr>
      <w:r>
        <w:rPr>
          <w:rFonts w:ascii="Times New Roman"/>
          <w:b w:val="false"/>
          <w:i w:val="false"/>
          <w:color w:val="000000"/>
          <w:sz w:val="28"/>
        </w:rPr>
        <w:t>
      гидравликалық жүйенің, тежегіш құралының электр жабдығының жұмысын, гидравликалық манипулятордың түйіндерінің бекіту сенімділігін қадағалау;</w:t>
      </w:r>
    </w:p>
    <w:p>
      <w:pPr>
        <w:spacing w:after="0"/>
        <w:ind w:left="0"/>
        <w:jc w:val="both"/>
      </w:pPr>
      <w:r>
        <w:rPr>
          <w:rFonts w:ascii="Times New Roman"/>
          <w:b w:val="false"/>
          <w:i w:val="false"/>
          <w:color w:val="000000"/>
          <w:sz w:val="28"/>
        </w:rPr>
        <w:t>
      гидравликалық манипуляторды жөндеу мен реттеуге қатысу.</w:t>
      </w:r>
    </w:p>
    <w:bookmarkStart w:name="z166" w:id="164"/>
    <w:p>
      <w:pPr>
        <w:spacing w:after="0"/>
        <w:ind w:left="0"/>
        <w:jc w:val="both"/>
      </w:pPr>
      <w:r>
        <w:rPr>
          <w:rFonts w:ascii="Times New Roman"/>
          <w:b w:val="false"/>
          <w:i w:val="false"/>
          <w:color w:val="000000"/>
          <w:sz w:val="28"/>
        </w:rPr>
        <w:t>
      103. Білуге тиіс:</w:t>
      </w:r>
    </w:p>
    <w:bookmarkEnd w:id="164"/>
    <w:p>
      <w:pPr>
        <w:spacing w:after="0"/>
        <w:ind w:left="0"/>
        <w:jc w:val="both"/>
      </w:pPr>
      <w:r>
        <w:rPr>
          <w:rFonts w:ascii="Times New Roman"/>
          <w:b w:val="false"/>
          <w:i w:val="false"/>
          <w:color w:val="000000"/>
          <w:sz w:val="28"/>
        </w:rPr>
        <w:t>
      гидравликалық манипулятордың механизмдері мен жүйелерінің жұмыс істеу қағидасы және техникалық пайдалану ережесі.</w:t>
      </w:r>
    </w:p>
    <w:bookmarkStart w:name="z167" w:id="165"/>
    <w:p>
      <w:pPr>
        <w:spacing w:after="0"/>
        <w:ind w:left="0"/>
        <w:jc w:val="left"/>
      </w:pPr>
      <w:r>
        <w:rPr>
          <w:rFonts w:ascii="Times New Roman"/>
          <w:b/>
          <w:i w:val="false"/>
          <w:color w:val="000000"/>
        </w:rPr>
        <w:t xml:space="preserve"> 37-параграф. Солқылдақ шыбықтарға белгі қоюшы, 4-разряд</w:t>
      </w:r>
    </w:p>
    <w:bookmarkEnd w:id="165"/>
    <w:bookmarkStart w:name="z168" w:id="166"/>
    <w:p>
      <w:pPr>
        <w:spacing w:after="0"/>
        <w:ind w:left="0"/>
        <w:jc w:val="both"/>
      </w:pPr>
      <w:r>
        <w:rPr>
          <w:rFonts w:ascii="Times New Roman"/>
          <w:b w:val="false"/>
          <w:i w:val="false"/>
          <w:color w:val="000000"/>
          <w:sz w:val="28"/>
        </w:rPr>
        <w:t>
      104. Жұмыстар сипаттамасы:</w:t>
      </w:r>
    </w:p>
    <w:bookmarkEnd w:id="166"/>
    <w:p>
      <w:pPr>
        <w:spacing w:after="0"/>
        <w:ind w:left="0"/>
        <w:jc w:val="both"/>
      </w:pPr>
      <w:r>
        <w:rPr>
          <w:rFonts w:ascii="Times New Roman"/>
          <w:b w:val="false"/>
          <w:i w:val="false"/>
          <w:color w:val="000000"/>
          <w:sz w:val="28"/>
        </w:rPr>
        <w:t>
      жарамды сортименттердің ең үлкен шығымын ескерумен және оларға мемлекеттік стандарттардың талаптарына сәйкес солқылдақ шыбықтарды белгілеу;</w:t>
      </w:r>
    </w:p>
    <w:p>
      <w:pPr>
        <w:spacing w:after="0"/>
        <w:ind w:left="0"/>
        <w:jc w:val="both"/>
      </w:pPr>
      <w:r>
        <w:rPr>
          <w:rFonts w:ascii="Times New Roman"/>
          <w:b w:val="false"/>
          <w:i w:val="false"/>
          <w:color w:val="000000"/>
          <w:sz w:val="28"/>
        </w:rPr>
        <w:t>
      ірі мөлшерлі және едәуір бағалы солқылдақ шыбықтарды қырқып кесуге қатысу.</w:t>
      </w:r>
    </w:p>
    <w:bookmarkStart w:name="z169" w:id="167"/>
    <w:p>
      <w:pPr>
        <w:spacing w:after="0"/>
        <w:ind w:left="0"/>
        <w:jc w:val="both"/>
      </w:pPr>
      <w:r>
        <w:rPr>
          <w:rFonts w:ascii="Times New Roman"/>
          <w:b w:val="false"/>
          <w:i w:val="false"/>
          <w:color w:val="000000"/>
          <w:sz w:val="28"/>
        </w:rPr>
        <w:t>
      105. Білуге тиіс:</w:t>
      </w:r>
    </w:p>
    <w:bookmarkEnd w:id="167"/>
    <w:p>
      <w:pPr>
        <w:spacing w:after="0"/>
        <w:ind w:left="0"/>
        <w:jc w:val="both"/>
      </w:pPr>
      <w:r>
        <w:rPr>
          <w:rFonts w:ascii="Times New Roman"/>
          <w:b w:val="false"/>
          <w:i w:val="false"/>
          <w:color w:val="000000"/>
          <w:sz w:val="28"/>
        </w:rPr>
        <w:t>
      ағаш жыныстары, ағаш мүкістері туралы негізгі мәліметтер;</w:t>
      </w:r>
    </w:p>
    <w:p>
      <w:pPr>
        <w:spacing w:after="0"/>
        <w:ind w:left="0"/>
        <w:jc w:val="both"/>
      </w:pPr>
      <w:r>
        <w:rPr>
          <w:rFonts w:ascii="Times New Roman"/>
          <w:b w:val="false"/>
          <w:i w:val="false"/>
          <w:color w:val="000000"/>
          <w:sz w:val="28"/>
        </w:rPr>
        <w:t>
      ағаш материалдарын қойылатын техникалық талаптар, оларға мемлекеттік стандарттар;</w:t>
      </w:r>
    </w:p>
    <w:p>
      <w:pPr>
        <w:spacing w:after="0"/>
        <w:ind w:left="0"/>
        <w:jc w:val="both"/>
      </w:pPr>
      <w:r>
        <w:rPr>
          <w:rFonts w:ascii="Times New Roman"/>
          <w:b w:val="false"/>
          <w:i w:val="false"/>
          <w:color w:val="000000"/>
          <w:sz w:val="28"/>
        </w:rPr>
        <w:t>
      солқылдақ шыбықтарды дұрыс бөлу ережесі.</w:t>
      </w:r>
    </w:p>
    <w:bookmarkStart w:name="z170" w:id="168"/>
    <w:p>
      <w:pPr>
        <w:spacing w:after="0"/>
        <w:ind w:left="0"/>
        <w:jc w:val="left"/>
      </w:pPr>
      <w:r>
        <w:rPr>
          <w:rFonts w:ascii="Times New Roman"/>
          <w:b/>
          <w:i w:val="false"/>
          <w:color w:val="000000"/>
        </w:rPr>
        <w:t xml:space="preserve"> 38-параграф. Трельдеу және тиеу жабдығының монтажнигі, 4-разряд</w:t>
      </w:r>
    </w:p>
    <w:bookmarkEnd w:id="168"/>
    <w:bookmarkStart w:name="z171" w:id="169"/>
    <w:p>
      <w:pPr>
        <w:spacing w:after="0"/>
        <w:ind w:left="0"/>
        <w:jc w:val="both"/>
      </w:pPr>
      <w:r>
        <w:rPr>
          <w:rFonts w:ascii="Times New Roman"/>
          <w:b w:val="false"/>
          <w:i w:val="false"/>
          <w:color w:val="000000"/>
          <w:sz w:val="28"/>
        </w:rPr>
        <w:t>
      106. Жұмыстар сипаттамасы:</w:t>
      </w:r>
    </w:p>
    <w:bookmarkEnd w:id="169"/>
    <w:p>
      <w:pPr>
        <w:spacing w:after="0"/>
        <w:ind w:left="0"/>
        <w:jc w:val="both"/>
      </w:pPr>
      <w:r>
        <w:rPr>
          <w:rFonts w:ascii="Times New Roman"/>
          <w:b w:val="false"/>
          <w:i w:val="false"/>
          <w:color w:val="000000"/>
          <w:sz w:val="28"/>
        </w:rPr>
        <w:t>
      сұрыптау жолдарын монтаждау және тиеу мен түсіру алаңдарының құрылымы;</w:t>
      </w:r>
    </w:p>
    <w:p>
      <w:pPr>
        <w:spacing w:after="0"/>
        <w:ind w:left="0"/>
        <w:jc w:val="both"/>
      </w:pPr>
      <w:r>
        <w:rPr>
          <w:rFonts w:ascii="Times New Roman"/>
          <w:b w:val="false"/>
          <w:i w:val="false"/>
          <w:color w:val="000000"/>
          <w:sz w:val="28"/>
        </w:rPr>
        <w:t>
      діңгектер мен өзге трельдеу, тиеу, түсіру, сұрыптау және шоғырлау құрылғыларының жабдықталуы;</w:t>
      </w:r>
    </w:p>
    <w:p>
      <w:pPr>
        <w:spacing w:after="0"/>
        <w:ind w:left="0"/>
        <w:jc w:val="both"/>
      </w:pPr>
      <w:r>
        <w:rPr>
          <w:rFonts w:ascii="Times New Roman"/>
          <w:b w:val="false"/>
          <w:i w:val="false"/>
          <w:color w:val="000000"/>
          <w:sz w:val="28"/>
        </w:rPr>
        <w:t>
      шығырлы терльдеу, ағашты тиеу, ағаш тасу жылжымалы құрамын түсіру, ағашты судан итеріп шығарып, шоғырлау кезіндегі қанатты-блокты жүйенің монтажы;</w:t>
      </w:r>
    </w:p>
    <w:p>
      <w:pPr>
        <w:spacing w:after="0"/>
        <w:ind w:left="0"/>
        <w:jc w:val="both"/>
      </w:pPr>
      <w:r>
        <w:rPr>
          <w:rFonts w:ascii="Times New Roman"/>
          <w:b w:val="false"/>
          <w:i w:val="false"/>
          <w:color w:val="000000"/>
          <w:sz w:val="28"/>
        </w:rPr>
        <w:t>
      арқандарды дайындау және жылжыту;</w:t>
      </w:r>
    </w:p>
    <w:p>
      <w:pPr>
        <w:spacing w:after="0"/>
        <w:ind w:left="0"/>
        <w:jc w:val="both"/>
      </w:pPr>
      <w:r>
        <w:rPr>
          <w:rFonts w:ascii="Times New Roman"/>
          <w:b w:val="false"/>
          <w:i w:val="false"/>
          <w:color w:val="000000"/>
          <w:sz w:val="28"/>
        </w:rPr>
        <w:t>
      полиспасттар мен трельдеу шығырларының блоктарын жөндеу.</w:t>
      </w:r>
    </w:p>
    <w:bookmarkStart w:name="z172" w:id="170"/>
    <w:p>
      <w:pPr>
        <w:spacing w:after="0"/>
        <w:ind w:left="0"/>
        <w:jc w:val="both"/>
      </w:pPr>
      <w:r>
        <w:rPr>
          <w:rFonts w:ascii="Times New Roman"/>
          <w:b w:val="false"/>
          <w:i w:val="false"/>
          <w:color w:val="000000"/>
          <w:sz w:val="28"/>
        </w:rPr>
        <w:t>
      107. Білуге тиіс:</w:t>
      </w:r>
    </w:p>
    <w:bookmarkEnd w:id="170"/>
    <w:p>
      <w:pPr>
        <w:spacing w:after="0"/>
        <w:ind w:left="0"/>
        <w:jc w:val="both"/>
      </w:pPr>
      <w:r>
        <w:rPr>
          <w:rFonts w:ascii="Times New Roman"/>
          <w:b w:val="false"/>
          <w:i w:val="false"/>
          <w:color w:val="000000"/>
          <w:sz w:val="28"/>
        </w:rPr>
        <w:t>
      жүктеу және трельдеу жабдықтарының құрылғыларының құрылысы және жұмыс істеу қағидасы, олардың монтажына қойылатын техникалық шарттар;</w:t>
      </w:r>
    </w:p>
    <w:p>
      <w:pPr>
        <w:spacing w:after="0"/>
        <w:ind w:left="0"/>
        <w:jc w:val="both"/>
      </w:pPr>
      <w:r>
        <w:rPr>
          <w:rFonts w:ascii="Times New Roman"/>
          <w:b w:val="false"/>
          <w:i w:val="false"/>
          <w:color w:val="000000"/>
          <w:sz w:val="28"/>
        </w:rPr>
        <w:t>
      қолданылатын жинақтау және өлшеу аспаптарының міндеттері;</w:t>
      </w:r>
    </w:p>
    <w:p>
      <w:pPr>
        <w:spacing w:after="0"/>
        <w:ind w:left="0"/>
        <w:jc w:val="both"/>
      </w:pPr>
      <w:r>
        <w:rPr>
          <w:rFonts w:ascii="Times New Roman"/>
          <w:b w:val="false"/>
          <w:i w:val="false"/>
          <w:color w:val="000000"/>
          <w:sz w:val="28"/>
        </w:rPr>
        <w:t>
      жинақтау жұмыстарын орындаудың тиімді тәсілдері;</w:t>
      </w:r>
    </w:p>
    <w:p>
      <w:pPr>
        <w:spacing w:after="0"/>
        <w:ind w:left="0"/>
        <w:jc w:val="both"/>
      </w:pPr>
      <w:r>
        <w:rPr>
          <w:rFonts w:ascii="Times New Roman"/>
          <w:b w:val="false"/>
          <w:i w:val="false"/>
          <w:color w:val="000000"/>
          <w:sz w:val="28"/>
        </w:rPr>
        <w:t>
      айлақтар мен барабандардан қанаттарды тарқату әдістері;</w:t>
      </w:r>
    </w:p>
    <w:p>
      <w:pPr>
        <w:spacing w:after="0"/>
        <w:ind w:left="0"/>
        <w:jc w:val="both"/>
      </w:pPr>
      <w:r>
        <w:rPr>
          <w:rFonts w:ascii="Times New Roman"/>
          <w:b w:val="false"/>
          <w:i w:val="false"/>
          <w:color w:val="000000"/>
          <w:sz w:val="28"/>
        </w:rPr>
        <w:t>
      құбылған шығыр блоктары мен қанаттардың жүк көтеруі.</w:t>
      </w:r>
    </w:p>
    <w:bookmarkStart w:name="z173" w:id="171"/>
    <w:p>
      <w:pPr>
        <w:spacing w:after="0"/>
        <w:ind w:left="0"/>
        <w:jc w:val="left"/>
      </w:pPr>
      <w:r>
        <w:rPr>
          <w:rFonts w:ascii="Times New Roman"/>
          <w:b/>
          <w:i w:val="false"/>
          <w:color w:val="000000"/>
        </w:rPr>
        <w:t xml:space="preserve"> 39-параграф. Трельдеу және тиеу жабдығының монтажнигі, 5-разряд</w:t>
      </w:r>
    </w:p>
    <w:bookmarkEnd w:id="171"/>
    <w:bookmarkStart w:name="z174" w:id="172"/>
    <w:p>
      <w:pPr>
        <w:spacing w:after="0"/>
        <w:ind w:left="0"/>
        <w:jc w:val="both"/>
      </w:pPr>
      <w:r>
        <w:rPr>
          <w:rFonts w:ascii="Times New Roman"/>
          <w:b w:val="false"/>
          <w:i w:val="false"/>
          <w:color w:val="000000"/>
          <w:sz w:val="28"/>
        </w:rPr>
        <w:t>
      108. Жұмыстар сипаттамасы:</w:t>
      </w:r>
    </w:p>
    <w:bookmarkEnd w:id="172"/>
    <w:p>
      <w:pPr>
        <w:spacing w:after="0"/>
        <w:ind w:left="0"/>
        <w:jc w:val="both"/>
      </w:pPr>
      <w:r>
        <w:rPr>
          <w:rFonts w:ascii="Times New Roman"/>
          <w:b w:val="false"/>
          <w:i w:val="false"/>
          <w:color w:val="000000"/>
          <w:sz w:val="28"/>
        </w:rPr>
        <w:t>
      ағашты судан итеріп шығару және шоғырлау, ағашты суға домалату, қат-қаттау, сұрыптау бойынша жабдықтар, тиеу, трельдеу қондырғылары, қанатты крандар, тиеу әуе-трельдеу қондырғылары және трельдеу жабдықтары мен тораптарын монтаждау;</w:t>
      </w:r>
    </w:p>
    <w:p>
      <w:pPr>
        <w:spacing w:after="0"/>
        <w:ind w:left="0"/>
        <w:jc w:val="both"/>
      </w:pPr>
      <w:r>
        <w:rPr>
          <w:rFonts w:ascii="Times New Roman"/>
          <w:b w:val="false"/>
          <w:i w:val="false"/>
          <w:color w:val="000000"/>
          <w:sz w:val="28"/>
        </w:rPr>
        <w:t>
      тиеу эстакадасын, тиеу қондырғысын, ағаш тасымалдағышты тексеру;</w:t>
      </w:r>
    </w:p>
    <w:p>
      <w:pPr>
        <w:spacing w:after="0"/>
        <w:ind w:left="0"/>
        <w:jc w:val="both"/>
      </w:pPr>
      <w:r>
        <w:rPr>
          <w:rFonts w:ascii="Times New Roman"/>
          <w:b w:val="false"/>
          <w:i w:val="false"/>
          <w:color w:val="000000"/>
          <w:sz w:val="28"/>
        </w:rPr>
        <w:t>
      стационарлы шығырдың монтажы;</w:t>
      </w:r>
    </w:p>
    <w:p>
      <w:pPr>
        <w:spacing w:after="0"/>
        <w:ind w:left="0"/>
        <w:jc w:val="both"/>
      </w:pPr>
      <w:r>
        <w:rPr>
          <w:rFonts w:ascii="Times New Roman"/>
          <w:b w:val="false"/>
          <w:i w:val="false"/>
          <w:color w:val="000000"/>
          <w:sz w:val="28"/>
        </w:rPr>
        <w:t>
      жылжымалы шығырлар мен электр станцияларын орнату;</w:t>
      </w:r>
    </w:p>
    <w:p>
      <w:pPr>
        <w:spacing w:after="0"/>
        <w:ind w:left="0"/>
        <w:jc w:val="both"/>
      </w:pPr>
      <w:r>
        <w:rPr>
          <w:rFonts w:ascii="Times New Roman"/>
          <w:b w:val="false"/>
          <w:i w:val="false"/>
          <w:color w:val="000000"/>
          <w:sz w:val="28"/>
        </w:rPr>
        <w:t>
      қанаттарды бекіту, қанаттар мен жүк асып қоятын арқандарды қиыстыру;</w:t>
      </w:r>
    </w:p>
    <w:p>
      <w:pPr>
        <w:spacing w:after="0"/>
        <w:ind w:left="0"/>
        <w:jc w:val="both"/>
      </w:pPr>
      <w:r>
        <w:rPr>
          <w:rFonts w:ascii="Times New Roman"/>
          <w:b w:val="false"/>
          <w:i w:val="false"/>
          <w:color w:val="000000"/>
          <w:sz w:val="28"/>
        </w:rPr>
        <w:t>
      жобалы өлшемге дейін көтергіш қанаттарды тарту;</w:t>
      </w:r>
    </w:p>
    <w:p>
      <w:pPr>
        <w:spacing w:after="0"/>
        <w:ind w:left="0"/>
        <w:jc w:val="both"/>
      </w:pPr>
      <w:r>
        <w:rPr>
          <w:rFonts w:ascii="Times New Roman"/>
          <w:b w:val="false"/>
          <w:i w:val="false"/>
          <w:color w:val="000000"/>
          <w:sz w:val="28"/>
        </w:rPr>
        <w:t>
      трельдеу және тиеу құрылғылары мен шығырлары діңгегінің аралық тірегінің тростық тартпаларын бекіту және керу.</w:t>
      </w:r>
    </w:p>
    <w:bookmarkStart w:name="z175" w:id="173"/>
    <w:p>
      <w:pPr>
        <w:spacing w:after="0"/>
        <w:ind w:left="0"/>
        <w:jc w:val="both"/>
      </w:pPr>
      <w:r>
        <w:rPr>
          <w:rFonts w:ascii="Times New Roman"/>
          <w:b w:val="false"/>
          <w:i w:val="false"/>
          <w:color w:val="000000"/>
          <w:sz w:val="28"/>
        </w:rPr>
        <w:t>
      109. Білуге тиіс:</w:t>
      </w:r>
    </w:p>
    <w:bookmarkEnd w:id="173"/>
    <w:p>
      <w:pPr>
        <w:spacing w:after="0"/>
        <w:ind w:left="0"/>
        <w:jc w:val="both"/>
      </w:pPr>
      <w:r>
        <w:rPr>
          <w:rFonts w:ascii="Times New Roman"/>
          <w:b w:val="false"/>
          <w:i w:val="false"/>
          <w:color w:val="000000"/>
          <w:sz w:val="28"/>
        </w:rPr>
        <w:t>
      жиналатын құрылғылары мен тораптардың құрылымдық ерекшеліктері;</w:t>
      </w:r>
    </w:p>
    <w:p>
      <w:pPr>
        <w:spacing w:after="0"/>
        <w:ind w:left="0"/>
        <w:jc w:val="both"/>
      </w:pPr>
      <w:r>
        <w:rPr>
          <w:rFonts w:ascii="Times New Roman"/>
          <w:b w:val="false"/>
          <w:i w:val="false"/>
          <w:color w:val="000000"/>
          <w:sz w:val="28"/>
        </w:rPr>
        <w:t>
      ағаш қоймалары, жүктеу және өңдеу алаңдарына, сұрыптау жолдарына, қанаттарды бекітуге, шығырларды монтаждауға, жылжымалы электр станцияларын орнатуға қойылатын техникалық талаптар;</w:t>
      </w:r>
    </w:p>
    <w:p>
      <w:pPr>
        <w:spacing w:after="0"/>
        <w:ind w:left="0"/>
        <w:jc w:val="both"/>
      </w:pPr>
      <w:r>
        <w:rPr>
          <w:rFonts w:ascii="Times New Roman"/>
          <w:b w:val="false"/>
          <w:i w:val="false"/>
          <w:color w:val="000000"/>
          <w:sz w:val="28"/>
        </w:rPr>
        <w:t>
      монтаждалған жабдықты жиынтық сынаудан өткізу, жөнге келтіру, іске қосу, жүргізіп жаттықтыру және байқау ережелері.</w:t>
      </w:r>
    </w:p>
    <w:bookmarkStart w:name="z176" w:id="174"/>
    <w:p>
      <w:pPr>
        <w:spacing w:after="0"/>
        <w:ind w:left="0"/>
        <w:jc w:val="left"/>
      </w:pPr>
      <w:r>
        <w:rPr>
          <w:rFonts w:ascii="Times New Roman"/>
          <w:b/>
          <w:i w:val="false"/>
          <w:color w:val="000000"/>
        </w:rPr>
        <w:t xml:space="preserve"> 40-параграф. Трельдеу машинасының машинисі, 6-разряд</w:t>
      </w:r>
    </w:p>
    <w:bookmarkEnd w:id="174"/>
    <w:bookmarkStart w:name="z177" w:id="175"/>
    <w:p>
      <w:pPr>
        <w:spacing w:after="0"/>
        <w:ind w:left="0"/>
        <w:jc w:val="both"/>
      </w:pPr>
      <w:r>
        <w:rPr>
          <w:rFonts w:ascii="Times New Roman"/>
          <w:b w:val="false"/>
          <w:i w:val="false"/>
          <w:color w:val="000000"/>
          <w:sz w:val="28"/>
        </w:rPr>
        <w:t>
      110. Жұмыстар сипаттамасы:</w:t>
      </w:r>
    </w:p>
    <w:bookmarkEnd w:id="175"/>
    <w:p>
      <w:pPr>
        <w:spacing w:after="0"/>
        <w:ind w:left="0"/>
        <w:jc w:val="both"/>
      </w:pPr>
      <w:r>
        <w:rPr>
          <w:rFonts w:ascii="Times New Roman"/>
          <w:b w:val="false"/>
          <w:i w:val="false"/>
          <w:color w:val="000000"/>
          <w:sz w:val="28"/>
        </w:rPr>
        <w:t>
      ағашты құлату, пакеттеу, ағаш пакеттерін, шайыр, томарды, ағаш кесетін жердегі ағаш химиялық өнімдерді трельдеу және келтіру, бұтақтарды кесу, алаңдарды дайындау бойынша жеке немесе кешенді операцияларды орындау кезінде ілмелі немесе тіркеу жабдығымен жабдықталған түрлі жүйедегі трельдеу машиналарын басқару;</w:t>
      </w:r>
    </w:p>
    <w:p>
      <w:pPr>
        <w:spacing w:after="0"/>
        <w:ind w:left="0"/>
        <w:jc w:val="both"/>
      </w:pPr>
      <w:r>
        <w:rPr>
          <w:rFonts w:ascii="Times New Roman"/>
          <w:b w:val="false"/>
          <w:i w:val="false"/>
          <w:color w:val="000000"/>
          <w:sz w:val="28"/>
        </w:rPr>
        <w:t>
      трельдеу машинасы жабдықтары мен механизмедерін іске қосу, тоқтату және реттеу, олардың ақаулықтарын анықтау және жою;</w:t>
      </w:r>
    </w:p>
    <w:p>
      <w:pPr>
        <w:spacing w:after="0"/>
        <w:ind w:left="0"/>
        <w:jc w:val="both"/>
      </w:pPr>
      <w:r>
        <w:rPr>
          <w:rFonts w:ascii="Times New Roman"/>
          <w:b w:val="false"/>
          <w:i w:val="false"/>
          <w:color w:val="000000"/>
          <w:sz w:val="28"/>
        </w:rPr>
        <w:t>
      техникалық жабдықтау және трельдеу машинасы мен қолданылатын жабдықтардың жөндеу жұмыстарына қатысу;</w:t>
      </w:r>
    </w:p>
    <w:p>
      <w:pPr>
        <w:spacing w:after="0"/>
        <w:ind w:left="0"/>
        <w:jc w:val="both"/>
      </w:pPr>
      <w:r>
        <w:rPr>
          <w:rFonts w:ascii="Times New Roman"/>
          <w:b w:val="false"/>
          <w:i w:val="false"/>
          <w:color w:val="000000"/>
          <w:sz w:val="28"/>
        </w:rPr>
        <w:t>
      трельдеу машинасына жанар-жағар май материалын құю.</w:t>
      </w:r>
    </w:p>
    <w:bookmarkStart w:name="z178" w:id="176"/>
    <w:p>
      <w:pPr>
        <w:spacing w:after="0"/>
        <w:ind w:left="0"/>
        <w:jc w:val="both"/>
      </w:pPr>
      <w:r>
        <w:rPr>
          <w:rFonts w:ascii="Times New Roman"/>
          <w:b w:val="false"/>
          <w:i w:val="false"/>
          <w:color w:val="000000"/>
          <w:sz w:val="28"/>
        </w:rPr>
        <w:t>
      111. Білуге тиіс:</w:t>
      </w:r>
    </w:p>
    <w:bookmarkEnd w:id="176"/>
    <w:p>
      <w:pPr>
        <w:spacing w:after="0"/>
        <w:ind w:left="0"/>
        <w:jc w:val="both"/>
      </w:pPr>
      <w:r>
        <w:rPr>
          <w:rFonts w:ascii="Times New Roman"/>
          <w:b w:val="false"/>
          <w:i w:val="false"/>
          <w:color w:val="000000"/>
          <w:sz w:val="28"/>
        </w:rPr>
        <w:t>
      ілу және тіркеу жабдықтарының түрлі жүйедегі трельдеу машиналардың құрылымы;</w:t>
      </w:r>
    </w:p>
    <w:p>
      <w:pPr>
        <w:spacing w:after="0"/>
        <w:ind w:left="0"/>
        <w:jc w:val="both"/>
      </w:pPr>
      <w:r>
        <w:rPr>
          <w:rFonts w:ascii="Times New Roman"/>
          <w:b w:val="false"/>
          <w:i w:val="false"/>
          <w:color w:val="000000"/>
          <w:sz w:val="28"/>
        </w:rPr>
        <w:t>
      трельдеу машиналар қозғалтқыштарының жұмыс істеу қағидасы және оларды реттеу ережелері;</w:t>
      </w:r>
    </w:p>
    <w:p>
      <w:pPr>
        <w:spacing w:after="0"/>
        <w:ind w:left="0"/>
        <w:jc w:val="both"/>
      </w:pPr>
      <w:r>
        <w:rPr>
          <w:rFonts w:ascii="Times New Roman"/>
          <w:b w:val="false"/>
          <w:i w:val="false"/>
          <w:color w:val="000000"/>
          <w:sz w:val="28"/>
        </w:rPr>
        <w:t>
      электротехника негіздері;</w:t>
      </w:r>
    </w:p>
    <w:p>
      <w:pPr>
        <w:spacing w:after="0"/>
        <w:ind w:left="0"/>
        <w:jc w:val="both"/>
      </w:pPr>
      <w:r>
        <w:rPr>
          <w:rFonts w:ascii="Times New Roman"/>
          <w:b w:val="false"/>
          <w:i w:val="false"/>
          <w:color w:val="000000"/>
          <w:sz w:val="28"/>
        </w:rPr>
        <w:t>
      трельдеу машинаның қысым,- гидро және электр жабдықтарының құрылысы;</w:t>
      </w:r>
    </w:p>
    <w:p>
      <w:pPr>
        <w:spacing w:after="0"/>
        <w:ind w:left="0"/>
        <w:jc w:val="both"/>
      </w:pPr>
      <w:r>
        <w:rPr>
          <w:rFonts w:ascii="Times New Roman"/>
          <w:b w:val="false"/>
          <w:i w:val="false"/>
          <w:color w:val="000000"/>
          <w:sz w:val="28"/>
        </w:rPr>
        <w:t>
      трельдеу машиналардың механизмдері мен тораптарын реттеуге қойылатын техникалық шарттар және олардың пайдалану деректері;</w:t>
      </w:r>
    </w:p>
    <w:p>
      <w:pPr>
        <w:spacing w:after="0"/>
        <w:ind w:left="0"/>
        <w:jc w:val="both"/>
      </w:pPr>
      <w:r>
        <w:rPr>
          <w:rFonts w:ascii="Times New Roman"/>
          <w:b w:val="false"/>
          <w:i w:val="false"/>
          <w:color w:val="000000"/>
          <w:sz w:val="28"/>
        </w:rPr>
        <w:t>
      ағаш кесетін жұмыстарды орындау әдістері, жол жүру ережелері;</w:t>
      </w:r>
    </w:p>
    <w:p>
      <w:pPr>
        <w:spacing w:after="0"/>
        <w:ind w:left="0"/>
        <w:jc w:val="both"/>
      </w:pPr>
      <w:r>
        <w:rPr>
          <w:rFonts w:ascii="Times New Roman"/>
          <w:b w:val="false"/>
          <w:i w:val="false"/>
          <w:color w:val="000000"/>
          <w:sz w:val="28"/>
        </w:rPr>
        <w:t>
      отынның негізгі түрлері және жанар-жағар май материалдарының сұрыптары;</w:t>
      </w:r>
    </w:p>
    <w:p>
      <w:pPr>
        <w:spacing w:after="0"/>
        <w:ind w:left="0"/>
        <w:jc w:val="both"/>
      </w:pPr>
      <w:r>
        <w:rPr>
          <w:rFonts w:ascii="Times New Roman"/>
          <w:b w:val="false"/>
          <w:i w:val="false"/>
          <w:color w:val="000000"/>
          <w:sz w:val="28"/>
        </w:rPr>
        <w:t>
      қолданылатын жабдықтар мен трельдеу машиналардың ақаулықтарын анықтау және жою әдістері.</w:t>
      </w:r>
    </w:p>
    <w:bookmarkStart w:name="z179" w:id="177"/>
    <w:p>
      <w:pPr>
        <w:spacing w:after="0"/>
        <w:ind w:left="0"/>
        <w:jc w:val="left"/>
      </w:pPr>
      <w:r>
        <w:rPr>
          <w:rFonts w:ascii="Times New Roman"/>
          <w:b/>
          <w:i w:val="false"/>
          <w:color w:val="000000"/>
        </w:rPr>
        <w:t xml:space="preserve"> 41-параграф. Трельдеуші, 3-разряд</w:t>
      </w:r>
    </w:p>
    <w:bookmarkEnd w:id="177"/>
    <w:bookmarkStart w:name="z180" w:id="178"/>
    <w:p>
      <w:pPr>
        <w:spacing w:after="0"/>
        <w:ind w:left="0"/>
        <w:jc w:val="both"/>
      </w:pPr>
      <w:r>
        <w:rPr>
          <w:rFonts w:ascii="Times New Roman"/>
          <w:b w:val="false"/>
          <w:i w:val="false"/>
          <w:color w:val="000000"/>
          <w:sz w:val="28"/>
        </w:rPr>
        <w:t>
      112. Жұмыстар сипаттамасы:</w:t>
      </w:r>
    </w:p>
    <w:bookmarkEnd w:id="178"/>
    <w:p>
      <w:pPr>
        <w:spacing w:after="0"/>
        <w:ind w:left="0"/>
        <w:jc w:val="both"/>
      </w:pPr>
      <w:r>
        <w:rPr>
          <w:rFonts w:ascii="Times New Roman"/>
          <w:b w:val="false"/>
          <w:i w:val="false"/>
          <w:color w:val="000000"/>
          <w:sz w:val="28"/>
        </w:rPr>
        <w:t>
      тіркемелі жабдықтың алуан түрлері пайдаланумен аралық қоймаларға ағашты, түбірлерді және түбір осмоллы трельдеу (жақындату);</w:t>
      </w:r>
    </w:p>
    <w:p>
      <w:pPr>
        <w:spacing w:after="0"/>
        <w:ind w:left="0"/>
        <w:jc w:val="both"/>
      </w:pPr>
      <w:r>
        <w:rPr>
          <w:rFonts w:ascii="Times New Roman"/>
          <w:b w:val="false"/>
          <w:i w:val="false"/>
          <w:color w:val="000000"/>
          <w:sz w:val="28"/>
        </w:rPr>
        <w:t>
      трельдеу кезінде ағашты тиеу (үю), ілгектеу, түсіру (құлату), тіркеуін ағыту және қатарлап жинау;</w:t>
      </w:r>
    </w:p>
    <w:p>
      <w:pPr>
        <w:spacing w:after="0"/>
        <w:ind w:left="0"/>
        <w:jc w:val="both"/>
      </w:pPr>
      <w:r>
        <w:rPr>
          <w:rFonts w:ascii="Times New Roman"/>
          <w:b w:val="false"/>
          <w:i w:val="false"/>
          <w:color w:val="000000"/>
          <w:sz w:val="28"/>
        </w:rPr>
        <w:t>
      трельдеу жабдығына және әбзелдерге ағымдағы жөндеу жүргізу;</w:t>
      </w:r>
    </w:p>
    <w:p>
      <w:pPr>
        <w:spacing w:after="0"/>
        <w:ind w:left="0"/>
        <w:jc w:val="both"/>
      </w:pPr>
      <w:r>
        <w:rPr>
          <w:rFonts w:ascii="Times New Roman"/>
          <w:b w:val="false"/>
          <w:i w:val="false"/>
          <w:color w:val="000000"/>
          <w:sz w:val="28"/>
        </w:rPr>
        <w:t>
      аттарға күтім жасау.</w:t>
      </w:r>
    </w:p>
    <w:bookmarkStart w:name="z181" w:id="179"/>
    <w:p>
      <w:pPr>
        <w:spacing w:after="0"/>
        <w:ind w:left="0"/>
        <w:jc w:val="both"/>
      </w:pPr>
      <w:r>
        <w:rPr>
          <w:rFonts w:ascii="Times New Roman"/>
          <w:b w:val="false"/>
          <w:i w:val="false"/>
          <w:color w:val="000000"/>
          <w:sz w:val="28"/>
        </w:rPr>
        <w:t>
      113. Білуге тиіс:</w:t>
      </w:r>
    </w:p>
    <w:bookmarkEnd w:id="179"/>
    <w:p>
      <w:pPr>
        <w:spacing w:after="0"/>
        <w:ind w:left="0"/>
        <w:jc w:val="both"/>
      </w:pPr>
      <w:r>
        <w:rPr>
          <w:rFonts w:ascii="Times New Roman"/>
          <w:b w:val="false"/>
          <w:i w:val="false"/>
          <w:color w:val="000000"/>
          <w:sz w:val="28"/>
        </w:rPr>
        <w:t>
      ағашты трельдеу кезінде жұмыстарды орындау тәсілдері;</w:t>
      </w:r>
    </w:p>
    <w:p>
      <w:pPr>
        <w:spacing w:after="0"/>
        <w:ind w:left="0"/>
        <w:jc w:val="both"/>
      </w:pPr>
      <w:r>
        <w:rPr>
          <w:rFonts w:ascii="Times New Roman"/>
          <w:b w:val="false"/>
          <w:i w:val="false"/>
          <w:color w:val="000000"/>
          <w:sz w:val="28"/>
        </w:rPr>
        <w:t>
      атқа жүктеме нормалары;</w:t>
      </w:r>
    </w:p>
    <w:p>
      <w:pPr>
        <w:spacing w:after="0"/>
        <w:ind w:left="0"/>
        <w:jc w:val="both"/>
      </w:pPr>
      <w:r>
        <w:rPr>
          <w:rFonts w:ascii="Times New Roman"/>
          <w:b w:val="false"/>
          <w:i w:val="false"/>
          <w:color w:val="000000"/>
          <w:sz w:val="28"/>
        </w:rPr>
        <w:t>
      трельдеу жабдығының түрлері;</w:t>
      </w:r>
    </w:p>
    <w:p>
      <w:pPr>
        <w:spacing w:after="0"/>
        <w:ind w:left="0"/>
        <w:jc w:val="both"/>
      </w:pPr>
      <w:r>
        <w:rPr>
          <w:rFonts w:ascii="Times New Roman"/>
          <w:b w:val="false"/>
          <w:i w:val="false"/>
          <w:color w:val="000000"/>
          <w:sz w:val="28"/>
        </w:rPr>
        <w:t>
      ағаш сортименттері және оларға шартты белгілер (маркалар);</w:t>
      </w:r>
    </w:p>
    <w:p>
      <w:pPr>
        <w:spacing w:after="0"/>
        <w:ind w:left="0"/>
        <w:jc w:val="both"/>
      </w:pPr>
      <w:r>
        <w:rPr>
          <w:rFonts w:ascii="Times New Roman"/>
          <w:b w:val="false"/>
          <w:i w:val="false"/>
          <w:color w:val="000000"/>
          <w:sz w:val="28"/>
        </w:rPr>
        <w:t>
      жоғары қоймаларда қатарлардың орналасу сызбасы және оларға ағаш салу ережесі;</w:t>
      </w:r>
    </w:p>
    <w:p>
      <w:pPr>
        <w:spacing w:after="0"/>
        <w:ind w:left="0"/>
        <w:jc w:val="both"/>
      </w:pPr>
      <w:r>
        <w:rPr>
          <w:rFonts w:ascii="Times New Roman"/>
          <w:b w:val="false"/>
          <w:i w:val="false"/>
          <w:color w:val="000000"/>
          <w:sz w:val="28"/>
        </w:rPr>
        <w:t>
      аттарға күтім жасау ережесі;</w:t>
      </w:r>
    </w:p>
    <w:p>
      <w:pPr>
        <w:spacing w:after="0"/>
        <w:ind w:left="0"/>
        <w:jc w:val="both"/>
      </w:pPr>
      <w:r>
        <w:rPr>
          <w:rFonts w:ascii="Times New Roman"/>
          <w:b w:val="false"/>
          <w:i w:val="false"/>
          <w:color w:val="000000"/>
          <w:sz w:val="28"/>
        </w:rPr>
        <w:t>
      ветеринарлық минимум.</w:t>
      </w:r>
    </w:p>
    <w:bookmarkStart w:name="z182" w:id="180"/>
    <w:p>
      <w:pPr>
        <w:spacing w:after="0"/>
        <w:ind w:left="0"/>
        <w:jc w:val="left"/>
      </w:pPr>
      <w:r>
        <w:rPr>
          <w:rFonts w:ascii="Times New Roman"/>
          <w:b/>
          <w:i w:val="false"/>
          <w:color w:val="000000"/>
        </w:rPr>
        <w:t xml:space="preserve"> 42-параграф. Трельдеуші, 4-разряд</w:t>
      </w:r>
    </w:p>
    <w:bookmarkEnd w:id="180"/>
    <w:bookmarkStart w:name="z183" w:id="181"/>
    <w:p>
      <w:pPr>
        <w:spacing w:after="0"/>
        <w:ind w:left="0"/>
        <w:jc w:val="both"/>
      </w:pPr>
      <w:r>
        <w:rPr>
          <w:rFonts w:ascii="Times New Roman"/>
          <w:b w:val="false"/>
          <w:i w:val="false"/>
          <w:color w:val="000000"/>
          <w:sz w:val="28"/>
        </w:rPr>
        <w:t>
      114. Жұмыстар сипаттамасы:</w:t>
      </w:r>
    </w:p>
    <w:bookmarkEnd w:id="181"/>
    <w:p>
      <w:pPr>
        <w:spacing w:after="0"/>
        <w:ind w:left="0"/>
        <w:jc w:val="both"/>
      </w:pPr>
      <w:r>
        <w:rPr>
          <w:rFonts w:ascii="Times New Roman"/>
          <w:b w:val="false"/>
          <w:i w:val="false"/>
          <w:color w:val="000000"/>
          <w:sz w:val="28"/>
        </w:rPr>
        <w:t>
      ағашты жерге түсумен, тасымалды науаларға ағаш түсіргіштер мен су науалары бойынша трельдеу (түсіру);</w:t>
      </w:r>
    </w:p>
    <w:p>
      <w:pPr>
        <w:spacing w:after="0"/>
        <w:ind w:left="0"/>
        <w:jc w:val="both"/>
      </w:pPr>
      <w:r>
        <w:rPr>
          <w:rFonts w:ascii="Times New Roman"/>
          <w:b w:val="false"/>
          <w:i w:val="false"/>
          <w:color w:val="000000"/>
          <w:sz w:val="28"/>
        </w:rPr>
        <w:t>
      ағашты түсіру трассасын қолмен тазалау;</w:t>
      </w:r>
    </w:p>
    <w:p>
      <w:pPr>
        <w:spacing w:after="0"/>
        <w:ind w:left="0"/>
        <w:jc w:val="both"/>
      </w:pPr>
      <w:r>
        <w:rPr>
          <w:rFonts w:ascii="Times New Roman"/>
          <w:b w:val="false"/>
          <w:i w:val="false"/>
          <w:color w:val="000000"/>
          <w:sz w:val="28"/>
        </w:rPr>
        <w:t>
      ағаш түсіргіштерді, науаларды ақаусыз күйде ұстау және оларды ағымдағы жөндеу.</w:t>
      </w:r>
    </w:p>
    <w:bookmarkStart w:name="z184" w:id="182"/>
    <w:p>
      <w:pPr>
        <w:spacing w:after="0"/>
        <w:ind w:left="0"/>
        <w:jc w:val="both"/>
      </w:pPr>
      <w:r>
        <w:rPr>
          <w:rFonts w:ascii="Times New Roman"/>
          <w:b w:val="false"/>
          <w:i w:val="false"/>
          <w:color w:val="000000"/>
          <w:sz w:val="28"/>
        </w:rPr>
        <w:t>
      115. Білуге тиіс:</w:t>
      </w:r>
    </w:p>
    <w:bookmarkEnd w:id="182"/>
    <w:p>
      <w:pPr>
        <w:spacing w:after="0"/>
        <w:ind w:left="0"/>
        <w:jc w:val="both"/>
      </w:pPr>
      <w:r>
        <w:rPr>
          <w:rFonts w:ascii="Times New Roman"/>
          <w:b w:val="false"/>
          <w:i w:val="false"/>
          <w:color w:val="000000"/>
          <w:sz w:val="28"/>
        </w:rPr>
        <w:t>
      ағашты таудан түсіру бойынша жұмыстар орындау;</w:t>
      </w:r>
    </w:p>
    <w:p>
      <w:pPr>
        <w:spacing w:after="0"/>
        <w:ind w:left="0"/>
        <w:jc w:val="both"/>
      </w:pPr>
      <w:r>
        <w:rPr>
          <w:rFonts w:ascii="Times New Roman"/>
          <w:b w:val="false"/>
          <w:i w:val="false"/>
          <w:color w:val="000000"/>
          <w:sz w:val="28"/>
        </w:rPr>
        <w:t>
      ағаш түсіргіштерге күтім жасау ережесі және авариялардың және тұрып қалулардың алдын алу бойынша шаралар;</w:t>
      </w:r>
    </w:p>
    <w:p>
      <w:pPr>
        <w:spacing w:after="0"/>
        <w:ind w:left="0"/>
        <w:jc w:val="both"/>
      </w:pPr>
      <w:r>
        <w:rPr>
          <w:rFonts w:ascii="Times New Roman"/>
          <w:b w:val="false"/>
          <w:i w:val="false"/>
          <w:color w:val="000000"/>
          <w:sz w:val="28"/>
        </w:rPr>
        <w:t>
      ағаш түсіргіштер мен науаларды ағымдағы жөндеу тәсілдері.</w:t>
      </w:r>
    </w:p>
    <w:bookmarkStart w:name="z185" w:id="183"/>
    <w:p>
      <w:pPr>
        <w:spacing w:after="0"/>
        <w:ind w:left="0"/>
        <w:jc w:val="left"/>
      </w:pPr>
      <w:r>
        <w:rPr>
          <w:rFonts w:ascii="Times New Roman"/>
          <w:b/>
          <w:i w:val="false"/>
          <w:color w:val="000000"/>
        </w:rPr>
        <w:t xml:space="preserve"> 43-параграф. Чокерлеуші, 4-разряд</w:t>
      </w:r>
    </w:p>
    <w:bookmarkEnd w:id="183"/>
    <w:bookmarkStart w:name="z186" w:id="184"/>
    <w:p>
      <w:pPr>
        <w:spacing w:after="0"/>
        <w:ind w:left="0"/>
        <w:jc w:val="both"/>
      </w:pPr>
      <w:r>
        <w:rPr>
          <w:rFonts w:ascii="Times New Roman"/>
          <w:b w:val="false"/>
          <w:i w:val="false"/>
          <w:color w:val="000000"/>
          <w:sz w:val="28"/>
        </w:rPr>
        <w:t>
      116. Жұмыстар сипаттамасы:</w:t>
      </w:r>
    </w:p>
    <w:bookmarkEnd w:id="184"/>
    <w:p>
      <w:pPr>
        <w:spacing w:after="0"/>
        <w:ind w:left="0"/>
        <w:jc w:val="both"/>
      </w:pPr>
      <w:r>
        <w:rPr>
          <w:rFonts w:ascii="Times New Roman"/>
          <w:b w:val="false"/>
          <w:i w:val="false"/>
          <w:color w:val="000000"/>
          <w:sz w:val="28"/>
        </w:rPr>
        <w:t>
      арқан мен чокерлерді солқылдақ шыбықтарға, сортименттерге, ағаштарға, түбірлерге және осмолға беру, чокерлерді ағаштарға, солқылдақ шыбықтарға, сортименттерге, бүбірлер мен осмолдарға кигізу, оларды шығырдың немесе трактордың ауыр арқанына тіркеу;</w:t>
      </w:r>
    </w:p>
    <w:p>
      <w:pPr>
        <w:spacing w:after="0"/>
        <w:ind w:left="0"/>
        <w:jc w:val="both"/>
      </w:pPr>
      <w:r>
        <w:rPr>
          <w:rFonts w:ascii="Times New Roman"/>
          <w:b w:val="false"/>
          <w:i w:val="false"/>
          <w:color w:val="000000"/>
          <w:sz w:val="28"/>
        </w:rPr>
        <w:t>
      ағашты чокерлеу мен будаға жинауға кедергі жасайтын бұтақтар мен ағаштың ұштарын кесу;</w:t>
      </w:r>
    </w:p>
    <w:p>
      <w:pPr>
        <w:spacing w:after="0"/>
        <w:ind w:left="0"/>
        <w:jc w:val="both"/>
      </w:pPr>
      <w:r>
        <w:rPr>
          <w:rFonts w:ascii="Times New Roman"/>
          <w:b w:val="false"/>
          <w:i w:val="false"/>
          <w:color w:val="000000"/>
          <w:sz w:val="28"/>
        </w:rPr>
        <w:t>
      чокерлерді солқылдақ шыбықтардан, ағаштар мен сортименттерен алу және тіркеуін ағыту;</w:t>
      </w:r>
    </w:p>
    <w:p>
      <w:pPr>
        <w:spacing w:after="0"/>
        <w:ind w:left="0"/>
        <w:jc w:val="both"/>
      </w:pPr>
      <w:r>
        <w:rPr>
          <w:rFonts w:ascii="Times New Roman"/>
          <w:b w:val="false"/>
          <w:i w:val="false"/>
          <w:color w:val="000000"/>
          <w:sz w:val="28"/>
        </w:rPr>
        <w:t>
      бұру кезінде арқанды беру және солқылдақ шыбықтардың, ағаштарды және сортименттерді іліп алу;</w:t>
      </w:r>
    </w:p>
    <w:p>
      <w:pPr>
        <w:spacing w:after="0"/>
        <w:ind w:left="0"/>
        <w:jc w:val="both"/>
      </w:pPr>
      <w:r>
        <w:rPr>
          <w:rFonts w:ascii="Times New Roman"/>
          <w:b w:val="false"/>
          <w:i w:val="false"/>
          <w:color w:val="000000"/>
          <w:sz w:val="28"/>
        </w:rPr>
        <w:t>
      трельдеу және тиеу қондырғыларын монтаждау мен бөлшектеуге қатысу.</w:t>
      </w:r>
    </w:p>
    <w:bookmarkStart w:name="z187" w:id="185"/>
    <w:p>
      <w:pPr>
        <w:spacing w:after="0"/>
        <w:ind w:left="0"/>
        <w:jc w:val="both"/>
      </w:pPr>
      <w:r>
        <w:rPr>
          <w:rFonts w:ascii="Times New Roman"/>
          <w:b w:val="false"/>
          <w:i w:val="false"/>
          <w:color w:val="000000"/>
          <w:sz w:val="28"/>
        </w:rPr>
        <w:t>
      117. Білуге тиіс:</w:t>
      </w:r>
    </w:p>
    <w:bookmarkEnd w:id="185"/>
    <w:p>
      <w:pPr>
        <w:spacing w:after="0"/>
        <w:ind w:left="0"/>
        <w:jc w:val="both"/>
      </w:pPr>
      <w:r>
        <w:rPr>
          <w:rFonts w:ascii="Times New Roman"/>
          <w:b w:val="false"/>
          <w:i w:val="false"/>
          <w:color w:val="000000"/>
          <w:sz w:val="28"/>
        </w:rPr>
        <w:t>
      чокерлеу кезінде жұмыстарды орындау тәсілдері мен реттілігі;</w:t>
      </w:r>
    </w:p>
    <w:p>
      <w:pPr>
        <w:spacing w:after="0"/>
        <w:ind w:left="0"/>
        <w:jc w:val="both"/>
      </w:pPr>
      <w:r>
        <w:rPr>
          <w:rFonts w:ascii="Times New Roman"/>
          <w:b w:val="false"/>
          <w:i w:val="false"/>
          <w:color w:val="000000"/>
          <w:sz w:val="28"/>
        </w:rPr>
        <w:t>
      сигнал беру жүйесі;</w:t>
      </w:r>
    </w:p>
    <w:p>
      <w:pPr>
        <w:spacing w:after="0"/>
        <w:ind w:left="0"/>
        <w:jc w:val="both"/>
      </w:pPr>
      <w:r>
        <w:rPr>
          <w:rFonts w:ascii="Times New Roman"/>
          <w:b w:val="false"/>
          <w:i w:val="false"/>
          <w:color w:val="000000"/>
          <w:sz w:val="28"/>
        </w:rPr>
        <w:t>
      арқан мен блоктардың жүк көтерушілігі;</w:t>
      </w:r>
    </w:p>
    <w:p>
      <w:pPr>
        <w:spacing w:after="0"/>
        <w:ind w:left="0"/>
        <w:jc w:val="both"/>
      </w:pPr>
      <w:r>
        <w:rPr>
          <w:rFonts w:ascii="Times New Roman"/>
          <w:b w:val="false"/>
          <w:i w:val="false"/>
          <w:color w:val="000000"/>
          <w:sz w:val="28"/>
        </w:rPr>
        <w:t>
      арқандарды, чокерлер мен ілмектерді тұтастыру тәсілдері;</w:t>
      </w:r>
    </w:p>
    <w:p>
      <w:pPr>
        <w:spacing w:after="0"/>
        <w:ind w:left="0"/>
        <w:jc w:val="both"/>
      </w:pPr>
      <w:r>
        <w:rPr>
          <w:rFonts w:ascii="Times New Roman"/>
          <w:b w:val="false"/>
          <w:i w:val="false"/>
          <w:color w:val="000000"/>
          <w:sz w:val="28"/>
        </w:rPr>
        <w:t>
      шығырдың бағыттаушы блоктарын бекіту және орнын ауыстыру тәсілдері.</w:t>
      </w:r>
    </w:p>
    <w:bookmarkStart w:name="z188" w:id="186"/>
    <w:p>
      <w:pPr>
        <w:spacing w:after="0"/>
        <w:ind w:left="0"/>
        <w:jc w:val="left"/>
      </w:pPr>
      <w:r>
        <w:rPr>
          <w:rFonts w:ascii="Times New Roman"/>
          <w:b/>
          <w:i w:val="false"/>
          <w:color w:val="000000"/>
        </w:rPr>
        <w:t xml:space="preserve"> 44-параграф. Экспорттық ағаш материалдарын тапсырушы, 3-разряд</w:t>
      </w:r>
    </w:p>
    <w:bookmarkEnd w:id="186"/>
    <w:bookmarkStart w:name="z189" w:id="187"/>
    <w:p>
      <w:pPr>
        <w:spacing w:after="0"/>
        <w:ind w:left="0"/>
        <w:jc w:val="both"/>
      </w:pPr>
      <w:r>
        <w:rPr>
          <w:rFonts w:ascii="Times New Roman"/>
          <w:b w:val="false"/>
          <w:i w:val="false"/>
          <w:color w:val="000000"/>
          <w:sz w:val="28"/>
        </w:rPr>
        <w:t>
      118. Жұмыстар сипаттамасы:</w:t>
      </w:r>
    </w:p>
    <w:bookmarkEnd w:id="187"/>
    <w:p>
      <w:pPr>
        <w:spacing w:after="0"/>
        <w:ind w:left="0"/>
        <w:jc w:val="both"/>
      </w:pPr>
      <w:r>
        <w:rPr>
          <w:rFonts w:ascii="Times New Roman"/>
          <w:b w:val="false"/>
          <w:i w:val="false"/>
          <w:color w:val="000000"/>
          <w:sz w:val="28"/>
        </w:rPr>
        <w:t>
      тиелген экспорттық ағаш материалдарын шетел кемелерінің басқаруына тапсыру және орыс және шетел тілдерінде ілеспе құжаттарды ресімдеу;</w:t>
      </w:r>
    </w:p>
    <w:p>
      <w:pPr>
        <w:spacing w:after="0"/>
        <w:ind w:left="0"/>
        <w:jc w:val="both"/>
      </w:pPr>
      <w:r>
        <w:rPr>
          <w:rFonts w:ascii="Times New Roman"/>
          <w:b w:val="false"/>
          <w:i w:val="false"/>
          <w:color w:val="000000"/>
          <w:sz w:val="28"/>
        </w:rPr>
        <w:t>
      қолданылатын мемлекеттік стандарттар мен техникалық шарттарға сәйкес домалақ, араланған және табақтық ағаш материалдарын, ағаштың жыныстарын, олардың белгіленуін және тип мөлшерлерін сыртқы түрі бойынша анықтау;</w:t>
      </w:r>
    </w:p>
    <w:p>
      <w:pPr>
        <w:spacing w:after="0"/>
        <w:ind w:left="0"/>
        <w:jc w:val="both"/>
      </w:pPr>
      <w:r>
        <w:rPr>
          <w:rFonts w:ascii="Times New Roman"/>
          <w:b w:val="false"/>
          <w:i w:val="false"/>
          <w:color w:val="000000"/>
          <w:sz w:val="28"/>
        </w:rPr>
        <w:t>
      коносаменттік партияларды жиынтықтау және тиеу нұсқаулықтары мен ағаш материалдарын кемелерге тиеу жоспарына сәйкес теңіз және өзен кемелеріне және тиеу астындағы қою жерлеріне тиеу кезінде экспорттық ағаш материалдарды жиынтықтау және ерекшелік есепке алу;</w:t>
      </w:r>
    </w:p>
    <w:p>
      <w:pPr>
        <w:spacing w:after="0"/>
        <w:ind w:left="0"/>
        <w:jc w:val="both"/>
      </w:pPr>
      <w:r>
        <w:rPr>
          <w:rFonts w:ascii="Times New Roman"/>
          <w:b w:val="false"/>
          <w:i w:val="false"/>
          <w:color w:val="000000"/>
          <w:sz w:val="28"/>
        </w:rPr>
        <w:t>
      тиеу тізімдемесінің дұрыстығын тексеру.</w:t>
      </w:r>
    </w:p>
    <w:bookmarkStart w:name="z190" w:id="188"/>
    <w:p>
      <w:pPr>
        <w:spacing w:after="0"/>
        <w:ind w:left="0"/>
        <w:jc w:val="both"/>
      </w:pPr>
      <w:r>
        <w:rPr>
          <w:rFonts w:ascii="Times New Roman"/>
          <w:b w:val="false"/>
          <w:i w:val="false"/>
          <w:color w:val="000000"/>
          <w:sz w:val="28"/>
        </w:rPr>
        <w:t>
      119. Білуге тиіс:</w:t>
      </w:r>
    </w:p>
    <w:bookmarkEnd w:id="188"/>
    <w:p>
      <w:pPr>
        <w:spacing w:after="0"/>
        <w:ind w:left="0"/>
        <w:jc w:val="both"/>
      </w:pPr>
      <w:r>
        <w:rPr>
          <w:rFonts w:ascii="Times New Roman"/>
          <w:b w:val="false"/>
          <w:i w:val="false"/>
          <w:color w:val="000000"/>
          <w:sz w:val="28"/>
        </w:rPr>
        <w:t>
      домалақ, араланған және табақтық ағаш материалдарының әр түрі сортименттеріне арналған арнайы ерекшелітерімен ағаштың жыныстары мен ағаш мүкістері;</w:t>
      </w:r>
    </w:p>
    <w:p>
      <w:pPr>
        <w:spacing w:after="0"/>
        <w:ind w:left="0"/>
        <w:jc w:val="both"/>
      </w:pPr>
      <w:r>
        <w:rPr>
          <w:rFonts w:ascii="Times New Roman"/>
          <w:b w:val="false"/>
          <w:i w:val="false"/>
          <w:color w:val="000000"/>
          <w:sz w:val="28"/>
        </w:rPr>
        <w:t>
      ағаш материалдарының жіктелуі, мақсаты және маркалары;</w:t>
      </w:r>
    </w:p>
    <w:p>
      <w:pPr>
        <w:spacing w:after="0"/>
        <w:ind w:left="0"/>
        <w:jc w:val="both"/>
      </w:pPr>
      <w:r>
        <w:rPr>
          <w:rFonts w:ascii="Times New Roman"/>
          <w:b w:val="false"/>
          <w:i w:val="false"/>
          <w:color w:val="000000"/>
          <w:sz w:val="28"/>
        </w:rPr>
        <w:t>
      әр түрлі мақсаттағы сортименттегі мүмкін ауытқулардың және шекті мөлшерлердің нормалары;</w:t>
      </w:r>
    </w:p>
    <w:p>
      <w:pPr>
        <w:spacing w:after="0"/>
        <w:ind w:left="0"/>
        <w:jc w:val="both"/>
      </w:pPr>
      <w:r>
        <w:rPr>
          <w:rFonts w:ascii="Times New Roman"/>
          <w:b w:val="false"/>
          <w:i w:val="false"/>
          <w:color w:val="000000"/>
          <w:sz w:val="28"/>
        </w:rPr>
        <w:t>
      әр түрлі сортиментті ағаш материалдарына, оларды өлшеу, есептеу техникасы, маркалауға техникалық шарттар;</w:t>
      </w:r>
    </w:p>
    <w:p>
      <w:pPr>
        <w:spacing w:after="0"/>
        <w:ind w:left="0"/>
        <w:jc w:val="both"/>
      </w:pPr>
      <w:r>
        <w:rPr>
          <w:rFonts w:ascii="Times New Roman"/>
          <w:b w:val="false"/>
          <w:i w:val="false"/>
          <w:color w:val="000000"/>
          <w:sz w:val="28"/>
        </w:rPr>
        <w:t>
      ағаш материалдарының көлемдерін анықтау және оларды пакеттеу тәсілдері;</w:t>
      </w:r>
    </w:p>
    <w:p>
      <w:pPr>
        <w:spacing w:after="0"/>
        <w:ind w:left="0"/>
        <w:jc w:val="both"/>
      </w:pPr>
      <w:r>
        <w:rPr>
          <w:rFonts w:ascii="Times New Roman"/>
          <w:b w:val="false"/>
          <w:i w:val="false"/>
          <w:color w:val="000000"/>
          <w:sz w:val="28"/>
        </w:rPr>
        <w:t>
      әр түрлі сортиментті ағаш материалдарын теңіз және көл кемелеріне тиеу ережесі;</w:t>
      </w:r>
    </w:p>
    <w:p>
      <w:pPr>
        <w:spacing w:after="0"/>
        <w:ind w:left="0"/>
        <w:jc w:val="both"/>
      </w:pPr>
      <w:r>
        <w:rPr>
          <w:rFonts w:ascii="Times New Roman"/>
          <w:b w:val="false"/>
          <w:i w:val="false"/>
          <w:color w:val="000000"/>
          <w:sz w:val="28"/>
        </w:rPr>
        <w:t>
      мемлекеттік және шетел тілдерінде ілеспе құжаттаманың нысандары.</w:t>
      </w:r>
    </w:p>
    <w:bookmarkStart w:name="z191" w:id="189"/>
    <w:p>
      <w:pPr>
        <w:spacing w:after="0"/>
        <w:ind w:left="0"/>
        <w:jc w:val="left"/>
      </w:pPr>
      <w:r>
        <w:rPr>
          <w:rFonts w:ascii="Times New Roman"/>
          <w:b/>
          <w:i w:val="false"/>
          <w:color w:val="000000"/>
        </w:rPr>
        <w:t xml:space="preserve"> 4–тарау. Ағаш дайындау өндірісінің жұмыстарға арналған разрядтар бойынша жұмысшы жалпы кәсіптерінің тарифтік-біліктілік сипаттамалары</w:t>
      </w:r>
    </w:p>
    <w:bookmarkEnd w:id="189"/>
    <w:bookmarkStart w:name="z192" w:id="190"/>
    <w:p>
      <w:pPr>
        <w:spacing w:after="0"/>
        <w:ind w:left="0"/>
        <w:jc w:val="left"/>
      </w:pPr>
      <w:r>
        <w:rPr>
          <w:rFonts w:ascii="Times New Roman"/>
          <w:b/>
          <w:i w:val="false"/>
          <w:color w:val="000000"/>
        </w:rPr>
        <w:t xml:space="preserve"> 1-параграф. Ағаш дайындайтын жабдықтарды жөндеу слесарі, 5-разряд</w:t>
      </w:r>
    </w:p>
    <w:bookmarkEnd w:id="190"/>
    <w:bookmarkStart w:name="z193" w:id="191"/>
    <w:p>
      <w:pPr>
        <w:spacing w:after="0"/>
        <w:ind w:left="0"/>
        <w:jc w:val="both"/>
      </w:pPr>
      <w:r>
        <w:rPr>
          <w:rFonts w:ascii="Times New Roman"/>
          <w:b w:val="false"/>
          <w:i w:val="false"/>
          <w:color w:val="000000"/>
          <w:sz w:val="28"/>
        </w:rPr>
        <w:t>
      120. Жұмыс сипаттамасы:</w:t>
      </w:r>
    </w:p>
    <w:bookmarkEnd w:id="191"/>
    <w:p>
      <w:pPr>
        <w:spacing w:after="0"/>
        <w:ind w:left="0"/>
        <w:jc w:val="both"/>
      </w:pPr>
      <w:r>
        <w:rPr>
          <w:rFonts w:ascii="Times New Roman"/>
          <w:b w:val="false"/>
          <w:i w:val="false"/>
          <w:color w:val="000000"/>
          <w:sz w:val="28"/>
        </w:rPr>
        <w:t>
      орман шаруашылық, ағаш даярлау құралдарының агрегаттарын, түйіндерін, электр, гидрожабдықтарын, және қозғалтқыштарын, бақылау-өлшеу және арнайы аспаптарды, орман шаруашылық және ағаш даярлау жұмыстарына арналған машиналарды (трактор, ағаш даярлау машиналары, шығырлар, бұта кесу машиналары, салу құралдары мен крандарды) шабу машиналарын, қозғалмалы электростанцияларын, жол-құрылыс машиналарын, ағашты атыраулық топтастыру агрегаттарын, техникалық қызмет көрсетудің стационарлы және қозғалмалы құралдарын, әр түрлі маркалы бұта кесу құрылғыларын, тағы өзге де қолданылып жатқан машиналар мен жабдықтарды жөндеу, бөліктеу, сынау және оларға техникалық қызмет көрсету;</w:t>
      </w:r>
    </w:p>
    <w:p>
      <w:pPr>
        <w:spacing w:after="0"/>
        <w:ind w:left="0"/>
        <w:jc w:val="both"/>
      </w:pPr>
      <w:r>
        <w:rPr>
          <w:rFonts w:ascii="Times New Roman"/>
          <w:b w:val="false"/>
          <w:i w:val="false"/>
          <w:color w:val="000000"/>
          <w:sz w:val="28"/>
        </w:rPr>
        <w:t>
      қолданылып жатқан аспаптарды, электромеханизмдер, станоктар, іріктеу құрылғыларын ткелей өндіріс орындарында, орман шаруашылық жұмыстарын жүргізгенде, ағашты дайындағанда, ағызғанда жөндеу мен реттеу.</w:t>
      </w:r>
    </w:p>
    <w:bookmarkStart w:name="z194" w:id="192"/>
    <w:p>
      <w:pPr>
        <w:spacing w:after="0"/>
        <w:ind w:left="0"/>
        <w:jc w:val="both"/>
      </w:pPr>
      <w:r>
        <w:rPr>
          <w:rFonts w:ascii="Times New Roman"/>
          <w:b w:val="false"/>
          <w:i w:val="false"/>
          <w:color w:val="000000"/>
          <w:sz w:val="28"/>
        </w:rPr>
        <w:t>
      121. Білуге тиіс:</w:t>
      </w:r>
    </w:p>
    <w:bookmarkEnd w:id="192"/>
    <w:p>
      <w:pPr>
        <w:spacing w:after="0"/>
        <w:ind w:left="0"/>
        <w:jc w:val="both"/>
      </w:pPr>
      <w:r>
        <w:rPr>
          <w:rFonts w:ascii="Times New Roman"/>
          <w:b w:val="false"/>
          <w:i w:val="false"/>
          <w:color w:val="000000"/>
          <w:sz w:val="28"/>
        </w:rPr>
        <w:t>
      орман шаруашылық, ағаш дайындау, жол-құрылыс машиналары, қолданылып жатқан құралдар, бақылау-өлшеу және арнайы аспаптардың құрылымы мен құрастыру ерекшеліктерін;</w:t>
      </w:r>
    </w:p>
    <w:p>
      <w:pPr>
        <w:spacing w:after="0"/>
        <w:ind w:left="0"/>
        <w:jc w:val="both"/>
      </w:pPr>
      <w:r>
        <w:rPr>
          <w:rFonts w:ascii="Times New Roman"/>
          <w:b w:val="false"/>
          <w:i w:val="false"/>
          <w:color w:val="000000"/>
          <w:sz w:val="28"/>
        </w:rPr>
        <w:t>
      қызмет көрсетіліп жатқан механизмдер, машиналар, жабдықтарды жөндеу және реттеу ережелерін;</w:t>
      </w:r>
    </w:p>
    <w:p>
      <w:pPr>
        <w:spacing w:after="0"/>
        <w:ind w:left="0"/>
        <w:jc w:val="both"/>
      </w:pPr>
      <w:r>
        <w:rPr>
          <w:rFonts w:ascii="Times New Roman"/>
          <w:b w:val="false"/>
          <w:i w:val="false"/>
          <w:color w:val="000000"/>
          <w:sz w:val="28"/>
        </w:rPr>
        <w:t>
      ағаш дайындау машиналарын сынау әдістері мен тәртібін, олардың ақауларын табу мен түзету тәсілдерін;</w:t>
      </w:r>
    </w:p>
    <w:p>
      <w:pPr>
        <w:spacing w:after="0"/>
        <w:ind w:left="0"/>
        <w:jc w:val="both"/>
      </w:pPr>
      <w:r>
        <w:rPr>
          <w:rFonts w:ascii="Times New Roman"/>
          <w:b w:val="false"/>
          <w:i w:val="false"/>
          <w:color w:val="000000"/>
          <w:sz w:val="28"/>
        </w:rPr>
        <w:t>
      сынау стендері мен диагностикалық жабдықтың құрылымын;</w:t>
      </w:r>
    </w:p>
    <w:p>
      <w:pPr>
        <w:spacing w:after="0"/>
        <w:ind w:left="0"/>
        <w:jc w:val="both"/>
      </w:pPr>
      <w:r>
        <w:rPr>
          <w:rFonts w:ascii="Times New Roman"/>
          <w:b w:val="false"/>
          <w:i w:val="false"/>
          <w:color w:val="000000"/>
          <w:sz w:val="28"/>
        </w:rPr>
        <w:t>
      ағаш дайындау машиналары мен жабдықтарына жоспарлы техникалық қызмет көрсетулер мен ағымдағы жөндеуді өткізудің ережелерін.</w:t>
      </w:r>
    </w:p>
    <w:bookmarkStart w:name="z195" w:id="193"/>
    <w:p>
      <w:pPr>
        <w:spacing w:after="0"/>
        <w:ind w:left="0"/>
        <w:jc w:val="left"/>
      </w:pPr>
      <w:r>
        <w:rPr>
          <w:rFonts w:ascii="Times New Roman"/>
          <w:b/>
          <w:i w:val="false"/>
          <w:color w:val="000000"/>
        </w:rPr>
        <w:t xml:space="preserve"> 2-параграф. Ағаш дайындайтын жабдықтарды жөндеу слесарі, 6-разряд</w:t>
      </w:r>
    </w:p>
    <w:bookmarkEnd w:id="193"/>
    <w:bookmarkStart w:name="z196" w:id="194"/>
    <w:p>
      <w:pPr>
        <w:spacing w:after="0"/>
        <w:ind w:left="0"/>
        <w:jc w:val="both"/>
      </w:pPr>
      <w:r>
        <w:rPr>
          <w:rFonts w:ascii="Times New Roman"/>
          <w:b w:val="false"/>
          <w:i w:val="false"/>
          <w:color w:val="000000"/>
          <w:sz w:val="28"/>
        </w:rPr>
        <w:t>
      122. Жұмыс сипаттамасы:</w:t>
      </w:r>
    </w:p>
    <w:bookmarkEnd w:id="194"/>
    <w:p>
      <w:pPr>
        <w:spacing w:after="0"/>
        <w:ind w:left="0"/>
        <w:jc w:val="both"/>
      </w:pPr>
      <w:r>
        <w:rPr>
          <w:rFonts w:ascii="Times New Roman"/>
          <w:b w:val="false"/>
          <w:i w:val="false"/>
          <w:color w:val="000000"/>
          <w:sz w:val="28"/>
        </w:rPr>
        <w:t>
      орман шаруашылық, ағаш шабу құралдарының күрделі агрегаттарын, түйіндерін(трактор, ағаш даярлау машиналары, шығырлар, бұта кесу машиналары, салу құралдары мен крандарды), шабу машиналарын, техникалық қызмет көрсетудің стационарлы және қозғалмалы құралдарын, топтастыру агрегаттарын, әр түрлі маркалы бұта кесу құрылғыларын және өзге де ағаш дайындау жабдықтарын тікелей өндіріс орындарында, шаруашылық жұмыстарын жүргізгенде, ағаш дайындағанда, ағаш ағызғанда техникалық қызмет көрсету, жөндеу, бөлшектеу, құрастыру, реттеу, сынау;</w:t>
      </w:r>
    </w:p>
    <w:p>
      <w:pPr>
        <w:spacing w:after="0"/>
        <w:ind w:left="0"/>
        <w:jc w:val="both"/>
      </w:pPr>
      <w:r>
        <w:rPr>
          <w:rFonts w:ascii="Times New Roman"/>
          <w:b w:val="false"/>
          <w:i w:val="false"/>
          <w:color w:val="000000"/>
          <w:sz w:val="28"/>
        </w:rPr>
        <w:t>
      ағаш дайындау машиналарын, жабдықтарды, тракторлар және топтау агрегаттарына техникалық қызмет көрсету, ұзақ сақтауға қою;</w:t>
      </w:r>
    </w:p>
    <w:p>
      <w:pPr>
        <w:spacing w:after="0"/>
        <w:ind w:left="0"/>
        <w:jc w:val="both"/>
      </w:pPr>
      <w:r>
        <w:rPr>
          <w:rFonts w:ascii="Times New Roman"/>
          <w:b w:val="false"/>
          <w:i w:val="false"/>
          <w:color w:val="000000"/>
          <w:sz w:val="28"/>
        </w:rPr>
        <w:t>
      ағаш дайындау машиналарын және жабдықтарын полигондарда жөндеу, құрастыру, қалпына келтіру, реттеу, кешенді сынақтар өткізу, техникалық талаптар бойынша қолдануға тапсыру;</w:t>
      </w:r>
    </w:p>
    <w:p>
      <w:pPr>
        <w:spacing w:after="0"/>
        <w:ind w:left="0"/>
        <w:jc w:val="both"/>
      </w:pPr>
      <w:r>
        <w:rPr>
          <w:rFonts w:ascii="Times New Roman"/>
          <w:b w:val="false"/>
          <w:i w:val="false"/>
          <w:color w:val="000000"/>
          <w:sz w:val="28"/>
        </w:rPr>
        <w:t>
      қолданылып жатқан машиналар агрегаттары мен түйіндерінің электржабдықтарының ақауларын анықтау, жөндеу және реттеу;</w:t>
      </w:r>
    </w:p>
    <w:p>
      <w:pPr>
        <w:spacing w:after="0"/>
        <w:ind w:left="0"/>
        <w:jc w:val="both"/>
      </w:pPr>
      <w:r>
        <w:rPr>
          <w:rFonts w:ascii="Times New Roman"/>
          <w:b w:val="false"/>
          <w:i w:val="false"/>
          <w:color w:val="000000"/>
          <w:sz w:val="28"/>
        </w:rPr>
        <w:t>
      қабылдау-тапсыру құжатнамасын рәсімдеу.</w:t>
      </w:r>
    </w:p>
    <w:bookmarkStart w:name="z197" w:id="195"/>
    <w:p>
      <w:pPr>
        <w:spacing w:after="0"/>
        <w:ind w:left="0"/>
        <w:jc w:val="both"/>
      </w:pPr>
      <w:r>
        <w:rPr>
          <w:rFonts w:ascii="Times New Roman"/>
          <w:b w:val="false"/>
          <w:i w:val="false"/>
          <w:color w:val="000000"/>
          <w:sz w:val="28"/>
        </w:rPr>
        <w:t>
      123. Білуге тиіс:</w:t>
      </w:r>
    </w:p>
    <w:bookmarkEnd w:id="195"/>
    <w:p>
      <w:pPr>
        <w:spacing w:after="0"/>
        <w:ind w:left="0"/>
        <w:jc w:val="both"/>
      </w:pPr>
      <w:r>
        <w:rPr>
          <w:rFonts w:ascii="Times New Roman"/>
          <w:b w:val="false"/>
          <w:i w:val="false"/>
          <w:color w:val="000000"/>
          <w:sz w:val="28"/>
        </w:rPr>
        <w:t>
      ағаш дайындау машиналары, технологиялық, диагностикалық жабдықтардың құрылымы, құрастыру ерекшеліктері, кинематикалық және электрлік сызбалары;</w:t>
      </w:r>
    </w:p>
    <w:p>
      <w:pPr>
        <w:spacing w:after="0"/>
        <w:ind w:left="0"/>
        <w:jc w:val="both"/>
      </w:pPr>
      <w:r>
        <w:rPr>
          <w:rFonts w:ascii="Times New Roman"/>
          <w:b w:val="false"/>
          <w:i w:val="false"/>
          <w:color w:val="000000"/>
          <w:sz w:val="28"/>
        </w:rPr>
        <w:t>
      ағаш дайындау машиналары мен жабдықтарының техникалық күйін бағалау әдістері, ескірген тетіктерін қайта қалпына келтіру және беріктендіру тәсілдері;</w:t>
      </w:r>
    </w:p>
    <w:p>
      <w:pPr>
        <w:spacing w:after="0"/>
        <w:ind w:left="0"/>
        <w:jc w:val="both"/>
      </w:pPr>
      <w:r>
        <w:rPr>
          <w:rFonts w:ascii="Times New Roman"/>
          <w:b w:val="false"/>
          <w:i w:val="false"/>
          <w:color w:val="000000"/>
          <w:sz w:val="28"/>
        </w:rPr>
        <w:t>
      ағаш дайындау машиналары мен жабдықтарына диагностика өткізу, техникалық қызмет көрсету, жөндеудің әдістері, оларды ұзақ мерзімге сақтауға қою.</w:t>
      </w:r>
    </w:p>
    <w:bookmarkStart w:name="z198" w:id="196"/>
    <w:p>
      <w:pPr>
        <w:spacing w:after="0"/>
        <w:ind w:left="0"/>
        <w:jc w:val="left"/>
      </w:pPr>
      <w:r>
        <w:rPr>
          <w:rFonts w:ascii="Times New Roman"/>
          <w:b/>
          <w:i w:val="false"/>
          <w:color w:val="000000"/>
        </w:rPr>
        <w:t xml:space="preserve"> 3-параграф. Ағаш дайындау өндірісі мен ағаш балқыту бақылаушысы</w:t>
      </w:r>
    </w:p>
    <w:bookmarkEnd w:id="196"/>
    <w:bookmarkStart w:name="z199" w:id="197"/>
    <w:p>
      <w:pPr>
        <w:spacing w:after="0"/>
        <w:ind w:left="0"/>
        <w:jc w:val="both"/>
      </w:pPr>
      <w:r>
        <w:rPr>
          <w:rFonts w:ascii="Times New Roman"/>
          <w:b w:val="false"/>
          <w:i w:val="false"/>
          <w:color w:val="000000"/>
          <w:sz w:val="28"/>
        </w:rPr>
        <w:t>
      124. Жұмыс сипаттамасы:</w:t>
      </w:r>
    </w:p>
    <w:bookmarkEnd w:id="197"/>
    <w:p>
      <w:pPr>
        <w:spacing w:after="0"/>
        <w:ind w:left="0"/>
        <w:jc w:val="both"/>
      </w:pPr>
      <w:r>
        <w:rPr>
          <w:rFonts w:ascii="Times New Roman"/>
          <w:b w:val="false"/>
          <w:i w:val="false"/>
          <w:color w:val="000000"/>
          <w:sz w:val="28"/>
        </w:rPr>
        <w:t>
      күшіне енген мемлекеттік стандарттарға және техникалық шарттарға сәйкес дөңгелек, жарылған, жонылған, араланған ағаш материалдарының, солқылдақ шыбықтар, осмол, ағаштар, живицалар, баррас, қара май, технологиялық жоңқа, ағаш қалдықтары, көмір, қабық, мочал, ағаш көгін, кіші ағашхимиясы өнімдерінің пайдалану мақсатын, сапасын, түрлерін, өлшемдерін, санын, көлемін анықтау және оларды белгілеу;</w:t>
      </w:r>
    </w:p>
    <w:p>
      <w:pPr>
        <w:spacing w:after="0"/>
        <w:ind w:left="0"/>
        <w:jc w:val="both"/>
      </w:pPr>
      <w:r>
        <w:rPr>
          <w:rFonts w:ascii="Times New Roman"/>
          <w:b w:val="false"/>
          <w:i w:val="false"/>
          <w:color w:val="000000"/>
          <w:sz w:val="28"/>
        </w:rPr>
        <w:t>
      ағаштар мен шыбықтардың орташа көлемін анықтау;</w:t>
      </w:r>
    </w:p>
    <w:p>
      <w:pPr>
        <w:spacing w:after="0"/>
        <w:ind w:left="0"/>
        <w:jc w:val="both"/>
      </w:pPr>
      <w:r>
        <w:rPr>
          <w:rFonts w:ascii="Times New Roman"/>
          <w:b w:val="false"/>
          <w:i w:val="false"/>
          <w:color w:val="000000"/>
          <w:sz w:val="28"/>
        </w:rPr>
        <w:t>
      ағаш материалдары мен өзге өнімдерді қабылдау мен тапсыру тіркеу құжатнамасын жүргізу.</w:t>
      </w:r>
    </w:p>
    <w:bookmarkStart w:name="z200" w:id="198"/>
    <w:p>
      <w:pPr>
        <w:spacing w:after="0"/>
        <w:ind w:left="0"/>
        <w:jc w:val="both"/>
      </w:pPr>
      <w:r>
        <w:rPr>
          <w:rFonts w:ascii="Times New Roman"/>
          <w:b w:val="false"/>
          <w:i w:val="false"/>
          <w:color w:val="000000"/>
          <w:sz w:val="28"/>
        </w:rPr>
        <w:t>
      125. Білуге тиіс:</w:t>
      </w:r>
    </w:p>
    <w:bookmarkEnd w:id="198"/>
    <w:p>
      <w:pPr>
        <w:spacing w:after="0"/>
        <w:ind w:left="0"/>
        <w:jc w:val="both"/>
      </w:pPr>
      <w:r>
        <w:rPr>
          <w:rFonts w:ascii="Times New Roman"/>
          <w:b w:val="false"/>
          <w:i w:val="false"/>
          <w:color w:val="000000"/>
          <w:sz w:val="28"/>
        </w:rPr>
        <w:t>
      бағалау негіздері мен ағаш тауартану негіздері;</w:t>
      </w:r>
    </w:p>
    <w:p>
      <w:pPr>
        <w:spacing w:after="0"/>
        <w:ind w:left="0"/>
        <w:jc w:val="both"/>
      </w:pPr>
      <w:r>
        <w:rPr>
          <w:rFonts w:ascii="Times New Roman"/>
          <w:b w:val="false"/>
          <w:i w:val="false"/>
          <w:color w:val="000000"/>
          <w:sz w:val="28"/>
        </w:rPr>
        <w:t>
      ағаш ақаулары мен тұқымы;</w:t>
      </w:r>
    </w:p>
    <w:p>
      <w:pPr>
        <w:spacing w:after="0"/>
        <w:ind w:left="0"/>
        <w:jc w:val="both"/>
      </w:pPr>
      <w:r>
        <w:rPr>
          <w:rFonts w:ascii="Times New Roman"/>
          <w:b w:val="false"/>
          <w:i w:val="false"/>
          <w:color w:val="000000"/>
          <w:sz w:val="28"/>
        </w:rPr>
        <w:t>
      ағаш дайындау өндірісі мен ағаш балқыту өнімдеріне қойылатын қолданыстағы мемлекеттік стандарттар мен техникалық шарттары;</w:t>
      </w:r>
    </w:p>
    <w:p>
      <w:pPr>
        <w:spacing w:after="0"/>
        <w:ind w:left="0"/>
        <w:jc w:val="both"/>
      </w:pPr>
      <w:r>
        <w:rPr>
          <w:rFonts w:ascii="Times New Roman"/>
          <w:b w:val="false"/>
          <w:i w:val="false"/>
          <w:color w:val="000000"/>
          <w:sz w:val="28"/>
        </w:rPr>
        <w:t>
      ағаш материалдарын және өзге өнімдерді тасымалдаудың негізгі шарттары;</w:t>
      </w:r>
    </w:p>
    <w:p>
      <w:pPr>
        <w:spacing w:after="0"/>
        <w:ind w:left="0"/>
        <w:jc w:val="both"/>
      </w:pPr>
      <w:r>
        <w:rPr>
          <w:rFonts w:ascii="Times New Roman"/>
          <w:b w:val="false"/>
          <w:i w:val="false"/>
          <w:color w:val="000000"/>
          <w:sz w:val="28"/>
        </w:rPr>
        <w:t>
      шетелге шығарылатын және арнайы тапсырыс ағаш материалдарына қойылатын талаптар;</w:t>
      </w:r>
    </w:p>
    <w:p>
      <w:pPr>
        <w:spacing w:after="0"/>
        <w:ind w:left="0"/>
        <w:jc w:val="both"/>
      </w:pPr>
      <w:r>
        <w:rPr>
          <w:rFonts w:ascii="Times New Roman"/>
          <w:b w:val="false"/>
          <w:i w:val="false"/>
          <w:color w:val="000000"/>
          <w:sz w:val="28"/>
        </w:rPr>
        <w:t>
      ағаш материалдары, ағаштар пен шыбықтардың көлемін анықтайтын бақылау-өлшеу аспаптары мен кестелерді қолдану ережелері.</w:t>
      </w:r>
    </w:p>
    <w:p>
      <w:pPr>
        <w:spacing w:after="0"/>
        <w:ind w:left="0"/>
        <w:jc w:val="both"/>
      </w:pPr>
      <w:r>
        <w:rPr>
          <w:rFonts w:ascii="Times New Roman"/>
          <w:b w:val="false"/>
          <w:i w:val="false"/>
          <w:color w:val="000000"/>
          <w:sz w:val="28"/>
        </w:rPr>
        <w:t>
      Көмір, қабық, мочал, ағаш көгі, кіші ағашхимиясы өнімдерін қабылдау және тапсыруды орындағанда -3-разряд.</w:t>
      </w:r>
    </w:p>
    <w:p>
      <w:pPr>
        <w:spacing w:after="0"/>
        <w:ind w:left="0"/>
        <w:jc w:val="both"/>
      </w:pPr>
      <w:r>
        <w:rPr>
          <w:rFonts w:ascii="Times New Roman"/>
          <w:b w:val="false"/>
          <w:i w:val="false"/>
          <w:color w:val="000000"/>
          <w:sz w:val="28"/>
        </w:rPr>
        <w:t>
      Ағаштар, шыбықтар, технологиялық жоңқа, осмол, живица, баррас, қара май, жарылған, жонылған, араланған ағаш материалдарын, ағаш қалдықтарын, дөңгелек ағаш өнімдерін қабылдау және тапсыруда; ағаш материалдарын көлікке салғанда, ағаш балқытуда іріктегенде, ағашты судан шығарғанда қабылдау және тапсыруда - 4-разряд.</w:t>
      </w:r>
    </w:p>
    <w:p>
      <w:pPr>
        <w:spacing w:after="0"/>
        <w:ind w:left="0"/>
        <w:jc w:val="both"/>
      </w:pPr>
      <w:r>
        <w:rPr>
          <w:rFonts w:ascii="Times New Roman"/>
          <w:b w:val="false"/>
          <w:i w:val="false"/>
          <w:color w:val="000000"/>
          <w:sz w:val="28"/>
        </w:rPr>
        <w:t>
      Шыбық (қырқып кесу) өнімдерін қабылдағанда және тапсырғанда - 5-разряд.</w:t>
      </w:r>
    </w:p>
    <w:bookmarkStart w:name="z201" w:id="199"/>
    <w:p>
      <w:pPr>
        <w:spacing w:after="0"/>
        <w:ind w:left="0"/>
        <w:jc w:val="left"/>
      </w:pPr>
      <w:r>
        <w:rPr>
          <w:rFonts w:ascii="Times New Roman"/>
          <w:b/>
          <w:i w:val="false"/>
          <w:color w:val="000000"/>
        </w:rPr>
        <w:t xml:space="preserve"> 4-параграф. Ағаш дайындау, ағаш балқыту, ағаш шырынын балқытудағы көмекші жұмысшы, 1-разряд</w:t>
      </w:r>
    </w:p>
    <w:bookmarkEnd w:id="199"/>
    <w:bookmarkStart w:name="z202" w:id="200"/>
    <w:p>
      <w:pPr>
        <w:spacing w:after="0"/>
        <w:ind w:left="0"/>
        <w:jc w:val="both"/>
      </w:pPr>
      <w:r>
        <w:rPr>
          <w:rFonts w:ascii="Times New Roman"/>
          <w:b w:val="false"/>
          <w:i w:val="false"/>
          <w:color w:val="000000"/>
          <w:sz w:val="28"/>
        </w:rPr>
        <w:t>
      126. Жұмыс сипаттамасы:</w:t>
      </w:r>
    </w:p>
    <w:bookmarkEnd w:id="200"/>
    <w:p>
      <w:pPr>
        <w:spacing w:after="0"/>
        <w:ind w:left="0"/>
        <w:jc w:val="both"/>
      </w:pPr>
      <w:r>
        <w:rPr>
          <w:rFonts w:ascii="Times New Roman"/>
          <w:b w:val="false"/>
          <w:i w:val="false"/>
          <w:color w:val="000000"/>
          <w:sz w:val="28"/>
        </w:rPr>
        <w:t>
      сыпырғыш пен сыпыртқыларды жасау, мүк даялау;</w:t>
      </w:r>
    </w:p>
    <w:p>
      <w:pPr>
        <w:spacing w:after="0"/>
        <w:ind w:left="0"/>
        <w:jc w:val="both"/>
      </w:pPr>
      <w:r>
        <w:rPr>
          <w:rFonts w:ascii="Times New Roman"/>
          <w:b w:val="false"/>
          <w:i w:val="false"/>
          <w:color w:val="000000"/>
          <w:sz w:val="28"/>
        </w:rPr>
        <w:t>
      маттарды өру;</w:t>
      </w:r>
    </w:p>
    <w:p>
      <w:pPr>
        <w:spacing w:after="0"/>
        <w:ind w:left="0"/>
        <w:jc w:val="both"/>
      </w:pPr>
      <w:r>
        <w:rPr>
          <w:rFonts w:ascii="Times New Roman"/>
          <w:b w:val="false"/>
          <w:i w:val="false"/>
          <w:color w:val="000000"/>
          <w:sz w:val="28"/>
        </w:rPr>
        <w:t>
      шабу, сал байлайтын орынды қабықтардан, қиындылардан, қоқыстан, қардан тазарту;</w:t>
      </w:r>
    </w:p>
    <w:p>
      <w:pPr>
        <w:spacing w:after="0"/>
        <w:ind w:left="0"/>
        <w:jc w:val="both"/>
      </w:pPr>
      <w:r>
        <w:rPr>
          <w:rFonts w:ascii="Times New Roman"/>
          <w:b w:val="false"/>
          <w:i w:val="false"/>
          <w:color w:val="000000"/>
          <w:sz w:val="28"/>
        </w:rPr>
        <w:t>
      қатарларды қардан тазалау;</w:t>
      </w:r>
    </w:p>
    <w:p>
      <w:pPr>
        <w:spacing w:after="0"/>
        <w:ind w:left="0"/>
        <w:jc w:val="both"/>
      </w:pPr>
      <w:r>
        <w:rPr>
          <w:rFonts w:ascii="Times New Roman"/>
          <w:b w:val="false"/>
          <w:i w:val="false"/>
          <w:color w:val="000000"/>
          <w:sz w:val="28"/>
        </w:rPr>
        <w:t>
      дөңгелек ағаштарды, томарларды осмолға шапқанда, шпал аралағанда және өзге жұмыстардан қалған қалдықтардан тазарту;</w:t>
      </w:r>
    </w:p>
    <w:p>
      <w:pPr>
        <w:spacing w:after="0"/>
        <w:ind w:left="0"/>
        <w:jc w:val="both"/>
      </w:pPr>
      <w:r>
        <w:rPr>
          <w:rFonts w:ascii="Times New Roman"/>
          <w:b w:val="false"/>
          <w:i w:val="false"/>
          <w:color w:val="000000"/>
          <w:sz w:val="28"/>
        </w:rPr>
        <w:t>
      қалдықтарды арнайы орынға жинау, үйіп, өртеу;</w:t>
      </w:r>
    </w:p>
    <w:p>
      <w:pPr>
        <w:spacing w:after="0"/>
        <w:ind w:left="0"/>
        <w:jc w:val="both"/>
      </w:pPr>
      <w:r>
        <w:rPr>
          <w:rFonts w:ascii="Times New Roman"/>
          <w:b w:val="false"/>
          <w:i w:val="false"/>
          <w:color w:val="000000"/>
          <w:sz w:val="28"/>
        </w:rPr>
        <w:t>
      аммонитті мөлшерлеп орау үшін крафт қағазынан немесе қағаз қаптардан пакет жасау, аммонитті пакеттерге бөліп салу;</w:t>
      </w:r>
    </w:p>
    <w:p>
      <w:pPr>
        <w:spacing w:after="0"/>
        <w:ind w:left="0"/>
        <w:jc w:val="both"/>
      </w:pPr>
      <w:r>
        <w:rPr>
          <w:rFonts w:ascii="Times New Roman"/>
          <w:b w:val="false"/>
          <w:i w:val="false"/>
          <w:color w:val="000000"/>
          <w:sz w:val="28"/>
        </w:rPr>
        <w:t>
      орманды таудан түсіру кезіндегі сигнал беру;</w:t>
      </w:r>
    </w:p>
    <w:p>
      <w:pPr>
        <w:spacing w:after="0"/>
        <w:ind w:left="0"/>
        <w:jc w:val="both"/>
      </w:pPr>
      <w:r>
        <w:rPr>
          <w:rFonts w:ascii="Times New Roman"/>
          <w:b w:val="false"/>
          <w:i w:val="false"/>
          <w:color w:val="000000"/>
          <w:sz w:val="28"/>
        </w:rPr>
        <w:t>
      ағаш балқытуда әр түрлі күрделі емес, қосымша, дайындық жұмыстарына қатысу;</w:t>
      </w:r>
    </w:p>
    <w:p>
      <w:pPr>
        <w:spacing w:after="0"/>
        <w:ind w:left="0"/>
        <w:jc w:val="both"/>
      </w:pPr>
      <w:r>
        <w:rPr>
          <w:rFonts w:ascii="Times New Roman"/>
          <w:b w:val="false"/>
          <w:i w:val="false"/>
          <w:color w:val="000000"/>
          <w:sz w:val="28"/>
        </w:rPr>
        <w:t>
      разряды жоғарырақ ағаш дайындау, ағаш балқыту, ағаш шырынын балқытудағы көмекші жұмысшының қадағалауымен өзге де ағаш дайындау, ағаш балқыту жұмыстарын жүргізу.</w:t>
      </w:r>
    </w:p>
    <w:bookmarkStart w:name="z203" w:id="201"/>
    <w:p>
      <w:pPr>
        <w:spacing w:after="0"/>
        <w:ind w:left="0"/>
        <w:jc w:val="both"/>
      </w:pPr>
      <w:r>
        <w:rPr>
          <w:rFonts w:ascii="Times New Roman"/>
          <w:b w:val="false"/>
          <w:i w:val="false"/>
          <w:color w:val="000000"/>
          <w:sz w:val="28"/>
        </w:rPr>
        <w:t>
      127. Білуге тиіс:</w:t>
      </w:r>
    </w:p>
    <w:bookmarkEnd w:id="201"/>
    <w:p>
      <w:pPr>
        <w:spacing w:after="0"/>
        <w:ind w:left="0"/>
        <w:jc w:val="both"/>
      </w:pPr>
      <w:r>
        <w:rPr>
          <w:rFonts w:ascii="Times New Roman"/>
          <w:b w:val="false"/>
          <w:i w:val="false"/>
          <w:color w:val="000000"/>
          <w:sz w:val="28"/>
        </w:rPr>
        <w:t>
      сыпыртқы, сыпырғыш жасаудың, мүк даярлаудың, ағаш балқытуда қосымша жұмыстарды атқарудың тәсілдері;</w:t>
      </w:r>
    </w:p>
    <w:p>
      <w:pPr>
        <w:spacing w:after="0"/>
        <w:ind w:left="0"/>
        <w:jc w:val="both"/>
      </w:pPr>
      <w:r>
        <w:rPr>
          <w:rFonts w:ascii="Times New Roman"/>
          <w:b w:val="false"/>
          <w:i w:val="false"/>
          <w:color w:val="000000"/>
          <w:sz w:val="28"/>
        </w:rPr>
        <w:t>
      ағаш дайындау мен ағаш балқыту жұмыстарынан қалатын қалдықтарды тазартуды, қатарларды қардан тазартудың ережелерін;</w:t>
      </w:r>
    </w:p>
    <w:p>
      <w:pPr>
        <w:spacing w:after="0"/>
        <w:ind w:left="0"/>
        <w:jc w:val="both"/>
      </w:pPr>
      <w:r>
        <w:rPr>
          <w:rFonts w:ascii="Times New Roman"/>
          <w:b w:val="false"/>
          <w:i w:val="false"/>
          <w:color w:val="000000"/>
          <w:sz w:val="28"/>
        </w:rPr>
        <w:t>
      аммонитті салуға арналған пакеттерді жасауға техникалық шарттары;</w:t>
      </w:r>
    </w:p>
    <w:p>
      <w:pPr>
        <w:spacing w:after="0"/>
        <w:ind w:left="0"/>
        <w:jc w:val="both"/>
      </w:pPr>
      <w:r>
        <w:rPr>
          <w:rFonts w:ascii="Times New Roman"/>
          <w:b w:val="false"/>
          <w:i w:val="false"/>
          <w:color w:val="000000"/>
          <w:sz w:val="28"/>
        </w:rPr>
        <w:t>
      бұталарды кесу және нысаналарды кесу ережесі;</w:t>
      </w:r>
    </w:p>
    <w:p>
      <w:pPr>
        <w:spacing w:after="0"/>
        <w:ind w:left="0"/>
        <w:jc w:val="both"/>
      </w:pPr>
      <w:r>
        <w:rPr>
          <w:rFonts w:ascii="Times New Roman"/>
          <w:b w:val="false"/>
          <w:i w:val="false"/>
          <w:color w:val="000000"/>
          <w:sz w:val="28"/>
        </w:rPr>
        <w:t>
      қолданылып жатқан құралдарды пайдалану ережелері.</w:t>
      </w:r>
    </w:p>
    <w:bookmarkStart w:name="z204" w:id="202"/>
    <w:p>
      <w:pPr>
        <w:spacing w:after="0"/>
        <w:ind w:left="0"/>
        <w:jc w:val="left"/>
      </w:pPr>
      <w:r>
        <w:rPr>
          <w:rFonts w:ascii="Times New Roman"/>
          <w:b/>
          <w:i w:val="false"/>
          <w:color w:val="000000"/>
        </w:rPr>
        <w:t xml:space="preserve"> 5-параграф. Ағаш дайындау, ағаш балқыту, ағаш шырынын ағызудағы көмекші жұмысшы, 2-разряд</w:t>
      </w:r>
    </w:p>
    <w:bookmarkEnd w:id="202"/>
    <w:bookmarkStart w:name="z205" w:id="203"/>
    <w:p>
      <w:pPr>
        <w:spacing w:after="0"/>
        <w:ind w:left="0"/>
        <w:jc w:val="both"/>
      </w:pPr>
      <w:r>
        <w:rPr>
          <w:rFonts w:ascii="Times New Roman"/>
          <w:b w:val="false"/>
          <w:i w:val="false"/>
          <w:color w:val="000000"/>
          <w:sz w:val="28"/>
        </w:rPr>
        <w:t>
      128. Жұмыс сипаттамасы:</w:t>
      </w:r>
    </w:p>
    <w:bookmarkEnd w:id="203"/>
    <w:p>
      <w:pPr>
        <w:spacing w:after="0"/>
        <w:ind w:left="0"/>
        <w:jc w:val="both"/>
      </w:pPr>
      <w:r>
        <w:rPr>
          <w:rFonts w:ascii="Times New Roman"/>
          <w:b w:val="false"/>
          <w:i w:val="false"/>
          <w:color w:val="000000"/>
          <w:sz w:val="28"/>
        </w:rPr>
        <w:t>
      сақтықпен қаралатын заттарды(сұйықтық, отқауіпті, улы және өзге де заттар), күлдей материалдарды(үгілетін цемент, ұсақталған әк, гипс, улыхимикаттар) арту, түсіру, салу, оларды арбада тасымалдау, шаналар мен жеткізіп салатын құрылғыларда тасымалдау;</w:t>
      </w:r>
    </w:p>
    <w:p>
      <w:pPr>
        <w:spacing w:after="0"/>
        <w:ind w:left="0"/>
        <w:jc w:val="both"/>
      </w:pPr>
      <w:r>
        <w:rPr>
          <w:rFonts w:ascii="Times New Roman"/>
          <w:b w:val="false"/>
          <w:i w:val="false"/>
          <w:color w:val="000000"/>
          <w:sz w:val="28"/>
        </w:rPr>
        <w:t>
      каррожабдықтар мен ағаш қазықшаларды жасау мен жөндеу;</w:t>
      </w:r>
    </w:p>
    <w:p>
      <w:pPr>
        <w:spacing w:after="0"/>
        <w:ind w:left="0"/>
        <w:jc w:val="both"/>
      </w:pPr>
      <w:r>
        <w:rPr>
          <w:rFonts w:ascii="Times New Roman"/>
          <w:b w:val="false"/>
          <w:i w:val="false"/>
          <w:color w:val="000000"/>
          <w:sz w:val="28"/>
        </w:rPr>
        <w:t>
      балқытуға арналған орман аумағына каррожабдықты тасымалдау, жұмыс аяқталғаннан соң оны әкету және сақтау орындарына жеткізу;</w:t>
      </w:r>
    </w:p>
    <w:p>
      <w:pPr>
        <w:spacing w:after="0"/>
        <w:ind w:left="0"/>
        <w:jc w:val="both"/>
      </w:pPr>
      <w:r>
        <w:rPr>
          <w:rFonts w:ascii="Times New Roman"/>
          <w:b w:val="false"/>
          <w:i w:val="false"/>
          <w:color w:val="000000"/>
          <w:sz w:val="28"/>
        </w:rPr>
        <w:t>
      каррожабдықтарды дәнекерлеу;</w:t>
      </w:r>
    </w:p>
    <w:p>
      <w:pPr>
        <w:spacing w:after="0"/>
        <w:ind w:left="0"/>
        <w:jc w:val="both"/>
      </w:pPr>
      <w:r>
        <w:rPr>
          <w:rFonts w:ascii="Times New Roman"/>
          <w:b w:val="false"/>
          <w:i w:val="false"/>
          <w:color w:val="000000"/>
          <w:sz w:val="28"/>
        </w:rPr>
        <w:t>
      сумайжылыту құрылғысына жанармай құю, су мен майды жылыту, қолданылып жатқан машиналарға маусымның суық кезеңінде жанармай құю, ағаш шабуда сумайжылыту жабдығын күту.</w:t>
      </w:r>
    </w:p>
    <w:bookmarkStart w:name="z206" w:id="204"/>
    <w:p>
      <w:pPr>
        <w:spacing w:after="0"/>
        <w:ind w:left="0"/>
        <w:jc w:val="both"/>
      </w:pPr>
      <w:r>
        <w:rPr>
          <w:rFonts w:ascii="Times New Roman"/>
          <w:b w:val="false"/>
          <w:i w:val="false"/>
          <w:color w:val="000000"/>
          <w:sz w:val="28"/>
        </w:rPr>
        <w:t>
      129. Білуге тиіс:</w:t>
      </w:r>
    </w:p>
    <w:bookmarkEnd w:id="204"/>
    <w:p>
      <w:pPr>
        <w:spacing w:after="0"/>
        <w:ind w:left="0"/>
        <w:jc w:val="both"/>
      </w:pPr>
      <w:r>
        <w:rPr>
          <w:rFonts w:ascii="Times New Roman"/>
          <w:b w:val="false"/>
          <w:i w:val="false"/>
          <w:color w:val="000000"/>
          <w:sz w:val="28"/>
        </w:rPr>
        <w:t>
      ерекше сақтықты қажет ететін жүктерді және күлдей материалдарды тиеу, салу, шығару, тасу тәсілдері;</w:t>
      </w:r>
    </w:p>
    <w:p>
      <w:pPr>
        <w:spacing w:after="0"/>
        <w:ind w:left="0"/>
        <w:jc w:val="both"/>
      </w:pPr>
      <w:r>
        <w:rPr>
          <w:rFonts w:ascii="Times New Roman"/>
          <w:b w:val="false"/>
          <w:i w:val="false"/>
          <w:color w:val="000000"/>
          <w:sz w:val="28"/>
        </w:rPr>
        <w:t>
      жүкті қабылдағанда ілеспе құжаттарды рәсімдеу тәртібі;</w:t>
      </w:r>
    </w:p>
    <w:p>
      <w:pPr>
        <w:spacing w:after="0"/>
        <w:ind w:left="0"/>
        <w:jc w:val="both"/>
      </w:pPr>
      <w:r>
        <w:rPr>
          <w:rFonts w:ascii="Times New Roman"/>
          <w:b w:val="false"/>
          <w:i w:val="false"/>
          <w:color w:val="000000"/>
          <w:sz w:val="28"/>
        </w:rPr>
        <w:t>
      жүктерді іріктеу тәртібі;</w:t>
      </w:r>
    </w:p>
    <w:p>
      <w:pPr>
        <w:spacing w:after="0"/>
        <w:ind w:left="0"/>
        <w:jc w:val="both"/>
      </w:pPr>
      <w:r>
        <w:rPr>
          <w:rFonts w:ascii="Times New Roman"/>
          <w:b w:val="false"/>
          <w:i w:val="false"/>
          <w:color w:val="000000"/>
          <w:sz w:val="28"/>
        </w:rPr>
        <w:t>
      каррожабдығын жасау мен жөндеудің техникалық шарттары.</w:t>
      </w:r>
    </w:p>
    <w:bookmarkStart w:name="z207" w:id="205"/>
    <w:p>
      <w:pPr>
        <w:spacing w:after="0"/>
        <w:ind w:left="0"/>
        <w:jc w:val="left"/>
      </w:pPr>
      <w:r>
        <w:rPr>
          <w:rFonts w:ascii="Times New Roman"/>
          <w:b/>
          <w:i w:val="false"/>
          <w:color w:val="000000"/>
        </w:rPr>
        <w:t xml:space="preserve"> 6-параграф. Ағашты шабу, тасу дайындығындағы тракторшы, 5-разряд</w:t>
      </w:r>
    </w:p>
    <w:bookmarkEnd w:id="205"/>
    <w:bookmarkStart w:name="z208" w:id="206"/>
    <w:p>
      <w:pPr>
        <w:spacing w:after="0"/>
        <w:ind w:left="0"/>
        <w:jc w:val="both"/>
      </w:pPr>
      <w:r>
        <w:rPr>
          <w:rFonts w:ascii="Times New Roman"/>
          <w:b w:val="false"/>
          <w:i w:val="false"/>
          <w:color w:val="000000"/>
          <w:sz w:val="28"/>
        </w:rPr>
        <w:t>
      130. Жұмыс сипаттамасы:</w:t>
      </w:r>
    </w:p>
    <w:bookmarkEnd w:id="206"/>
    <w:p>
      <w:pPr>
        <w:spacing w:after="0"/>
        <w:ind w:left="0"/>
        <w:jc w:val="both"/>
      </w:pPr>
      <w:r>
        <w:rPr>
          <w:rFonts w:ascii="Times New Roman"/>
          <w:b w:val="false"/>
          <w:i w:val="false"/>
          <w:color w:val="000000"/>
          <w:sz w:val="28"/>
        </w:rPr>
        <w:t>
      қозғалтқыш қуаты 73,5 киловаттқа (100 ат күшіне) дейін тракторларды, тарту жабдықтарын және әр түрлі жүйенің топтау агрегаттарын басқару: ағаш шабуды дайындағанда, ағаш жару, ағаш тиеу пункттерінде, жоғары, орталық құралдарда жүктің барлық түрін(соның ішінде, арнайы және өзге үлкен емес жүктерді) тасымалдағанда, ағаш жару орындарынан ағашты шығарғанда; ағашты тиегенде және қатарлағанда; ағаш жару орындарын шабылған қалдықтардан, бұтақтар мен ағаш бастарынан тазартқанда; ағаш тасу жолдарын, ағаш тиеу орындарын тазартқанда; ағашты атыраулық топтауда және ағашты суға салғанда;</w:t>
      </w:r>
    </w:p>
    <w:p>
      <w:pPr>
        <w:spacing w:after="0"/>
        <w:ind w:left="0"/>
        <w:jc w:val="both"/>
      </w:pPr>
      <w:r>
        <w:rPr>
          <w:rFonts w:ascii="Times New Roman"/>
          <w:b w:val="false"/>
          <w:i w:val="false"/>
          <w:color w:val="000000"/>
          <w:sz w:val="28"/>
        </w:rPr>
        <w:t>
      қозғалтқыш қуаты әр түрлі, қалдықтарды артудың механизацияланған құралдарымен жабдықталмаған, әр түрлі жүйе тракторлары негізіндегі қозғалмалы шабу және тасымалдау машиналарын басқару;</w:t>
      </w:r>
    </w:p>
    <w:p>
      <w:pPr>
        <w:spacing w:after="0"/>
        <w:ind w:left="0"/>
        <w:jc w:val="both"/>
      </w:pPr>
      <w:r>
        <w:rPr>
          <w:rFonts w:ascii="Times New Roman"/>
          <w:b w:val="false"/>
          <w:i w:val="false"/>
          <w:color w:val="000000"/>
          <w:sz w:val="28"/>
        </w:rPr>
        <w:t>
      қолданылып жатқан машиналар, механизмдер, жабдықтарды реттеу, ақауларын анықтау және жою;</w:t>
      </w:r>
    </w:p>
    <w:p>
      <w:pPr>
        <w:spacing w:after="0"/>
        <w:ind w:left="0"/>
        <w:jc w:val="both"/>
      </w:pPr>
      <w:r>
        <w:rPr>
          <w:rFonts w:ascii="Times New Roman"/>
          <w:b w:val="false"/>
          <w:i w:val="false"/>
          <w:color w:val="000000"/>
          <w:sz w:val="28"/>
        </w:rPr>
        <w:t>
      тракторларды, тарту жабдықтарын, шабу машиналарын, топтау агрегаттарына техникалық қызмет көрсету;</w:t>
      </w:r>
    </w:p>
    <w:p>
      <w:pPr>
        <w:spacing w:after="0"/>
        <w:ind w:left="0"/>
        <w:jc w:val="both"/>
      </w:pPr>
      <w:r>
        <w:rPr>
          <w:rFonts w:ascii="Times New Roman"/>
          <w:b w:val="false"/>
          <w:i w:val="false"/>
          <w:color w:val="000000"/>
          <w:sz w:val="28"/>
        </w:rPr>
        <w:t>
      тракторларды, тартқыштарды, кесу машиналарын, жұту агрегаттарын, олардың тіркемелі және аспалы құрылғыларын жөндеудің барлық түрлеріне қатысу.</w:t>
      </w:r>
    </w:p>
    <w:bookmarkStart w:name="z209" w:id="207"/>
    <w:p>
      <w:pPr>
        <w:spacing w:after="0"/>
        <w:ind w:left="0"/>
        <w:jc w:val="both"/>
      </w:pPr>
      <w:r>
        <w:rPr>
          <w:rFonts w:ascii="Times New Roman"/>
          <w:b w:val="false"/>
          <w:i w:val="false"/>
          <w:color w:val="000000"/>
          <w:sz w:val="28"/>
        </w:rPr>
        <w:t>
      131. Білуге тиіс:</w:t>
      </w:r>
    </w:p>
    <w:bookmarkEnd w:id="207"/>
    <w:p>
      <w:pPr>
        <w:spacing w:after="0"/>
        <w:ind w:left="0"/>
        <w:jc w:val="both"/>
      </w:pPr>
      <w:r>
        <w:rPr>
          <w:rFonts w:ascii="Times New Roman"/>
          <w:b w:val="false"/>
          <w:i w:val="false"/>
          <w:color w:val="000000"/>
          <w:sz w:val="28"/>
        </w:rPr>
        <w:t>
      трактор, тарту жабдықтары, шабу машиналары, топтау агрегаттарының, олардың тіркеме және ілме жабдықтарының құрылымы мен құрылысы;</w:t>
      </w:r>
    </w:p>
    <w:p>
      <w:pPr>
        <w:spacing w:after="0"/>
        <w:ind w:left="0"/>
        <w:jc w:val="both"/>
      </w:pPr>
      <w:r>
        <w:rPr>
          <w:rFonts w:ascii="Times New Roman"/>
          <w:b w:val="false"/>
          <w:i w:val="false"/>
          <w:color w:val="000000"/>
          <w:sz w:val="28"/>
        </w:rPr>
        <w:t>
      трактор, тарту жабдықтары, шабу машиналары, топтау агрегаттарының қозғалтқыш, электр, пневмо және гидрожабдықтарының құрылымы, жұмыс істеу принципі, реттеудің ережелері;</w:t>
      </w:r>
    </w:p>
    <w:p>
      <w:pPr>
        <w:spacing w:after="0"/>
        <w:ind w:left="0"/>
        <w:jc w:val="both"/>
      </w:pPr>
      <w:r>
        <w:rPr>
          <w:rFonts w:ascii="Times New Roman"/>
          <w:b w:val="false"/>
          <w:i w:val="false"/>
          <w:color w:val="000000"/>
          <w:sz w:val="28"/>
        </w:rPr>
        <w:t>
      ағашты шабудың ең дұрыс тәсілдері;</w:t>
      </w:r>
    </w:p>
    <w:p>
      <w:pPr>
        <w:spacing w:after="0"/>
        <w:ind w:left="0"/>
        <w:jc w:val="both"/>
      </w:pPr>
      <w:r>
        <w:rPr>
          <w:rFonts w:ascii="Times New Roman"/>
          <w:b w:val="false"/>
          <w:i w:val="false"/>
          <w:color w:val="000000"/>
          <w:sz w:val="28"/>
        </w:rPr>
        <w:t>
      томарларды тамырымен жұлуды;</w:t>
      </w:r>
    </w:p>
    <w:p>
      <w:pPr>
        <w:spacing w:after="0"/>
        <w:ind w:left="0"/>
        <w:jc w:val="both"/>
      </w:pPr>
      <w:r>
        <w:rPr>
          <w:rFonts w:ascii="Times New Roman"/>
          <w:b w:val="false"/>
          <w:i w:val="false"/>
          <w:color w:val="000000"/>
          <w:sz w:val="28"/>
        </w:rPr>
        <w:t>
      ағаш шабуда жүктердің қозғалуы мен тасу ережелері;</w:t>
      </w:r>
    </w:p>
    <w:p>
      <w:pPr>
        <w:spacing w:after="0"/>
        <w:ind w:left="0"/>
        <w:jc w:val="both"/>
      </w:pPr>
      <w:r>
        <w:rPr>
          <w:rFonts w:ascii="Times New Roman"/>
          <w:b w:val="false"/>
          <w:i w:val="false"/>
          <w:color w:val="000000"/>
          <w:sz w:val="28"/>
        </w:rPr>
        <w:t>
      отынның негізгі түрлері мен майлау материалдарының сорттары;</w:t>
      </w:r>
    </w:p>
    <w:p>
      <w:pPr>
        <w:spacing w:after="0"/>
        <w:ind w:left="0"/>
        <w:jc w:val="both"/>
      </w:pPr>
      <w:r>
        <w:rPr>
          <w:rFonts w:ascii="Times New Roman"/>
          <w:b w:val="false"/>
          <w:i w:val="false"/>
          <w:color w:val="000000"/>
          <w:sz w:val="28"/>
        </w:rPr>
        <w:t>
      қолданылып жатқан ағаш дайындау машиналары, механизмдер, жабдықтардың ақауларын табу және жөндеу әдістері;</w:t>
      </w:r>
    </w:p>
    <w:p>
      <w:pPr>
        <w:spacing w:after="0"/>
        <w:ind w:left="0"/>
        <w:jc w:val="both"/>
      </w:pPr>
      <w:r>
        <w:rPr>
          <w:rFonts w:ascii="Times New Roman"/>
          <w:b w:val="false"/>
          <w:i w:val="false"/>
          <w:color w:val="000000"/>
          <w:sz w:val="28"/>
        </w:rPr>
        <w:t>
      сигнал беру жүйесі;</w:t>
      </w:r>
    </w:p>
    <w:p>
      <w:pPr>
        <w:spacing w:after="0"/>
        <w:ind w:left="0"/>
        <w:jc w:val="both"/>
      </w:pPr>
      <w:r>
        <w:rPr>
          <w:rFonts w:ascii="Times New Roman"/>
          <w:b w:val="false"/>
          <w:i w:val="false"/>
          <w:color w:val="000000"/>
          <w:sz w:val="28"/>
        </w:rPr>
        <w:t>
      шабу машиналарында пышақтарды орналастыру ережелері;</w:t>
      </w:r>
    </w:p>
    <w:p>
      <w:pPr>
        <w:spacing w:after="0"/>
        <w:ind w:left="0"/>
        <w:jc w:val="both"/>
      </w:pPr>
      <w:r>
        <w:rPr>
          <w:rFonts w:ascii="Times New Roman"/>
          <w:b w:val="false"/>
          <w:i w:val="false"/>
          <w:color w:val="000000"/>
          <w:sz w:val="28"/>
        </w:rPr>
        <w:t>
      технологиялық жоңқаға техникалық шарттар мен мемлекеттік стандарттары.</w:t>
      </w:r>
    </w:p>
    <w:p>
      <w:pPr>
        <w:spacing w:after="0"/>
        <w:ind w:left="0"/>
        <w:jc w:val="both"/>
      </w:pPr>
      <w:r>
        <w:rPr>
          <w:rFonts w:ascii="Times New Roman"/>
          <w:b w:val="false"/>
          <w:i w:val="false"/>
          <w:color w:val="000000"/>
          <w:sz w:val="28"/>
        </w:rPr>
        <w:t>
      Ағаш дайындағанда, осмол даярлау үшін томарларды жұлғанда қозғалтқыш күші 73,5 киловаттан (100 ат күшіне) асатын тракторды басқарғанда, ағаш, томарды бұталағанда, ағаш дайындау орнынан қоқыстарды шығарғанда кез келген қозғалтқыш күшті тракторды басқарғанда; кез келген қозғалтқыш күшті тракторлар негізінде құрылған, қалдықтарды салу механизациясы жабдықтары орнатылған қозғалмалы шабу машиналарын басқарғанда, шыбық пен ағаштарды бұталауға қатысқанда - 6-разряд.</w:t>
      </w:r>
    </w:p>
    <w:bookmarkStart w:name="z210" w:id="208"/>
    <w:p>
      <w:pPr>
        <w:spacing w:after="0"/>
        <w:ind w:left="0"/>
        <w:jc w:val="left"/>
      </w:pPr>
      <w:r>
        <w:rPr>
          <w:rFonts w:ascii="Times New Roman"/>
          <w:b/>
          <w:i w:val="false"/>
          <w:color w:val="000000"/>
        </w:rPr>
        <w:t xml:space="preserve"> 7-параграф. Қорықшы, 3-разряд</w:t>
      </w:r>
    </w:p>
    <w:bookmarkEnd w:id="208"/>
    <w:bookmarkStart w:name="z211" w:id="209"/>
    <w:p>
      <w:pPr>
        <w:spacing w:after="0"/>
        <w:ind w:left="0"/>
        <w:jc w:val="both"/>
      </w:pPr>
      <w:r>
        <w:rPr>
          <w:rFonts w:ascii="Times New Roman"/>
          <w:b w:val="false"/>
          <w:i w:val="false"/>
          <w:color w:val="000000"/>
          <w:sz w:val="28"/>
        </w:rPr>
        <w:t>
      132. Жұмыс сипаттамасы:</w:t>
      </w:r>
    </w:p>
    <w:bookmarkEnd w:id="209"/>
    <w:p>
      <w:pPr>
        <w:spacing w:after="0"/>
        <w:ind w:left="0"/>
        <w:jc w:val="both"/>
      </w:pPr>
      <w:r>
        <w:rPr>
          <w:rFonts w:ascii="Times New Roman"/>
          <w:b w:val="false"/>
          <w:i w:val="false"/>
          <w:color w:val="000000"/>
          <w:sz w:val="28"/>
        </w:rPr>
        <w:t>
      бекітіп берілген обходта, қорықта, аңшы шаруашылығында, өндірістік учаскелерде жабайы жануарлар мен орман егістіктерін браконьерлерден қорғау;</w:t>
      </w:r>
    </w:p>
    <w:p>
      <w:pPr>
        <w:spacing w:after="0"/>
        <w:ind w:left="0"/>
        <w:jc w:val="both"/>
      </w:pPr>
      <w:r>
        <w:rPr>
          <w:rFonts w:ascii="Times New Roman"/>
          <w:b w:val="false"/>
          <w:i w:val="false"/>
          <w:color w:val="000000"/>
          <w:sz w:val="28"/>
        </w:rPr>
        <w:t>
      азық дайындау;</w:t>
      </w:r>
    </w:p>
    <w:p>
      <w:pPr>
        <w:spacing w:after="0"/>
        <w:ind w:left="0"/>
        <w:jc w:val="both"/>
      </w:pPr>
      <w:r>
        <w:rPr>
          <w:rFonts w:ascii="Times New Roman"/>
          <w:b w:val="false"/>
          <w:i w:val="false"/>
          <w:color w:val="000000"/>
          <w:sz w:val="28"/>
        </w:rPr>
        <w:t>
      аңшылық етуге және балық аулауға құқық беретін құжаттарды тексеру, жайылымдардағы жабайы аң мен құстың жылжуын бақылау, қоректендіру алаңшықтарын, аншлагтарды тиісті күйде ұстау;</w:t>
      </w:r>
    </w:p>
    <w:p>
      <w:pPr>
        <w:spacing w:after="0"/>
        <w:ind w:left="0"/>
        <w:jc w:val="both"/>
      </w:pPr>
      <w:r>
        <w:rPr>
          <w:rFonts w:ascii="Times New Roman"/>
          <w:b w:val="false"/>
          <w:i w:val="false"/>
          <w:color w:val="000000"/>
          <w:sz w:val="28"/>
        </w:rPr>
        <w:t>
      жабайы жануарларды есепке алу;</w:t>
      </w:r>
    </w:p>
    <w:p>
      <w:pPr>
        <w:spacing w:after="0"/>
        <w:ind w:left="0"/>
        <w:jc w:val="both"/>
      </w:pPr>
      <w:r>
        <w:rPr>
          <w:rFonts w:ascii="Times New Roman"/>
          <w:b w:val="false"/>
          <w:i w:val="false"/>
          <w:color w:val="000000"/>
          <w:sz w:val="28"/>
        </w:rPr>
        <w:t>
      ағаш отынын дайындау, мал жаю, шөп шабу және орманды пайдаланудың өзге де жанама түрлеріне құқық беретін құжаттарды тексеру;</w:t>
      </w:r>
    </w:p>
    <w:p>
      <w:pPr>
        <w:spacing w:after="0"/>
        <w:ind w:left="0"/>
        <w:jc w:val="both"/>
      </w:pPr>
      <w:r>
        <w:rPr>
          <w:rFonts w:ascii="Times New Roman"/>
          <w:b w:val="false"/>
          <w:i w:val="false"/>
          <w:color w:val="000000"/>
          <w:sz w:val="28"/>
        </w:rPr>
        <w:t>
      белгіленген ережелердің орындалуын бақылау;</w:t>
      </w:r>
    </w:p>
    <w:p>
      <w:pPr>
        <w:spacing w:after="0"/>
        <w:ind w:left="0"/>
        <w:jc w:val="both"/>
      </w:pPr>
      <w:r>
        <w:rPr>
          <w:rFonts w:ascii="Times New Roman"/>
          <w:b w:val="false"/>
          <w:i w:val="false"/>
          <w:color w:val="000000"/>
          <w:sz w:val="28"/>
        </w:rPr>
        <w:t>
      ормандағы өрт сөндіру жұмыстарына қатысу;</w:t>
      </w:r>
    </w:p>
    <w:p>
      <w:pPr>
        <w:spacing w:after="0"/>
        <w:ind w:left="0"/>
        <w:jc w:val="both"/>
      </w:pPr>
      <w:r>
        <w:rPr>
          <w:rFonts w:ascii="Times New Roman"/>
          <w:b w:val="false"/>
          <w:i w:val="false"/>
          <w:color w:val="000000"/>
          <w:sz w:val="28"/>
        </w:rPr>
        <w:t>
      ағаш кесуге, шөп шабуға, мал жаюға және орманды пайдаланудың өзге де түрлеріне арналған жерлерді бөлу, орман өсіруді жоспарлау жүргізу кезде жерде шекаралар, меже белгілерін, кварталдық тоғай жолдарын, визирлерді және өзге де белгілеу;</w:t>
      </w:r>
    </w:p>
    <w:p>
      <w:pPr>
        <w:spacing w:after="0"/>
        <w:ind w:left="0"/>
        <w:jc w:val="both"/>
      </w:pPr>
      <w:r>
        <w:rPr>
          <w:rFonts w:ascii="Times New Roman"/>
          <w:b w:val="false"/>
          <w:i w:val="false"/>
          <w:color w:val="000000"/>
          <w:sz w:val="28"/>
        </w:rPr>
        <w:t>
      ағаш кесетін жерлерді бөлу және таксациялау, ағаш кесілетін жерлерді, дайындалған ағаш материалдарын, орман егістіктерін, сөл балқыту жерлерін, орындалған орман жұмыстарын куәландыру;</w:t>
      </w:r>
    </w:p>
    <w:p>
      <w:pPr>
        <w:spacing w:after="0"/>
        <w:ind w:left="0"/>
        <w:jc w:val="both"/>
      </w:pPr>
      <w:r>
        <w:rPr>
          <w:rFonts w:ascii="Times New Roman"/>
          <w:b w:val="false"/>
          <w:i w:val="false"/>
          <w:color w:val="000000"/>
          <w:sz w:val="28"/>
        </w:rPr>
        <w:t>
      тіркелген обходы, қорығы, аңшылық шаруашылығы, өндірістік учаскесі шегінде аңшыларды тіркеу;</w:t>
      </w:r>
    </w:p>
    <w:p>
      <w:pPr>
        <w:spacing w:after="0"/>
        <w:ind w:left="0"/>
        <w:jc w:val="both"/>
      </w:pPr>
      <w:r>
        <w:rPr>
          <w:rFonts w:ascii="Times New Roman"/>
          <w:b w:val="false"/>
          <w:i w:val="false"/>
          <w:color w:val="000000"/>
          <w:sz w:val="28"/>
        </w:rPr>
        <w:t>
      аңшылық етудің ережелері мен мерзімдерін және орман тәртібін бұзғандарға қатысты хаттама әзірлеу;</w:t>
      </w:r>
    </w:p>
    <w:p>
      <w:pPr>
        <w:spacing w:after="0"/>
        <w:ind w:left="0"/>
        <w:jc w:val="both"/>
      </w:pPr>
      <w:r>
        <w:rPr>
          <w:rFonts w:ascii="Times New Roman"/>
          <w:b w:val="false"/>
          <w:i w:val="false"/>
          <w:color w:val="000000"/>
          <w:sz w:val="28"/>
        </w:rPr>
        <w:t>
      орманды заңсыз шабу, мал жаю және орманды пайдаланудың өзге де заңсыз түрлерін доғарту жөніндегі шараларды қолдану;</w:t>
      </w:r>
    </w:p>
    <w:p>
      <w:pPr>
        <w:spacing w:after="0"/>
        <w:ind w:left="0"/>
        <w:jc w:val="both"/>
      </w:pPr>
      <w:r>
        <w:rPr>
          <w:rFonts w:ascii="Times New Roman"/>
          <w:b w:val="false"/>
          <w:i w:val="false"/>
          <w:color w:val="000000"/>
          <w:sz w:val="28"/>
        </w:rPr>
        <w:t>
      көпірлердің, өрт бақылау мұнарасын, телефон желісін, шектегіш белгілерін, орман өсіру жоспарланған және орман шаруашылығы белгілерін дұрыс күйде ұстау;</w:t>
      </w:r>
    </w:p>
    <w:p>
      <w:pPr>
        <w:spacing w:after="0"/>
        <w:ind w:left="0"/>
        <w:jc w:val="both"/>
      </w:pPr>
      <w:r>
        <w:rPr>
          <w:rFonts w:ascii="Times New Roman"/>
          <w:b w:val="false"/>
          <w:i w:val="false"/>
          <w:color w:val="000000"/>
          <w:sz w:val="28"/>
        </w:rPr>
        <w:t>
      обходта зиянды жәндіктердің ошақтары, ағаштардың ауруы, ағаштардың жел мен дауылдан құлауы, сүрек діңнің кебуі және орман шаруашылығына зиян келтіру мүмкін өзге де құбылыстар анықталғаны жөнінде орман мекемесіне дер кезінде хабарлау.</w:t>
      </w:r>
    </w:p>
    <w:bookmarkStart w:name="z212" w:id="210"/>
    <w:p>
      <w:pPr>
        <w:spacing w:after="0"/>
        <w:ind w:left="0"/>
        <w:jc w:val="both"/>
      </w:pPr>
      <w:r>
        <w:rPr>
          <w:rFonts w:ascii="Times New Roman"/>
          <w:b w:val="false"/>
          <w:i w:val="false"/>
          <w:color w:val="000000"/>
          <w:sz w:val="28"/>
        </w:rPr>
        <w:t>
      133. Білуге тиіс:</w:t>
      </w:r>
    </w:p>
    <w:bookmarkEnd w:id="210"/>
    <w:p>
      <w:pPr>
        <w:spacing w:after="0"/>
        <w:ind w:left="0"/>
        <w:jc w:val="both"/>
      </w:pPr>
      <w:r>
        <w:rPr>
          <w:rFonts w:ascii="Times New Roman"/>
          <w:b w:val="false"/>
          <w:i w:val="false"/>
          <w:color w:val="000000"/>
          <w:sz w:val="28"/>
        </w:rPr>
        <w:t>
      басқаруға берілген обходының, қорығының, орман шаруашылығының, өндірістік учаскенің шекаралары;</w:t>
      </w:r>
    </w:p>
    <w:p>
      <w:pPr>
        <w:spacing w:after="0"/>
        <w:ind w:left="0"/>
        <w:jc w:val="both"/>
      </w:pPr>
      <w:r>
        <w:rPr>
          <w:rFonts w:ascii="Times New Roman"/>
          <w:b w:val="false"/>
          <w:i w:val="false"/>
          <w:color w:val="000000"/>
          <w:sz w:val="28"/>
        </w:rPr>
        <w:t>
      аңшылық ету ережелер, орманды дұрыс пайдалану және орман шаруашылығын жүргізу жөніндегі нұсқаулықтар, бұйрықтар, өкімдер;</w:t>
      </w:r>
    </w:p>
    <w:p>
      <w:pPr>
        <w:spacing w:after="0"/>
        <w:ind w:left="0"/>
        <w:jc w:val="both"/>
      </w:pPr>
      <w:r>
        <w:rPr>
          <w:rFonts w:ascii="Times New Roman"/>
          <w:b w:val="false"/>
          <w:i w:val="false"/>
          <w:color w:val="000000"/>
          <w:sz w:val="28"/>
        </w:rPr>
        <w:t>
      орман егу және оман отырғызу, орман өсімдіктерін күту, орман тұқымдарын және ормандық тұқым материалдарын дайындау жөніндегі жұмыстардың ұйымдастырылуы және технологиясы;</w:t>
      </w:r>
    </w:p>
    <w:p>
      <w:pPr>
        <w:spacing w:after="0"/>
        <w:ind w:left="0"/>
        <w:jc w:val="both"/>
      </w:pPr>
      <w:r>
        <w:rPr>
          <w:rFonts w:ascii="Times New Roman"/>
          <w:b w:val="false"/>
          <w:i w:val="false"/>
          <w:color w:val="000000"/>
          <w:sz w:val="28"/>
        </w:rPr>
        <w:t>
      ормандағы өрт қауіпсіздігі ережелерін және өрт сөндірудің практикалық әдістері;</w:t>
      </w:r>
    </w:p>
    <w:p>
      <w:pPr>
        <w:spacing w:after="0"/>
        <w:ind w:left="0"/>
        <w:jc w:val="both"/>
      </w:pPr>
      <w:r>
        <w:rPr>
          <w:rFonts w:ascii="Times New Roman"/>
          <w:b w:val="false"/>
          <w:i w:val="false"/>
          <w:color w:val="000000"/>
          <w:sz w:val="28"/>
        </w:rPr>
        <w:t>
      аңшылық ету кезіндегі қауіпсіздік және еңбекті қорғау ережелері;</w:t>
      </w:r>
    </w:p>
    <w:p>
      <w:pPr>
        <w:spacing w:after="0"/>
        <w:ind w:left="0"/>
        <w:jc w:val="both"/>
      </w:pPr>
      <w:r>
        <w:rPr>
          <w:rFonts w:ascii="Times New Roman"/>
          <w:b w:val="false"/>
          <w:i w:val="false"/>
          <w:color w:val="000000"/>
          <w:sz w:val="28"/>
        </w:rPr>
        <w:t>
      орман шаруашылығындағы агротехника мен жұмыстар технологиясы.</w:t>
      </w:r>
    </w:p>
    <w:bookmarkStart w:name="z213" w:id="211"/>
    <w:p>
      <w:pPr>
        <w:spacing w:after="0"/>
        <w:ind w:left="0"/>
        <w:jc w:val="left"/>
      </w:pPr>
      <w:r>
        <w:rPr>
          <w:rFonts w:ascii="Times New Roman"/>
          <w:b/>
          <w:i w:val="false"/>
          <w:color w:val="000000"/>
        </w:rPr>
        <w:t xml:space="preserve"> 8-параграф. Қорықшы, 4-разряд</w:t>
      </w:r>
    </w:p>
    <w:bookmarkEnd w:id="211"/>
    <w:bookmarkStart w:name="z214" w:id="212"/>
    <w:p>
      <w:pPr>
        <w:spacing w:after="0"/>
        <w:ind w:left="0"/>
        <w:jc w:val="both"/>
      </w:pPr>
      <w:r>
        <w:rPr>
          <w:rFonts w:ascii="Times New Roman"/>
          <w:b w:val="false"/>
          <w:i w:val="false"/>
          <w:color w:val="000000"/>
          <w:sz w:val="28"/>
        </w:rPr>
        <w:t>
      134. Жұмыс сипаттамасы:</w:t>
      </w:r>
    </w:p>
    <w:bookmarkEnd w:id="212"/>
    <w:p>
      <w:pPr>
        <w:spacing w:after="0"/>
        <w:ind w:left="0"/>
        <w:jc w:val="both"/>
      </w:pPr>
      <w:r>
        <w:rPr>
          <w:rFonts w:ascii="Times New Roman"/>
          <w:b w:val="false"/>
          <w:i w:val="false"/>
          <w:color w:val="000000"/>
          <w:sz w:val="28"/>
        </w:rPr>
        <w:t>
      бекітіліп берген обходында, қорығында, аңшы шаруашылығында, өндірістік учаскелерінде жабайы жануарлар мен орман егістіктерін браконьерлерден қорғау;</w:t>
      </w:r>
    </w:p>
    <w:p>
      <w:pPr>
        <w:spacing w:after="0"/>
        <w:ind w:left="0"/>
        <w:jc w:val="both"/>
      </w:pPr>
      <w:r>
        <w:rPr>
          <w:rFonts w:ascii="Times New Roman"/>
          <w:b w:val="false"/>
          <w:i w:val="false"/>
          <w:color w:val="000000"/>
          <w:sz w:val="28"/>
        </w:rPr>
        <w:t>
      азық дайындау;</w:t>
      </w:r>
    </w:p>
    <w:p>
      <w:pPr>
        <w:spacing w:after="0"/>
        <w:ind w:left="0"/>
        <w:jc w:val="both"/>
      </w:pPr>
      <w:r>
        <w:rPr>
          <w:rFonts w:ascii="Times New Roman"/>
          <w:b w:val="false"/>
          <w:i w:val="false"/>
          <w:color w:val="000000"/>
          <w:sz w:val="28"/>
        </w:rPr>
        <w:t>
      фенологиялық күнделікке жазулар енгізу;</w:t>
      </w:r>
    </w:p>
    <w:p>
      <w:pPr>
        <w:spacing w:after="0"/>
        <w:ind w:left="0"/>
        <w:jc w:val="both"/>
      </w:pPr>
      <w:r>
        <w:rPr>
          <w:rFonts w:ascii="Times New Roman"/>
          <w:b w:val="false"/>
          <w:i w:val="false"/>
          <w:color w:val="000000"/>
          <w:sz w:val="28"/>
        </w:rPr>
        <w:t>
      аңшылық етуге және балық аулауға құқық беретін құжаттарды тексеру, ормандағы жабайы аң мен құстың жылжуын бақылау, қоректендіру алаңшықтарын, аншлагтарды тиісті күйде ұстау;</w:t>
      </w:r>
    </w:p>
    <w:p>
      <w:pPr>
        <w:spacing w:after="0"/>
        <w:ind w:left="0"/>
        <w:jc w:val="both"/>
      </w:pPr>
      <w:r>
        <w:rPr>
          <w:rFonts w:ascii="Times New Roman"/>
          <w:b w:val="false"/>
          <w:i w:val="false"/>
          <w:color w:val="000000"/>
          <w:sz w:val="28"/>
        </w:rPr>
        <w:t>
      жабайы жануарларды есепке алу;</w:t>
      </w:r>
    </w:p>
    <w:p>
      <w:pPr>
        <w:spacing w:after="0"/>
        <w:ind w:left="0"/>
        <w:jc w:val="both"/>
      </w:pPr>
      <w:r>
        <w:rPr>
          <w:rFonts w:ascii="Times New Roman"/>
          <w:b w:val="false"/>
          <w:i w:val="false"/>
          <w:color w:val="000000"/>
          <w:sz w:val="28"/>
        </w:rPr>
        <w:t>
      ағаш отынын дайындау, мал жаю, шөп шабу және орманды пайдаланудың өзге де жанама түрлеріне құқық беретін құжаттарды тексеру, белгіленген ережелердің орындалуын бақылау;</w:t>
      </w:r>
    </w:p>
    <w:p>
      <w:pPr>
        <w:spacing w:after="0"/>
        <w:ind w:left="0"/>
        <w:jc w:val="both"/>
      </w:pPr>
      <w:r>
        <w:rPr>
          <w:rFonts w:ascii="Times New Roman"/>
          <w:b w:val="false"/>
          <w:i w:val="false"/>
          <w:color w:val="000000"/>
          <w:sz w:val="28"/>
        </w:rPr>
        <w:t>
      ормандағы өрт сөндіру жұмыстарына қатысу;</w:t>
      </w:r>
    </w:p>
    <w:p>
      <w:pPr>
        <w:spacing w:after="0"/>
        <w:ind w:left="0"/>
        <w:jc w:val="both"/>
      </w:pPr>
      <w:r>
        <w:rPr>
          <w:rFonts w:ascii="Times New Roman"/>
          <w:b w:val="false"/>
          <w:i w:val="false"/>
          <w:color w:val="000000"/>
          <w:sz w:val="28"/>
        </w:rPr>
        <w:t>
      орман шаруашылығы мен орман өсімдіктерімен жұмыс жүргізу;</w:t>
      </w:r>
    </w:p>
    <w:p>
      <w:pPr>
        <w:spacing w:after="0"/>
        <w:ind w:left="0"/>
        <w:jc w:val="both"/>
      </w:pPr>
      <w:r>
        <w:rPr>
          <w:rFonts w:ascii="Times New Roman"/>
          <w:b w:val="false"/>
          <w:i w:val="false"/>
          <w:color w:val="000000"/>
          <w:sz w:val="28"/>
        </w:rPr>
        <w:t>
      ағаш кесуге, шөп шабуға, мал жаюға және орманды пайдаланудың өзге де түрлеріне арналған жерлерді бөлу, орман өсіруді жоспарлау жүргізу кезде жерде шекаралар, меже белгілерін, кварталдық тоғай жолдарын, визирлерді;</w:t>
      </w:r>
    </w:p>
    <w:p>
      <w:pPr>
        <w:spacing w:after="0"/>
        <w:ind w:left="0"/>
        <w:jc w:val="both"/>
      </w:pPr>
      <w:r>
        <w:rPr>
          <w:rFonts w:ascii="Times New Roman"/>
          <w:b w:val="false"/>
          <w:i w:val="false"/>
          <w:color w:val="000000"/>
          <w:sz w:val="28"/>
        </w:rPr>
        <w:t>
      ағаш кесетін жерлерді бөлу және таксациялау, ағаш кесілетін жерлерді, дайындалған ағаш материалдарын, орман егістіктерін, сөл балқыту жерлерін, орындалған орман жұмыстарын куәландыру;</w:t>
      </w:r>
    </w:p>
    <w:p>
      <w:pPr>
        <w:spacing w:after="0"/>
        <w:ind w:left="0"/>
        <w:jc w:val="both"/>
      </w:pPr>
      <w:r>
        <w:rPr>
          <w:rFonts w:ascii="Times New Roman"/>
          <w:b w:val="false"/>
          <w:i w:val="false"/>
          <w:color w:val="000000"/>
          <w:sz w:val="28"/>
        </w:rPr>
        <w:t>
      бекітілген обходы, қорығы, аңшылық шаруашылығы, өндірістік учаскесі шегінде аңшыларды тіркеу;</w:t>
      </w:r>
    </w:p>
    <w:p>
      <w:pPr>
        <w:spacing w:after="0"/>
        <w:ind w:left="0"/>
        <w:jc w:val="both"/>
      </w:pPr>
      <w:r>
        <w:rPr>
          <w:rFonts w:ascii="Times New Roman"/>
          <w:b w:val="false"/>
          <w:i w:val="false"/>
          <w:color w:val="000000"/>
          <w:sz w:val="28"/>
        </w:rPr>
        <w:t>
      аңшылар мен жергілікті халық арасында аңшылық жөніндегі заңдар, орманды қорғау мәселелері бойынша түсіндіру жұмысын жүргізу;</w:t>
      </w:r>
    </w:p>
    <w:p>
      <w:pPr>
        <w:spacing w:after="0"/>
        <w:ind w:left="0"/>
        <w:jc w:val="both"/>
      </w:pPr>
      <w:r>
        <w:rPr>
          <w:rFonts w:ascii="Times New Roman"/>
          <w:b w:val="false"/>
          <w:i w:val="false"/>
          <w:color w:val="000000"/>
          <w:sz w:val="28"/>
        </w:rPr>
        <w:t>
      орманды заңсыз шабу, мал жаю және орманды пайдаланудың өзге де заңсыз түрлерін доғарту жөнінде шаралар қолдану;</w:t>
      </w:r>
    </w:p>
    <w:p>
      <w:pPr>
        <w:spacing w:after="0"/>
        <w:ind w:left="0"/>
        <w:jc w:val="both"/>
      </w:pPr>
      <w:r>
        <w:rPr>
          <w:rFonts w:ascii="Times New Roman"/>
          <w:b w:val="false"/>
          <w:i w:val="false"/>
          <w:color w:val="000000"/>
          <w:sz w:val="28"/>
        </w:rPr>
        <w:t>
      көпірлердің, өрт бақылау мұнарасын, телефон желісін, шектегіш белгілерін, орман өсіру жоспарланған және орман шаруашылығы белгілерін дұрыс күйде ұстау;</w:t>
      </w:r>
    </w:p>
    <w:p>
      <w:pPr>
        <w:spacing w:after="0"/>
        <w:ind w:left="0"/>
        <w:jc w:val="both"/>
      </w:pPr>
      <w:r>
        <w:rPr>
          <w:rFonts w:ascii="Times New Roman"/>
          <w:b w:val="false"/>
          <w:i w:val="false"/>
          <w:color w:val="000000"/>
          <w:sz w:val="28"/>
        </w:rPr>
        <w:t>
      обходта зиянды жәндіктердің ошақтары, ағаштардың ауруы, ағаштардың жел мен дауылдан құлауы, сүрек діңнің кебуі және орман шаруашылығына зиян келтіру мүмкін өзге де құбылыстар анықталғаны жөнінде орман мекемесіне дер кезінде хабарлау.</w:t>
      </w:r>
    </w:p>
    <w:bookmarkStart w:name="z215" w:id="213"/>
    <w:p>
      <w:pPr>
        <w:spacing w:after="0"/>
        <w:ind w:left="0"/>
        <w:jc w:val="both"/>
      </w:pPr>
      <w:r>
        <w:rPr>
          <w:rFonts w:ascii="Times New Roman"/>
          <w:b w:val="false"/>
          <w:i w:val="false"/>
          <w:color w:val="000000"/>
          <w:sz w:val="28"/>
        </w:rPr>
        <w:t>
      135. Білуге тиіс:</w:t>
      </w:r>
    </w:p>
    <w:bookmarkEnd w:id="213"/>
    <w:p>
      <w:pPr>
        <w:spacing w:after="0"/>
        <w:ind w:left="0"/>
        <w:jc w:val="both"/>
      </w:pPr>
      <w:r>
        <w:rPr>
          <w:rFonts w:ascii="Times New Roman"/>
          <w:b w:val="false"/>
          <w:i w:val="false"/>
          <w:color w:val="000000"/>
          <w:sz w:val="28"/>
        </w:rPr>
        <w:t>
      өсімдіктер мен жануарлардың төлдеуін қорғау және оларды пайдалану саласындағы нормативтік құқықтық актілері;</w:t>
      </w:r>
    </w:p>
    <w:p>
      <w:pPr>
        <w:spacing w:after="0"/>
        <w:ind w:left="0"/>
        <w:jc w:val="both"/>
      </w:pPr>
      <w:r>
        <w:rPr>
          <w:rFonts w:ascii="Times New Roman"/>
          <w:b w:val="false"/>
          <w:i w:val="false"/>
          <w:color w:val="000000"/>
          <w:sz w:val="28"/>
        </w:rPr>
        <w:t>
      тапсырылған обходының, қорығының, орман шаруашылығының, өндірістік учаскенің шекаралары;</w:t>
      </w:r>
    </w:p>
    <w:p>
      <w:pPr>
        <w:spacing w:after="0"/>
        <w:ind w:left="0"/>
        <w:jc w:val="both"/>
      </w:pPr>
      <w:r>
        <w:rPr>
          <w:rFonts w:ascii="Times New Roman"/>
          <w:b w:val="false"/>
          <w:i w:val="false"/>
          <w:color w:val="000000"/>
          <w:sz w:val="28"/>
        </w:rPr>
        <w:t>
      аңшылық ету ережелері, дұрыс орман пайдалану және аңшылық шаруашылығын жүргізу жөніндегі нұсқаулықтар, бұйрықтар, өкімдер және өзге де материалдар;</w:t>
      </w:r>
    </w:p>
    <w:p>
      <w:pPr>
        <w:spacing w:after="0"/>
        <w:ind w:left="0"/>
        <w:jc w:val="both"/>
      </w:pPr>
      <w:r>
        <w:rPr>
          <w:rFonts w:ascii="Times New Roman"/>
          <w:b w:val="false"/>
          <w:i w:val="false"/>
          <w:color w:val="000000"/>
          <w:sz w:val="28"/>
        </w:rPr>
        <w:t>
      орман егу және орман отырғызу, орман өсімдіктерін күту, орман тұқымдарын және ормандық тұқым материалдарын дайындау жөніндегі жұмыстардың ұйымдастырылуын және технологиясы;</w:t>
      </w:r>
    </w:p>
    <w:p>
      <w:pPr>
        <w:spacing w:after="0"/>
        <w:ind w:left="0"/>
        <w:jc w:val="both"/>
      </w:pPr>
      <w:r>
        <w:rPr>
          <w:rFonts w:ascii="Times New Roman"/>
          <w:b w:val="false"/>
          <w:i w:val="false"/>
          <w:color w:val="000000"/>
          <w:sz w:val="28"/>
        </w:rPr>
        <w:t>
      ормандағы өрт қауіпсіздігі ережелерін және өрт сөндірудің практикалық әдістері;</w:t>
      </w:r>
    </w:p>
    <w:p>
      <w:pPr>
        <w:spacing w:after="0"/>
        <w:ind w:left="0"/>
        <w:jc w:val="both"/>
      </w:pPr>
      <w:r>
        <w:rPr>
          <w:rFonts w:ascii="Times New Roman"/>
          <w:b w:val="false"/>
          <w:i w:val="false"/>
          <w:color w:val="000000"/>
          <w:sz w:val="28"/>
        </w:rPr>
        <w:t>
      орман заңдарын, аңшылық ету ережелерін бұзу үшін жауапкершіліктің нормалары;</w:t>
      </w:r>
    </w:p>
    <w:p>
      <w:pPr>
        <w:spacing w:after="0"/>
        <w:ind w:left="0"/>
        <w:jc w:val="both"/>
      </w:pPr>
      <w:r>
        <w:rPr>
          <w:rFonts w:ascii="Times New Roman"/>
          <w:b w:val="false"/>
          <w:i w:val="false"/>
          <w:color w:val="000000"/>
          <w:sz w:val="28"/>
        </w:rPr>
        <w:t>
      аңшы ит қосу және итпен қуу ережелері;</w:t>
      </w:r>
    </w:p>
    <w:p>
      <w:pPr>
        <w:spacing w:after="0"/>
        <w:ind w:left="0"/>
        <w:jc w:val="both"/>
      </w:pPr>
      <w:r>
        <w:rPr>
          <w:rFonts w:ascii="Times New Roman"/>
          <w:b w:val="false"/>
          <w:i w:val="false"/>
          <w:color w:val="000000"/>
          <w:sz w:val="28"/>
        </w:rPr>
        <w:t>
      аңшылық ету кезіндегі қауіпсіздік және еңбекті қорғау ережелері;</w:t>
      </w:r>
    </w:p>
    <w:p>
      <w:pPr>
        <w:spacing w:after="0"/>
        <w:ind w:left="0"/>
        <w:jc w:val="both"/>
      </w:pPr>
      <w:r>
        <w:rPr>
          <w:rFonts w:ascii="Times New Roman"/>
          <w:b w:val="false"/>
          <w:i w:val="false"/>
          <w:color w:val="000000"/>
          <w:sz w:val="28"/>
        </w:rPr>
        <w:t>
      орман шаруашылық агротехникасы мен жұмыстар технологиясы.</w:t>
      </w:r>
    </w:p>
    <w:bookmarkStart w:name="z216" w:id="214"/>
    <w:p>
      <w:pPr>
        <w:spacing w:after="0"/>
        <w:ind w:left="0"/>
        <w:jc w:val="left"/>
      </w:pPr>
      <w:r>
        <w:rPr>
          <w:rFonts w:ascii="Times New Roman"/>
          <w:b/>
          <w:i w:val="false"/>
          <w:color w:val="000000"/>
        </w:rPr>
        <w:t xml:space="preserve"> 9-параграф. Қорықшы, 5-разряд</w:t>
      </w:r>
    </w:p>
    <w:bookmarkEnd w:id="214"/>
    <w:bookmarkStart w:name="z217" w:id="215"/>
    <w:p>
      <w:pPr>
        <w:spacing w:after="0"/>
        <w:ind w:left="0"/>
        <w:jc w:val="both"/>
      </w:pPr>
      <w:r>
        <w:rPr>
          <w:rFonts w:ascii="Times New Roman"/>
          <w:b w:val="false"/>
          <w:i w:val="false"/>
          <w:color w:val="000000"/>
          <w:sz w:val="28"/>
        </w:rPr>
        <w:t>
      136. Жұмыс сипаттамасы:</w:t>
      </w:r>
    </w:p>
    <w:bookmarkEnd w:id="215"/>
    <w:p>
      <w:pPr>
        <w:spacing w:after="0"/>
        <w:ind w:left="0"/>
        <w:jc w:val="both"/>
      </w:pPr>
      <w:r>
        <w:rPr>
          <w:rFonts w:ascii="Times New Roman"/>
          <w:b w:val="false"/>
          <w:i w:val="false"/>
          <w:color w:val="000000"/>
          <w:sz w:val="28"/>
        </w:rPr>
        <w:t>
      бекітілген обходында, қорығында, аңшы шаруашылығында, өндірістік учаскелерінде жабайы жануарлар мен орман егістіктерін браконьерлерден қорғау;</w:t>
      </w:r>
    </w:p>
    <w:p>
      <w:pPr>
        <w:spacing w:after="0"/>
        <w:ind w:left="0"/>
        <w:jc w:val="both"/>
      </w:pPr>
      <w:r>
        <w:rPr>
          <w:rFonts w:ascii="Times New Roman"/>
          <w:b w:val="false"/>
          <w:i w:val="false"/>
          <w:color w:val="000000"/>
          <w:sz w:val="28"/>
        </w:rPr>
        <w:t>
      азық дайындау;</w:t>
      </w:r>
    </w:p>
    <w:p>
      <w:pPr>
        <w:spacing w:after="0"/>
        <w:ind w:left="0"/>
        <w:jc w:val="both"/>
      </w:pPr>
      <w:r>
        <w:rPr>
          <w:rFonts w:ascii="Times New Roman"/>
          <w:b w:val="false"/>
          <w:i w:val="false"/>
          <w:color w:val="000000"/>
          <w:sz w:val="28"/>
        </w:rPr>
        <w:t>
      бүкіл биотехникалық іс-шаралар кешенін жүргізу;</w:t>
      </w:r>
    </w:p>
    <w:p>
      <w:pPr>
        <w:spacing w:after="0"/>
        <w:ind w:left="0"/>
        <w:jc w:val="both"/>
      </w:pPr>
      <w:r>
        <w:rPr>
          <w:rFonts w:ascii="Times New Roman"/>
          <w:b w:val="false"/>
          <w:i w:val="false"/>
          <w:color w:val="000000"/>
          <w:sz w:val="28"/>
        </w:rPr>
        <w:t>
      фенологиялық күнделікте күнделікті жазба жүргізу;</w:t>
      </w:r>
    </w:p>
    <w:p>
      <w:pPr>
        <w:spacing w:after="0"/>
        <w:ind w:left="0"/>
        <w:jc w:val="both"/>
      </w:pPr>
      <w:r>
        <w:rPr>
          <w:rFonts w:ascii="Times New Roman"/>
          <w:b w:val="false"/>
          <w:i w:val="false"/>
          <w:color w:val="000000"/>
          <w:sz w:val="28"/>
        </w:rPr>
        <w:t>
      аңшылық етуге және балық аулауға құқық беретін құжаттарды тексеру, ормандағы жабайы аң мен құстың жылжуын бақылау, қоректендіру алаңшықтарын, аншлагтарды тиісті күйде ұстау;</w:t>
      </w:r>
    </w:p>
    <w:p>
      <w:pPr>
        <w:spacing w:after="0"/>
        <w:ind w:left="0"/>
        <w:jc w:val="both"/>
      </w:pPr>
      <w:r>
        <w:rPr>
          <w:rFonts w:ascii="Times New Roman"/>
          <w:b w:val="false"/>
          <w:i w:val="false"/>
          <w:color w:val="000000"/>
          <w:sz w:val="28"/>
        </w:rPr>
        <w:t>
      жабайы жануарларды есепке алу;</w:t>
      </w:r>
    </w:p>
    <w:p>
      <w:pPr>
        <w:spacing w:after="0"/>
        <w:ind w:left="0"/>
        <w:jc w:val="both"/>
      </w:pPr>
      <w:r>
        <w:rPr>
          <w:rFonts w:ascii="Times New Roman"/>
          <w:b w:val="false"/>
          <w:i w:val="false"/>
          <w:color w:val="000000"/>
          <w:sz w:val="28"/>
        </w:rPr>
        <w:t>
      ағаш отынын дайындау, мал жаю, шөп шабу және орманды пайдаланудың өзге де жанама түрлеріне құқық беретін құжаттарды тексеру;</w:t>
      </w:r>
    </w:p>
    <w:p>
      <w:pPr>
        <w:spacing w:after="0"/>
        <w:ind w:left="0"/>
        <w:jc w:val="both"/>
      </w:pPr>
      <w:r>
        <w:rPr>
          <w:rFonts w:ascii="Times New Roman"/>
          <w:b w:val="false"/>
          <w:i w:val="false"/>
          <w:color w:val="000000"/>
          <w:sz w:val="28"/>
        </w:rPr>
        <w:t>
      белгіленген ережелердің орындалуын бақылау;</w:t>
      </w:r>
    </w:p>
    <w:p>
      <w:pPr>
        <w:spacing w:after="0"/>
        <w:ind w:left="0"/>
        <w:jc w:val="both"/>
      </w:pPr>
      <w:r>
        <w:rPr>
          <w:rFonts w:ascii="Times New Roman"/>
          <w:b w:val="false"/>
          <w:i w:val="false"/>
          <w:color w:val="000000"/>
          <w:sz w:val="28"/>
        </w:rPr>
        <w:t>
      ормандағы өрт сөндіру жұмыстарына қатысу мен басшылық ету;</w:t>
      </w:r>
    </w:p>
    <w:p>
      <w:pPr>
        <w:spacing w:after="0"/>
        <w:ind w:left="0"/>
        <w:jc w:val="both"/>
      </w:pPr>
      <w:r>
        <w:rPr>
          <w:rFonts w:ascii="Times New Roman"/>
          <w:b w:val="false"/>
          <w:i w:val="false"/>
          <w:color w:val="000000"/>
          <w:sz w:val="28"/>
        </w:rPr>
        <w:t>
      орман шаруашылығы мен орман өсімдіктерімен жұмыс жүргізу;</w:t>
      </w:r>
    </w:p>
    <w:p>
      <w:pPr>
        <w:spacing w:after="0"/>
        <w:ind w:left="0"/>
        <w:jc w:val="both"/>
      </w:pPr>
      <w:r>
        <w:rPr>
          <w:rFonts w:ascii="Times New Roman"/>
          <w:b w:val="false"/>
          <w:i w:val="false"/>
          <w:color w:val="000000"/>
          <w:sz w:val="28"/>
        </w:rPr>
        <w:t>
      ағаш кесуге, шөп шабуға, мал жаюға және орманды пайдаланудың өзге де түрлеріне арналған жерлерді бөлу, орман өсіруді жоспарлау жүргізу кезде жерде шекаралар, меже белгілерін, кварталдық тоғай жолдарын, визирлерді белгілеу;</w:t>
      </w:r>
    </w:p>
    <w:p>
      <w:pPr>
        <w:spacing w:after="0"/>
        <w:ind w:left="0"/>
        <w:jc w:val="both"/>
      </w:pPr>
      <w:r>
        <w:rPr>
          <w:rFonts w:ascii="Times New Roman"/>
          <w:b w:val="false"/>
          <w:i w:val="false"/>
          <w:color w:val="000000"/>
          <w:sz w:val="28"/>
        </w:rPr>
        <w:t>
      ағаш кесу жерлерін бөлу және таксациялау, ағаш кесілетін жерлерді, дайындалған ағаш материалдарын, орман егістіктерін, сөл балқыту жерлерін, орындалған орман жұмыстарын куәландыру;</w:t>
      </w:r>
    </w:p>
    <w:p>
      <w:pPr>
        <w:spacing w:after="0"/>
        <w:ind w:left="0"/>
        <w:jc w:val="both"/>
      </w:pPr>
      <w:r>
        <w:rPr>
          <w:rFonts w:ascii="Times New Roman"/>
          <w:b w:val="false"/>
          <w:i w:val="false"/>
          <w:color w:val="000000"/>
          <w:sz w:val="28"/>
        </w:rPr>
        <w:t>
      тіркелген обходы, қорығы,аңшылық шаруашылығы, өндірістік учаскесі шегінде аңшыларды тіркеу;</w:t>
      </w:r>
    </w:p>
    <w:p>
      <w:pPr>
        <w:spacing w:after="0"/>
        <w:ind w:left="0"/>
        <w:jc w:val="both"/>
      </w:pPr>
      <w:r>
        <w:rPr>
          <w:rFonts w:ascii="Times New Roman"/>
          <w:b w:val="false"/>
          <w:i w:val="false"/>
          <w:color w:val="000000"/>
          <w:sz w:val="28"/>
        </w:rPr>
        <w:t>
      аң аулау ережелері мен мерзімдерін бұзушыларға және орман тәртібін бұзушыларға хаттамалар жасау;</w:t>
      </w:r>
    </w:p>
    <w:p>
      <w:pPr>
        <w:spacing w:after="0"/>
        <w:ind w:left="0"/>
        <w:jc w:val="both"/>
      </w:pPr>
      <w:r>
        <w:rPr>
          <w:rFonts w:ascii="Times New Roman"/>
          <w:b w:val="false"/>
          <w:i w:val="false"/>
          <w:color w:val="000000"/>
          <w:sz w:val="28"/>
        </w:rPr>
        <w:t>
      аңшылар мен жергілікті халық арасында аңшылық жөніндегі заңдар, орманды қорғау мәселелері бойынша түсіндіру жұмысын жүргізу;</w:t>
      </w:r>
    </w:p>
    <w:p>
      <w:pPr>
        <w:spacing w:after="0"/>
        <w:ind w:left="0"/>
        <w:jc w:val="both"/>
      </w:pPr>
      <w:r>
        <w:rPr>
          <w:rFonts w:ascii="Times New Roman"/>
          <w:b w:val="false"/>
          <w:i w:val="false"/>
          <w:color w:val="000000"/>
          <w:sz w:val="28"/>
        </w:rPr>
        <w:t>
      орманды заңсыз кесуді, мал жаюды және өзге де заңсыз орман пайдалануды тоқтатуға шаралар қабылдау;</w:t>
      </w:r>
    </w:p>
    <w:p>
      <w:pPr>
        <w:spacing w:after="0"/>
        <w:ind w:left="0"/>
        <w:jc w:val="both"/>
      </w:pPr>
      <w:r>
        <w:rPr>
          <w:rFonts w:ascii="Times New Roman"/>
          <w:b w:val="false"/>
          <w:i w:val="false"/>
          <w:color w:val="000000"/>
          <w:sz w:val="28"/>
        </w:rPr>
        <w:t>
      көпірлердің, өрт мұнараларының, телефон желісінің, шектеу, орман орналастыру және орман шаруашылығы белгілерінің сақталуын қамтамасыз ету;</w:t>
      </w:r>
    </w:p>
    <w:p>
      <w:pPr>
        <w:spacing w:after="0"/>
        <w:ind w:left="0"/>
        <w:jc w:val="both"/>
      </w:pPr>
      <w:r>
        <w:rPr>
          <w:rFonts w:ascii="Times New Roman"/>
          <w:b w:val="false"/>
          <w:i w:val="false"/>
          <w:color w:val="000000"/>
          <w:sz w:val="28"/>
        </w:rPr>
        <w:t>
      орман шаруашылығына залал келтіруі мүмкін зиянды жәндіктердің, орман ауруларының, жел құлатқан, дауыл құлатқан, сүрекдіңдердің кебуі мен өзге де құбылыстардың ошақтарын аралауда байқалғаны туралы орманшылықты аралап тексерудің санитарлық жай-күйін бақылау және дер кезінде хабарлау.</w:t>
      </w:r>
    </w:p>
    <w:bookmarkStart w:name="z218" w:id="216"/>
    <w:p>
      <w:pPr>
        <w:spacing w:after="0"/>
        <w:ind w:left="0"/>
        <w:jc w:val="both"/>
      </w:pPr>
      <w:r>
        <w:rPr>
          <w:rFonts w:ascii="Times New Roman"/>
          <w:b w:val="false"/>
          <w:i w:val="false"/>
          <w:color w:val="000000"/>
          <w:sz w:val="28"/>
        </w:rPr>
        <w:t>
      137. Білуге тиіс:</w:t>
      </w:r>
    </w:p>
    <w:bookmarkEnd w:id="216"/>
    <w:p>
      <w:pPr>
        <w:spacing w:after="0"/>
        <w:ind w:left="0"/>
        <w:jc w:val="both"/>
      </w:pPr>
      <w:r>
        <w:rPr>
          <w:rFonts w:ascii="Times New Roman"/>
          <w:b w:val="false"/>
          <w:i w:val="false"/>
          <w:color w:val="000000"/>
          <w:sz w:val="28"/>
        </w:rPr>
        <w:t>
      өсімдіктер мен жануарлардың төлдеуін қорғау және оларды пайдалану саласындағы нормативтік құқықтық актілері;</w:t>
      </w:r>
    </w:p>
    <w:p>
      <w:pPr>
        <w:spacing w:after="0"/>
        <w:ind w:left="0"/>
        <w:jc w:val="both"/>
      </w:pPr>
      <w:r>
        <w:rPr>
          <w:rFonts w:ascii="Times New Roman"/>
          <w:b w:val="false"/>
          <w:i w:val="false"/>
          <w:color w:val="000000"/>
          <w:sz w:val="28"/>
        </w:rPr>
        <w:t>
      тапсырылған обходының, қорығының, орман шаруашылығының, өндірістік учаскенің шекаралары;</w:t>
      </w:r>
    </w:p>
    <w:p>
      <w:pPr>
        <w:spacing w:after="0"/>
        <w:ind w:left="0"/>
        <w:jc w:val="both"/>
      </w:pPr>
      <w:r>
        <w:rPr>
          <w:rFonts w:ascii="Times New Roman"/>
          <w:b w:val="false"/>
          <w:i w:val="false"/>
          <w:color w:val="000000"/>
          <w:sz w:val="28"/>
        </w:rPr>
        <w:t>
      аңшылық ету ережелері;</w:t>
      </w:r>
    </w:p>
    <w:p>
      <w:pPr>
        <w:spacing w:after="0"/>
        <w:ind w:left="0"/>
        <w:jc w:val="both"/>
      </w:pPr>
      <w:r>
        <w:rPr>
          <w:rFonts w:ascii="Times New Roman"/>
          <w:b w:val="false"/>
          <w:i w:val="false"/>
          <w:color w:val="000000"/>
          <w:sz w:val="28"/>
        </w:rPr>
        <w:t>
      орманды пайдалануды және аңшылық шаруашылықты дұрыс жүргізу жөніндегі нұсқаулықтар, бұйрықтар, өкімдер;</w:t>
      </w:r>
    </w:p>
    <w:p>
      <w:pPr>
        <w:spacing w:after="0"/>
        <w:ind w:left="0"/>
        <w:jc w:val="both"/>
      </w:pPr>
      <w:r>
        <w:rPr>
          <w:rFonts w:ascii="Times New Roman"/>
          <w:b w:val="false"/>
          <w:i w:val="false"/>
          <w:color w:val="000000"/>
          <w:sz w:val="28"/>
        </w:rPr>
        <w:t>
      орман егу және орман отырғызу, орман өсімдіктерін күту, орман тұқымдарын және ормандық тұқым материалдарын дайындау жөніндегі жұмыстардың ұйымдастырылуы және технологиясы;</w:t>
      </w:r>
    </w:p>
    <w:p>
      <w:pPr>
        <w:spacing w:after="0"/>
        <w:ind w:left="0"/>
        <w:jc w:val="both"/>
      </w:pPr>
      <w:r>
        <w:rPr>
          <w:rFonts w:ascii="Times New Roman"/>
          <w:b w:val="false"/>
          <w:i w:val="false"/>
          <w:color w:val="000000"/>
          <w:sz w:val="28"/>
        </w:rPr>
        <w:t>
      тұқымдарды, тамақ өнімдерін, дәрілік өсімдіктерді және техникалық шикізатты, ағаш көктерін дайындауға арналған техникалық шарттар мен мемлекеттік стандарттар;</w:t>
      </w:r>
    </w:p>
    <w:p>
      <w:pPr>
        <w:spacing w:after="0"/>
        <w:ind w:left="0"/>
        <w:jc w:val="both"/>
      </w:pPr>
      <w:r>
        <w:rPr>
          <w:rFonts w:ascii="Times New Roman"/>
          <w:b w:val="false"/>
          <w:i w:val="false"/>
          <w:color w:val="000000"/>
          <w:sz w:val="28"/>
        </w:rPr>
        <w:t>
      ормандағы өрт қауіпсіздігі ережелері және өрт сөндірудің практикалық әдістері;</w:t>
      </w:r>
    </w:p>
    <w:p>
      <w:pPr>
        <w:spacing w:after="0"/>
        <w:ind w:left="0"/>
        <w:jc w:val="both"/>
      </w:pPr>
      <w:r>
        <w:rPr>
          <w:rFonts w:ascii="Times New Roman"/>
          <w:b w:val="false"/>
          <w:i w:val="false"/>
          <w:color w:val="000000"/>
          <w:sz w:val="28"/>
        </w:rPr>
        <w:t>
      орман заңдары, аңшылық ету ережелері бұзу үшін жауапкершіліктің нормалары;</w:t>
      </w:r>
    </w:p>
    <w:p>
      <w:pPr>
        <w:spacing w:after="0"/>
        <w:ind w:left="0"/>
        <w:jc w:val="both"/>
      </w:pPr>
      <w:r>
        <w:rPr>
          <w:rFonts w:ascii="Times New Roman"/>
          <w:b w:val="false"/>
          <w:i w:val="false"/>
          <w:color w:val="000000"/>
          <w:sz w:val="28"/>
        </w:rPr>
        <w:t>
      аңшы ит қосу және итпен қуу, аңшылық ету кезіндегі қауіпсіздік және еңбекті қорғау ережелері;</w:t>
      </w:r>
    </w:p>
    <w:p>
      <w:pPr>
        <w:spacing w:after="0"/>
        <w:ind w:left="0"/>
        <w:jc w:val="both"/>
      </w:pPr>
      <w:r>
        <w:rPr>
          <w:rFonts w:ascii="Times New Roman"/>
          <w:b w:val="false"/>
          <w:i w:val="false"/>
          <w:color w:val="000000"/>
          <w:sz w:val="28"/>
        </w:rPr>
        <w:t>
      орман шаруашылық агротехникасы мен жұмыстар технологиясы.</w:t>
      </w:r>
    </w:p>
    <w:bookmarkStart w:name="z219" w:id="217"/>
    <w:p>
      <w:pPr>
        <w:spacing w:after="0"/>
        <w:ind w:left="0"/>
        <w:jc w:val="left"/>
      </w:pPr>
      <w:r>
        <w:rPr>
          <w:rFonts w:ascii="Times New Roman"/>
          <w:b/>
          <w:i w:val="false"/>
          <w:color w:val="000000"/>
        </w:rPr>
        <w:t xml:space="preserve"> 10-параграф. Машинист-краншы</w:t>
      </w:r>
    </w:p>
    <w:bookmarkEnd w:id="217"/>
    <w:bookmarkStart w:name="z220" w:id="218"/>
    <w:p>
      <w:pPr>
        <w:spacing w:after="0"/>
        <w:ind w:left="0"/>
        <w:jc w:val="both"/>
      </w:pPr>
      <w:r>
        <w:rPr>
          <w:rFonts w:ascii="Times New Roman"/>
          <w:b w:val="false"/>
          <w:i w:val="false"/>
          <w:color w:val="000000"/>
          <w:sz w:val="28"/>
        </w:rPr>
        <w:t>
      138. Жұмыс сипаттамасы:</w:t>
      </w:r>
    </w:p>
    <w:bookmarkEnd w:id="218"/>
    <w:p>
      <w:pPr>
        <w:spacing w:after="0"/>
        <w:ind w:left="0"/>
        <w:jc w:val="both"/>
      </w:pPr>
      <w:r>
        <w:rPr>
          <w:rFonts w:ascii="Times New Roman"/>
          <w:b w:val="false"/>
          <w:i w:val="false"/>
          <w:color w:val="000000"/>
          <w:sz w:val="28"/>
        </w:rPr>
        <w:t>
      жүк машиналарын немесе барлық типті крандарды, тракторларға монтаждалған әр түрлі жүйелердің өзі жүретін жүктеу машиналарын тасығанда, ағаш тасу көліктеріне салғанда, ағаш тасу көліктерінен ағаш материалдарын, ағашхимия өнімдерін, осмол, томарларды түсіргенде басқару, ағаш дайындау технологиялық үрдісіне қатысу, ағашты қоймада қатарлап үю;</w:t>
      </w:r>
    </w:p>
    <w:p>
      <w:pPr>
        <w:spacing w:after="0"/>
        <w:ind w:left="0"/>
        <w:jc w:val="both"/>
      </w:pPr>
      <w:r>
        <w:rPr>
          <w:rFonts w:ascii="Times New Roman"/>
          <w:b w:val="false"/>
          <w:i w:val="false"/>
          <w:color w:val="000000"/>
          <w:sz w:val="28"/>
        </w:rPr>
        <w:t>
      жүккөтеретін механизмдер мен жүк тиейтін құрылғыларды реттеу;</w:t>
      </w:r>
    </w:p>
    <w:p>
      <w:pPr>
        <w:spacing w:after="0"/>
        <w:ind w:left="0"/>
        <w:jc w:val="both"/>
      </w:pPr>
      <w:r>
        <w:rPr>
          <w:rFonts w:ascii="Times New Roman"/>
          <w:b w:val="false"/>
          <w:i w:val="false"/>
          <w:color w:val="000000"/>
          <w:sz w:val="28"/>
        </w:rPr>
        <w:t>
      арқан, блок, чокер, жүккөтеру механизмдерінің және құрылғыларының беріктігін тексеру;</w:t>
      </w:r>
    </w:p>
    <w:p>
      <w:pPr>
        <w:spacing w:after="0"/>
        <w:ind w:left="0"/>
        <w:jc w:val="both"/>
      </w:pPr>
      <w:r>
        <w:rPr>
          <w:rFonts w:ascii="Times New Roman"/>
          <w:b w:val="false"/>
          <w:i w:val="false"/>
          <w:color w:val="000000"/>
          <w:sz w:val="28"/>
        </w:rPr>
        <w:t>
      қолданылып жатқан механизмдер мен машиналарға техникалық қызмет көрсетулер мен жөндеу жұмыстарының барлық түріне қатысу;</w:t>
      </w:r>
    </w:p>
    <w:p>
      <w:pPr>
        <w:spacing w:after="0"/>
        <w:ind w:left="0"/>
        <w:jc w:val="both"/>
      </w:pPr>
      <w:r>
        <w:rPr>
          <w:rFonts w:ascii="Times New Roman"/>
          <w:b w:val="false"/>
          <w:i w:val="false"/>
          <w:color w:val="000000"/>
          <w:sz w:val="28"/>
        </w:rPr>
        <w:t>
      қызмет көрсетіліп жатқан механизмдер, машиналар, құрылғылардың ақауларын табу және жөндеу.</w:t>
      </w:r>
    </w:p>
    <w:bookmarkStart w:name="z221" w:id="219"/>
    <w:p>
      <w:pPr>
        <w:spacing w:after="0"/>
        <w:ind w:left="0"/>
        <w:jc w:val="both"/>
      </w:pPr>
      <w:r>
        <w:rPr>
          <w:rFonts w:ascii="Times New Roman"/>
          <w:b w:val="false"/>
          <w:i w:val="false"/>
          <w:color w:val="000000"/>
          <w:sz w:val="28"/>
        </w:rPr>
        <w:t>
      139. Білуге тиіс:</w:t>
      </w:r>
    </w:p>
    <w:bookmarkEnd w:id="219"/>
    <w:p>
      <w:pPr>
        <w:spacing w:after="0"/>
        <w:ind w:left="0"/>
        <w:jc w:val="both"/>
      </w:pPr>
      <w:r>
        <w:rPr>
          <w:rFonts w:ascii="Times New Roman"/>
          <w:b w:val="false"/>
          <w:i w:val="false"/>
          <w:color w:val="000000"/>
          <w:sz w:val="28"/>
        </w:rPr>
        <w:t>
      жүктеу машиналары, крандардың барлық түрлері, әр түрлі жүйенің өзі жүретін жүк тиейтін машиналарының құрылымын, құрылысының ерекшеліктерін, қолдану ережелерін, пайдалану мақсаты мен жұмыс істеу принципін;</w:t>
      </w:r>
    </w:p>
    <w:p>
      <w:pPr>
        <w:spacing w:after="0"/>
        <w:ind w:left="0"/>
        <w:jc w:val="both"/>
      </w:pPr>
      <w:r>
        <w:rPr>
          <w:rFonts w:ascii="Times New Roman"/>
          <w:b w:val="false"/>
          <w:i w:val="false"/>
          <w:color w:val="000000"/>
          <w:sz w:val="28"/>
        </w:rPr>
        <w:t>
      қолданған кезде машиналар мен механизмдердің сорғылары мен қақпақтарын реттеу тәсілдерін;</w:t>
      </w:r>
    </w:p>
    <w:p>
      <w:pPr>
        <w:spacing w:after="0"/>
        <w:ind w:left="0"/>
        <w:jc w:val="both"/>
      </w:pPr>
      <w:r>
        <w:rPr>
          <w:rFonts w:ascii="Times New Roman"/>
          <w:b w:val="false"/>
          <w:i w:val="false"/>
          <w:color w:val="000000"/>
          <w:sz w:val="28"/>
        </w:rPr>
        <w:t>
      ағашты тасу, салу, қатарлап жинаудың тәсілдерін;</w:t>
      </w:r>
    </w:p>
    <w:p>
      <w:pPr>
        <w:spacing w:after="0"/>
        <w:ind w:left="0"/>
        <w:jc w:val="both"/>
      </w:pPr>
      <w:r>
        <w:rPr>
          <w:rFonts w:ascii="Times New Roman"/>
          <w:b w:val="false"/>
          <w:i w:val="false"/>
          <w:color w:val="000000"/>
          <w:sz w:val="28"/>
        </w:rPr>
        <w:t>
      арқандарды қолданудың техникалық шарттарын;</w:t>
      </w:r>
    </w:p>
    <w:p>
      <w:pPr>
        <w:spacing w:after="0"/>
        <w:ind w:left="0"/>
        <w:jc w:val="both"/>
      </w:pPr>
      <w:r>
        <w:rPr>
          <w:rFonts w:ascii="Times New Roman"/>
          <w:b w:val="false"/>
          <w:i w:val="false"/>
          <w:color w:val="000000"/>
          <w:sz w:val="28"/>
        </w:rPr>
        <w:t>
      крандар мен арқандарды басқару сызбасы мен шектік жүктемесін;</w:t>
      </w:r>
    </w:p>
    <w:p>
      <w:pPr>
        <w:spacing w:after="0"/>
        <w:ind w:left="0"/>
        <w:jc w:val="both"/>
      </w:pPr>
      <w:r>
        <w:rPr>
          <w:rFonts w:ascii="Times New Roman"/>
          <w:b w:val="false"/>
          <w:i w:val="false"/>
          <w:color w:val="000000"/>
          <w:sz w:val="28"/>
        </w:rPr>
        <w:t>
      автомашина, тіркеу жабдығы, вагон, платформаларды жүктеу ережелерін;</w:t>
      </w:r>
    </w:p>
    <w:p>
      <w:pPr>
        <w:spacing w:after="0"/>
        <w:ind w:left="0"/>
        <w:jc w:val="both"/>
      </w:pPr>
      <w:r>
        <w:rPr>
          <w:rFonts w:ascii="Times New Roman"/>
          <w:b w:val="false"/>
          <w:i w:val="false"/>
          <w:color w:val="000000"/>
          <w:sz w:val="28"/>
        </w:rPr>
        <w:t>
      қызмет көрсетіліп жатқан машиналар мен механизмдердің ақауларының шығу себептері мен оларды жөндеудің тәсілдерін.</w:t>
      </w:r>
    </w:p>
    <w:p>
      <w:pPr>
        <w:spacing w:after="0"/>
        <w:ind w:left="0"/>
        <w:jc w:val="both"/>
      </w:pPr>
      <w:r>
        <w:rPr>
          <w:rFonts w:ascii="Times New Roman"/>
          <w:b w:val="false"/>
          <w:i w:val="false"/>
          <w:color w:val="000000"/>
          <w:sz w:val="28"/>
        </w:rPr>
        <w:t>
      Жүк көтеру шегі 2 тоннаға дейін жүк машиналары мен крандардың барлық түрін басқару - 4-разряд.</w:t>
      </w:r>
    </w:p>
    <w:p>
      <w:pPr>
        <w:spacing w:after="0"/>
        <w:ind w:left="0"/>
        <w:jc w:val="both"/>
      </w:pPr>
      <w:r>
        <w:rPr>
          <w:rFonts w:ascii="Times New Roman"/>
          <w:b w:val="false"/>
          <w:i w:val="false"/>
          <w:color w:val="000000"/>
          <w:sz w:val="28"/>
        </w:rPr>
        <w:t>
      Жүк көтеру шегі 2-ден 5 тоннаға дейін жүк машиналары мен крандардың барлық түрін;</w:t>
      </w:r>
    </w:p>
    <w:p>
      <w:pPr>
        <w:spacing w:after="0"/>
        <w:ind w:left="0"/>
        <w:jc w:val="both"/>
      </w:pPr>
      <w:r>
        <w:rPr>
          <w:rFonts w:ascii="Times New Roman"/>
          <w:b w:val="false"/>
          <w:i w:val="false"/>
          <w:color w:val="000000"/>
          <w:sz w:val="28"/>
        </w:rPr>
        <w:t>
      жүк көтеру шегі 5-тен 25 тоннаға дейін тұрақты мұнара және козловой крандарды басқарғанда, ағаш жүгін және өзге де жүкті иілгіш арқан көмегімен қатарға қойғанда, салып, тасығанда - 5-разряд.</w:t>
      </w:r>
    </w:p>
    <w:p>
      <w:pPr>
        <w:spacing w:after="0"/>
        <w:ind w:left="0"/>
        <w:jc w:val="both"/>
      </w:pPr>
      <w:r>
        <w:rPr>
          <w:rFonts w:ascii="Times New Roman"/>
          <w:b w:val="false"/>
          <w:i w:val="false"/>
          <w:color w:val="000000"/>
          <w:sz w:val="28"/>
        </w:rPr>
        <w:t>
      Әр түрлі жүйенің тракторларға монтаждалған, өзі жүретін жүк тиеу машиналарын, жүк көтеру шегі 5-тен 7 тоннаға дейін барлық жүк машиналары мен крандарын;</w:t>
      </w:r>
    </w:p>
    <w:p>
      <w:pPr>
        <w:spacing w:after="0"/>
        <w:ind w:left="0"/>
        <w:jc w:val="both"/>
      </w:pPr>
      <w:r>
        <w:rPr>
          <w:rFonts w:ascii="Times New Roman"/>
          <w:b w:val="false"/>
          <w:i w:val="false"/>
          <w:color w:val="000000"/>
          <w:sz w:val="28"/>
        </w:rPr>
        <w:t>
      әр түрлі жүк ұстағыш құралдар орнатылған, жүк көтеру шегі 25 тоннадан асатын тұрақты мұнара және козловой крандарды басқарғанда;</w:t>
      </w:r>
    </w:p>
    <w:p>
      <w:pPr>
        <w:spacing w:after="0"/>
        <w:ind w:left="0"/>
        <w:jc w:val="both"/>
      </w:pPr>
      <w:r>
        <w:rPr>
          <w:rFonts w:ascii="Times New Roman"/>
          <w:b w:val="false"/>
          <w:i w:val="false"/>
          <w:color w:val="000000"/>
          <w:sz w:val="28"/>
        </w:rPr>
        <w:t>
      ағаш және ұқсас жүктерді тиеу, түсіру, қатарлап жинау, тасу жұмыстарын орындағанда;</w:t>
      </w:r>
    </w:p>
    <w:p>
      <w:pPr>
        <w:spacing w:after="0"/>
        <w:ind w:left="0"/>
        <w:jc w:val="both"/>
      </w:pPr>
      <w:r>
        <w:rPr>
          <w:rFonts w:ascii="Times New Roman"/>
          <w:b w:val="false"/>
          <w:i w:val="false"/>
          <w:color w:val="000000"/>
          <w:sz w:val="28"/>
        </w:rPr>
        <w:t>
      ағаш жүгін тасып, салып, түсіріп, қатарлағанда грейферлі, жүк көтеру шегі 5тоннаға дейін тұрақты мұнара және козловой крандарды басқарғанда;</w:t>
      </w:r>
    </w:p>
    <w:p>
      <w:pPr>
        <w:spacing w:after="0"/>
        <w:ind w:left="0"/>
        <w:jc w:val="both"/>
      </w:pPr>
      <w:r>
        <w:rPr>
          <w:rFonts w:ascii="Times New Roman"/>
          <w:b w:val="false"/>
          <w:i w:val="false"/>
          <w:color w:val="000000"/>
          <w:sz w:val="28"/>
        </w:rPr>
        <w:t>
      барлық жұмыстарды орындағанда жүк көтеру шегі 10 тоннадан асатын кабелді крандарды басқарғанда - 6-разряд.</w:t>
      </w:r>
    </w:p>
    <w:p>
      <w:pPr>
        <w:spacing w:after="0"/>
        <w:ind w:left="0"/>
        <w:jc w:val="both"/>
      </w:pPr>
      <w:r>
        <w:rPr>
          <w:rFonts w:ascii="Times New Roman"/>
          <w:b w:val="false"/>
          <w:i w:val="false"/>
          <w:color w:val="000000"/>
          <w:sz w:val="28"/>
        </w:rPr>
        <w:t>
      Ағаш және ұқсас жүктерді тиеу, түсіру, қатарлап жинау, тасу жұмыстарын орындағанда әр түрлі жүйенің тракторларға монтаждалған, өзі жүретін жүк тиеу машиналарын, жүк көтеру шегі 7 тоннадан асатын жүк машиналары мен крандарын, грейферлі, жүк көтеру шегі 5 тоннадан асатын тұрақты мұнара және козловой крандарды басқарғанда -7-разряд.</w:t>
      </w:r>
    </w:p>
    <w:bookmarkStart w:name="z222" w:id="220"/>
    <w:p>
      <w:pPr>
        <w:spacing w:after="0"/>
        <w:ind w:left="0"/>
        <w:jc w:val="left"/>
      </w:pPr>
      <w:r>
        <w:rPr>
          <w:rFonts w:ascii="Times New Roman"/>
          <w:b/>
          <w:i w:val="false"/>
          <w:color w:val="000000"/>
        </w:rPr>
        <w:t xml:space="preserve"> 11-параграф. Орманшы, 2-разряд</w:t>
      </w:r>
    </w:p>
    <w:bookmarkEnd w:id="220"/>
    <w:bookmarkStart w:name="z223" w:id="221"/>
    <w:p>
      <w:pPr>
        <w:spacing w:after="0"/>
        <w:ind w:left="0"/>
        <w:jc w:val="both"/>
      </w:pPr>
      <w:r>
        <w:rPr>
          <w:rFonts w:ascii="Times New Roman"/>
          <w:b w:val="false"/>
          <w:i w:val="false"/>
          <w:color w:val="000000"/>
          <w:sz w:val="28"/>
        </w:rPr>
        <w:t>
      140. Жұмыс сипаттамасы:</w:t>
      </w:r>
    </w:p>
    <w:bookmarkEnd w:id="221"/>
    <w:p>
      <w:pPr>
        <w:spacing w:after="0"/>
        <w:ind w:left="0"/>
        <w:jc w:val="both"/>
      </w:pPr>
      <w:r>
        <w:rPr>
          <w:rFonts w:ascii="Times New Roman"/>
          <w:b w:val="false"/>
          <w:i w:val="false"/>
          <w:color w:val="000000"/>
          <w:sz w:val="28"/>
        </w:rPr>
        <w:t>
      орман дақылдарын отырғызу, плантациялар, қорықтар отырғыза бастау жөніндегі дайындық және қосалқы жұмыстары;</w:t>
      </w:r>
    </w:p>
    <w:p>
      <w:pPr>
        <w:spacing w:after="0"/>
        <w:ind w:left="0"/>
        <w:jc w:val="both"/>
      </w:pPr>
      <w:r>
        <w:rPr>
          <w:rFonts w:ascii="Times New Roman"/>
          <w:b w:val="false"/>
          <w:i w:val="false"/>
          <w:color w:val="000000"/>
          <w:sz w:val="28"/>
        </w:rPr>
        <w:t>
      машина арқылы отырғызылған екпе көшеттерді қолмен жөндеу, көшеттердің дұрыс егілуін бақылау, қорықтардағы егістіктерді қолмен суару;</w:t>
      </w:r>
    </w:p>
    <w:p>
      <w:pPr>
        <w:spacing w:after="0"/>
        <w:ind w:left="0"/>
        <w:jc w:val="both"/>
      </w:pPr>
      <w:r>
        <w:rPr>
          <w:rFonts w:ascii="Times New Roman"/>
          <w:b w:val="false"/>
          <w:i w:val="false"/>
          <w:color w:val="000000"/>
          <w:sz w:val="28"/>
        </w:rPr>
        <w:t>
      қазып алынған екпе көшеттерді іріктеу және уақытша отырғызу;</w:t>
      </w:r>
    </w:p>
    <w:p>
      <w:pPr>
        <w:spacing w:after="0"/>
        <w:ind w:left="0"/>
        <w:jc w:val="both"/>
      </w:pPr>
      <w:r>
        <w:rPr>
          <w:rFonts w:ascii="Times New Roman"/>
          <w:b w:val="false"/>
          <w:i w:val="false"/>
          <w:color w:val="000000"/>
          <w:sz w:val="28"/>
        </w:rPr>
        <w:t>
      дайын шіліктен, өзге де материалдардан шарбақтар, механикалық қоршаулар жасау;</w:t>
      </w:r>
    </w:p>
    <w:p>
      <w:pPr>
        <w:spacing w:after="0"/>
        <w:ind w:left="0"/>
        <w:jc w:val="both"/>
      </w:pPr>
      <w:r>
        <w:rPr>
          <w:rFonts w:ascii="Times New Roman"/>
          <w:b w:val="false"/>
          <w:i w:val="false"/>
          <w:color w:val="000000"/>
          <w:sz w:val="28"/>
        </w:rPr>
        <w:t>
      қорықтар мен плантацияларды қоршау, құрғату (суармалау) желілер үстінен өтпе жолдар мен көпірлер жасап орнату;</w:t>
      </w:r>
    </w:p>
    <w:p>
      <w:pPr>
        <w:spacing w:after="0"/>
        <w:ind w:left="0"/>
        <w:jc w:val="both"/>
      </w:pPr>
      <w:r>
        <w:rPr>
          <w:rFonts w:ascii="Times New Roman"/>
          <w:b w:val="false"/>
          <w:i w:val="false"/>
          <w:color w:val="000000"/>
          <w:sz w:val="28"/>
        </w:rPr>
        <w:t>
      орманды қорғау жұмыстарын жүргізу кезінде дайындық жұмыстары;</w:t>
      </w:r>
    </w:p>
    <w:p>
      <w:pPr>
        <w:spacing w:after="0"/>
        <w:ind w:left="0"/>
        <w:jc w:val="both"/>
      </w:pPr>
      <w:r>
        <w:rPr>
          <w:rFonts w:ascii="Times New Roman"/>
          <w:b w:val="false"/>
          <w:i w:val="false"/>
          <w:color w:val="000000"/>
          <w:sz w:val="28"/>
        </w:rPr>
        <w:t>
      орман кесетін жерді тазарту, қарағайдың қылқанын дайындау, сұрыптау, тазарту және буып – түю;</w:t>
      </w:r>
    </w:p>
    <w:p>
      <w:pPr>
        <w:spacing w:after="0"/>
        <w:ind w:left="0"/>
        <w:jc w:val="both"/>
      </w:pPr>
      <w:r>
        <w:rPr>
          <w:rFonts w:ascii="Times New Roman"/>
          <w:b w:val="false"/>
          <w:i w:val="false"/>
          <w:color w:val="000000"/>
          <w:sz w:val="28"/>
        </w:rPr>
        <w:t>
      тін мен шел қабықтан, мочалодан шикізат дайындау, шетперден сыпырғылар, бұйымдар жасау.</w:t>
      </w:r>
    </w:p>
    <w:bookmarkStart w:name="z224" w:id="222"/>
    <w:p>
      <w:pPr>
        <w:spacing w:after="0"/>
        <w:ind w:left="0"/>
        <w:jc w:val="both"/>
      </w:pPr>
      <w:r>
        <w:rPr>
          <w:rFonts w:ascii="Times New Roman"/>
          <w:b w:val="false"/>
          <w:i w:val="false"/>
          <w:color w:val="000000"/>
          <w:sz w:val="28"/>
        </w:rPr>
        <w:t>
      141. Білуге тиіс:</w:t>
      </w:r>
    </w:p>
    <w:bookmarkEnd w:id="222"/>
    <w:p>
      <w:pPr>
        <w:spacing w:after="0"/>
        <w:ind w:left="0"/>
        <w:jc w:val="both"/>
      </w:pPr>
      <w:r>
        <w:rPr>
          <w:rFonts w:ascii="Times New Roman"/>
          <w:b w:val="false"/>
          <w:i w:val="false"/>
          <w:color w:val="000000"/>
          <w:sz w:val="28"/>
        </w:rPr>
        <w:t>
      орман дақылдарын өндіру әдістері мен тәсілдері;</w:t>
      </w:r>
    </w:p>
    <w:p>
      <w:pPr>
        <w:spacing w:after="0"/>
        <w:ind w:left="0"/>
        <w:jc w:val="both"/>
      </w:pPr>
      <w:r>
        <w:rPr>
          <w:rFonts w:ascii="Times New Roman"/>
          <w:b w:val="false"/>
          <w:i w:val="false"/>
          <w:color w:val="000000"/>
          <w:sz w:val="28"/>
        </w:rPr>
        <w:t>
      ормантану негіздері;</w:t>
      </w:r>
    </w:p>
    <w:p>
      <w:pPr>
        <w:spacing w:after="0"/>
        <w:ind w:left="0"/>
        <w:jc w:val="both"/>
      </w:pPr>
      <w:r>
        <w:rPr>
          <w:rFonts w:ascii="Times New Roman"/>
          <w:b w:val="false"/>
          <w:i w:val="false"/>
          <w:color w:val="000000"/>
          <w:sz w:val="28"/>
        </w:rPr>
        <w:t>
      ағаш шебері және балташы жұмыстарының негіздері;</w:t>
      </w:r>
    </w:p>
    <w:p>
      <w:pPr>
        <w:spacing w:after="0"/>
        <w:ind w:left="0"/>
        <w:jc w:val="both"/>
      </w:pPr>
      <w:r>
        <w:rPr>
          <w:rFonts w:ascii="Times New Roman"/>
          <w:b w:val="false"/>
          <w:i w:val="false"/>
          <w:color w:val="000000"/>
          <w:sz w:val="28"/>
        </w:rPr>
        <w:t>
      көшеттерді отырғызу агротехникасы;</w:t>
      </w:r>
    </w:p>
    <w:p>
      <w:pPr>
        <w:spacing w:after="0"/>
        <w:ind w:left="0"/>
        <w:jc w:val="both"/>
      </w:pPr>
      <w:r>
        <w:rPr>
          <w:rFonts w:ascii="Times New Roman"/>
          <w:b w:val="false"/>
          <w:i w:val="false"/>
          <w:color w:val="000000"/>
          <w:sz w:val="28"/>
        </w:rPr>
        <w:t>
      егіс материалдарын дайындаудың ережелері мен әдістері;</w:t>
      </w:r>
    </w:p>
    <w:p>
      <w:pPr>
        <w:spacing w:after="0"/>
        <w:ind w:left="0"/>
        <w:jc w:val="both"/>
      </w:pPr>
      <w:r>
        <w:rPr>
          <w:rFonts w:ascii="Times New Roman"/>
          <w:b w:val="false"/>
          <w:i w:val="false"/>
          <w:color w:val="000000"/>
          <w:sz w:val="28"/>
        </w:rPr>
        <w:t>
      ағаш және бұта тұқымды көшеттердің стандарттарын, отырғызу сапасына қойылатын талаптар;</w:t>
      </w:r>
    </w:p>
    <w:p>
      <w:pPr>
        <w:spacing w:after="0"/>
        <w:ind w:left="0"/>
        <w:jc w:val="both"/>
      </w:pPr>
      <w:r>
        <w:rPr>
          <w:rFonts w:ascii="Times New Roman"/>
          <w:b w:val="false"/>
          <w:i w:val="false"/>
          <w:color w:val="000000"/>
          <w:sz w:val="28"/>
        </w:rPr>
        <w:t>
      егіс материалын көму ережелері;</w:t>
      </w:r>
    </w:p>
    <w:p>
      <w:pPr>
        <w:spacing w:after="0"/>
        <w:ind w:left="0"/>
        <w:jc w:val="both"/>
      </w:pPr>
      <w:r>
        <w:rPr>
          <w:rFonts w:ascii="Times New Roman"/>
          <w:b w:val="false"/>
          <w:i w:val="false"/>
          <w:color w:val="000000"/>
          <w:sz w:val="28"/>
        </w:rPr>
        <w:t>
      ағаш кесілген жерлерді тазарту ережелері;</w:t>
      </w:r>
    </w:p>
    <w:p>
      <w:pPr>
        <w:spacing w:after="0"/>
        <w:ind w:left="0"/>
        <w:jc w:val="both"/>
      </w:pPr>
      <w:r>
        <w:rPr>
          <w:rFonts w:ascii="Times New Roman"/>
          <w:b w:val="false"/>
          <w:i w:val="false"/>
          <w:color w:val="000000"/>
          <w:sz w:val="28"/>
        </w:rPr>
        <w:t>
      қарағай қылқанын дайындаудың әдістері мен стандарттары;</w:t>
      </w:r>
    </w:p>
    <w:p>
      <w:pPr>
        <w:spacing w:after="0"/>
        <w:ind w:left="0"/>
        <w:jc w:val="both"/>
      </w:pPr>
      <w:r>
        <w:rPr>
          <w:rFonts w:ascii="Times New Roman"/>
          <w:b w:val="false"/>
          <w:i w:val="false"/>
          <w:color w:val="000000"/>
          <w:sz w:val="28"/>
        </w:rPr>
        <w:t>
      шикізатты дайындау ережелері;</w:t>
      </w:r>
    </w:p>
    <w:p>
      <w:pPr>
        <w:spacing w:after="0"/>
        <w:ind w:left="0"/>
        <w:jc w:val="both"/>
      </w:pPr>
      <w:r>
        <w:rPr>
          <w:rFonts w:ascii="Times New Roman"/>
          <w:b w:val="false"/>
          <w:i w:val="false"/>
          <w:color w:val="000000"/>
          <w:sz w:val="28"/>
        </w:rPr>
        <w:t>
      шетперден бұйымдар жасау технологиясы;</w:t>
      </w:r>
    </w:p>
    <w:p>
      <w:pPr>
        <w:spacing w:after="0"/>
        <w:ind w:left="0"/>
        <w:jc w:val="both"/>
      </w:pPr>
      <w:r>
        <w:rPr>
          <w:rFonts w:ascii="Times New Roman"/>
          <w:b w:val="false"/>
          <w:i w:val="false"/>
          <w:color w:val="000000"/>
          <w:sz w:val="28"/>
        </w:rPr>
        <w:t>
      жұмыстарды атқарудың озық әдістері мен қауіпсіздік және еңбекті қорғау ережелері;</w:t>
      </w:r>
    </w:p>
    <w:p>
      <w:pPr>
        <w:spacing w:after="0"/>
        <w:ind w:left="0"/>
        <w:jc w:val="both"/>
      </w:pPr>
      <w:r>
        <w:rPr>
          <w:rFonts w:ascii="Times New Roman"/>
          <w:b w:val="false"/>
          <w:i w:val="false"/>
          <w:color w:val="000000"/>
          <w:sz w:val="28"/>
        </w:rPr>
        <w:t>
      аспаптар мен оларды қолдану ережелері.</w:t>
      </w:r>
    </w:p>
    <w:bookmarkStart w:name="z225" w:id="223"/>
    <w:p>
      <w:pPr>
        <w:spacing w:after="0"/>
        <w:ind w:left="0"/>
        <w:jc w:val="left"/>
      </w:pPr>
      <w:r>
        <w:rPr>
          <w:rFonts w:ascii="Times New Roman"/>
          <w:b/>
          <w:i w:val="false"/>
          <w:color w:val="000000"/>
        </w:rPr>
        <w:t xml:space="preserve"> 12-параграф. Орманшы 3-разряд</w:t>
      </w:r>
    </w:p>
    <w:bookmarkEnd w:id="223"/>
    <w:bookmarkStart w:name="z226" w:id="224"/>
    <w:p>
      <w:pPr>
        <w:spacing w:after="0"/>
        <w:ind w:left="0"/>
        <w:jc w:val="both"/>
      </w:pPr>
      <w:r>
        <w:rPr>
          <w:rFonts w:ascii="Times New Roman"/>
          <w:b w:val="false"/>
          <w:i w:val="false"/>
          <w:color w:val="000000"/>
          <w:sz w:val="28"/>
        </w:rPr>
        <w:t>
      142. Жұмыс сипаттамасы:</w:t>
      </w:r>
    </w:p>
    <w:bookmarkEnd w:id="224"/>
    <w:p>
      <w:pPr>
        <w:spacing w:after="0"/>
        <w:ind w:left="0"/>
        <w:jc w:val="both"/>
      </w:pPr>
      <w:r>
        <w:rPr>
          <w:rFonts w:ascii="Times New Roman"/>
          <w:b w:val="false"/>
          <w:i w:val="false"/>
          <w:color w:val="000000"/>
          <w:sz w:val="28"/>
        </w:rPr>
        <w:t>
      атты және қол аспаптарын, құралдарымен қажетті материалды тексеру және дайындау;</w:t>
      </w:r>
    </w:p>
    <w:p>
      <w:pPr>
        <w:spacing w:after="0"/>
        <w:ind w:left="0"/>
        <w:jc w:val="both"/>
      </w:pPr>
      <w:r>
        <w:rPr>
          <w:rFonts w:ascii="Times New Roman"/>
          <w:b w:val="false"/>
          <w:i w:val="false"/>
          <w:color w:val="000000"/>
          <w:sz w:val="28"/>
        </w:rPr>
        <w:t>
      орман егестерін, қорықтар, плантациялар егуге топырақ дайындау;</w:t>
      </w:r>
    </w:p>
    <w:p>
      <w:pPr>
        <w:spacing w:after="0"/>
        <w:ind w:left="0"/>
        <w:jc w:val="both"/>
      </w:pPr>
      <w:r>
        <w:rPr>
          <w:rFonts w:ascii="Times New Roman"/>
          <w:b w:val="false"/>
          <w:i w:val="false"/>
          <w:color w:val="000000"/>
          <w:sz w:val="28"/>
        </w:rPr>
        <w:t>
      орман дақылдарын, екпе көшеттерді, тікпе көшеттерді қолмен және салт атпен күту;</w:t>
      </w:r>
    </w:p>
    <w:p>
      <w:pPr>
        <w:spacing w:after="0"/>
        <w:ind w:left="0"/>
        <w:jc w:val="both"/>
      </w:pPr>
      <w:r>
        <w:rPr>
          <w:rFonts w:ascii="Times New Roman"/>
          <w:b w:val="false"/>
          <w:i w:val="false"/>
          <w:color w:val="000000"/>
          <w:sz w:val="28"/>
        </w:rPr>
        <w:t>
      егістік материалды дайындау;</w:t>
      </w:r>
    </w:p>
    <w:p>
      <w:pPr>
        <w:spacing w:after="0"/>
        <w:ind w:left="0"/>
        <w:jc w:val="both"/>
      </w:pPr>
      <w:r>
        <w:rPr>
          <w:rFonts w:ascii="Times New Roman"/>
          <w:b w:val="false"/>
          <w:i w:val="false"/>
          <w:color w:val="000000"/>
          <w:sz w:val="28"/>
        </w:rPr>
        <w:t>
      ағаш және бұта тұқымдарын жинау, өңдеу және егуге дайындау;</w:t>
      </w:r>
    </w:p>
    <w:p>
      <w:pPr>
        <w:spacing w:after="0"/>
        <w:ind w:left="0"/>
        <w:jc w:val="both"/>
      </w:pPr>
      <w:r>
        <w:rPr>
          <w:rFonts w:ascii="Times New Roman"/>
          <w:b w:val="false"/>
          <w:i w:val="false"/>
          <w:color w:val="000000"/>
          <w:sz w:val="28"/>
        </w:rPr>
        <w:t>
      екпе және тікпе көшеттерді қазып алу, сұрыптау, тиеу және түсіру;</w:t>
      </w:r>
    </w:p>
    <w:p>
      <w:pPr>
        <w:spacing w:after="0"/>
        <w:ind w:left="0"/>
        <w:jc w:val="both"/>
      </w:pPr>
      <w:r>
        <w:rPr>
          <w:rFonts w:ascii="Times New Roman"/>
          <w:b w:val="false"/>
          <w:i w:val="false"/>
          <w:color w:val="000000"/>
          <w:sz w:val="28"/>
        </w:rPr>
        <w:t>
      егістік және көшет материалдан қысқы уақытта сақтауға дайындау;</w:t>
      </w:r>
    </w:p>
    <w:p>
      <w:pPr>
        <w:spacing w:after="0"/>
        <w:ind w:left="0"/>
        <w:jc w:val="both"/>
      </w:pPr>
      <w:r>
        <w:rPr>
          <w:rFonts w:ascii="Times New Roman"/>
          <w:b w:val="false"/>
          <w:i w:val="false"/>
          <w:color w:val="000000"/>
          <w:sz w:val="28"/>
        </w:rPr>
        <w:t>
      табиғи жағуарына көмектесу (топырақ бетіндегі қыртысты алу және топырақты қопсыту);</w:t>
      </w:r>
    </w:p>
    <w:p>
      <w:pPr>
        <w:spacing w:after="0"/>
        <w:ind w:left="0"/>
        <w:jc w:val="both"/>
      </w:pPr>
      <w:r>
        <w:rPr>
          <w:rFonts w:ascii="Times New Roman"/>
          <w:b w:val="false"/>
          <w:i w:val="false"/>
          <w:color w:val="000000"/>
          <w:sz w:val="28"/>
        </w:rPr>
        <w:t>
      өрттің алдын алу жұмыстарын өткізу кезінде топырақты минерализациялау;</w:t>
      </w:r>
    </w:p>
    <w:p>
      <w:pPr>
        <w:spacing w:after="0"/>
        <w:ind w:left="0"/>
        <w:jc w:val="both"/>
      </w:pPr>
      <w:r>
        <w:rPr>
          <w:rFonts w:ascii="Times New Roman"/>
          <w:b w:val="false"/>
          <w:i w:val="false"/>
          <w:color w:val="000000"/>
          <w:sz w:val="28"/>
        </w:rPr>
        <w:t>
      ұшақтарға улы химикаттарды тиеу;</w:t>
      </w:r>
    </w:p>
    <w:p>
      <w:pPr>
        <w:spacing w:after="0"/>
        <w:ind w:left="0"/>
        <w:jc w:val="both"/>
      </w:pPr>
      <w:r>
        <w:rPr>
          <w:rFonts w:ascii="Times New Roman"/>
          <w:b w:val="false"/>
          <w:i w:val="false"/>
          <w:color w:val="000000"/>
          <w:sz w:val="28"/>
        </w:rPr>
        <w:t>
      зиянды жәндіктермен және орман ауруларымен жүргізілетін күрес нәтижелерінің есебін жүргізу;</w:t>
      </w:r>
    </w:p>
    <w:p>
      <w:pPr>
        <w:spacing w:after="0"/>
        <w:ind w:left="0"/>
        <w:jc w:val="both"/>
      </w:pPr>
      <w:r>
        <w:rPr>
          <w:rFonts w:ascii="Times New Roman"/>
          <w:b w:val="false"/>
          <w:i w:val="false"/>
          <w:color w:val="000000"/>
          <w:sz w:val="28"/>
        </w:rPr>
        <w:t>
      этномофаунаның қоныстығының тығыздығын тексеру үшін топырақты зерттеу (тұзақ шұқырларды қазып алу), қоршағыш және тұзақ арықтарын орнату, ағаштарға желім шығыршықтарын салу, ұядағы жұмыртқаларды мұнайлау, тұзақ ағаштарды тізу;</w:t>
      </w:r>
    </w:p>
    <w:p>
      <w:pPr>
        <w:spacing w:after="0"/>
        <w:ind w:left="0"/>
        <w:jc w:val="both"/>
      </w:pPr>
      <w:r>
        <w:rPr>
          <w:rFonts w:ascii="Times New Roman"/>
          <w:b w:val="false"/>
          <w:i w:val="false"/>
          <w:color w:val="000000"/>
          <w:sz w:val="28"/>
        </w:rPr>
        <w:t>
      ағаштың қабықтарын, өрт сөндірушілер балтасының саптарын дайындау, себеттер тоқу;</w:t>
      </w:r>
    </w:p>
    <w:p>
      <w:pPr>
        <w:spacing w:after="0"/>
        <w:ind w:left="0"/>
        <w:jc w:val="both"/>
      </w:pPr>
      <w:r>
        <w:rPr>
          <w:rFonts w:ascii="Times New Roman"/>
          <w:b w:val="false"/>
          <w:i w:val="false"/>
          <w:color w:val="000000"/>
          <w:sz w:val="28"/>
        </w:rPr>
        <w:t>
      бұталар мен өсіп тұрған ағаштардан қолмен тұқым жинау;</w:t>
      </w:r>
    </w:p>
    <w:p>
      <w:pPr>
        <w:spacing w:after="0"/>
        <w:ind w:left="0"/>
        <w:jc w:val="both"/>
      </w:pPr>
      <w:r>
        <w:rPr>
          <w:rFonts w:ascii="Times New Roman"/>
          <w:b w:val="false"/>
          <w:i w:val="false"/>
          <w:color w:val="000000"/>
          <w:sz w:val="28"/>
        </w:rPr>
        <w:t>
      өсіп тұрған қылқан жапырақты ағаштардан бүршіктер жинау;</w:t>
      </w:r>
    </w:p>
    <w:p>
      <w:pPr>
        <w:spacing w:after="0"/>
        <w:ind w:left="0"/>
        <w:jc w:val="both"/>
      </w:pPr>
      <w:r>
        <w:rPr>
          <w:rFonts w:ascii="Times New Roman"/>
          <w:b w:val="false"/>
          <w:i w:val="false"/>
          <w:color w:val="000000"/>
          <w:sz w:val="28"/>
        </w:rPr>
        <w:t>
      кесілген ағаштардың жемістері бар бұтақтарын дайындау;</w:t>
      </w:r>
    </w:p>
    <w:p>
      <w:pPr>
        <w:spacing w:after="0"/>
        <w:ind w:left="0"/>
        <w:jc w:val="both"/>
      </w:pPr>
      <w:r>
        <w:rPr>
          <w:rFonts w:ascii="Times New Roman"/>
          <w:b w:val="false"/>
          <w:i w:val="false"/>
          <w:color w:val="000000"/>
          <w:sz w:val="28"/>
        </w:rPr>
        <w:t>
      калқа астында дайындалған бұтақтарды кептіру, бұтақтардан жемісті сілкіп түсіру немесе сындырып алу, тұқымдарды желдетіп алу, елеп алу, кептіру және ыдыстарға салу, сақтайын жерге тасымалдау;</w:t>
      </w:r>
    </w:p>
    <w:p>
      <w:pPr>
        <w:spacing w:after="0"/>
        <w:ind w:left="0"/>
        <w:jc w:val="both"/>
      </w:pPr>
      <w:r>
        <w:rPr>
          <w:rFonts w:ascii="Times New Roman"/>
          <w:b w:val="false"/>
          <w:i w:val="false"/>
          <w:color w:val="000000"/>
          <w:sz w:val="28"/>
        </w:rPr>
        <w:t>
      қылқан жапырақты ағаштардың бүршіктерін кептіргіш камераларға себу;</w:t>
      </w:r>
    </w:p>
    <w:p>
      <w:pPr>
        <w:spacing w:after="0"/>
        <w:ind w:left="0"/>
        <w:jc w:val="both"/>
      </w:pPr>
      <w:r>
        <w:rPr>
          <w:rFonts w:ascii="Times New Roman"/>
          <w:b w:val="false"/>
          <w:i w:val="false"/>
          <w:color w:val="000000"/>
          <w:sz w:val="28"/>
        </w:rPr>
        <w:t>
      кептіргіш камералардың пешін жағу;</w:t>
      </w:r>
    </w:p>
    <w:p>
      <w:pPr>
        <w:spacing w:after="0"/>
        <w:ind w:left="0"/>
        <w:jc w:val="both"/>
      </w:pPr>
      <w:r>
        <w:rPr>
          <w:rFonts w:ascii="Times New Roman"/>
          <w:b w:val="false"/>
          <w:i w:val="false"/>
          <w:color w:val="000000"/>
          <w:sz w:val="28"/>
        </w:rPr>
        <w:t>
      аралары ашылған бүршіктерді камерадан түсіру, тұқымдарды ыдыстарға салу, тұқымды сақтауға тапсыру;</w:t>
      </w:r>
    </w:p>
    <w:p>
      <w:pPr>
        <w:spacing w:after="0"/>
        <w:ind w:left="0"/>
        <w:jc w:val="both"/>
      </w:pPr>
      <w:r>
        <w:rPr>
          <w:rFonts w:ascii="Times New Roman"/>
          <w:b w:val="false"/>
          <w:i w:val="false"/>
          <w:color w:val="000000"/>
          <w:sz w:val="28"/>
        </w:rPr>
        <w:t>
      сөрелердегі сақтауға қойылған тұқымдарды қопсытып отыру;</w:t>
      </w:r>
    </w:p>
    <w:p>
      <w:pPr>
        <w:spacing w:after="0"/>
        <w:ind w:left="0"/>
        <w:jc w:val="both"/>
      </w:pPr>
      <w:r>
        <w:rPr>
          <w:rFonts w:ascii="Times New Roman"/>
          <w:b w:val="false"/>
          <w:i w:val="false"/>
          <w:color w:val="000000"/>
          <w:sz w:val="28"/>
        </w:rPr>
        <w:t>
      бүршік кептіретін және тұқым сақтауға арналған қоймаларды жинау, оларды әктеу және зарарсыздандыру.</w:t>
      </w:r>
    </w:p>
    <w:bookmarkStart w:name="z227" w:id="225"/>
    <w:p>
      <w:pPr>
        <w:spacing w:after="0"/>
        <w:ind w:left="0"/>
        <w:jc w:val="both"/>
      </w:pPr>
      <w:r>
        <w:rPr>
          <w:rFonts w:ascii="Times New Roman"/>
          <w:b w:val="false"/>
          <w:i w:val="false"/>
          <w:color w:val="000000"/>
          <w:sz w:val="28"/>
        </w:rPr>
        <w:t>
      143. Білуге тиіс:</w:t>
      </w:r>
    </w:p>
    <w:bookmarkEnd w:id="225"/>
    <w:p>
      <w:pPr>
        <w:spacing w:after="0"/>
        <w:ind w:left="0"/>
        <w:jc w:val="both"/>
      </w:pPr>
      <w:r>
        <w:rPr>
          <w:rFonts w:ascii="Times New Roman"/>
          <w:b w:val="false"/>
          <w:i w:val="false"/>
          <w:color w:val="000000"/>
          <w:sz w:val="28"/>
        </w:rPr>
        <w:t>
      топырақтану негіздерін (топырақтың механикалық құрамын, құрылымын, топырақтың негізгі қасиеттерін), ормантану, орман, тұқым ісінің, ормандық тауартанудың, орманды қорғау жұмыстарының негіздері;</w:t>
      </w:r>
    </w:p>
    <w:p>
      <w:pPr>
        <w:spacing w:after="0"/>
        <w:ind w:left="0"/>
        <w:jc w:val="both"/>
      </w:pPr>
      <w:r>
        <w:rPr>
          <w:rFonts w:ascii="Times New Roman"/>
          <w:b w:val="false"/>
          <w:i w:val="false"/>
          <w:color w:val="000000"/>
          <w:sz w:val="28"/>
        </w:rPr>
        <w:t>
      топырақ өңдеудің және орман дақылдарын, екпе және тікпе көшеттерді, ағаш түрлерін күту агротехникасы;</w:t>
      </w:r>
    </w:p>
    <w:p>
      <w:pPr>
        <w:spacing w:after="0"/>
        <w:ind w:left="0"/>
        <w:jc w:val="both"/>
      </w:pPr>
      <w:r>
        <w:rPr>
          <w:rFonts w:ascii="Times New Roman"/>
          <w:b w:val="false"/>
          <w:i w:val="false"/>
          <w:color w:val="000000"/>
          <w:sz w:val="28"/>
        </w:rPr>
        <w:t>
      тұқымдардың пісу және оларды жинау уақыты;</w:t>
      </w:r>
    </w:p>
    <w:p>
      <w:pPr>
        <w:spacing w:after="0"/>
        <w:ind w:left="0"/>
        <w:jc w:val="both"/>
      </w:pPr>
      <w:r>
        <w:rPr>
          <w:rFonts w:ascii="Times New Roman"/>
          <w:b w:val="false"/>
          <w:i w:val="false"/>
          <w:color w:val="000000"/>
          <w:sz w:val="28"/>
        </w:rPr>
        <w:t>
      бүршіктерді өңдеу тәртібі, дайындау агротехникасы;</w:t>
      </w:r>
    </w:p>
    <w:p>
      <w:pPr>
        <w:spacing w:after="0"/>
        <w:ind w:left="0"/>
        <w:jc w:val="both"/>
      </w:pPr>
      <w:r>
        <w:rPr>
          <w:rFonts w:ascii="Times New Roman"/>
          <w:b w:val="false"/>
          <w:i w:val="false"/>
          <w:color w:val="000000"/>
          <w:sz w:val="28"/>
        </w:rPr>
        <w:t>
      тұқымдарды сақтау мен сорттау ережелері және көшет материалдарға, жемістерге, бүршіктерге, емен жаңғақтарға, тұқымдарға арналған стандарттар;</w:t>
      </w:r>
    </w:p>
    <w:p>
      <w:pPr>
        <w:spacing w:after="0"/>
        <w:ind w:left="0"/>
        <w:jc w:val="both"/>
      </w:pPr>
      <w:r>
        <w:rPr>
          <w:rFonts w:ascii="Times New Roman"/>
          <w:b w:val="false"/>
          <w:i w:val="false"/>
          <w:color w:val="000000"/>
          <w:sz w:val="28"/>
        </w:rPr>
        <w:t>
      бүршіктерді кептірудің температуралық режимі;</w:t>
      </w:r>
    </w:p>
    <w:p>
      <w:pPr>
        <w:spacing w:after="0"/>
        <w:ind w:left="0"/>
        <w:jc w:val="both"/>
      </w:pPr>
      <w:r>
        <w:rPr>
          <w:rFonts w:ascii="Times New Roman"/>
          <w:b w:val="false"/>
          <w:i w:val="false"/>
          <w:color w:val="000000"/>
          <w:sz w:val="28"/>
        </w:rPr>
        <w:t>
      ағаш материалдарының техникалық шарттары мен стандарттары;</w:t>
      </w:r>
    </w:p>
    <w:p>
      <w:pPr>
        <w:spacing w:after="0"/>
        <w:ind w:left="0"/>
        <w:jc w:val="both"/>
      </w:pPr>
      <w:r>
        <w:rPr>
          <w:rFonts w:ascii="Times New Roman"/>
          <w:b w:val="false"/>
          <w:i w:val="false"/>
          <w:color w:val="000000"/>
          <w:sz w:val="28"/>
        </w:rPr>
        <w:t>
      орман жұмыстарын орындау, аттарды күту ережелерін, түрлі құралдары, аспаптарды және құрылғыларды пайдалануды;</w:t>
      </w:r>
    </w:p>
    <w:p>
      <w:pPr>
        <w:spacing w:after="0"/>
        <w:ind w:left="0"/>
        <w:jc w:val="both"/>
      </w:pPr>
      <w:r>
        <w:rPr>
          <w:rFonts w:ascii="Times New Roman"/>
          <w:b w:val="false"/>
          <w:i w:val="false"/>
          <w:color w:val="000000"/>
          <w:sz w:val="28"/>
        </w:rPr>
        <w:t>
      жұмыстарды атқару барысындағы қауіпсіздік және еңбекті қорғау ережелері.</w:t>
      </w:r>
    </w:p>
    <w:bookmarkStart w:name="z228" w:id="226"/>
    <w:p>
      <w:pPr>
        <w:spacing w:after="0"/>
        <w:ind w:left="0"/>
        <w:jc w:val="left"/>
      </w:pPr>
      <w:r>
        <w:rPr>
          <w:rFonts w:ascii="Times New Roman"/>
          <w:b/>
          <w:i w:val="false"/>
          <w:color w:val="000000"/>
        </w:rPr>
        <w:t xml:space="preserve"> 13-параграф. Орманшы, 4-разряд</w:t>
      </w:r>
    </w:p>
    <w:bookmarkEnd w:id="226"/>
    <w:bookmarkStart w:name="z229" w:id="227"/>
    <w:p>
      <w:pPr>
        <w:spacing w:after="0"/>
        <w:ind w:left="0"/>
        <w:jc w:val="both"/>
      </w:pPr>
      <w:r>
        <w:rPr>
          <w:rFonts w:ascii="Times New Roman"/>
          <w:b w:val="false"/>
          <w:i w:val="false"/>
          <w:color w:val="000000"/>
          <w:sz w:val="28"/>
        </w:rPr>
        <w:t>
      144. Жұмыс сипаттамасы:</w:t>
      </w:r>
    </w:p>
    <w:bookmarkEnd w:id="227"/>
    <w:p>
      <w:pPr>
        <w:spacing w:after="0"/>
        <w:ind w:left="0"/>
        <w:jc w:val="both"/>
      </w:pPr>
      <w:r>
        <w:rPr>
          <w:rFonts w:ascii="Times New Roman"/>
          <w:b w:val="false"/>
          <w:i w:val="false"/>
          <w:color w:val="000000"/>
          <w:sz w:val="28"/>
        </w:rPr>
        <w:t>
      тіркегіш құралдары, аспаптарды және құрылғыларды тексеру және жұмысқа әзірлеу, оларды жұмыс ауысымы бойы күту, егістік және көшет материалдарын дайындау;</w:t>
      </w:r>
    </w:p>
    <w:p>
      <w:pPr>
        <w:spacing w:after="0"/>
        <w:ind w:left="0"/>
        <w:jc w:val="both"/>
      </w:pPr>
      <w:r>
        <w:rPr>
          <w:rFonts w:ascii="Times New Roman"/>
          <w:b w:val="false"/>
          <w:i w:val="false"/>
          <w:color w:val="000000"/>
          <w:sz w:val="28"/>
        </w:rPr>
        <w:t>
      екпе және тікпе көшеттерді, қалемшелерді отырғызу, тұқым егу;</w:t>
      </w:r>
    </w:p>
    <w:p>
      <w:pPr>
        <w:spacing w:after="0"/>
        <w:ind w:left="0"/>
        <w:jc w:val="both"/>
      </w:pPr>
      <w:r>
        <w:rPr>
          <w:rFonts w:ascii="Times New Roman"/>
          <w:b w:val="false"/>
          <w:i w:val="false"/>
          <w:color w:val="000000"/>
          <w:sz w:val="28"/>
        </w:rPr>
        <w:t>
      орман дақылдарын, екпе және тікпе көшеттерді механикалық құралдар арқылы күту;</w:t>
      </w:r>
    </w:p>
    <w:p>
      <w:pPr>
        <w:spacing w:after="0"/>
        <w:ind w:left="0"/>
        <w:jc w:val="both"/>
      </w:pPr>
      <w:r>
        <w:rPr>
          <w:rFonts w:ascii="Times New Roman"/>
          <w:b w:val="false"/>
          <w:i w:val="false"/>
          <w:color w:val="000000"/>
          <w:sz w:val="28"/>
        </w:rPr>
        <w:t>
      минералдық тыңайтқыштарды енгізу, ағаштардың ұшар жолын салу және қалыптастыру, егу үшін материал дайындау;</w:t>
      </w:r>
    </w:p>
    <w:p>
      <w:pPr>
        <w:spacing w:after="0"/>
        <w:ind w:left="0"/>
        <w:jc w:val="both"/>
      </w:pPr>
      <w:r>
        <w:rPr>
          <w:rFonts w:ascii="Times New Roman"/>
          <w:b w:val="false"/>
          <w:i w:val="false"/>
          <w:color w:val="000000"/>
          <w:sz w:val="28"/>
        </w:rPr>
        <w:t>
      улы химикаттарды қолдана отырып орман қорғау жұмыстары: улы химикаттарды топыраққа енгізу, ерітінділер, эмульсиялар, уланған қармақ дайындау;</w:t>
      </w:r>
    </w:p>
    <w:p>
      <w:pPr>
        <w:spacing w:after="0"/>
        <w:ind w:left="0"/>
        <w:jc w:val="both"/>
      </w:pPr>
      <w:r>
        <w:rPr>
          <w:rFonts w:ascii="Times New Roman"/>
          <w:b w:val="false"/>
          <w:i w:val="false"/>
          <w:color w:val="000000"/>
          <w:sz w:val="28"/>
        </w:rPr>
        <w:t>
      екпе көшеттерді, көшеттерді, ағаш тұқымдарының табиғи жас шыбықтарын, шөпті өсімдіктерді бүрку;</w:t>
      </w:r>
    </w:p>
    <w:p>
      <w:pPr>
        <w:spacing w:after="0"/>
        <w:ind w:left="0"/>
        <w:jc w:val="both"/>
      </w:pPr>
      <w:r>
        <w:rPr>
          <w:rFonts w:ascii="Times New Roman"/>
          <w:b w:val="false"/>
          <w:i w:val="false"/>
          <w:color w:val="000000"/>
          <w:sz w:val="28"/>
        </w:rPr>
        <w:t>
      жерді жырту арқылы екпе көшеттерді алу, топырақты минерализациялау, табиғи жаңартылуына қолдау жасау және ат жегілетін соқалар мен механизмдердің қолданылумен жүргізілетін өзге де жұмыстар;</w:t>
      </w:r>
    </w:p>
    <w:p>
      <w:pPr>
        <w:spacing w:after="0"/>
        <w:ind w:left="0"/>
        <w:jc w:val="both"/>
      </w:pPr>
      <w:r>
        <w:rPr>
          <w:rFonts w:ascii="Times New Roman"/>
          <w:b w:val="false"/>
          <w:i w:val="false"/>
          <w:color w:val="000000"/>
          <w:sz w:val="28"/>
        </w:rPr>
        <w:t>
      ағаш кесетін жерлерді белгілеп бөлу және орманды жоспарлау жұмыстарын атқару, оның ішінде моторланған аспаптарды қолдану арқылы сынама алаңшықтардың салынуын бастау, ағаштарды есептеу, тұқым шаруашылықтарын өлшеу, визирлерді, кварталдық орман жолдарын және шекара сызықтарын қазу, тазалау және өлшеу, сәнді ағаштарды шабу жөніндегі жұмыстар кешені;</w:t>
      </w:r>
    </w:p>
    <w:p>
      <w:pPr>
        <w:spacing w:after="0"/>
        <w:ind w:left="0"/>
        <w:jc w:val="both"/>
      </w:pPr>
      <w:r>
        <w:rPr>
          <w:rFonts w:ascii="Times New Roman"/>
          <w:b w:val="false"/>
          <w:i w:val="false"/>
          <w:color w:val="000000"/>
          <w:sz w:val="28"/>
        </w:rPr>
        <w:t>
      топырақ пен орман паталогияларына қатысты зерттеулер жүргізу үшін шұңқырлар дайындау.</w:t>
      </w:r>
    </w:p>
    <w:bookmarkStart w:name="z230" w:id="228"/>
    <w:p>
      <w:pPr>
        <w:spacing w:after="0"/>
        <w:ind w:left="0"/>
        <w:jc w:val="both"/>
      </w:pPr>
      <w:r>
        <w:rPr>
          <w:rFonts w:ascii="Times New Roman"/>
          <w:b w:val="false"/>
          <w:i w:val="false"/>
          <w:color w:val="000000"/>
          <w:sz w:val="28"/>
        </w:rPr>
        <w:t>
      145. Білуге тиіс:</w:t>
      </w:r>
    </w:p>
    <w:bookmarkEnd w:id="228"/>
    <w:p>
      <w:pPr>
        <w:spacing w:after="0"/>
        <w:ind w:left="0"/>
        <w:jc w:val="both"/>
      </w:pPr>
      <w:r>
        <w:rPr>
          <w:rFonts w:ascii="Times New Roman"/>
          <w:b w:val="false"/>
          <w:i w:val="false"/>
          <w:color w:val="000000"/>
          <w:sz w:val="28"/>
        </w:rPr>
        <w:t>
      ормантанудың, орман жоспарлаудың, топырақтанудың, орман жаңғыртудың, орман қорғаудың, орманды пайдаланудың және орман тауартанудың негіздері;</w:t>
      </w:r>
    </w:p>
    <w:p>
      <w:pPr>
        <w:spacing w:after="0"/>
        <w:ind w:left="0"/>
        <w:jc w:val="both"/>
      </w:pPr>
      <w:r>
        <w:rPr>
          <w:rFonts w:ascii="Times New Roman"/>
          <w:b w:val="false"/>
          <w:i w:val="false"/>
          <w:color w:val="000000"/>
          <w:sz w:val="28"/>
        </w:rPr>
        <w:t>
      топырақты өңдеудің, екпе және тікпе көшеттерді, қалемшелерді отырғызудың, тұқым егудің, егістіктерді және отырғызылған көшеттерді күту агротехникасы;</w:t>
      </w:r>
    </w:p>
    <w:p>
      <w:pPr>
        <w:spacing w:after="0"/>
        <w:ind w:left="0"/>
        <w:jc w:val="both"/>
      </w:pPr>
      <w:r>
        <w:rPr>
          <w:rFonts w:ascii="Times New Roman"/>
          <w:b w:val="false"/>
          <w:i w:val="false"/>
          <w:color w:val="000000"/>
          <w:sz w:val="28"/>
        </w:rPr>
        <w:t>
      алқаағаштарды қалыптастыру тәсілдері мен әдістері;</w:t>
      </w:r>
    </w:p>
    <w:p>
      <w:pPr>
        <w:spacing w:after="0"/>
        <w:ind w:left="0"/>
        <w:jc w:val="both"/>
      </w:pPr>
      <w:r>
        <w:rPr>
          <w:rFonts w:ascii="Times New Roman"/>
          <w:b w:val="false"/>
          <w:i w:val="false"/>
          <w:color w:val="000000"/>
          <w:sz w:val="28"/>
        </w:rPr>
        <w:t>
      ағаштың, зиянкестердің ақаулары және орман аурулары;</w:t>
      </w:r>
    </w:p>
    <w:p>
      <w:pPr>
        <w:spacing w:after="0"/>
        <w:ind w:left="0"/>
        <w:jc w:val="both"/>
      </w:pPr>
      <w:r>
        <w:rPr>
          <w:rFonts w:ascii="Times New Roman"/>
          <w:b w:val="false"/>
          <w:i w:val="false"/>
          <w:color w:val="000000"/>
          <w:sz w:val="28"/>
        </w:rPr>
        <w:t>
      тіркегіш және аспалы трактор және ат күшімен жүретін машиналар мен құрылғылардың, моторлы аспаптардың құрылымын және қолдану ережелері;</w:t>
      </w:r>
    </w:p>
    <w:p>
      <w:pPr>
        <w:spacing w:after="0"/>
        <w:ind w:left="0"/>
        <w:jc w:val="both"/>
      </w:pPr>
      <w:r>
        <w:rPr>
          <w:rFonts w:ascii="Times New Roman"/>
          <w:b w:val="false"/>
          <w:i w:val="false"/>
          <w:color w:val="000000"/>
          <w:sz w:val="28"/>
        </w:rPr>
        <w:t>
      жұмыстарды атқару барысындағы қауіпсіздік және еңбекті қорғау ережелері.</w:t>
      </w:r>
    </w:p>
    <w:bookmarkStart w:name="z231" w:id="229"/>
    <w:p>
      <w:pPr>
        <w:spacing w:after="0"/>
        <w:ind w:left="0"/>
        <w:jc w:val="left"/>
      </w:pPr>
      <w:r>
        <w:rPr>
          <w:rFonts w:ascii="Times New Roman"/>
          <w:b/>
          <w:i w:val="false"/>
          <w:color w:val="000000"/>
        </w:rPr>
        <w:t xml:space="preserve"> 14-параграф. Орманшы, 5-разряд</w:t>
      </w:r>
    </w:p>
    <w:bookmarkEnd w:id="229"/>
    <w:bookmarkStart w:name="z232" w:id="230"/>
    <w:p>
      <w:pPr>
        <w:spacing w:after="0"/>
        <w:ind w:left="0"/>
        <w:jc w:val="both"/>
      </w:pPr>
      <w:r>
        <w:rPr>
          <w:rFonts w:ascii="Times New Roman"/>
          <w:b w:val="false"/>
          <w:i w:val="false"/>
          <w:color w:val="000000"/>
          <w:sz w:val="28"/>
        </w:rPr>
        <w:t>
      146. Жұмыс сипаттамасы:</w:t>
      </w:r>
    </w:p>
    <w:bookmarkEnd w:id="230"/>
    <w:p>
      <w:pPr>
        <w:spacing w:after="0"/>
        <w:ind w:left="0"/>
        <w:jc w:val="both"/>
      </w:pPr>
      <w:r>
        <w:rPr>
          <w:rFonts w:ascii="Times New Roman"/>
          <w:b w:val="false"/>
          <w:i w:val="false"/>
          <w:color w:val="000000"/>
          <w:sz w:val="28"/>
        </w:rPr>
        <w:t>
      ағаш отырғызатын машиналарды, ат күшімен жүретін және қол аспаптары мен құрылғыларды дайындау, жұмыс ауысымы бойы оларды техникалық күту;</w:t>
      </w:r>
    </w:p>
    <w:p>
      <w:pPr>
        <w:spacing w:after="0"/>
        <w:ind w:left="0"/>
        <w:jc w:val="both"/>
      </w:pPr>
      <w:r>
        <w:rPr>
          <w:rFonts w:ascii="Times New Roman"/>
          <w:b w:val="false"/>
          <w:i w:val="false"/>
          <w:color w:val="000000"/>
          <w:sz w:val="28"/>
        </w:rPr>
        <w:t>
      жабық тамыр жүйелі көшет материалдарын өсіру жөніндегі жұмыстар кешені, екпе тікпе көшеттерін механиканы қолданып отырғызу;</w:t>
      </w:r>
    </w:p>
    <w:p>
      <w:pPr>
        <w:spacing w:after="0"/>
        <w:ind w:left="0"/>
        <w:jc w:val="both"/>
      </w:pPr>
      <w:r>
        <w:rPr>
          <w:rFonts w:ascii="Times New Roman"/>
          <w:b w:val="false"/>
          <w:i w:val="false"/>
          <w:color w:val="000000"/>
          <w:sz w:val="28"/>
        </w:rPr>
        <w:t>
      қалемшелерді ұластыру, жеміс ағаш және ағаш мектептері мен плантациялардағы көзбақтау;</w:t>
      </w:r>
    </w:p>
    <w:p>
      <w:pPr>
        <w:spacing w:after="0"/>
        <w:ind w:left="0"/>
        <w:jc w:val="both"/>
      </w:pPr>
      <w:r>
        <w:rPr>
          <w:rFonts w:ascii="Times New Roman"/>
          <w:b w:val="false"/>
          <w:i w:val="false"/>
          <w:color w:val="000000"/>
          <w:sz w:val="28"/>
        </w:rPr>
        <w:t>
      қорықтарды жаңбырлату қондырғылары, мотопомпалар арқылы суару;</w:t>
      </w:r>
    </w:p>
    <w:p>
      <w:pPr>
        <w:spacing w:after="0"/>
        <w:ind w:left="0"/>
        <w:jc w:val="both"/>
      </w:pPr>
      <w:r>
        <w:rPr>
          <w:rFonts w:ascii="Times New Roman"/>
          <w:b w:val="false"/>
          <w:i w:val="false"/>
          <w:color w:val="000000"/>
          <w:sz w:val="28"/>
        </w:rPr>
        <w:t>
      қол сөмкелік, ат және тракторлық бүріккіштердің, генераторлық қондырғылардың көмегімен орман қорғау жұмыстарының кешені;</w:t>
      </w:r>
    </w:p>
    <w:p>
      <w:pPr>
        <w:spacing w:after="0"/>
        <w:ind w:left="0"/>
        <w:jc w:val="both"/>
      </w:pPr>
      <w:r>
        <w:rPr>
          <w:rFonts w:ascii="Times New Roman"/>
          <w:b w:val="false"/>
          <w:i w:val="false"/>
          <w:color w:val="000000"/>
          <w:sz w:val="28"/>
        </w:rPr>
        <w:t>
      орман өртін мотопомпалар, тракторлы, атты және қол бүріккіштердің көмегімен өшіру;</w:t>
      </w:r>
    </w:p>
    <w:p>
      <w:pPr>
        <w:spacing w:after="0"/>
        <w:ind w:left="0"/>
        <w:jc w:val="both"/>
      </w:pPr>
      <w:r>
        <w:rPr>
          <w:rFonts w:ascii="Times New Roman"/>
          <w:b w:val="false"/>
          <w:i w:val="false"/>
          <w:color w:val="000000"/>
          <w:sz w:val="28"/>
        </w:rPr>
        <w:t>
      орман шабу орындарын және орман жоспарлау жерлерін бөлу жөніндегі жұмыстар кешені.</w:t>
      </w:r>
    </w:p>
    <w:bookmarkStart w:name="z233" w:id="231"/>
    <w:p>
      <w:pPr>
        <w:spacing w:after="0"/>
        <w:ind w:left="0"/>
        <w:jc w:val="both"/>
      </w:pPr>
      <w:r>
        <w:rPr>
          <w:rFonts w:ascii="Times New Roman"/>
          <w:b w:val="false"/>
          <w:i w:val="false"/>
          <w:color w:val="000000"/>
          <w:sz w:val="28"/>
        </w:rPr>
        <w:t>
      147. Білуге тиіс:</w:t>
      </w:r>
    </w:p>
    <w:bookmarkEnd w:id="231"/>
    <w:p>
      <w:pPr>
        <w:spacing w:after="0"/>
        <w:ind w:left="0"/>
        <w:jc w:val="both"/>
      </w:pPr>
      <w:r>
        <w:rPr>
          <w:rFonts w:ascii="Times New Roman"/>
          <w:b w:val="false"/>
          <w:i w:val="false"/>
          <w:color w:val="000000"/>
          <w:sz w:val="28"/>
        </w:rPr>
        <w:t>
      ормантану, орман жаңғырту, орман жоспарлау, топырақтану, орман қорғау, орманды пайдалану және орман тауартану негіздері;</w:t>
      </w:r>
    </w:p>
    <w:p>
      <w:pPr>
        <w:spacing w:after="0"/>
        <w:ind w:left="0"/>
        <w:jc w:val="both"/>
      </w:pPr>
      <w:r>
        <w:rPr>
          <w:rFonts w:ascii="Times New Roman"/>
          <w:b w:val="false"/>
          <w:i w:val="false"/>
          <w:color w:val="000000"/>
          <w:sz w:val="28"/>
        </w:rPr>
        <w:t>
      көшет материалдарын, оның ішінде тамыры жабық жүйелі көшеттерді өсірудің әдістері, тәсілдері, технологиясы;</w:t>
      </w:r>
    </w:p>
    <w:p>
      <w:pPr>
        <w:spacing w:after="0"/>
        <w:ind w:left="0"/>
        <w:jc w:val="both"/>
      </w:pPr>
      <w:r>
        <w:rPr>
          <w:rFonts w:ascii="Times New Roman"/>
          <w:b w:val="false"/>
          <w:i w:val="false"/>
          <w:color w:val="000000"/>
          <w:sz w:val="28"/>
        </w:rPr>
        <w:t>
      субстраттар дайындау әдістері, қылқан жапырақты және жапырақты ағаштар тұқымдарын ұластыру әдістері мен техникасы;</w:t>
      </w:r>
    </w:p>
    <w:p>
      <w:pPr>
        <w:spacing w:after="0"/>
        <w:ind w:left="0"/>
        <w:jc w:val="both"/>
      </w:pPr>
      <w:r>
        <w:rPr>
          <w:rFonts w:ascii="Times New Roman"/>
          <w:b w:val="false"/>
          <w:i w:val="false"/>
          <w:color w:val="000000"/>
          <w:sz w:val="28"/>
        </w:rPr>
        <w:t>
      улы химикаттардың сипаттамасын, улы химикаттардың ерітінділерін, эмульсияларын дайындау ережелері, орманды қорғау жұмыстарын өткізудің технологиясы және химиялық күрестің нәтижелерін есепке алу әдістері;</w:t>
      </w:r>
    </w:p>
    <w:p>
      <w:pPr>
        <w:spacing w:after="0"/>
        <w:ind w:left="0"/>
        <w:jc w:val="both"/>
      </w:pPr>
      <w:r>
        <w:rPr>
          <w:rFonts w:ascii="Times New Roman"/>
          <w:b w:val="false"/>
          <w:i w:val="false"/>
          <w:color w:val="000000"/>
          <w:sz w:val="28"/>
        </w:rPr>
        <w:t>
      ормандағы өртпен күресу әдістері мен тәсілдері;</w:t>
      </w:r>
    </w:p>
    <w:p>
      <w:pPr>
        <w:spacing w:after="0"/>
        <w:ind w:left="0"/>
        <w:jc w:val="both"/>
      </w:pPr>
      <w:r>
        <w:rPr>
          <w:rFonts w:ascii="Times New Roman"/>
          <w:b w:val="false"/>
          <w:i w:val="false"/>
          <w:color w:val="000000"/>
          <w:sz w:val="28"/>
        </w:rPr>
        <w:t>
      ағаш кесуді жүргізудің технологиясы;</w:t>
      </w:r>
    </w:p>
    <w:p>
      <w:pPr>
        <w:spacing w:after="0"/>
        <w:ind w:left="0"/>
        <w:jc w:val="both"/>
      </w:pPr>
      <w:r>
        <w:rPr>
          <w:rFonts w:ascii="Times New Roman"/>
          <w:b w:val="false"/>
          <w:i w:val="false"/>
          <w:color w:val="000000"/>
          <w:sz w:val="28"/>
        </w:rPr>
        <w:t>
      орманды күту әдістері;</w:t>
      </w:r>
    </w:p>
    <w:p>
      <w:pPr>
        <w:spacing w:after="0"/>
        <w:ind w:left="0"/>
        <w:jc w:val="both"/>
      </w:pPr>
      <w:r>
        <w:rPr>
          <w:rFonts w:ascii="Times New Roman"/>
          <w:b w:val="false"/>
          <w:i w:val="false"/>
          <w:color w:val="000000"/>
          <w:sz w:val="28"/>
        </w:rPr>
        <w:t>
      сүректің ақауларын, орман зиянкестерін және орман ауруларын анықтау әдістері;</w:t>
      </w:r>
    </w:p>
    <w:p>
      <w:pPr>
        <w:spacing w:after="0"/>
        <w:ind w:left="0"/>
        <w:jc w:val="both"/>
      </w:pPr>
      <w:r>
        <w:rPr>
          <w:rFonts w:ascii="Times New Roman"/>
          <w:b w:val="false"/>
          <w:i w:val="false"/>
          <w:color w:val="000000"/>
          <w:sz w:val="28"/>
        </w:rPr>
        <w:t>
      орман отырғызуға, аурулардан және этномозиянкестерден қорғауға арналған тіркегіш және аспалы тракторлі машиналар мен құрылғыларды, тоғын – механикаландырылған тізбектердің құрылымы, оларды қолдану және техникалық қызмет көрсету ережелері;</w:t>
      </w:r>
    </w:p>
    <w:p>
      <w:pPr>
        <w:spacing w:after="0"/>
        <w:ind w:left="0"/>
        <w:jc w:val="both"/>
      </w:pPr>
      <w:r>
        <w:rPr>
          <w:rFonts w:ascii="Times New Roman"/>
          <w:b w:val="false"/>
          <w:i w:val="false"/>
          <w:color w:val="000000"/>
          <w:sz w:val="28"/>
        </w:rPr>
        <w:t>
      жұмыстарды атқару барысындағы қауіпсіздік және еңбекті қорғау ережелері.</w:t>
      </w:r>
    </w:p>
    <w:bookmarkStart w:name="z234" w:id="232"/>
    <w:p>
      <w:pPr>
        <w:spacing w:after="0"/>
        <w:ind w:left="0"/>
        <w:jc w:val="left"/>
      </w:pPr>
      <w:r>
        <w:rPr>
          <w:rFonts w:ascii="Times New Roman"/>
          <w:b/>
          <w:i w:val="false"/>
          <w:color w:val="000000"/>
        </w:rPr>
        <w:t xml:space="preserve"> 15-параграф. Орманшы, 6-разряд</w:t>
      </w:r>
    </w:p>
    <w:bookmarkEnd w:id="232"/>
    <w:bookmarkStart w:name="z235" w:id="233"/>
    <w:p>
      <w:pPr>
        <w:spacing w:after="0"/>
        <w:ind w:left="0"/>
        <w:jc w:val="both"/>
      </w:pPr>
      <w:r>
        <w:rPr>
          <w:rFonts w:ascii="Times New Roman"/>
          <w:b w:val="false"/>
          <w:i w:val="false"/>
          <w:color w:val="000000"/>
          <w:sz w:val="28"/>
        </w:rPr>
        <w:t>
      148. Жұмыс сипаттамасы:</w:t>
      </w:r>
    </w:p>
    <w:bookmarkEnd w:id="233"/>
    <w:p>
      <w:pPr>
        <w:spacing w:after="0"/>
        <w:ind w:left="0"/>
        <w:jc w:val="both"/>
      </w:pPr>
      <w:r>
        <w:rPr>
          <w:rFonts w:ascii="Times New Roman"/>
          <w:b w:val="false"/>
          <w:i w:val="false"/>
          <w:color w:val="000000"/>
          <w:sz w:val="28"/>
        </w:rPr>
        <w:t>
      жұмыстар атқаруға қажетті моторлы құралдарды, аспаптарды және құрылғыларды дайындау, жұмыс ауысымы барысында оларды шамамен жөндеу және күту;</w:t>
      </w:r>
    </w:p>
    <w:p>
      <w:pPr>
        <w:spacing w:after="0"/>
        <w:ind w:left="0"/>
        <w:jc w:val="both"/>
      </w:pPr>
      <w:r>
        <w:rPr>
          <w:rFonts w:ascii="Times New Roman"/>
          <w:b w:val="false"/>
          <w:i w:val="false"/>
          <w:color w:val="000000"/>
          <w:sz w:val="28"/>
        </w:rPr>
        <w:t>
      жас бұталарды механикаландырылған аспаптар арқылы күту;</w:t>
      </w:r>
    </w:p>
    <w:p>
      <w:pPr>
        <w:spacing w:after="0"/>
        <w:ind w:left="0"/>
        <w:jc w:val="both"/>
      </w:pPr>
      <w:r>
        <w:rPr>
          <w:rFonts w:ascii="Times New Roman"/>
          <w:b w:val="false"/>
          <w:i w:val="false"/>
          <w:color w:val="000000"/>
          <w:sz w:val="28"/>
        </w:rPr>
        <w:t>
      моторлы қол аспаптарын қолданып, орманда жеміс – жидек көшеттерін отырғызғанда шұңқырлар дайындау, орман дақылдарын өсіру және оларды арасы қашық өлшегіш материалмен отырғызу;</w:t>
      </w:r>
    </w:p>
    <w:p>
      <w:pPr>
        <w:spacing w:after="0"/>
        <w:ind w:left="0"/>
        <w:jc w:val="both"/>
      </w:pPr>
      <w:r>
        <w:rPr>
          <w:rFonts w:ascii="Times New Roman"/>
          <w:b w:val="false"/>
          <w:i w:val="false"/>
          <w:color w:val="000000"/>
          <w:sz w:val="28"/>
        </w:rPr>
        <w:t>
      жарылыс арқылы өртке қарсы орлар жасағанда аммонал заряды астына шпурлар бұрғылау;</w:t>
      </w:r>
    </w:p>
    <w:p>
      <w:pPr>
        <w:spacing w:after="0"/>
        <w:ind w:left="0"/>
        <w:jc w:val="both"/>
      </w:pPr>
      <w:r>
        <w:rPr>
          <w:rFonts w:ascii="Times New Roman"/>
          <w:b w:val="false"/>
          <w:i w:val="false"/>
          <w:color w:val="000000"/>
          <w:sz w:val="28"/>
        </w:rPr>
        <w:t>
      қажетсіз өсімдікпен, этномозиянкестермен және орман аурулармен күресу мақсатында моторлы қол аспаптарын қолданып орман учаскелерін, орман дақылдарын, қорықтарды химиялық заттармен өңдеу.</w:t>
      </w:r>
    </w:p>
    <w:bookmarkStart w:name="z236" w:id="234"/>
    <w:p>
      <w:pPr>
        <w:spacing w:after="0"/>
        <w:ind w:left="0"/>
        <w:jc w:val="both"/>
      </w:pPr>
      <w:r>
        <w:rPr>
          <w:rFonts w:ascii="Times New Roman"/>
          <w:b w:val="false"/>
          <w:i w:val="false"/>
          <w:color w:val="000000"/>
          <w:sz w:val="28"/>
        </w:rPr>
        <w:t>
      149. Білуге тиіс:</w:t>
      </w:r>
    </w:p>
    <w:bookmarkEnd w:id="234"/>
    <w:p>
      <w:pPr>
        <w:spacing w:after="0"/>
        <w:ind w:left="0"/>
        <w:jc w:val="both"/>
      </w:pPr>
      <w:r>
        <w:rPr>
          <w:rFonts w:ascii="Times New Roman"/>
          <w:b w:val="false"/>
          <w:i w:val="false"/>
          <w:color w:val="000000"/>
          <w:sz w:val="28"/>
        </w:rPr>
        <w:t>
      орман өсірушілікті, орман қалпына келтіруді, топырақтануды, орман шаруашылық жұмыстарының механизмі;</w:t>
      </w:r>
    </w:p>
    <w:p>
      <w:pPr>
        <w:spacing w:after="0"/>
        <w:ind w:left="0"/>
        <w:jc w:val="both"/>
      </w:pPr>
      <w:r>
        <w:rPr>
          <w:rFonts w:ascii="Times New Roman"/>
          <w:b w:val="false"/>
          <w:i w:val="false"/>
          <w:color w:val="000000"/>
          <w:sz w:val="28"/>
        </w:rPr>
        <w:t>
      бензопи қозғалтқышы базасында моторланған құралдардың, аэрозольдік генераторлардың құрылғысы, техникалық пайдалану және қызмет көрсету ережесі;</w:t>
      </w:r>
    </w:p>
    <w:p>
      <w:pPr>
        <w:spacing w:after="0"/>
        <w:ind w:left="0"/>
        <w:jc w:val="both"/>
      </w:pPr>
      <w:r>
        <w:rPr>
          <w:rFonts w:ascii="Times New Roman"/>
          <w:b w:val="false"/>
          <w:i w:val="false"/>
          <w:color w:val="000000"/>
          <w:sz w:val="28"/>
        </w:rPr>
        <w:t>
      агротехниканың негізгі талаптары және өндіріс технологиясы;</w:t>
      </w:r>
    </w:p>
    <w:p>
      <w:pPr>
        <w:spacing w:after="0"/>
        <w:ind w:left="0"/>
        <w:jc w:val="both"/>
      </w:pPr>
      <w:r>
        <w:rPr>
          <w:rFonts w:ascii="Times New Roman"/>
          <w:b w:val="false"/>
          <w:i w:val="false"/>
          <w:color w:val="000000"/>
          <w:sz w:val="28"/>
        </w:rPr>
        <w:t>
      орман шаруашылығының, орман мәдениетінің, орман қорғаудың және өзге де орман шаруашылығында орындалатын жұмыстардың үздік әдістері;</w:t>
      </w:r>
    </w:p>
    <w:p>
      <w:pPr>
        <w:spacing w:after="0"/>
        <w:ind w:left="0"/>
        <w:jc w:val="both"/>
      </w:pPr>
      <w:r>
        <w:rPr>
          <w:rFonts w:ascii="Times New Roman"/>
          <w:b w:val="false"/>
          <w:i w:val="false"/>
          <w:color w:val="000000"/>
          <w:sz w:val="28"/>
        </w:rPr>
        <w:t>
      улы химикаттар эмульсиясын, ерітінділерді дайындау ережесі;</w:t>
      </w:r>
    </w:p>
    <w:p>
      <w:pPr>
        <w:spacing w:after="0"/>
        <w:ind w:left="0"/>
        <w:jc w:val="both"/>
      </w:pPr>
      <w:r>
        <w:rPr>
          <w:rFonts w:ascii="Times New Roman"/>
          <w:b w:val="false"/>
          <w:i w:val="false"/>
          <w:color w:val="000000"/>
          <w:sz w:val="28"/>
        </w:rPr>
        <w:t>
      химиялық күрес нәтижелері әдістерінің есебі;</w:t>
      </w:r>
    </w:p>
    <w:p>
      <w:pPr>
        <w:spacing w:after="0"/>
        <w:ind w:left="0"/>
        <w:jc w:val="both"/>
      </w:pPr>
      <w:r>
        <w:rPr>
          <w:rFonts w:ascii="Times New Roman"/>
          <w:b w:val="false"/>
          <w:i w:val="false"/>
          <w:color w:val="000000"/>
          <w:sz w:val="28"/>
        </w:rPr>
        <w:t>
      ыстықтай майлайтын материалдардан шығыс нормалары, оларды үнемдеу бойынша шаралары;</w:t>
      </w:r>
    </w:p>
    <w:p>
      <w:pPr>
        <w:spacing w:after="0"/>
        <w:ind w:left="0"/>
        <w:jc w:val="both"/>
      </w:pPr>
      <w:r>
        <w:rPr>
          <w:rFonts w:ascii="Times New Roman"/>
          <w:b w:val="false"/>
          <w:i w:val="false"/>
          <w:color w:val="000000"/>
          <w:sz w:val="28"/>
        </w:rPr>
        <w:t>
      көрсетілген тетіктерді пайдалану және жанар-жағар май материалдарымен, химикаттармен және жарылғыш материалдармен жұмыс істеу кезінде еңбек қауіпсіздік және еңбекті қорғау, өндірістік санитария және өртке қарсы қорғау ережелері.</w:t>
      </w:r>
    </w:p>
    <w:bookmarkStart w:name="z237" w:id="235"/>
    <w:p>
      <w:pPr>
        <w:spacing w:after="0"/>
        <w:ind w:left="0"/>
        <w:jc w:val="left"/>
      </w:pPr>
      <w:r>
        <w:rPr>
          <w:rFonts w:ascii="Times New Roman"/>
          <w:b/>
          <w:i w:val="false"/>
          <w:color w:val="000000"/>
        </w:rPr>
        <w:t xml:space="preserve"> 16-параграф. Парашютшы (десантшы) – өрт сөндіруші, 6-разряд</w:t>
      </w:r>
    </w:p>
    <w:bookmarkEnd w:id="235"/>
    <w:bookmarkStart w:name="z238" w:id="236"/>
    <w:p>
      <w:pPr>
        <w:spacing w:after="0"/>
        <w:ind w:left="0"/>
        <w:jc w:val="both"/>
      </w:pPr>
      <w:r>
        <w:rPr>
          <w:rFonts w:ascii="Times New Roman"/>
          <w:b w:val="false"/>
          <w:i w:val="false"/>
          <w:color w:val="000000"/>
          <w:sz w:val="28"/>
        </w:rPr>
        <w:t>
      150. Жұмыс сипаттамасы:</w:t>
      </w:r>
    </w:p>
    <w:bookmarkEnd w:id="236"/>
    <w:p>
      <w:pPr>
        <w:spacing w:after="0"/>
        <w:ind w:left="0"/>
        <w:jc w:val="both"/>
      </w:pPr>
      <w:r>
        <w:rPr>
          <w:rFonts w:ascii="Times New Roman"/>
          <w:b w:val="false"/>
          <w:i w:val="false"/>
          <w:color w:val="000000"/>
          <w:sz w:val="28"/>
        </w:rPr>
        <w:t>
      қол аспаптары мен өрт сөндіру техникалық құралдар(өрт сөндіргіш, мотопомпа, бензинмоторлы ара, жарылғыш зат, антипирен, химикаттар) көмегімен орман өртін сөндіру;</w:t>
      </w:r>
    </w:p>
    <w:p>
      <w:pPr>
        <w:spacing w:after="0"/>
        <w:ind w:left="0"/>
        <w:jc w:val="both"/>
      </w:pPr>
      <w:r>
        <w:rPr>
          <w:rFonts w:ascii="Times New Roman"/>
          <w:b w:val="false"/>
          <w:i w:val="false"/>
          <w:color w:val="000000"/>
          <w:sz w:val="28"/>
        </w:rPr>
        <w:t>
      өрт сөндірушіге бекітілген парашют, түсіру құрылғысы, парашют-десанттық, жорықтық керек-жарақтар, өрт сөндірудің техникалық құралдарының жұмысқа даярлығын, жөнделуін, сақтығын қамтамасыз ету;</w:t>
      </w:r>
    </w:p>
    <w:p>
      <w:pPr>
        <w:spacing w:after="0"/>
        <w:ind w:left="0"/>
        <w:jc w:val="both"/>
      </w:pPr>
      <w:r>
        <w:rPr>
          <w:rFonts w:ascii="Times New Roman"/>
          <w:b w:val="false"/>
          <w:i w:val="false"/>
          <w:color w:val="000000"/>
          <w:sz w:val="28"/>
        </w:rPr>
        <w:t>
      орман өртін сөндіруге даяр емес алаңдарға парашютпен секіру, ұшақ пен тікұшақтан түсіру құрылғылар көмегімен түсу;</w:t>
      </w:r>
    </w:p>
    <w:p>
      <w:pPr>
        <w:spacing w:after="0"/>
        <w:ind w:left="0"/>
        <w:jc w:val="both"/>
      </w:pPr>
      <w:r>
        <w:rPr>
          <w:rFonts w:ascii="Times New Roman"/>
          <w:b w:val="false"/>
          <w:i w:val="false"/>
          <w:color w:val="000000"/>
          <w:sz w:val="28"/>
        </w:rPr>
        <w:t>
      көршілес авиаөртсөндіру топтарымен, ұшақ(тікұшақ) экипажымен, авиабөлімшемен радиобайланысты қамтамасыз ету;</w:t>
      </w:r>
    </w:p>
    <w:p>
      <w:pPr>
        <w:spacing w:after="0"/>
        <w:ind w:left="0"/>
        <w:jc w:val="both"/>
      </w:pPr>
      <w:r>
        <w:rPr>
          <w:rFonts w:ascii="Times New Roman"/>
          <w:b w:val="false"/>
          <w:i w:val="false"/>
          <w:color w:val="000000"/>
          <w:sz w:val="28"/>
        </w:rPr>
        <w:t>
      физикалық, теориялық, іс жүзіндегі дайындықты жетілдіру, парашютпен үйрету және тәжірибе мақсатында секіру, түсіру құрылғыларын пайдаланып түсу;</w:t>
      </w:r>
    </w:p>
    <w:p>
      <w:pPr>
        <w:spacing w:after="0"/>
        <w:ind w:left="0"/>
        <w:jc w:val="both"/>
      </w:pPr>
      <w:r>
        <w:rPr>
          <w:rFonts w:ascii="Times New Roman"/>
          <w:b w:val="false"/>
          <w:i w:val="false"/>
          <w:color w:val="000000"/>
          <w:sz w:val="28"/>
        </w:rPr>
        <w:t>
      өрттің шығу деңгей жоғары уақытта орман өрті орын алмағанда және маусымаралық кезеңдерде – авиабөлімшеде кезекшілікте болу, шаруашылық-құрылыс жұмыстарын жүргізу, парашют-десанттық және жорықтық керек-жарақтарды, өрт сөндірудің техникалық жабдықтарын жөндеу;</w:t>
      </w:r>
    </w:p>
    <w:p>
      <w:pPr>
        <w:spacing w:after="0"/>
        <w:ind w:left="0"/>
        <w:jc w:val="both"/>
      </w:pPr>
      <w:r>
        <w:rPr>
          <w:rFonts w:ascii="Times New Roman"/>
          <w:b w:val="false"/>
          <w:i w:val="false"/>
          <w:color w:val="000000"/>
          <w:sz w:val="28"/>
        </w:rPr>
        <w:t>
      өртке қарсы іс-шараларға, орман өрттерінің шығу себептерін анықтауға, өрттің шығуына кінәлілерді табуға қатысу.</w:t>
      </w:r>
    </w:p>
    <w:bookmarkStart w:name="z239" w:id="237"/>
    <w:p>
      <w:pPr>
        <w:spacing w:after="0"/>
        <w:ind w:left="0"/>
        <w:jc w:val="both"/>
      </w:pPr>
      <w:r>
        <w:rPr>
          <w:rFonts w:ascii="Times New Roman"/>
          <w:b w:val="false"/>
          <w:i w:val="false"/>
          <w:color w:val="000000"/>
          <w:sz w:val="28"/>
        </w:rPr>
        <w:t>
      151. Білуге тиіс:</w:t>
      </w:r>
    </w:p>
    <w:bookmarkEnd w:id="237"/>
    <w:p>
      <w:pPr>
        <w:spacing w:after="0"/>
        <w:ind w:left="0"/>
        <w:jc w:val="both"/>
      </w:pPr>
      <w:r>
        <w:rPr>
          <w:rFonts w:ascii="Times New Roman"/>
          <w:b w:val="false"/>
          <w:i w:val="false"/>
          <w:color w:val="000000"/>
          <w:sz w:val="28"/>
        </w:rPr>
        <w:t>
      қол құралдары, өрт сөндірудің техникалық аспаптары мен жару жұмыстарын қолданып орман өртін сөндірудің әдістері мен тәсілдері;</w:t>
      </w:r>
    </w:p>
    <w:p>
      <w:pPr>
        <w:spacing w:after="0"/>
        <w:ind w:left="0"/>
        <w:jc w:val="both"/>
      </w:pPr>
      <w:r>
        <w:rPr>
          <w:rFonts w:ascii="Times New Roman"/>
          <w:b w:val="false"/>
          <w:i w:val="false"/>
          <w:color w:val="000000"/>
          <w:sz w:val="28"/>
        </w:rPr>
        <w:t>
      өрт сөндіруші авиа өрт сөндіру топ парашютшісінің (десантшысының) жұмысын регламенттейтін нұсқаулар мен нұсқаулықтар;</w:t>
      </w:r>
    </w:p>
    <w:p>
      <w:pPr>
        <w:spacing w:after="0"/>
        <w:ind w:left="0"/>
        <w:jc w:val="both"/>
      </w:pPr>
      <w:r>
        <w:rPr>
          <w:rFonts w:ascii="Times New Roman"/>
          <w:b w:val="false"/>
          <w:i w:val="false"/>
          <w:color w:val="000000"/>
          <w:sz w:val="28"/>
        </w:rPr>
        <w:t>
      материалдық бөлім, парашюттерді, түсіру құрылғыларын, өрт сөндірудің техникалық құралдарын пайдалану, сақтау және жөндеу ережесі және олармен жұмыс істеу кезіндегі қауіпсіздік және еңбекті қорғау ережелері;</w:t>
      </w:r>
    </w:p>
    <w:p>
      <w:pPr>
        <w:spacing w:after="0"/>
        <w:ind w:left="0"/>
        <w:jc w:val="both"/>
      </w:pPr>
      <w:r>
        <w:rPr>
          <w:rFonts w:ascii="Times New Roman"/>
          <w:b w:val="false"/>
          <w:i w:val="false"/>
          <w:color w:val="000000"/>
          <w:sz w:val="28"/>
        </w:rPr>
        <w:t>
      авиа бөлімшеде қолданылатын жүк парашюттерін салу және монтаждау ережесі;</w:t>
      </w:r>
    </w:p>
    <w:p>
      <w:pPr>
        <w:spacing w:after="0"/>
        <w:ind w:left="0"/>
        <w:jc w:val="both"/>
      </w:pPr>
      <w:r>
        <w:rPr>
          <w:rFonts w:ascii="Times New Roman"/>
          <w:b w:val="false"/>
          <w:i w:val="false"/>
          <w:color w:val="000000"/>
          <w:sz w:val="28"/>
        </w:rPr>
        <w:t>
      авиа орман қорғау жұмыстарын ұйымдастыру және технологиясы.</w:t>
      </w:r>
    </w:p>
    <w:bookmarkStart w:name="z240" w:id="238"/>
    <w:p>
      <w:pPr>
        <w:spacing w:after="0"/>
        <w:ind w:left="0"/>
        <w:jc w:val="both"/>
      </w:pPr>
      <w:r>
        <w:rPr>
          <w:rFonts w:ascii="Times New Roman"/>
          <w:b w:val="false"/>
          <w:i w:val="false"/>
          <w:color w:val="000000"/>
          <w:sz w:val="28"/>
        </w:rPr>
        <w:t>
      152. Техникалық және кәсіптік (арнайы орта, кәсіптік орта) білім талап етіледі.</w:t>
      </w:r>
    </w:p>
    <w:bookmarkEnd w:id="238"/>
    <w:p>
      <w:pPr>
        <w:spacing w:after="0"/>
        <w:ind w:left="0"/>
        <w:jc w:val="both"/>
      </w:pPr>
      <w:r>
        <w:rPr>
          <w:rFonts w:ascii="Times New Roman"/>
          <w:b w:val="false"/>
          <w:i w:val="false"/>
          <w:color w:val="000000"/>
          <w:sz w:val="28"/>
        </w:rPr>
        <w:t>
      Орман өртін сөндіргенде, шаруашылық-құрылыс тағы өзге жұмыстарда жедел топтың жұмысшылары мен жұмылдырылған жұмысшыларды басқарғанда, олардың техникалық қауіпсіздік ережелерін бұзбауын қадағалауды жүзеге асырғанда, орман өртін сөндіруде жаңа техника мен технологияларды енгізу жұмыстарын ұйымдастырғанда - 7-разряд.</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орман өрттерінің орталықтарына түскенде тікұшақтан түсіру құралдарын қолданған өрт сөндірушілер "Десантшы-өрт сөндіруші" деп аталады.</w:t>
      </w:r>
    </w:p>
    <w:bookmarkStart w:name="z241" w:id="239"/>
    <w:p>
      <w:pPr>
        <w:spacing w:after="0"/>
        <w:ind w:left="0"/>
        <w:jc w:val="left"/>
      </w:pPr>
      <w:r>
        <w:rPr>
          <w:rFonts w:ascii="Times New Roman"/>
          <w:b/>
          <w:i w:val="false"/>
          <w:color w:val="000000"/>
        </w:rPr>
        <w:t xml:space="preserve"> 5–тарау. Ағаштың шырынын балқыту жұмыстарына арналған разрядтар бойынша жұмысшы кәсіптерінің тарифтік-біліктілік сипаттамалары</w:t>
      </w:r>
    </w:p>
    <w:bookmarkEnd w:id="239"/>
    <w:bookmarkStart w:name="z242" w:id="240"/>
    <w:p>
      <w:pPr>
        <w:spacing w:after="0"/>
        <w:ind w:left="0"/>
        <w:jc w:val="left"/>
      </w:pPr>
      <w:r>
        <w:rPr>
          <w:rFonts w:ascii="Times New Roman"/>
          <w:b/>
          <w:i w:val="false"/>
          <w:color w:val="000000"/>
        </w:rPr>
        <w:t xml:space="preserve"> 1-параграф. Ағаш жұмыстарын жарушы, 4-разряд</w:t>
      </w:r>
    </w:p>
    <w:bookmarkEnd w:id="240"/>
    <w:bookmarkStart w:name="z243" w:id="241"/>
    <w:p>
      <w:pPr>
        <w:spacing w:after="0"/>
        <w:ind w:left="0"/>
        <w:jc w:val="both"/>
      </w:pPr>
      <w:r>
        <w:rPr>
          <w:rFonts w:ascii="Times New Roman"/>
          <w:b w:val="false"/>
          <w:i w:val="false"/>
          <w:color w:val="000000"/>
          <w:sz w:val="28"/>
        </w:rPr>
        <w:t>
      153. Жұмыстар сипаттамасы:</w:t>
      </w:r>
    </w:p>
    <w:bookmarkEnd w:id="241"/>
    <w:p>
      <w:pPr>
        <w:spacing w:after="0"/>
        <w:ind w:left="0"/>
        <w:jc w:val="both"/>
      </w:pPr>
      <w:r>
        <w:rPr>
          <w:rFonts w:ascii="Times New Roman"/>
          <w:b w:val="false"/>
          <w:i w:val="false"/>
          <w:color w:val="000000"/>
          <w:sz w:val="28"/>
        </w:rPr>
        <w:t>
      жаруды оттық және элктрлік тәсілдерімен түбірлі осмолды дайындау;</w:t>
      </w:r>
    </w:p>
    <w:p>
      <w:pPr>
        <w:spacing w:after="0"/>
        <w:ind w:left="0"/>
        <w:jc w:val="both"/>
      </w:pPr>
      <w:r>
        <w:rPr>
          <w:rFonts w:ascii="Times New Roman"/>
          <w:b w:val="false"/>
          <w:i w:val="false"/>
          <w:color w:val="000000"/>
          <w:sz w:val="28"/>
        </w:rPr>
        <w:t>
      жарылғыш материалдарды шығыс қоймасынан алу және жұмыс орындарына жеткізу;</w:t>
      </w:r>
    </w:p>
    <w:p>
      <w:pPr>
        <w:spacing w:after="0"/>
        <w:ind w:left="0"/>
        <w:jc w:val="both"/>
      </w:pPr>
      <w:r>
        <w:rPr>
          <w:rFonts w:ascii="Times New Roman"/>
          <w:b w:val="false"/>
          <w:i w:val="false"/>
          <w:color w:val="000000"/>
          <w:sz w:val="28"/>
        </w:rPr>
        <w:t>
      түбірлердің тамырымен жұлып алу кезінде қажетті әскери патрондарды даярлау және өңдірулерді дайындау;</w:t>
      </w:r>
    </w:p>
    <w:p>
      <w:pPr>
        <w:spacing w:after="0"/>
        <w:ind w:left="0"/>
        <w:jc w:val="both"/>
      </w:pPr>
      <w:r>
        <w:rPr>
          <w:rFonts w:ascii="Times New Roman"/>
          <w:b w:val="false"/>
          <w:i w:val="false"/>
          <w:color w:val="000000"/>
          <w:sz w:val="28"/>
        </w:rPr>
        <w:t>
      шпурлардың мөлшерін және орналасуын, олардың тереңдіктерін және бағытын тексеру;</w:t>
      </w:r>
    </w:p>
    <w:p>
      <w:pPr>
        <w:spacing w:after="0"/>
        <w:ind w:left="0"/>
        <w:jc w:val="both"/>
      </w:pPr>
      <w:r>
        <w:rPr>
          <w:rFonts w:ascii="Times New Roman"/>
          <w:b w:val="false"/>
          <w:i w:val="false"/>
          <w:color w:val="000000"/>
          <w:sz w:val="28"/>
        </w:rPr>
        <w:t>
      зарядтардың қажетті мөлшерін және жарылғыш заттардың қолдануға, түбірлердің тамырымен жұлып алу кезінде шпурларды зарядтауға жарамдылығын анықтау;</w:t>
      </w:r>
    </w:p>
    <w:p>
      <w:pPr>
        <w:spacing w:after="0"/>
        <w:ind w:left="0"/>
        <w:jc w:val="both"/>
      </w:pPr>
      <w:r>
        <w:rPr>
          <w:rFonts w:ascii="Times New Roman"/>
          <w:b w:val="false"/>
          <w:i w:val="false"/>
          <w:color w:val="000000"/>
          <w:sz w:val="28"/>
        </w:rPr>
        <w:t>
      қауіпсіз аймақ шекараларын және посттарды қою жерлерін анықтау;</w:t>
      </w:r>
    </w:p>
    <w:p>
      <w:pPr>
        <w:spacing w:after="0"/>
        <w:ind w:left="0"/>
        <w:jc w:val="both"/>
      </w:pPr>
      <w:r>
        <w:rPr>
          <w:rFonts w:ascii="Times New Roman"/>
          <w:b w:val="false"/>
          <w:i w:val="false"/>
          <w:color w:val="000000"/>
          <w:sz w:val="28"/>
        </w:rPr>
        <w:t>
      жарылу желісін анықтау және оның ақаусыздығы мен кедергісін тексеру;</w:t>
      </w:r>
    </w:p>
    <w:p>
      <w:pPr>
        <w:spacing w:after="0"/>
        <w:ind w:left="0"/>
        <w:jc w:val="both"/>
      </w:pPr>
      <w:r>
        <w:rPr>
          <w:rFonts w:ascii="Times New Roman"/>
          <w:b w:val="false"/>
          <w:i w:val="false"/>
          <w:color w:val="000000"/>
          <w:sz w:val="28"/>
        </w:rPr>
        <w:t>
      сигналдарды беру;</w:t>
      </w:r>
    </w:p>
    <w:p>
      <w:pPr>
        <w:spacing w:after="0"/>
        <w:ind w:left="0"/>
        <w:jc w:val="both"/>
      </w:pPr>
      <w:r>
        <w:rPr>
          <w:rFonts w:ascii="Times New Roman"/>
          <w:b w:val="false"/>
          <w:i w:val="false"/>
          <w:color w:val="000000"/>
          <w:sz w:val="28"/>
        </w:rPr>
        <w:t>
      забойды қарау және жарылмаған зарядтарды жою;</w:t>
      </w:r>
    </w:p>
    <w:p>
      <w:pPr>
        <w:spacing w:after="0"/>
        <w:ind w:left="0"/>
        <w:jc w:val="both"/>
      </w:pPr>
      <w:r>
        <w:rPr>
          <w:rFonts w:ascii="Times New Roman"/>
          <w:b w:val="false"/>
          <w:i w:val="false"/>
          <w:color w:val="000000"/>
          <w:sz w:val="28"/>
        </w:rPr>
        <w:t>
      ірі түбірлерді сыртқы зарядтармен ұсату;</w:t>
      </w:r>
    </w:p>
    <w:p>
      <w:pPr>
        <w:spacing w:after="0"/>
        <w:ind w:left="0"/>
        <w:jc w:val="both"/>
      </w:pPr>
      <w:r>
        <w:rPr>
          <w:rFonts w:ascii="Times New Roman"/>
          <w:b w:val="false"/>
          <w:i w:val="false"/>
          <w:color w:val="000000"/>
          <w:sz w:val="28"/>
        </w:rPr>
        <w:t>
      жарамсыз жарылғыш заттарды жою және жою;</w:t>
      </w:r>
    </w:p>
    <w:p>
      <w:pPr>
        <w:spacing w:after="0"/>
        <w:ind w:left="0"/>
        <w:jc w:val="both"/>
      </w:pPr>
      <w:r>
        <w:rPr>
          <w:rFonts w:ascii="Times New Roman"/>
          <w:b w:val="false"/>
          <w:i w:val="false"/>
          <w:color w:val="000000"/>
          <w:sz w:val="28"/>
        </w:rPr>
        <w:t>
      жарылғыш материалдардың шығынын есептеу және қалдықтарын қоймаға тапсыру.</w:t>
      </w:r>
    </w:p>
    <w:bookmarkStart w:name="z244" w:id="242"/>
    <w:p>
      <w:pPr>
        <w:spacing w:after="0"/>
        <w:ind w:left="0"/>
        <w:jc w:val="both"/>
      </w:pPr>
      <w:r>
        <w:rPr>
          <w:rFonts w:ascii="Times New Roman"/>
          <w:b w:val="false"/>
          <w:i w:val="false"/>
          <w:color w:val="000000"/>
          <w:sz w:val="28"/>
        </w:rPr>
        <w:t>
      154. Білуге тиіс:</w:t>
      </w:r>
    </w:p>
    <w:bookmarkEnd w:id="242"/>
    <w:p>
      <w:pPr>
        <w:spacing w:after="0"/>
        <w:ind w:left="0"/>
        <w:jc w:val="both"/>
      </w:pPr>
      <w:r>
        <w:rPr>
          <w:rFonts w:ascii="Times New Roman"/>
          <w:b w:val="false"/>
          <w:i w:val="false"/>
          <w:color w:val="000000"/>
          <w:sz w:val="28"/>
        </w:rPr>
        <w:t>
      жарғыш машиналардың және электр өлшеу аспаптарының құрылысы және жұмыс істеу қағидасы;</w:t>
      </w:r>
    </w:p>
    <w:p>
      <w:pPr>
        <w:spacing w:after="0"/>
        <w:ind w:left="0"/>
        <w:jc w:val="both"/>
      </w:pPr>
      <w:r>
        <w:rPr>
          <w:rFonts w:ascii="Times New Roman"/>
          <w:b w:val="false"/>
          <w:i w:val="false"/>
          <w:color w:val="000000"/>
          <w:sz w:val="28"/>
        </w:rPr>
        <w:t>
      шпурларды зарядтау және жару тәртібі;</w:t>
      </w:r>
    </w:p>
    <w:p>
      <w:pPr>
        <w:spacing w:after="0"/>
        <w:ind w:left="0"/>
        <w:jc w:val="both"/>
      </w:pPr>
      <w:r>
        <w:rPr>
          <w:rFonts w:ascii="Times New Roman"/>
          <w:b w:val="false"/>
          <w:i w:val="false"/>
          <w:color w:val="000000"/>
          <w:sz w:val="28"/>
        </w:rPr>
        <w:t>
      қауіпсіздік ережелері және жарылыс жұмыстарын жүргізу тәсілдері;</w:t>
      </w:r>
    </w:p>
    <w:p>
      <w:pPr>
        <w:spacing w:after="0"/>
        <w:ind w:left="0"/>
        <w:jc w:val="both"/>
      </w:pPr>
      <w:r>
        <w:rPr>
          <w:rFonts w:ascii="Times New Roman"/>
          <w:b w:val="false"/>
          <w:i w:val="false"/>
          <w:color w:val="000000"/>
          <w:sz w:val="28"/>
        </w:rPr>
        <w:t>
      жарылғыш заттар мен жару құралдарының қасиеттері;</w:t>
      </w:r>
    </w:p>
    <w:p>
      <w:pPr>
        <w:spacing w:after="0"/>
        <w:ind w:left="0"/>
        <w:jc w:val="both"/>
      </w:pPr>
      <w:r>
        <w:rPr>
          <w:rFonts w:ascii="Times New Roman"/>
          <w:b w:val="false"/>
          <w:i w:val="false"/>
          <w:color w:val="000000"/>
          <w:sz w:val="28"/>
        </w:rPr>
        <w:t>
      жарылғыш заттарды шығындау нормалары және байқау тәсілдері;</w:t>
      </w:r>
    </w:p>
    <w:p>
      <w:pPr>
        <w:spacing w:after="0"/>
        <w:ind w:left="0"/>
        <w:jc w:val="both"/>
      </w:pPr>
      <w:r>
        <w:rPr>
          <w:rFonts w:ascii="Times New Roman"/>
          <w:b w:val="false"/>
          <w:i w:val="false"/>
          <w:color w:val="000000"/>
          <w:sz w:val="28"/>
        </w:rPr>
        <w:t>
      жаратын жұмыстарды жүргізудің негізгі әдістері;</w:t>
      </w:r>
    </w:p>
    <w:p>
      <w:pPr>
        <w:spacing w:after="0"/>
        <w:ind w:left="0"/>
        <w:jc w:val="both"/>
      </w:pPr>
      <w:r>
        <w:rPr>
          <w:rFonts w:ascii="Times New Roman"/>
          <w:b w:val="false"/>
          <w:i w:val="false"/>
          <w:color w:val="000000"/>
          <w:sz w:val="28"/>
        </w:rPr>
        <w:t>
      электржару кезінде қосу схемалары;</w:t>
      </w:r>
    </w:p>
    <w:p>
      <w:pPr>
        <w:spacing w:after="0"/>
        <w:ind w:left="0"/>
        <w:jc w:val="both"/>
      </w:pPr>
      <w:r>
        <w:rPr>
          <w:rFonts w:ascii="Times New Roman"/>
          <w:b w:val="false"/>
          <w:i w:val="false"/>
          <w:color w:val="000000"/>
          <w:sz w:val="28"/>
        </w:rPr>
        <w:t>
      жарылғыш материалдардың сақтау, есептеу және тасу ережелері;</w:t>
      </w:r>
    </w:p>
    <w:p>
      <w:pPr>
        <w:spacing w:after="0"/>
        <w:ind w:left="0"/>
        <w:jc w:val="both"/>
      </w:pPr>
      <w:r>
        <w:rPr>
          <w:rFonts w:ascii="Times New Roman"/>
          <w:b w:val="false"/>
          <w:i w:val="false"/>
          <w:color w:val="000000"/>
          <w:sz w:val="28"/>
        </w:rPr>
        <w:t>
      болмаған зарядтарды жою ережелері және тәсілдері;</w:t>
      </w:r>
    </w:p>
    <w:p>
      <w:pPr>
        <w:spacing w:after="0"/>
        <w:ind w:left="0"/>
        <w:jc w:val="both"/>
      </w:pPr>
      <w:r>
        <w:rPr>
          <w:rFonts w:ascii="Times New Roman"/>
          <w:b w:val="false"/>
          <w:i w:val="false"/>
          <w:color w:val="000000"/>
          <w:sz w:val="28"/>
        </w:rPr>
        <w:t>
      жаратын жұмыстарды дайындау және жүргізу реттілігі;</w:t>
      </w:r>
    </w:p>
    <w:p>
      <w:pPr>
        <w:spacing w:after="0"/>
        <w:ind w:left="0"/>
        <w:jc w:val="both"/>
      </w:pPr>
      <w:r>
        <w:rPr>
          <w:rFonts w:ascii="Times New Roman"/>
          <w:b w:val="false"/>
          <w:i w:val="false"/>
          <w:color w:val="000000"/>
          <w:sz w:val="28"/>
        </w:rPr>
        <w:t>
      жарылғыш материалдарды алу және тасу ережелері;</w:t>
      </w:r>
    </w:p>
    <w:p>
      <w:pPr>
        <w:spacing w:after="0"/>
        <w:ind w:left="0"/>
        <w:jc w:val="both"/>
      </w:pPr>
      <w:r>
        <w:rPr>
          <w:rFonts w:ascii="Times New Roman"/>
          <w:b w:val="false"/>
          <w:i w:val="false"/>
          <w:color w:val="000000"/>
          <w:sz w:val="28"/>
        </w:rPr>
        <w:t>
      геологиялық және техникалық жағдайларға байланысты шпурларды бұрғылау тәсілдері және орналастырулары.</w:t>
      </w:r>
    </w:p>
    <w:bookmarkStart w:name="z245" w:id="243"/>
    <w:p>
      <w:pPr>
        <w:spacing w:after="0"/>
        <w:ind w:left="0"/>
        <w:jc w:val="left"/>
      </w:pPr>
      <w:r>
        <w:rPr>
          <w:rFonts w:ascii="Times New Roman"/>
          <w:b/>
          <w:i w:val="false"/>
          <w:color w:val="000000"/>
        </w:rPr>
        <w:t xml:space="preserve"> 2-параграф. Ағаш жұмыстарындағы жарушы, 5-разряд</w:t>
      </w:r>
    </w:p>
    <w:bookmarkEnd w:id="243"/>
    <w:bookmarkStart w:name="z246" w:id="244"/>
    <w:p>
      <w:pPr>
        <w:spacing w:after="0"/>
        <w:ind w:left="0"/>
        <w:jc w:val="both"/>
      </w:pPr>
      <w:r>
        <w:rPr>
          <w:rFonts w:ascii="Times New Roman"/>
          <w:b w:val="false"/>
          <w:i w:val="false"/>
          <w:color w:val="000000"/>
          <w:sz w:val="28"/>
        </w:rPr>
        <w:t>
      155. Жұмыстар сипаттамасы:</w:t>
      </w:r>
    </w:p>
    <w:bookmarkEnd w:id="244"/>
    <w:p>
      <w:pPr>
        <w:spacing w:after="0"/>
        <w:ind w:left="0"/>
        <w:jc w:val="both"/>
      </w:pPr>
      <w:r>
        <w:rPr>
          <w:rFonts w:ascii="Times New Roman"/>
          <w:b w:val="false"/>
          <w:i w:val="false"/>
          <w:color w:val="000000"/>
          <w:sz w:val="28"/>
        </w:rPr>
        <w:t>
      электр беру желілері мен гидротехникалық құрылыстар маңында, ойпаттарда және қиылысқан жерлерде, тау-кен жағдайларында жолдар мен соқпақтар салу кезінде отты және электрлік жару тәсілдерімен пневматикалық шайыр дайындау;</w:t>
      </w:r>
    </w:p>
    <w:p>
      <w:pPr>
        <w:spacing w:after="0"/>
        <w:ind w:left="0"/>
        <w:jc w:val="both"/>
      </w:pPr>
      <w:r>
        <w:rPr>
          <w:rFonts w:ascii="Times New Roman"/>
          <w:b w:val="false"/>
          <w:i w:val="false"/>
          <w:color w:val="000000"/>
          <w:sz w:val="28"/>
        </w:rPr>
        <w:t>
      орманды құлату, қатып қалған ағашты мұздан шабу, табиғи апаттардың: дауыл, су тасқыны, орман өрттерінің және өзге де салдарын жою жөніндегі жұмыстарды орындау кезінде орман отында кептелістерді жою;</w:t>
      </w:r>
    </w:p>
    <w:p>
      <w:pPr>
        <w:spacing w:after="0"/>
        <w:ind w:left="0"/>
        <w:jc w:val="both"/>
      </w:pPr>
      <w:r>
        <w:rPr>
          <w:rFonts w:ascii="Times New Roman"/>
          <w:b w:val="false"/>
          <w:i w:val="false"/>
          <w:color w:val="000000"/>
          <w:sz w:val="28"/>
        </w:rPr>
        <w:t>
      "контурлық" жару әдісімен жару жұмыстарын орындау;</w:t>
      </w:r>
    </w:p>
    <w:p>
      <w:pPr>
        <w:spacing w:after="0"/>
        <w:ind w:left="0"/>
        <w:jc w:val="both"/>
      </w:pPr>
      <w:r>
        <w:rPr>
          <w:rFonts w:ascii="Times New Roman"/>
          <w:b w:val="false"/>
          <w:i w:val="false"/>
          <w:color w:val="000000"/>
          <w:sz w:val="28"/>
        </w:rPr>
        <w:t>
      жарылыстардың саны мен мөлшерін тіркеу бойынша қондырғыларға қызмет көрсету;</w:t>
      </w:r>
    </w:p>
    <w:p>
      <w:pPr>
        <w:spacing w:after="0"/>
        <w:ind w:left="0"/>
        <w:jc w:val="both"/>
      </w:pPr>
      <w:r>
        <w:rPr>
          <w:rFonts w:ascii="Times New Roman"/>
          <w:b w:val="false"/>
          <w:i w:val="false"/>
          <w:color w:val="000000"/>
          <w:sz w:val="28"/>
        </w:rPr>
        <w:t>
      сейсмикалық қауіпті аймақты анықтау;</w:t>
      </w:r>
    </w:p>
    <w:p>
      <w:pPr>
        <w:spacing w:after="0"/>
        <w:ind w:left="0"/>
        <w:jc w:val="both"/>
      </w:pPr>
      <w:r>
        <w:rPr>
          <w:rFonts w:ascii="Times New Roman"/>
          <w:b w:val="false"/>
          <w:i w:val="false"/>
          <w:color w:val="000000"/>
          <w:sz w:val="28"/>
        </w:rPr>
        <w:t>
      жарылыс жұмыстарын техникалық басқару құқықтары болған кезде жару жұмыстарын басқару.</w:t>
      </w:r>
    </w:p>
    <w:bookmarkStart w:name="z247" w:id="245"/>
    <w:p>
      <w:pPr>
        <w:spacing w:after="0"/>
        <w:ind w:left="0"/>
        <w:jc w:val="both"/>
      </w:pPr>
      <w:r>
        <w:rPr>
          <w:rFonts w:ascii="Times New Roman"/>
          <w:b w:val="false"/>
          <w:i w:val="false"/>
          <w:color w:val="000000"/>
          <w:sz w:val="28"/>
        </w:rPr>
        <w:t>
      156. Білуге тиіс:</w:t>
      </w:r>
    </w:p>
    <w:bookmarkEnd w:id="245"/>
    <w:p>
      <w:pPr>
        <w:spacing w:after="0"/>
        <w:ind w:left="0"/>
        <w:jc w:val="both"/>
      </w:pPr>
      <w:r>
        <w:rPr>
          <w:rFonts w:ascii="Times New Roman"/>
          <w:b w:val="false"/>
          <w:i w:val="false"/>
          <w:color w:val="000000"/>
          <w:sz w:val="28"/>
        </w:rPr>
        <w:t>
      электр беру желілері мен гидротехникалық құрылыстарға жақын жерде, арқандар мен тау жағдайларында, қатып қалған сүректі мұздан тескен кезде жарылыс жұмыстарын қауіпсіз жүргізу ерекшеліктері мен ережелері табиғи апаттардың салдарын жою жөніндегі жұмыстарды орындау кезінде орман балқымасындағы кептелістерді жою;</w:t>
      </w:r>
    </w:p>
    <w:p>
      <w:pPr>
        <w:spacing w:after="0"/>
        <w:ind w:left="0"/>
        <w:jc w:val="both"/>
      </w:pPr>
      <w:r>
        <w:rPr>
          <w:rFonts w:ascii="Times New Roman"/>
          <w:b w:val="false"/>
          <w:i w:val="false"/>
          <w:color w:val="000000"/>
          <w:sz w:val="28"/>
        </w:rPr>
        <w:t>
      жарылыс жұмыстарға арналған зарядтардың массасын есептеу әдістері.</w:t>
      </w:r>
    </w:p>
    <w:bookmarkStart w:name="z248" w:id="246"/>
    <w:p>
      <w:pPr>
        <w:spacing w:after="0"/>
        <w:ind w:left="0"/>
        <w:jc w:val="left"/>
      </w:pPr>
      <w:r>
        <w:rPr>
          <w:rFonts w:ascii="Times New Roman"/>
          <w:b/>
          <w:i w:val="false"/>
          <w:color w:val="000000"/>
        </w:rPr>
        <w:t xml:space="preserve"> 3-параграф. Ағаш көмір күйдіруші, 2-разряд</w:t>
      </w:r>
    </w:p>
    <w:bookmarkEnd w:id="246"/>
    <w:bookmarkStart w:name="z249" w:id="247"/>
    <w:p>
      <w:pPr>
        <w:spacing w:after="0"/>
        <w:ind w:left="0"/>
        <w:jc w:val="both"/>
      </w:pPr>
      <w:r>
        <w:rPr>
          <w:rFonts w:ascii="Times New Roman"/>
          <w:b w:val="false"/>
          <w:i w:val="false"/>
          <w:color w:val="000000"/>
          <w:sz w:val="28"/>
        </w:rPr>
        <w:t>
      157. Жұмыстар сипаттамасы:</w:t>
      </w:r>
    </w:p>
    <w:bookmarkEnd w:id="247"/>
    <w:p>
      <w:pPr>
        <w:spacing w:after="0"/>
        <w:ind w:left="0"/>
        <w:jc w:val="both"/>
      </w:pPr>
      <w:r>
        <w:rPr>
          <w:rFonts w:ascii="Times New Roman"/>
          <w:b w:val="false"/>
          <w:i w:val="false"/>
          <w:color w:val="000000"/>
          <w:sz w:val="28"/>
        </w:rPr>
        <w:t>
      үймелерде ағаш көмірді күйдіру;</w:t>
      </w:r>
    </w:p>
    <w:p>
      <w:pPr>
        <w:spacing w:after="0"/>
        <w:ind w:left="0"/>
        <w:jc w:val="both"/>
      </w:pPr>
      <w:r>
        <w:rPr>
          <w:rFonts w:ascii="Times New Roman"/>
          <w:b w:val="false"/>
          <w:i w:val="false"/>
          <w:color w:val="000000"/>
          <w:sz w:val="28"/>
        </w:rPr>
        <w:t>
      тоқты дайындау;</w:t>
      </w:r>
    </w:p>
    <w:p>
      <w:pPr>
        <w:spacing w:after="0"/>
        <w:ind w:left="0"/>
        <w:jc w:val="both"/>
      </w:pPr>
      <w:r>
        <w:rPr>
          <w:rFonts w:ascii="Times New Roman"/>
          <w:b w:val="false"/>
          <w:i w:val="false"/>
          <w:color w:val="000000"/>
          <w:sz w:val="28"/>
        </w:rPr>
        <w:t>
      төсем, қақпақтар мен тосқауылдар құрылғысы;</w:t>
      </w:r>
    </w:p>
    <w:p>
      <w:pPr>
        <w:spacing w:after="0"/>
        <w:ind w:left="0"/>
        <w:jc w:val="both"/>
      </w:pPr>
      <w:r>
        <w:rPr>
          <w:rFonts w:ascii="Times New Roman"/>
          <w:b w:val="false"/>
          <w:i w:val="false"/>
          <w:color w:val="000000"/>
          <w:sz w:val="28"/>
        </w:rPr>
        <w:t>
      үймеге ағаш тасу;</w:t>
      </w:r>
    </w:p>
    <w:p>
      <w:pPr>
        <w:spacing w:after="0"/>
        <w:ind w:left="0"/>
        <w:jc w:val="both"/>
      </w:pPr>
      <w:r>
        <w:rPr>
          <w:rFonts w:ascii="Times New Roman"/>
          <w:b w:val="false"/>
          <w:i w:val="false"/>
          <w:color w:val="000000"/>
          <w:sz w:val="28"/>
        </w:rPr>
        <w:t>
      ағаш төсеу, от жағу;</w:t>
      </w:r>
    </w:p>
    <w:p>
      <w:pPr>
        <w:spacing w:after="0"/>
        <w:ind w:left="0"/>
        <w:jc w:val="both"/>
      </w:pPr>
      <w:r>
        <w:rPr>
          <w:rFonts w:ascii="Times New Roman"/>
          <w:b w:val="false"/>
          <w:i w:val="false"/>
          <w:color w:val="000000"/>
          <w:sz w:val="28"/>
        </w:rPr>
        <w:t>
      қақпаны бөлшектеумен түзетумен үймені толтыру;</w:t>
      </w:r>
    </w:p>
    <w:p>
      <w:pPr>
        <w:spacing w:after="0"/>
        <w:ind w:left="0"/>
        <w:jc w:val="both"/>
      </w:pPr>
      <w:r>
        <w:rPr>
          <w:rFonts w:ascii="Times New Roman"/>
          <w:b w:val="false"/>
          <w:i w:val="false"/>
          <w:color w:val="000000"/>
          <w:sz w:val="28"/>
        </w:rPr>
        <w:t>
      отты сөндіру;</w:t>
      </w:r>
    </w:p>
    <w:p>
      <w:pPr>
        <w:spacing w:after="0"/>
        <w:ind w:left="0"/>
        <w:jc w:val="both"/>
      </w:pPr>
      <w:r>
        <w:rPr>
          <w:rFonts w:ascii="Times New Roman"/>
          <w:b w:val="false"/>
          <w:i w:val="false"/>
          <w:color w:val="000000"/>
          <w:sz w:val="28"/>
        </w:rPr>
        <w:t>
      үймені бұзу;</w:t>
      </w:r>
    </w:p>
    <w:p>
      <w:pPr>
        <w:spacing w:after="0"/>
        <w:ind w:left="0"/>
        <w:jc w:val="both"/>
      </w:pPr>
      <w:r>
        <w:rPr>
          <w:rFonts w:ascii="Times New Roman"/>
          <w:b w:val="false"/>
          <w:i w:val="false"/>
          <w:color w:val="000000"/>
          <w:sz w:val="28"/>
        </w:rPr>
        <w:t>
      көмірдің ірі кесектерін стандартты мөлшерлі кесектерге ұсату;</w:t>
      </w:r>
    </w:p>
    <w:p>
      <w:pPr>
        <w:spacing w:after="0"/>
        <w:ind w:left="0"/>
        <w:jc w:val="both"/>
      </w:pPr>
      <w:r>
        <w:rPr>
          <w:rFonts w:ascii="Times New Roman"/>
          <w:b w:val="false"/>
          <w:i w:val="false"/>
          <w:color w:val="000000"/>
          <w:sz w:val="28"/>
        </w:rPr>
        <w:t>
      сусымалы көміржі, қалдықтарды, қоқымды, қабықты жинау;</w:t>
      </w:r>
    </w:p>
    <w:p>
      <w:pPr>
        <w:spacing w:after="0"/>
        <w:ind w:left="0"/>
        <w:jc w:val="both"/>
      </w:pPr>
      <w:r>
        <w:rPr>
          <w:rFonts w:ascii="Times New Roman"/>
          <w:b w:val="false"/>
          <w:i w:val="false"/>
          <w:color w:val="000000"/>
          <w:sz w:val="28"/>
        </w:rPr>
        <w:t>
      тарсылда көмір қоқысын себу;</w:t>
      </w:r>
    </w:p>
    <w:p>
      <w:pPr>
        <w:spacing w:after="0"/>
        <w:ind w:left="0"/>
        <w:jc w:val="both"/>
      </w:pPr>
      <w:r>
        <w:rPr>
          <w:rFonts w:ascii="Times New Roman"/>
          <w:b w:val="false"/>
          <w:i w:val="false"/>
          <w:color w:val="000000"/>
          <w:sz w:val="28"/>
        </w:rPr>
        <w:t>
      көмір күйдіру пештерінде күйікті қаққылау;</w:t>
      </w:r>
    </w:p>
    <w:p>
      <w:pPr>
        <w:spacing w:after="0"/>
        <w:ind w:left="0"/>
        <w:jc w:val="both"/>
      </w:pPr>
      <w:r>
        <w:rPr>
          <w:rFonts w:ascii="Times New Roman"/>
          <w:b w:val="false"/>
          <w:i w:val="false"/>
          <w:color w:val="000000"/>
          <w:sz w:val="28"/>
        </w:rPr>
        <w:t>
      пештің түбігн тазалау;</w:t>
      </w:r>
    </w:p>
    <w:p>
      <w:pPr>
        <w:spacing w:after="0"/>
        <w:ind w:left="0"/>
        <w:jc w:val="both"/>
      </w:pPr>
      <w:r>
        <w:rPr>
          <w:rFonts w:ascii="Times New Roman"/>
          <w:b w:val="false"/>
          <w:i w:val="false"/>
          <w:color w:val="000000"/>
          <w:sz w:val="28"/>
        </w:rPr>
        <w:t>
      бірнеше сөндіргіштерден көмірмен технологиялық вагондарды арнайы алаңға аудару.</w:t>
      </w:r>
    </w:p>
    <w:bookmarkStart w:name="z250" w:id="248"/>
    <w:p>
      <w:pPr>
        <w:spacing w:after="0"/>
        <w:ind w:left="0"/>
        <w:jc w:val="both"/>
      </w:pPr>
      <w:r>
        <w:rPr>
          <w:rFonts w:ascii="Times New Roman"/>
          <w:b w:val="false"/>
          <w:i w:val="false"/>
          <w:color w:val="000000"/>
          <w:sz w:val="28"/>
        </w:rPr>
        <w:t>
      158. Білуге тиіс:</w:t>
      </w:r>
    </w:p>
    <w:bookmarkEnd w:id="248"/>
    <w:p>
      <w:pPr>
        <w:spacing w:after="0"/>
        <w:ind w:left="0"/>
        <w:jc w:val="both"/>
      </w:pPr>
      <w:r>
        <w:rPr>
          <w:rFonts w:ascii="Times New Roman"/>
          <w:b w:val="false"/>
          <w:i w:val="false"/>
          <w:color w:val="000000"/>
          <w:sz w:val="28"/>
        </w:rPr>
        <w:t>
      көмірді салу ережесіжәне күйдіру процесі;</w:t>
      </w:r>
    </w:p>
    <w:p>
      <w:pPr>
        <w:spacing w:after="0"/>
        <w:ind w:left="0"/>
        <w:jc w:val="both"/>
      </w:pPr>
      <w:r>
        <w:rPr>
          <w:rFonts w:ascii="Times New Roman"/>
          <w:b w:val="false"/>
          <w:i w:val="false"/>
          <w:color w:val="000000"/>
          <w:sz w:val="28"/>
        </w:rPr>
        <w:t>
      тарсылдың әрекет ету қағидасы;</w:t>
      </w:r>
    </w:p>
    <w:p>
      <w:pPr>
        <w:spacing w:after="0"/>
        <w:ind w:left="0"/>
        <w:jc w:val="both"/>
      </w:pPr>
      <w:r>
        <w:rPr>
          <w:rFonts w:ascii="Times New Roman"/>
          <w:b w:val="false"/>
          <w:i w:val="false"/>
          <w:color w:val="000000"/>
          <w:sz w:val="28"/>
        </w:rPr>
        <w:t>
      жұмыстарды орындау кезінде қолданылатын құрал мен құрылғылар және оларды пайдалану ережесі;</w:t>
      </w:r>
    </w:p>
    <w:p>
      <w:pPr>
        <w:spacing w:after="0"/>
        <w:ind w:left="0"/>
        <w:jc w:val="both"/>
      </w:pPr>
      <w:r>
        <w:rPr>
          <w:rFonts w:ascii="Times New Roman"/>
          <w:b w:val="false"/>
          <w:i w:val="false"/>
          <w:color w:val="000000"/>
          <w:sz w:val="28"/>
        </w:rPr>
        <w:t>
      ағаш көмірге техникалық шарттар.</w:t>
      </w:r>
    </w:p>
    <w:bookmarkStart w:name="z251" w:id="249"/>
    <w:p>
      <w:pPr>
        <w:spacing w:after="0"/>
        <w:ind w:left="0"/>
        <w:jc w:val="left"/>
      </w:pPr>
      <w:r>
        <w:rPr>
          <w:rFonts w:ascii="Times New Roman"/>
          <w:b/>
          <w:i w:val="false"/>
          <w:color w:val="000000"/>
        </w:rPr>
        <w:t xml:space="preserve"> 4-параграф. Ағаш көмір күйдіруші, 3-разряд</w:t>
      </w:r>
    </w:p>
    <w:bookmarkEnd w:id="249"/>
    <w:bookmarkStart w:name="z252" w:id="250"/>
    <w:p>
      <w:pPr>
        <w:spacing w:after="0"/>
        <w:ind w:left="0"/>
        <w:jc w:val="both"/>
      </w:pPr>
      <w:r>
        <w:rPr>
          <w:rFonts w:ascii="Times New Roman"/>
          <w:b w:val="false"/>
          <w:i w:val="false"/>
          <w:color w:val="000000"/>
          <w:sz w:val="28"/>
        </w:rPr>
        <w:t>
      159. Жұмыстар сипаттамасы:</w:t>
      </w:r>
    </w:p>
    <w:bookmarkEnd w:id="250"/>
    <w:p>
      <w:pPr>
        <w:spacing w:after="0"/>
        <w:ind w:left="0"/>
        <w:jc w:val="both"/>
      </w:pPr>
      <w:r>
        <w:rPr>
          <w:rFonts w:ascii="Times New Roman"/>
          <w:b w:val="false"/>
          <w:i w:val="false"/>
          <w:color w:val="000000"/>
          <w:sz w:val="28"/>
        </w:rPr>
        <w:t>
      анағұрлым жоғары білікті ағаш көмір күйдірушісінің басшылығымен көмір күйдіру пештерінде ағаш көмір күйдіру;</w:t>
      </w:r>
    </w:p>
    <w:p>
      <w:pPr>
        <w:spacing w:after="0"/>
        <w:ind w:left="0"/>
        <w:jc w:val="both"/>
      </w:pPr>
      <w:r>
        <w:rPr>
          <w:rFonts w:ascii="Times New Roman"/>
          <w:b w:val="false"/>
          <w:i w:val="false"/>
          <w:color w:val="000000"/>
          <w:sz w:val="28"/>
        </w:rPr>
        <w:t>
      пешті жағу және өшіру;</w:t>
      </w:r>
    </w:p>
    <w:p>
      <w:pPr>
        <w:spacing w:after="0"/>
        <w:ind w:left="0"/>
        <w:jc w:val="both"/>
      </w:pPr>
      <w:r>
        <w:rPr>
          <w:rFonts w:ascii="Times New Roman"/>
          <w:b w:val="false"/>
          <w:i w:val="false"/>
          <w:color w:val="000000"/>
          <w:sz w:val="28"/>
        </w:rPr>
        <w:t>
      көмір күйдіру пештерінде ағаш көмір алғаннан кейін оны сөндіру;</w:t>
      </w:r>
    </w:p>
    <w:p>
      <w:pPr>
        <w:spacing w:after="0"/>
        <w:ind w:left="0"/>
        <w:jc w:val="both"/>
      </w:pPr>
      <w:r>
        <w:rPr>
          <w:rFonts w:ascii="Times New Roman"/>
          <w:b w:val="false"/>
          <w:i w:val="false"/>
          <w:color w:val="000000"/>
          <w:sz w:val="28"/>
        </w:rPr>
        <w:t>
      пештің оттықтарын көсеу;</w:t>
      </w:r>
    </w:p>
    <w:p>
      <w:pPr>
        <w:spacing w:after="0"/>
        <w:ind w:left="0"/>
        <w:jc w:val="both"/>
      </w:pPr>
      <w:r>
        <w:rPr>
          <w:rFonts w:ascii="Times New Roman"/>
          <w:b w:val="false"/>
          <w:i w:val="false"/>
          <w:color w:val="000000"/>
          <w:sz w:val="28"/>
        </w:rPr>
        <w:t>
      ағаш көмірді қолмен фракцияларға сорттау;</w:t>
      </w:r>
    </w:p>
    <w:p>
      <w:pPr>
        <w:spacing w:after="0"/>
        <w:ind w:left="0"/>
        <w:jc w:val="both"/>
      </w:pPr>
      <w:r>
        <w:rPr>
          <w:rFonts w:ascii="Times New Roman"/>
          <w:b w:val="false"/>
          <w:i w:val="false"/>
          <w:color w:val="000000"/>
          <w:sz w:val="28"/>
        </w:rPr>
        <w:t>
      көмір күйдіру пештеріне қызмет көрсету;</w:t>
      </w:r>
    </w:p>
    <w:p>
      <w:pPr>
        <w:spacing w:after="0"/>
        <w:ind w:left="0"/>
        <w:jc w:val="both"/>
      </w:pPr>
      <w:r>
        <w:rPr>
          <w:rFonts w:ascii="Times New Roman"/>
          <w:b w:val="false"/>
          <w:i w:val="false"/>
          <w:color w:val="000000"/>
          <w:sz w:val="28"/>
        </w:rPr>
        <w:t>
      қызмет көрсететін пештерді, қолданылатын құрал мен аспаптарды ақаусыз күйде ұстау;</w:t>
      </w:r>
    </w:p>
    <w:p>
      <w:pPr>
        <w:spacing w:after="0"/>
        <w:ind w:left="0"/>
        <w:jc w:val="both"/>
      </w:pPr>
      <w:r>
        <w:rPr>
          <w:rFonts w:ascii="Times New Roman"/>
          <w:b w:val="false"/>
          <w:i w:val="false"/>
          <w:color w:val="000000"/>
          <w:sz w:val="28"/>
        </w:rPr>
        <w:t>
      көмірді орау және тасу;</w:t>
      </w:r>
    </w:p>
    <w:p>
      <w:pPr>
        <w:spacing w:after="0"/>
        <w:ind w:left="0"/>
        <w:jc w:val="both"/>
      </w:pPr>
      <w:r>
        <w:rPr>
          <w:rFonts w:ascii="Times New Roman"/>
          <w:b w:val="false"/>
          <w:i w:val="false"/>
          <w:color w:val="000000"/>
          <w:sz w:val="28"/>
        </w:rPr>
        <w:t>
      көміртегінің, күлділіктің, көмірдің дымқылдығын бақылау.</w:t>
      </w:r>
    </w:p>
    <w:bookmarkStart w:name="z253" w:id="251"/>
    <w:p>
      <w:pPr>
        <w:spacing w:after="0"/>
        <w:ind w:left="0"/>
        <w:jc w:val="both"/>
      </w:pPr>
      <w:r>
        <w:rPr>
          <w:rFonts w:ascii="Times New Roman"/>
          <w:b w:val="false"/>
          <w:i w:val="false"/>
          <w:color w:val="000000"/>
          <w:sz w:val="28"/>
        </w:rPr>
        <w:t>
      160. Білуге тиіс:</w:t>
      </w:r>
    </w:p>
    <w:bookmarkEnd w:id="251"/>
    <w:p>
      <w:pPr>
        <w:spacing w:after="0"/>
        <w:ind w:left="0"/>
        <w:jc w:val="both"/>
      </w:pPr>
      <w:r>
        <w:rPr>
          <w:rFonts w:ascii="Times New Roman"/>
          <w:b w:val="false"/>
          <w:i w:val="false"/>
          <w:color w:val="000000"/>
          <w:sz w:val="28"/>
        </w:rPr>
        <w:t>
      көмір күйдіру пештерінің жұмыс істеу қағидасы және оларды пайдалану ережесі;</w:t>
      </w:r>
    </w:p>
    <w:p>
      <w:pPr>
        <w:spacing w:after="0"/>
        <w:ind w:left="0"/>
        <w:jc w:val="both"/>
      </w:pPr>
      <w:r>
        <w:rPr>
          <w:rFonts w:ascii="Times New Roman"/>
          <w:b w:val="false"/>
          <w:i w:val="false"/>
          <w:color w:val="000000"/>
          <w:sz w:val="28"/>
        </w:rPr>
        <w:t>
      пеште көмір күйдіру процесі;</w:t>
      </w:r>
    </w:p>
    <w:p>
      <w:pPr>
        <w:spacing w:after="0"/>
        <w:ind w:left="0"/>
        <w:jc w:val="both"/>
      </w:pPr>
      <w:r>
        <w:rPr>
          <w:rFonts w:ascii="Times New Roman"/>
          <w:b w:val="false"/>
          <w:i w:val="false"/>
          <w:color w:val="000000"/>
          <w:sz w:val="28"/>
        </w:rPr>
        <w:t>
      сөндіргіштер мен өзге қызмет көрсететін жабдықтың құрылысы;</w:t>
      </w:r>
    </w:p>
    <w:p>
      <w:pPr>
        <w:spacing w:after="0"/>
        <w:ind w:left="0"/>
        <w:jc w:val="both"/>
      </w:pPr>
      <w:r>
        <w:rPr>
          <w:rFonts w:ascii="Times New Roman"/>
          <w:b w:val="false"/>
          <w:i w:val="false"/>
          <w:color w:val="000000"/>
          <w:sz w:val="28"/>
        </w:rPr>
        <w:t>
      ыстық көмірді сөндіру және сөндіргіштерді герметизациялау тәсілдері;</w:t>
      </w:r>
    </w:p>
    <w:p>
      <w:pPr>
        <w:spacing w:after="0"/>
        <w:ind w:left="0"/>
        <w:jc w:val="both"/>
      </w:pPr>
      <w:r>
        <w:rPr>
          <w:rFonts w:ascii="Times New Roman"/>
          <w:b w:val="false"/>
          <w:i w:val="false"/>
          <w:color w:val="000000"/>
          <w:sz w:val="28"/>
        </w:rPr>
        <w:t>
      көмірге қойылатын талаптар.</w:t>
      </w:r>
    </w:p>
    <w:bookmarkStart w:name="z254" w:id="252"/>
    <w:p>
      <w:pPr>
        <w:spacing w:after="0"/>
        <w:ind w:left="0"/>
        <w:jc w:val="left"/>
      </w:pPr>
      <w:r>
        <w:rPr>
          <w:rFonts w:ascii="Times New Roman"/>
          <w:b/>
          <w:i w:val="false"/>
          <w:color w:val="000000"/>
        </w:rPr>
        <w:t xml:space="preserve"> 5-параграф. Ағаш көмір күйдіруші, 4-разряд</w:t>
      </w:r>
    </w:p>
    <w:bookmarkEnd w:id="252"/>
    <w:bookmarkStart w:name="z255" w:id="253"/>
    <w:p>
      <w:pPr>
        <w:spacing w:after="0"/>
        <w:ind w:left="0"/>
        <w:jc w:val="both"/>
      </w:pPr>
      <w:r>
        <w:rPr>
          <w:rFonts w:ascii="Times New Roman"/>
          <w:b w:val="false"/>
          <w:i w:val="false"/>
          <w:color w:val="000000"/>
          <w:sz w:val="28"/>
        </w:rPr>
        <w:t>
      161. Жұмыстар сипаттамасы:</w:t>
      </w:r>
    </w:p>
    <w:bookmarkEnd w:id="253"/>
    <w:p>
      <w:pPr>
        <w:spacing w:after="0"/>
        <w:ind w:left="0"/>
        <w:jc w:val="both"/>
      </w:pPr>
      <w:r>
        <w:rPr>
          <w:rFonts w:ascii="Times New Roman"/>
          <w:b w:val="false"/>
          <w:i w:val="false"/>
          <w:color w:val="000000"/>
          <w:sz w:val="28"/>
        </w:rPr>
        <w:t>
      шикізат қабылдау;</w:t>
      </w:r>
    </w:p>
    <w:p>
      <w:pPr>
        <w:spacing w:after="0"/>
        <w:ind w:left="0"/>
        <w:jc w:val="both"/>
      </w:pPr>
      <w:r>
        <w:rPr>
          <w:rFonts w:ascii="Times New Roman"/>
          <w:b w:val="false"/>
          <w:i w:val="false"/>
          <w:color w:val="000000"/>
          <w:sz w:val="28"/>
        </w:rPr>
        <w:t>
      көмір күйдіру пештерінде ағаш пен ағаш тамырларынан көмір, сондай-ақ қандыағаш, тал және қайын тектес бұтадан шикі – көмір күйдіру процесін жүргізу және дайындау;</w:t>
      </w:r>
    </w:p>
    <w:p>
      <w:pPr>
        <w:spacing w:after="0"/>
        <w:ind w:left="0"/>
        <w:jc w:val="both"/>
      </w:pPr>
      <w:r>
        <w:rPr>
          <w:rFonts w:ascii="Times New Roman"/>
          <w:b w:val="false"/>
          <w:i w:val="false"/>
          <w:color w:val="000000"/>
          <w:sz w:val="28"/>
        </w:rPr>
        <w:t>
      ағаш көмірді, шикі- көмірді сорттайтын агрегатта фракцияларға сорттау;</w:t>
      </w:r>
    </w:p>
    <w:p>
      <w:pPr>
        <w:spacing w:after="0"/>
        <w:ind w:left="0"/>
        <w:jc w:val="both"/>
      </w:pPr>
      <w:r>
        <w:rPr>
          <w:rFonts w:ascii="Times New Roman"/>
          <w:b w:val="false"/>
          <w:i w:val="false"/>
          <w:color w:val="000000"/>
          <w:sz w:val="28"/>
        </w:rPr>
        <w:t>
      сапасын бақылауға арналған сынамаларды сұрыптау;</w:t>
      </w:r>
    </w:p>
    <w:p>
      <w:pPr>
        <w:spacing w:after="0"/>
        <w:ind w:left="0"/>
        <w:jc w:val="both"/>
      </w:pPr>
      <w:r>
        <w:rPr>
          <w:rFonts w:ascii="Times New Roman"/>
          <w:b w:val="false"/>
          <w:i w:val="false"/>
          <w:color w:val="000000"/>
          <w:sz w:val="28"/>
        </w:rPr>
        <w:t>
      нәтижелері бойынша және көзбен қараумен көміртегінің, күлділіктің, көмірдің дымқылдығын бақылау;</w:t>
      </w:r>
    </w:p>
    <w:p>
      <w:pPr>
        <w:spacing w:after="0"/>
        <w:ind w:left="0"/>
        <w:jc w:val="both"/>
      </w:pPr>
      <w:r>
        <w:rPr>
          <w:rFonts w:ascii="Times New Roman"/>
          <w:b w:val="false"/>
          <w:i w:val="false"/>
          <w:color w:val="000000"/>
          <w:sz w:val="28"/>
        </w:rPr>
        <w:t>
      көмір күйдіру пештерінің жұмыс режимін реттеу, олардың ақаусыздығын қадағалау және ағымдағы жөндеу жүргізу;</w:t>
      </w:r>
    </w:p>
    <w:p>
      <w:pPr>
        <w:spacing w:after="0"/>
        <w:ind w:left="0"/>
        <w:jc w:val="both"/>
      </w:pPr>
      <w:r>
        <w:rPr>
          <w:rFonts w:ascii="Times New Roman"/>
          <w:b w:val="false"/>
          <w:i w:val="false"/>
          <w:color w:val="000000"/>
          <w:sz w:val="28"/>
        </w:rPr>
        <w:t>
      ағаш көмірді орау, маркалау және тасу.</w:t>
      </w:r>
    </w:p>
    <w:bookmarkStart w:name="z256" w:id="254"/>
    <w:p>
      <w:pPr>
        <w:spacing w:after="0"/>
        <w:ind w:left="0"/>
        <w:jc w:val="both"/>
      </w:pPr>
      <w:r>
        <w:rPr>
          <w:rFonts w:ascii="Times New Roman"/>
          <w:b w:val="false"/>
          <w:i w:val="false"/>
          <w:color w:val="000000"/>
          <w:sz w:val="28"/>
        </w:rPr>
        <w:t>
      162. Білуге тиіс:</w:t>
      </w:r>
    </w:p>
    <w:bookmarkEnd w:id="254"/>
    <w:p>
      <w:pPr>
        <w:spacing w:after="0"/>
        <w:ind w:left="0"/>
        <w:jc w:val="both"/>
      </w:pPr>
      <w:r>
        <w:rPr>
          <w:rFonts w:ascii="Times New Roman"/>
          <w:b w:val="false"/>
          <w:i w:val="false"/>
          <w:color w:val="000000"/>
          <w:sz w:val="28"/>
        </w:rPr>
        <w:t>
      көмір күйдіру пештерінің және сорттайтын агрегаттың құрылысы;</w:t>
      </w:r>
    </w:p>
    <w:p>
      <w:pPr>
        <w:spacing w:after="0"/>
        <w:ind w:left="0"/>
        <w:jc w:val="both"/>
      </w:pPr>
      <w:r>
        <w:rPr>
          <w:rFonts w:ascii="Times New Roman"/>
          <w:b w:val="false"/>
          <w:i w:val="false"/>
          <w:color w:val="000000"/>
          <w:sz w:val="28"/>
        </w:rPr>
        <w:t>
      пешті көмір күйдіру процесі;</w:t>
      </w:r>
    </w:p>
    <w:p>
      <w:pPr>
        <w:spacing w:after="0"/>
        <w:ind w:left="0"/>
        <w:jc w:val="both"/>
      </w:pPr>
      <w:r>
        <w:rPr>
          <w:rFonts w:ascii="Times New Roman"/>
          <w:b w:val="false"/>
          <w:i w:val="false"/>
          <w:color w:val="000000"/>
          <w:sz w:val="28"/>
        </w:rPr>
        <w:t>
      ағаш көмірдің физикалық –химиялық қасиеттері және оның сапасына қойылатын талаптар;</w:t>
      </w:r>
    </w:p>
    <w:p>
      <w:pPr>
        <w:spacing w:after="0"/>
        <w:ind w:left="0"/>
        <w:jc w:val="both"/>
      </w:pPr>
      <w:r>
        <w:rPr>
          <w:rFonts w:ascii="Times New Roman"/>
          <w:b w:val="false"/>
          <w:i w:val="false"/>
          <w:color w:val="000000"/>
          <w:sz w:val="28"/>
        </w:rPr>
        <w:t>
      сынамалар алу әдістері;</w:t>
      </w:r>
    </w:p>
    <w:p>
      <w:pPr>
        <w:spacing w:after="0"/>
        <w:ind w:left="0"/>
        <w:jc w:val="both"/>
      </w:pPr>
      <w:r>
        <w:rPr>
          <w:rFonts w:ascii="Times New Roman"/>
          <w:b w:val="false"/>
          <w:i w:val="false"/>
          <w:color w:val="000000"/>
          <w:sz w:val="28"/>
        </w:rPr>
        <w:t>
      ағаш көмірді маркалау ережесі.</w:t>
      </w:r>
    </w:p>
    <w:bookmarkStart w:name="z257" w:id="255"/>
    <w:p>
      <w:pPr>
        <w:spacing w:after="0"/>
        <w:ind w:left="0"/>
        <w:jc w:val="left"/>
      </w:pPr>
      <w:r>
        <w:rPr>
          <w:rFonts w:ascii="Times New Roman"/>
          <w:b/>
          <w:i w:val="false"/>
          <w:color w:val="000000"/>
        </w:rPr>
        <w:t xml:space="preserve"> 6-параграф. Ағаш химиялық қондырғының аппаратшысы, 3-разряд</w:t>
      </w:r>
    </w:p>
    <w:bookmarkEnd w:id="255"/>
    <w:bookmarkStart w:name="z258" w:id="256"/>
    <w:p>
      <w:pPr>
        <w:spacing w:after="0"/>
        <w:ind w:left="0"/>
        <w:jc w:val="both"/>
      </w:pPr>
      <w:r>
        <w:rPr>
          <w:rFonts w:ascii="Times New Roman"/>
          <w:b w:val="false"/>
          <w:i w:val="false"/>
          <w:color w:val="000000"/>
          <w:sz w:val="28"/>
        </w:rPr>
        <w:t>
      163. Жұмыстар сипаттамасы:</w:t>
      </w:r>
    </w:p>
    <w:bookmarkEnd w:id="256"/>
    <w:p>
      <w:pPr>
        <w:spacing w:after="0"/>
        <w:ind w:left="0"/>
        <w:jc w:val="both"/>
      </w:pPr>
      <w:r>
        <w:rPr>
          <w:rFonts w:ascii="Times New Roman"/>
          <w:b w:val="false"/>
          <w:i w:val="false"/>
          <w:color w:val="000000"/>
          <w:sz w:val="28"/>
        </w:rPr>
        <w:t>
      ағаш химиялық қондырғының анағұрлым жоғары білікті аппаратшының басшылығымен осмолды, берестті, технологиялық шикізатты термиялық ыдырату, оттықты көсеу процесін жүргізу;</w:t>
      </w:r>
    </w:p>
    <w:p>
      <w:pPr>
        <w:spacing w:after="0"/>
        <w:ind w:left="0"/>
        <w:jc w:val="both"/>
      </w:pPr>
      <w:r>
        <w:rPr>
          <w:rFonts w:ascii="Times New Roman"/>
          <w:b w:val="false"/>
          <w:i w:val="false"/>
          <w:color w:val="000000"/>
          <w:sz w:val="28"/>
        </w:rPr>
        <w:t>
      барлық аппараттарда шикізатты алу және түсіру;</w:t>
      </w:r>
    </w:p>
    <w:p>
      <w:pPr>
        <w:spacing w:after="0"/>
        <w:ind w:left="0"/>
        <w:jc w:val="both"/>
      </w:pPr>
      <w:r>
        <w:rPr>
          <w:rFonts w:ascii="Times New Roman"/>
          <w:b w:val="false"/>
          <w:i w:val="false"/>
          <w:color w:val="000000"/>
          <w:sz w:val="28"/>
        </w:rPr>
        <w:t>
      сургуч өндірісі кезінде борды ұсақтау және кептіру;</w:t>
      </w:r>
    </w:p>
    <w:p>
      <w:pPr>
        <w:spacing w:after="0"/>
        <w:ind w:left="0"/>
        <w:jc w:val="both"/>
      </w:pPr>
      <w:r>
        <w:rPr>
          <w:rFonts w:ascii="Times New Roman"/>
          <w:b w:val="false"/>
          <w:i w:val="false"/>
          <w:color w:val="000000"/>
          <w:sz w:val="28"/>
        </w:rPr>
        <w:t>
      хлорофил-каротиндік паста өндірісінде кылқанды кішкентай табанды ұсақту;</w:t>
      </w:r>
    </w:p>
    <w:p>
      <w:pPr>
        <w:spacing w:after="0"/>
        <w:ind w:left="0"/>
        <w:jc w:val="both"/>
      </w:pPr>
      <w:r>
        <w:rPr>
          <w:rFonts w:ascii="Times New Roman"/>
          <w:b w:val="false"/>
          <w:i w:val="false"/>
          <w:color w:val="000000"/>
          <w:sz w:val="28"/>
        </w:rPr>
        <w:t>
      тоңазытқыштардың ваннасына су беру;</w:t>
      </w:r>
    </w:p>
    <w:p>
      <w:pPr>
        <w:spacing w:after="0"/>
        <w:ind w:left="0"/>
        <w:jc w:val="both"/>
      </w:pPr>
      <w:r>
        <w:rPr>
          <w:rFonts w:ascii="Times New Roman"/>
          <w:b w:val="false"/>
          <w:i w:val="false"/>
          <w:color w:val="000000"/>
          <w:sz w:val="28"/>
        </w:rPr>
        <w:t>
      аппараттарды тазалау және оларды өндірістік циклге дайындау.</w:t>
      </w:r>
    </w:p>
    <w:bookmarkStart w:name="z259" w:id="257"/>
    <w:p>
      <w:pPr>
        <w:spacing w:after="0"/>
        <w:ind w:left="0"/>
        <w:jc w:val="both"/>
      </w:pPr>
      <w:r>
        <w:rPr>
          <w:rFonts w:ascii="Times New Roman"/>
          <w:b w:val="false"/>
          <w:i w:val="false"/>
          <w:color w:val="000000"/>
          <w:sz w:val="28"/>
        </w:rPr>
        <w:t>
      164. Білуге тиіс:</w:t>
      </w:r>
    </w:p>
    <w:bookmarkEnd w:id="257"/>
    <w:p>
      <w:pPr>
        <w:spacing w:after="0"/>
        <w:ind w:left="0"/>
        <w:jc w:val="both"/>
      </w:pPr>
      <w:r>
        <w:rPr>
          <w:rFonts w:ascii="Times New Roman"/>
          <w:b w:val="false"/>
          <w:i w:val="false"/>
          <w:color w:val="000000"/>
          <w:sz w:val="28"/>
        </w:rPr>
        <w:t>
      ағаш химиялық қондырғыда технологиялық процесс жүргізу сызбасы және жұмыстарды орындау технологиясы;</w:t>
      </w:r>
    </w:p>
    <w:p>
      <w:pPr>
        <w:spacing w:after="0"/>
        <w:ind w:left="0"/>
        <w:jc w:val="both"/>
      </w:pPr>
      <w:r>
        <w:rPr>
          <w:rFonts w:ascii="Times New Roman"/>
          <w:b w:val="false"/>
          <w:i w:val="false"/>
          <w:color w:val="000000"/>
          <w:sz w:val="28"/>
        </w:rPr>
        <w:t>
      температура режимі;</w:t>
      </w:r>
    </w:p>
    <w:p>
      <w:pPr>
        <w:spacing w:after="0"/>
        <w:ind w:left="0"/>
        <w:jc w:val="both"/>
      </w:pPr>
      <w:r>
        <w:rPr>
          <w:rFonts w:ascii="Times New Roman"/>
          <w:b w:val="false"/>
          <w:i w:val="false"/>
          <w:color w:val="000000"/>
          <w:sz w:val="28"/>
        </w:rPr>
        <w:t>
      алынатын өнімнің негізгі қасиеттері.</w:t>
      </w:r>
    </w:p>
    <w:bookmarkStart w:name="z260" w:id="258"/>
    <w:p>
      <w:pPr>
        <w:spacing w:after="0"/>
        <w:ind w:left="0"/>
        <w:jc w:val="left"/>
      </w:pPr>
      <w:r>
        <w:rPr>
          <w:rFonts w:ascii="Times New Roman"/>
          <w:b/>
          <w:i w:val="false"/>
          <w:color w:val="000000"/>
        </w:rPr>
        <w:t xml:space="preserve"> 7-параграф. Ағаш химиялық қондырғының аппаратшысы, 4-разряд</w:t>
      </w:r>
    </w:p>
    <w:bookmarkEnd w:id="258"/>
    <w:bookmarkStart w:name="z261" w:id="259"/>
    <w:p>
      <w:pPr>
        <w:spacing w:after="0"/>
        <w:ind w:left="0"/>
        <w:jc w:val="both"/>
      </w:pPr>
      <w:r>
        <w:rPr>
          <w:rFonts w:ascii="Times New Roman"/>
          <w:b w:val="false"/>
          <w:i w:val="false"/>
          <w:color w:val="000000"/>
          <w:sz w:val="28"/>
        </w:rPr>
        <w:t>
      165. Жұмыстар сипаттамасы:</w:t>
      </w:r>
    </w:p>
    <w:bookmarkEnd w:id="259"/>
    <w:p>
      <w:pPr>
        <w:spacing w:after="0"/>
        <w:ind w:left="0"/>
        <w:jc w:val="both"/>
      </w:pPr>
      <w:r>
        <w:rPr>
          <w:rFonts w:ascii="Times New Roman"/>
          <w:b w:val="false"/>
          <w:i w:val="false"/>
          <w:color w:val="000000"/>
          <w:sz w:val="28"/>
        </w:rPr>
        <w:t>
      осмолды, берестті, технологиялық шикізатты термиялық ыдырату, оттықты көсеу процесін жүргізу;</w:t>
      </w:r>
    </w:p>
    <w:p>
      <w:pPr>
        <w:spacing w:after="0"/>
        <w:ind w:left="0"/>
        <w:jc w:val="both"/>
      </w:pPr>
      <w:r>
        <w:rPr>
          <w:rFonts w:ascii="Times New Roman"/>
          <w:b w:val="false"/>
          <w:i w:val="false"/>
          <w:color w:val="000000"/>
          <w:sz w:val="28"/>
        </w:rPr>
        <w:t>
      қылтабанды экстракциялау;</w:t>
      </w:r>
    </w:p>
    <w:p>
      <w:pPr>
        <w:spacing w:after="0"/>
        <w:ind w:left="0"/>
        <w:jc w:val="both"/>
      </w:pPr>
      <w:r>
        <w:rPr>
          <w:rFonts w:ascii="Times New Roman"/>
          <w:b w:val="false"/>
          <w:i w:val="false"/>
          <w:color w:val="000000"/>
          <w:sz w:val="28"/>
        </w:rPr>
        <w:t>
      канифолды лакты қайнату және өзге ағаш химиялық өнімдерді өндіру;</w:t>
      </w:r>
    </w:p>
    <w:p>
      <w:pPr>
        <w:spacing w:after="0"/>
        <w:ind w:left="0"/>
        <w:jc w:val="both"/>
      </w:pPr>
      <w:r>
        <w:rPr>
          <w:rFonts w:ascii="Times New Roman"/>
          <w:b w:val="false"/>
          <w:i w:val="false"/>
          <w:color w:val="000000"/>
          <w:sz w:val="28"/>
        </w:rPr>
        <w:t>
      қызмет көрсететін аппаратураны, пештерді, оттықтарды ағаш химиялық қондырғының түтінағарларын ақаусыз күйде ұстау;</w:t>
      </w:r>
    </w:p>
    <w:p>
      <w:pPr>
        <w:spacing w:after="0"/>
        <w:ind w:left="0"/>
        <w:jc w:val="both"/>
      </w:pPr>
      <w:r>
        <w:rPr>
          <w:rFonts w:ascii="Times New Roman"/>
          <w:b w:val="false"/>
          <w:i w:val="false"/>
          <w:color w:val="000000"/>
          <w:sz w:val="28"/>
        </w:rPr>
        <w:t>
      алынған ағаш химиялық өнімді есепке алу.</w:t>
      </w:r>
    </w:p>
    <w:bookmarkStart w:name="z262" w:id="260"/>
    <w:p>
      <w:pPr>
        <w:spacing w:after="0"/>
        <w:ind w:left="0"/>
        <w:jc w:val="both"/>
      </w:pPr>
      <w:r>
        <w:rPr>
          <w:rFonts w:ascii="Times New Roman"/>
          <w:b w:val="false"/>
          <w:i w:val="false"/>
          <w:color w:val="000000"/>
          <w:sz w:val="28"/>
        </w:rPr>
        <w:t>
      166. Білуге тиіс:</w:t>
      </w:r>
    </w:p>
    <w:bookmarkEnd w:id="260"/>
    <w:p>
      <w:pPr>
        <w:spacing w:after="0"/>
        <w:ind w:left="0"/>
        <w:jc w:val="both"/>
      </w:pPr>
      <w:r>
        <w:rPr>
          <w:rFonts w:ascii="Times New Roman"/>
          <w:b w:val="false"/>
          <w:i w:val="false"/>
          <w:color w:val="000000"/>
          <w:sz w:val="28"/>
        </w:rPr>
        <w:t>
      өндірістерде қолданылатын аппаратураның құрылысы, смолоскипидарлық спирт - ұнтақ хлорофилл – каротин пастасы, самырсын майы, берест қара майының және ағаш химиясының өзге өнімдері (екіншілерден басқа);</w:t>
      </w:r>
    </w:p>
    <w:p>
      <w:pPr>
        <w:spacing w:after="0"/>
        <w:ind w:left="0"/>
        <w:jc w:val="both"/>
      </w:pPr>
      <w:r>
        <w:rPr>
          <w:rFonts w:ascii="Times New Roman"/>
          <w:b w:val="false"/>
          <w:i w:val="false"/>
          <w:color w:val="000000"/>
          <w:sz w:val="28"/>
        </w:rPr>
        <w:t>
      бұл өндірістердің технологиялық процесінің сызбасы;</w:t>
      </w:r>
    </w:p>
    <w:p>
      <w:pPr>
        <w:spacing w:after="0"/>
        <w:ind w:left="0"/>
        <w:jc w:val="both"/>
      </w:pPr>
      <w:r>
        <w:rPr>
          <w:rFonts w:ascii="Times New Roman"/>
          <w:b w:val="false"/>
          <w:i w:val="false"/>
          <w:color w:val="000000"/>
          <w:sz w:val="28"/>
        </w:rPr>
        <w:t>
      қызмет көрсетілетін аппаратураның технологиялық көрсеткіштері және қысыммен аппаратурамен жұмыс істеу ережесі;</w:t>
      </w:r>
    </w:p>
    <w:p>
      <w:pPr>
        <w:spacing w:after="0"/>
        <w:ind w:left="0"/>
        <w:jc w:val="both"/>
      </w:pPr>
      <w:r>
        <w:rPr>
          <w:rFonts w:ascii="Times New Roman"/>
          <w:b w:val="false"/>
          <w:i w:val="false"/>
          <w:color w:val="000000"/>
          <w:sz w:val="28"/>
        </w:rPr>
        <w:t>
      алынатын ағаш химиялық өнімнің қасиеттері.</w:t>
      </w:r>
    </w:p>
    <w:bookmarkStart w:name="z263" w:id="261"/>
    <w:p>
      <w:pPr>
        <w:spacing w:after="0"/>
        <w:ind w:left="0"/>
        <w:jc w:val="left"/>
      </w:pPr>
      <w:r>
        <w:rPr>
          <w:rFonts w:ascii="Times New Roman"/>
          <w:b/>
          <w:i w:val="false"/>
          <w:color w:val="000000"/>
        </w:rPr>
        <w:t xml:space="preserve"> 8-параграф. Көтеруші, 3-разряд</w:t>
      </w:r>
    </w:p>
    <w:bookmarkEnd w:id="261"/>
    <w:bookmarkStart w:name="z264" w:id="262"/>
    <w:p>
      <w:pPr>
        <w:spacing w:after="0"/>
        <w:ind w:left="0"/>
        <w:jc w:val="both"/>
      </w:pPr>
      <w:r>
        <w:rPr>
          <w:rFonts w:ascii="Times New Roman"/>
          <w:b w:val="false"/>
          <w:i w:val="false"/>
          <w:color w:val="000000"/>
          <w:sz w:val="28"/>
        </w:rPr>
        <w:t>
      167. Жұмыстар сипаттамасы:</w:t>
      </w:r>
    </w:p>
    <w:bookmarkEnd w:id="262"/>
    <w:p>
      <w:pPr>
        <w:spacing w:after="0"/>
        <w:ind w:left="0"/>
        <w:jc w:val="both"/>
      </w:pPr>
      <w:r>
        <w:rPr>
          <w:rFonts w:ascii="Times New Roman"/>
          <w:b w:val="false"/>
          <w:i w:val="false"/>
          <w:color w:val="000000"/>
          <w:sz w:val="28"/>
        </w:rPr>
        <w:t>
      қабылдағыштан тірілткіш сұрыптау;</w:t>
      </w:r>
    </w:p>
    <w:p>
      <w:pPr>
        <w:spacing w:after="0"/>
        <w:ind w:left="0"/>
        <w:jc w:val="both"/>
      </w:pPr>
      <w:r>
        <w:rPr>
          <w:rFonts w:ascii="Times New Roman"/>
          <w:b w:val="false"/>
          <w:i w:val="false"/>
          <w:color w:val="000000"/>
          <w:sz w:val="28"/>
        </w:rPr>
        <w:t>
      науашаларды және крампондарды тірілткіштен тазалау;</w:t>
      </w:r>
    </w:p>
    <w:p>
      <w:pPr>
        <w:spacing w:after="0"/>
        <w:ind w:left="0"/>
        <w:jc w:val="both"/>
      </w:pPr>
      <w:r>
        <w:rPr>
          <w:rFonts w:ascii="Times New Roman"/>
          <w:b w:val="false"/>
          <w:i w:val="false"/>
          <w:color w:val="000000"/>
          <w:sz w:val="28"/>
        </w:rPr>
        <w:t>
      баррасты және шырша серкасын жинау;</w:t>
      </w:r>
    </w:p>
    <w:p>
      <w:pPr>
        <w:spacing w:after="0"/>
        <w:ind w:left="0"/>
        <w:jc w:val="both"/>
      </w:pPr>
      <w:r>
        <w:rPr>
          <w:rFonts w:ascii="Times New Roman"/>
          <w:b w:val="false"/>
          <w:i w:val="false"/>
          <w:color w:val="000000"/>
          <w:sz w:val="28"/>
        </w:rPr>
        <w:t>
      каррды санап шығу және карржабдығын орнату;</w:t>
      </w:r>
    </w:p>
    <w:p>
      <w:pPr>
        <w:spacing w:after="0"/>
        <w:ind w:left="0"/>
        <w:jc w:val="both"/>
      </w:pPr>
      <w:r>
        <w:rPr>
          <w:rFonts w:ascii="Times New Roman"/>
          <w:b w:val="false"/>
          <w:i w:val="false"/>
          <w:color w:val="000000"/>
          <w:sz w:val="28"/>
        </w:rPr>
        <w:t>
      тірілткішті ылғал мен сордан босату;</w:t>
      </w:r>
    </w:p>
    <w:p>
      <w:pPr>
        <w:spacing w:after="0"/>
        <w:ind w:left="0"/>
        <w:jc w:val="both"/>
      </w:pPr>
      <w:r>
        <w:rPr>
          <w:rFonts w:ascii="Times New Roman"/>
          <w:b w:val="false"/>
          <w:i w:val="false"/>
          <w:color w:val="000000"/>
          <w:sz w:val="28"/>
        </w:rPr>
        <w:t>
      қабылдау пунктілеріне тірілткішті жеткізу және оны бөшкелерге тиеу;</w:t>
      </w:r>
    </w:p>
    <w:p>
      <w:pPr>
        <w:spacing w:after="0"/>
        <w:ind w:left="0"/>
        <w:jc w:val="both"/>
      </w:pPr>
      <w:r>
        <w:rPr>
          <w:rFonts w:ascii="Times New Roman"/>
          <w:b w:val="false"/>
          <w:i w:val="false"/>
          <w:color w:val="000000"/>
          <w:sz w:val="28"/>
        </w:rPr>
        <w:t>
      құрастырылатын аспапты ұштау.</w:t>
      </w:r>
    </w:p>
    <w:bookmarkStart w:name="z265" w:id="263"/>
    <w:p>
      <w:pPr>
        <w:spacing w:after="0"/>
        <w:ind w:left="0"/>
        <w:jc w:val="both"/>
      </w:pPr>
      <w:r>
        <w:rPr>
          <w:rFonts w:ascii="Times New Roman"/>
          <w:b w:val="false"/>
          <w:i w:val="false"/>
          <w:color w:val="000000"/>
          <w:sz w:val="28"/>
        </w:rPr>
        <w:t>
      168. Білуге тиіс:</w:t>
      </w:r>
    </w:p>
    <w:bookmarkEnd w:id="263"/>
    <w:p>
      <w:pPr>
        <w:spacing w:after="0"/>
        <w:ind w:left="0"/>
        <w:jc w:val="both"/>
      </w:pPr>
      <w:r>
        <w:rPr>
          <w:rFonts w:ascii="Times New Roman"/>
          <w:b w:val="false"/>
          <w:i w:val="false"/>
          <w:color w:val="000000"/>
          <w:sz w:val="28"/>
        </w:rPr>
        <w:t>
      әр түрлі қабылдағыштардан тірілткіш пен баррас жинау технологиясы;</w:t>
      </w:r>
    </w:p>
    <w:p>
      <w:pPr>
        <w:spacing w:after="0"/>
        <w:ind w:left="0"/>
        <w:jc w:val="both"/>
      </w:pPr>
      <w:r>
        <w:rPr>
          <w:rFonts w:ascii="Times New Roman"/>
          <w:b w:val="false"/>
          <w:i w:val="false"/>
          <w:color w:val="000000"/>
          <w:sz w:val="28"/>
        </w:rPr>
        <w:t>
      тірілткішті бір жолғы және разрядталған жинау;</w:t>
      </w:r>
    </w:p>
    <w:p>
      <w:pPr>
        <w:spacing w:after="0"/>
        <w:ind w:left="0"/>
        <w:jc w:val="both"/>
      </w:pPr>
      <w:r>
        <w:rPr>
          <w:rFonts w:ascii="Times New Roman"/>
          <w:b w:val="false"/>
          <w:i w:val="false"/>
          <w:color w:val="000000"/>
          <w:sz w:val="28"/>
        </w:rPr>
        <w:t>
      тірілткішті жинау кестесін құру ережесі;</w:t>
      </w:r>
    </w:p>
    <w:p>
      <w:pPr>
        <w:spacing w:after="0"/>
        <w:ind w:left="0"/>
        <w:jc w:val="both"/>
      </w:pPr>
      <w:r>
        <w:rPr>
          <w:rFonts w:ascii="Times New Roman"/>
          <w:b w:val="false"/>
          <w:i w:val="false"/>
          <w:color w:val="000000"/>
          <w:sz w:val="28"/>
        </w:rPr>
        <w:t>
      тірілткіш пен баррас жинауға арналған құралдың құрылысы;</w:t>
      </w:r>
    </w:p>
    <w:p>
      <w:pPr>
        <w:spacing w:after="0"/>
        <w:ind w:left="0"/>
        <w:jc w:val="both"/>
      </w:pPr>
      <w:r>
        <w:rPr>
          <w:rFonts w:ascii="Times New Roman"/>
          <w:b w:val="false"/>
          <w:i w:val="false"/>
          <w:color w:val="000000"/>
          <w:sz w:val="28"/>
        </w:rPr>
        <w:t>
      тірілткішпен бөшкелерді маркалау және тығындау ережесі;</w:t>
      </w:r>
    </w:p>
    <w:p>
      <w:pPr>
        <w:spacing w:after="0"/>
        <w:ind w:left="0"/>
        <w:jc w:val="both"/>
      </w:pPr>
      <w:r>
        <w:rPr>
          <w:rFonts w:ascii="Times New Roman"/>
          <w:b w:val="false"/>
          <w:i w:val="false"/>
          <w:color w:val="000000"/>
          <w:sz w:val="28"/>
        </w:rPr>
        <w:t>
      тірілткішке мемлекеттік стандарттар, оны қысқы кезеңде сақтау тәртібі.</w:t>
      </w:r>
    </w:p>
    <w:bookmarkStart w:name="z266" w:id="264"/>
    <w:p>
      <w:pPr>
        <w:spacing w:after="0"/>
        <w:ind w:left="0"/>
        <w:jc w:val="left"/>
      </w:pPr>
      <w:r>
        <w:rPr>
          <w:rFonts w:ascii="Times New Roman"/>
          <w:b/>
          <w:i w:val="false"/>
          <w:color w:val="000000"/>
        </w:rPr>
        <w:t xml:space="preserve"> 9-параграф. Көтеруші, 4-разряд</w:t>
      </w:r>
    </w:p>
    <w:bookmarkEnd w:id="264"/>
    <w:bookmarkStart w:name="z267" w:id="265"/>
    <w:p>
      <w:pPr>
        <w:spacing w:after="0"/>
        <w:ind w:left="0"/>
        <w:jc w:val="both"/>
      </w:pPr>
      <w:r>
        <w:rPr>
          <w:rFonts w:ascii="Times New Roman"/>
          <w:b w:val="false"/>
          <w:i w:val="false"/>
          <w:color w:val="000000"/>
          <w:sz w:val="28"/>
        </w:rPr>
        <w:t>
      169. Жұмыстар сипаттамасы:</w:t>
      </w:r>
    </w:p>
    <w:bookmarkEnd w:id="265"/>
    <w:p>
      <w:pPr>
        <w:spacing w:after="0"/>
        <w:ind w:left="0"/>
        <w:jc w:val="both"/>
      </w:pPr>
      <w:r>
        <w:rPr>
          <w:rFonts w:ascii="Times New Roman"/>
          <w:b w:val="false"/>
          <w:i w:val="false"/>
          <w:color w:val="000000"/>
          <w:sz w:val="28"/>
        </w:rPr>
        <w:t>
      каррларды белгілеу және қызарту;</w:t>
      </w:r>
    </w:p>
    <w:p>
      <w:pPr>
        <w:spacing w:after="0"/>
        <w:ind w:left="0"/>
        <w:jc w:val="both"/>
      </w:pPr>
      <w:r>
        <w:rPr>
          <w:rFonts w:ascii="Times New Roman"/>
          <w:b w:val="false"/>
          <w:i w:val="false"/>
          <w:color w:val="000000"/>
          <w:sz w:val="28"/>
        </w:rPr>
        <w:t>
      науашаларды желілеу;</w:t>
      </w:r>
    </w:p>
    <w:p>
      <w:pPr>
        <w:spacing w:after="0"/>
        <w:ind w:left="0"/>
        <w:jc w:val="both"/>
      </w:pPr>
      <w:r>
        <w:rPr>
          <w:rFonts w:ascii="Times New Roman"/>
          <w:b w:val="false"/>
          <w:i w:val="false"/>
          <w:color w:val="000000"/>
          <w:sz w:val="28"/>
        </w:rPr>
        <w:t>
      әдеттегі шырынын балқыту кезінде жаңартудар жағу;</w:t>
      </w:r>
    </w:p>
    <w:p>
      <w:pPr>
        <w:spacing w:after="0"/>
        <w:ind w:left="0"/>
        <w:jc w:val="both"/>
      </w:pPr>
      <w:r>
        <w:rPr>
          <w:rFonts w:ascii="Times New Roman"/>
          <w:b w:val="false"/>
          <w:i w:val="false"/>
          <w:color w:val="000000"/>
          <w:sz w:val="28"/>
        </w:rPr>
        <w:t>
      кесетін құралды және шырынын балқытуға арналған жинақтау құрылғыларын қайрау, түзеу, реттеу.</w:t>
      </w:r>
    </w:p>
    <w:bookmarkStart w:name="z268" w:id="266"/>
    <w:p>
      <w:pPr>
        <w:spacing w:after="0"/>
        <w:ind w:left="0"/>
        <w:jc w:val="both"/>
      </w:pPr>
      <w:r>
        <w:rPr>
          <w:rFonts w:ascii="Times New Roman"/>
          <w:b w:val="false"/>
          <w:i w:val="false"/>
          <w:color w:val="000000"/>
          <w:sz w:val="28"/>
        </w:rPr>
        <w:t>
      170. Білуге тиіс:</w:t>
      </w:r>
    </w:p>
    <w:bookmarkEnd w:id="266"/>
    <w:p>
      <w:pPr>
        <w:spacing w:after="0"/>
        <w:ind w:left="0"/>
        <w:jc w:val="both"/>
      </w:pPr>
      <w:r>
        <w:rPr>
          <w:rFonts w:ascii="Times New Roman"/>
          <w:b w:val="false"/>
          <w:i w:val="false"/>
          <w:color w:val="000000"/>
          <w:sz w:val="28"/>
        </w:rPr>
        <w:t>
      ағаштың шырынын балқыту технологиясы;</w:t>
      </w:r>
    </w:p>
    <w:p>
      <w:pPr>
        <w:spacing w:after="0"/>
        <w:ind w:left="0"/>
        <w:jc w:val="both"/>
      </w:pPr>
      <w:r>
        <w:rPr>
          <w:rFonts w:ascii="Times New Roman"/>
          <w:b w:val="false"/>
          <w:i w:val="false"/>
          <w:color w:val="000000"/>
          <w:sz w:val="28"/>
        </w:rPr>
        <w:t>
      ағаш жүргізу, метерологиялық және технологиялық факторлардың тірілткіштің шығымына әсері;</w:t>
      </w:r>
    </w:p>
    <w:p>
      <w:pPr>
        <w:spacing w:after="0"/>
        <w:ind w:left="0"/>
        <w:jc w:val="both"/>
      </w:pPr>
      <w:r>
        <w:rPr>
          <w:rFonts w:ascii="Times New Roman"/>
          <w:b w:val="false"/>
          <w:i w:val="false"/>
          <w:color w:val="000000"/>
          <w:sz w:val="28"/>
        </w:rPr>
        <w:t>
      ағаштың шырынын балқытудың ағаштың тіршілік әрекетіне ықпал жасау;</w:t>
      </w:r>
    </w:p>
    <w:p>
      <w:pPr>
        <w:spacing w:after="0"/>
        <w:ind w:left="0"/>
        <w:jc w:val="both"/>
      </w:pPr>
      <w:r>
        <w:rPr>
          <w:rFonts w:ascii="Times New Roman"/>
          <w:b w:val="false"/>
          <w:i w:val="false"/>
          <w:color w:val="000000"/>
          <w:sz w:val="28"/>
        </w:rPr>
        <w:t>
      шыққан шырын мерзіміне байланысты карр салу схемасы, шайыр құрамы;</w:t>
      </w:r>
    </w:p>
    <w:p>
      <w:pPr>
        <w:spacing w:after="0"/>
        <w:ind w:left="0"/>
        <w:jc w:val="both"/>
      </w:pPr>
      <w:r>
        <w:rPr>
          <w:rFonts w:ascii="Times New Roman"/>
          <w:b w:val="false"/>
          <w:i w:val="false"/>
          <w:color w:val="000000"/>
          <w:sz w:val="28"/>
        </w:rPr>
        <w:t>
      тірілткіштің сапасын жақсару тәсілдері;</w:t>
      </w:r>
    </w:p>
    <w:p>
      <w:pPr>
        <w:spacing w:after="0"/>
        <w:ind w:left="0"/>
        <w:jc w:val="both"/>
      </w:pPr>
      <w:r>
        <w:rPr>
          <w:rFonts w:ascii="Times New Roman"/>
          <w:b w:val="false"/>
          <w:i w:val="false"/>
          <w:color w:val="000000"/>
          <w:sz w:val="28"/>
        </w:rPr>
        <w:t>
      кесу және құрастыру құралдары мен айлабұйымдардың құрылғысы, қайрау ережесі.</w:t>
      </w:r>
    </w:p>
    <w:bookmarkStart w:name="z269" w:id="267"/>
    <w:p>
      <w:pPr>
        <w:spacing w:after="0"/>
        <w:ind w:left="0"/>
        <w:jc w:val="left"/>
      </w:pPr>
      <w:r>
        <w:rPr>
          <w:rFonts w:ascii="Times New Roman"/>
          <w:b/>
          <w:i w:val="false"/>
          <w:color w:val="000000"/>
        </w:rPr>
        <w:t xml:space="preserve"> 10-параграф. Көтеруші, 5-разряд</w:t>
      </w:r>
    </w:p>
    <w:bookmarkEnd w:id="267"/>
    <w:bookmarkStart w:name="z270" w:id="268"/>
    <w:p>
      <w:pPr>
        <w:spacing w:after="0"/>
        <w:ind w:left="0"/>
        <w:jc w:val="both"/>
      </w:pPr>
      <w:r>
        <w:rPr>
          <w:rFonts w:ascii="Times New Roman"/>
          <w:b w:val="false"/>
          <w:i w:val="false"/>
          <w:color w:val="000000"/>
          <w:sz w:val="28"/>
        </w:rPr>
        <w:t>
      171. Жұмыстар сипаттамасы:</w:t>
      </w:r>
    </w:p>
    <w:bookmarkEnd w:id="268"/>
    <w:p>
      <w:pPr>
        <w:spacing w:after="0"/>
        <w:ind w:left="0"/>
        <w:jc w:val="both"/>
      </w:pPr>
      <w:r>
        <w:rPr>
          <w:rFonts w:ascii="Times New Roman"/>
          <w:b w:val="false"/>
          <w:i w:val="false"/>
          <w:color w:val="000000"/>
          <w:sz w:val="28"/>
        </w:rPr>
        <w:t>
      мотосүргіні пайдаланумен каррды қызарту;</w:t>
      </w:r>
    </w:p>
    <w:p>
      <w:pPr>
        <w:spacing w:after="0"/>
        <w:ind w:left="0"/>
        <w:jc w:val="both"/>
      </w:pPr>
      <w:r>
        <w:rPr>
          <w:rFonts w:ascii="Times New Roman"/>
          <w:b w:val="false"/>
          <w:i w:val="false"/>
          <w:color w:val="000000"/>
          <w:sz w:val="28"/>
        </w:rPr>
        <w:t>
      күкірт қышқылымен, хлорлы ізбес таспен, сульфитті - спирттен жасалған қойыртпақпен, сульфитті - ашытқы ашымақпен, азық ашытқымен, олардың экстрактілермен және шайыр бөлетін өзге ұқсас стимуляторлармен;</w:t>
      </w:r>
    </w:p>
    <w:p>
      <w:pPr>
        <w:spacing w:after="0"/>
        <w:ind w:left="0"/>
        <w:jc w:val="both"/>
      </w:pPr>
      <w:r>
        <w:rPr>
          <w:rFonts w:ascii="Times New Roman"/>
          <w:b w:val="false"/>
          <w:i w:val="false"/>
          <w:color w:val="000000"/>
          <w:sz w:val="28"/>
        </w:rPr>
        <w:t>
      хакді құрастыру және баптау;</w:t>
      </w:r>
    </w:p>
    <w:p>
      <w:pPr>
        <w:spacing w:after="0"/>
        <w:ind w:left="0"/>
        <w:jc w:val="both"/>
      </w:pPr>
      <w:r>
        <w:rPr>
          <w:rFonts w:ascii="Times New Roman"/>
          <w:b w:val="false"/>
          <w:i w:val="false"/>
          <w:color w:val="000000"/>
          <w:sz w:val="28"/>
        </w:rPr>
        <w:t>
      мотсүргіге, химиялық заттарға арналған резервуарға, мөлшерлегішке және өзге жабдықтарға техникалық қызмет ету және ағымдағы жөндеу.</w:t>
      </w:r>
    </w:p>
    <w:bookmarkStart w:name="z271" w:id="269"/>
    <w:p>
      <w:pPr>
        <w:spacing w:after="0"/>
        <w:ind w:left="0"/>
        <w:jc w:val="both"/>
      </w:pPr>
      <w:r>
        <w:rPr>
          <w:rFonts w:ascii="Times New Roman"/>
          <w:b w:val="false"/>
          <w:i w:val="false"/>
          <w:color w:val="000000"/>
          <w:sz w:val="28"/>
        </w:rPr>
        <w:t>
      172. Білуге тиіс:</w:t>
      </w:r>
    </w:p>
    <w:bookmarkEnd w:id="269"/>
    <w:p>
      <w:pPr>
        <w:spacing w:after="0"/>
        <w:ind w:left="0"/>
        <w:jc w:val="both"/>
      </w:pPr>
      <w:r>
        <w:rPr>
          <w:rFonts w:ascii="Times New Roman"/>
          <w:b w:val="false"/>
          <w:i w:val="false"/>
          <w:color w:val="000000"/>
          <w:sz w:val="28"/>
        </w:rPr>
        <w:t>
      күкірт қышқылымен, хлорлы ізбес таспен, сульфитті - спирттен жасалған қойыртпақпен, сульфитті - ашытқы ашымақпен, азық ашытқымен, олардың экстрактілермен және шайыр бөлетін өзге ұқсас стимуляторлармен ағаштың шырынын балқыту технологиясы;</w:t>
      </w:r>
    </w:p>
    <w:p>
      <w:pPr>
        <w:spacing w:after="0"/>
        <w:ind w:left="0"/>
        <w:jc w:val="both"/>
      </w:pPr>
      <w:r>
        <w:rPr>
          <w:rFonts w:ascii="Times New Roman"/>
          <w:b w:val="false"/>
          <w:i w:val="false"/>
          <w:color w:val="000000"/>
          <w:sz w:val="28"/>
        </w:rPr>
        <w:t>
      химиялық реагенттердің рецептурасы, олардың дайындау және оларды ұстау білу тәсілдері;</w:t>
      </w:r>
    </w:p>
    <w:p>
      <w:pPr>
        <w:spacing w:after="0"/>
        <w:ind w:left="0"/>
        <w:jc w:val="both"/>
      </w:pPr>
      <w:r>
        <w:rPr>
          <w:rFonts w:ascii="Times New Roman"/>
          <w:b w:val="false"/>
          <w:i w:val="false"/>
          <w:color w:val="000000"/>
          <w:sz w:val="28"/>
        </w:rPr>
        <w:t>
      жаңартуға енгізу мөлшері;</w:t>
      </w:r>
    </w:p>
    <w:p>
      <w:pPr>
        <w:spacing w:after="0"/>
        <w:ind w:left="0"/>
        <w:jc w:val="both"/>
      </w:pPr>
      <w:r>
        <w:rPr>
          <w:rFonts w:ascii="Times New Roman"/>
          <w:b w:val="false"/>
          <w:i w:val="false"/>
          <w:color w:val="000000"/>
          <w:sz w:val="28"/>
        </w:rPr>
        <w:t>
      шырынын балқыту құралы мен жабдықтың түрлері мен құрылысы;</w:t>
      </w:r>
    </w:p>
    <w:p>
      <w:pPr>
        <w:spacing w:after="0"/>
        <w:ind w:left="0"/>
        <w:jc w:val="both"/>
      </w:pPr>
      <w:r>
        <w:rPr>
          <w:rFonts w:ascii="Times New Roman"/>
          <w:b w:val="false"/>
          <w:i w:val="false"/>
          <w:color w:val="000000"/>
          <w:sz w:val="28"/>
        </w:rPr>
        <w:t>
      шырынын балқыту құралын ұстау ережесі және оған техникалық күтім жасау.</w:t>
      </w:r>
    </w:p>
    <w:bookmarkStart w:name="z272" w:id="270"/>
    <w:p>
      <w:pPr>
        <w:spacing w:after="0"/>
        <w:ind w:left="0"/>
        <w:jc w:val="left"/>
      </w:pPr>
      <w:r>
        <w:rPr>
          <w:rFonts w:ascii="Times New Roman"/>
          <w:b/>
          <w:i w:val="false"/>
          <w:color w:val="000000"/>
        </w:rPr>
        <w:t xml:space="preserve"> 6–тарау. Қамыс даярлау және өңдеу жұмыстарына арналған разрядтар бойынша жұмысшы кәсіптерінің тарифтік-біліктілік сипаттамалары</w:t>
      </w:r>
    </w:p>
    <w:bookmarkEnd w:id="270"/>
    <w:bookmarkStart w:name="z273" w:id="271"/>
    <w:p>
      <w:pPr>
        <w:spacing w:after="0"/>
        <w:ind w:left="0"/>
        <w:jc w:val="left"/>
      </w:pPr>
      <w:r>
        <w:rPr>
          <w:rFonts w:ascii="Times New Roman"/>
          <w:b/>
          <w:i w:val="false"/>
          <w:color w:val="000000"/>
        </w:rPr>
        <w:t xml:space="preserve"> 1-параграф. Күзетші, 2-разряд</w:t>
      </w:r>
    </w:p>
    <w:bookmarkEnd w:id="271"/>
    <w:bookmarkStart w:name="z274" w:id="272"/>
    <w:p>
      <w:pPr>
        <w:spacing w:after="0"/>
        <w:ind w:left="0"/>
        <w:jc w:val="both"/>
      </w:pPr>
      <w:r>
        <w:rPr>
          <w:rFonts w:ascii="Times New Roman"/>
          <w:b w:val="false"/>
          <w:i w:val="false"/>
          <w:color w:val="000000"/>
          <w:sz w:val="28"/>
        </w:rPr>
        <w:t>
      173. Жұмыстар сипаттамасы:</w:t>
      </w:r>
    </w:p>
    <w:bookmarkEnd w:id="272"/>
    <w:p>
      <w:pPr>
        <w:spacing w:after="0"/>
        <w:ind w:left="0"/>
        <w:jc w:val="both"/>
      </w:pPr>
      <w:r>
        <w:rPr>
          <w:rFonts w:ascii="Times New Roman"/>
          <w:b w:val="false"/>
          <w:i w:val="false"/>
          <w:color w:val="000000"/>
          <w:sz w:val="28"/>
        </w:rPr>
        <w:t>
      малмен өңдеу, шабу және әр түрлі талан-таражға салу, өрттен қорғау мақсатында мотокөлік құралдары мен аттарда өнеркәсіптік дайындау үшін бөлінген қамыс арқандарын, гүл шаруашылығы питомниктерін және өзге де осыған ұқсас объектілерді қарап өту;</w:t>
      </w:r>
    </w:p>
    <w:p>
      <w:pPr>
        <w:spacing w:after="0"/>
        <w:ind w:left="0"/>
        <w:jc w:val="both"/>
      </w:pPr>
      <w:r>
        <w:rPr>
          <w:rFonts w:ascii="Times New Roman"/>
          <w:b w:val="false"/>
          <w:i w:val="false"/>
          <w:color w:val="000000"/>
          <w:sz w:val="28"/>
        </w:rPr>
        <w:t>
      өндірістік алаңдар мен питомниктарда гүлдерді, қамыстың өсуін қадағалау.</w:t>
      </w:r>
    </w:p>
    <w:bookmarkStart w:name="z275" w:id="273"/>
    <w:p>
      <w:pPr>
        <w:spacing w:after="0"/>
        <w:ind w:left="0"/>
        <w:jc w:val="both"/>
      </w:pPr>
      <w:r>
        <w:rPr>
          <w:rFonts w:ascii="Times New Roman"/>
          <w:b w:val="false"/>
          <w:i w:val="false"/>
          <w:color w:val="000000"/>
          <w:sz w:val="28"/>
        </w:rPr>
        <w:t>
      174. Білуге тиіс:</w:t>
      </w:r>
    </w:p>
    <w:bookmarkEnd w:id="273"/>
    <w:p>
      <w:pPr>
        <w:spacing w:after="0"/>
        <w:ind w:left="0"/>
        <w:jc w:val="both"/>
      </w:pPr>
      <w:r>
        <w:rPr>
          <w:rFonts w:ascii="Times New Roman"/>
          <w:b w:val="false"/>
          <w:i w:val="false"/>
          <w:color w:val="000000"/>
          <w:sz w:val="28"/>
        </w:rPr>
        <w:t>
      қамыс дайындауға арналған учаскелердің шекарасы;</w:t>
      </w:r>
    </w:p>
    <w:p>
      <w:pPr>
        <w:spacing w:after="0"/>
        <w:ind w:left="0"/>
        <w:jc w:val="both"/>
      </w:pPr>
      <w:r>
        <w:rPr>
          <w:rFonts w:ascii="Times New Roman"/>
          <w:b w:val="false"/>
          <w:i w:val="false"/>
          <w:color w:val="000000"/>
          <w:sz w:val="28"/>
        </w:rPr>
        <w:t>
      мотокөлік құралдарының құрылысы;</w:t>
      </w:r>
    </w:p>
    <w:p>
      <w:pPr>
        <w:spacing w:after="0"/>
        <w:ind w:left="0"/>
        <w:jc w:val="both"/>
      </w:pPr>
      <w:r>
        <w:rPr>
          <w:rFonts w:ascii="Times New Roman"/>
          <w:b w:val="false"/>
          <w:i w:val="false"/>
          <w:color w:val="000000"/>
          <w:sz w:val="28"/>
        </w:rPr>
        <w:t>
      аттарға күтім жасау ережесі;</w:t>
      </w:r>
    </w:p>
    <w:p>
      <w:pPr>
        <w:spacing w:after="0"/>
        <w:ind w:left="0"/>
        <w:jc w:val="both"/>
      </w:pPr>
      <w:r>
        <w:rPr>
          <w:rFonts w:ascii="Times New Roman"/>
          <w:b w:val="false"/>
          <w:i w:val="false"/>
          <w:color w:val="000000"/>
          <w:sz w:val="28"/>
        </w:rPr>
        <w:t>
      өртке қарсы қауіпсіздік және күзету қызметін атқару ережесі;</w:t>
      </w:r>
    </w:p>
    <w:p>
      <w:pPr>
        <w:spacing w:after="0"/>
        <w:ind w:left="0"/>
        <w:jc w:val="both"/>
      </w:pPr>
      <w:r>
        <w:rPr>
          <w:rFonts w:ascii="Times New Roman"/>
          <w:b w:val="false"/>
          <w:i w:val="false"/>
          <w:color w:val="000000"/>
          <w:sz w:val="28"/>
        </w:rPr>
        <w:t>
      карта мен компас бойынша бағдарлану тәсілдері.</w:t>
      </w:r>
    </w:p>
    <w:bookmarkStart w:name="z276" w:id="274"/>
    <w:p>
      <w:pPr>
        <w:spacing w:after="0"/>
        <w:ind w:left="0"/>
        <w:jc w:val="left"/>
      </w:pPr>
      <w:r>
        <w:rPr>
          <w:rFonts w:ascii="Times New Roman"/>
          <w:b/>
          <w:i w:val="false"/>
          <w:color w:val="000000"/>
        </w:rPr>
        <w:t xml:space="preserve"> 2-параграф. Қамыс даярлау машинасының машинисі, 4-разряд</w:t>
      </w:r>
    </w:p>
    <w:bookmarkEnd w:id="274"/>
    <w:bookmarkStart w:name="z277" w:id="275"/>
    <w:p>
      <w:pPr>
        <w:spacing w:after="0"/>
        <w:ind w:left="0"/>
        <w:jc w:val="both"/>
      </w:pPr>
      <w:r>
        <w:rPr>
          <w:rFonts w:ascii="Times New Roman"/>
          <w:b w:val="false"/>
          <w:i w:val="false"/>
          <w:color w:val="000000"/>
          <w:sz w:val="28"/>
        </w:rPr>
        <w:t>
      175. Жұмыстар сипаттамасы:</w:t>
      </w:r>
    </w:p>
    <w:bookmarkEnd w:id="275"/>
    <w:p>
      <w:pPr>
        <w:spacing w:after="0"/>
        <w:ind w:left="0"/>
        <w:jc w:val="both"/>
      </w:pPr>
      <w:r>
        <w:rPr>
          <w:rFonts w:ascii="Times New Roman"/>
          <w:b w:val="false"/>
          <w:i w:val="false"/>
          <w:color w:val="000000"/>
          <w:sz w:val="28"/>
        </w:rPr>
        <w:t>
      аспалы қарулардың, механизмдермен құрылғылардың көмегімен қамысты дайындау бойынша әр-түрлі жұмыстарды орындау, тіркеме арбалармен шаналарда қамысты бумамен, тюктермен және баумен тасу кезінде тракторларды және тягачтарды басқару;</w:t>
      </w:r>
    </w:p>
    <w:p>
      <w:pPr>
        <w:spacing w:after="0"/>
        <w:ind w:left="0"/>
        <w:jc w:val="both"/>
      </w:pPr>
      <w:r>
        <w:rPr>
          <w:rFonts w:ascii="Times New Roman"/>
          <w:b w:val="false"/>
          <w:i w:val="false"/>
          <w:color w:val="000000"/>
          <w:sz w:val="28"/>
        </w:rPr>
        <w:t>
      баулардан бумаларды және болат арқанның және тартатын қондырғылардың көмегімен шаналарда, арнайы алаңдарда немесе далада сыммен байланбаған қамыстың жекелеген үлестерін қалыптастыру және байлау;</w:t>
      </w:r>
    </w:p>
    <w:p>
      <w:pPr>
        <w:spacing w:after="0"/>
        <w:ind w:left="0"/>
        <w:jc w:val="both"/>
      </w:pPr>
      <w:r>
        <w:rPr>
          <w:rFonts w:ascii="Times New Roman"/>
          <w:b w:val="false"/>
          <w:i w:val="false"/>
          <w:color w:val="000000"/>
          <w:sz w:val="28"/>
        </w:rPr>
        <w:t>
      тасымалданатын қамысты тиеуді, бекітудәі және түсіруді қадағалау;</w:t>
      </w:r>
    </w:p>
    <w:p>
      <w:pPr>
        <w:spacing w:after="0"/>
        <w:ind w:left="0"/>
        <w:jc w:val="both"/>
      </w:pPr>
      <w:r>
        <w:rPr>
          <w:rFonts w:ascii="Times New Roman"/>
          <w:b w:val="false"/>
          <w:i w:val="false"/>
          <w:color w:val="000000"/>
          <w:sz w:val="28"/>
        </w:rPr>
        <w:t>
      тракторлар мен тартқыштарға техникалық қызмет көрсету, оларды профилактикалық және ағымдағы жөндеу, жөндеудің өзге түрлеріне қатысу, жанар-жағар май құю.</w:t>
      </w:r>
    </w:p>
    <w:bookmarkStart w:name="z278" w:id="276"/>
    <w:p>
      <w:pPr>
        <w:spacing w:after="0"/>
        <w:ind w:left="0"/>
        <w:jc w:val="both"/>
      </w:pPr>
      <w:r>
        <w:rPr>
          <w:rFonts w:ascii="Times New Roman"/>
          <w:b w:val="false"/>
          <w:i w:val="false"/>
          <w:color w:val="000000"/>
          <w:sz w:val="28"/>
        </w:rPr>
        <w:t>
      176. Білуге тиіс:</w:t>
      </w:r>
    </w:p>
    <w:bookmarkEnd w:id="276"/>
    <w:p>
      <w:pPr>
        <w:spacing w:after="0"/>
        <w:ind w:left="0"/>
        <w:jc w:val="both"/>
      </w:pPr>
      <w:r>
        <w:rPr>
          <w:rFonts w:ascii="Times New Roman"/>
          <w:b w:val="false"/>
          <w:i w:val="false"/>
          <w:color w:val="000000"/>
          <w:sz w:val="28"/>
        </w:rPr>
        <w:t>
      қызмет көрсетілетін тракторлар мен тартқыштардың құрылысы, жүргізу және көше қозғалысы ережесі, техникалық қызмет көрсету және жөндеу жүргізу ережесі;</w:t>
      </w:r>
    </w:p>
    <w:p>
      <w:pPr>
        <w:spacing w:after="0"/>
        <w:ind w:left="0"/>
        <w:jc w:val="both"/>
      </w:pPr>
      <w:r>
        <w:rPr>
          <w:rFonts w:ascii="Times New Roman"/>
          <w:b w:val="false"/>
          <w:i w:val="false"/>
          <w:color w:val="000000"/>
          <w:sz w:val="28"/>
        </w:rPr>
        <w:t>
      тіркеме және аспалы қарулардың, механизмдердің, тарту құрылғылары мен құралдардың көмегімен жұмыстар жүргізу ережесі;</w:t>
      </w:r>
    </w:p>
    <w:p>
      <w:pPr>
        <w:spacing w:after="0"/>
        <w:ind w:left="0"/>
        <w:jc w:val="both"/>
      </w:pPr>
      <w:r>
        <w:rPr>
          <w:rFonts w:ascii="Times New Roman"/>
          <w:b w:val="false"/>
          <w:i w:val="false"/>
          <w:color w:val="000000"/>
          <w:sz w:val="28"/>
        </w:rPr>
        <w:t>
      бумаларды байлау сенімділігі мен тарту тығыздылығына қойылатын талаптар;</w:t>
      </w:r>
    </w:p>
    <w:p>
      <w:pPr>
        <w:spacing w:after="0"/>
        <w:ind w:left="0"/>
        <w:jc w:val="both"/>
      </w:pPr>
      <w:r>
        <w:rPr>
          <w:rFonts w:ascii="Times New Roman"/>
          <w:b w:val="false"/>
          <w:i w:val="false"/>
          <w:color w:val="000000"/>
          <w:sz w:val="28"/>
        </w:rPr>
        <w:t>
      қамысты тиеу, жинау, тарту, байлау және түсіру ережесінің, жүргізу ережесі.</w:t>
      </w:r>
    </w:p>
    <w:bookmarkStart w:name="z279" w:id="277"/>
    <w:p>
      <w:pPr>
        <w:spacing w:after="0"/>
        <w:ind w:left="0"/>
        <w:jc w:val="left"/>
      </w:pPr>
      <w:r>
        <w:rPr>
          <w:rFonts w:ascii="Times New Roman"/>
          <w:b/>
          <w:i w:val="false"/>
          <w:color w:val="000000"/>
        </w:rPr>
        <w:t xml:space="preserve"> 3-параграф. Қамыс даярлау машинасының машинисі, 5-разряд</w:t>
      </w:r>
    </w:p>
    <w:bookmarkEnd w:id="277"/>
    <w:bookmarkStart w:name="z280" w:id="278"/>
    <w:p>
      <w:pPr>
        <w:spacing w:after="0"/>
        <w:ind w:left="0"/>
        <w:jc w:val="both"/>
      </w:pPr>
      <w:r>
        <w:rPr>
          <w:rFonts w:ascii="Times New Roman"/>
          <w:b w:val="false"/>
          <w:i w:val="false"/>
          <w:color w:val="000000"/>
          <w:sz w:val="28"/>
        </w:rPr>
        <w:t>
      177. Жұмыстар сипаттамасы:</w:t>
      </w:r>
    </w:p>
    <w:bookmarkEnd w:id="278"/>
    <w:p>
      <w:pPr>
        <w:spacing w:after="0"/>
        <w:ind w:left="0"/>
        <w:jc w:val="both"/>
      </w:pPr>
      <w:r>
        <w:rPr>
          <w:rFonts w:ascii="Times New Roman"/>
          <w:b w:val="false"/>
          <w:i w:val="false"/>
          <w:color w:val="000000"/>
          <w:sz w:val="28"/>
        </w:rPr>
        <w:t>
      қамысты шабуда тіркеме және өзі жүретін қамыс жинайтын машиналарды басқару;</w:t>
      </w:r>
    </w:p>
    <w:p>
      <w:pPr>
        <w:spacing w:after="0"/>
        <w:ind w:left="0"/>
        <w:jc w:val="both"/>
      </w:pPr>
      <w:r>
        <w:rPr>
          <w:rFonts w:ascii="Times New Roman"/>
          <w:b w:val="false"/>
          <w:i w:val="false"/>
          <w:color w:val="000000"/>
          <w:sz w:val="28"/>
        </w:rPr>
        <w:t>
      жергілікті жағдайға байланысты сабақтарды кесу биіктігін, кесетін аппаратты және машинаны өзге механизмдерін реттеу;</w:t>
      </w:r>
    </w:p>
    <w:p>
      <w:pPr>
        <w:spacing w:after="0"/>
        <w:ind w:left="0"/>
        <w:jc w:val="both"/>
      </w:pPr>
      <w:r>
        <w:rPr>
          <w:rFonts w:ascii="Times New Roman"/>
          <w:b w:val="false"/>
          <w:i w:val="false"/>
          <w:color w:val="000000"/>
          <w:sz w:val="28"/>
        </w:rPr>
        <w:t>
      белгіленген салмақтағы қамыс пен мүйізшөптің бауларын немесе порцияларын жинау және көлік құралдарына лақтыру;</w:t>
      </w:r>
    </w:p>
    <w:p>
      <w:pPr>
        <w:spacing w:after="0"/>
        <w:ind w:left="0"/>
        <w:jc w:val="both"/>
      </w:pPr>
      <w:r>
        <w:rPr>
          <w:rFonts w:ascii="Times New Roman"/>
          <w:b w:val="false"/>
          <w:i w:val="false"/>
          <w:color w:val="000000"/>
          <w:sz w:val="28"/>
        </w:rPr>
        <w:t>
      бау байлайтын ақпараттың жұмысын реттеу және оны шпагатпен жөндеу;</w:t>
      </w:r>
    </w:p>
    <w:p>
      <w:pPr>
        <w:spacing w:after="0"/>
        <w:ind w:left="0"/>
        <w:jc w:val="both"/>
      </w:pPr>
      <w:r>
        <w:rPr>
          <w:rFonts w:ascii="Times New Roman"/>
          <w:b w:val="false"/>
          <w:i w:val="false"/>
          <w:color w:val="000000"/>
          <w:sz w:val="28"/>
        </w:rPr>
        <w:t>
      шабу мен қалыптастыруда тракторларды және тартқыштарды басқару;</w:t>
      </w:r>
    </w:p>
    <w:p>
      <w:pPr>
        <w:spacing w:after="0"/>
        <w:ind w:left="0"/>
        <w:jc w:val="both"/>
      </w:pPr>
      <w:r>
        <w:rPr>
          <w:rFonts w:ascii="Times New Roman"/>
          <w:b w:val="false"/>
          <w:i w:val="false"/>
          <w:color w:val="000000"/>
          <w:sz w:val="28"/>
        </w:rPr>
        <w:t>
      қамыстан бауларды, бумалар мен бұйымдарды көлік құрылына тиеу мен жинау кезінде тракторда, тягачта немесе мінетін базада жиналған грейферлік тегіштерді және шошақ сыпырғыштарды басқару;</w:t>
      </w:r>
    </w:p>
    <w:p>
      <w:pPr>
        <w:spacing w:after="0"/>
        <w:ind w:left="0"/>
        <w:jc w:val="both"/>
      </w:pPr>
      <w:r>
        <w:rPr>
          <w:rFonts w:ascii="Times New Roman"/>
          <w:b w:val="false"/>
          <w:i w:val="false"/>
          <w:color w:val="000000"/>
          <w:sz w:val="28"/>
        </w:rPr>
        <w:t>
      грейферлік тегіштер мен мінетін базаны жүргізу;</w:t>
      </w:r>
    </w:p>
    <w:p>
      <w:pPr>
        <w:spacing w:after="0"/>
        <w:ind w:left="0"/>
        <w:jc w:val="both"/>
      </w:pPr>
      <w:r>
        <w:rPr>
          <w:rFonts w:ascii="Times New Roman"/>
          <w:b w:val="false"/>
          <w:i w:val="false"/>
          <w:color w:val="000000"/>
          <w:sz w:val="28"/>
        </w:rPr>
        <w:t>
      арқан контейнерлермен бумаларға байлаумен грейферлік тегішпен қамысты тую камерасына жүктеу;</w:t>
      </w:r>
    </w:p>
    <w:p>
      <w:pPr>
        <w:spacing w:after="0"/>
        <w:ind w:left="0"/>
        <w:jc w:val="both"/>
      </w:pPr>
      <w:r>
        <w:rPr>
          <w:rFonts w:ascii="Times New Roman"/>
          <w:b w:val="false"/>
          <w:i w:val="false"/>
          <w:color w:val="000000"/>
          <w:sz w:val="28"/>
        </w:rPr>
        <w:t>
      тристелетін құрылғыдан бумаларды көлік құралдарына түсіру;</w:t>
      </w:r>
    </w:p>
    <w:p>
      <w:pPr>
        <w:spacing w:after="0"/>
        <w:ind w:left="0"/>
        <w:jc w:val="both"/>
      </w:pPr>
      <w:r>
        <w:rPr>
          <w:rFonts w:ascii="Times New Roman"/>
          <w:b w:val="false"/>
          <w:i w:val="false"/>
          <w:color w:val="000000"/>
          <w:sz w:val="28"/>
        </w:rPr>
        <w:t>
      қызмет көрсетілетін машиналардың ақаулықтарын анықтау және жою;</w:t>
      </w:r>
    </w:p>
    <w:p>
      <w:pPr>
        <w:spacing w:after="0"/>
        <w:ind w:left="0"/>
        <w:jc w:val="both"/>
      </w:pPr>
      <w:r>
        <w:rPr>
          <w:rFonts w:ascii="Times New Roman"/>
          <w:b w:val="false"/>
          <w:i w:val="false"/>
          <w:color w:val="000000"/>
          <w:sz w:val="28"/>
        </w:rPr>
        <w:t>
      қамыс жинау машиналарына, шошақ сыпырғыштарға, байлағыштарға, гренферлік тегіштерге және мінетін базаларға техникалық қызмет көрсету.</w:t>
      </w:r>
    </w:p>
    <w:bookmarkStart w:name="z281" w:id="279"/>
    <w:p>
      <w:pPr>
        <w:spacing w:after="0"/>
        <w:ind w:left="0"/>
        <w:jc w:val="both"/>
      </w:pPr>
      <w:r>
        <w:rPr>
          <w:rFonts w:ascii="Times New Roman"/>
          <w:b w:val="false"/>
          <w:i w:val="false"/>
          <w:color w:val="000000"/>
          <w:sz w:val="28"/>
        </w:rPr>
        <w:t>
      178. Білуге тиіс:</w:t>
      </w:r>
    </w:p>
    <w:bookmarkEnd w:id="279"/>
    <w:p>
      <w:pPr>
        <w:spacing w:after="0"/>
        <w:ind w:left="0"/>
        <w:jc w:val="both"/>
      </w:pPr>
      <w:r>
        <w:rPr>
          <w:rFonts w:ascii="Times New Roman"/>
          <w:b w:val="false"/>
          <w:i w:val="false"/>
          <w:color w:val="000000"/>
          <w:sz w:val="28"/>
        </w:rPr>
        <w:t>
      қамыс жинау машиналардың, мінетін базалардың құрылысы, жүргізу ережесі;</w:t>
      </w:r>
    </w:p>
    <w:p>
      <w:pPr>
        <w:spacing w:after="0"/>
        <w:ind w:left="0"/>
        <w:jc w:val="both"/>
      </w:pPr>
      <w:r>
        <w:rPr>
          <w:rFonts w:ascii="Times New Roman"/>
          <w:b w:val="false"/>
          <w:i w:val="false"/>
          <w:color w:val="000000"/>
          <w:sz w:val="28"/>
        </w:rPr>
        <w:t>
      байлағыштардың, грейферлік тиегіштердің, шошақ сыпырғыштардың құрылысы;</w:t>
      </w:r>
    </w:p>
    <w:p>
      <w:pPr>
        <w:spacing w:after="0"/>
        <w:ind w:left="0"/>
        <w:jc w:val="both"/>
      </w:pPr>
      <w:r>
        <w:rPr>
          <w:rFonts w:ascii="Times New Roman"/>
          <w:b w:val="false"/>
          <w:i w:val="false"/>
          <w:color w:val="000000"/>
          <w:sz w:val="28"/>
        </w:rPr>
        <w:t>
      қамыс жинау машиналарының кесетін аппараттарын қайрау ережесі;</w:t>
      </w:r>
    </w:p>
    <w:p>
      <w:pPr>
        <w:spacing w:after="0"/>
        <w:ind w:left="0"/>
        <w:jc w:val="both"/>
      </w:pPr>
      <w:r>
        <w:rPr>
          <w:rFonts w:ascii="Times New Roman"/>
          <w:b w:val="false"/>
          <w:i w:val="false"/>
          <w:color w:val="000000"/>
          <w:sz w:val="28"/>
        </w:rPr>
        <w:t>
      жанатын-майлайтын материалдардың қасиеттері мен нормалары және оларды сақтау тәсілдер;</w:t>
      </w:r>
    </w:p>
    <w:p>
      <w:pPr>
        <w:spacing w:after="0"/>
        <w:ind w:left="0"/>
        <w:jc w:val="both"/>
      </w:pPr>
      <w:r>
        <w:rPr>
          <w:rFonts w:ascii="Times New Roman"/>
          <w:b w:val="false"/>
          <w:i w:val="false"/>
          <w:color w:val="000000"/>
          <w:sz w:val="28"/>
        </w:rPr>
        <w:t>
      қамыс жинау машиналарына, шошақ сыпырғыштарға, байлағыштарға, гренферлік тегіштерге және мінетін базаларға техникалық қызмет көрсету ережесі;</w:t>
      </w:r>
    </w:p>
    <w:p>
      <w:pPr>
        <w:spacing w:after="0"/>
        <w:ind w:left="0"/>
        <w:jc w:val="both"/>
      </w:pPr>
      <w:r>
        <w:rPr>
          <w:rFonts w:ascii="Times New Roman"/>
          <w:b w:val="false"/>
          <w:i w:val="false"/>
          <w:color w:val="000000"/>
          <w:sz w:val="28"/>
        </w:rPr>
        <w:t>
      скирд және штабельдерді төсеу ережесі;</w:t>
      </w:r>
    </w:p>
    <w:p>
      <w:pPr>
        <w:spacing w:after="0"/>
        <w:ind w:left="0"/>
        <w:jc w:val="both"/>
      </w:pPr>
      <w:r>
        <w:rPr>
          <w:rFonts w:ascii="Times New Roman"/>
          <w:b w:val="false"/>
          <w:i w:val="false"/>
          <w:color w:val="000000"/>
          <w:sz w:val="28"/>
        </w:rPr>
        <w:t>
      тіркеме және аспалы қарулардың, механизмдер мен құрылғылардың шекті жүктемесі.</w:t>
      </w:r>
    </w:p>
    <w:bookmarkStart w:name="z282" w:id="280"/>
    <w:p>
      <w:pPr>
        <w:spacing w:after="0"/>
        <w:ind w:left="0"/>
        <w:jc w:val="left"/>
      </w:pPr>
      <w:r>
        <w:rPr>
          <w:rFonts w:ascii="Times New Roman"/>
          <w:b/>
          <w:i w:val="false"/>
          <w:color w:val="000000"/>
        </w:rPr>
        <w:t xml:space="preserve"> 4-параграф. Қамыс даярлаушы, 3-разряд</w:t>
      </w:r>
    </w:p>
    <w:bookmarkEnd w:id="280"/>
    <w:bookmarkStart w:name="z283" w:id="281"/>
    <w:p>
      <w:pPr>
        <w:spacing w:after="0"/>
        <w:ind w:left="0"/>
        <w:jc w:val="both"/>
      </w:pPr>
      <w:r>
        <w:rPr>
          <w:rFonts w:ascii="Times New Roman"/>
          <w:b w:val="false"/>
          <w:i w:val="false"/>
          <w:color w:val="000000"/>
          <w:sz w:val="28"/>
        </w:rPr>
        <w:t>
      179. Жұмыстар сипаттамасы:</w:t>
      </w:r>
    </w:p>
    <w:bookmarkEnd w:id="281"/>
    <w:p>
      <w:pPr>
        <w:spacing w:after="0"/>
        <w:ind w:left="0"/>
        <w:jc w:val="both"/>
      </w:pPr>
      <w:r>
        <w:rPr>
          <w:rFonts w:ascii="Times New Roman"/>
          <w:b w:val="false"/>
          <w:i w:val="false"/>
          <w:color w:val="000000"/>
          <w:sz w:val="28"/>
        </w:rPr>
        <w:t>
      қамысты, қоғаны кескішпен, шөп шапқыш машинамен, орақпен шабу;</w:t>
      </w:r>
    </w:p>
    <w:p>
      <w:pPr>
        <w:spacing w:after="0"/>
        <w:ind w:left="0"/>
        <w:jc w:val="both"/>
      </w:pPr>
      <w:r>
        <w:rPr>
          <w:rFonts w:ascii="Times New Roman"/>
          <w:b w:val="false"/>
          <w:i w:val="false"/>
          <w:color w:val="000000"/>
          <w:sz w:val="28"/>
        </w:rPr>
        <w:t>
      бауларға байлау, бауларды және байланбаған қамысты әкету және шөмелеге, шашаққа қатарларға жинау;</w:t>
      </w:r>
    </w:p>
    <w:p>
      <w:pPr>
        <w:spacing w:after="0"/>
        <w:ind w:left="0"/>
        <w:jc w:val="both"/>
      </w:pPr>
      <w:r>
        <w:rPr>
          <w:rFonts w:ascii="Times New Roman"/>
          <w:b w:val="false"/>
          <w:i w:val="false"/>
          <w:color w:val="000000"/>
          <w:sz w:val="28"/>
        </w:rPr>
        <w:t>
      баулуды байлауға арналған қоға мен брауды дайындау.</w:t>
      </w:r>
    </w:p>
    <w:bookmarkStart w:name="z284" w:id="282"/>
    <w:p>
      <w:pPr>
        <w:spacing w:after="0"/>
        <w:ind w:left="0"/>
        <w:jc w:val="both"/>
      </w:pPr>
      <w:r>
        <w:rPr>
          <w:rFonts w:ascii="Times New Roman"/>
          <w:b w:val="false"/>
          <w:i w:val="false"/>
          <w:color w:val="000000"/>
          <w:sz w:val="28"/>
        </w:rPr>
        <w:t>
      180. Білуге тиіс:</w:t>
      </w:r>
    </w:p>
    <w:bookmarkEnd w:id="282"/>
    <w:p>
      <w:pPr>
        <w:spacing w:after="0"/>
        <w:ind w:left="0"/>
        <w:jc w:val="both"/>
      </w:pPr>
      <w:r>
        <w:rPr>
          <w:rFonts w:ascii="Times New Roman"/>
          <w:b w:val="false"/>
          <w:i w:val="false"/>
          <w:color w:val="000000"/>
          <w:sz w:val="28"/>
        </w:rPr>
        <w:t>
      қамыстың пісу белгілері;</w:t>
      </w:r>
    </w:p>
    <w:p>
      <w:pPr>
        <w:spacing w:after="0"/>
        <w:ind w:left="0"/>
        <w:jc w:val="both"/>
      </w:pPr>
      <w:r>
        <w:rPr>
          <w:rFonts w:ascii="Times New Roman"/>
          <w:b w:val="false"/>
          <w:i w:val="false"/>
          <w:color w:val="000000"/>
          <w:sz w:val="28"/>
        </w:rPr>
        <w:t>
      қамысты, қоғаны қолмен шабу ережесі мен тәсілдері;</w:t>
      </w:r>
    </w:p>
    <w:p>
      <w:pPr>
        <w:spacing w:after="0"/>
        <w:ind w:left="0"/>
        <w:jc w:val="both"/>
      </w:pPr>
      <w:r>
        <w:rPr>
          <w:rFonts w:ascii="Times New Roman"/>
          <w:b w:val="false"/>
          <w:i w:val="false"/>
          <w:color w:val="000000"/>
          <w:sz w:val="28"/>
        </w:rPr>
        <w:t>
      бауларды байлау мөлшерлері мен тәсілдері;</w:t>
      </w:r>
    </w:p>
    <w:p>
      <w:pPr>
        <w:spacing w:after="0"/>
        <w:ind w:left="0"/>
        <w:jc w:val="both"/>
      </w:pPr>
      <w:r>
        <w:rPr>
          <w:rFonts w:ascii="Times New Roman"/>
          <w:b w:val="false"/>
          <w:i w:val="false"/>
          <w:color w:val="000000"/>
          <w:sz w:val="28"/>
        </w:rPr>
        <w:t>
      арқандарды және бауларды және байланбаған қамысты әкету және шөмелеге, шашаққа қатарларға жинау ережесі.</w:t>
      </w:r>
    </w:p>
    <w:bookmarkStart w:name="z285" w:id="283"/>
    <w:p>
      <w:pPr>
        <w:spacing w:after="0"/>
        <w:ind w:left="0"/>
        <w:jc w:val="left"/>
      </w:pPr>
      <w:r>
        <w:rPr>
          <w:rFonts w:ascii="Times New Roman"/>
          <w:b/>
          <w:i w:val="false"/>
          <w:color w:val="000000"/>
        </w:rPr>
        <w:t xml:space="preserve"> 5-параграф. Қамыстан плиталар нығыздаушы, 2-разряд</w:t>
      </w:r>
    </w:p>
    <w:bookmarkEnd w:id="283"/>
    <w:bookmarkStart w:name="z286" w:id="284"/>
    <w:p>
      <w:pPr>
        <w:spacing w:after="0"/>
        <w:ind w:left="0"/>
        <w:jc w:val="both"/>
      </w:pPr>
      <w:r>
        <w:rPr>
          <w:rFonts w:ascii="Times New Roman"/>
          <w:b w:val="false"/>
          <w:i w:val="false"/>
          <w:color w:val="000000"/>
          <w:sz w:val="28"/>
        </w:rPr>
        <w:t>
      181. Жұмыстар сипаттамасы:</w:t>
      </w:r>
    </w:p>
    <w:bookmarkEnd w:id="284"/>
    <w:p>
      <w:pPr>
        <w:spacing w:after="0"/>
        <w:ind w:left="0"/>
        <w:jc w:val="both"/>
      </w:pPr>
      <w:r>
        <w:rPr>
          <w:rFonts w:ascii="Times New Roman"/>
          <w:b w:val="false"/>
          <w:i w:val="false"/>
          <w:color w:val="000000"/>
          <w:sz w:val="28"/>
        </w:rPr>
        <w:t>
      анағұрлым жоғары білікті қамыстан тақтайларды нығыздаушының басшылығымен қамыстан плиталарды нығыздау;</w:t>
      </w:r>
    </w:p>
    <w:p>
      <w:pPr>
        <w:spacing w:after="0"/>
        <w:ind w:left="0"/>
        <w:jc w:val="both"/>
      </w:pPr>
      <w:r>
        <w:rPr>
          <w:rFonts w:ascii="Times New Roman"/>
          <w:b w:val="false"/>
          <w:i w:val="false"/>
          <w:color w:val="000000"/>
          <w:sz w:val="28"/>
        </w:rPr>
        <w:t>
      қамысты кесетін станокқа тасу және кесу немесе қысқартып кесу;</w:t>
      </w:r>
    </w:p>
    <w:p>
      <w:pPr>
        <w:spacing w:after="0"/>
        <w:ind w:left="0"/>
        <w:jc w:val="both"/>
      </w:pPr>
      <w:r>
        <w:rPr>
          <w:rFonts w:ascii="Times New Roman"/>
          <w:b w:val="false"/>
          <w:i w:val="false"/>
          <w:color w:val="000000"/>
          <w:sz w:val="28"/>
        </w:rPr>
        <w:t>
      берілген молшер бойынша нығыздалған плиталарды кесу;</w:t>
      </w:r>
    </w:p>
    <w:p>
      <w:pPr>
        <w:spacing w:after="0"/>
        <w:ind w:left="0"/>
        <w:jc w:val="both"/>
      </w:pPr>
      <w:r>
        <w:rPr>
          <w:rFonts w:ascii="Times New Roman"/>
          <w:b w:val="false"/>
          <w:i w:val="false"/>
          <w:color w:val="000000"/>
          <w:sz w:val="28"/>
        </w:rPr>
        <w:t>
      сымның, шпагаттың және плита борттарының кесілген ұштарын бітеу;</w:t>
      </w:r>
    </w:p>
    <w:p>
      <w:pPr>
        <w:spacing w:after="0"/>
        <w:ind w:left="0"/>
        <w:jc w:val="both"/>
      </w:pPr>
      <w:r>
        <w:rPr>
          <w:rFonts w:ascii="Times New Roman"/>
          <w:b w:val="false"/>
          <w:i w:val="false"/>
          <w:color w:val="000000"/>
          <w:sz w:val="28"/>
        </w:rPr>
        <w:t>
      қамысты нығыздың қабылдау құрылғысына жүктеу;</w:t>
      </w:r>
    </w:p>
    <w:p>
      <w:pPr>
        <w:spacing w:after="0"/>
        <w:ind w:left="0"/>
        <w:jc w:val="both"/>
      </w:pPr>
      <w:r>
        <w:rPr>
          <w:rFonts w:ascii="Times New Roman"/>
          <w:b w:val="false"/>
          <w:i w:val="false"/>
          <w:color w:val="000000"/>
          <w:sz w:val="28"/>
        </w:rPr>
        <w:t>
      автоматты тігу механизмдерімен жабдықталмаған престерде жұмыс істеген кезде плиталарды тігу;</w:t>
      </w:r>
    </w:p>
    <w:p>
      <w:pPr>
        <w:spacing w:after="0"/>
        <w:ind w:left="0"/>
        <w:jc w:val="both"/>
      </w:pPr>
      <w:r>
        <w:rPr>
          <w:rFonts w:ascii="Times New Roman"/>
          <w:b w:val="false"/>
          <w:i w:val="false"/>
          <w:color w:val="000000"/>
          <w:sz w:val="28"/>
        </w:rPr>
        <w:t>
      плиталарды тазалау, жинау және оларды қоймаға тасу;</w:t>
      </w:r>
    </w:p>
    <w:p>
      <w:pPr>
        <w:spacing w:after="0"/>
        <w:ind w:left="0"/>
        <w:jc w:val="both"/>
      </w:pPr>
      <w:r>
        <w:rPr>
          <w:rFonts w:ascii="Times New Roman"/>
          <w:b w:val="false"/>
          <w:i w:val="false"/>
          <w:color w:val="000000"/>
          <w:sz w:val="28"/>
        </w:rPr>
        <w:t>
      сымның, престе шпагаттың үзілулерін жою;</w:t>
      </w:r>
    </w:p>
    <w:p>
      <w:pPr>
        <w:spacing w:after="0"/>
        <w:ind w:left="0"/>
        <w:jc w:val="both"/>
      </w:pPr>
      <w:r>
        <w:rPr>
          <w:rFonts w:ascii="Times New Roman"/>
          <w:b w:val="false"/>
          <w:i w:val="false"/>
          <w:color w:val="000000"/>
          <w:sz w:val="28"/>
        </w:rPr>
        <w:t>
      прес пен механизмдердің ақауларын жоюға қатысу.</w:t>
      </w:r>
    </w:p>
    <w:bookmarkStart w:name="z287" w:id="285"/>
    <w:p>
      <w:pPr>
        <w:spacing w:after="0"/>
        <w:ind w:left="0"/>
        <w:jc w:val="both"/>
      </w:pPr>
      <w:r>
        <w:rPr>
          <w:rFonts w:ascii="Times New Roman"/>
          <w:b w:val="false"/>
          <w:i w:val="false"/>
          <w:color w:val="000000"/>
          <w:sz w:val="28"/>
        </w:rPr>
        <w:t>
      182. Білуге тиіс:</w:t>
      </w:r>
    </w:p>
    <w:bookmarkEnd w:id="285"/>
    <w:p>
      <w:pPr>
        <w:spacing w:after="0"/>
        <w:ind w:left="0"/>
        <w:jc w:val="both"/>
      </w:pPr>
      <w:r>
        <w:rPr>
          <w:rFonts w:ascii="Times New Roman"/>
          <w:b w:val="false"/>
          <w:i w:val="false"/>
          <w:color w:val="000000"/>
          <w:sz w:val="28"/>
        </w:rPr>
        <w:t>
      қамыс, мүйіз және плиталардың сапасына қойылатын талаптар, оларды пішу ережесі;</w:t>
      </w:r>
    </w:p>
    <w:p>
      <w:pPr>
        <w:spacing w:after="0"/>
        <w:ind w:left="0"/>
        <w:jc w:val="both"/>
      </w:pPr>
      <w:r>
        <w:rPr>
          <w:rFonts w:ascii="Times New Roman"/>
          <w:b w:val="false"/>
          <w:i w:val="false"/>
          <w:color w:val="000000"/>
          <w:sz w:val="28"/>
        </w:rPr>
        <w:t>
      кесетін станокта жұмыс істеу ережесі;</w:t>
      </w:r>
    </w:p>
    <w:p>
      <w:pPr>
        <w:spacing w:after="0"/>
        <w:ind w:left="0"/>
        <w:jc w:val="both"/>
      </w:pPr>
      <w:r>
        <w:rPr>
          <w:rFonts w:ascii="Times New Roman"/>
          <w:b w:val="false"/>
          <w:i w:val="false"/>
          <w:color w:val="000000"/>
          <w:sz w:val="28"/>
        </w:rPr>
        <w:t>
      престің жұмыс қағидасы;</w:t>
      </w:r>
    </w:p>
    <w:p>
      <w:pPr>
        <w:spacing w:after="0"/>
        <w:ind w:left="0"/>
        <w:jc w:val="both"/>
      </w:pPr>
      <w:r>
        <w:rPr>
          <w:rFonts w:ascii="Times New Roman"/>
          <w:b w:val="false"/>
          <w:i w:val="false"/>
          <w:color w:val="000000"/>
          <w:sz w:val="28"/>
        </w:rPr>
        <w:t>
      плиталарды кесу, тазалау, көмкеру және жинау ережесі;</w:t>
      </w:r>
    </w:p>
    <w:p>
      <w:pPr>
        <w:spacing w:after="0"/>
        <w:ind w:left="0"/>
        <w:jc w:val="both"/>
      </w:pPr>
      <w:r>
        <w:rPr>
          <w:rFonts w:ascii="Times New Roman"/>
          <w:b w:val="false"/>
          <w:i w:val="false"/>
          <w:color w:val="000000"/>
          <w:sz w:val="28"/>
        </w:rPr>
        <w:t>
      қамысты престерге жинау ережесі;</w:t>
      </w:r>
    </w:p>
    <w:p>
      <w:pPr>
        <w:spacing w:after="0"/>
        <w:ind w:left="0"/>
        <w:jc w:val="both"/>
      </w:pPr>
      <w:r>
        <w:rPr>
          <w:rFonts w:ascii="Times New Roman"/>
          <w:b w:val="false"/>
          <w:i w:val="false"/>
          <w:color w:val="000000"/>
          <w:sz w:val="28"/>
        </w:rPr>
        <w:t>
      тігу механизмдерінің құрылысы.</w:t>
      </w:r>
    </w:p>
    <w:bookmarkStart w:name="z288" w:id="286"/>
    <w:p>
      <w:pPr>
        <w:spacing w:after="0"/>
        <w:ind w:left="0"/>
        <w:jc w:val="left"/>
      </w:pPr>
      <w:r>
        <w:rPr>
          <w:rFonts w:ascii="Times New Roman"/>
          <w:b/>
          <w:i w:val="false"/>
          <w:color w:val="000000"/>
        </w:rPr>
        <w:t xml:space="preserve"> 6-параграф. Қамыстан плиталар нығыздаушы, 3-разряд</w:t>
      </w:r>
    </w:p>
    <w:bookmarkEnd w:id="286"/>
    <w:bookmarkStart w:name="z289" w:id="287"/>
    <w:p>
      <w:pPr>
        <w:spacing w:after="0"/>
        <w:ind w:left="0"/>
        <w:jc w:val="both"/>
      </w:pPr>
      <w:r>
        <w:rPr>
          <w:rFonts w:ascii="Times New Roman"/>
          <w:b w:val="false"/>
          <w:i w:val="false"/>
          <w:color w:val="000000"/>
          <w:sz w:val="28"/>
        </w:rPr>
        <w:t>
      183. Жұмыстар сипаттамасы:</w:t>
      </w:r>
    </w:p>
    <w:bookmarkEnd w:id="287"/>
    <w:p>
      <w:pPr>
        <w:spacing w:after="0"/>
        <w:ind w:left="0"/>
        <w:jc w:val="both"/>
      </w:pPr>
      <w:r>
        <w:rPr>
          <w:rFonts w:ascii="Times New Roman"/>
          <w:b w:val="false"/>
          <w:i w:val="false"/>
          <w:color w:val="000000"/>
          <w:sz w:val="28"/>
        </w:rPr>
        <w:t>
      қолдық престерде қамыстан плиталар нығыздау;</w:t>
      </w:r>
    </w:p>
    <w:p>
      <w:pPr>
        <w:spacing w:after="0"/>
        <w:ind w:left="0"/>
        <w:jc w:val="both"/>
      </w:pPr>
      <w:r>
        <w:rPr>
          <w:rFonts w:ascii="Times New Roman"/>
          <w:b w:val="false"/>
          <w:i w:val="false"/>
          <w:color w:val="000000"/>
          <w:sz w:val="28"/>
        </w:rPr>
        <w:t>
      престе шпагат пен сымды созу;</w:t>
      </w:r>
    </w:p>
    <w:p>
      <w:pPr>
        <w:spacing w:after="0"/>
        <w:ind w:left="0"/>
        <w:jc w:val="both"/>
      </w:pPr>
      <w:r>
        <w:rPr>
          <w:rFonts w:ascii="Times New Roman"/>
          <w:b w:val="false"/>
          <w:i w:val="false"/>
          <w:color w:val="000000"/>
          <w:sz w:val="28"/>
        </w:rPr>
        <w:t>
      мөлшерлері бойынша қамыс пен қоғаны іріктеу;</w:t>
      </w:r>
    </w:p>
    <w:p>
      <w:pPr>
        <w:spacing w:after="0"/>
        <w:ind w:left="0"/>
        <w:jc w:val="both"/>
      </w:pPr>
      <w:r>
        <w:rPr>
          <w:rFonts w:ascii="Times New Roman"/>
          <w:b w:val="false"/>
          <w:i w:val="false"/>
          <w:color w:val="000000"/>
          <w:sz w:val="28"/>
        </w:rPr>
        <w:t>
      қамыстың бумаларын шпагатпен байлау және тігу, оларды престен алу, орамға орау, байлау және тасу.</w:t>
      </w:r>
    </w:p>
    <w:bookmarkStart w:name="z290" w:id="288"/>
    <w:p>
      <w:pPr>
        <w:spacing w:after="0"/>
        <w:ind w:left="0"/>
        <w:jc w:val="both"/>
      </w:pPr>
      <w:r>
        <w:rPr>
          <w:rFonts w:ascii="Times New Roman"/>
          <w:b w:val="false"/>
          <w:i w:val="false"/>
          <w:color w:val="000000"/>
          <w:sz w:val="28"/>
        </w:rPr>
        <w:t>
      184. Білуге тиіс:</w:t>
      </w:r>
    </w:p>
    <w:bookmarkEnd w:id="288"/>
    <w:p>
      <w:pPr>
        <w:spacing w:after="0"/>
        <w:ind w:left="0"/>
        <w:jc w:val="both"/>
      </w:pPr>
      <w:r>
        <w:rPr>
          <w:rFonts w:ascii="Times New Roman"/>
          <w:b w:val="false"/>
          <w:i w:val="false"/>
          <w:color w:val="000000"/>
          <w:sz w:val="28"/>
        </w:rPr>
        <w:t>
      қолдық престердің құрылысы;</w:t>
      </w:r>
    </w:p>
    <w:p>
      <w:pPr>
        <w:spacing w:after="0"/>
        <w:ind w:left="0"/>
        <w:jc w:val="both"/>
      </w:pPr>
      <w:r>
        <w:rPr>
          <w:rFonts w:ascii="Times New Roman"/>
          <w:b w:val="false"/>
          <w:i w:val="false"/>
          <w:color w:val="000000"/>
          <w:sz w:val="28"/>
        </w:rPr>
        <w:t>
      плиталардың өндірісіне техникалық шарттар;</w:t>
      </w:r>
    </w:p>
    <w:p>
      <w:pPr>
        <w:spacing w:after="0"/>
        <w:ind w:left="0"/>
        <w:jc w:val="both"/>
      </w:pPr>
      <w:r>
        <w:rPr>
          <w:rFonts w:ascii="Times New Roman"/>
          <w:b w:val="false"/>
          <w:i w:val="false"/>
          <w:color w:val="000000"/>
          <w:sz w:val="28"/>
        </w:rPr>
        <w:t>
      қамыстың, шпагаттың сыммен плиталардың сапасына қойылатын талаптар;</w:t>
      </w:r>
    </w:p>
    <w:p>
      <w:pPr>
        <w:spacing w:after="0"/>
        <w:ind w:left="0"/>
        <w:jc w:val="both"/>
      </w:pPr>
      <w:r>
        <w:rPr>
          <w:rFonts w:ascii="Times New Roman"/>
          <w:b w:val="false"/>
          <w:i w:val="false"/>
          <w:color w:val="000000"/>
          <w:sz w:val="28"/>
        </w:rPr>
        <w:t>
      ақау түрлері және оны жою тәсілдері.</w:t>
      </w:r>
    </w:p>
    <w:bookmarkStart w:name="z291" w:id="289"/>
    <w:p>
      <w:pPr>
        <w:spacing w:after="0"/>
        <w:ind w:left="0"/>
        <w:jc w:val="left"/>
      </w:pPr>
      <w:r>
        <w:rPr>
          <w:rFonts w:ascii="Times New Roman"/>
          <w:b/>
          <w:i w:val="false"/>
          <w:color w:val="000000"/>
        </w:rPr>
        <w:t xml:space="preserve"> 7-параграф. Қамыстан плиталар нығыздаушы, 4-разряд</w:t>
      </w:r>
    </w:p>
    <w:bookmarkEnd w:id="289"/>
    <w:bookmarkStart w:name="z292" w:id="290"/>
    <w:p>
      <w:pPr>
        <w:spacing w:after="0"/>
        <w:ind w:left="0"/>
        <w:jc w:val="both"/>
      </w:pPr>
      <w:r>
        <w:rPr>
          <w:rFonts w:ascii="Times New Roman"/>
          <w:b w:val="false"/>
          <w:i w:val="false"/>
          <w:color w:val="000000"/>
          <w:sz w:val="28"/>
        </w:rPr>
        <w:t>
      185. Жұмыстар сипаттамасы:</w:t>
      </w:r>
    </w:p>
    <w:bookmarkEnd w:id="290"/>
    <w:p>
      <w:pPr>
        <w:spacing w:after="0"/>
        <w:ind w:left="0"/>
        <w:jc w:val="both"/>
      </w:pPr>
      <w:r>
        <w:rPr>
          <w:rFonts w:ascii="Times New Roman"/>
          <w:b w:val="false"/>
          <w:i w:val="false"/>
          <w:color w:val="000000"/>
          <w:sz w:val="28"/>
        </w:rPr>
        <w:t>
      механикалық престерде және агрегаттарда қамыстан плиталарды престеу, жабыстыру және кесу, оларды іске қосу, тоқтату, реттеу және жөндеу;</w:t>
      </w:r>
    </w:p>
    <w:p>
      <w:pPr>
        <w:spacing w:after="0"/>
        <w:ind w:left="0"/>
        <w:jc w:val="both"/>
      </w:pPr>
      <w:r>
        <w:rPr>
          <w:rFonts w:ascii="Times New Roman"/>
          <w:b w:val="false"/>
          <w:i w:val="false"/>
          <w:color w:val="000000"/>
          <w:sz w:val="28"/>
        </w:rPr>
        <w:t>
      механикалық престер мен агрегаттардың ақаулықтарын анықтау және жою.</w:t>
      </w:r>
    </w:p>
    <w:bookmarkStart w:name="z293" w:id="291"/>
    <w:p>
      <w:pPr>
        <w:spacing w:after="0"/>
        <w:ind w:left="0"/>
        <w:jc w:val="both"/>
      </w:pPr>
      <w:r>
        <w:rPr>
          <w:rFonts w:ascii="Times New Roman"/>
          <w:b w:val="false"/>
          <w:i w:val="false"/>
          <w:color w:val="000000"/>
          <w:sz w:val="28"/>
        </w:rPr>
        <w:t>
      186. Білуге тиіс:</w:t>
      </w:r>
    </w:p>
    <w:bookmarkEnd w:id="291"/>
    <w:p>
      <w:pPr>
        <w:spacing w:after="0"/>
        <w:ind w:left="0"/>
        <w:jc w:val="both"/>
      </w:pPr>
      <w:r>
        <w:rPr>
          <w:rFonts w:ascii="Times New Roman"/>
          <w:b w:val="false"/>
          <w:i w:val="false"/>
          <w:color w:val="000000"/>
          <w:sz w:val="28"/>
        </w:rPr>
        <w:t>
      механикалық престер мен агрегаттардың құрылысы;</w:t>
      </w:r>
    </w:p>
    <w:p>
      <w:pPr>
        <w:spacing w:after="0"/>
        <w:ind w:left="0"/>
        <w:jc w:val="both"/>
      </w:pPr>
      <w:r>
        <w:rPr>
          <w:rFonts w:ascii="Times New Roman"/>
          <w:b w:val="false"/>
          <w:i w:val="false"/>
          <w:color w:val="000000"/>
          <w:sz w:val="28"/>
        </w:rPr>
        <w:t>
      механикалық агрегат жұмысының жылулық режимі;</w:t>
      </w:r>
    </w:p>
    <w:p>
      <w:pPr>
        <w:spacing w:after="0"/>
        <w:ind w:left="0"/>
        <w:jc w:val="both"/>
      </w:pPr>
      <w:r>
        <w:rPr>
          <w:rFonts w:ascii="Times New Roman"/>
          <w:b w:val="false"/>
          <w:i w:val="false"/>
          <w:color w:val="000000"/>
          <w:sz w:val="28"/>
        </w:rPr>
        <w:t>
      қамыстан плиталарға мемлекеттік стандарттар.</w:t>
      </w:r>
    </w:p>
    <w:bookmarkStart w:name="z294" w:id="292"/>
    <w:p>
      <w:pPr>
        <w:spacing w:after="0"/>
        <w:ind w:left="0"/>
        <w:jc w:val="left"/>
      </w:pPr>
      <w:r>
        <w:rPr>
          <w:rFonts w:ascii="Times New Roman"/>
          <w:b/>
          <w:i w:val="false"/>
          <w:color w:val="000000"/>
        </w:rPr>
        <w:t xml:space="preserve"> 7-тарау. Жұмысшы кәсіптерінің алфавиттік көрсеткіші</w:t>
      </w:r>
    </w:p>
    <w:bookmarkEnd w:id="292"/>
    <w:bookmarkStart w:name="z295" w:id="293"/>
    <w:p>
      <w:pPr>
        <w:spacing w:after="0"/>
        <w:ind w:left="0"/>
        <w:jc w:val="both"/>
      </w:pPr>
      <w:r>
        <w:rPr>
          <w:rFonts w:ascii="Times New Roman"/>
          <w:b w:val="false"/>
          <w:i w:val="false"/>
          <w:color w:val="000000"/>
          <w:sz w:val="28"/>
        </w:rPr>
        <w:t xml:space="preserve">
      187. Жұмысшы кәсіптерінің алфавиттік көрсеткіші (37-шығарылым) БТБА-ның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жұмысшы </w:t>
            </w:r>
            <w:r>
              <w:br/>
            </w:r>
            <w:r>
              <w:rPr>
                <w:rFonts w:ascii="Times New Roman"/>
                <w:b w:val="false"/>
                <w:i w:val="false"/>
                <w:color w:val="000000"/>
                <w:sz w:val="20"/>
              </w:rPr>
              <w:t xml:space="preserve">кәсіптерінің бірыңғай </w:t>
            </w:r>
            <w:r>
              <w:br/>
            </w:r>
            <w:r>
              <w:rPr>
                <w:rFonts w:ascii="Times New Roman"/>
                <w:b w:val="false"/>
                <w:i w:val="false"/>
                <w:color w:val="000000"/>
                <w:sz w:val="20"/>
              </w:rPr>
              <w:t xml:space="preserve">тарифтік-біліктілік </w:t>
            </w:r>
            <w:r>
              <w:br/>
            </w:r>
            <w:r>
              <w:rPr>
                <w:rFonts w:ascii="Times New Roman"/>
                <w:b w:val="false"/>
                <w:i w:val="false"/>
                <w:color w:val="000000"/>
                <w:sz w:val="20"/>
              </w:rPr>
              <w:t>анықтамалығына</w:t>
            </w:r>
            <w:r>
              <w:br/>
            </w:r>
            <w:r>
              <w:rPr>
                <w:rFonts w:ascii="Times New Roman"/>
                <w:b w:val="false"/>
                <w:i w:val="false"/>
                <w:color w:val="000000"/>
                <w:sz w:val="20"/>
              </w:rPr>
              <w:t xml:space="preserve">(37-шығарылым) </w:t>
            </w:r>
            <w:r>
              <w:br/>
            </w:r>
            <w:r>
              <w:rPr>
                <w:rFonts w:ascii="Times New Roman"/>
                <w:b w:val="false"/>
                <w:i w:val="false"/>
                <w:color w:val="000000"/>
                <w:sz w:val="20"/>
              </w:rPr>
              <w:t>қосымша</w:t>
            </w:r>
          </w:p>
        </w:tc>
      </w:tr>
    </w:tbl>
    <w:bookmarkStart w:name="z297" w:id="294"/>
    <w:p>
      <w:pPr>
        <w:spacing w:after="0"/>
        <w:ind w:left="0"/>
        <w:jc w:val="left"/>
      </w:pPr>
      <w:r>
        <w:rPr>
          <w:rFonts w:ascii="Times New Roman"/>
          <w:b/>
          <w:i w:val="false"/>
          <w:color w:val="000000"/>
        </w:rPr>
        <w:t xml:space="preserve"> Жұмысшы кәсіптерінің алфавиттік көрсеткіші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4533"/>
        <w:gridCol w:w="309"/>
        <w:gridCol w:w="2702"/>
        <w:gridCol w:w="218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балқыту</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балқытудағы шығыршы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судан алушы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Салдарды қалыптастырушы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ағашты сұрыптаушы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Шоғырлау (сұрыптау) машинасының машинисі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Шоғырлаушы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ағаш транспортерінің операторы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машинасының машинисі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жарушы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кесуші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 үюші-аударушы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тасушы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шабушы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қатарға жинаушы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қатарлау және тиеудегі шығыршы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тасымалындағы шығыршы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түзеуші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сортименттерді жонушы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 кесу қондырғысының операторы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Бұталарды шабушы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Қабықтаушы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Қырқып кесу қондырғысының операторы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Қырқып кесуші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Манипулятордың операторы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Солқылдақ шыбықтарға белгі қоюшы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Трельдеу және тиеу жабдығының монтажнигі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Трельдеу машинасының машинисі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Трельдеуші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Чокерлеуші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ағаш материалдарын тапсырушы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өндірісі (жалпы кәсіптері)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дайындайтын жабдықтарды жөндеу слесарі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өндірісі мен ағаш балқыту бақылаушысы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ағаш балқыту, ағаш шырынын балқытудағы көмекші жұмысшы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шабу, тасу дайындығындағы тракторшы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Машинист-краншы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Парашютшы (десантшы)-өртсөндіруші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шырынын балқыту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жұмыстарындағы жарушы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күйдіруші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химиялық қондырғының аппаратшысы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даярлау және өңдеу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даярлау машинасының машинисі</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даярлаушы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Қамыстан плиталар нығыздаушы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