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8fe8" w14:textId="b7b8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Ведомстволық бағыныстағы "Қазақстан Республикасының Тұңғыш Президенті - Елбасының кітапханасы" мемлекеттік мекемесін қамтамасыз етудің заттай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Тұңғыш Президенті - Елбасының Кеңсесі бастығының 2020 жылғы 13 қаңтардағы № 01-6.4 бұйрығы. Қазақстан Республикасының Әділет министрлігінде 2020 жылғы 16 қаңтарда № 19887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2015 жылғы 18 наурыздағы № 146 қаулысымен бекітілген Заттай нормаларды әзірлеу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Тұңғыш Президенті – Елбасының кітапханасы" ведомстволық бағыныстағы мемлекеттік мекеме үшін қоса беріліп отырған қамтамасыз етудің заттай нормалары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байланысы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автокөлік құралдары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кеңсе жиһазы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Тұңғыш Президенті – Елбасы Кеңсесінің Құжаттамалық, қаржылық және кадрлық қамтамасыз ету бөлімі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оның ресми жариялануын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Тұңғыш Президенті – Елбасы Кеңсесінің Құжаттамалық, қаржылық және кадрлық қамтамасыз ету бөлімі меңгерушісінің орынбасары - бас бухгалтері Б.Қ. Битеноваға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Тұңғыш Президенті – Елбасының Кеңсе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Тұңғыш Президенті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Елбасының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Кеңсесі 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01-6. 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Ведомстволық бағыныстағы "Қазақстан Республикасының Тұңғыш Президенті – Елбасының кітапханасы" мемлекеттік мекемесін телефон байланысымен қамтамасыз етудің заттай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1"/>
        <w:gridCol w:w="9559"/>
      </w:tblGrid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байланысы түрлерінің атауы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Пайданушылар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ішіндегі қалааралық телефон байланысы*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басшысы, оның орынбасарлары; басшының қабылдау бөлмесі, кеңесшілер, бас бухгалтер, құрылымдық бөлімшелердің (қызмет, сектор) басшылары;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телефон байланысы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басшысы, оның орынбасарлары және халықаралық байланыстар қызметінің басшысы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нөмірлермен телефон байланысы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қызметкерлері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осы телефон байланысының түрі стационарлық телефоннан ұялы байланыс желісіне шалынатын қоңыраулардың да қамтиды.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Тұңғыш Президенті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Елбасы Кеңсесі 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01-6.4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Ведомстволық бағыныстағы "Қазақстан Республикасының Тұңғыш Президенті – Елбасының кітапханасы" мемлекеттік мекемесін автокөлік құралдарымен қамтамасыз етудің заттай нормалары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ҚР Тұңғыш Президенті - Елбасының Кеңсесі бастығының 14.12.2020 </w:t>
      </w:r>
      <w:r>
        <w:rPr>
          <w:rFonts w:ascii="Times New Roman"/>
          <w:b w:val="false"/>
          <w:i w:val="false"/>
          <w:color w:val="ff0000"/>
          <w:sz w:val="28"/>
        </w:rPr>
        <w:t>№ 01-6.21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7"/>
        <w:gridCol w:w="5693"/>
        <w:gridCol w:w="2590"/>
      </w:tblGrid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Функционалдық мақсаты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Автокөлік құралдарының заттай нормалары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Жеңіл автомобиль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Жүк автомобилі және/немесе жолаушылар автобусы, микроавтобус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Жедел*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Қызметтік**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бір автокөліктің бір айдағы жүру лимиті 2100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бір автокөліктің бір айдағы жүру лимиті 2000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Тұңғыш Президенті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Елбасының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Кеңсесі 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01-6. 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Ведомстволық бағыныстағы "Қазақстан Республикасының Тұңғыш Президенті – Елбасының кітапханасы" мемлекеттік мекемесін кеңсе жиһазымен қамтамасыз етудің заттай нормалары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4794"/>
        <w:gridCol w:w="1642"/>
        <w:gridCol w:w="8"/>
        <w:gridCol w:w="4501"/>
      </w:tblGrid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Кеңселік жиһаздың саны (1 бірлікке)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үстелі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Қағазға арналған тумба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техникасының астына қоятын тумба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Теледидардың астына қоятын тумба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Жалғамалы мінбе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Кеңселік қабырға жиһазы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Келіссөздер жүргізуге арналған үстел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Қағазға арналған шкаф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 киімге арналған шкаф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Басшыға арналған кресло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Келушілерге арналған кресло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ілінетін айна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Кеңесуге арналған 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демалыс бөлмесі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жиһаз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жиынтығы (1 диван 2 кресло)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үстелі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ілінетін айна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басшысының қабылдау бөлмелесі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Қағазға арналған тумба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Қағазға арналған шкаф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техникасының астына қоятын тумба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 киімге арналған шкаф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Гардеробтық киім ілгіш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Келушілерге арналған орындық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ілінетін айна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орынбасарының бөлмесі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Қағазға арналған тумба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техникасының астына қоятын тумба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Теледидардың астына қоятын тумба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Жалғамалы мінбе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Кеңселік қабырға жиһазы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Келіссөздер жүргізуге арналған үстел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Қағазға арналған шкаф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 киімге арналған шкаф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Келушілерге арналған кресло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орынбасарының демалыс бөлмесі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жиһаз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жиынтығы (1 диван 2 кресло)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үстелі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ілінетін айна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орынбасарының қабылдау бөлмелесі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Қағазға арналған тумба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Қағазға арналған шкаф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техникасының астына қоятын тумба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 киімге арналған шкаф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Келушілерге арналған орындық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ілінетін айна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(департамент, қызмет, бөлім, басқарма, орталық)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Қосымшасы бар үстел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Қағазға арналған тумба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техникасының астына қоятын тумба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Теледидардың астына қоятын тумба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 киімге арналған шкаф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Қағазға арналған шкаф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Келушілерге арналған кресло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ілінетін айна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 (департамент, қызмет, бөлім, басқарма, орталық)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Қосымшасы бар үстел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Қағазға арналған тумба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техникасының астына қоятын тумба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 киімге арналған шкаф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Қағазға арналған шкаф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Теледидардың астына қоятын тумба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Келушілерге арналған кресло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Келушілерге арналған орындық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ілінетін айна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қызметкері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Қағазға арналған тумба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техникасының астына қоятын тумба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Қағазға арналған шкаф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 киімге арналған шкаф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Құжаттарға арналған сөрелер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Келушілерге арналған орындық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ілінетін айна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