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53e6" w14:textId="a045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Бас Прокурорының м.а. 2020 жылғы 15 қаңтардағы № 8 бұйрығы. Қазақстан Республикасының Әділет министрлігінде 2020 жылғы 16 қаңтарда № 19883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9744 болып тіркелді, 2014 жылғы 21 қазанда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4" w:id="3"/>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тұжырымдамасында қылмыстық құқық бұзушылықтың белгілерінің болуын көрсететін жеткілікті деректері бар салықтық тексеру актісін, маманның тұжырымдамасын (анықтамасын) немесе салық қызметі органдарының мәліметтері, тұжырымдамалары, анықтамалары қоса берілмеген салық заңнамасы саласындағы бұзушылықтар туралы, сонымен қатар мынадай:</w:t>
      </w:r>
    </w:p>
    <w:bookmarkEnd w:id="4"/>
    <w:p>
      <w:pPr>
        <w:spacing w:after="0"/>
        <w:ind w:left="0"/>
        <w:jc w:val="both"/>
      </w:pPr>
      <w:r>
        <w:rPr>
          <w:rFonts w:ascii="Times New Roman"/>
          <w:b w:val="false"/>
          <w:i w:val="false"/>
          <w:color w:val="000000"/>
          <w:sz w:val="28"/>
        </w:rPr>
        <w:t>
      сотқа дейінгі шағымдану жағдайларында жоғары тұрған орган шешім шығарғанға дейін және сотта шағымдану кезінде сот шешімін шығарғанға дейін сотқа дейінгі және сотта шағымдану;</w:t>
      </w:r>
    </w:p>
    <w:p>
      <w:pPr>
        <w:spacing w:after="0"/>
        <w:ind w:left="0"/>
        <w:jc w:val="both"/>
      </w:pPr>
      <w:r>
        <w:rPr>
          <w:rFonts w:ascii="Times New Roman"/>
          <w:b w:val="false"/>
          <w:i w:val="false"/>
          <w:color w:val="000000"/>
          <w:sz w:val="28"/>
        </w:rPr>
        <w:t>
      жалған мәмілелер, яғни іс жүзінде жұмыстың, көрсетілген қызметтің, тауарды жүктеудің орындалуынсыз мәмілелер бойынша есептеулер жүргізілген жағдайларды немесе декларация ұсыну міндетті болған кезде декларация ұсынылмаған не басқа салық салу объектілерін және (немесе) басқа да міндетті төлемдерді жасыру жолымен декларацияға кірістер және (немесе) шығыстар туралы көрінеу бұрмаланған деректерді енгізуді қоспағанда, сотқа дейінгі шағымдану кезінде жоғары тұрған органның немесе сотта шағымдану кезінде соттың шешімі нәтижелері бойынша салық тексерісі нәтижелері бойынша есептелген салық және (немесе) бюджетке төленетін басқа да міндетті төлемдерді, сондай-ақ өсімпұлды салық төлеуші (салық агенті) толық төлеген жағдайларда;";</w:t>
      </w:r>
    </w:p>
    <w:bookmarkStart w:name="z6" w:id="5"/>
    <w:p>
      <w:pPr>
        <w:spacing w:after="0"/>
        <w:ind w:left="0"/>
        <w:jc w:val="both"/>
      </w:pPr>
      <w:r>
        <w:rPr>
          <w:rFonts w:ascii="Times New Roman"/>
          <w:b w:val="false"/>
          <w:i w:val="false"/>
          <w:color w:val="000000"/>
          <w:sz w:val="28"/>
        </w:rPr>
        <w:t>
      мынадай мазмұндағы 13-2-тармақпен толықтырылсын:</w:t>
      </w:r>
    </w:p>
    <w:bookmarkEnd w:id="5"/>
    <w:bookmarkStart w:name="z7" w:id="6"/>
    <w:p>
      <w:pPr>
        <w:spacing w:after="0"/>
        <w:ind w:left="0"/>
        <w:jc w:val="both"/>
      </w:pPr>
      <w:r>
        <w:rPr>
          <w:rFonts w:ascii="Times New Roman"/>
          <w:b w:val="false"/>
          <w:i w:val="false"/>
          <w:color w:val="000000"/>
          <w:sz w:val="28"/>
        </w:rPr>
        <w:t>
      "13-2. Аумақтылығы (ведомствоға тиістілігі) бойынша тапсырылған қылмыстық құқық бұзушылықтар туралы арыздар, хабарлар немесе баянаттар бойынша олардың келіп түсуі туралы мәліметтерді құқықтық өкілетті адам материалдың іс жүзінде келіп түскен уақытынан бастап тез арада К-2 нысанын толтырумен, АЕК-ке қайта тіркеусіз енгізеді.</w:t>
      </w:r>
    </w:p>
    <w:bookmarkEnd w:id="6"/>
    <w:p>
      <w:pPr>
        <w:spacing w:after="0"/>
        <w:ind w:left="0"/>
        <w:jc w:val="both"/>
      </w:pPr>
      <w:r>
        <w:rPr>
          <w:rFonts w:ascii="Times New Roman"/>
          <w:b w:val="false"/>
          <w:i w:val="false"/>
          <w:color w:val="000000"/>
          <w:sz w:val="28"/>
        </w:rPr>
        <w:t xml:space="preserve">
      Аумақтылығы (ведомствоға тиістілігі) бойынша қабылданған материалдар бойынша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14-тармақтарымен</w:t>
      </w:r>
      <w:r>
        <w:rPr>
          <w:rFonts w:ascii="Times New Roman"/>
          <w:b w:val="false"/>
          <w:i w:val="false"/>
          <w:color w:val="000000"/>
          <w:sz w:val="28"/>
        </w:rPr>
        <w:t xml:space="preserve"> көзделген шешімдердің біреуі қабылданады, бұл ретте қарау мерзімі материалдың іс жүзінде келіп түскен кезінен бастап есептеледі."; </w:t>
      </w:r>
    </w:p>
    <w:bookmarkStart w:name="z8" w:id="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"2) ҚР ҚПК-нің </w:t>
      </w:r>
      <w:r>
        <w:rPr>
          <w:rFonts w:ascii="Times New Roman"/>
          <w:b w:val="false"/>
          <w:i w:val="false"/>
          <w:color w:val="000000"/>
          <w:sz w:val="28"/>
        </w:rPr>
        <w:t>181-бабының</w:t>
      </w:r>
      <w:r>
        <w:rPr>
          <w:rFonts w:ascii="Times New Roman"/>
          <w:b w:val="false"/>
          <w:i w:val="false"/>
          <w:color w:val="000000"/>
          <w:sz w:val="28"/>
        </w:rPr>
        <w:t xml:space="preserve"> бесінші бөлігінде көрсетілген жағдайларда тиісті уәкілетті мемлекеттік органға немесе лауазымды тұлғаға жіберіледі. </w:t>
      </w:r>
    </w:p>
    <w:bookmarkEnd w:id="8"/>
    <w:p>
      <w:pPr>
        <w:spacing w:after="0"/>
        <w:ind w:left="0"/>
        <w:jc w:val="both"/>
      </w:pPr>
      <w:r>
        <w:rPr>
          <w:rFonts w:ascii="Times New Roman"/>
          <w:b w:val="false"/>
          <w:i w:val="false"/>
          <w:color w:val="000000"/>
          <w:sz w:val="28"/>
        </w:rPr>
        <w:t>
      Қылмыстық құқық бұзушылық туралы ақпарат, егер СДТБТ-ға тіркелгенге дейін қылмыстық құқық бұзушылық белгілерінің болуын өзге жолмен (мысалы, салық тексерісі актісімен расталмаған салық төлемеу туралы ақпарат) анықтау мүмкін болмаса, уәкілетті органға ревизиялар мен тексерулер жүргізу үшін жіберілуге жатады.</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181-бабының</w:t>
      </w:r>
      <w:r>
        <w:rPr>
          <w:rFonts w:ascii="Times New Roman"/>
          <w:b w:val="false"/>
          <w:i w:val="false"/>
          <w:color w:val="000000"/>
          <w:sz w:val="28"/>
        </w:rPr>
        <w:t xml:space="preserve"> бесінші бөлігінің тәртібінде бұдан бұрын жіберілген арыздар мен хабарлар бойынша жүргізілген ревизиялар мен тексерулер материалдары қылмыстық қудалау органының лауазымды тұлғасымен келіп түскен уақыттан бастап 24 сағат ішінде К-1 нысанын толтыра отырып, АЕК-те қайта тіркеледі.</w:t>
      </w:r>
    </w:p>
    <w:p>
      <w:pPr>
        <w:spacing w:after="0"/>
        <w:ind w:left="0"/>
        <w:jc w:val="both"/>
      </w:pPr>
      <w:r>
        <w:rPr>
          <w:rFonts w:ascii="Times New Roman"/>
          <w:b w:val="false"/>
          <w:i w:val="false"/>
          <w:color w:val="000000"/>
          <w:sz w:val="28"/>
        </w:rPr>
        <w:t>
      Ревизия немесе тексеру жүргізуден кейін қабылданған материал бойынша осы Қағидалардың 13 және 14-тармақтарымен көзделген шешімдердің біреуі қабылданады, бұл ретте қарау мерзімі АЕК-ке қайта тіркелген кезден бастап есептеледі;";</w:t>
      </w:r>
    </w:p>
    <w:bookmarkStart w:name="z10" w:id="9"/>
    <w:p>
      <w:pPr>
        <w:spacing w:after="0"/>
        <w:ind w:left="0"/>
        <w:jc w:val="both"/>
      </w:pPr>
      <w:r>
        <w:rPr>
          <w:rFonts w:ascii="Times New Roman"/>
          <w:b w:val="false"/>
          <w:i w:val="false"/>
          <w:color w:val="000000"/>
          <w:sz w:val="28"/>
        </w:rPr>
        <w:t>
      мынадай мазмұндағы 30-1-тармағымен толықтырылсын:</w:t>
      </w:r>
    </w:p>
    <w:bookmarkEnd w:id="9"/>
    <w:bookmarkStart w:name="z11" w:id="10"/>
    <w:p>
      <w:pPr>
        <w:spacing w:after="0"/>
        <w:ind w:left="0"/>
        <w:jc w:val="both"/>
      </w:pPr>
      <w:r>
        <w:rPr>
          <w:rFonts w:ascii="Times New Roman"/>
          <w:b w:val="false"/>
          <w:i w:val="false"/>
          <w:color w:val="000000"/>
          <w:sz w:val="28"/>
        </w:rPr>
        <w:t>
      "30-1. Е-1 нысанын толтыру кезінде "отбасылық-тұрмыстық саладағы қылмыстық құқық бұзушылықтар" деген түсінікте тіркелген не іс жүзінде некелік-отбасылық немесе басқа да туыстық қатынастағы адамдар, бірге тұратын адамдар арасындағы жанжал нәтижесінде, сондай-ақ көршілер арасындағы созылмалы жанжал нәтижесінде жасалған, өмірге, денсаулыққа, ар-намысқа, қадір-қасиетке және жеке бостандығына қасақана немесе абайсызда жасалған әрекеттер деп түсіну қажет.";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"Келтірілген және өтелген залал сомалары бойынша деректемелерді толтырудың шынайылығын сотқа дейінгі тергеп-тексеруді жүзеге асыратын тұлға қамтамасыз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мазмұндағы екінші бөлікпен толықтырылсын:</w:t>
      </w:r>
    </w:p>
    <w:bookmarkStart w:name="z15" w:id="12"/>
    <w:p>
      <w:pPr>
        <w:spacing w:after="0"/>
        <w:ind w:left="0"/>
        <w:jc w:val="both"/>
      </w:pPr>
      <w:r>
        <w:rPr>
          <w:rFonts w:ascii="Times New Roman"/>
          <w:b w:val="false"/>
          <w:i w:val="false"/>
          <w:color w:val="000000"/>
          <w:sz w:val="28"/>
        </w:rPr>
        <w:t xml:space="preserve">
      "Құқық бұзушылықты ашуға жәрдемдесетін күштер және құралдар" деген деректемелерді толтырудың шынайылығы сотқа дейінгі тергеп-тексеруді жүзеге асыратын тұлғамен қамтамасыз етіледі.";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"58. СДТБТ-ға енгізілген ақпараттың қылмыстық іс жүргізу материалдарына сәйкес келмеу фактілері анықталған жағдайда, анықталған бұзушылықтарды мәліметтерді редакциялау арқылы жою бойынша шаралар қабылданады.</w:t>
      </w:r>
    </w:p>
    <w:bookmarkEnd w:id="13"/>
    <w:p>
      <w:pPr>
        <w:spacing w:after="0"/>
        <w:ind w:left="0"/>
        <w:jc w:val="both"/>
      </w:pPr>
      <w:r>
        <w:rPr>
          <w:rFonts w:ascii="Times New Roman"/>
          <w:b w:val="false"/>
          <w:i w:val="false"/>
          <w:color w:val="000000"/>
          <w:sz w:val="28"/>
        </w:rPr>
        <w:t>
      Мәліметтерді редакциялау нысан деректемелерінің деректерін өзгерту және (немесе) толықтыру, бұрын СДТБТ-ға енгізілген нысанды жоюдан тұрады.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К-1 нысанының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К-2 нысанының деректемелеріне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E-1 нысанындағы 1 мен 5 аралығындағы және "Арыз беруші туралы мәлімет" деректемелеріне бұдан бұрын енгізілген деректерді өзгертуді және (немесе) толықтыруды пайдаланушы дербес жүргізеді.</w:t>
      </w:r>
    </w:p>
    <w:p>
      <w:pPr>
        <w:spacing w:after="0"/>
        <w:ind w:left="0"/>
        <w:jc w:val="both"/>
      </w:pPr>
      <w:r>
        <w:rPr>
          <w:rFonts w:ascii="Times New Roman"/>
          <w:b w:val="false"/>
          <w:i w:val="false"/>
          <w:color w:val="000000"/>
          <w:sz w:val="28"/>
        </w:rPr>
        <w:t>
      Осы нысанға бұдан бұрын енгізілген деректерді өзгерту және (немесе) толықтыру растайтын процестік құжаттарды бірге бере отырып, СДТБТ арқылы уәкілетті органға жіберілетін бастамашылардың өтінішхаттары негізінде, сондай-ақ уәкілетті органның басшысымен келісілген уәкілетті прокурордың баянаты бойынша жүзеге асырылады, ол туралы мәліметтері редакцияланған органға дереу хабарландырылады.</w:t>
      </w:r>
    </w:p>
    <w:p>
      <w:pPr>
        <w:spacing w:after="0"/>
        <w:ind w:left="0"/>
        <w:jc w:val="both"/>
      </w:pPr>
      <w:r>
        <w:rPr>
          <w:rFonts w:ascii="Times New Roman"/>
          <w:b w:val="false"/>
          <w:i w:val="false"/>
          <w:color w:val="000000"/>
          <w:sz w:val="28"/>
        </w:rPr>
        <w:t>
      СДТБТ-дан процестік шешімдерді өтінішхат бастамашысының жоюы қадағалаушы прокурормен келісіледі.".</w:t>
      </w:r>
    </w:p>
    <w:bookmarkStart w:name="z18"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14"/>
    <w:bookmarkStart w:name="z19" w:id="15"/>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5"/>
    <w:bookmarkStart w:name="z20" w:id="1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6"/>
    <w:bookmarkStart w:name="z21" w:id="17"/>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bookmarkEnd w:id="17"/>
    <w:bookmarkStart w:name="z22" w:id="18"/>
    <w:p>
      <w:pPr>
        <w:spacing w:after="0"/>
        <w:ind w:left="0"/>
        <w:jc w:val="both"/>
      </w:pPr>
      <w:r>
        <w:rPr>
          <w:rFonts w:ascii="Times New Roman"/>
          <w:b w:val="false"/>
          <w:i w:val="false"/>
          <w:color w:val="000000"/>
          <w:sz w:val="28"/>
        </w:rPr>
        <w:t>
      3) осы бұйрықтың көшірмесін мүдделі құқықтық статистика және арнайы есепке алу субъектілеріне, сондай-ақ Комитеттің аумақтық органдарына мәлімет үшін жіберуді қамтамасыз етсін.</w:t>
      </w:r>
    </w:p>
    <w:bookmarkEnd w:id="18"/>
    <w:bookmarkStart w:name="z23" w:id="19"/>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9"/>
    <w:bookmarkStart w:name="z24" w:id="20"/>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Бас Прокурорының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қаңтардағы</w:t>
            </w:r>
            <w:r>
              <w:br/>
            </w:r>
            <w:r>
              <w:rPr>
                <w:rFonts w:ascii="Times New Roman"/>
                <w:b w:val="false"/>
                <w:i w:val="false"/>
                <w:color w:val="000000"/>
                <w:sz w:val="20"/>
              </w:rPr>
              <w:t>№ 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w:t>
            </w:r>
            <w:r>
              <w:br/>
            </w:r>
            <w:r>
              <w:rPr>
                <w:rFonts w:ascii="Times New Roman"/>
                <w:b w:val="false"/>
                <w:i w:val="false"/>
                <w:color w:val="000000"/>
                <w:sz w:val="20"/>
              </w:rPr>
              <w:t>бұзушылық туралы</w:t>
            </w:r>
            <w:r>
              <w:br/>
            </w:r>
            <w:r>
              <w:rPr>
                <w:rFonts w:ascii="Times New Roman"/>
                <w:b w:val="false"/>
                <w:i w:val="false"/>
                <w:color w:val="000000"/>
                <w:sz w:val="20"/>
              </w:rPr>
              <w:t>арыздарды, хабарларды</w:t>
            </w:r>
            <w:r>
              <w:br/>
            </w:r>
            <w:r>
              <w:rPr>
                <w:rFonts w:ascii="Times New Roman"/>
                <w:b w:val="false"/>
                <w:i w:val="false"/>
                <w:color w:val="000000"/>
                <w:sz w:val="20"/>
              </w:rPr>
              <w:t>немесе рапорттарды</w:t>
            </w:r>
            <w:r>
              <w:br/>
            </w:r>
            <w:r>
              <w:rPr>
                <w:rFonts w:ascii="Times New Roman"/>
                <w:b w:val="false"/>
                <w:i w:val="false"/>
                <w:color w:val="000000"/>
                <w:sz w:val="20"/>
              </w:rPr>
              <w:t>қабылдау және тіркеу,</w:t>
            </w:r>
            <w:r>
              <w:br/>
            </w:r>
            <w:r>
              <w:rPr>
                <w:rFonts w:ascii="Times New Roman"/>
                <w:b w:val="false"/>
                <w:i w:val="false"/>
                <w:color w:val="000000"/>
                <w:sz w:val="20"/>
              </w:rPr>
              <w:t xml:space="preserve">сондай-ақ, Сотқа дейінгі </w:t>
            </w:r>
            <w:r>
              <w:br/>
            </w:r>
            <w:r>
              <w:rPr>
                <w:rFonts w:ascii="Times New Roman"/>
                <w:b w:val="false"/>
                <w:i w:val="false"/>
                <w:color w:val="000000"/>
                <w:sz w:val="20"/>
              </w:rPr>
              <w:t xml:space="preserve">тергеп-тексерулердің </w:t>
            </w:r>
            <w:r>
              <w:br/>
            </w:r>
            <w:r>
              <w:rPr>
                <w:rFonts w:ascii="Times New Roman"/>
                <w:b w:val="false"/>
                <w:i w:val="false"/>
                <w:color w:val="000000"/>
                <w:sz w:val="20"/>
              </w:rPr>
              <w:t xml:space="preserve">бірыңғай тізілімін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К-1 нысан</w:t>
            </w:r>
          </w:p>
        </w:tc>
      </w:tr>
    </w:tbl>
    <w:bookmarkStart w:name="z27" w:id="21"/>
    <w:p>
      <w:pPr>
        <w:spacing w:after="0"/>
        <w:ind w:left="0"/>
        <w:jc w:val="left"/>
      </w:pPr>
      <w:r>
        <w:rPr>
          <w:rFonts w:ascii="Times New Roman"/>
          <w:b/>
          <w:i w:val="false"/>
          <w:color w:val="000000"/>
        </w:rPr>
        <w:t xml:space="preserve"> АЕК-та тіркеу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9"/>
      </w:tblGrid>
      <w:tr>
        <w:trPr>
          <w:trHeight w:val="30" w:hRule="atLeast"/>
        </w:trPr>
        <w:tc>
          <w:tcPr>
            <w:tcW w:w="1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есепке алу (бұдан әрі-АЕК) нөмірі ________ Қабылдау күні мен уақыты</w:t>
            </w:r>
            <w:r>
              <w:br/>
            </w:r>
            <w:r>
              <w:rPr>
                <w:rFonts w:ascii="Times New Roman"/>
                <w:b w:val="false"/>
                <w:i w:val="false"/>
                <w:color w:val="000000"/>
                <w:sz w:val="20"/>
              </w:rPr>
              <w:t>
2. Тіркеу органы _____________________________________________________________________________</w:t>
            </w:r>
            <w:r>
              <w:br/>
            </w:r>
            <w:r>
              <w:rPr>
                <w:rFonts w:ascii="Times New Roman"/>
                <w:b w:val="false"/>
                <w:i w:val="false"/>
                <w:color w:val="000000"/>
                <w:sz w:val="20"/>
              </w:rPr>
              <w:t>
3. Жасалу ауданы (гарнизонда, көлікте) __________________________________________________________</w:t>
            </w:r>
            <w:r>
              <w:br/>
            </w:r>
            <w:r>
              <w:rPr>
                <w:rFonts w:ascii="Times New Roman"/>
                <w:b w:val="false"/>
                <w:i w:val="false"/>
                <w:color w:val="000000"/>
                <w:sz w:val="20"/>
              </w:rPr>
              <w:t>
3.1 Әскери бөлім нөмірі ________________________________________________________________________</w:t>
            </w:r>
            <w:r>
              <w:br/>
            </w:r>
            <w:r>
              <w:rPr>
                <w:rFonts w:ascii="Times New Roman"/>
                <w:b w:val="false"/>
                <w:i w:val="false"/>
                <w:color w:val="000000"/>
                <w:sz w:val="20"/>
              </w:rPr>
              <w:t>
4.Талон нөмірі ________________________ Талон күні ____________________________________________</w:t>
            </w:r>
            <w:r>
              <w:br/>
            </w:r>
            <w:r>
              <w:rPr>
                <w:rFonts w:ascii="Times New Roman"/>
                <w:b w:val="false"/>
                <w:i w:val="false"/>
                <w:color w:val="000000"/>
                <w:sz w:val="20"/>
              </w:rPr>
              <w:t>
5. Оқиғаның сипаттамасы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бұзушылықтың мән-жайы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5.1 Хабарлама: отбасылық-тұрмыстық салада (01), салықтық тексеру шеңберінде (02), жеке адамға қарсы (03), отбасы мен кәмелетке толмағандарға қарсы (04), адамның және азаматтың конституциялық және өзге де құқықтары мен бостандықтарына қарсы (05), бейбітшілік пен адамзат қауіпсіздігіне қарсы (06), конституциялық құрылыс негіздеріне және мемлекеттің қауіпсіздігіне қарсы (07), меншікке қарсы (08), ақпараттандыру және байланыс саласында (09), экономикалық қызметте (10), коммерциялық және өзге де ұйымдардағы қызмет мүдделеріне қарсы (11), қоғамдық қауіпсіздікке және қоғамдық тәртіпке қарсы (12), халықтың денсаулығы мен имандылыққа қарсы (13), медициналық қылмыстық құқық бұзушылықтар туралы (14), экологиялық қылмыстық құқық бұзушылықтар туралы (15), көлікте жасалған (16), сыбайлас жемқорлыққа және мемлекеттік қызмет пен мемлекеттік басқару мүдделеріне қарсы (17), басқару тәртібіне қарсы (18), сот төрелігіне және жазаны орындау тәртібіне қарсы (19), әскери қылмыстық құқық бұзушылықтар туралы (20).</w:t>
            </w:r>
            <w:r>
              <w:br/>
            </w:r>
            <w:r>
              <w:rPr>
                <w:rFonts w:ascii="Times New Roman"/>
                <w:b w:val="false"/>
                <w:i w:val="false"/>
                <w:color w:val="000000"/>
                <w:sz w:val="20"/>
              </w:rPr>
              <w:t>
5.2 Нәтижелері бойынша тіркелді: (анықтама бойынша)</w:t>
            </w:r>
            <w:r>
              <w:br/>
            </w:r>
            <w:r>
              <w:rPr>
                <w:rFonts w:ascii="Times New Roman"/>
                <w:b w:val="false"/>
                <w:i w:val="false"/>
                <w:color w:val="000000"/>
                <w:sz w:val="20"/>
              </w:rPr>
              <w:t>
5.3 Жану: (01)</w:t>
            </w:r>
            <w:r>
              <w:br/>
            </w:r>
            <w:r>
              <w:rPr>
                <w:rFonts w:ascii="Times New Roman"/>
                <w:b w:val="false"/>
                <w:i w:val="false"/>
                <w:color w:val="000000"/>
                <w:sz w:val="20"/>
              </w:rPr>
              <w:t>
Арызданушы туралы мәлімет</w:t>
            </w:r>
            <w:r>
              <w:br/>
            </w:r>
            <w:r>
              <w:rPr>
                <w:rFonts w:ascii="Times New Roman"/>
                <w:b w:val="false"/>
                <w:i w:val="false"/>
                <w:color w:val="000000"/>
                <w:sz w:val="20"/>
              </w:rPr>
              <w:t>
6. Хабар түрі: жеке адамның жазбаша арызы (01), жеке адамның ауызша арызы (02), органның/ұйымның лауазымды тұлғасының хабары (03), өз кінәсін мойындап келу (04), бұқаралық ақпарат құралдарындағы хабар (06), лауазымды адамның баянаты (07), Жедел басқару орталығының (бұдан әрі – ЖБО) хабары (08), анықталмаған адамның арызы (09), лауазымды адамның бастама баянаты (ЖІҚ барысында қызметкермен анықталды) (10), бұрын Қазақстан Республикасының Қылмыстық-процестік кодексінің 181-бабының 5-бөлігі тәртібінде жіберілген уәкілетті мемлекеттік органнан келіп түсті (11).</w:t>
            </w:r>
            <w:r>
              <w:br/>
            </w:r>
            <w:r>
              <w:rPr>
                <w:rFonts w:ascii="Times New Roman"/>
                <w:b w:val="false"/>
                <w:i w:val="false"/>
                <w:color w:val="000000"/>
                <w:sz w:val="20"/>
              </w:rPr>
              <w:t>
7. Бизнес-сәйкестендiру нөмiрi (БСН) _____________________________________________________________</w:t>
            </w:r>
            <w:r>
              <w:br/>
            </w:r>
            <w:r>
              <w:rPr>
                <w:rFonts w:ascii="Times New Roman"/>
                <w:b w:val="false"/>
                <w:i w:val="false"/>
                <w:color w:val="000000"/>
                <w:sz w:val="20"/>
              </w:rPr>
              <w:t>
7.1. Ұйымның атауы ___________________________________________________________________________</w:t>
            </w:r>
            <w:r>
              <w:br/>
            </w:r>
            <w:r>
              <w:rPr>
                <w:rFonts w:ascii="Times New Roman"/>
                <w:b w:val="false"/>
                <w:i w:val="false"/>
                <w:color w:val="000000"/>
                <w:sz w:val="20"/>
              </w:rPr>
              <w:t>
8. ЖБО атауы __________________________</w:t>
            </w:r>
            <w:r>
              <w:br/>
            </w:r>
            <w:r>
              <w:rPr>
                <w:rFonts w:ascii="Times New Roman"/>
                <w:b w:val="false"/>
                <w:i w:val="false"/>
                <w:color w:val="000000"/>
                <w:sz w:val="20"/>
              </w:rPr>
              <w:t>
8.1. ЖБО тіркеу нөмірі _________________ ЖБО-да тіркеу күні мен уақыты __________________________</w:t>
            </w:r>
            <w:r>
              <w:br/>
            </w:r>
            <w:r>
              <w:rPr>
                <w:rFonts w:ascii="Times New Roman"/>
                <w:b w:val="false"/>
                <w:i w:val="false"/>
                <w:color w:val="000000"/>
                <w:sz w:val="20"/>
              </w:rPr>
              <w:t>
8.2. ЖБО қызметкерінің лауазымы _______________________________________________________________</w:t>
            </w:r>
            <w:r>
              <w:br/>
            </w:r>
            <w:r>
              <w:rPr>
                <w:rFonts w:ascii="Times New Roman"/>
                <w:b w:val="false"/>
                <w:i w:val="false"/>
                <w:color w:val="000000"/>
                <w:sz w:val="20"/>
              </w:rPr>
              <w:t>
8.3. ЖБО қызметкерінің тегі _______________ _____________________________________________________</w:t>
            </w:r>
            <w:r>
              <w:br/>
            </w:r>
            <w:r>
              <w:rPr>
                <w:rFonts w:ascii="Times New Roman"/>
                <w:b w:val="false"/>
                <w:i w:val="false"/>
                <w:color w:val="000000"/>
                <w:sz w:val="20"/>
              </w:rPr>
              <w:t>
9. Жеке сәйкестендiру нөмiрі ___________________________________________________________________</w:t>
            </w:r>
            <w:r>
              <w:br/>
            </w:r>
            <w:r>
              <w:rPr>
                <w:rFonts w:ascii="Times New Roman"/>
                <w:b w:val="false"/>
                <w:i w:val="false"/>
                <w:color w:val="000000"/>
                <w:sz w:val="20"/>
              </w:rPr>
              <w:t>
9.1. Тегі 9.2 Аты 9.3 Әкесінің аты (бар болған жағдайда) _______________________ _______________________ _______________________________________</w:t>
            </w:r>
            <w:r>
              <w:br/>
            </w:r>
            <w:r>
              <w:rPr>
                <w:rFonts w:ascii="Times New Roman"/>
                <w:b w:val="false"/>
                <w:i w:val="false"/>
                <w:color w:val="000000"/>
                <w:sz w:val="20"/>
              </w:rPr>
              <w:t xml:space="preserve">
9.4. Туған күні _______________ </w:t>
            </w:r>
            <w:r>
              <w:br/>
            </w:r>
            <w:r>
              <w:rPr>
                <w:rFonts w:ascii="Times New Roman"/>
                <w:b w:val="false"/>
                <w:i w:val="false"/>
                <w:color w:val="000000"/>
                <w:sz w:val="20"/>
              </w:rPr>
              <w:t>
10. Мекен-жайы</w:t>
            </w:r>
            <w:r>
              <w:br/>
            </w:r>
            <w:r>
              <w:rPr>
                <w:rFonts w:ascii="Times New Roman"/>
                <w:b w:val="false"/>
                <w:i w:val="false"/>
                <w:color w:val="000000"/>
                <w:sz w:val="20"/>
              </w:rPr>
              <w:t>
Республика___________________ Облыс ______________________________________________________</w:t>
            </w:r>
            <w:r>
              <w:br/>
            </w:r>
            <w:r>
              <w:rPr>
                <w:rFonts w:ascii="Times New Roman"/>
                <w:b w:val="false"/>
                <w:i w:val="false"/>
                <w:color w:val="000000"/>
                <w:sz w:val="20"/>
              </w:rPr>
              <w:t>
Аудан________________________ Елді-мекен __________________________________________________</w:t>
            </w:r>
            <w:r>
              <w:br/>
            </w:r>
            <w:r>
              <w:rPr>
                <w:rFonts w:ascii="Times New Roman"/>
                <w:b w:val="false"/>
                <w:i w:val="false"/>
                <w:color w:val="000000"/>
                <w:sz w:val="20"/>
              </w:rPr>
              <w:t>
Көше________________________ Үй__ Корпус __Пәтер____</w:t>
            </w:r>
            <w:r>
              <w:br/>
            </w:r>
            <w:r>
              <w:rPr>
                <w:rFonts w:ascii="Times New Roman"/>
                <w:b w:val="false"/>
                <w:i w:val="false"/>
                <w:color w:val="000000"/>
                <w:sz w:val="20"/>
              </w:rPr>
              <w:t>
11. Телефон_____________ Ұялы телефон _______________ e-mail __________________________</w:t>
            </w:r>
            <w:r>
              <w:br/>
            </w:r>
            <w:r>
              <w:rPr>
                <w:rFonts w:ascii="Times New Roman"/>
                <w:b w:val="false"/>
                <w:i w:val="false"/>
                <w:color w:val="000000"/>
                <w:sz w:val="20"/>
              </w:rPr>
              <w:t>
____________________________________________________________________________________________</w:t>
            </w:r>
            <w:r>
              <w:br/>
            </w:r>
            <w:r>
              <w:rPr>
                <w:rFonts w:ascii="Times New Roman"/>
                <w:b w:val="false"/>
                <w:i w:val="false"/>
                <w:color w:val="000000"/>
                <w:sz w:val="20"/>
              </w:rPr>
              <w:t xml:space="preserve">
12. Аумақтық тиесілігі (ішкі ведомстволығы) бойынша түскен арыздар мен хабарлар </w:t>
            </w:r>
            <w:r>
              <w:br/>
            </w:r>
            <w:r>
              <w:rPr>
                <w:rFonts w:ascii="Times New Roman"/>
                <w:b w:val="false"/>
                <w:i w:val="false"/>
                <w:color w:val="000000"/>
                <w:sz w:val="20"/>
              </w:rPr>
              <w:t>
12.1. Арыздар мен хабарлар келіп түскен қылмыстық қудалау органы:</w:t>
            </w:r>
            <w:r>
              <w:br/>
            </w:r>
            <w:r>
              <w:rPr>
                <w:rFonts w:ascii="Times New Roman"/>
                <w:b w:val="false"/>
                <w:i w:val="false"/>
                <w:color w:val="000000"/>
                <w:sz w:val="20"/>
              </w:rPr>
              <w:t>
 _____________________________________________________________________________________________</w:t>
            </w:r>
            <w:r>
              <w:br/>
            </w:r>
            <w:r>
              <w:rPr>
                <w:rFonts w:ascii="Times New Roman"/>
                <w:b w:val="false"/>
                <w:i w:val="false"/>
                <w:color w:val="000000"/>
                <w:sz w:val="20"/>
              </w:rPr>
              <w:t>
12.2. Шығыс нөмірі №_______________________ 20___ жылғы "______" ______________________________</w:t>
            </w:r>
            <w:r>
              <w:br/>
            </w:r>
            <w:r>
              <w:rPr>
                <w:rFonts w:ascii="Times New Roman"/>
                <w:b w:val="false"/>
                <w:i w:val="false"/>
                <w:color w:val="000000"/>
                <w:sz w:val="20"/>
              </w:rPr>
              <w:t>
12.3. Бұрынғы тіркеу нөмірі ________________ 20___ жылғы "______" ________________________________</w:t>
            </w:r>
            <w:r>
              <w:br/>
            </w:r>
            <w:r>
              <w:rPr>
                <w:rFonts w:ascii="Times New Roman"/>
                <w:b w:val="false"/>
                <w:i w:val="false"/>
                <w:color w:val="000000"/>
                <w:sz w:val="20"/>
              </w:rPr>
              <w:t>
12.4. Тексеру актісінің нөмірі _________________ 20____жылғы "______"______________________________</w:t>
            </w:r>
            <w:r>
              <w:br/>
            </w:r>
            <w:r>
              <w:rPr>
                <w:rFonts w:ascii="Times New Roman"/>
                <w:b w:val="false"/>
                <w:i w:val="false"/>
                <w:color w:val="000000"/>
                <w:sz w:val="20"/>
              </w:rPr>
              <w:t>
Қосымша ақпарат</w:t>
            </w:r>
            <w:r>
              <w:br/>
            </w:r>
            <w:r>
              <w:rPr>
                <w:rFonts w:ascii="Times New Roman"/>
                <w:b w:val="false"/>
                <w:i w:val="false"/>
                <w:color w:val="000000"/>
                <w:sz w:val="20"/>
              </w:rPr>
              <w:t>
13. Лауазымды адам (кімге тапсырылды)</w:t>
            </w:r>
            <w:r>
              <w:br/>
            </w:r>
            <w:r>
              <w:rPr>
                <w:rFonts w:ascii="Times New Roman"/>
                <w:b w:val="false"/>
                <w:i w:val="false"/>
                <w:color w:val="000000"/>
                <w:sz w:val="20"/>
              </w:rPr>
              <w:t>
Лауазымды адам (қызмет коды)</w:t>
            </w:r>
            <w:r>
              <w:br/>
            </w:r>
            <w:r>
              <w:rPr>
                <w:rFonts w:ascii="Times New Roman"/>
                <w:b w:val="false"/>
                <w:i w:val="false"/>
                <w:color w:val="000000"/>
                <w:sz w:val="20"/>
              </w:rPr>
              <w:t>
Есепке алу күні _________________________ Түзету енгізілген күні ______________________</w:t>
            </w:r>
            <w:r>
              <w:br/>
            </w:r>
            <w:r>
              <w:rPr>
                <w:rFonts w:ascii="Times New Roman"/>
                <w:b w:val="false"/>
                <w:i w:val="false"/>
                <w:color w:val="000000"/>
                <w:sz w:val="20"/>
              </w:rPr>
              <w:t>
Ескертпе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сипаттамасы </w:t>
                  </w:r>
                </w:p>
              </w:tc>
            </w:tr>
          </w:tbl>
          <w:p/>
          <w:p>
            <w:pPr>
              <w:spacing w:after="0"/>
              <w:ind w:left="0"/>
              <w:jc w:val="both"/>
            </w:pP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xml:space="preserve">
14. Дене мүшесін зақымдау жасалды, аштық ҚАЖ мекемесінде жарияланды: ең төменгі (01), орташа (02), ең жоғарғы (03), төтенше (04), толық (05), аралас қауіпсіздік (06) </w:t>
            </w:r>
            <w:r>
              <w:br/>
            </w:r>
            <w:r>
              <w:rPr>
                <w:rFonts w:ascii="Times New Roman"/>
                <w:b w:val="false"/>
                <w:i w:val="false"/>
                <w:color w:val="000000"/>
                <w:sz w:val="20"/>
              </w:rPr>
              <w:t>
14.1. Жеке (01), топтық (02).</w:t>
            </w:r>
            <w:r>
              <w:br/>
            </w:r>
            <w:r>
              <w:rPr>
                <w:rFonts w:ascii="Times New Roman"/>
                <w:b w:val="false"/>
                <w:i w:val="false"/>
                <w:color w:val="000000"/>
                <w:sz w:val="20"/>
              </w:rPr>
              <w:t>
15. Сотталғанның (тергеумен қамалған) жеке сәйкестендіру нөмірі)____________</w:t>
            </w:r>
            <w:r>
              <w:br/>
            </w:r>
            <w:r>
              <w:rPr>
                <w:rFonts w:ascii="Times New Roman"/>
                <w:b w:val="false"/>
                <w:i w:val="false"/>
                <w:color w:val="000000"/>
                <w:sz w:val="20"/>
              </w:rPr>
              <w:t>
15.1. Тегі 15.2 Аты 15.3 Әкесінің аты (ол болған жағдайда)</w:t>
            </w:r>
            <w:r>
              <w:br/>
            </w:r>
            <w:r>
              <w:rPr>
                <w:rFonts w:ascii="Times New Roman"/>
                <w:b w:val="false"/>
                <w:i w:val="false"/>
                <w:color w:val="000000"/>
                <w:sz w:val="20"/>
              </w:rPr>
              <w:t>
15.4. Туған жылы _______________</w:t>
            </w:r>
            <w:r>
              <w:br/>
            </w:r>
            <w:r>
              <w:rPr>
                <w:rFonts w:ascii="Times New Roman"/>
                <w:b w:val="false"/>
                <w:i w:val="false"/>
                <w:color w:val="000000"/>
                <w:sz w:val="20"/>
              </w:rPr>
              <w:t>
16. Соттау бабы ______________</w:t>
            </w:r>
            <w:r>
              <w:br/>
            </w:r>
            <w:r>
              <w:rPr>
                <w:rFonts w:ascii="Times New Roman"/>
                <w:b w:val="false"/>
                <w:i w:val="false"/>
                <w:color w:val="000000"/>
                <w:sz w:val="20"/>
              </w:rPr>
              <w:t>
17. Дене мүшесін зақымдау, аштық себептері: жазаны өтеу режимін бұзу мақсатында (01), мекеме әкімшілігінің әрекеттерімен (әрекетсіздігімен) және шешімдерімен келіспеу (02), өндіріп алумен келіспеу (03), медициналық, материалдық немесе өзге де қамтамасыз ету (04), соттың, тергеушінің шешімдерімен, үкіммен келіспеу (05), жеке, отбасылық жағдайлар (06), басқа (07).</w:t>
            </w:r>
            <w:r>
              <w:br/>
            </w:r>
            <w:r>
              <w:rPr>
                <w:rFonts w:ascii="Times New Roman"/>
                <w:b w:val="false"/>
                <w:i w:val="false"/>
                <w:color w:val="000000"/>
                <w:sz w:val="20"/>
              </w:rPr>
              <w:t>
18. мүшеге зақым келтірген келіспеушілік салдарынан аштық жариялануынан мекеме әкімшілігінің іс-әрекетінің (әрекетсіздігінің), шешімінің толық сипаттамасы: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bl>
          <w:p/>
          <w:p>
            <w:pPr>
              <w:spacing w:after="0"/>
              <w:ind w:left="0"/>
              <w:jc w:val="both"/>
            </w:pPr>
            <w:r>
              <w:rPr>
                <w:rFonts w:ascii="Times New Roman"/>
                <w:b w:val="false"/>
                <w:i w:val="false"/>
                <w:color w:val="000000"/>
                <w:sz w:val="20"/>
              </w:rPr>
              <w:t>19. Дене мүшесін зақымдау тәсілі: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20. Дене мүшесін зақымдау орны: (анықтама бойынша) </w:t>
            </w:r>
            <w:r>
              <w:br/>
            </w:r>
            <w:r>
              <w:rPr>
                <w:rFonts w:ascii="Times New Roman"/>
                <w:b w:val="false"/>
                <w:i w:val="false"/>
                <w:color w:val="000000"/>
                <w:sz w:val="20"/>
              </w:rPr>
              <w:t>
20.1. Дене мүшесін зақымдау мекемеден тыс жерде жасалды және сотталған мекемеге келгеннен кейін белгіленді.</w:t>
            </w:r>
            <w:r>
              <w:br/>
            </w:r>
            <w:r>
              <w:rPr>
                <w:rFonts w:ascii="Times New Roman"/>
                <w:b w:val="false"/>
                <w:i w:val="false"/>
                <w:color w:val="000000"/>
                <w:sz w:val="20"/>
              </w:rPr>
              <w:t>
20.2. Дене мүшесін зақымдау, аштық әкімшілік қызметкерлері есептен жасырылған ретінде прокурордың бастамасы бойынша АТК-да тіркелген.</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қаңтардағы</w:t>
            </w:r>
            <w:r>
              <w:br/>
            </w:r>
            <w:r>
              <w:rPr>
                <w:rFonts w:ascii="Times New Roman"/>
                <w:b w:val="false"/>
                <w:i w:val="false"/>
                <w:color w:val="000000"/>
                <w:sz w:val="20"/>
              </w:rPr>
              <w:t>№ 8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арыздарды, хабарларды </w:t>
            </w:r>
            <w:r>
              <w:br/>
            </w:r>
            <w:r>
              <w:rPr>
                <w:rFonts w:ascii="Times New Roman"/>
                <w:b w:val="false"/>
                <w:i w:val="false"/>
                <w:color w:val="000000"/>
                <w:sz w:val="20"/>
              </w:rPr>
              <w:t xml:space="preserve">немесе баянаттарды қабылдау </w:t>
            </w:r>
            <w:r>
              <w:br/>
            </w:r>
            <w:r>
              <w:rPr>
                <w:rFonts w:ascii="Times New Roman"/>
                <w:b w:val="false"/>
                <w:i w:val="false"/>
                <w:color w:val="000000"/>
                <w:sz w:val="20"/>
              </w:rPr>
              <w:t xml:space="preserve">және тіркеу, сондай-ақ, </w:t>
            </w:r>
            <w:r>
              <w:br/>
            </w:r>
            <w:r>
              <w:rPr>
                <w:rFonts w:ascii="Times New Roman"/>
                <w:b w:val="false"/>
                <w:i w:val="false"/>
                <w:color w:val="000000"/>
                <w:sz w:val="20"/>
              </w:rPr>
              <w:t>Сотқа дейінгі тергеп-</w:t>
            </w:r>
            <w:r>
              <w:br/>
            </w:r>
            <w:r>
              <w:rPr>
                <w:rFonts w:ascii="Times New Roman"/>
                <w:b w:val="false"/>
                <w:i w:val="false"/>
                <w:color w:val="000000"/>
                <w:sz w:val="20"/>
              </w:rPr>
              <w:t>тексерулердің бірыңғай тізілімін</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К-2 нысан</w:t>
            </w:r>
          </w:p>
        </w:tc>
      </w:tr>
    </w:tbl>
    <w:bookmarkStart w:name="z30" w:id="22"/>
    <w:p>
      <w:pPr>
        <w:spacing w:after="0"/>
        <w:ind w:left="0"/>
        <w:jc w:val="left"/>
      </w:pPr>
      <w:r>
        <w:rPr>
          <w:rFonts w:ascii="Times New Roman"/>
          <w:b/>
          <w:i w:val="false"/>
          <w:color w:val="000000"/>
        </w:rPr>
        <w:t xml:space="preserve"> АЕК бойынша шешім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есептік құжат (бұдан әрі-АЕК) нөмірі_____________________________________________</w:t>
            </w:r>
            <w:r>
              <w:br/>
            </w:r>
            <w:r>
              <w:rPr>
                <w:rFonts w:ascii="Times New Roman"/>
                <w:b w:val="false"/>
                <w:i w:val="false"/>
                <w:color w:val="000000"/>
                <w:sz w:val="20"/>
              </w:rPr>
              <w:t>
2. Шешім қабылдаған орган ________________________________________________________________</w:t>
            </w:r>
            <w:r>
              <w:br/>
            </w:r>
            <w:r>
              <w:rPr>
                <w:rFonts w:ascii="Times New Roman"/>
                <w:b w:val="false"/>
                <w:i w:val="false"/>
                <w:color w:val="000000"/>
                <w:sz w:val="20"/>
              </w:rPr>
              <w:t>
3. Оқиға сипаттамасы (баянат үшін қарады)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мән-жайы</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xml:space="preserve">4. АЕК бойынша шешім: Сотқа дейінгі тергеп-тексерудің бірыңғай тізілімін (бұдан әрі- СДТБТ) тіркеу (01), қараусыз қалтырылды және номенклатуралық істе (нарядта) сақталады (02), Қазақстан Республикасының Қылмыстық-процестік кодексінің (бұдан әрі-ҚР ҚПК) </w:t>
            </w:r>
            <w:r>
              <w:rPr>
                <w:rFonts w:ascii="Times New Roman"/>
                <w:b w:val="false"/>
                <w:i w:val="false"/>
                <w:color w:val="000000"/>
                <w:sz w:val="20"/>
              </w:rPr>
              <w:t>181-бабының</w:t>
            </w:r>
            <w:r>
              <w:rPr>
                <w:rFonts w:ascii="Times New Roman"/>
                <w:b w:val="false"/>
                <w:i w:val="false"/>
                <w:color w:val="000000"/>
                <w:sz w:val="20"/>
              </w:rPr>
              <w:t xml:space="preserve"> 5-бөлігіне сәйкес уәкілетті мемлекеттік органға немесе лауазымды тұлғаға жолданды (03), кінәлі адамды әкімшілік немесе тәртіптік жауаптылыққа тарту туралы мәселені қарау құзыретіне кіретін уәкілетті органға (лауазымды тұлғаға) жолданды (04), кінәлі адамды тәртіптік жауапкершілікке тарту туралы мәселелерді қарау құзыретіне кіретін уәкілетті органға (лауазымды тұлғаға) жолданды (10), АЕК-на қоса тіркеу (05), СДТБТ-не қоса теркеу (06), жеке тәртіпте қарау үшін сотқа жолданды (07), аумақтық тиесілігіне, ішкі ведомстволығына қарай жолданды (08), аумақтылығы, ведомстволық бағыныстылығы бойынша қабылданды (13), салықтық тексеру актілерінде ұйымдардан салық және (немесе) бюджетке төленетін басқа да міндетті төлемдерді төлеуден жалтару белгілерін көрсететін жеткілікті деректердің болмауына байланысты қайтарылды (Қазақстан Республикасы Салық кодексінің 19-бабы 4-тармағы) (11), тексеру жүргізбей басқа қылмыстық қудалау органына берілді (12), ҚР ҚПК </w:t>
            </w:r>
            <w:r>
              <w:rPr>
                <w:rFonts w:ascii="Times New Roman"/>
                <w:b w:val="false"/>
                <w:i w:val="false"/>
                <w:color w:val="000000"/>
                <w:sz w:val="20"/>
              </w:rPr>
              <w:t>181-бабы</w:t>
            </w:r>
            <w:r>
              <w:rPr>
                <w:rFonts w:ascii="Times New Roman"/>
                <w:b w:val="false"/>
                <w:i w:val="false"/>
                <w:color w:val="000000"/>
                <w:sz w:val="20"/>
              </w:rPr>
              <w:t xml:space="preserve"> 3-бөлігінің талаптарына сәйкес келтіру үшін қайтарылды (09).</w:t>
            </w:r>
            <w:r>
              <w:br/>
            </w:r>
            <w:r>
              <w:rPr>
                <w:rFonts w:ascii="Times New Roman"/>
                <w:b w:val="false"/>
                <w:i w:val="false"/>
                <w:color w:val="000000"/>
                <w:sz w:val="20"/>
              </w:rPr>
              <w:t>
Шешімді қабылдау күні-уақыты ____________________________</w:t>
            </w:r>
            <w:r>
              <w:br/>
            </w:r>
            <w:r>
              <w:rPr>
                <w:rFonts w:ascii="Times New Roman"/>
                <w:b w:val="false"/>
                <w:i w:val="false"/>
                <w:color w:val="000000"/>
                <w:sz w:val="20"/>
              </w:rPr>
              <w:t>
5. Шешім сипаттамасы (баянат үшін анықтады/шығарды)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мән-жайы (сипаттамасы)</w:t>
                  </w:r>
                </w:p>
              </w:tc>
            </w:tr>
          </w:tbl>
          <w:p/>
          <w:p>
            <w:pPr>
              <w:spacing w:after="0"/>
              <w:ind w:left="0"/>
              <w:jc w:val="both"/>
            </w:pPr>
            <w:r>
              <w:rPr>
                <w:rFonts w:ascii="Times New Roman"/>
                <w:b w:val="false"/>
                <w:i w:val="false"/>
                <w:color w:val="000000"/>
                <w:sz w:val="20"/>
              </w:rPr>
              <w:t>6. Номенклатуралық істің нөмірі_______________</w:t>
            </w:r>
            <w:r>
              <w:br/>
            </w:r>
            <w:r>
              <w:rPr>
                <w:rFonts w:ascii="Times New Roman"/>
                <w:b w:val="false"/>
                <w:i w:val="false"/>
                <w:color w:val="000000"/>
                <w:sz w:val="20"/>
              </w:rPr>
              <w:t>
7. Материал жіберілген органның (соттың) атауы:</w:t>
            </w:r>
            <w:r>
              <w:br/>
            </w:r>
            <w:r>
              <w:rPr>
                <w:rFonts w:ascii="Times New Roman"/>
                <w:b w:val="false"/>
                <w:i w:val="false"/>
                <w:color w:val="000000"/>
                <w:sz w:val="20"/>
              </w:rPr>
              <w:t>
7.1 Шығыс нөмірі _________________________</w:t>
            </w:r>
            <w:r>
              <w:br/>
            </w:r>
            <w:r>
              <w:rPr>
                <w:rFonts w:ascii="Times New Roman"/>
                <w:b w:val="false"/>
                <w:i w:val="false"/>
                <w:color w:val="000000"/>
                <w:sz w:val="20"/>
              </w:rPr>
              <w:t>
8. СДТБТ нөмірі ______________________________</w:t>
            </w:r>
            <w:r>
              <w:br/>
            </w:r>
            <w:r>
              <w:rPr>
                <w:rFonts w:ascii="Times New Roman"/>
                <w:b w:val="false"/>
                <w:i w:val="false"/>
                <w:color w:val="000000"/>
                <w:sz w:val="20"/>
              </w:rPr>
              <w:t>
8.1. Арыз, хабарлама қоса тіркелген АЕК нөмірі _________________</w:t>
            </w:r>
            <w:r>
              <w:br/>
            </w:r>
            <w:r>
              <w:rPr>
                <w:rFonts w:ascii="Times New Roman"/>
                <w:b w:val="false"/>
                <w:i w:val="false"/>
                <w:color w:val="000000"/>
                <w:sz w:val="20"/>
              </w:rPr>
              <w:t>
8.2. Арыз, хабарлама қоса тіркелген СДТБТ нөмірі ________________</w:t>
            </w:r>
            <w:r>
              <w:br/>
            </w:r>
            <w:r>
              <w:rPr>
                <w:rFonts w:ascii="Times New Roman"/>
                <w:b w:val="false"/>
                <w:i w:val="false"/>
                <w:color w:val="000000"/>
                <w:sz w:val="20"/>
              </w:rPr>
              <w:t>
8.3. Әкімшілік хаттаманың нөмірі ______________________________</w:t>
            </w:r>
            <w:r>
              <w:br/>
            </w:r>
            <w:r>
              <w:rPr>
                <w:rFonts w:ascii="Times New Roman"/>
                <w:b w:val="false"/>
                <w:i w:val="false"/>
                <w:color w:val="000000"/>
                <w:sz w:val="20"/>
              </w:rPr>
              <w:t>
9. Ескерту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сипаттамасы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10. Лауазымды тұлға ________________________</w:t>
            </w:r>
            <w:r>
              <w:br/>
            </w:r>
            <w:r>
              <w:rPr>
                <w:rFonts w:ascii="Times New Roman"/>
                <w:b w:val="false"/>
                <w:i w:val="false"/>
                <w:color w:val="000000"/>
                <w:sz w:val="20"/>
              </w:rPr>
              <w:t>
Шешім шығару күні ________________________ Түзету енгізу күні_________________________________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қаңтардағы</w:t>
            </w:r>
            <w:r>
              <w:br/>
            </w:r>
            <w:r>
              <w:rPr>
                <w:rFonts w:ascii="Times New Roman"/>
                <w:b w:val="false"/>
                <w:i w:val="false"/>
                <w:color w:val="000000"/>
                <w:sz w:val="20"/>
              </w:rPr>
              <w:t xml:space="preserve">№ 8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Е-1 нысан</w:t>
            </w:r>
          </w:p>
        </w:tc>
      </w:tr>
    </w:tbl>
    <w:bookmarkStart w:name="z33" w:id="23"/>
    <w:p>
      <w:pPr>
        <w:spacing w:after="0"/>
        <w:ind w:left="0"/>
        <w:jc w:val="left"/>
      </w:pPr>
      <w:r>
        <w:rPr>
          <w:rFonts w:ascii="Times New Roman"/>
          <w:b/>
          <w:i w:val="false"/>
          <w:color w:val="000000"/>
        </w:rPr>
        <w:t xml:space="preserve"> СДТБТ-да тіркеу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6"/>
      </w:tblGrid>
      <w:tr>
        <w:trPr>
          <w:trHeight w:val="30" w:hRule="atLeast"/>
        </w:trPr>
        <w:tc>
          <w:tcPr>
            <w:tcW w:w="1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тергеп-тексерудің бірыңғай тізілімінің (бұдан әрі- СДТБТ) нөмірі _______________________</w:t>
            </w:r>
            <w:r>
              <w:br/>
            </w:r>
            <w:r>
              <w:rPr>
                <w:rFonts w:ascii="Times New Roman"/>
                <w:b w:val="false"/>
                <w:i w:val="false"/>
                <w:color w:val="000000"/>
                <w:sz w:val="20"/>
              </w:rPr>
              <w:t>
Тіркеу күні, уақыты ___________________________________________________________________________</w:t>
            </w:r>
            <w:r>
              <w:br/>
            </w:r>
            <w:r>
              <w:rPr>
                <w:rFonts w:ascii="Times New Roman"/>
                <w:b w:val="false"/>
                <w:i w:val="false"/>
                <w:color w:val="000000"/>
                <w:sz w:val="20"/>
              </w:rPr>
              <w:t>
Шұғыл тергеу әрекеттерін жүргізудің күні мен уақыты _____________________________________________</w:t>
            </w:r>
            <w:r>
              <w:br/>
            </w:r>
            <w:r>
              <w:rPr>
                <w:rFonts w:ascii="Times New Roman"/>
                <w:b w:val="false"/>
                <w:i w:val="false"/>
                <w:color w:val="000000"/>
                <w:sz w:val="20"/>
              </w:rPr>
              <w:t>
2. Тіркеу органы _____________________________________________________________________________</w:t>
            </w:r>
            <w:r>
              <w:br/>
            </w:r>
            <w:r>
              <w:rPr>
                <w:rFonts w:ascii="Times New Roman"/>
                <w:b w:val="false"/>
                <w:i w:val="false"/>
                <w:color w:val="000000"/>
                <w:sz w:val="20"/>
              </w:rPr>
              <w:t>
3. Жасалу ауданы (гарнизонда, көлікте) __________________________________________________________</w:t>
            </w:r>
            <w:r>
              <w:br/>
            </w:r>
            <w:r>
              <w:rPr>
                <w:rFonts w:ascii="Times New Roman"/>
                <w:b w:val="false"/>
                <w:i w:val="false"/>
                <w:color w:val="000000"/>
                <w:sz w:val="20"/>
              </w:rPr>
              <w:t>
3.1. Әскери бөлім нөмірі _______________________________________________________________________</w:t>
            </w:r>
            <w:r>
              <w:br/>
            </w:r>
            <w:r>
              <w:rPr>
                <w:rFonts w:ascii="Times New Roman"/>
                <w:b w:val="false"/>
                <w:i w:val="false"/>
                <w:color w:val="000000"/>
                <w:sz w:val="20"/>
              </w:rPr>
              <w:t>
4. АЕК нөмірі_____________________ АЕК күні "___"______________________________________________</w:t>
            </w:r>
            <w:r>
              <w:br/>
            </w:r>
            <w:r>
              <w:rPr>
                <w:rFonts w:ascii="Times New Roman"/>
                <w:b w:val="false"/>
                <w:i w:val="false"/>
                <w:color w:val="000000"/>
                <w:sz w:val="20"/>
              </w:rPr>
              <w:t>
5. СДТБТ-нен бөлінді №_________________________________________________________________________</w:t>
            </w:r>
            <w:r>
              <w:br/>
            </w:r>
            <w:r>
              <w:rPr>
                <w:rFonts w:ascii="Times New Roman"/>
                <w:b w:val="false"/>
                <w:i w:val="false"/>
                <w:color w:val="000000"/>
                <w:sz w:val="20"/>
              </w:rPr>
              <w:t xml:space="preserve">
Мыналарға қатысты: Қазақстан Республикасының Қылмыстық-процестік кодексінің (бұдан әрі-ҚР ҚПК) </w:t>
            </w:r>
            <w:r>
              <w:rPr>
                <w:rFonts w:ascii="Times New Roman"/>
                <w:b w:val="false"/>
                <w:i w:val="false"/>
                <w:color w:val="000000"/>
                <w:sz w:val="20"/>
              </w:rPr>
              <w:t>44-бабы</w:t>
            </w:r>
            <w:r>
              <w:rPr>
                <w:rFonts w:ascii="Times New Roman"/>
                <w:b w:val="false"/>
                <w:i w:val="false"/>
                <w:color w:val="000000"/>
                <w:sz w:val="20"/>
              </w:rPr>
              <w:t xml:space="preserve"> 3-бөлігі тәртібіндегі қылмыстық құқық бұзушылыққа (қылмысқа) қатысты (01) ҚР ҚПК </w:t>
            </w:r>
            <w:r>
              <w:rPr>
                <w:rFonts w:ascii="Times New Roman"/>
                <w:b w:val="false"/>
                <w:i w:val="false"/>
                <w:color w:val="000000"/>
                <w:sz w:val="20"/>
              </w:rPr>
              <w:t>44-бабы</w:t>
            </w:r>
            <w:r>
              <w:rPr>
                <w:rFonts w:ascii="Times New Roman"/>
                <w:b w:val="false"/>
                <w:i w:val="false"/>
                <w:color w:val="000000"/>
                <w:sz w:val="20"/>
              </w:rPr>
              <w:t xml:space="preserve"> 1-бөлігі тәртібіндегі адамға қатысты (02).</w:t>
            </w:r>
            <w:r>
              <w:br/>
            </w:r>
            <w:r>
              <w:rPr>
                <w:rFonts w:ascii="Times New Roman"/>
                <w:b w:val="false"/>
                <w:i w:val="false"/>
                <w:color w:val="000000"/>
                <w:sz w:val="20"/>
              </w:rPr>
              <w:t>
______________________________________________________________________________________________</w:t>
            </w:r>
            <w:r>
              <w:br/>
            </w:r>
            <w:r>
              <w:rPr>
                <w:rFonts w:ascii="Times New Roman"/>
                <w:b w:val="false"/>
                <w:i w:val="false"/>
                <w:color w:val="000000"/>
                <w:sz w:val="20"/>
              </w:rPr>
              <w:t xml:space="preserve">
6. Мынадай жолмен жасырылды: тіркемеу (01), негізсіз қараусыз қалдыру және негізсіз номенклатуралық істе (нарядта) сақтау (02), ҚР ҚПК </w:t>
            </w:r>
            <w:r>
              <w:rPr>
                <w:rFonts w:ascii="Times New Roman"/>
                <w:b w:val="false"/>
                <w:i w:val="false"/>
                <w:color w:val="000000"/>
                <w:sz w:val="20"/>
              </w:rPr>
              <w:t>181-бабы</w:t>
            </w:r>
            <w:r>
              <w:rPr>
                <w:rFonts w:ascii="Times New Roman"/>
                <w:b w:val="false"/>
                <w:i w:val="false"/>
                <w:color w:val="000000"/>
                <w:sz w:val="20"/>
              </w:rPr>
              <w:t xml:space="preserve"> 5-бөлігіне сәйкес уәкілетті мемлекеттік органға немесе лауазымды адамға негізсіз жолдау (03), аталған мәселені қарау құзыретіне кіретін уәкілетті органға негізсіз жолдау (04), негізсіз қоса тіркеу (05), жеке айыптау істері бойынша сотқа негізсіз жолдау (06), іс жүзінде берусіз тергеуге алынғандығына (аумақтық тиесілігіне) қарай беру жолымен (07), басқа қылмыстық құқық бұзушылыққа тән белгілерін иеленуші материалды бөлек өндіріске шығармау (08), қылмыстық құқық бұзушылық белгілері бар болған жағдайда әкімшілік жауапкершілікке негізсіз тарту (09).Есепке алудан жасырылған қылмыстық құқық бұзушылықты анықтады: Бас прокуратураның Құқықтық статистика және арнайы есепке алу комитет қызметкері (1), прокурор (2), сот (3), ведомстволық жолмен (4).</w:t>
            </w:r>
            <w:r>
              <w:br/>
            </w:r>
            <w:r>
              <w:rPr>
                <w:rFonts w:ascii="Times New Roman"/>
                <w:b w:val="false"/>
                <w:i w:val="false"/>
                <w:color w:val="000000"/>
                <w:sz w:val="20"/>
              </w:rPr>
              <w:t>
6.1. Бірлескен жұмыс нәтижесінде анықтады: Бас прокуратураның Құқықтық статистика және арнайы есепке алу комитет қызметкері (1), прокурор (2), сот (3), ведомстволық жолмен (4).</w:t>
            </w:r>
            <w:r>
              <w:br/>
            </w:r>
            <w:r>
              <w:rPr>
                <w:rFonts w:ascii="Times New Roman"/>
                <w:b w:val="false"/>
                <w:i w:val="false"/>
                <w:color w:val="000000"/>
                <w:sz w:val="20"/>
              </w:rPr>
              <w:t>
6.2. Қылмыстық құқық бұзушылықты (қылмысты) жасырған орган_____________________________________</w:t>
            </w:r>
            <w:r>
              <w:br/>
            </w:r>
            <w:r>
              <w:rPr>
                <w:rFonts w:ascii="Times New Roman"/>
                <w:b w:val="false"/>
                <w:i w:val="false"/>
                <w:color w:val="000000"/>
                <w:sz w:val="20"/>
              </w:rPr>
              <w:t>
______________________________________________________________________________________________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______________________________________________________________________________________________</w:t>
            </w:r>
            <w:r>
              <w:br/>
            </w:r>
            <w:r>
              <w:rPr>
                <w:rFonts w:ascii="Times New Roman"/>
                <w:b w:val="false"/>
                <w:i w:val="false"/>
                <w:color w:val="000000"/>
                <w:sz w:val="20"/>
              </w:rPr>
              <w:t>
7. Бірлескен жұмыс нәтижесінде анықтады: (анықтамалық бойынша)</w:t>
            </w:r>
            <w:r>
              <w:br/>
            </w:r>
            <w:r>
              <w:rPr>
                <w:rFonts w:ascii="Times New Roman"/>
                <w:b w:val="false"/>
                <w:i w:val="false"/>
                <w:color w:val="000000"/>
                <w:sz w:val="20"/>
              </w:rPr>
              <w:t>
8. Мынадай нәтижелер бойынша тіркелді: (анықтамалық бойынша)9. Жасалған күні __________________ жасалған уақыты _______________________________________________</w:t>
            </w:r>
            <w:r>
              <w:br/>
            </w:r>
            <w:r>
              <w:rPr>
                <w:rFonts w:ascii="Times New Roman"/>
                <w:b w:val="false"/>
                <w:i w:val="false"/>
                <w:color w:val="000000"/>
                <w:sz w:val="20"/>
              </w:rPr>
              <w:t>
9.1 Қылмыс/теріс қылық сипаттамасы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Қылмыс/теріс қылық мән-жайы</w:t>
                  </w:r>
                </w:p>
              </w:tc>
            </w:tr>
          </w:tbl>
          <w:p/>
          <w:p>
            <w:pPr>
              <w:spacing w:after="0"/>
              <w:ind w:left="0"/>
              <w:jc w:val="both"/>
            </w:pPr>
            <w:r>
              <w:rPr>
                <w:rFonts w:ascii="Times New Roman"/>
                <w:b w:val="false"/>
                <w:i w:val="false"/>
                <w:color w:val="000000"/>
                <w:sz w:val="20"/>
              </w:rPr>
              <w:t>10. Қылмыстық құқық бұзушылықты (қылмысты) саралау</w:t>
            </w:r>
            <w:r>
              <w:br/>
            </w:r>
            <w:r>
              <w:rPr>
                <w:rFonts w:ascii="Times New Roman"/>
                <w:b w:val="false"/>
                <w:i w:val="false"/>
                <w:color w:val="000000"/>
                <w:sz w:val="20"/>
              </w:rPr>
              <w:t>
ҚР ҚК ____________________________________</w:t>
            </w:r>
            <w:r>
              <w:br/>
            </w:r>
            <w:r>
              <w:rPr>
                <w:rFonts w:ascii="Times New Roman"/>
                <w:b w:val="false"/>
                <w:i w:val="false"/>
                <w:color w:val="000000"/>
                <w:sz w:val="20"/>
              </w:rPr>
              <w:t>
ҚР ҚК 11-бабы бойынша: анықталмады (0), ауыр емес (1), орташа (2), ауыр (3), аса ауыр (4).ҚР ҚК 24-бабы бойынша: дайындалды (1), қастандық жасалды (2).</w:t>
            </w:r>
            <w:r>
              <w:br/>
            </w:r>
            <w:r>
              <w:rPr>
                <w:rFonts w:ascii="Times New Roman"/>
                <w:b w:val="false"/>
                <w:i w:val="false"/>
                <w:color w:val="000000"/>
                <w:sz w:val="20"/>
              </w:rPr>
              <w:t>
10.1 Қылмысты саралау 1997 жылғы 16 шілдедегі ҚР ҚК __________________________________________</w:t>
            </w:r>
            <w:r>
              <w:br/>
            </w:r>
            <w:r>
              <w:rPr>
                <w:rFonts w:ascii="Times New Roman"/>
                <w:b w:val="false"/>
                <w:i w:val="false"/>
                <w:color w:val="000000"/>
                <w:sz w:val="20"/>
              </w:rPr>
              <w:t>
10.2. Құқық қорғау және арнайы органның қызметкеріне қатысты тіркелді: (анықтамалық бойынша)</w:t>
            </w:r>
            <w:r>
              <w:br/>
            </w:r>
            <w:r>
              <w:rPr>
                <w:rFonts w:ascii="Times New Roman"/>
                <w:b w:val="false"/>
                <w:i w:val="false"/>
                <w:color w:val="000000"/>
                <w:sz w:val="20"/>
              </w:rPr>
              <w:t>
10.3. Әйелге (01), кәмелетке толмағанға (02), әйелге неке қию мақсатында (03) қатысты жасалды.</w:t>
            </w:r>
            <w:r>
              <w:br/>
            </w:r>
            <w:r>
              <w:rPr>
                <w:rFonts w:ascii="Times New Roman"/>
                <w:b w:val="false"/>
                <w:i w:val="false"/>
                <w:color w:val="000000"/>
                <w:sz w:val="20"/>
              </w:rPr>
              <w:t>
Арыз беруші туралы мәлімет</w:t>
            </w:r>
            <w:r>
              <w:br/>
            </w:r>
            <w:r>
              <w:rPr>
                <w:rFonts w:ascii="Times New Roman"/>
                <w:b w:val="false"/>
                <w:i w:val="false"/>
                <w:color w:val="000000"/>
                <w:sz w:val="20"/>
              </w:rPr>
              <w:t>
10.4. Жасалды: заңды тұлғаны пайдаланумен (01), заңды тұлғаны пайдаланбай (02))</w:t>
            </w:r>
            <w:r>
              <w:br/>
            </w:r>
            <w:r>
              <w:rPr>
                <w:rFonts w:ascii="Times New Roman"/>
                <w:b w:val="false"/>
                <w:i w:val="false"/>
                <w:color w:val="000000"/>
                <w:sz w:val="20"/>
              </w:rPr>
              <w:t>
10.5. Бизнес сәйкестендіру нөмірі (БСН)___________________________________________________________________</w:t>
            </w:r>
            <w:r>
              <w:br/>
            </w:r>
            <w:r>
              <w:rPr>
                <w:rFonts w:ascii="Times New Roman"/>
                <w:b w:val="false"/>
                <w:i w:val="false"/>
                <w:color w:val="000000"/>
                <w:sz w:val="20"/>
              </w:rPr>
              <w:t>
10.6. Кәсіпорынның атауы _______________________________________________________________________________</w:t>
            </w:r>
            <w:r>
              <w:br/>
            </w:r>
            <w:r>
              <w:rPr>
                <w:rFonts w:ascii="Times New Roman"/>
                <w:b w:val="false"/>
                <w:i w:val="false"/>
                <w:color w:val="000000"/>
                <w:sz w:val="20"/>
              </w:rPr>
              <w:t>
Өтініш беруші туралы ақпарат</w:t>
            </w:r>
            <w:r>
              <w:br/>
            </w:r>
            <w:r>
              <w:rPr>
                <w:rFonts w:ascii="Times New Roman"/>
                <w:b w:val="false"/>
                <w:i w:val="false"/>
                <w:color w:val="000000"/>
                <w:sz w:val="20"/>
              </w:rPr>
              <w:t>
20. Арыз түрі: жеке адамның жазбаша арызы (01), жеке адамның ауызша арызы (02), органның/ұйымның лауазымды тұлғасының хабарламасы (03), өз кінәсін мойындап келу (04) ауызша нысанда өз кінәсін мойындап келу (05), бұқаралық ақпарат құралдарындағы хабарлар (06), лауазымды тұлғаның баянаты (07).</w:t>
            </w:r>
            <w:r>
              <w:br/>
            </w:r>
            <w:r>
              <w:rPr>
                <w:rFonts w:ascii="Times New Roman"/>
                <w:b w:val="false"/>
                <w:i w:val="false"/>
                <w:color w:val="000000"/>
                <w:sz w:val="20"/>
              </w:rPr>
              <w:t>
20.1 Ақпарат: жасырын (01), құпия (02)</w:t>
            </w:r>
            <w:r>
              <w:br/>
            </w:r>
            <w:r>
              <w:rPr>
                <w:rFonts w:ascii="Times New Roman"/>
                <w:b w:val="false"/>
                <w:i w:val="false"/>
                <w:color w:val="000000"/>
                <w:sz w:val="20"/>
              </w:rPr>
              <w:t>
21. Бизнес-сәйкестендiру нөмiрi (БСН) ______________________________________________________________</w:t>
            </w:r>
            <w:r>
              <w:br/>
            </w:r>
            <w:r>
              <w:rPr>
                <w:rFonts w:ascii="Times New Roman"/>
                <w:b w:val="false"/>
                <w:i w:val="false"/>
                <w:color w:val="000000"/>
                <w:sz w:val="20"/>
              </w:rPr>
              <w:t>
21.1 Ұйымның атауы _____________________________________________________________________________</w:t>
            </w:r>
            <w:r>
              <w:br/>
            </w:r>
            <w:r>
              <w:rPr>
                <w:rFonts w:ascii="Times New Roman"/>
                <w:b w:val="false"/>
                <w:i w:val="false"/>
                <w:color w:val="000000"/>
                <w:sz w:val="20"/>
              </w:rPr>
              <w:t>
22. Жеке сәйкестендiру нөмiрі (ЖСН) _______________________________________________________________</w:t>
            </w:r>
            <w:r>
              <w:br/>
            </w:r>
            <w:r>
              <w:rPr>
                <w:rFonts w:ascii="Times New Roman"/>
                <w:b w:val="false"/>
                <w:i w:val="false"/>
                <w:color w:val="000000"/>
                <w:sz w:val="20"/>
              </w:rPr>
              <w:t>
22.1 Тегі 13.2 Аты 13.3 Әкесінің аты (бар болған жағдайда) _____________ ______________ ____________________________________________________</w:t>
            </w:r>
            <w:r>
              <w:br/>
            </w:r>
            <w:r>
              <w:rPr>
                <w:rFonts w:ascii="Times New Roman"/>
                <w:b w:val="false"/>
                <w:i w:val="false"/>
                <w:color w:val="000000"/>
                <w:sz w:val="20"/>
              </w:rPr>
              <w:t>
23. Туған күні ________________</w:t>
            </w:r>
            <w:r>
              <w:br/>
            </w:r>
            <w:r>
              <w:rPr>
                <w:rFonts w:ascii="Times New Roman"/>
                <w:b w:val="false"/>
                <w:i w:val="false"/>
                <w:color w:val="000000"/>
                <w:sz w:val="20"/>
              </w:rPr>
              <w:t xml:space="preserve">
24. Азаматтығы: (анықтамалық бойынша) </w:t>
            </w:r>
            <w:r>
              <w:br/>
            </w:r>
            <w:r>
              <w:rPr>
                <w:rFonts w:ascii="Times New Roman"/>
                <w:b w:val="false"/>
                <w:i w:val="false"/>
                <w:color w:val="000000"/>
                <w:sz w:val="20"/>
              </w:rPr>
              <w:t xml:space="preserve">
25. Жеке басты куәландыратын құжат: (анықтамалық бойынша) </w:t>
            </w:r>
            <w:r>
              <w:br/>
            </w:r>
            <w:r>
              <w:rPr>
                <w:rFonts w:ascii="Times New Roman"/>
                <w:b w:val="false"/>
                <w:i w:val="false"/>
                <w:color w:val="000000"/>
                <w:sz w:val="20"/>
              </w:rPr>
              <w:t>
Құжат №_____________ беру күні_______________________________________________________________</w:t>
            </w:r>
            <w:r>
              <w:br/>
            </w:r>
            <w:r>
              <w:rPr>
                <w:rFonts w:ascii="Times New Roman"/>
                <w:b w:val="false"/>
                <w:i w:val="false"/>
                <w:color w:val="000000"/>
                <w:sz w:val="20"/>
              </w:rPr>
              <w:t xml:space="preserve">
Құжатты берген (анықтамалық бойынша) </w:t>
            </w:r>
            <w:r>
              <w:br/>
            </w:r>
            <w:r>
              <w:rPr>
                <w:rFonts w:ascii="Times New Roman"/>
                <w:b w:val="false"/>
                <w:i w:val="false"/>
                <w:color w:val="000000"/>
                <w:sz w:val="20"/>
              </w:rPr>
              <w:t>
___________________________________________________________________________________________</w:t>
            </w:r>
            <w:r>
              <w:br/>
            </w:r>
            <w:r>
              <w:rPr>
                <w:rFonts w:ascii="Times New Roman"/>
                <w:b w:val="false"/>
                <w:i w:val="false"/>
                <w:color w:val="000000"/>
                <w:sz w:val="20"/>
              </w:rPr>
              <w:t>
26. Мекен-жайы:</w:t>
            </w:r>
            <w:r>
              <w:br/>
            </w:r>
            <w:r>
              <w:rPr>
                <w:rFonts w:ascii="Times New Roman"/>
                <w:b w:val="false"/>
                <w:i w:val="false"/>
                <w:color w:val="000000"/>
                <w:sz w:val="20"/>
              </w:rPr>
              <w:t>
Республика________________ облыс _______________________________________________________</w:t>
            </w:r>
            <w:r>
              <w:br/>
            </w:r>
            <w:r>
              <w:rPr>
                <w:rFonts w:ascii="Times New Roman"/>
                <w:b w:val="false"/>
                <w:i w:val="false"/>
                <w:color w:val="000000"/>
                <w:sz w:val="20"/>
              </w:rPr>
              <w:t>
аудан________________________ елді-мекен________________________________________________</w:t>
            </w:r>
            <w:r>
              <w:br/>
            </w:r>
            <w:r>
              <w:rPr>
                <w:rFonts w:ascii="Times New Roman"/>
                <w:b w:val="false"/>
                <w:i w:val="false"/>
                <w:color w:val="000000"/>
                <w:sz w:val="20"/>
              </w:rPr>
              <w:t>
көше________________________ үй__ корпус __пәтер____</w:t>
            </w:r>
            <w:r>
              <w:br/>
            </w:r>
            <w:r>
              <w:rPr>
                <w:rFonts w:ascii="Times New Roman"/>
                <w:b w:val="false"/>
                <w:i w:val="false"/>
                <w:color w:val="000000"/>
                <w:sz w:val="20"/>
              </w:rPr>
              <w:t>
27. Телефон_____________ ұялы телефон _______________ e-mail ______________________________</w:t>
            </w:r>
            <w:r>
              <w:br/>
            </w:r>
            <w:r>
              <w:rPr>
                <w:rFonts w:ascii="Times New Roman"/>
                <w:b w:val="false"/>
                <w:i w:val="false"/>
                <w:color w:val="000000"/>
                <w:sz w:val="20"/>
              </w:rPr>
              <w:t>
</w:t>
            </w:r>
          </w:p>
        </w:tc>
      </w:tr>
      <w:tr>
        <w:trPr>
          <w:trHeight w:val="30" w:hRule="atLeast"/>
        </w:trPr>
        <w:tc>
          <w:tcPr>
            <w:tcW w:w="1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туралы мәлімет</w:t>
            </w:r>
            <w:r>
              <w:br/>
            </w:r>
            <w:r>
              <w:rPr>
                <w:rFonts w:ascii="Times New Roman"/>
                <w:b w:val="false"/>
                <w:i w:val="false"/>
                <w:color w:val="000000"/>
                <w:sz w:val="20"/>
              </w:rPr>
              <w:t xml:space="preserve">
28. Қылмыс жасалды: (анықтамалық бойынша) </w:t>
            </w:r>
            <w:r>
              <w:br/>
            </w:r>
            <w:r>
              <w:rPr>
                <w:rFonts w:ascii="Times New Roman"/>
                <w:b w:val="false"/>
                <w:i w:val="false"/>
                <w:color w:val="000000"/>
                <w:sz w:val="20"/>
              </w:rPr>
              <w:t xml:space="preserve">
29. Жасалған орны: (анықтамалық бойынша) </w:t>
            </w:r>
            <w:r>
              <w:br/>
            </w:r>
            <w:r>
              <w:rPr>
                <w:rFonts w:ascii="Times New Roman"/>
                <w:b w:val="false"/>
                <w:i w:val="false"/>
                <w:color w:val="000000"/>
                <w:sz w:val="20"/>
              </w:rPr>
              <w:t>
29.1 Қоғамдық орын: қоғамдық орында (1), жұмыс уақытынан тыс мерзімдегі қоғамдық орында (2).</w:t>
            </w:r>
            <w:r>
              <w:br/>
            </w:r>
            <w:r>
              <w:rPr>
                <w:rFonts w:ascii="Times New Roman"/>
                <w:b w:val="false"/>
                <w:i w:val="false"/>
                <w:color w:val="000000"/>
                <w:sz w:val="20"/>
              </w:rPr>
              <w:t>
30. Объектіні күзету: мемлекеттік (1), жеке (2), арнайы (3), жоқ (4), ведомстволық (5), ведомстволық емес (6).</w:t>
            </w:r>
            <w:r>
              <w:br/>
            </w:r>
            <w:r>
              <w:rPr>
                <w:rFonts w:ascii="Times New Roman"/>
                <w:b w:val="false"/>
                <w:i w:val="false"/>
                <w:color w:val="000000"/>
                <w:sz w:val="20"/>
              </w:rPr>
              <w:t>
31. Жасалу орны: (анықтамалық бойынша)</w:t>
            </w:r>
            <w:r>
              <w:br/>
            </w:r>
            <w:r>
              <w:rPr>
                <w:rFonts w:ascii="Times New Roman"/>
                <w:b w:val="false"/>
                <w:i w:val="false"/>
                <w:color w:val="000000"/>
                <w:sz w:val="20"/>
              </w:rPr>
              <w:t>
32. Қолсұғушылық бұйымы: (анықтамалық бойынша)</w:t>
            </w:r>
            <w:r>
              <w:br/>
            </w:r>
            <w:r>
              <w:rPr>
                <w:rFonts w:ascii="Times New Roman"/>
                <w:b w:val="false"/>
                <w:i w:val="false"/>
                <w:color w:val="000000"/>
                <w:sz w:val="20"/>
              </w:rPr>
              <w:t>
32.1 Қолсұғушылық бұйымының меншіктігі: (анықтамалық бойынша)</w:t>
            </w:r>
            <w:r>
              <w:br/>
            </w:r>
            <w:r>
              <w:rPr>
                <w:rFonts w:ascii="Times New Roman"/>
                <w:b w:val="false"/>
                <w:i w:val="false"/>
                <w:color w:val="000000"/>
                <w:sz w:val="20"/>
              </w:rPr>
              <w:t>
33. Саралау бойынша қосымша белгілер: өз-өзіне қол жұмсау (суицид) (01), өз-өзіне қол жұмсау талпынысы (02), танылмаған мәйіт (03), күш көрсету арқылы өлтіру белгілері жоқ мәйіт (04), хабар-ошарсыз кеткендерді тіркеу (05), сапасыз өнімнен улану (06), дәрі-дәрмекпен улану (07), алкогольмен улану (08), жазатайым оқиға (09), өрт (11);</w:t>
            </w:r>
            <w:r>
              <w:br/>
            </w:r>
            <w:r>
              <w:rPr>
                <w:rFonts w:ascii="Times New Roman"/>
                <w:b w:val="false"/>
                <w:i w:val="false"/>
                <w:color w:val="000000"/>
                <w:sz w:val="20"/>
              </w:rPr>
              <w:t>
контрабанда: есірткі заттарын, прекурсорларды, улы заттарды (12), радиобелсенді заттарды (қалдықтарды) немесе ядролық материалдарды (13), жарылғыш заттарды, қарулануды, әскери техниканы, қаруды, оқ-дәрілерді (14), жаппай жою қаруын жасау үшін қолданылуы мүмкін құрылғы материалдарын немесе компоненттерді (15); қылмыстық құқық бұзушылық экономикалық ретінде тіркелді (16), отбасы-тұрмыстық салада (17).</w:t>
            </w:r>
            <w:r>
              <w:br/>
            </w:r>
            <w:r>
              <w:rPr>
                <w:rFonts w:ascii="Times New Roman"/>
                <w:b w:val="false"/>
                <w:i w:val="false"/>
                <w:color w:val="000000"/>
                <w:sz w:val="20"/>
              </w:rPr>
              <w:t>
33.1 Қосымша мәліметтер: апат (01), соғыс техникасымен байланысты (02), арнайы техникасымен байланысты (03), қаруды абайсыз ұстау (04), жарылғыш затты абайсыз ұстау (05), электр тоғымен зақымдау (06), төмен температуралардың әсері (07), өкімдегі шектеу (08), есірткі заттардың психотроптық және улы заттардың прекурсорлармен байланысты (09), тапсырыс бойынша (12), күш қолданумен (13), азаматтардың конституциялық құқықтарын бұзумен байланысты (15), әлеуметтік алауыздықты тудырумен байланысты (20), ұлттық алауыздықты тудырумен байланысты (21), рулық алауыздықты тудырумен байланысты (22), нәсілдік алауыздықты тудырумен байланысты (23), діни алауыздықты тудырумен байланысты (24), қоғамдық тәртіпті бұзған (25), жасырын цех (26), ескерілмеген өнімді өндіру және (немесе) өткізу (27), жасырын казино (28), жасырын онлайн-казино (29), ойын автоматтары залы (30), кіші - мұнай өңдеу заводтары (МӨЗ) (31), мұнай терминалы (32), шетелден кіргізілген (33), кірістерді жылыстатуға байланысты (34), терроризмді қаржыландыруға байланысты (35), жалған кәсіпорындардың контрагенттері (36).</w:t>
            </w:r>
            <w:r>
              <w:br/>
            </w:r>
            <w:r>
              <w:rPr>
                <w:rFonts w:ascii="Times New Roman"/>
                <w:b w:val="false"/>
                <w:i w:val="false"/>
                <w:color w:val="000000"/>
                <w:sz w:val="20"/>
              </w:rPr>
              <w:t>
33.2 Қылмыс анықталды: аналитикалық мәліметтерді қолданумен (01), тергеу қызметінің итін пайдаланумен (02).</w:t>
            </w:r>
            <w:r>
              <w:br/>
            </w:r>
            <w:r>
              <w:rPr>
                <w:rFonts w:ascii="Times New Roman"/>
                <w:b w:val="false"/>
                <w:i w:val="false"/>
                <w:color w:val="000000"/>
                <w:sz w:val="20"/>
              </w:rPr>
              <w:t>
33.3. Экономика саласында: (анықтамалық бойынша)</w:t>
            </w:r>
            <w:r>
              <w:br/>
            </w:r>
            <w:r>
              <w:rPr>
                <w:rFonts w:ascii="Times New Roman"/>
                <w:b w:val="false"/>
                <w:i w:val="false"/>
                <w:color w:val="000000"/>
                <w:sz w:val="20"/>
              </w:rPr>
              <w:t>
33.4. Мемлекеттік немесе салалық бағдарламаның атауы (анықтамалық бойынша)</w:t>
            </w:r>
            <w:r>
              <w:br/>
            </w:r>
            <w:r>
              <w:rPr>
                <w:rFonts w:ascii="Times New Roman"/>
                <w:b w:val="false"/>
                <w:i w:val="false"/>
                <w:color w:val="000000"/>
                <w:sz w:val="20"/>
              </w:rPr>
              <w:t>
34. Мыналар арқылы жасалды: (анықтамалық бойынша)</w:t>
            </w:r>
            <w:r>
              <w:br/>
            </w:r>
            <w:r>
              <w:rPr>
                <w:rFonts w:ascii="Times New Roman"/>
                <w:b w:val="false"/>
                <w:i w:val="false"/>
                <w:color w:val="000000"/>
                <w:sz w:val="20"/>
              </w:rPr>
              <w:t>
35.1 Мыналарды қолдану арқылы жасалды: (анықтамалық бойынша)</w:t>
            </w:r>
            <w:r>
              <w:br/>
            </w:r>
            <w:r>
              <w:rPr>
                <w:rFonts w:ascii="Times New Roman"/>
                <w:b w:val="false"/>
                <w:i w:val="false"/>
                <w:color w:val="000000"/>
                <w:sz w:val="20"/>
              </w:rPr>
              <w:t>
36. Келтірілген залал сомасы: __________________________________ теңге</w:t>
            </w:r>
            <w:r>
              <w:br/>
            </w:r>
            <w:r>
              <w:rPr>
                <w:rFonts w:ascii="Times New Roman"/>
                <w:b w:val="false"/>
                <w:i w:val="false"/>
                <w:color w:val="000000"/>
                <w:sz w:val="20"/>
              </w:rPr>
              <w:t>
Мемлекетке залал: ___________________________________________ теңге</w:t>
            </w:r>
            <w:r>
              <w:br/>
            </w:r>
            <w:r>
              <w:rPr>
                <w:rFonts w:ascii="Times New Roman"/>
                <w:b w:val="false"/>
                <w:i w:val="false"/>
                <w:color w:val="000000"/>
                <w:sz w:val="20"/>
              </w:rPr>
              <w:t>
Заңды тұлғаларға залал: _______________________________________ теңге</w:t>
            </w:r>
            <w:r>
              <w:br/>
            </w:r>
            <w:r>
              <w:rPr>
                <w:rFonts w:ascii="Times New Roman"/>
                <w:b w:val="false"/>
                <w:i w:val="false"/>
                <w:color w:val="000000"/>
                <w:sz w:val="20"/>
              </w:rPr>
              <w:t>
Жеке тұлғаларға залал: ________________________________________ теңге</w:t>
            </w:r>
            <w:r>
              <w:br/>
            </w:r>
            <w:r>
              <w:rPr>
                <w:rFonts w:ascii="Times New Roman"/>
                <w:b w:val="false"/>
                <w:i w:val="false"/>
                <w:color w:val="000000"/>
                <w:sz w:val="20"/>
              </w:rPr>
              <w:t>
37. Ескертпе</w:t>
            </w:r>
            <w:r>
              <w:br/>
            </w:r>
            <w:r>
              <w:rPr>
                <w:rFonts w:ascii="Times New Roman"/>
                <w:b w:val="false"/>
                <w:i w:val="false"/>
                <w:color w:val="000000"/>
                <w:sz w:val="20"/>
              </w:rPr>
              <w:t>
Ескертпе сипаттамасы</w:t>
            </w:r>
            <w:r>
              <w:br/>
            </w:r>
            <w:r>
              <w:rPr>
                <w:rFonts w:ascii="Times New Roman"/>
                <w:b w:val="false"/>
                <w:i w:val="false"/>
                <w:color w:val="000000"/>
                <w:sz w:val="20"/>
              </w:rPr>
              <w:t>
38. Лауазымды адам ________________________________________________________</w:t>
            </w:r>
            <w:r>
              <w:br/>
            </w:r>
            <w:r>
              <w:rPr>
                <w:rFonts w:ascii="Times New Roman"/>
                <w:b w:val="false"/>
                <w:i w:val="false"/>
                <w:color w:val="000000"/>
                <w:sz w:val="20"/>
              </w:rPr>
              <w:t>
39. Хабарлама жіберілген прокуратураның атауы _______________________________</w:t>
            </w:r>
            <w:r>
              <w:br/>
            </w:r>
            <w:r>
              <w:rPr>
                <w:rFonts w:ascii="Times New Roman"/>
                <w:b w:val="false"/>
                <w:i w:val="false"/>
                <w:color w:val="000000"/>
                <w:sz w:val="20"/>
              </w:rPr>
              <w:t>
Тіркеу күні _________________________ Түзету күні______________________</w:t>
            </w:r>
            <w:r>
              <w:br/>
            </w:r>
            <w:r>
              <w:rPr>
                <w:rFonts w:ascii="Times New Roman"/>
                <w:b w:val="false"/>
                <w:i w:val="false"/>
                <w:color w:val="000000"/>
                <w:sz w:val="20"/>
              </w:rPr>
              <w:t>
Есепке алу түрі: есепке алу (1), СДТБТ-да қайталап тіркелуге байланысты алынып тасталды (2), ақталуға немесе ақтайтын негіздер бойынша сот қысқартқанға байланысты алынып тасталды (3).</w:t>
            </w:r>
            <w:r>
              <w:br/>
            </w:r>
            <w:r>
              <w:rPr>
                <w:rFonts w:ascii="Times New Roman"/>
                <w:b w:val="false"/>
                <w:i w:val="false"/>
                <w:color w:val="000000"/>
                <w:sz w:val="20"/>
              </w:rPr>
              <w:t>
СДТБТ қайта тіркеу нөмірі 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қаңтардағы</w:t>
            </w:r>
            <w:r>
              <w:br/>
            </w:r>
            <w:r>
              <w:rPr>
                <w:rFonts w:ascii="Times New Roman"/>
                <w:b w:val="false"/>
                <w:i w:val="false"/>
                <w:color w:val="000000"/>
                <w:sz w:val="20"/>
              </w:rPr>
              <w:t xml:space="preserve">№ 8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Е-2 нысан</w:t>
            </w:r>
          </w:p>
        </w:tc>
      </w:tr>
    </w:tbl>
    <w:bookmarkStart w:name="z36" w:id="24"/>
    <w:p>
      <w:pPr>
        <w:spacing w:after="0"/>
        <w:ind w:left="0"/>
        <w:jc w:val="left"/>
      </w:pPr>
      <w:r>
        <w:rPr>
          <w:rFonts w:ascii="Times New Roman"/>
          <w:b/>
          <w:i w:val="false"/>
          <w:color w:val="000000"/>
        </w:rPr>
        <w:t xml:space="preserve"> СДТБТ-да тіркеу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 (бұдан әрі-СДТБТ) нөмірі _______________</w:t>
            </w:r>
            <w:r>
              <w:br/>
            </w:r>
            <w:r>
              <w:rPr>
                <w:rFonts w:ascii="Times New Roman"/>
                <w:b w:val="false"/>
                <w:i w:val="false"/>
                <w:color w:val="000000"/>
                <w:sz w:val="20"/>
              </w:rPr>
              <w:t>
2. Тергеп-тексеру органының атауы _____________________________________________________</w:t>
            </w:r>
            <w:r>
              <w:br/>
            </w:r>
            <w:r>
              <w:rPr>
                <w:rFonts w:ascii="Times New Roman"/>
                <w:b w:val="false"/>
                <w:i w:val="false"/>
                <w:color w:val="000000"/>
                <w:sz w:val="20"/>
              </w:rPr>
              <w:t xml:space="preserve">
3. Сотқа дейінгі тергеп-тексерудің нысаны: тергеу (01), анықтау (02), Қазақстан Республикасының Қылмыстық-процестік кодексінің (бұдан әрі-ҚР ҚПК) </w:t>
            </w:r>
            <w:r>
              <w:rPr>
                <w:rFonts w:ascii="Times New Roman"/>
                <w:b w:val="false"/>
                <w:i w:val="false"/>
                <w:color w:val="000000"/>
                <w:sz w:val="20"/>
              </w:rPr>
              <w:t xml:space="preserve">189-бабы </w:t>
            </w:r>
            <w:r>
              <w:rPr>
                <w:rFonts w:ascii="Times New Roman"/>
                <w:b w:val="false"/>
                <w:i w:val="false"/>
                <w:color w:val="000000"/>
                <w:sz w:val="20"/>
              </w:rPr>
              <w:t xml:space="preserve"> 3-бөлігі тәртібінде тергеу (03), ҚР ҚПК </w:t>
            </w:r>
            <w:r>
              <w:rPr>
                <w:rFonts w:ascii="Times New Roman"/>
                <w:b w:val="false"/>
                <w:i w:val="false"/>
                <w:color w:val="000000"/>
                <w:sz w:val="20"/>
              </w:rPr>
              <w:t>189-бабы</w:t>
            </w:r>
            <w:r>
              <w:rPr>
                <w:rFonts w:ascii="Times New Roman"/>
                <w:b w:val="false"/>
                <w:i w:val="false"/>
                <w:color w:val="000000"/>
                <w:sz w:val="20"/>
              </w:rPr>
              <w:t xml:space="preserve"> 5-бөлігі тәртібінде (04), ҚР ҚПК 189-бабы 4-бөлігі тәртібінде анықтау (05), хаттамалық нысан (08),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анықтау (09), ҚР ҚПК 528-бабы 3-бөлігі 3)-тармағы тәртібінде тергеу (10),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(11), ҚР ҚПК 529-бабы 6-бөлігі 3-тармағы тәртібінде тергеу (12).</w:t>
            </w:r>
            <w:r>
              <w:br/>
            </w:r>
            <w:r>
              <w:rPr>
                <w:rFonts w:ascii="Times New Roman"/>
                <w:b w:val="false"/>
                <w:i w:val="false"/>
                <w:color w:val="000000"/>
                <w:sz w:val="20"/>
              </w:rPr>
              <w:t>
3.1 Сотқа дейінгі тергеп-тексеруді жүргізу: қағаз форматта(01), электрондық форматта (2)</w:t>
            </w:r>
            <w:r>
              <w:br/>
            </w:r>
            <w:r>
              <w:rPr>
                <w:rFonts w:ascii="Times New Roman"/>
                <w:b w:val="false"/>
                <w:i w:val="false"/>
                <w:color w:val="000000"/>
                <w:sz w:val="20"/>
              </w:rPr>
              <w:t>
4. СДТБТ бойынша шешім:</w:t>
            </w:r>
            <w:r>
              <w:br/>
            </w:r>
            <w:r>
              <w:rPr>
                <w:rFonts w:ascii="Times New Roman"/>
                <w:b w:val="false"/>
                <w:i w:val="false"/>
                <w:color w:val="000000"/>
                <w:sz w:val="20"/>
              </w:rPr>
              <w:t>
әкімшілік тәртіпте шешім қабылдау үшін жіберілді (0010)</w:t>
            </w:r>
            <w:r>
              <w:br/>
            </w:r>
            <w:r>
              <w:rPr>
                <w:rFonts w:ascii="Times New Roman"/>
                <w:b w:val="false"/>
                <w:i w:val="false"/>
                <w:color w:val="000000"/>
                <w:sz w:val="20"/>
              </w:rPr>
              <w:t xml:space="preserve">
тәртіптік тәртіпте шешім қабылдау үшін жіберілді (0020) </w:t>
            </w:r>
            <w:r>
              <w:br/>
            </w:r>
            <w:r>
              <w:rPr>
                <w:rFonts w:ascii="Times New Roman"/>
                <w:b w:val="false"/>
                <w:i w:val="false"/>
                <w:color w:val="000000"/>
                <w:sz w:val="20"/>
              </w:rPr>
              <w:t>
арызды жеке тәртіпте қарау үшін сотқа жіберілді (0030)</w:t>
            </w:r>
            <w:r>
              <w:br/>
            </w:r>
            <w:r>
              <w:rPr>
                <w:rFonts w:ascii="Times New Roman"/>
                <w:b w:val="false"/>
                <w:i w:val="false"/>
                <w:color w:val="000000"/>
                <w:sz w:val="20"/>
              </w:rPr>
              <w:t xml:space="preserve">
ҚР ҚПК </w:t>
            </w:r>
            <w:r>
              <w:rPr>
                <w:rFonts w:ascii="Times New Roman"/>
                <w:b w:val="false"/>
                <w:i w:val="false"/>
                <w:color w:val="000000"/>
                <w:sz w:val="20"/>
              </w:rPr>
              <w:t>186-бабы</w:t>
            </w:r>
            <w:r>
              <w:rPr>
                <w:rFonts w:ascii="Times New Roman"/>
                <w:b w:val="false"/>
                <w:i w:val="false"/>
                <w:color w:val="000000"/>
                <w:sz w:val="20"/>
              </w:rPr>
              <w:t xml:space="preserve"> 1-бөлігі 1)-тармағы тәртібінде жіберілді (0040)</w:t>
            </w:r>
            <w:r>
              <w:br/>
            </w:r>
            <w:r>
              <w:rPr>
                <w:rFonts w:ascii="Times New Roman"/>
                <w:b w:val="false"/>
                <w:i w:val="false"/>
                <w:color w:val="000000"/>
                <w:sz w:val="20"/>
              </w:rPr>
              <w:t>
ҚР ҚПК 186-бабы 1-бөлігі 2)-тармағы тәртібінде берілді (0050)</w:t>
            </w:r>
            <w:r>
              <w:br/>
            </w:r>
            <w:r>
              <w:rPr>
                <w:rFonts w:ascii="Times New Roman"/>
                <w:b w:val="false"/>
                <w:i w:val="false"/>
                <w:color w:val="000000"/>
                <w:sz w:val="20"/>
              </w:rPr>
              <w:t>
ҚР ҚПК 186-бабы 1-бөлігі тәртібінде Қазақстан Республикадан тыс жерлерге жіберілді (0070)</w:t>
            </w:r>
            <w:r>
              <w:br/>
            </w:r>
            <w:r>
              <w:rPr>
                <w:rFonts w:ascii="Times New Roman"/>
                <w:b w:val="false"/>
                <w:i w:val="false"/>
                <w:color w:val="000000"/>
                <w:sz w:val="20"/>
              </w:rPr>
              <w:t xml:space="preserve">
ҚР ҚПК </w:t>
            </w:r>
            <w:r>
              <w:rPr>
                <w:rFonts w:ascii="Times New Roman"/>
                <w:b w:val="false"/>
                <w:i w:val="false"/>
                <w:color w:val="000000"/>
                <w:sz w:val="20"/>
              </w:rPr>
              <w:t>188-бабы</w:t>
            </w:r>
            <w:r>
              <w:rPr>
                <w:rFonts w:ascii="Times New Roman"/>
                <w:b w:val="false"/>
                <w:i w:val="false"/>
                <w:color w:val="000000"/>
                <w:sz w:val="20"/>
              </w:rPr>
              <w:t xml:space="preserve"> 2-бөлігі тәртібінде жіберілді (0090)</w:t>
            </w:r>
            <w:r>
              <w:br/>
            </w:r>
            <w:r>
              <w:rPr>
                <w:rFonts w:ascii="Times New Roman"/>
                <w:b w:val="false"/>
                <w:i w:val="false"/>
                <w:color w:val="000000"/>
                <w:sz w:val="20"/>
              </w:rPr>
              <w:t>
қайта біліктендірілді (0080)</w:t>
            </w:r>
            <w:r>
              <w:br/>
            </w:r>
            <w:r>
              <w:rPr>
                <w:rFonts w:ascii="Times New Roman"/>
                <w:b w:val="false"/>
                <w:i w:val="false"/>
                <w:color w:val="000000"/>
                <w:sz w:val="20"/>
              </w:rPr>
              <w:t xml:space="preserve">
тапсырылды: ҚР ҚПК </w:t>
            </w:r>
            <w:r>
              <w:rPr>
                <w:rFonts w:ascii="Times New Roman"/>
                <w:b w:val="false"/>
                <w:i w:val="false"/>
                <w:color w:val="000000"/>
                <w:sz w:val="20"/>
              </w:rPr>
              <w:t>194-бабы</w:t>
            </w:r>
            <w:r>
              <w:rPr>
                <w:rFonts w:ascii="Times New Roman"/>
                <w:b w:val="false"/>
                <w:i w:val="false"/>
                <w:color w:val="000000"/>
                <w:sz w:val="20"/>
              </w:rPr>
              <w:t xml:space="preserve"> - тергеушілер тобына (1000)</w:t>
            </w:r>
            <w:r>
              <w:br/>
            </w:r>
            <w:r>
              <w:rPr>
                <w:rFonts w:ascii="Times New Roman"/>
                <w:b w:val="false"/>
                <w:i w:val="false"/>
                <w:color w:val="000000"/>
                <w:sz w:val="20"/>
              </w:rPr>
              <w:t xml:space="preserve">
жедел-тергеу тобының құрамын өзгерту туралы (бұдан әрі – ЖТТ) (1001) </w:t>
            </w:r>
            <w:r>
              <w:br/>
            </w:r>
            <w:r>
              <w:rPr>
                <w:rFonts w:ascii="Times New Roman"/>
                <w:b w:val="false"/>
                <w:i w:val="false"/>
                <w:color w:val="000000"/>
                <w:sz w:val="20"/>
              </w:rPr>
              <w:t>
СДТБТ-де тіркеуден кейін өз өндірісіне қабылдау (2000)</w:t>
            </w:r>
            <w:r>
              <w:br/>
            </w:r>
            <w:r>
              <w:rPr>
                <w:rFonts w:ascii="Times New Roman"/>
                <w:b w:val="false"/>
                <w:i w:val="false"/>
                <w:color w:val="000000"/>
                <w:sz w:val="20"/>
              </w:rPr>
              <w:t>
сотқа дейінгі тергеп-тексеруді қағаз форматта жүргізу (2001)</w:t>
            </w:r>
            <w:r>
              <w:br/>
            </w:r>
            <w:r>
              <w:rPr>
                <w:rFonts w:ascii="Times New Roman"/>
                <w:b w:val="false"/>
                <w:i w:val="false"/>
                <w:color w:val="000000"/>
                <w:sz w:val="20"/>
              </w:rPr>
              <w:t>
сота дейінгі тергеп-тексеруді электронды форматта жүргізу (2130)</w:t>
            </w:r>
            <w:r>
              <w:br/>
            </w:r>
            <w:r>
              <w:rPr>
                <w:rFonts w:ascii="Times New Roman"/>
                <w:b w:val="false"/>
                <w:i w:val="false"/>
                <w:color w:val="000000"/>
                <w:sz w:val="20"/>
              </w:rPr>
              <w:t>
сотқа дейінгі тергеп-тексеруді электронды форматта жүргізуден қағаз форматта жүргізуге өзгерту (2131)</w:t>
            </w:r>
            <w:r>
              <w:br/>
            </w:r>
            <w:r>
              <w:rPr>
                <w:rFonts w:ascii="Times New Roman"/>
                <w:b w:val="false"/>
                <w:i w:val="false"/>
                <w:color w:val="000000"/>
                <w:sz w:val="20"/>
              </w:rPr>
              <w:t xml:space="preserve">
ҚР ҚПК </w:t>
            </w:r>
            <w:r>
              <w:rPr>
                <w:rFonts w:ascii="Times New Roman"/>
                <w:b w:val="false"/>
                <w:i w:val="false"/>
                <w:color w:val="000000"/>
                <w:sz w:val="20"/>
              </w:rPr>
              <w:t>189-бабы</w:t>
            </w:r>
            <w:r>
              <w:rPr>
                <w:rFonts w:ascii="Times New Roman"/>
                <w:b w:val="false"/>
                <w:i w:val="false"/>
                <w:color w:val="000000"/>
                <w:sz w:val="20"/>
              </w:rPr>
              <w:t xml:space="preserve"> 4-бөлігінің хаттамалық нысандағы істері бойынша анықтау белгіленді (2010)</w:t>
            </w:r>
            <w:r>
              <w:br/>
            </w:r>
            <w:r>
              <w:rPr>
                <w:rFonts w:ascii="Times New Roman"/>
                <w:b w:val="false"/>
                <w:i w:val="false"/>
                <w:color w:val="000000"/>
                <w:sz w:val="20"/>
              </w:rPr>
              <w:t>
ҚР ҚПК 189-бабы 5-бөлігінің анықтау істері бойынша алдын ала тергеу белгіленді (2020)</w:t>
            </w:r>
            <w:r>
              <w:br/>
            </w:r>
            <w:r>
              <w:rPr>
                <w:rFonts w:ascii="Times New Roman"/>
                <w:b w:val="false"/>
                <w:i w:val="false"/>
                <w:color w:val="000000"/>
                <w:sz w:val="20"/>
              </w:rPr>
              <w:t xml:space="preserve">
біріктіру: ҚР ҚПК </w:t>
            </w:r>
            <w:r>
              <w:rPr>
                <w:rFonts w:ascii="Times New Roman"/>
                <w:b w:val="false"/>
                <w:i w:val="false"/>
                <w:color w:val="000000"/>
                <w:sz w:val="20"/>
              </w:rPr>
              <w:t>43-бабы</w:t>
            </w:r>
            <w:r>
              <w:rPr>
                <w:rFonts w:ascii="Times New Roman"/>
                <w:b w:val="false"/>
                <w:i w:val="false"/>
                <w:color w:val="000000"/>
                <w:sz w:val="20"/>
              </w:rPr>
              <w:t xml:space="preserve"> тәртібінде (2030) </w:t>
            </w:r>
            <w:r>
              <w:br/>
            </w:r>
            <w:r>
              <w:rPr>
                <w:rFonts w:ascii="Times New Roman"/>
                <w:b w:val="false"/>
                <w:i w:val="false"/>
                <w:color w:val="000000"/>
                <w:sz w:val="20"/>
              </w:rPr>
              <w:t>
біріктіру: (СДТБТ-де қайта тіркеуге байланысты ҚР ҚПК 43-бабы тәртібінде (2031)</w:t>
            </w:r>
            <w:r>
              <w:br/>
            </w:r>
            <w:r>
              <w:rPr>
                <w:rFonts w:ascii="Times New Roman"/>
                <w:b w:val="false"/>
                <w:i w:val="false"/>
                <w:color w:val="000000"/>
                <w:sz w:val="20"/>
              </w:rPr>
              <w:t xml:space="preserve">
алдыңғы біріктіруден бөлу: ҚР ҚПК </w:t>
            </w:r>
            <w:r>
              <w:rPr>
                <w:rFonts w:ascii="Times New Roman"/>
                <w:b w:val="false"/>
                <w:i w:val="false"/>
                <w:color w:val="000000"/>
                <w:sz w:val="20"/>
              </w:rPr>
              <w:t>44-бабы</w:t>
            </w:r>
            <w:r>
              <w:rPr>
                <w:rFonts w:ascii="Times New Roman"/>
                <w:b w:val="false"/>
                <w:i w:val="false"/>
                <w:color w:val="000000"/>
                <w:sz w:val="20"/>
              </w:rPr>
              <w:t xml:space="preserve"> тәртібінде (2040)</w:t>
            </w:r>
            <w:r>
              <w:br/>
            </w:r>
            <w:r>
              <w:rPr>
                <w:rFonts w:ascii="Times New Roman"/>
                <w:b w:val="false"/>
                <w:i w:val="false"/>
                <w:color w:val="000000"/>
                <w:sz w:val="20"/>
              </w:rPr>
              <w:t xml:space="preserve">
тергеу мерзімдерін ұзарту: ҚР ҚПК </w:t>
            </w:r>
            <w:r>
              <w:rPr>
                <w:rFonts w:ascii="Times New Roman"/>
                <w:b w:val="false"/>
                <w:i w:val="false"/>
                <w:color w:val="000000"/>
                <w:sz w:val="20"/>
              </w:rPr>
              <w:t>192-бабы</w:t>
            </w:r>
            <w:r>
              <w:rPr>
                <w:rFonts w:ascii="Times New Roman"/>
                <w:b w:val="false"/>
                <w:i w:val="false"/>
                <w:color w:val="000000"/>
                <w:sz w:val="20"/>
              </w:rPr>
              <w:t xml:space="preserve"> тәртібінде (2050)</w:t>
            </w:r>
            <w:r>
              <w:br/>
            </w:r>
            <w:r>
              <w:rPr>
                <w:rFonts w:ascii="Times New Roman"/>
                <w:b w:val="false"/>
                <w:i w:val="false"/>
                <w:color w:val="000000"/>
                <w:sz w:val="20"/>
              </w:rPr>
              <w:t xml:space="preserve">
жәбірленушіге танысуға жіберілді (2060) </w:t>
            </w:r>
            <w:r>
              <w:br/>
            </w:r>
            <w:r>
              <w:rPr>
                <w:rFonts w:ascii="Times New Roman"/>
                <w:b w:val="false"/>
                <w:i w:val="false"/>
                <w:color w:val="000000"/>
                <w:sz w:val="20"/>
              </w:rPr>
              <w:t>
күдіктіге/қорғаушыға танысуға жіберілді (2061)</w:t>
            </w:r>
            <w:r>
              <w:br/>
            </w:r>
            <w:r>
              <w:rPr>
                <w:rFonts w:ascii="Times New Roman"/>
                <w:b w:val="false"/>
                <w:i w:val="false"/>
                <w:color w:val="000000"/>
                <w:sz w:val="20"/>
              </w:rPr>
              <w:t>
шағым бойынша прокуратураға жіберілді (2062)</w:t>
            </w:r>
            <w:r>
              <w:br/>
            </w:r>
            <w:r>
              <w:rPr>
                <w:rFonts w:ascii="Times New Roman"/>
                <w:b w:val="false"/>
                <w:i w:val="false"/>
                <w:color w:val="000000"/>
                <w:sz w:val="20"/>
              </w:rPr>
              <w:t xml:space="preserve">
шағым бойынша сотқа жіберілді (2063) </w:t>
            </w:r>
            <w:r>
              <w:br/>
            </w:r>
            <w:r>
              <w:rPr>
                <w:rFonts w:ascii="Times New Roman"/>
                <w:b w:val="false"/>
                <w:i w:val="false"/>
                <w:color w:val="000000"/>
                <w:sz w:val="20"/>
              </w:rPr>
              <w:t xml:space="preserve">
ҚР ҚПК </w:t>
            </w:r>
            <w:r>
              <w:rPr>
                <w:rFonts w:ascii="Times New Roman"/>
                <w:b w:val="false"/>
                <w:i w:val="false"/>
                <w:color w:val="000000"/>
                <w:sz w:val="20"/>
              </w:rPr>
              <w:t>186-бабы</w:t>
            </w:r>
            <w:r>
              <w:rPr>
                <w:rFonts w:ascii="Times New Roman"/>
                <w:b w:val="false"/>
                <w:i w:val="false"/>
                <w:color w:val="000000"/>
                <w:sz w:val="20"/>
              </w:rPr>
              <w:t xml:space="preserve"> тәртібінде өндіріске қабылданғанды тапсырғаннан кейін өз өндірісіне қабылданды (2100), ҚР ҚПК </w:t>
            </w:r>
            <w:r>
              <w:rPr>
                <w:rFonts w:ascii="Times New Roman"/>
                <w:b w:val="false"/>
                <w:i w:val="false"/>
                <w:color w:val="000000"/>
                <w:sz w:val="20"/>
              </w:rPr>
              <w:t>188-бабы</w:t>
            </w:r>
            <w:r>
              <w:rPr>
                <w:rFonts w:ascii="Times New Roman"/>
                <w:b w:val="false"/>
                <w:i w:val="false"/>
                <w:color w:val="000000"/>
                <w:sz w:val="20"/>
              </w:rPr>
              <w:t xml:space="preserve"> 2-бөлігі тәртібінде өндіріске қабылданғанды тапсырғаннан кейін өз өндірісіне қабылданды (2124), ҚР ҚПК </w:t>
            </w:r>
            <w:r>
              <w:rPr>
                <w:rFonts w:ascii="Times New Roman"/>
                <w:b w:val="false"/>
                <w:i w:val="false"/>
                <w:color w:val="000000"/>
                <w:sz w:val="20"/>
              </w:rPr>
              <w:t>193-бабы</w:t>
            </w:r>
            <w:r>
              <w:rPr>
                <w:rFonts w:ascii="Times New Roman"/>
                <w:b w:val="false"/>
                <w:i w:val="false"/>
                <w:color w:val="000000"/>
                <w:sz w:val="20"/>
              </w:rPr>
              <w:t xml:space="preserve"> 1-бөлігі 13)-тармағы бойынша прокурормен тергеулігі өзгертілген соң өз өндірісіне қабылданды (2101), ҚР ҚПК 186-бабы, 188-бабы 2-бөлігі тәртібінде жіберілетінді өз қабылдауына қабылдаусыз қайтарған соң өз өндірісіне қабылданды (2102), ҚР ҚПК </w:t>
            </w:r>
            <w:r>
              <w:rPr>
                <w:rFonts w:ascii="Times New Roman"/>
                <w:b w:val="false"/>
                <w:i w:val="false"/>
                <w:color w:val="000000"/>
                <w:sz w:val="20"/>
              </w:rPr>
              <w:t>302-бабы</w:t>
            </w:r>
            <w:r>
              <w:rPr>
                <w:rFonts w:ascii="Times New Roman"/>
                <w:b w:val="false"/>
                <w:i w:val="false"/>
                <w:color w:val="000000"/>
                <w:sz w:val="20"/>
              </w:rPr>
              <w:t xml:space="preserve"> 1-бөлігі 3)-тармағы бойынша прокурормен қайта тергеуге қайтарған соң өндіріске қабылданды (2104), ҚР ҚПК 190-бабы 7-бөлігі 2)-тармағы тәртібінде алдын ала тергеуді жүзеге асыру үшін прокурор қайтарған соң өндіріске қабылданды (2105), ҚР ҚПК </w:t>
            </w:r>
            <w:r>
              <w:rPr>
                <w:rFonts w:ascii="Times New Roman"/>
                <w:b w:val="false"/>
                <w:i w:val="false"/>
                <w:color w:val="000000"/>
                <w:sz w:val="20"/>
              </w:rPr>
              <w:t>518-бабы</w:t>
            </w:r>
            <w:r>
              <w:rPr>
                <w:rFonts w:ascii="Times New Roman"/>
                <w:b w:val="false"/>
                <w:i w:val="false"/>
                <w:color w:val="000000"/>
                <w:sz w:val="20"/>
              </w:rPr>
              <w:t xml:space="preserve"> 5-бөлігі 2)-тармағы тәртібінде прокурор қайта тергеуге қайтарған соң өндіріске қабылданды (2106), тоқтату туралы қаулының күші жойылған соң өндіріске қабылданды ҚР ҚПК 193-бабы 10-бөлігіне сәйкес прокурормен, ҚР ҚПК </w:t>
            </w:r>
            <w:r>
              <w:rPr>
                <w:rFonts w:ascii="Times New Roman"/>
                <w:b w:val="false"/>
                <w:i w:val="false"/>
                <w:color w:val="000000"/>
                <w:sz w:val="20"/>
              </w:rPr>
              <w:t>106-бабы</w:t>
            </w:r>
            <w:r>
              <w:rPr>
                <w:rFonts w:ascii="Times New Roman"/>
                <w:b w:val="false"/>
                <w:i w:val="false"/>
                <w:color w:val="000000"/>
                <w:sz w:val="20"/>
              </w:rPr>
              <w:t xml:space="preserve"> 8-бөлігі 1)-тармағына сәйкес сотпен (2107), сотқа дейінгі өндірістің үзілген мерзімдерін жаңғырту (2108),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іс тергеу және өзге де іс жүргізу әрекеттерін жүргізу үшін қабылданды (іс жүргізу келісіміне қол қойылған соң) (2109), іс жүргізу келісімі туралы қолдаухатты прокурор қанағаттандырудан бас тартқан соң іс қабылданды (2110), тергеу жүргізу үшін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тәртібінде сот қайтарған іс қабылданды (2111), тергеу жүргізу үшін ҚР ҚПК 623-бабы 3-бөлігі тәртібінде сот қайтарған іс қабылданды (2112), анықтау жүргізу үшін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сотпен қайтарылған іс қабылданды (2113), жалпы тәртіпте тергеп-тексеру жүргізу үшін ҚР ҚПК </w:t>
            </w:r>
            <w:r>
              <w:rPr>
                <w:rFonts w:ascii="Times New Roman"/>
                <w:b w:val="false"/>
                <w:i w:val="false"/>
                <w:color w:val="000000"/>
                <w:sz w:val="20"/>
              </w:rPr>
              <w:t>521-бабы</w:t>
            </w:r>
            <w:r>
              <w:rPr>
                <w:rFonts w:ascii="Times New Roman"/>
                <w:b w:val="false"/>
                <w:i w:val="false"/>
                <w:color w:val="000000"/>
                <w:sz w:val="20"/>
              </w:rPr>
              <w:t xml:space="preserve"> 5-бөлігі тәртібінде медициналық сипаттағы шараларды қолдану туралы сот қайтарған іс қабылданды (2114), жалпы тәртіпте тергеп-тексеру жүргізу үшін ҚР ҚПК </w:t>
            </w:r>
            <w:r>
              <w:rPr>
                <w:rFonts w:ascii="Times New Roman"/>
                <w:b w:val="false"/>
                <w:i w:val="false"/>
                <w:color w:val="000000"/>
                <w:sz w:val="20"/>
              </w:rPr>
              <w:t>524-бабы</w:t>
            </w:r>
            <w:r>
              <w:rPr>
                <w:rFonts w:ascii="Times New Roman"/>
                <w:b w:val="false"/>
                <w:i w:val="false"/>
                <w:color w:val="000000"/>
                <w:sz w:val="20"/>
              </w:rPr>
              <w:t xml:space="preserve"> 1-бөлігі тәртібінде медициналық сипаттағы шараларды қолдану туралы сот қайтарған іс қабылданды (2115),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сот жіберген материалды қабылдау (2116), ҚР ҚПК </w:t>
            </w:r>
            <w:r>
              <w:rPr>
                <w:rFonts w:ascii="Times New Roman"/>
                <w:b w:val="false"/>
                <w:i w:val="false"/>
                <w:color w:val="000000"/>
                <w:sz w:val="20"/>
              </w:rPr>
              <w:t>394-бабы</w:t>
            </w:r>
            <w:r>
              <w:rPr>
                <w:rFonts w:ascii="Times New Roman"/>
                <w:b w:val="false"/>
                <w:i w:val="false"/>
                <w:color w:val="000000"/>
                <w:sz w:val="20"/>
              </w:rPr>
              <w:t xml:space="preserve"> 4-бөлігі тәртібінде сот жіберген қылмыстық істі қабылдау (2117), ЖСӨ тәртібінде немесе іс жүргізу келісім тәртібінде тергеп-тексеру үшін ҚР ҚПК </w:t>
            </w:r>
            <w:r>
              <w:rPr>
                <w:rFonts w:ascii="Times New Roman"/>
                <w:b w:val="false"/>
                <w:i w:val="false"/>
                <w:color w:val="000000"/>
                <w:sz w:val="20"/>
              </w:rPr>
              <w:t>323-бабы</w:t>
            </w:r>
            <w:r>
              <w:rPr>
                <w:rFonts w:ascii="Times New Roman"/>
                <w:b w:val="false"/>
                <w:i w:val="false"/>
                <w:color w:val="000000"/>
                <w:sz w:val="20"/>
              </w:rPr>
              <w:t xml:space="preserve"> тәртібінде сот қайтарған соң қабылдау (2118), ҚР ҚПК </w:t>
            </w:r>
            <w:r>
              <w:rPr>
                <w:rFonts w:ascii="Times New Roman"/>
                <w:b w:val="false"/>
                <w:i w:val="false"/>
                <w:color w:val="000000"/>
                <w:sz w:val="20"/>
              </w:rPr>
              <w:t>190-бабы</w:t>
            </w:r>
            <w:r>
              <w:rPr>
                <w:rFonts w:ascii="Times New Roman"/>
                <w:b w:val="false"/>
                <w:i w:val="false"/>
                <w:color w:val="000000"/>
                <w:sz w:val="20"/>
              </w:rPr>
              <w:t xml:space="preserve"> 7-бөлігі 2)-тармағы тәртібінде анықтауды жүзеге асыру үшін прокурор қайтарған соң өндіріске қабылданды (2119), алдын ала тергеу жүргізу үшін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сот қайтарған іс қабылданды (2120), тергеу жүргізу үшін ҚР ҚПК </w:t>
            </w:r>
            <w:r>
              <w:rPr>
                <w:rFonts w:ascii="Times New Roman"/>
                <w:b w:val="false"/>
                <w:i w:val="false"/>
                <w:color w:val="000000"/>
                <w:sz w:val="20"/>
              </w:rPr>
              <w:t>623-бабы</w:t>
            </w:r>
            <w:r>
              <w:rPr>
                <w:rFonts w:ascii="Times New Roman"/>
                <w:b w:val="false"/>
                <w:i w:val="false"/>
                <w:color w:val="000000"/>
                <w:sz w:val="20"/>
              </w:rPr>
              <w:t xml:space="preserve"> 1-бөлігі 3)-тармағы тәртібінде сот қайтарған іс қабылданды (2123).</w:t>
            </w:r>
            <w:r>
              <w:br/>
            </w:r>
            <w:r>
              <w:rPr>
                <w:rFonts w:ascii="Times New Roman"/>
                <w:b w:val="false"/>
                <w:i w:val="false"/>
                <w:color w:val="000000"/>
                <w:sz w:val="20"/>
              </w:rPr>
              <w:t>
ҚР ҚПК 629-3 бабының 4-бөлігінің 3)-тармағы бойынша прокурор анықтау жүргізу үшін қайтарған істі өзінің іс-жүргізуіне қабылданды (2125); ҚР ҚПК 629-3 бабының 4-бөлігінің 3)-тармағы бойынша прокурор алдын тергеу жүргізу үшін қайтарған істі өзінің іс-жүргізуіне қабылданды (2126);</w:t>
            </w:r>
            <w:r>
              <w:br/>
            </w:r>
            <w:r>
              <w:rPr>
                <w:rFonts w:ascii="Times New Roman"/>
                <w:b w:val="false"/>
                <w:i w:val="false"/>
                <w:color w:val="000000"/>
                <w:sz w:val="20"/>
              </w:rPr>
              <w:t>
ҚР ҚПК 629-4 бабының 1-бөлігінің 1)-тармағы бойынша судья қайтарған істі өзінің іс-жүргізуіне қабылданды (2127); ҚР ҚПК 629-4 бабының 1-бөлігінің 2)-тармағы бойынша судья қайтарған істі өзінің іс-жүргізуіне қабылданды (2128); ҚР ҚПК 629-4 бабының 1-бөлігінің 5)-тармағы бойынша судья қайтарған істі өзінің іс-жүргізуіне қабылданды (2129); ҚР ҚПК 629-4 бабының 1-бөлігінің 6)-тармағы бойынша судья қайтарған істі өзінің іс-жүргізуіне қабылданды (2132); ) ҚР ҚПК 629-6-бабы 2-б. тәртібінде сот қайтарған іс қабылданды (2133)</w:t>
            </w:r>
            <w:r>
              <w:br/>
            </w:r>
            <w:r>
              <w:rPr>
                <w:rFonts w:ascii="Times New Roman"/>
                <w:b w:val="false"/>
                <w:i w:val="false"/>
                <w:color w:val="000000"/>
                <w:sz w:val="20"/>
              </w:rPr>
              <w:t>
бұйрықтық іс жүргізуді қолдану туралы қаулы басшылыққа бекіту үшін жолданды (7083);</w:t>
            </w:r>
            <w:r>
              <w:br/>
            </w:r>
            <w:r>
              <w:rPr>
                <w:rFonts w:ascii="Times New Roman"/>
                <w:b w:val="false"/>
                <w:i w:val="false"/>
                <w:color w:val="000000"/>
                <w:sz w:val="20"/>
              </w:rPr>
              <w:t>
бұйрықтық іс жүргізуді қолдану туралы қаулыны бекітуден бас тартылды және тергеп-тексеру үшін іс-жүргізуге жолданды (7084);</w:t>
            </w:r>
            <w:r>
              <w:br/>
            </w:r>
            <w:r>
              <w:rPr>
                <w:rFonts w:ascii="Times New Roman"/>
                <w:b w:val="false"/>
                <w:i w:val="false"/>
                <w:color w:val="000000"/>
                <w:sz w:val="20"/>
              </w:rPr>
              <w:t>
қылмыстық теріс қылық туралы хаттама басшылыққа бекіту үшін жолданды (7085);</w:t>
            </w:r>
            <w:r>
              <w:br/>
            </w:r>
            <w:r>
              <w:rPr>
                <w:rFonts w:ascii="Times New Roman"/>
                <w:b w:val="false"/>
                <w:i w:val="false"/>
                <w:color w:val="000000"/>
                <w:sz w:val="20"/>
              </w:rPr>
              <w:t>
қылмыстық теріс қылық туралы хаттама бекітуден бас тартылды және тергеп-тексеру үшін іс-жүргізуге жолданды (7086);</w:t>
            </w:r>
            <w:r>
              <w:br/>
            </w:r>
            <w:r>
              <w:rPr>
                <w:rFonts w:ascii="Times New Roman"/>
                <w:b w:val="false"/>
                <w:i w:val="false"/>
                <w:color w:val="000000"/>
                <w:sz w:val="20"/>
              </w:rPr>
              <w:t xml:space="preserve">
ҚР ҚПК </w:t>
            </w:r>
            <w:r>
              <w:rPr>
                <w:rFonts w:ascii="Times New Roman"/>
                <w:b w:val="false"/>
                <w:i w:val="false"/>
                <w:color w:val="000000"/>
                <w:sz w:val="20"/>
              </w:rPr>
              <w:t>45-бабы</w:t>
            </w:r>
            <w:r>
              <w:rPr>
                <w:rFonts w:ascii="Times New Roman"/>
                <w:b w:val="false"/>
                <w:i w:val="false"/>
                <w:color w:val="000000"/>
                <w:sz w:val="20"/>
              </w:rPr>
              <w:t xml:space="preserve"> 7-бөлігі 1)-тармағы бойынша мерзімін бұзу (3010),</w:t>
            </w:r>
            <w:r>
              <w:br/>
            </w:r>
            <w:r>
              <w:rPr>
                <w:rFonts w:ascii="Times New Roman"/>
                <w:b w:val="false"/>
                <w:i w:val="false"/>
                <w:color w:val="000000"/>
                <w:sz w:val="20"/>
              </w:rPr>
              <w:t>
ҚР ҚПК 45-бабы 7-бөлігі 2)-тармағы бойынша мерзімін бұзу (3020),</w:t>
            </w:r>
            <w:r>
              <w:br/>
            </w:r>
            <w:r>
              <w:rPr>
                <w:rFonts w:ascii="Times New Roman"/>
                <w:b w:val="false"/>
                <w:i w:val="false"/>
                <w:color w:val="000000"/>
                <w:sz w:val="20"/>
              </w:rPr>
              <w:t>
ҚР ҚПК 45-бабы 7-бөлігі 3)-тармағы бойынша мерзімін бұзу (3030),</w:t>
            </w:r>
            <w:r>
              <w:br/>
            </w:r>
            <w:r>
              <w:rPr>
                <w:rFonts w:ascii="Times New Roman"/>
                <w:b w:val="false"/>
                <w:i w:val="false"/>
                <w:color w:val="000000"/>
                <w:sz w:val="20"/>
              </w:rPr>
              <w:t>
ҚР ҚПК 45-бабы 7-бөлігі 4)-тармағы бойынша мерзімін бұзу (3040),</w:t>
            </w:r>
            <w:r>
              <w:br/>
            </w:r>
            <w:r>
              <w:rPr>
                <w:rFonts w:ascii="Times New Roman"/>
                <w:b w:val="false"/>
                <w:i w:val="false"/>
                <w:color w:val="000000"/>
                <w:sz w:val="20"/>
              </w:rPr>
              <w:t>
ҚР ҚПК 45-бабы 7-бөлігі 5)-тармағы бойынша мерзімін бұзу (3050),</w:t>
            </w:r>
            <w:r>
              <w:br/>
            </w:r>
            <w:r>
              <w:rPr>
                <w:rFonts w:ascii="Times New Roman"/>
                <w:b w:val="false"/>
                <w:i w:val="false"/>
                <w:color w:val="000000"/>
                <w:sz w:val="20"/>
              </w:rPr>
              <w:t>
ҚР ҚПК 45-бабы 7-бөлігі 6)-тармағы бойынша мерзімін бұзу (3060),</w:t>
            </w:r>
            <w:r>
              <w:br/>
            </w:r>
            <w:r>
              <w:rPr>
                <w:rFonts w:ascii="Times New Roman"/>
                <w:b w:val="false"/>
                <w:i w:val="false"/>
                <w:color w:val="000000"/>
                <w:sz w:val="20"/>
              </w:rPr>
              <w:t>
ҚР ҚПК 45-бабы 7-бөлігі 7)-тармағы бойынша мерзімін бұзу (3070)</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1)-тармағы бойынша тоқтатылды (4010),</w:t>
            </w:r>
            <w:r>
              <w:br/>
            </w:r>
            <w:r>
              <w:rPr>
                <w:rFonts w:ascii="Times New Roman"/>
                <w:b w:val="false"/>
                <w:i w:val="false"/>
                <w:color w:val="000000"/>
                <w:sz w:val="20"/>
              </w:rPr>
              <w:t>
ҚР ҚПК 35- бабы 1-бөлігі 2)-тармағы бойынша тоқтатылды (4020),</w:t>
            </w:r>
            <w:r>
              <w:br/>
            </w:r>
            <w:r>
              <w:rPr>
                <w:rFonts w:ascii="Times New Roman"/>
                <w:b w:val="false"/>
                <w:i w:val="false"/>
                <w:color w:val="000000"/>
                <w:sz w:val="20"/>
              </w:rPr>
              <w:t>
ҚР ҚПК 35- бабы 1-бөлігі 3)-тармағы бойынша тоқтатылды (4030),</w:t>
            </w:r>
            <w:r>
              <w:br/>
            </w:r>
            <w:r>
              <w:rPr>
                <w:rFonts w:ascii="Times New Roman"/>
                <w:b w:val="false"/>
                <w:i w:val="false"/>
                <w:color w:val="000000"/>
                <w:sz w:val="20"/>
              </w:rPr>
              <w:t>
ҚР ҚПК 35- бабы 1-бөлігі 4)-тармағы бойынша тоқтатылды (4040),</w:t>
            </w:r>
            <w:r>
              <w:br/>
            </w:r>
            <w:r>
              <w:rPr>
                <w:rFonts w:ascii="Times New Roman"/>
                <w:b w:val="false"/>
                <w:i w:val="false"/>
                <w:color w:val="000000"/>
                <w:sz w:val="20"/>
              </w:rPr>
              <w:t>
ҚР ҚПК 35- бабы 1-бөлігі 5)-тармағы бойынша тоқтатылды (4050),</w:t>
            </w:r>
            <w:r>
              <w:br/>
            </w:r>
            <w:r>
              <w:rPr>
                <w:rFonts w:ascii="Times New Roman"/>
                <w:b w:val="false"/>
                <w:i w:val="false"/>
                <w:color w:val="000000"/>
                <w:sz w:val="20"/>
              </w:rPr>
              <w:t>
ҚР ҚПК 35- бабы 1-бөлігі 6)-тармағы бойынша тоқтатылды (4060),</w:t>
            </w:r>
            <w:r>
              <w:br/>
            </w:r>
            <w:r>
              <w:rPr>
                <w:rFonts w:ascii="Times New Roman"/>
                <w:b w:val="false"/>
                <w:i w:val="false"/>
                <w:color w:val="000000"/>
                <w:sz w:val="20"/>
              </w:rPr>
              <w:t>
ҚР ҚПК 35- бабы 1-бөлігі 7)-тармағы бойынша тоқтатылды (4070),</w:t>
            </w:r>
            <w:r>
              <w:br/>
            </w:r>
            <w:r>
              <w:rPr>
                <w:rFonts w:ascii="Times New Roman"/>
                <w:b w:val="false"/>
                <w:i w:val="false"/>
                <w:color w:val="000000"/>
                <w:sz w:val="20"/>
              </w:rPr>
              <w:t>
ҚР ҚПК 35- бабы 1-бөлігі 8)-тармағы бойынша тоқтатылды (4080),</w:t>
            </w:r>
            <w:r>
              <w:br/>
            </w:r>
            <w:r>
              <w:rPr>
                <w:rFonts w:ascii="Times New Roman"/>
                <w:b w:val="false"/>
                <w:i w:val="false"/>
                <w:color w:val="000000"/>
                <w:sz w:val="20"/>
              </w:rPr>
              <w:t>
ҚР ҚПК 35- бабы 1-бөлігі 9)-тармағы бойынша тоқтатылды (4090),</w:t>
            </w:r>
            <w:r>
              <w:br/>
            </w:r>
            <w:r>
              <w:rPr>
                <w:rFonts w:ascii="Times New Roman"/>
                <w:b w:val="false"/>
                <w:i w:val="false"/>
                <w:color w:val="000000"/>
                <w:sz w:val="20"/>
              </w:rPr>
              <w:t>
ҚР ҚПК 35- бабы 1-бөлігі 10)-тармағы бойынша қысқартылды (4100),</w:t>
            </w:r>
            <w:r>
              <w:br/>
            </w:r>
            <w:r>
              <w:rPr>
                <w:rFonts w:ascii="Times New Roman"/>
                <w:b w:val="false"/>
                <w:i w:val="false"/>
                <w:color w:val="000000"/>
                <w:sz w:val="20"/>
              </w:rPr>
              <w:t>
ҚР ҚПК 35- бабы 1-бөлігі 11)-тармағы бойынша тоқтатылды (4110),</w:t>
            </w:r>
            <w:r>
              <w:br/>
            </w:r>
            <w:r>
              <w:rPr>
                <w:rFonts w:ascii="Times New Roman"/>
                <w:b w:val="false"/>
                <w:i w:val="false"/>
                <w:color w:val="000000"/>
                <w:sz w:val="20"/>
              </w:rPr>
              <w:t>
ҚР ҚПК 35- бабы 1-бөлігі 12)-тармағы - ҚР ҚК 65-бабы бойынша қысқартылды (4121),</w:t>
            </w:r>
            <w:r>
              <w:br/>
            </w:r>
            <w:r>
              <w:rPr>
                <w:rFonts w:ascii="Times New Roman"/>
                <w:b w:val="false"/>
                <w:i w:val="false"/>
                <w:color w:val="000000"/>
                <w:sz w:val="20"/>
              </w:rPr>
              <w:t>
ҚР ҚПК 35- бабы 1-бөлігі 12)-тармағы - ҚР ҚК 68-бабы бойынша тоқтатылды (4124),</w:t>
            </w:r>
            <w:r>
              <w:br/>
            </w:r>
            <w:r>
              <w:rPr>
                <w:rFonts w:ascii="Times New Roman"/>
                <w:b w:val="false"/>
                <w:i w:val="false"/>
                <w:color w:val="000000"/>
                <w:sz w:val="20"/>
              </w:rPr>
              <w:t>
ҚР ҚПК 35- бабы 1-бөлігі 12)-тармағы - ҚР ҚК 68-бабы 1-бөлігі бойынша соның ішінде медиация тәртібінде тоқтатылды (4125),</w:t>
            </w:r>
            <w:r>
              <w:br/>
            </w:r>
            <w:r>
              <w:rPr>
                <w:rFonts w:ascii="Times New Roman"/>
                <w:b w:val="false"/>
                <w:i w:val="false"/>
                <w:color w:val="000000"/>
                <w:sz w:val="20"/>
              </w:rPr>
              <w:t>
ҚР ҚК баптарына ескертулерімен ҚПК 35- бабы 1-бөлігі 12)-тармағы - ҚР ҚК 68-бабы 1-бөлігі бойынша тоқтатылды (4129)</w:t>
            </w:r>
            <w:r>
              <w:br/>
            </w:r>
            <w:r>
              <w:rPr>
                <w:rFonts w:ascii="Times New Roman"/>
                <w:b w:val="false"/>
                <w:i w:val="false"/>
                <w:color w:val="000000"/>
                <w:sz w:val="20"/>
              </w:rPr>
              <w:t xml:space="preserve">
ҚР ҚПК </w:t>
            </w:r>
            <w:r>
              <w:rPr>
                <w:rFonts w:ascii="Times New Roman"/>
                <w:b w:val="false"/>
                <w:i w:val="false"/>
                <w:color w:val="000000"/>
                <w:sz w:val="20"/>
              </w:rPr>
              <w:t>518-бабы</w:t>
            </w:r>
            <w:r>
              <w:rPr>
                <w:rFonts w:ascii="Times New Roman"/>
                <w:b w:val="false"/>
                <w:i w:val="false"/>
                <w:color w:val="000000"/>
                <w:sz w:val="20"/>
              </w:rPr>
              <w:t xml:space="preserve"> 1-бөлігі 1-тармағы тәртібінде тоқтатылды (4130);</w:t>
            </w:r>
            <w:r>
              <w:br/>
            </w:r>
            <w:r>
              <w:rPr>
                <w:rFonts w:ascii="Times New Roman"/>
                <w:b w:val="false"/>
                <w:i w:val="false"/>
                <w:color w:val="000000"/>
                <w:sz w:val="20"/>
              </w:rPr>
              <w:t xml:space="preserve">
ҚР ҚПК </w:t>
            </w:r>
            <w:r>
              <w:rPr>
                <w:rFonts w:ascii="Times New Roman"/>
                <w:b w:val="false"/>
                <w:i w:val="false"/>
                <w:color w:val="000000"/>
                <w:sz w:val="20"/>
              </w:rPr>
              <w:t>36-бабы</w:t>
            </w:r>
            <w:r>
              <w:rPr>
                <w:rFonts w:ascii="Times New Roman"/>
                <w:b w:val="false"/>
                <w:i w:val="false"/>
                <w:color w:val="000000"/>
                <w:sz w:val="20"/>
              </w:rPr>
              <w:t xml:space="preserve"> - ҚР ҚК 66-бабы бойынша тоқтатылды (4131), </w:t>
            </w:r>
            <w:r>
              <w:br/>
            </w:r>
            <w:r>
              <w:rPr>
                <w:rFonts w:ascii="Times New Roman"/>
                <w:b w:val="false"/>
                <w:i w:val="false"/>
                <w:color w:val="000000"/>
                <w:sz w:val="20"/>
              </w:rPr>
              <w:t xml:space="preserve">
ҚР ҚПК 36-бабы- ҚР ҚК 67-бабы бойынша тоқтатылды (4132), </w:t>
            </w:r>
            <w:r>
              <w:br/>
            </w:r>
            <w:r>
              <w:rPr>
                <w:rFonts w:ascii="Times New Roman"/>
                <w:b w:val="false"/>
                <w:i w:val="false"/>
                <w:color w:val="000000"/>
                <w:sz w:val="20"/>
              </w:rPr>
              <w:t xml:space="preserve">
ҚР ҚПК 36-бабы - ҚР ҚК 68-бабы бойынша тоқтатылды (4133), </w:t>
            </w:r>
            <w:r>
              <w:br/>
            </w:r>
            <w:r>
              <w:rPr>
                <w:rFonts w:ascii="Times New Roman"/>
                <w:b w:val="false"/>
                <w:i w:val="false"/>
                <w:color w:val="000000"/>
                <w:sz w:val="20"/>
              </w:rPr>
              <w:t>
ҚР ҚПК 36-бабы- ҚР ҚК 442-443, 445-449-баптарына ескертпелер бойынша тоқтатылды (4134);</w:t>
            </w:r>
            <w:r>
              <w:br/>
            </w:r>
            <w:r>
              <w:rPr>
                <w:rFonts w:ascii="Times New Roman"/>
                <w:b w:val="false"/>
                <w:i w:val="false"/>
                <w:color w:val="000000"/>
                <w:sz w:val="20"/>
              </w:rPr>
              <w:t xml:space="preserve">
ҚР ҚПК </w:t>
            </w:r>
            <w:r>
              <w:rPr>
                <w:rFonts w:ascii="Times New Roman"/>
                <w:b w:val="false"/>
                <w:i w:val="false"/>
                <w:color w:val="000000"/>
                <w:sz w:val="20"/>
              </w:rPr>
              <w:t>300-бабы</w:t>
            </w:r>
            <w:r>
              <w:rPr>
                <w:rFonts w:ascii="Times New Roman"/>
                <w:b w:val="false"/>
                <w:i w:val="false"/>
                <w:color w:val="000000"/>
                <w:sz w:val="20"/>
              </w:rPr>
              <w:t xml:space="preserve"> бойынша іс прокурорға жіберілді (5010)</w:t>
            </w:r>
            <w:r>
              <w:br/>
            </w:r>
            <w:r>
              <w:rPr>
                <w:rFonts w:ascii="Times New Roman"/>
                <w:b w:val="false"/>
                <w:i w:val="false"/>
                <w:color w:val="000000"/>
                <w:sz w:val="20"/>
              </w:rPr>
              <w:t xml:space="preserve">
ҚР ҚПК </w:t>
            </w:r>
            <w:r>
              <w:rPr>
                <w:rFonts w:ascii="Times New Roman"/>
                <w:b w:val="false"/>
                <w:i w:val="false"/>
                <w:color w:val="000000"/>
                <w:sz w:val="20"/>
              </w:rPr>
              <w:t>190-бабы</w:t>
            </w:r>
            <w:r>
              <w:rPr>
                <w:rFonts w:ascii="Times New Roman"/>
                <w:b w:val="false"/>
                <w:i w:val="false"/>
                <w:color w:val="000000"/>
                <w:sz w:val="20"/>
              </w:rPr>
              <w:t xml:space="preserve"> тәртібінде іс прокурорға жіберілді (5015)</w:t>
            </w:r>
            <w:r>
              <w:br/>
            </w:r>
            <w:r>
              <w:rPr>
                <w:rFonts w:ascii="Times New Roman"/>
                <w:b w:val="false"/>
                <w:i w:val="false"/>
                <w:color w:val="000000"/>
                <w:sz w:val="20"/>
              </w:rPr>
              <w:t xml:space="preserve">
ҚР ҚПК </w:t>
            </w:r>
            <w:r>
              <w:rPr>
                <w:rFonts w:ascii="Times New Roman"/>
                <w:b w:val="false"/>
                <w:i w:val="false"/>
                <w:color w:val="000000"/>
                <w:sz w:val="20"/>
              </w:rPr>
              <w:t>518-бабы</w:t>
            </w:r>
            <w:r>
              <w:rPr>
                <w:rFonts w:ascii="Times New Roman"/>
                <w:b w:val="false"/>
                <w:i w:val="false"/>
                <w:color w:val="000000"/>
                <w:sz w:val="20"/>
              </w:rPr>
              <w:t xml:space="preserve"> 1-бөлігі 2)-тармағы бойынша іс прокурорға жіберілді (5030)</w:t>
            </w:r>
            <w:r>
              <w:br/>
            </w:r>
            <w:r>
              <w:rPr>
                <w:rFonts w:ascii="Times New Roman"/>
                <w:b w:val="false"/>
                <w:i w:val="false"/>
                <w:color w:val="000000"/>
                <w:sz w:val="20"/>
              </w:rPr>
              <w:t xml:space="preserve">
ҚР ҚПК </w:t>
            </w:r>
            <w:r>
              <w:rPr>
                <w:rFonts w:ascii="Times New Roman"/>
                <w:b w:val="false"/>
                <w:i w:val="false"/>
                <w:color w:val="000000"/>
                <w:sz w:val="20"/>
              </w:rPr>
              <w:t>615-бабы</w:t>
            </w:r>
            <w:r>
              <w:rPr>
                <w:rFonts w:ascii="Times New Roman"/>
                <w:b w:val="false"/>
                <w:i w:val="false"/>
                <w:color w:val="000000"/>
                <w:sz w:val="20"/>
              </w:rPr>
              <w:t xml:space="preserve"> 2-бөлігі тәртібінде іс прокурорға жіберілді (5040)</w:t>
            </w:r>
            <w:r>
              <w:br/>
            </w:r>
            <w:r>
              <w:rPr>
                <w:rFonts w:ascii="Times New Roman"/>
                <w:b w:val="false"/>
                <w:i w:val="false"/>
                <w:color w:val="000000"/>
                <w:sz w:val="20"/>
              </w:rPr>
              <w:t xml:space="preserve">
ҚР ҚПК </w:t>
            </w:r>
            <w:r>
              <w:rPr>
                <w:rFonts w:ascii="Times New Roman"/>
                <w:b w:val="false"/>
                <w:i w:val="false"/>
                <w:color w:val="000000"/>
                <w:sz w:val="20"/>
              </w:rPr>
              <w:t>614-бабы</w:t>
            </w:r>
            <w:r>
              <w:rPr>
                <w:rFonts w:ascii="Times New Roman"/>
                <w:b w:val="false"/>
                <w:i w:val="false"/>
                <w:color w:val="000000"/>
                <w:sz w:val="20"/>
              </w:rPr>
              <w:t xml:space="preserve"> 1-бөлігі 1)-тармағы бойынша іс прокурорға жіберілді (5050)</w:t>
            </w:r>
            <w:r>
              <w:br/>
            </w:r>
            <w:r>
              <w:rPr>
                <w:rFonts w:ascii="Times New Roman"/>
                <w:b w:val="false"/>
                <w:i w:val="false"/>
                <w:color w:val="000000"/>
                <w:sz w:val="20"/>
              </w:rPr>
              <w:t xml:space="preserve">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тергеуді жүргізгеннен кейін іс прокурорға жіберілді (5060)</w:t>
            </w:r>
            <w:r>
              <w:br/>
            </w:r>
            <w:r>
              <w:rPr>
                <w:rFonts w:ascii="Times New Roman"/>
                <w:b w:val="false"/>
                <w:i w:val="false"/>
                <w:color w:val="000000"/>
                <w:sz w:val="20"/>
              </w:rPr>
              <w:t xml:space="preserve">
ҚР ҚПК </w:t>
            </w:r>
            <w:r>
              <w:rPr>
                <w:rFonts w:ascii="Times New Roman"/>
                <w:b w:val="false"/>
                <w:i w:val="false"/>
                <w:color w:val="000000"/>
                <w:sz w:val="20"/>
              </w:rPr>
              <w:t>629-3 бабының</w:t>
            </w:r>
            <w:r>
              <w:rPr>
                <w:rFonts w:ascii="Times New Roman"/>
                <w:b w:val="false"/>
                <w:i w:val="false"/>
                <w:color w:val="000000"/>
                <w:sz w:val="20"/>
              </w:rPr>
              <w:t xml:space="preserve"> 2-бөлігі 1)-тармағы бойынша іс прокурорға жіберілді (5070), ҚР ҚПК 629-3 бабының 3-бөлігі бойынша іс прокурорға жіберілді (5071),</w:t>
            </w:r>
            <w:r>
              <w:br/>
            </w:r>
            <w:r>
              <w:rPr>
                <w:rFonts w:ascii="Times New Roman"/>
                <w:b w:val="false"/>
                <w:i w:val="false"/>
                <w:color w:val="000000"/>
                <w:sz w:val="20"/>
              </w:rPr>
              <w:t>
ҚР ҚПК 300-бабы 1-бөлігі 1)-тармағы тәртібінде айыптау актісін бекіту және сотқа жіберу (6010),</w:t>
            </w:r>
            <w:r>
              <w:br/>
            </w:r>
            <w:r>
              <w:rPr>
                <w:rFonts w:ascii="Times New Roman"/>
                <w:b w:val="false"/>
                <w:i w:val="false"/>
                <w:color w:val="000000"/>
                <w:sz w:val="20"/>
              </w:rPr>
              <w:t xml:space="preserve">
ҚР ҚПК </w:t>
            </w:r>
            <w:r>
              <w:rPr>
                <w:rFonts w:ascii="Times New Roman"/>
                <w:b w:val="false"/>
                <w:i w:val="false"/>
                <w:color w:val="000000"/>
                <w:sz w:val="20"/>
              </w:rPr>
              <w:t>302- бабы</w:t>
            </w:r>
            <w:r>
              <w:rPr>
                <w:rFonts w:ascii="Times New Roman"/>
                <w:b w:val="false"/>
                <w:i w:val="false"/>
                <w:color w:val="000000"/>
                <w:sz w:val="20"/>
              </w:rPr>
              <w:t xml:space="preserve"> 1-бөлігі 2)-тармағы тәртібінде жаңа айыптау актісін құру және сотқа жіберу (6011),</w:t>
            </w:r>
            <w:r>
              <w:br/>
            </w:r>
            <w:r>
              <w:rPr>
                <w:rFonts w:ascii="Times New Roman"/>
                <w:b w:val="false"/>
                <w:i w:val="false"/>
                <w:color w:val="000000"/>
                <w:sz w:val="20"/>
              </w:rPr>
              <w:t>
ҚР ҚПК 302 бабы 1-бөлігі 3)-тармағы тәртібінде қайта тергеуге қайтарылды (6012),</w:t>
            </w:r>
            <w:r>
              <w:br/>
            </w:r>
            <w:r>
              <w:rPr>
                <w:rFonts w:ascii="Times New Roman"/>
                <w:b w:val="false"/>
                <w:i w:val="false"/>
                <w:color w:val="000000"/>
                <w:sz w:val="20"/>
              </w:rPr>
              <w:t>
ҚР ҚПК 190-бабы 7-бөлігі тәртібінде алдын ала тергеу жүргізу үшін қайтарылды (6013),</w:t>
            </w:r>
            <w:r>
              <w:br/>
            </w:r>
            <w:r>
              <w:rPr>
                <w:rFonts w:ascii="Times New Roman"/>
                <w:b w:val="false"/>
                <w:i w:val="false"/>
                <w:color w:val="000000"/>
                <w:sz w:val="20"/>
              </w:rPr>
              <w:t xml:space="preserve">
ҚР ҚПК 190 бабы 7-бөлігі тәртібінде анықтау жүргізу үшін қайтарылды (6014), </w:t>
            </w:r>
            <w:r>
              <w:br/>
            </w:r>
            <w:r>
              <w:rPr>
                <w:rFonts w:ascii="Times New Roman"/>
                <w:b w:val="false"/>
                <w:i w:val="false"/>
                <w:color w:val="000000"/>
                <w:sz w:val="20"/>
              </w:rPr>
              <w:t>
ҚР ҚПК 190-бабы 7-бөлігі 1)-тармағы тәртібінде айыптау актісін бекіту және сотқа жіберу (6015),</w:t>
            </w:r>
            <w:r>
              <w:br/>
            </w:r>
            <w:r>
              <w:rPr>
                <w:rFonts w:ascii="Times New Roman"/>
                <w:b w:val="false"/>
                <w:i w:val="false"/>
                <w:color w:val="000000"/>
                <w:sz w:val="20"/>
              </w:rPr>
              <w:t xml:space="preserve">
ҚР ҚПК </w:t>
            </w:r>
            <w:r>
              <w:rPr>
                <w:rFonts w:ascii="Times New Roman"/>
                <w:b w:val="false"/>
                <w:i w:val="false"/>
                <w:color w:val="000000"/>
                <w:sz w:val="20"/>
              </w:rPr>
              <w:t>528-бабының</w:t>
            </w:r>
            <w:r>
              <w:rPr>
                <w:rFonts w:ascii="Times New Roman"/>
                <w:b w:val="false"/>
                <w:i w:val="false"/>
                <w:color w:val="000000"/>
                <w:sz w:val="20"/>
              </w:rPr>
              <w:t xml:space="preserve"> 2-бөлігі 1)-тармағы бойынша сотқа жіберілді (6016),</w:t>
            </w:r>
            <w:r>
              <w:br/>
            </w:r>
            <w:r>
              <w:rPr>
                <w:rFonts w:ascii="Times New Roman"/>
                <w:b w:val="false"/>
                <w:i w:val="false"/>
                <w:color w:val="000000"/>
                <w:sz w:val="20"/>
              </w:rPr>
              <w:t>
ҚР ҚПК 518-бабы 5-бөлігі 1)-тармағы бойынша медициналық сипаттағы шараларды қолдану үшін сотқа жіберілді (6030),</w:t>
            </w:r>
            <w:r>
              <w:br/>
            </w:r>
            <w:r>
              <w:rPr>
                <w:rFonts w:ascii="Times New Roman"/>
                <w:b w:val="false"/>
                <w:i w:val="false"/>
                <w:color w:val="000000"/>
                <w:sz w:val="20"/>
              </w:rPr>
              <w:t>
ҚР ҚПК 518-бабы 5-бөлігі 2)-тармағы тәртібінде қайта тексеруге қайтарылды (6031),</w:t>
            </w:r>
            <w:r>
              <w:br/>
            </w:r>
            <w:r>
              <w:rPr>
                <w:rFonts w:ascii="Times New Roman"/>
                <w:b w:val="false"/>
                <w:i w:val="false"/>
                <w:color w:val="000000"/>
                <w:sz w:val="20"/>
              </w:rPr>
              <w:t xml:space="preserve">
процессуалдық келісім туралы өтінішхаты бас тартумен қайтарылды (6040), </w:t>
            </w:r>
            <w:r>
              <w:br/>
            </w:r>
            <w:r>
              <w:rPr>
                <w:rFonts w:ascii="Times New Roman"/>
                <w:b w:val="false"/>
                <w:i w:val="false"/>
                <w:color w:val="000000"/>
                <w:sz w:val="20"/>
              </w:rPr>
              <w:t xml:space="preserve">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дәлелдемелер жинау мақсатында қайтарылды (6041),</w:t>
            </w:r>
            <w:r>
              <w:br/>
            </w:r>
            <w:r>
              <w:rPr>
                <w:rFonts w:ascii="Times New Roman"/>
                <w:b w:val="false"/>
                <w:i w:val="false"/>
                <w:color w:val="000000"/>
                <w:sz w:val="20"/>
              </w:rPr>
              <w:t>
ҚР ҚПК 617-бабы 4-бөлігі тәртібінде процессуалдық келісім жасалғаннан кейін сотқа жіберілді (6050),</w:t>
            </w:r>
            <w:r>
              <w:br/>
            </w:r>
            <w:r>
              <w:rPr>
                <w:rFonts w:ascii="Times New Roman"/>
                <w:b w:val="false"/>
                <w:i w:val="false"/>
                <w:color w:val="000000"/>
                <w:sz w:val="20"/>
              </w:rPr>
              <w:t xml:space="preserve">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сот актілерін қайта қарау үшін негіз бар немесе жоқ екендiгi туралы қорытындысымен сотқа (6060),</w:t>
            </w:r>
            <w:r>
              <w:br/>
            </w:r>
            <w:r>
              <w:rPr>
                <w:rFonts w:ascii="Times New Roman"/>
                <w:b w:val="false"/>
                <w:i w:val="false"/>
                <w:color w:val="000000"/>
                <w:sz w:val="20"/>
              </w:rPr>
              <w:t>
ҚР ҚПК 629-3 бабы 1-бөлігі 3)-тармағы тәртібінде бұйрықтық іс жүргізуді қолдану туралы қаулы бекітілген соң сотқа жіберілді (6070);</w:t>
            </w:r>
            <w:r>
              <w:br/>
            </w:r>
            <w:r>
              <w:rPr>
                <w:rFonts w:ascii="Times New Roman"/>
                <w:b w:val="false"/>
                <w:i w:val="false"/>
                <w:color w:val="000000"/>
                <w:sz w:val="20"/>
              </w:rPr>
              <w:t>
ҚР ҚПК 629-3 бабы 1-бөлігі 3)-тармағы тәртібінде анықтау жүргізу үшін қайтарылды(6071);</w:t>
            </w:r>
            <w:r>
              <w:br/>
            </w:r>
            <w:r>
              <w:rPr>
                <w:rFonts w:ascii="Times New Roman"/>
                <w:b w:val="false"/>
                <w:i w:val="false"/>
                <w:color w:val="000000"/>
                <w:sz w:val="20"/>
              </w:rPr>
              <w:t>
ҚПК 629-3 бабы 4-бөлігі 1)-тармағы тәртібінде бұйрықтық іс жүргізуді қолдану туралы қаулы бекітілген соң сотқа жіберілді (6080);</w:t>
            </w:r>
            <w:r>
              <w:br/>
            </w:r>
            <w:r>
              <w:rPr>
                <w:rFonts w:ascii="Times New Roman"/>
                <w:b w:val="false"/>
                <w:i w:val="false"/>
                <w:color w:val="000000"/>
                <w:sz w:val="20"/>
              </w:rPr>
              <w:t xml:space="preserve">
ҚР ҚПК 629-3 бабы 4-бөлігі 3)-тармағы тәртібінде анықтау жүргізу үшін қайтарылды(7081); </w:t>
            </w:r>
            <w:r>
              <w:br/>
            </w:r>
            <w:r>
              <w:rPr>
                <w:rFonts w:ascii="Times New Roman"/>
                <w:b w:val="false"/>
                <w:i w:val="false"/>
                <w:color w:val="000000"/>
                <w:sz w:val="20"/>
              </w:rPr>
              <w:t>
ҚР ҚПК 629-3 бабы 4-бөлігі 3)-тармағы тәртібінде алдын ала тергеу жүргізу үшін қайтарылды (7082);</w:t>
            </w:r>
            <w:r>
              <w:br/>
            </w:r>
            <w:r>
              <w:rPr>
                <w:rFonts w:ascii="Times New Roman"/>
                <w:b w:val="false"/>
                <w:i w:val="false"/>
                <w:color w:val="000000"/>
                <w:sz w:val="20"/>
              </w:rPr>
              <w:t>
бұйрық өндірісін қолдану туралы қаулы басшылыққа бекіту үшін жіберілді (7083), қылмыстық теріс қылық туралы хаттама басшылыққа бекіту үшін жіберілді (7085); қылмыстық теріс қылық туралы хаттаманы бекітуден бас тартылды және тергеу жүргізу үшін жіберілді (7086); бұйрық өндірісін қолдану туралы қаулыны бекітуден бас тартылды және тергеу жүргізу үшін жіберілді (7084); қылмыстық теріс қылық туралы хаттаманы бекітуден бас тартылды және тергеу жүргізу үшін жолданды (7086); қылмыстық теріс қылық туралы хаттаманы бекітуден бас тартқаннан кейін қабылданды және қосымша тергеуге жіберілді (7087)</w:t>
            </w:r>
            <w:r>
              <w:br/>
            </w:r>
            <w:r>
              <w:rPr>
                <w:rFonts w:ascii="Times New Roman"/>
                <w:b w:val="false"/>
                <w:i w:val="false"/>
                <w:color w:val="000000"/>
                <w:sz w:val="20"/>
              </w:rPr>
              <w:t>
ҚР ҚПК 193-бабы 12-бөлігі тәртібінде юрисдикциясын өзгертеді (7000), қайта сараланды (0080),</w:t>
            </w:r>
            <w:r>
              <w:br/>
            </w:r>
            <w:r>
              <w:rPr>
                <w:rFonts w:ascii="Times New Roman"/>
                <w:b w:val="false"/>
                <w:i w:val="false"/>
                <w:color w:val="000000"/>
                <w:sz w:val="20"/>
              </w:rPr>
              <w:t>
ҚР ҚПК 623-бабы 1-бөлігі 2)-тармағы (626-бабы 1-бөлігі 1)-тармағы) тәртібінде прокурорға қайтарылды (8010),ҚР ҚПК 623-бабы 1-бөлігі 3)-тармағы (626-бабы 1-бөлігі 1)-тармағы) тәртібінде прокурорға қайтарылды (8020), ҚР ҚПК 623-бабы 3-бөлігі (626-бабы 4-бөлігі) тәртібінде прокурорға қайтарылды (8021), ҚР ҚПК 529-бабы 6-бөлігі 3)-тармағы тәртібінде анықтау жүргізу үшін прокурорға қайтарылды (8022),ҚР ҚПК 529-бабы 6-бөлігі 3)-тармағы тәртібінде алдын ала тергеп-тексеру жүргізу үшін прокурорға (8023), ҚР ҚПК 629-4 бабы 1-бөлігі 1)-тармағы тәртібінде сот қайтарған (8024),</w:t>
            </w:r>
            <w:r>
              <w:br/>
            </w:r>
            <w:r>
              <w:rPr>
                <w:rFonts w:ascii="Times New Roman"/>
                <w:b w:val="false"/>
                <w:i w:val="false"/>
                <w:color w:val="000000"/>
                <w:sz w:val="20"/>
              </w:rPr>
              <w:t xml:space="preserve">
ҚР ҚПК </w:t>
            </w:r>
            <w:r>
              <w:rPr>
                <w:rFonts w:ascii="Times New Roman"/>
                <w:b w:val="false"/>
                <w:i w:val="false"/>
                <w:color w:val="000000"/>
                <w:sz w:val="20"/>
              </w:rPr>
              <w:t>629-4 бабы</w:t>
            </w:r>
            <w:r>
              <w:rPr>
                <w:rFonts w:ascii="Times New Roman"/>
                <w:b w:val="false"/>
                <w:i w:val="false"/>
                <w:color w:val="000000"/>
                <w:sz w:val="20"/>
              </w:rPr>
              <w:t xml:space="preserve"> 1-бөлігі 2)-тармағы тәртібінде сот қайтарған (8025),</w:t>
            </w:r>
            <w:r>
              <w:br/>
            </w:r>
            <w:r>
              <w:rPr>
                <w:rFonts w:ascii="Times New Roman"/>
                <w:b w:val="false"/>
                <w:i w:val="false"/>
                <w:color w:val="000000"/>
                <w:sz w:val="20"/>
              </w:rPr>
              <w:t>
ҚР ҚПК 629-4 бабы 1-бөлігі 5)-тармағы тәртібінде сот қайтарған (8026),</w:t>
            </w:r>
            <w:r>
              <w:br/>
            </w:r>
            <w:r>
              <w:rPr>
                <w:rFonts w:ascii="Times New Roman"/>
                <w:b w:val="false"/>
                <w:i w:val="false"/>
                <w:color w:val="000000"/>
                <w:sz w:val="20"/>
              </w:rPr>
              <w:t>
ҚР ҚПК 629-4 бабы 1-бөлігі 6)-тармағы тәртібінде сот қайтарған (8027),</w:t>
            </w:r>
            <w:r>
              <w:br/>
            </w:r>
            <w:r>
              <w:rPr>
                <w:rFonts w:ascii="Times New Roman"/>
                <w:b w:val="false"/>
                <w:i w:val="false"/>
                <w:color w:val="000000"/>
                <w:sz w:val="20"/>
              </w:rPr>
              <w:t xml:space="preserve">
ҚР ҚПК </w:t>
            </w:r>
            <w:r>
              <w:rPr>
                <w:rFonts w:ascii="Times New Roman"/>
                <w:b w:val="false"/>
                <w:i w:val="false"/>
                <w:color w:val="000000"/>
                <w:sz w:val="20"/>
              </w:rPr>
              <w:t>629-6-бабы</w:t>
            </w:r>
            <w:r>
              <w:rPr>
                <w:rFonts w:ascii="Times New Roman"/>
                <w:b w:val="false"/>
                <w:i w:val="false"/>
                <w:color w:val="000000"/>
                <w:sz w:val="20"/>
              </w:rPr>
              <w:t xml:space="preserve"> 2-бөлігі тәртібінде сот қайтарған іс қабылданды (8028)</w:t>
            </w:r>
            <w:r>
              <w:br/>
            </w:r>
            <w:r>
              <w:rPr>
                <w:rFonts w:ascii="Times New Roman"/>
                <w:b w:val="false"/>
                <w:i w:val="false"/>
                <w:color w:val="000000"/>
                <w:sz w:val="20"/>
              </w:rPr>
              <w:t xml:space="preserve">
ҚР ҚПК </w:t>
            </w:r>
            <w:r>
              <w:rPr>
                <w:rFonts w:ascii="Times New Roman"/>
                <w:b w:val="false"/>
                <w:i w:val="false"/>
                <w:color w:val="000000"/>
                <w:sz w:val="20"/>
              </w:rPr>
              <w:t>521-бабы</w:t>
            </w:r>
            <w:r>
              <w:rPr>
                <w:rFonts w:ascii="Times New Roman"/>
                <w:b w:val="false"/>
                <w:i w:val="false"/>
                <w:color w:val="000000"/>
                <w:sz w:val="20"/>
              </w:rPr>
              <w:t xml:space="preserve"> 5-бөлігі тәртібінде прокурорға қайтарылды (8030),</w:t>
            </w:r>
            <w:r>
              <w:br/>
            </w:r>
            <w:r>
              <w:rPr>
                <w:rFonts w:ascii="Times New Roman"/>
                <w:b w:val="false"/>
                <w:i w:val="false"/>
                <w:color w:val="000000"/>
                <w:sz w:val="20"/>
              </w:rPr>
              <w:t xml:space="preserve">
ҚР ҚПК </w:t>
            </w:r>
            <w:r>
              <w:rPr>
                <w:rFonts w:ascii="Times New Roman"/>
                <w:b w:val="false"/>
                <w:i w:val="false"/>
                <w:color w:val="000000"/>
                <w:sz w:val="20"/>
              </w:rPr>
              <w:t>524-бабы</w:t>
            </w:r>
            <w:r>
              <w:rPr>
                <w:rFonts w:ascii="Times New Roman"/>
                <w:b w:val="false"/>
                <w:i w:val="false"/>
                <w:color w:val="000000"/>
                <w:sz w:val="20"/>
              </w:rPr>
              <w:t xml:space="preserve"> 1-бөлігі тәртібінде прокурорға қайтарылды (8040),</w:t>
            </w:r>
            <w:r>
              <w:br/>
            </w:r>
            <w:r>
              <w:rPr>
                <w:rFonts w:ascii="Times New Roman"/>
                <w:b w:val="false"/>
                <w:i w:val="false"/>
                <w:color w:val="000000"/>
                <w:sz w:val="20"/>
              </w:rPr>
              <w:t xml:space="preserve">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тергеу ұйымдастыру үшін прокурорға қайтарылды (8050),</w:t>
            </w:r>
            <w:r>
              <w:br/>
            </w:r>
            <w:r>
              <w:rPr>
                <w:rFonts w:ascii="Times New Roman"/>
                <w:b w:val="false"/>
                <w:i w:val="false"/>
                <w:color w:val="000000"/>
                <w:sz w:val="20"/>
              </w:rPr>
              <w:t xml:space="preserve">
ҚР ҚПК </w:t>
            </w:r>
            <w:r>
              <w:rPr>
                <w:rFonts w:ascii="Times New Roman"/>
                <w:b w:val="false"/>
                <w:i w:val="false"/>
                <w:color w:val="000000"/>
                <w:sz w:val="20"/>
              </w:rPr>
              <w:t>323-бабы</w:t>
            </w:r>
            <w:r>
              <w:rPr>
                <w:rFonts w:ascii="Times New Roman"/>
                <w:b w:val="false"/>
                <w:i w:val="false"/>
                <w:color w:val="000000"/>
                <w:sz w:val="20"/>
              </w:rPr>
              <w:t>, сонымен қатар УРД немесе процессуалдық келісімдер тәртібінде тергелген істер бойынша прокурорға қайтарылды (8060),</w:t>
            </w:r>
            <w:r>
              <w:br/>
            </w:r>
            <w:r>
              <w:rPr>
                <w:rFonts w:ascii="Times New Roman"/>
                <w:b w:val="false"/>
                <w:i w:val="false"/>
                <w:color w:val="000000"/>
                <w:sz w:val="20"/>
              </w:rPr>
              <w:t xml:space="preserve">
ҚР ҚПК 323-бабы,сонымен қатарУРД немесе процессуалдық келісімдер тәртібінде тергелген істер бойынша прокурорға қайтарылды (8070), </w:t>
            </w:r>
            <w:r>
              <w:br/>
            </w:r>
            <w:r>
              <w:rPr>
                <w:rFonts w:ascii="Times New Roman"/>
                <w:b w:val="false"/>
                <w:i w:val="false"/>
                <w:color w:val="000000"/>
                <w:sz w:val="20"/>
              </w:rPr>
              <w:t>
ҚР ҚПК 35-бабы 6-бөлігі тәртібінде соттан талап етілді (8080),</w:t>
            </w:r>
            <w:r>
              <w:br/>
            </w:r>
            <w:r>
              <w:rPr>
                <w:rFonts w:ascii="Times New Roman"/>
                <w:b w:val="false"/>
                <w:i w:val="false"/>
                <w:color w:val="000000"/>
                <w:sz w:val="20"/>
              </w:rPr>
              <w:t xml:space="preserve">
ҚР ҚПК </w:t>
            </w:r>
            <w:r>
              <w:rPr>
                <w:rFonts w:ascii="Times New Roman"/>
                <w:b w:val="false"/>
                <w:i w:val="false"/>
                <w:color w:val="000000"/>
                <w:sz w:val="20"/>
              </w:rPr>
              <w:t>321-бабы</w:t>
            </w:r>
            <w:r>
              <w:rPr>
                <w:rFonts w:ascii="Times New Roman"/>
                <w:b w:val="false"/>
                <w:i w:val="false"/>
                <w:color w:val="000000"/>
                <w:sz w:val="20"/>
              </w:rPr>
              <w:t xml:space="preserve"> 6-бөлігі тәртібінде айыптау актісін қайта құру және юрисдикцияны өзгерту үшін прокурорға қайтарылды (8090),</w:t>
            </w:r>
            <w:r>
              <w:br/>
            </w:r>
            <w:r>
              <w:rPr>
                <w:rFonts w:ascii="Times New Roman"/>
                <w:b w:val="false"/>
                <w:i w:val="false"/>
                <w:color w:val="000000"/>
                <w:sz w:val="20"/>
              </w:rPr>
              <w:t xml:space="preserve">
ҚР ҚПК 321-бабы 3-бөлігі тәртібінде іздестіру жүргізу үшін прокурорға қайтарылды (8091), </w:t>
            </w:r>
            <w:r>
              <w:br/>
            </w:r>
            <w:r>
              <w:rPr>
                <w:rFonts w:ascii="Times New Roman"/>
                <w:b w:val="false"/>
                <w:i w:val="false"/>
                <w:color w:val="000000"/>
                <w:sz w:val="20"/>
              </w:rPr>
              <w:t xml:space="preserve">
Шетел мемлекетінің құзыретті органына сотталушыға ҚР ҚПК 596-бабы тәртібінде қылмыстық қудалауды іске асыру үшін жолданды (8092), </w:t>
            </w:r>
            <w:r>
              <w:br/>
            </w:r>
            <w:r>
              <w:rPr>
                <w:rFonts w:ascii="Times New Roman"/>
                <w:b w:val="false"/>
                <w:i w:val="false"/>
                <w:color w:val="000000"/>
                <w:sz w:val="20"/>
              </w:rPr>
              <w:t xml:space="preserve">
прокурор тоқтатылу туралы қаулының күшін жойды (9001), </w:t>
            </w:r>
            <w:r>
              <w:br/>
            </w:r>
            <w:r>
              <w:rPr>
                <w:rFonts w:ascii="Times New Roman"/>
                <w:b w:val="false"/>
                <w:i w:val="false"/>
                <w:color w:val="000000"/>
                <w:sz w:val="20"/>
              </w:rPr>
              <w:t xml:space="preserve">
прокурор мерзімнің узілуі туралы қаулының күшін жойды (9002), </w:t>
            </w:r>
            <w:r>
              <w:br/>
            </w:r>
            <w:r>
              <w:rPr>
                <w:rFonts w:ascii="Times New Roman"/>
                <w:b w:val="false"/>
                <w:i w:val="false"/>
                <w:color w:val="000000"/>
                <w:sz w:val="20"/>
              </w:rPr>
              <w:t xml:space="preserve">
прокурор қайта саралау туралы қаулының күшін жойды (9003), </w:t>
            </w:r>
            <w:r>
              <w:br/>
            </w:r>
            <w:r>
              <w:rPr>
                <w:rFonts w:ascii="Times New Roman"/>
                <w:b w:val="false"/>
                <w:i w:val="false"/>
                <w:color w:val="000000"/>
                <w:sz w:val="20"/>
              </w:rPr>
              <w:t xml:space="preserve">
прокурор біріктіру туралы қаулының күшін жойды (9004), </w:t>
            </w:r>
            <w:r>
              <w:br/>
            </w:r>
            <w:r>
              <w:rPr>
                <w:rFonts w:ascii="Times New Roman"/>
                <w:b w:val="false"/>
                <w:i w:val="false"/>
                <w:color w:val="000000"/>
                <w:sz w:val="20"/>
              </w:rPr>
              <w:t xml:space="preserve">
прокурор/сот бөліп көрсету (бөлу) туралы қаулының күшін жойды (9005), </w:t>
            </w:r>
            <w:r>
              <w:br/>
            </w:r>
            <w:r>
              <w:rPr>
                <w:rFonts w:ascii="Times New Roman"/>
                <w:b w:val="false"/>
                <w:i w:val="false"/>
                <w:color w:val="000000"/>
                <w:sz w:val="20"/>
              </w:rPr>
              <w:t>
сот тоқтатылу туралы қаулының күшін жойды (9006),</w:t>
            </w:r>
            <w:r>
              <w:br/>
            </w:r>
            <w:r>
              <w:rPr>
                <w:rFonts w:ascii="Times New Roman"/>
                <w:b w:val="false"/>
                <w:i w:val="false"/>
                <w:color w:val="000000"/>
                <w:sz w:val="20"/>
              </w:rPr>
              <w:t xml:space="preserve">
сот мерзімнің узілуі туралы қаулының күшін жойды (9007), </w:t>
            </w:r>
            <w:r>
              <w:br/>
            </w:r>
            <w:r>
              <w:rPr>
                <w:rFonts w:ascii="Times New Roman"/>
                <w:b w:val="false"/>
                <w:i w:val="false"/>
                <w:color w:val="000000"/>
                <w:sz w:val="20"/>
              </w:rPr>
              <w:t>
сот қайта саралау туралы қаулының күшін жойды (9008),</w:t>
            </w:r>
            <w:r>
              <w:br/>
            </w:r>
            <w:r>
              <w:rPr>
                <w:rFonts w:ascii="Times New Roman"/>
                <w:b w:val="false"/>
                <w:i w:val="false"/>
                <w:color w:val="000000"/>
                <w:sz w:val="20"/>
              </w:rPr>
              <w:t xml:space="preserve">
сот біріктіру туралы қаулының күшін жойды (9009), </w:t>
            </w:r>
            <w:r>
              <w:br/>
            </w:r>
            <w:r>
              <w:rPr>
                <w:rFonts w:ascii="Times New Roman"/>
                <w:b w:val="false"/>
                <w:i w:val="false"/>
                <w:color w:val="000000"/>
                <w:sz w:val="20"/>
              </w:rPr>
              <w:t>
сот бөліп көрсету (бөлу) туралы қаулының күшін (9010)</w:t>
            </w:r>
            <w:r>
              <w:br/>
            </w:r>
            <w:r>
              <w:rPr>
                <w:rFonts w:ascii="Times New Roman"/>
                <w:b w:val="false"/>
                <w:i w:val="false"/>
                <w:color w:val="000000"/>
                <w:sz w:val="20"/>
              </w:rPr>
              <w:t>
қылмыстық істі қосымша тергеу үшін қайтару туралы төмен тұрған прокурордың шешімінің күшін жою (9011); қосымша тергеу үшін қылмыстық істі қайтару туралы қаулыны прокурордың/соттың жоюы (9012), санкциялау туралы өтінішхат жолданды (9510), келіп түскен өтінішхатты соттың қарауы (9530),</w:t>
            </w:r>
            <w:r>
              <w:br/>
            </w:r>
            <w:r>
              <w:rPr>
                <w:rFonts w:ascii="Times New Roman"/>
                <w:b w:val="false"/>
                <w:i w:val="false"/>
                <w:color w:val="000000"/>
                <w:sz w:val="20"/>
              </w:rPr>
              <w:t>
сараптама нәтижесі (9601),</w:t>
            </w:r>
            <w:r>
              <w:br/>
            </w:r>
            <w:r>
              <w:rPr>
                <w:rFonts w:ascii="Times New Roman"/>
                <w:b w:val="false"/>
                <w:i w:val="false"/>
                <w:color w:val="000000"/>
                <w:sz w:val="20"/>
              </w:rPr>
              <w:t>
прокурор нұсқауы (9701),</w:t>
            </w:r>
            <w:r>
              <w:br/>
            </w:r>
            <w:r>
              <w:rPr>
                <w:rFonts w:ascii="Times New Roman"/>
                <w:b w:val="false"/>
                <w:i w:val="false"/>
                <w:color w:val="000000"/>
                <w:sz w:val="20"/>
              </w:rPr>
              <w:t>
прокурор нұсқауына жауап (9702),</w:t>
            </w:r>
            <w:r>
              <w:br/>
            </w:r>
            <w:r>
              <w:rPr>
                <w:rFonts w:ascii="Times New Roman"/>
                <w:b w:val="false"/>
                <w:i w:val="false"/>
                <w:color w:val="000000"/>
                <w:sz w:val="20"/>
              </w:rPr>
              <w:t>
процестік құжаттар (9900),</w:t>
            </w:r>
            <w:r>
              <w:br/>
            </w:r>
            <w:r>
              <w:rPr>
                <w:rFonts w:ascii="Times New Roman"/>
                <w:b w:val="false"/>
                <w:i w:val="false"/>
                <w:color w:val="000000"/>
                <w:sz w:val="20"/>
              </w:rPr>
              <w:t>
криминологиялық зерттеуді тағайындау туралы (9901), криминологиялық зерттеудің қорытындысы (9902).</w:t>
            </w:r>
            <w:r>
              <w:br/>
            </w:r>
            <w:r>
              <w:rPr>
                <w:rFonts w:ascii="Times New Roman"/>
                <w:b w:val="false"/>
                <w:i w:val="false"/>
                <w:color w:val="000000"/>
                <w:sz w:val="20"/>
              </w:rPr>
              <w:t xml:space="preserve">
Шешім қабылданды: қылмыстық қудалау органдарының қызметкерлерімен (1), прокурорлармен (2), сотпен (3). </w:t>
            </w:r>
            <w:r>
              <w:br/>
            </w:r>
            <w:r>
              <w:rPr>
                <w:rFonts w:ascii="Times New Roman"/>
                <w:b w:val="false"/>
                <w:i w:val="false"/>
                <w:color w:val="000000"/>
                <w:sz w:val="20"/>
              </w:rPr>
              <w:t>
4. Бастамашылық бойынша шешім: қылмыстық қудалау органдары.</w:t>
            </w:r>
            <w:r>
              <w:br/>
            </w:r>
            <w:r>
              <w:rPr>
                <w:rFonts w:ascii="Times New Roman"/>
                <w:b w:val="false"/>
                <w:i w:val="false"/>
                <w:color w:val="000000"/>
                <w:sz w:val="20"/>
              </w:rPr>
              <w:t xml:space="preserve">
Шешім қабылдаған күн: "__"_________20___жыл. </w:t>
            </w:r>
            <w:r>
              <w:br/>
            </w:r>
            <w:r>
              <w:rPr>
                <w:rFonts w:ascii="Times New Roman"/>
                <w:b w:val="false"/>
                <w:i w:val="false"/>
                <w:color w:val="000000"/>
                <w:sz w:val="20"/>
              </w:rPr>
              <w:t xml:space="preserve">
Өтінішхат түрі: тiнту жүргізу туралы(01), қарап-тексеру жүргізу туралы (02), алу жүргізу туралы(03), эксгумациялау жүргізу туралы (04), сақтауға қою туралы (05), жеке тінтуді санкциялау туралы (06), ҚР ҚПК </w:t>
            </w:r>
            <w:r>
              <w:rPr>
                <w:rFonts w:ascii="Times New Roman"/>
                <w:b w:val="false"/>
                <w:i w:val="false"/>
                <w:color w:val="000000"/>
                <w:sz w:val="20"/>
              </w:rPr>
              <w:t>161-бабының</w:t>
            </w:r>
            <w:r>
              <w:rPr>
                <w:rFonts w:ascii="Times New Roman"/>
                <w:b w:val="false"/>
                <w:i w:val="false"/>
                <w:color w:val="000000"/>
                <w:sz w:val="20"/>
              </w:rPr>
              <w:t xml:space="preserve"> 8 бөлігі тәртібінде басқа адамдардың мүлігіне тиым салу туралы (07), лауазымынан уақытша шеттетуді санкциялау туралы (08); жақындауға тыйым салуды санкциялау туралы (09); мәйітті эксгумациялау(10); мәжбүрлеп куәландыруды санкциялау туралы (11); үлгілерді мәжбүрлеп алуды санкциялау туралы (12); соттың санкциясынсыз жүргізілген тінтудің заңдылығын тексеру туралы (13), қорытынды өндіру бойынша тәркілеу туралы (16); ҚР ҚПК 220-бабының 14 бөлігі тәртібінде тұрғын үйді мәжбүрлеп тексеру туралы (17); тез бүлінетін немесе ұзақ уақыт сақтауға шешкенге дейін қылмыстық істі мәні бойынша елеулі материалдық шығынды талап ететін заттай дәлелдемелерді өткізу туралы (18);</w:t>
            </w:r>
            <w:r>
              <w:br/>
            </w:r>
            <w:r>
              <w:rPr>
                <w:rFonts w:ascii="Times New Roman"/>
                <w:b w:val="false"/>
                <w:i w:val="false"/>
                <w:color w:val="000000"/>
                <w:sz w:val="20"/>
              </w:rPr>
              <w:t xml:space="preserve">
4.1. Шешімді сипаттау (қаулы үшін белгіледі) </w:t>
            </w:r>
            <w:r>
              <w:br/>
            </w:r>
            <w:r>
              <w:rPr>
                <w:rFonts w:ascii="Times New Roman"/>
                <w:b w:val="false"/>
                <w:i w:val="false"/>
                <w:color w:val="000000"/>
                <w:sz w:val="20"/>
              </w:rPr>
              <w:t>
Қаулылар хаттамаларын қалыптастыру үшін шешімді сипаттау;</w:t>
            </w:r>
            <w:r>
              <w:br/>
            </w:r>
            <w:r>
              <w:rPr>
                <w:rFonts w:ascii="Times New Roman"/>
                <w:b w:val="false"/>
                <w:i w:val="false"/>
                <w:color w:val="000000"/>
                <w:sz w:val="20"/>
              </w:rPr>
              <w:t>
4.2 Сот атауы (сот коды)_______</w:t>
            </w:r>
            <w:r>
              <w:br/>
            </w:r>
            <w:r>
              <w:rPr>
                <w:rFonts w:ascii="Times New Roman"/>
                <w:b w:val="false"/>
                <w:i w:val="false"/>
                <w:color w:val="000000"/>
                <w:sz w:val="20"/>
              </w:rPr>
              <w:t>
4.3. Шешім қабылдау күні және уақыты: "_____"__________20____жыл</w:t>
            </w:r>
            <w:r>
              <w:br/>
            </w:r>
            <w:r>
              <w:rPr>
                <w:rFonts w:ascii="Times New Roman"/>
                <w:b w:val="false"/>
                <w:i w:val="false"/>
                <w:color w:val="000000"/>
                <w:sz w:val="20"/>
              </w:rPr>
              <w:t>
4.4. Соттағы істің нөмірі _______________________________________________________________</w:t>
            </w:r>
            <w:r>
              <w:br/>
            </w:r>
            <w:r>
              <w:rPr>
                <w:rFonts w:ascii="Times New Roman"/>
                <w:b w:val="false"/>
                <w:i w:val="false"/>
                <w:color w:val="000000"/>
                <w:sz w:val="20"/>
              </w:rPr>
              <w:t>
4.5. Сотта қараудың нәтижесі: қанағаттандырылды (1), қанағаттандырудан бас тартылды (2), прокурордың бастамасы бойынша қанағаттандырудан бас тартылды (3),соттың қарауына дейін кері қайтарылды (4), қайта қарау үшін қайтарылды (5);</w:t>
            </w:r>
            <w:r>
              <w:br/>
            </w:r>
            <w:r>
              <w:rPr>
                <w:rFonts w:ascii="Times New Roman"/>
                <w:b w:val="false"/>
                <w:i w:val="false"/>
                <w:color w:val="000000"/>
                <w:sz w:val="20"/>
              </w:rPr>
              <w:t>
4.6 Заңсыз деп танылды: тұрғын үй-жайды қарап-тексеру (01), жәбiрленушiні, куәні, арыз иесін мәжбүрлеп куәландыру (02), жеке тінту (03), тінту (04), алу (05), жәбiрленушiден, куәдан, үлгiлердi мәжбүрлеп алуға (06), бұлтартпау шарасы ретiнде қамаққа алу қолданылған күдіктілерді және айыпталушыларды ұстап алынғандар ұсталатын орындарда ұстау (ҚР ҚПК 150-бабы) (14), мүлікке билік етуге он тәуліктен аспайтын мерзімге уақытша шектеу (ҚР ҚПК 161-бабы) (15), эксгумация (16).</w:t>
            </w:r>
            <w:r>
              <w:br/>
            </w:r>
            <w:r>
              <w:rPr>
                <w:rFonts w:ascii="Times New Roman"/>
                <w:b w:val="false"/>
                <w:i w:val="false"/>
                <w:color w:val="000000"/>
                <w:sz w:val="20"/>
              </w:rPr>
              <w:t xml:space="preserve">
4.7. ҚР ҚПК 107-бабы бойынша соттың қаулысына шағым (өтінішхат): тiнту жүргізу туралы(01), қарап-тексеру жүргізу туралы (02), алу жүргізу туралы(03), эксгумациялау жүргізу туралы (04), сақтауға қою туралы (05), жеке тінтуді санкциялау туралы (06), ҚР ҚПК 161-бабының 8 бөлігі тәртібінде басқа адамдардың мүлігіне тиым салу туралы (07), лауазымынан уақытша шеттетуді санкциялау туралы (08); жақындауға тыйым салуды санкциялау туралы (09); мәйітті эксгумация санкциялау туралы (10), мәжбүрлеп куәландыруды санкциялау туралы (11); үлгiлердi мәжбүрлеп алуды санкциялау туралы (12); соттың санкциясынсыз жүргізілген тінтудің заңдылығын тексеру туралы (13), соттың санкциясынсыз жүргізілген жеке тінтудің заңдылығын тексеру туралы (14), соттың санкциясынсыз жүргізілген алудың заңдылығын тексеру туралы(15), соттың санкциясынсыз жүргізілген қарап-тексерудің заңдылығын тексеру туралы (16), тәркілеу туралы іс-жүргізу бойынша қорытынды (17), ҚР ҚПК </w:t>
            </w:r>
            <w:r>
              <w:rPr>
                <w:rFonts w:ascii="Times New Roman"/>
                <w:b w:val="false"/>
                <w:i w:val="false"/>
                <w:color w:val="000000"/>
                <w:sz w:val="20"/>
              </w:rPr>
              <w:t>220-бабының</w:t>
            </w:r>
            <w:r>
              <w:rPr>
                <w:rFonts w:ascii="Times New Roman"/>
                <w:b w:val="false"/>
                <w:i w:val="false"/>
                <w:color w:val="000000"/>
                <w:sz w:val="20"/>
              </w:rPr>
              <w:t xml:space="preserve"> 14 бөлігі тәртібінде тұрғын үйді мәжбүрлеп тексеру туралы (18); тез бүлінетін немесе ұзақ уақыт сақтауға шешкенге дейін қылмыстық істі мәні бойынша елеулі материалдық шығынды талап ететін заттай дәлелдемелерді өткізу туралы (19);</w:t>
            </w:r>
            <w:r>
              <w:br/>
            </w:r>
            <w:r>
              <w:rPr>
                <w:rFonts w:ascii="Times New Roman"/>
                <w:b w:val="false"/>
                <w:i w:val="false"/>
                <w:color w:val="000000"/>
                <w:sz w:val="20"/>
              </w:rPr>
              <w:t>
Шағым (өтінішхат) берілген (алып келінген): прокурор (01), күдікті (02), айыпталушы (03), қорғаушы (күдіктінің, айыпталушының) (04), заңды өкіл (05), жәбірленуші (06), жәбірленушінің заңды өкілі (07), басқалар (08).</w:t>
            </w:r>
            <w:r>
              <w:br/>
            </w:r>
            <w:r>
              <w:rPr>
                <w:rFonts w:ascii="Times New Roman"/>
                <w:b w:val="false"/>
                <w:i w:val="false"/>
                <w:color w:val="000000"/>
                <w:sz w:val="20"/>
              </w:rPr>
              <w:t>
Нәтиже: қаулыға өзгерістер енген жоқ (01), қаулыға өзгерістер енгізілді (02), жаңа қаулы шығару арқылы күшін жойды (03).</w:t>
            </w:r>
            <w:r>
              <w:br/>
            </w:r>
            <w:r>
              <w:rPr>
                <w:rFonts w:ascii="Times New Roman"/>
                <w:b w:val="false"/>
                <w:i w:val="false"/>
                <w:color w:val="000000"/>
                <w:sz w:val="20"/>
              </w:rPr>
              <w:t>
Күні "_____" ________ 20____ жыл</w:t>
            </w:r>
            <w:r>
              <w:br/>
            </w:r>
            <w:r>
              <w:rPr>
                <w:rFonts w:ascii="Times New Roman"/>
                <w:b w:val="false"/>
                <w:i w:val="false"/>
                <w:color w:val="000000"/>
                <w:sz w:val="20"/>
              </w:rPr>
              <w:t>
4.8. ҚР Заңының қабылдануына байланысты: (анықтамалық бойынша)</w:t>
            </w:r>
            <w:r>
              <w:br/>
            </w:r>
            <w:r>
              <w:rPr>
                <w:rFonts w:ascii="Times New Roman"/>
                <w:b w:val="false"/>
                <w:i w:val="false"/>
                <w:color w:val="000000"/>
                <w:sz w:val="20"/>
              </w:rPr>
              <w:t>
5. Қылмысты саралау ҚР ҚК __________________________________</w:t>
            </w:r>
            <w:r>
              <w:br/>
            </w:r>
            <w:r>
              <w:rPr>
                <w:rFonts w:ascii="Times New Roman"/>
                <w:b w:val="false"/>
                <w:i w:val="false"/>
                <w:color w:val="000000"/>
                <w:sz w:val="20"/>
              </w:rPr>
              <w:t>
ҚР ҚК 11-бабы бойынша: анықталмаған (0), ауыр емес (1), орташа ауыр (2), ауыр (3), аса ауыр (4).</w:t>
            </w:r>
            <w:r>
              <w:br/>
            </w:r>
            <w:r>
              <w:rPr>
                <w:rFonts w:ascii="Times New Roman"/>
                <w:b w:val="false"/>
                <w:i w:val="false"/>
                <w:color w:val="000000"/>
                <w:sz w:val="20"/>
              </w:rPr>
              <w:t>
5.1 Қылмысты саралау 1997 жылғы 16 шілдедегі ҚР ҚК ___________________________________</w:t>
            </w:r>
            <w:r>
              <w:br/>
            </w:r>
            <w:r>
              <w:rPr>
                <w:rFonts w:ascii="Times New Roman"/>
                <w:b w:val="false"/>
                <w:i w:val="false"/>
                <w:color w:val="000000"/>
                <w:sz w:val="20"/>
              </w:rPr>
              <w:t>
6. Қылмыс қайта сараланды ҚР ҚК _____________________________ бабынан</w:t>
            </w:r>
            <w:r>
              <w:br/>
            </w:r>
            <w:r>
              <w:rPr>
                <w:rFonts w:ascii="Times New Roman"/>
                <w:b w:val="false"/>
                <w:i w:val="false"/>
                <w:color w:val="000000"/>
                <w:sz w:val="20"/>
              </w:rPr>
              <w:t>
Қайта саралау күні 20___жыл "____"________</w:t>
            </w:r>
            <w:r>
              <w:br/>
            </w:r>
            <w:r>
              <w:rPr>
                <w:rFonts w:ascii="Times New Roman"/>
                <w:b w:val="false"/>
                <w:i w:val="false"/>
                <w:color w:val="000000"/>
                <w:sz w:val="20"/>
              </w:rPr>
              <w:t>
7. Негізгі СДТБТ нөмірі _ ___________________________________</w:t>
            </w:r>
            <w:r>
              <w:br/>
            </w:r>
            <w:r>
              <w:rPr>
                <w:rFonts w:ascii="Times New Roman"/>
                <w:b w:val="false"/>
                <w:i w:val="false"/>
                <w:color w:val="000000"/>
                <w:sz w:val="20"/>
              </w:rPr>
              <w:t>
8. Бұрын біріктірілген СДТБТ-дан бөлініп шығарылды __________________</w:t>
            </w:r>
            <w:r>
              <w:br/>
            </w:r>
            <w:r>
              <w:rPr>
                <w:rFonts w:ascii="Times New Roman"/>
                <w:b w:val="false"/>
                <w:i w:val="false"/>
                <w:color w:val="000000"/>
                <w:sz w:val="20"/>
              </w:rPr>
              <w:t>
9. Жедел тергеу тобын ұйымдастырған органның атауы (бұдан әрі - ЖТТ) _____________________________</w:t>
            </w:r>
            <w:r>
              <w:br/>
            </w:r>
            <w:r>
              <w:rPr>
                <w:rFonts w:ascii="Times New Roman"/>
                <w:b w:val="false"/>
                <w:i w:val="false"/>
                <w:color w:val="000000"/>
                <w:sz w:val="20"/>
              </w:rPr>
              <w:t>
9.1. ЖТТ жетекшісі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1224"/>
              <w:gridCol w:w="7094"/>
              <w:gridCol w:w="1225"/>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бар болған жағдайда)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9.2. ЖТТ-на қатысушылар құрамы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1152"/>
              <w:gridCol w:w="6678"/>
              <w:gridCol w:w="1153"/>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бар болған жағдайда)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Органға берілді _________________________________________________</w:t>
            </w:r>
            <w:r>
              <w:br/>
            </w:r>
            <w:r>
              <w:rPr>
                <w:rFonts w:ascii="Times New Roman"/>
                <w:b w:val="false"/>
                <w:i w:val="false"/>
                <w:color w:val="000000"/>
                <w:sz w:val="20"/>
              </w:rPr>
              <w:t>
қызметіне берілді: тергеу (1), анықтау (2)</w:t>
            </w:r>
            <w:r>
              <w:br/>
            </w:r>
            <w:r>
              <w:rPr>
                <w:rFonts w:ascii="Times New Roman"/>
                <w:b w:val="false"/>
                <w:i w:val="false"/>
                <w:color w:val="000000"/>
                <w:sz w:val="20"/>
              </w:rPr>
              <w:t>
шығыс №______________________ күні "____"________ 20___жыл</w:t>
            </w:r>
            <w:r>
              <w:br/>
            </w:r>
            <w:r>
              <w:rPr>
                <w:rFonts w:ascii="Times New Roman"/>
                <w:b w:val="false"/>
                <w:i w:val="false"/>
                <w:color w:val="000000"/>
                <w:sz w:val="20"/>
              </w:rPr>
              <w:t>
11. Ұзартылды: /_____/ ай /______/ күнге</w:t>
            </w:r>
            <w:r>
              <w:br/>
            </w:r>
            <w:r>
              <w:rPr>
                <w:rFonts w:ascii="Times New Roman"/>
                <w:b w:val="false"/>
                <w:i w:val="false"/>
                <w:color w:val="000000"/>
                <w:sz w:val="20"/>
              </w:rPr>
              <w:t>
Мерзім ұзартылды күніне дейін "____"________20___жыл</w:t>
            </w:r>
            <w:r>
              <w:br/>
            </w:r>
            <w:r>
              <w:rPr>
                <w:rFonts w:ascii="Times New Roman"/>
                <w:b w:val="false"/>
                <w:i w:val="false"/>
                <w:color w:val="000000"/>
                <w:sz w:val="20"/>
              </w:rPr>
              <w:t>
12. Іс танысуда болды: "____"________20___ жылынан бастап "____"________20___ жылға дейін</w:t>
            </w:r>
            <w:r>
              <w:br/>
            </w:r>
            <w:r>
              <w:rPr>
                <w:rFonts w:ascii="Times New Roman"/>
                <w:b w:val="false"/>
                <w:i w:val="false"/>
                <w:color w:val="000000"/>
                <w:sz w:val="20"/>
              </w:rPr>
              <w:t>
13. Іс шағым бойынша болды: "___"________20___жылынан бастап "____"________ 20___жылға дейін</w:t>
            </w:r>
            <w:r>
              <w:br/>
            </w:r>
            <w:r>
              <w:rPr>
                <w:rFonts w:ascii="Times New Roman"/>
                <w:b w:val="false"/>
                <w:i w:val="false"/>
                <w:color w:val="000000"/>
                <w:sz w:val="20"/>
              </w:rPr>
              <w:t>
14. Ескертпе:Ескертпе сипаттамасы</w:t>
            </w:r>
            <w:r>
              <w:br/>
            </w:r>
            <w:r>
              <w:rPr>
                <w:rFonts w:ascii="Times New Roman"/>
                <w:b w:val="false"/>
                <w:i w:val="false"/>
                <w:color w:val="000000"/>
                <w:sz w:val="20"/>
              </w:rPr>
              <w:t>
15. Тергеуді жүзеге асыратын лауазымды тұлға</w:t>
            </w:r>
            <w:r>
              <w:br/>
            </w:r>
            <w:r>
              <w:rPr>
                <w:rFonts w:ascii="Times New Roman"/>
                <w:b w:val="false"/>
                <w:i w:val="false"/>
                <w:color w:val="000000"/>
                <w:sz w:val="20"/>
              </w:rPr>
              <w:t>
_________________________________________________________________________________________</w:t>
            </w:r>
            <w:r>
              <w:br/>
            </w:r>
            <w:r>
              <w:rPr>
                <w:rFonts w:ascii="Times New Roman"/>
                <w:b w:val="false"/>
                <w:i w:val="false"/>
                <w:color w:val="000000"/>
                <w:sz w:val="20"/>
              </w:rPr>
              <w:t>
15.1. Тергеуді жүзеге асыратын бөлімшелердің бастығы</w:t>
            </w:r>
            <w:r>
              <w:br/>
            </w:r>
            <w:r>
              <w:rPr>
                <w:rFonts w:ascii="Times New Roman"/>
                <w:b w:val="false"/>
                <w:i w:val="false"/>
                <w:color w:val="000000"/>
                <w:sz w:val="20"/>
              </w:rPr>
              <w:t>
_________________________________________________________________________________________</w:t>
            </w:r>
            <w:r>
              <w:br/>
            </w:r>
            <w:r>
              <w:rPr>
                <w:rFonts w:ascii="Times New Roman"/>
                <w:b w:val="false"/>
                <w:i w:val="false"/>
                <w:color w:val="000000"/>
                <w:sz w:val="20"/>
              </w:rPr>
              <w:t>
16. Прокурор _________</w:t>
            </w:r>
            <w:r>
              <w:br/>
            </w:r>
            <w:r>
              <w:rPr>
                <w:rFonts w:ascii="Times New Roman"/>
                <w:b w:val="false"/>
                <w:i w:val="false"/>
                <w:color w:val="000000"/>
                <w:sz w:val="20"/>
              </w:rPr>
              <w:t>
17. Қадағалауды іске асыратын прокуратураның атауы</w:t>
            </w:r>
            <w:r>
              <w:br/>
            </w:r>
            <w:r>
              <w:rPr>
                <w:rFonts w:ascii="Times New Roman"/>
                <w:b w:val="false"/>
                <w:i w:val="false"/>
                <w:color w:val="000000"/>
                <w:sz w:val="20"/>
              </w:rPr>
              <w:t>
_________________________________________________________________________________________</w:t>
            </w:r>
            <w:r>
              <w:br/>
            </w:r>
            <w:r>
              <w:rPr>
                <w:rFonts w:ascii="Times New Roman"/>
                <w:b w:val="false"/>
                <w:i w:val="false"/>
                <w:color w:val="000000"/>
                <w:sz w:val="20"/>
              </w:rPr>
              <w:t>
Тіркеу күні "____"________20___жыл түзету күні "____"________20___жыл</w:t>
            </w:r>
            <w:r>
              <w:br/>
            </w:r>
            <w:r>
              <w:rPr>
                <w:rFonts w:ascii="Times New Roman"/>
                <w:b w:val="false"/>
                <w:i w:val="false"/>
                <w:color w:val="000000"/>
                <w:sz w:val="20"/>
              </w:rPr>
              <w:t>
СДТБТ бойынша шешімге жалғасы (аяқталған бойынша мәлімет)</w:t>
            </w:r>
            <w:r>
              <w:br/>
            </w:r>
            <w:r>
              <w:rPr>
                <w:rFonts w:ascii="Times New Roman"/>
                <w:b w:val="false"/>
                <w:i w:val="false"/>
                <w:color w:val="000000"/>
                <w:sz w:val="20"/>
              </w:rPr>
              <w:t>
18. Қылмыс жасалды: (анықтамалық бойынша)</w:t>
            </w:r>
            <w:r>
              <w:br/>
            </w:r>
            <w:r>
              <w:rPr>
                <w:rFonts w:ascii="Times New Roman"/>
                <w:b w:val="false"/>
                <w:i w:val="false"/>
                <w:color w:val="000000"/>
                <w:sz w:val="20"/>
              </w:rPr>
              <w:t>
18.1. Шетелдіктің азаматтығы (анықтамалық бойынша)</w:t>
            </w:r>
            <w:r>
              <w:br/>
            </w:r>
            <w:r>
              <w:rPr>
                <w:rFonts w:ascii="Times New Roman"/>
                <w:b w:val="false"/>
                <w:i w:val="false"/>
                <w:color w:val="000000"/>
                <w:sz w:val="20"/>
              </w:rPr>
              <w:t>
19. Кәсіп түрі бойынша қылмыс жасады: (анықтамалық бойынша)</w:t>
            </w:r>
            <w:r>
              <w:br/>
            </w:r>
            <w:r>
              <w:rPr>
                <w:rFonts w:ascii="Times New Roman"/>
                <w:b w:val="false"/>
                <w:i w:val="false"/>
                <w:color w:val="000000"/>
                <w:sz w:val="20"/>
              </w:rPr>
              <w:t>
19.1. Қосымша белгілер: (анықтамалық бойынша)</w:t>
            </w:r>
            <w:r>
              <w:br/>
            </w:r>
            <w:r>
              <w:rPr>
                <w:rFonts w:ascii="Times New Roman"/>
                <w:b w:val="false"/>
                <w:i w:val="false"/>
                <w:color w:val="000000"/>
                <w:sz w:val="20"/>
              </w:rPr>
              <w:t>
20. Қылмыс жасау себебі: (анықтамалық бойынша)</w:t>
            </w:r>
            <w:r>
              <w:br/>
            </w:r>
            <w:r>
              <w:rPr>
                <w:rFonts w:ascii="Times New Roman"/>
                <w:b w:val="false"/>
                <w:i w:val="false"/>
                <w:color w:val="000000"/>
                <w:sz w:val="20"/>
              </w:rPr>
              <w:t>
21. Кінә нысаны: қасақана (1), абайсыздан (2).</w:t>
            </w:r>
            <w:r>
              <w:br/>
            </w:r>
            <w:r>
              <w:rPr>
                <w:rFonts w:ascii="Times New Roman"/>
                <w:b w:val="false"/>
                <w:i w:val="false"/>
                <w:color w:val="000000"/>
                <w:sz w:val="20"/>
              </w:rPr>
              <w:t>
22. Қылмыстық қудалау жүргізілді:(анықтамалық бойынша)</w:t>
            </w:r>
            <w:r>
              <w:br/>
            </w:r>
            <w:r>
              <w:rPr>
                <w:rFonts w:ascii="Times New Roman"/>
                <w:b w:val="false"/>
                <w:i w:val="false"/>
                <w:color w:val="000000"/>
                <w:sz w:val="20"/>
              </w:rPr>
              <w:t>
23. Келтірілген залал сомасы: __________________________ теңге</w:t>
            </w:r>
            <w:r>
              <w:br/>
            </w:r>
            <w:r>
              <w:rPr>
                <w:rFonts w:ascii="Times New Roman"/>
                <w:b w:val="false"/>
                <w:i w:val="false"/>
                <w:color w:val="000000"/>
                <w:sz w:val="20"/>
              </w:rPr>
              <w:t>
Мемлекетке _______________________ теңге, заңды тұлғаларға_____________________тенге, жеке тұлғаларға ________________ теңге</w:t>
            </w:r>
            <w:r>
              <w:br/>
            </w:r>
            <w:r>
              <w:rPr>
                <w:rFonts w:ascii="Times New Roman"/>
                <w:b w:val="false"/>
                <w:i w:val="false"/>
                <w:color w:val="000000"/>
                <w:sz w:val="20"/>
              </w:rPr>
              <w:t>
23.1. Өз еркімен өтелді: ___________________________________ теңге</w:t>
            </w:r>
            <w:r>
              <w:br/>
            </w:r>
            <w:r>
              <w:rPr>
                <w:rFonts w:ascii="Times New Roman"/>
                <w:b w:val="false"/>
                <w:i w:val="false"/>
                <w:color w:val="000000"/>
                <w:sz w:val="20"/>
              </w:rPr>
              <w:t>
Мемлекетке _______________________ теңге, заңды тұлғаларға ___________________ тенге, жеке тұлғаларға____________________ теңге</w:t>
            </w:r>
            <w:r>
              <w:br/>
            </w:r>
            <w:r>
              <w:rPr>
                <w:rFonts w:ascii="Times New Roman"/>
                <w:b w:val="false"/>
                <w:i w:val="false"/>
                <w:color w:val="000000"/>
                <w:sz w:val="20"/>
              </w:rPr>
              <w:t xml:space="preserve">
23.2. ҚР ҚПК </w:t>
            </w:r>
            <w:r>
              <w:rPr>
                <w:rFonts w:ascii="Times New Roman"/>
                <w:b w:val="false"/>
                <w:i w:val="false"/>
                <w:color w:val="000000"/>
                <w:sz w:val="20"/>
              </w:rPr>
              <w:t>177-бабына</w:t>
            </w:r>
            <w:r>
              <w:rPr>
                <w:rFonts w:ascii="Times New Roman"/>
                <w:b w:val="false"/>
                <w:i w:val="false"/>
                <w:color w:val="000000"/>
                <w:sz w:val="20"/>
              </w:rPr>
              <w:t xml:space="preserve"> сәйкес белгіленген процестік шығындар сомасы ___________________теңге</w:t>
            </w:r>
            <w:r>
              <w:br/>
            </w:r>
            <w:r>
              <w:rPr>
                <w:rFonts w:ascii="Times New Roman"/>
                <w:b w:val="false"/>
                <w:i w:val="false"/>
                <w:color w:val="000000"/>
                <w:sz w:val="20"/>
              </w:rPr>
              <w:t>
24. Мүлікке келесі мөлшерде тыйым салынды: ____________________ теңге</w:t>
            </w:r>
            <w:r>
              <w:br/>
            </w:r>
            <w:r>
              <w:rPr>
                <w:rFonts w:ascii="Times New Roman"/>
                <w:b w:val="false"/>
                <w:i w:val="false"/>
                <w:color w:val="000000"/>
                <w:sz w:val="20"/>
              </w:rPr>
              <w:t>
Мемлекеттің _____________________ теңге, заңды тұлғалардың ______________________ теңге, жеке тұлғалардың ________________ теңге</w:t>
            </w:r>
            <w:r>
              <w:br/>
            </w:r>
            <w:r>
              <w:rPr>
                <w:rFonts w:ascii="Times New Roman"/>
                <w:b w:val="false"/>
                <w:i w:val="false"/>
                <w:color w:val="000000"/>
                <w:sz w:val="20"/>
              </w:rPr>
              <w:t>
24.1 Тәркіленген мүлікке келесі мөлшерде тыйым салынды: _____________________________теңге</w:t>
            </w:r>
            <w:r>
              <w:br/>
            </w:r>
            <w:r>
              <w:rPr>
                <w:rFonts w:ascii="Times New Roman"/>
                <w:b w:val="false"/>
                <w:i w:val="false"/>
                <w:color w:val="000000"/>
                <w:sz w:val="20"/>
              </w:rPr>
              <w:t>
Мемлекеттің _____________________ теңге, заңды тұлғалардың ______________________ теңге, жеке тұлғалардың ________________ теңге</w:t>
            </w:r>
            <w:r>
              <w:br/>
            </w:r>
            <w:r>
              <w:rPr>
                <w:rFonts w:ascii="Times New Roman"/>
                <w:b w:val="false"/>
                <w:i w:val="false"/>
                <w:color w:val="000000"/>
                <w:sz w:val="20"/>
              </w:rPr>
              <w:t>
25. Сипатталған мүлік келесі көлемде өткізілді: _______________ теңге</w:t>
            </w:r>
            <w:r>
              <w:br/>
            </w:r>
            <w:r>
              <w:rPr>
                <w:rFonts w:ascii="Times New Roman"/>
                <w:b w:val="false"/>
                <w:i w:val="false"/>
                <w:color w:val="000000"/>
                <w:sz w:val="20"/>
              </w:rPr>
              <w:t>
26. Қылмысты ашуға септігін тигізген күштер мен құралдардың атауы:</w:t>
            </w:r>
            <w:r>
              <w:br/>
            </w:r>
            <w:r>
              <w:rPr>
                <w:rFonts w:ascii="Times New Roman"/>
                <w:b w:val="false"/>
                <w:i w:val="false"/>
                <w:color w:val="000000"/>
                <w:sz w:val="20"/>
              </w:rPr>
              <w:t>
Қылмысты ашуға септігін тигізген күштер мен құралдар (ведомствошілік көрсеткіш):</w:t>
            </w:r>
            <w:r>
              <w:br/>
            </w:r>
            <w:r>
              <w:rPr>
                <w:rFonts w:ascii="Times New Roman"/>
                <w:b w:val="false"/>
                <w:i w:val="false"/>
                <w:color w:val="000000"/>
                <w:sz w:val="20"/>
              </w:rPr>
              <w:t>
Хабар: анықтамалық бойынша</w:t>
            </w:r>
            <w:r>
              <w:br/>
            </w:r>
            <w:r>
              <w:rPr>
                <w:rFonts w:ascii="Times New Roman"/>
                <w:b w:val="false"/>
                <w:i w:val="false"/>
                <w:color w:val="000000"/>
                <w:sz w:val="20"/>
              </w:rPr>
              <w:t>
Хабарламаның атауы мен нөмірі:(анықтамалық бойынша)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3"/>
              <w:gridCol w:w="8777"/>
            </w:tblGrid>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(26 деректемеден)</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27. Жедел есепке алу ісінің түрі: (анықтамалық бойынша)</w:t>
            </w:r>
            <w:r>
              <w:br/>
            </w:r>
            <w:r>
              <w:rPr>
                <w:rFonts w:ascii="Times New Roman"/>
                <w:b w:val="false"/>
                <w:i w:val="false"/>
                <w:color w:val="000000"/>
                <w:sz w:val="20"/>
              </w:rPr>
              <w:t>
28. Жеке тінту:(анықтамалық бойынша)</w:t>
            </w:r>
            <w:r>
              <w:br/>
            </w:r>
            <w:r>
              <w:rPr>
                <w:rFonts w:ascii="Times New Roman"/>
                <w:b w:val="false"/>
                <w:i w:val="false"/>
                <w:color w:val="000000"/>
                <w:sz w:val="20"/>
              </w:rPr>
              <w:t>
29. Қылмыстардың ашылуына себепкер болғандар:(анықтамалық бойынша)</w:t>
            </w:r>
            <w:r>
              <w:br/>
            </w:r>
            <w:r>
              <w:rPr>
                <w:rFonts w:ascii="Times New Roman"/>
                <w:b w:val="false"/>
                <w:i w:val="false"/>
                <w:color w:val="000000"/>
                <w:sz w:val="20"/>
              </w:rPr>
              <w:t>
30. Қолдануы: ғылыми-техникалық құралдар және әдістер (01), қызметтік іздестіру итін қолдану (02), сараптама және зерттеулер (03), жедел-анықтама және іздеуді есепке алуды қолдану (04), автоматтандырылған ақпараттық іздеу жүйесі (05), әкімшілік полициясының автоматтандырылған есепке алуы (06), сыбайлас жемқорлыққа қарсы қызметтің автоматтандырылған есепке алуы (07), МКК автоматтандырылған есепке алуы (08), әскери полицияның автоматтандырылған есепке алуы (09), криминалдық полицияның автоматтандырылған есепке алуы (10), ЖБО бейне бақылау жүйесі (12), қылмыстық есепке алу жүйелері (13), өзге де құралдар мен әдістер (14).</w:t>
            </w:r>
            <w:r>
              <w:br/>
            </w:r>
            <w:r>
              <w:rPr>
                <w:rFonts w:ascii="Times New Roman"/>
                <w:b w:val="false"/>
                <w:i w:val="false"/>
                <w:color w:val="000000"/>
                <w:sz w:val="20"/>
              </w:rPr>
              <w:t>
31. Ынтымақтастық туралы іс жүргізу келісімі нәтижесінде алынған мәліметтерді қолданумен аяқталды (01).</w:t>
            </w:r>
            <w:r>
              <w:br/>
            </w:r>
            <w:r>
              <w:rPr>
                <w:rFonts w:ascii="Times New Roman"/>
                <w:b w:val="false"/>
                <w:i w:val="false"/>
                <w:color w:val="000000"/>
                <w:sz w:val="20"/>
              </w:rPr>
              <w:t>
32. Процестік құжаттың түрі: баянат (001), қаулы (002), хаттама (003), акт (004), қорытынды (005), қолхат (006), өтінішхат (007), хабарлама (008), арыз (009), хат (010), нұсқау (011), мінездеме (012), өзге де құжаттар (100),</w:t>
            </w:r>
            <w:r>
              <w:br/>
            </w:r>
            <w:r>
              <w:rPr>
                <w:rFonts w:ascii="Times New Roman"/>
                <w:b w:val="false"/>
                <w:i w:val="false"/>
                <w:color w:val="000000"/>
                <w:sz w:val="20"/>
              </w:rPr>
              <w:t>
Құжат атауы: ________________________________________________________________________________</w:t>
            </w:r>
            <w:r>
              <w:br/>
            </w:r>
            <w:r>
              <w:rPr>
                <w:rFonts w:ascii="Times New Roman"/>
                <w:b w:val="false"/>
                <w:i w:val="false"/>
                <w:color w:val="000000"/>
                <w:sz w:val="20"/>
              </w:rPr>
              <w:t>
Құжат түрі: (анықтама бойынша)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Бас Прокурорының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қаңтардағы</w:t>
            </w:r>
            <w:r>
              <w:br/>
            </w:r>
            <w:r>
              <w:rPr>
                <w:rFonts w:ascii="Times New Roman"/>
                <w:b w:val="false"/>
                <w:i w:val="false"/>
                <w:color w:val="000000"/>
                <w:sz w:val="20"/>
              </w:rPr>
              <w:t xml:space="preserve">№ 8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Л-2 нысан</w:t>
            </w:r>
          </w:p>
        </w:tc>
      </w:tr>
    </w:tbl>
    <w:bookmarkStart w:name="z39" w:id="25"/>
    <w:p>
      <w:pPr>
        <w:spacing w:after="0"/>
        <w:ind w:left="0"/>
        <w:jc w:val="left"/>
      </w:pPr>
      <w:r>
        <w:rPr>
          <w:rFonts w:ascii="Times New Roman"/>
          <w:b/>
          <w:i w:val="false"/>
          <w:color w:val="000000"/>
        </w:rPr>
        <w:t xml:space="preserve"> Қылмыс жасағаны үшін күдікті (айыпталушы) адамға қойылатын нысан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0"/>
      </w:tblGrid>
      <w:tr>
        <w:trPr>
          <w:trHeight w:val="30" w:hRule="atLeast"/>
        </w:trPr>
        <w:tc>
          <w:tcPr>
            <w:tcW w:w="1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 (бұдан әрі - СДТБТ) нөмірі _____________________________</w:t>
            </w:r>
            <w:r>
              <w:br/>
            </w:r>
            <w:r>
              <w:rPr>
                <w:rFonts w:ascii="Times New Roman"/>
                <w:b w:val="false"/>
                <w:i w:val="false"/>
                <w:color w:val="000000"/>
                <w:sz w:val="20"/>
              </w:rPr>
              <w:t>
1.1 Негізгі СДТБТ нөмірі_______________________________________________________________________________</w:t>
            </w:r>
            <w:r>
              <w:br/>
            </w:r>
            <w:r>
              <w:rPr>
                <w:rFonts w:ascii="Times New Roman"/>
                <w:b w:val="false"/>
                <w:i w:val="false"/>
                <w:color w:val="000000"/>
                <w:sz w:val="20"/>
              </w:rPr>
              <w:t>
2. Тергеу органының атауы_____________________________________________________________________________</w:t>
            </w:r>
            <w:r>
              <w:br/>
            </w:r>
            <w:r>
              <w:rPr>
                <w:rFonts w:ascii="Times New Roman"/>
                <w:b w:val="false"/>
                <w:i w:val="false"/>
                <w:color w:val="000000"/>
                <w:sz w:val="20"/>
              </w:rPr>
              <w:t xml:space="preserve">
3. Сотқа дейінгі тергеу нысаны: тергеу (01), анықтау (02), ҚР ҚПК </w:t>
            </w:r>
            <w:r>
              <w:rPr>
                <w:rFonts w:ascii="Times New Roman"/>
                <w:b w:val="false"/>
                <w:i w:val="false"/>
                <w:color w:val="000000"/>
                <w:sz w:val="20"/>
              </w:rPr>
              <w:t>189-бабы</w:t>
            </w:r>
            <w:r>
              <w:rPr>
                <w:rFonts w:ascii="Times New Roman"/>
                <w:b w:val="false"/>
                <w:i w:val="false"/>
                <w:color w:val="000000"/>
                <w:sz w:val="20"/>
              </w:rPr>
              <w:t xml:space="preserve"> 3-бөлігі тәртібінде тергеу (03), ҚР ҚПК 189-бабы 5-бөлігі тәртібінде тергеу (04), ҚР ҚПК 189-бабы 4-бөлігі тәртібінде анықтау (05), хаттама нысаны (08),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анықтау (09), ҚР ҚПК 528-бабы 3-бөлігі 3)-тармағы тәртібінде тергеу (10),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(11), ҚР ҚПК 529-бабы 6-бөлігі 3)-тармағы тәртібінде тергеу (12).</w:t>
            </w:r>
            <w:r>
              <w:br/>
            </w:r>
            <w:r>
              <w:rPr>
                <w:rFonts w:ascii="Times New Roman"/>
                <w:b w:val="false"/>
                <w:i w:val="false"/>
                <w:color w:val="000000"/>
                <w:sz w:val="20"/>
              </w:rPr>
              <w:t>
3.1 Сотқа дейінгі тергеп-тексеруді жүргізу: қағаз форматта (01), электронды форматта (2)</w:t>
            </w:r>
            <w:r>
              <w:br/>
            </w:r>
            <w:r>
              <w:rPr>
                <w:rFonts w:ascii="Times New Roman"/>
                <w:b w:val="false"/>
                <w:i w:val="false"/>
                <w:color w:val="000000"/>
                <w:sz w:val="20"/>
              </w:rPr>
              <w:t>
4. Жеке сәйкестендіру нөмірі (ЖСН) __________________________________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3172"/>
              <w:gridCol w:w="5957"/>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Аты</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Әкесінің аты (бар болған жағдайда)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5. Туған күні:____________ 5.1 Қылмыс жасау сәтіндегі жасы _______________________________________________</w:t>
            </w:r>
            <w:r>
              <w:br/>
            </w:r>
            <w:r>
              <w:rPr>
                <w:rFonts w:ascii="Times New Roman"/>
                <w:b w:val="false"/>
                <w:i w:val="false"/>
                <w:color w:val="000000"/>
                <w:sz w:val="20"/>
              </w:rPr>
              <w:t>
6. Жынысы: еркек (1), әйел (2).</w:t>
            </w:r>
            <w:r>
              <w:br/>
            </w:r>
            <w:r>
              <w:rPr>
                <w:rFonts w:ascii="Times New Roman"/>
                <w:b w:val="false"/>
                <w:i w:val="false"/>
                <w:color w:val="000000"/>
                <w:sz w:val="20"/>
              </w:rPr>
              <w:t>
7. Туған жері: _________________________________________________________________________________________</w:t>
            </w:r>
            <w:r>
              <w:br/>
            </w:r>
            <w:r>
              <w:rPr>
                <w:rFonts w:ascii="Times New Roman"/>
                <w:b w:val="false"/>
                <w:i w:val="false"/>
                <w:color w:val="000000"/>
                <w:sz w:val="20"/>
              </w:rPr>
              <w:t>
(ел/республика, облыс, аудан, елді-мекен)</w:t>
            </w:r>
            <w:r>
              <w:br/>
            </w:r>
            <w:r>
              <w:rPr>
                <w:rFonts w:ascii="Times New Roman"/>
                <w:b w:val="false"/>
                <w:i w:val="false"/>
                <w:color w:val="000000"/>
                <w:sz w:val="20"/>
              </w:rPr>
              <w:t>
8. Азаматтығы: Қазақстан Республикасының азаматы (1), Тәуелсіз мемлекеттер достастығына (бұдан әрі - ТМД) қатысушы мемлекетінің азаматы (2), азаматтығы жоқ (3), шетел азаматы (4), оралман (5).</w:t>
            </w:r>
            <w:r>
              <w:br/>
            </w:r>
            <w:r>
              <w:rPr>
                <w:rFonts w:ascii="Times New Roman"/>
                <w:b w:val="false"/>
                <w:i w:val="false"/>
                <w:color w:val="000000"/>
                <w:sz w:val="20"/>
              </w:rPr>
              <w:t>
8.1. Шетел азаматтығы (анықтамалық бойынша) ___________________________________________________________</w:t>
            </w:r>
            <w:r>
              <w:br/>
            </w:r>
            <w:r>
              <w:rPr>
                <w:rFonts w:ascii="Times New Roman"/>
                <w:b w:val="false"/>
                <w:i w:val="false"/>
                <w:color w:val="000000"/>
                <w:sz w:val="20"/>
              </w:rPr>
              <w:t>
9. Ұлты (анықтамалық бойынша): ________________________________________________________________________</w:t>
            </w:r>
            <w:r>
              <w:br/>
            </w:r>
            <w:r>
              <w:rPr>
                <w:rFonts w:ascii="Times New Roman"/>
                <w:b w:val="false"/>
                <w:i w:val="false"/>
                <w:color w:val="000000"/>
                <w:sz w:val="20"/>
              </w:rPr>
              <w:t xml:space="preserve">
10. Жеке басын куәландыратын құжат: (анықтамалық бойынша) </w:t>
            </w:r>
            <w:r>
              <w:br/>
            </w:r>
            <w:r>
              <w:rPr>
                <w:rFonts w:ascii="Times New Roman"/>
                <w:b w:val="false"/>
                <w:i w:val="false"/>
                <w:color w:val="000000"/>
                <w:sz w:val="20"/>
              </w:rPr>
              <w:t>
№ __________________________ "____" ______________ _____ ж. ІІМ (03), СІМ (04), АХАЖ органдары (05), шет мемлекеттің уәкілеті органы (06), ҚМ (07), ӘМ (08, басқалар (09) берілген</w:t>
            </w:r>
            <w:r>
              <w:br/>
            </w:r>
            <w:r>
              <w:rPr>
                <w:rFonts w:ascii="Times New Roman"/>
                <w:b w:val="false"/>
                <w:i w:val="false"/>
                <w:color w:val="000000"/>
                <w:sz w:val="20"/>
              </w:rPr>
              <w:t>
11. Білімі: жоғары (1), орта кәсіби (2), орта (3), толық емес орта (4), білімі жоқ (5), аяқталмаған жоғары (6).</w:t>
            </w:r>
            <w:r>
              <w:br/>
            </w:r>
            <w:r>
              <w:rPr>
                <w:rFonts w:ascii="Times New Roman"/>
                <w:b w:val="false"/>
                <w:i w:val="false"/>
                <w:color w:val="000000"/>
                <w:sz w:val="20"/>
              </w:rPr>
              <w:t>
12. Отбасы жағдайы: бойдақ (тұрмыс құрмаған) (01), үйленген (тұрмыста) (02), некесіз тұру (03).</w:t>
            </w:r>
            <w:r>
              <w:br/>
            </w:r>
            <w:r>
              <w:rPr>
                <w:rFonts w:ascii="Times New Roman"/>
                <w:b w:val="false"/>
                <w:i w:val="false"/>
                <w:color w:val="000000"/>
                <w:sz w:val="20"/>
              </w:rPr>
              <w:t xml:space="preserve">
13. Қосымша мәліметтер: асырауында кәмелеттік жасқа толмаған балалар бар (01), асырауында еңбекке қабілетсіз адам бар (02). </w:t>
            </w:r>
            <w:r>
              <w:br/>
            </w:r>
            <w:r>
              <w:rPr>
                <w:rFonts w:ascii="Times New Roman"/>
                <w:b w:val="false"/>
                <w:i w:val="false"/>
                <w:color w:val="000000"/>
                <w:sz w:val="20"/>
              </w:rPr>
              <w:t xml:space="preserve">
13.1. Кәмелеттік жасқа толмаған: толық отбасында тәрбиеленеді (01), толық емес отбасында тәрбиеленеді (02), отбасыдан тыс тәрбиеленеді (03), балалар үйінің тәрбиеленушісі (04), жетім балаларға арналған интернат ұйымдардың тәрбиеленушісі (05), қорғансыз (қараусыз) (06). </w:t>
            </w:r>
            <w:r>
              <w:br/>
            </w:r>
            <w:r>
              <w:rPr>
                <w:rFonts w:ascii="Times New Roman"/>
                <w:b w:val="false"/>
                <w:i w:val="false"/>
                <w:color w:val="000000"/>
                <w:sz w:val="20"/>
              </w:rPr>
              <w:t xml:space="preserve">
14. Тұрғылықты орны бойынша: жергілікті тұрғын (01), басқа облыстың тұрғыны (02), белгілі бір тұрғылықты жері жоқ адам (03), жатақханада тұрған (04), тәрбилеу колониясында қамтылады (05), тергеу изоляторында қамтылады (06), уақытша ұстау изоляторында қамтылады (07), түзету мекемесінде қамтылады (08). </w:t>
            </w:r>
            <w:r>
              <w:br/>
            </w:r>
            <w:r>
              <w:rPr>
                <w:rFonts w:ascii="Times New Roman"/>
                <w:b w:val="false"/>
                <w:i w:val="false"/>
                <w:color w:val="000000"/>
                <w:sz w:val="20"/>
              </w:rPr>
              <w:t>
15. Тұрғылықты мекен-жайы (тіркелу) (анықтамалық бойынша)</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_____________________________________________________________________________________________</w:t>
            </w:r>
            <w:r>
              <w:br/>
            </w:r>
            <w:r>
              <w:rPr>
                <w:rFonts w:ascii="Times New Roman"/>
                <w:b w:val="false"/>
                <w:i w:val="false"/>
                <w:color w:val="000000"/>
                <w:sz w:val="20"/>
              </w:rPr>
              <w:t>
(ел/республика, елді-мекен)</w:t>
            </w:r>
            <w:r>
              <w:br/>
            </w:r>
            <w:r>
              <w:rPr>
                <w:rFonts w:ascii="Times New Roman"/>
                <w:b w:val="false"/>
                <w:i w:val="false"/>
                <w:color w:val="000000"/>
                <w:sz w:val="20"/>
              </w:rPr>
              <w:t>
16. Қазақстан Республикасы Қорғаныс министрлігінің қай Департаментімен (басқармасы, бөлігі) әскерге шақырылды ______________________________ Шақыру күні 20__ жыл "__"________________</w:t>
            </w:r>
            <w:r>
              <w:br/>
            </w:r>
            <w:r>
              <w:rPr>
                <w:rFonts w:ascii="Times New Roman"/>
                <w:b w:val="false"/>
                <w:i w:val="false"/>
                <w:color w:val="000000"/>
                <w:sz w:val="20"/>
              </w:rPr>
              <w:t>
Адамның қылмысты жасау сәтіндегі кәсібі</w:t>
            </w:r>
            <w:r>
              <w:br/>
            </w:r>
            <w:r>
              <w:rPr>
                <w:rFonts w:ascii="Times New Roman"/>
                <w:b w:val="false"/>
                <w:i w:val="false"/>
                <w:color w:val="000000"/>
                <w:sz w:val="20"/>
              </w:rPr>
              <w:t>
17. Кәсіп түрі бойынша қылмыс жасады: (анықтамалық бойынша)</w:t>
            </w:r>
            <w:r>
              <w:br/>
            </w:r>
            <w:r>
              <w:rPr>
                <w:rFonts w:ascii="Times New Roman"/>
                <w:b w:val="false"/>
                <w:i w:val="false"/>
                <w:color w:val="000000"/>
                <w:sz w:val="20"/>
              </w:rPr>
              <w:t xml:space="preserve">
17.1. Қызмет түріне қосымша белгілер: (анықтамалық бойынша) </w:t>
            </w:r>
            <w:r>
              <w:br/>
            </w:r>
            <w:r>
              <w:rPr>
                <w:rFonts w:ascii="Times New Roman"/>
                <w:b w:val="false"/>
                <w:i w:val="false"/>
                <w:color w:val="000000"/>
                <w:sz w:val="20"/>
              </w:rPr>
              <w:t>
18. Әскер түрі: орталыққа бағынатын бөлімдер (01), құрлық әскерлері (02), аэромобильді күштер (03), әуе қорғаныс күштері (04), ҰҚК шекара қызметі (05), ҚР ІІМ ұлттық гвардиясы (06), МКҚ (07), ҰҚК (08), ІІМ (09), ІІМ Төтенше жағдайлар бойынша комитеті (10), басқа әскери құрамалары (11), әскери-теңіз әскері (12).</w:t>
            </w:r>
            <w:r>
              <w:br/>
            </w:r>
            <w:r>
              <w:rPr>
                <w:rFonts w:ascii="Times New Roman"/>
                <w:b w:val="false"/>
                <w:i w:val="false"/>
                <w:color w:val="000000"/>
                <w:sz w:val="20"/>
              </w:rPr>
              <w:t>
18.1 Әскери атағы_______________________________________________________________________________</w:t>
            </w:r>
            <w:r>
              <w:br/>
            </w:r>
            <w:r>
              <w:rPr>
                <w:rFonts w:ascii="Times New Roman"/>
                <w:b w:val="false"/>
                <w:i w:val="false"/>
                <w:color w:val="000000"/>
                <w:sz w:val="20"/>
              </w:rPr>
              <w:t>
19. Жұмыс, оқу орны (нақты көрсету) ______________________________________________________________</w:t>
            </w:r>
            <w:r>
              <w:br/>
            </w:r>
            <w:r>
              <w:rPr>
                <w:rFonts w:ascii="Times New Roman"/>
                <w:b w:val="false"/>
                <w:i w:val="false"/>
                <w:color w:val="000000"/>
                <w:sz w:val="20"/>
              </w:rPr>
              <w:t>
Лауазымы: ____________________________________________________________________________________</w:t>
            </w:r>
            <w:r>
              <w:br/>
            </w:r>
            <w:r>
              <w:rPr>
                <w:rFonts w:ascii="Times New Roman"/>
                <w:b w:val="false"/>
                <w:i w:val="false"/>
                <w:color w:val="000000"/>
                <w:sz w:val="20"/>
              </w:rPr>
              <w:t>
Қылмыс жасаған адам</w:t>
            </w:r>
            <w:r>
              <w:br/>
            </w:r>
            <w:r>
              <w:rPr>
                <w:rFonts w:ascii="Times New Roman"/>
                <w:b w:val="false"/>
                <w:i w:val="false"/>
                <w:color w:val="000000"/>
                <w:sz w:val="20"/>
              </w:rPr>
              <w:t>
20. Күйінде: алкогольді мастану (11), есірткілі (12), токсикомандық мастану (13), психиканың өзге ауру (15).</w:t>
            </w:r>
            <w:r>
              <w:br/>
            </w:r>
            <w:r>
              <w:rPr>
                <w:rFonts w:ascii="Times New Roman"/>
                <w:b w:val="false"/>
                <w:i w:val="false"/>
                <w:color w:val="000000"/>
                <w:sz w:val="20"/>
              </w:rPr>
              <w:t>
21. Тобында: ересектер (1), тек кәмелеттік жасқа толмағандар (2), кәмелеттік жасқа толмағандардың қатысуымен аралас (3), әскери қызметшілер (4).</w:t>
            </w:r>
            <w:r>
              <w:br/>
            </w:r>
            <w:r>
              <w:rPr>
                <w:rFonts w:ascii="Times New Roman"/>
                <w:b w:val="false"/>
                <w:i w:val="false"/>
                <w:color w:val="000000"/>
                <w:sz w:val="20"/>
              </w:rPr>
              <w:t>
22. Құрамында: адамдар тобы (01), алдын ала келісу бойынша адамдар тобы (02), ұйымдасқан топ (03), қылмыстық ұйым (04), қылмыстық бірлестік (05), ұлтаралық ұйымдасқан топ (06), ұлтаралық қылмыстық топ (07), ұлтаралық қылмыстық бірлестік (08), террористік топ (09), экстремистік топ (10), банда (11), заңсыз әскери құрама (12), анықталған байланыстарымен: сыбайласқан (13), өңіраралық (14), халықаралық (15).</w:t>
            </w:r>
            <w:r>
              <w:br/>
            </w:r>
            <w:r>
              <w:rPr>
                <w:rFonts w:ascii="Times New Roman"/>
                <w:b w:val="false"/>
                <w:i w:val="false"/>
                <w:color w:val="000000"/>
                <w:sz w:val="20"/>
              </w:rPr>
              <w:t>
23. Қылмысқа қатысу түрі: орындаушы (01), ұйымдастырушы (02), арандатушы (03), көмекші (04).</w:t>
            </w:r>
            <w:r>
              <w:br/>
            </w:r>
            <w:r>
              <w:rPr>
                <w:rFonts w:ascii="Times New Roman"/>
                <w:b w:val="false"/>
                <w:i w:val="false"/>
                <w:color w:val="000000"/>
                <w:sz w:val="20"/>
              </w:rPr>
              <w:t>
23.1. Заңсыз есірткі айналымымен байланысты (1).</w:t>
            </w:r>
            <w:r>
              <w:br/>
            </w:r>
            <w:r>
              <w:rPr>
                <w:rFonts w:ascii="Times New Roman"/>
                <w:b w:val="false"/>
                <w:i w:val="false"/>
                <w:color w:val="000000"/>
                <w:sz w:val="20"/>
              </w:rPr>
              <w:t>
Бұрын қылмыс жасаған адам:</w:t>
            </w:r>
            <w:r>
              <w:br/>
            </w:r>
            <w:r>
              <w:rPr>
                <w:rFonts w:ascii="Times New Roman"/>
                <w:b w:val="false"/>
                <w:i w:val="false"/>
                <w:color w:val="000000"/>
                <w:sz w:val="20"/>
              </w:rPr>
              <w:t>
24. Кәмелеттік жасқа толмаған (01), қылмыстардың қайталануын жасаған адам (02), топта (03), рақымшылық бойынша босатылған (04), қылмыстардың қауіпті қайталануын жасаған адам (05).</w:t>
            </w:r>
            <w:r>
              <w:br/>
            </w:r>
            <w:r>
              <w:rPr>
                <w:rFonts w:ascii="Times New Roman"/>
                <w:b w:val="false"/>
                <w:i w:val="false"/>
                <w:color w:val="000000"/>
                <w:sz w:val="20"/>
              </w:rPr>
              <w:t>
25. Болған: әкімшілік қадағалауда (01), әкімшілік қадағалауға ресми түсетін (02).</w:t>
            </w:r>
            <w:r>
              <w:br/>
            </w:r>
            <w:r>
              <w:rPr>
                <w:rFonts w:ascii="Times New Roman"/>
                <w:b w:val="false"/>
                <w:i w:val="false"/>
                <w:color w:val="000000"/>
                <w:sz w:val="20"/>
              </w:rPr>
              <w:t>
26. Қылмыс жасалды: бұрын ТМ болған (01), шартты-мерзімінен бұрын босатудан кейін жазаның өтелмеген бөлігі мерзімінде (02), жазалау шарасын өтемей: бас бостандығынан айыру орындарында (03), бас бостандығынан айырумен байланысты емес жазалау шараларына сотталғандар (04), мерзімінде: үкім мерзімін шегеру (05), гауптвахтада ұстау (06), ТМ-дан босатылғаннан кейін бір жыл ішінде (07), пробация қызметінде есепте тұрған сотталған адамдар (08).</w:t>
            </w:r>
            <w:r>
              <w:br/>
            </w:r>
            <w:r>
              <w:rPr>
                <w:rFonts w:ascii="Times New Roman"/>
                <w:b w:val="false"/>
                <w:i w:val="false"/>
                <w:color w:val="000000"/>
                <w:sz w:val="20"/>
              </w:rPr>
              <w:t>
27. Соттылық: 18 жасқа дейін (1), шешілген (2), өтелген (3).</w:t>
            </w:r>
            <w:r>
              <w:br/>
            </w:r>
            <w:r>
              <w:rPr>
                <w:rFonts w:ascii="Times New Roman"/>
                <w:b w:val="false"/>
                <w:i w:val="false"/>
                <w:color w:val="000000"/>
                <w:sz w:val="20"/>
              </w:rPr>
              <w:t xml:space="preserve">
28. Қылмыс жасаған адам есепте тұрды: ІІМ жедел органдарында (01), дактилоскопиялықта (02), кәмелеттік жасқа толмағандар ісі жөніндегі инспекцияда (03), алдын алу қызметінде (04), психоневрологиялық диспансерде: психикалық ауруына байланысты (05), маскүнемдік (06), нашақорлық (07), осы іс бойынша іздеу жарияланды (08), автоматтандырылған деректер қорында ақпараттың болуы (09), ұйымдасқан қылмыспен күрес қызметі (10), ІІМ органдарында "нашақор" санаты бойынша (11), ертеде қылмыс жасаған, бірақ қылмыстық жауапкершіліктен босатылған (12), пробация қызметі (13). </w:t>
            </w:r>
            <w:r>
              <w:br/>
            </w:r>
            <w:r>
              <w:rPr>
                <w:rFonts w:ascii="Times New Roman"/>
                <w:b w:val="false"/>
                <w:i w:val="false"/>
                <w:color w:val="000000"/>
                <w:sz w:val="20"/>
              </w:rPr>
              <w:t>
Ұстау/бұлтарпау шарасын таңдау</w:t>
            </w:r>
            <w:r>
              <w:br/>
            </w:r>
            <w:r>
              <w:rPr>
                <w:rFonts w:ascii="Times New Roman"/>
                <w:b w:val="false"/>
                <w:i w:val="false"/>
                <w:color w:val="000000"/>
                <w:sz w:val="20"/>
              </w:rPr>
              <w:t>
29. Ұстау негізі және себебі: адам қылмысты жасау кезінде немесе тікелей оны жасағаннан кейін ұсталған кезде (01), куәгерлер, соның ішінде жәбірленуші осы адамды қылмысты жасаушы ретінде көрсеткен немесе осы адам ҚР ҚПК 130-бабында көзделген тәртіпте ұсталған кезде (02), осы адамда немесе оның киімінде, оның жанында немесе үйінде қылмыс іздері анықталған кезде (03), адамға қатысты жедел-іздестіру қызметінің және (немесе) жасырын тергеу әрекеттерінің заңға сәйкес алынған материалдарында ол жасаған немесе дайындап жатқан қылмыс туралы анық деректер болған кезде (04), жасырынуға тырысқан адам, оны қылмыстық құқық бұзушылық жасады деп күдіктенуге негіз беретін өзге деректер немесе оның тұрғылықты мекенжайы жоқ не жеке басы анықталмаған кезде (05).</w:t>
            </w:r>
            <w:r>
              <w:br/>
            </w:r>
            <w:r>
              <w:rPr>
                <w:rFonts w:ascii="Times New Roman"/>
                <w:b w:val="false"/>
                <w:i w:val="false"/>
                <w:color w:val="000000"/>
                <w:sz w:val="20"/>
              </w:rPr>
              <w:t>
29.1. Мынадай уақытқа ұсталған: 24 сағатқа (1), 48 сағатқа (2), 72 сағатқа (3),</w:t>
            </w:r>
            <w:r>
              <w:br/>
            </w:r>
            <w:r>
              <w:rPr>
                <w:rFonts w:ascii="Times New Roman"/>
                <w:b w:val="false"/>
                <w:i w:val="false"/>
                <w:color w:val="000000"/>
                <w:sz w:val="20"/>
              </w:rPr>
              <w:t>
29.2. 72 сағатқа дейін ұстауға негіздер: аса ауыр ауыр қылмыс жасады деген күдік бойынша ұстап алу; (01), террористік немесе экстремистік қылмыс жасады деген күдік бойынша ұстап алу (02), жаппай тәртіпсіздік барысында қылмыс жасады деген күдік бойынша ұстап алу; (03), қылмыстық топ құрамында қылмыс жасады деген күдік</w:t>
            </w:r>
            <w:r>
              <w:br/>
            </w:r>
            <w:r>
              <w:rPr>
                <w:rFonts w:ascii="Times New Roman"/>
                <w:b w:val="false"/>
                <w:i w:val="false"/>
                <w:color w:val="000000"/>
                <w:sz w:val="20"/>
              </w:rPr>
              <w:t>
бойынша ұстап алу; (04),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(05),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болмауынан ұстап алу (06);</w:t>
            </w:r>
            <w:r>
              <w:br/>
            </w:r>
            <w:r>
              <w:rPr>
                <w:rFonts w:ascii="Times New Roman"/>
                <w:b w:val="false"/>
                <w:i w:val="false"/>
                <w:color w:val="000000"/>
                <w:sz w:val="20"/>
              </w:rPr>
              <w:t>
29.3 Ұстап алу мерзімін өзгерту: 24 сағатқа (1), 48 сағатқа (2), 72 сағатқа (3);</w:t>
            </w:r>
            <w:r>
              <w:br/>
            </w:r>
            <w:r>
              <w:rPr>
                <w:rFonts w:ascii="Times New Roman"/>
                <w:b w:val="false"/>
                <w:i w:val="false"/>
                <w:color w:val="000000"/>
                <w:sz w:val="20"/>
              </w:rPr>
              <w:t>
29.4 Ұстап алу мерзімін өзгертуге негіздер: аса ауыр ауыр қылмыс жасады деген күдік бойынша ұстап алу; (01), террористік немесе экстремистік қылмыс жасады деген күдік бойынша ұстап алу (02), жаппай тәртіпсіздік барысында қылмыс жасады деген күдік бойынша ұстап алу; (03), қылмыстық топ құрамында қылмыс жасады деген күдік бойынша ұстап алу; (04),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(05),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болмауынан ұстап алу (06), кәмелетке толмаған тұлғалар (07), басқа да негіздер (08).</w:t>
            </w:r>
            <w:r>
              <w:br/>
            </w:r>
            <w:r>
              <w:rPr>
                <w:rFonts w:ascii="Times New Roman"/>
                <w:b w:val="false"/>
                <w:i w:val="false"/>
                <w:color w:val="000000"/>
                <w:sz w:val="20"/>
              </w:rPr>
              <w:t>
30. Босату негізі: ҚР ҚПК 133-бабы 1-бөлігі 1)-тармағы бойынша қылмыстық құқық бұзушылықты жасағанына күдіктің расталмауы (1), ҚР ҚПК 133-бабы 1-бөлігі 3)-тармағы, ҚР ҚПК 131-бабымен белгіленген ұстау тәртібін елеулі түрде бұзуына байланысты (2), ҚР ҚПК 152-бабы 4-бөлігі бойынша (3), ҚР ҚПК 133-бабы 1-бөлігі 3)-тармағы бойынша ұстау үшін негіздің болмауы (4), ҚР ҚПК 133-бабы 2-бөлігі тәртібінде ұсталушының ұсталу орны басшысымен (6), ҚР ҚПК 133-бабы 1-бөлігі 2)-тармағы бойынша ұсталғанға қамауда ұстау не қамауға алу түрінде жазалау не Қазақстан Республикасының аумағынан тыс шығарып жіберу түріндегі бұлтартпау шарасын қолдануға негіздің болмауына байланысты (3).</w:t>
            </w:r>
            <w:r>
              <w:br/>
            </w:r>
            <w:r>
              <w:rPr>
                <w:rFonts w:ascii="Times New Roman"/>
                <w:b w:val="false"/>
                <w:i w:val="false"/>
                <w:color w:val="000000"/>
                <w:sz w:val="20"/>
              </w:rPr>
              <w:t>
31. Адамды күдікті деп тану туралы жариялау негіздері: күдікті ретінде тану туралы қаулы шығару (қаулы) (1), ҚР ҚПК 131-бабы тәртібінде ұстау (хаттама) (2), күдікті әрекетінің біліктілігі туралы қаулы шығару (қаулы) (3), қылмыстық теріс қылық жасағанына күдіктің болуына байланысты жауап алынған (4).</w:t>
            </w:r>
            <w:r>
              <w:br/>
            </w:r>
            <w:r>
              <w:rPr>
                <w:rFonts w:ascii="Times New Roman"/>
                <w:b w:val="false"/>
                <w:i w:val="false"/>
                <w:color w:val="000000"/>
                <w:sz w:val="20"/>
              </w:rPr>
              <w:t xml:space="preserve">
32. Күдікті әрекетінің саралануы: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1057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№СДТБТ</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16.07.97 жылғы ҚР ҚК саралау</w:t>
                  </w:r>
                </w:p>
              </w:tc>
            </w:tr>
          </w:tbl>
          <w:p/>
          <w:p>
            <w:pPr>
              <w:spacing w:after="0"/>
              <w:ind w:left="0"/>
              <w:jc w:val="both"/>
            </w:pPr>
            <w:r>
              <w:rPr>
                <w:rFonts w:ascii="Times New Roman"/>
                <w:b w:val="false"/>
                <w:i w:val="false"/>
                <w:color w:val="000000"/>
                <w:sz w:val="20"/>
              </w:rPr>
              <w:t>33. Қолдаухат жолданды: күзетпен ұстау өндірісі туралы (1), үйде қамау өндірісі туралы (2), күзетпен ұстау мерзімін ұзарту туралы (3), үйде қамау мерзімін ұзарту туралы (4), жақындауға тыйым салу туралы (ҚПК 165-бап) (5); қызметiн уақытша тоқтата тұру туралы (ҚПК 158-бап) (6), мүлікке тыйым салу туралы (ҚПК 162-бап) (7), бұлтартпау шарасын өзгерту туралы (8), бұлтартпау шарасын алып тастау (9), кепілдің санкциялануы туралы (10), күзетпен ұсталмаған тұлғаны сот-психиатриялық және (немесе) сот-медициналық сараптама жүргiзуге медициналық ұйымға мәжбүрлеп орналастыру туралы (11); медицина сипатындағы мәжбүрлі шараның мерзімін ұзарту (12)</w:t>
            </w:r>
            <w:r>
              <w:br/>
            </w:r>
            <w:r>
              <w:rPr>
                <w:rFonts w:ascii="Times New Roman"/>
                <w:b w:val="false"/>
                <w:i w:val="false"/>
                <w:color w:val="000000"/>
                <w:sz w:val="20"/>
              </w:rPr>
              <w:t>
ҚР ҚПК 148-бабының 4-бөлігі тәртібінде күзетпен ұстау бұлтартпау шарасын қолданудың негізділігін тексеру туралы (13); күдіктіге, айыпталушыға халықаралық іздестіруді жариялау туралы (15); қылмыстық істің материалдарымен танысу кезінде күзетпен ұстау мерзімін санкциялау туралы (16); бұрын күзетпен ұстау бұлтартпау шарасы қолданылған тұлғаны, науқастарды ұстауға бейімделген қатаң оқшаулау жағдайында, психиатриялық көмек көрсететін арнайы медициналық ұйымға ауыстыру туралы (17); лауазымнан уақытша босатуды жою туралы (18); жақындауға тыйым салу туралы (19); қылмыстық істің материалдарымен танысу кезінде үй қамақпен ұстау мерзімін санкциялау туралы (20); күзетпен ұстау бұлтарптаудың таңдаулы шарасын қолдану негізі (14); мүлікті тәркілеу өндірісі бойынша қорытынды туралы (21);</w:t>
            </w:r>
            <w:r>
              <w:br/>
            </w:r>
            <w:r>
              <w:rPr>
                <w:rFonts w:ascii="Times New Roman"/>
                <w:b w:val="false"/>
                <w:i w:val="false"/>
                <w:color w:val="000000"/>
                <w:sz w:val="20"/>
              </w:rPr>
              <w:t>
34. Негіздер: ҚПК 139-бабы тәртібінде (1), айыпталушыны іздестірумен байланысты (ҚР ҚПК 292-бабы 2-бөлігі) (2), халықаралық іздестірумен байланысты (ҚР ҚПК 292 бабы 4-бөлігі) (3), ҚР ҚПК 589-бабы тәртібінде экстрадициялық тұтқындау (4).</w:t>
            </w:r>
            <w:r>
              <w:br/>
            </w:r>
            <w:r>
              <w:rPr>
                <w:rFonts w:ascii="Times New Roman"/>
                <w:b w:val="false"/>
                <w:i w:val="false"/>
                <w:color w:val="000000"/>
                <w:sz w:val="20"/>
              </w:rPr>
              <w:t>
35. Тұтқындау/үйде қамау мерзімін ұзарту туралы:___айға ____күнге</w:t>
            </w:r>
            <w:r>
              <w:br/>
            </w:r>
            <w:r>
              <w:rPr>
                <w:rFonts w:ascii="Times New Roman"/>
                <w:b w:val="false"/>
                <w:i w:val="false"/>
                <w:color w:val="000000"/>
                <w:sz w:val="20"/>
              </w:rPr>
              <w:t>
36. Нәтижесі: бас тартылды (1), қолданды (2).</w:t>
            </w:r>
            <w:r>
              <w:br/>
            </w:r>
            <w:r>
              <w:rPr>
                <w:rFonts w:ascii="Times New Roman"/>
                <w:b w:val="false"/>
                <w:i w:val="false"/>
                <w:color w:val="000000"/>
                <w:sz w:val="20"/>
              </w:rPr>
              <w:t>
36.1 Қамауда ұстауды санкциялау туралы өтінішхатты қолдаудан бас тартылды: қылмысты жасағаны туралы күдігі расталмағанда (ҚР ҚПК 147-бабы 3-бөлігі 3)-тармағы (3), қамауда ұстау ретіндегі бұлтартпау шаралары үшін негіздерінің болмауы (ҚР ҚПК 147-бабы 3-бөлігі 2)-тармағы (4).</w:t>
            </w:r>
            <w:r>
              <w:br/>
            </w:r>
            <w:r>
              <w:rPr>
                <w:rFonts w:ascii="Times New Roman"/>
                <w:b w:val="false"/>
                <w:i w:val="false"/>
                <w:color w:val="000000"/>
                <w:sz w:val="20"/>
              </w:rPr>
              <w:t>
37. Прокурормен қолдаухат жолданды: күзетпен ұстау бұлтартпау шарасын таңдау туралы (01), бұлтартпау шарасын үйде күзетпен ұстау түрінде таңдау туралы (02), бұлтартпау шарасын кепіл түрінде таңдау туралы (03), күзетпен ұстау мерзімін ұзарту туралы (04), үйде күзетпен ұстау мерзімін ұзарту туралы (05), кепілді мемлекет пайдасына қарату туралы (06), бұлтартпау шарасын өзгерту туралы (қамауда ұстау) (10), күзетпен ұстау бұлтартпау шарасын қолдану негізі (14), мүлікті тәркілеу туралы (15).</w:t>
            </w:r>
            <w:r>
              <w:br/>
            </w:r>
            <w:r>
              <w:rPr>
                <w:rFonts w:ascii="Times New Roman"/>
                <w:b w:val="false"/>
                <w:i w:val="false"/>
                <w:color w:val="000000"/>
                <w:sz w:val="20"/>
              </w:rPr>
              <w:t>
38. Сот атауы_______________________________________</w:t>
            </w:r>
            <w:r>
              <w:br/>
            </w:r>
            <w:r>
              <w:rPr>
                <w:rFonts w:ascii="Times New Roman"/>
                <w:b w:val="false"/>
                <w:i w:val="false"/>
                <w:color w:val="000000"/>
                <w:sz w:val="20"/>
              </w:rPr>
              <w:t>
39. Прокурор бас тартты: күдікті әрекеттерінің біліктілігі туралы қаулы (1), бұлтартпау шарасын таңдау туралы қаулы (2), күдікті деп тану туралы қаулысы (3).</w:t>
            </w:r>
            <w:r>
              <w:br/>
            </w:r>
            <w:r>
              <w:rPr>
                <w:rFonts w:ascii="Times New Roman"/>
                <w:b w:val="false"/>
                <w:i w:val="false"/>
                <w:color w:val="000000"/>
                <w:sz w:val="20"/>
              </w:rPr>
              <w:t>
40. Бұлтартпау шарасы: ешқайда кетпеу және тиісті мінез-құлық туралы қолхат (1), жеке кепілгерлік (2), әскери қызметшіні әскери бөлім командасына беру (3), кәмелеттік жасқа толмағанды қарауға беру (4), кепіл (5).</w:t>
            </w:r>
            <w:r>
              <w:br/>
            </w:r>
            <w:r>
              <w:rPr>
                <w:rFonts w:ascii="Times New Roman"/>
                <w:b w:val="false"/>
                <w:i w:val="false"/>
                <w:color w:val="000000"/>
                <w:sz w:val="20"/>
              </w:rPr>
              <w:t>
41. Міндет жүктелген: оның ішінде келу міндеттілігі: сотқа дейінгі тергеп-тексеруді жүзеге асыратын адамға, прокурорға немесе сотқа олар белгілеген уақытта келу (01), қылмыстық істі жүргізуші органның рұқсатынсыз тұрақты немесе уақытша тұрғылықты орнынан кетпеу (02), қылмыстық процесті жүргізетін адамға, прокурорға тұрғылықты орнының, жұмыс орнының өзгеруі туралы хабарлау (03), белгілі бір адамдармен қарым-қатынаста болмау және белгілі бір орындарға бармау (04), нашақорлық немесе алкогольді тәуелділіктен емделу курсынан өту (05), электронды аңду құралдарын тағып жүру (06).</w:t>
            </w:r>
            <w:r>
              <w:br/>
            </w:r>
            <w:r>
              <w:rPr>
                <w:rFonts w:ascii="Times New Roman"/>
                <w:b w:val="false"/>
                <w:i w:val="false"/>
                <w:color w:val="000000"/>
                <w:sz w:val="20"/>
              </w:rPr>
              <w:t>
42. Кепіл сомасы __________ тенге.</w:t>
            </w:r>
            <w:r>
              <w:br/>
            </w:r>
            <w:r>
              <w:rPr>
                <w:rFonts w:ascii="Times New Roman"/>
                <w:b w:val="false"/>
                <w:i w:val="false"/>
                <w:color w:val="000000"/>
                <w:sz w:val="20"/>
              </w:rPr>
              <w:t>
43. Төменнен төмен кепіл сомасы: қарауында кәмелетке толмаған балалар, қарт ата-аналары мен мүгедектер туыстары бар, сонымен қатар қорғаншылар мен қамқоршылар болып табылатын адамдарға (01), жиі табыс көзі жоқ адамдарға (02), осал топтарына жататын адамдарға, сонымен қатар әлеуметтік бюджеттен әр түрлі көмек алатындарға (03), кәмелетке толмаған немесе зейнеткерлік жастағы адамдарға (04), ауылдық жерлерде тұратын адамдарға (05).</w:t>
            </w:r>
            <w:r>
              <w:br/>
            </w:r>
            <w:r>
              <w:rPr>
                <w:rFonts w:ascii="Times New Roman"/>
                <w:b w:val="false"/>
                <w:i w:val="false"/>
                <w:color w:val="000000"/>
                <w:sz w:val="20"/>
              </w:rPr>
              <w:t>
44. Жоғары тұрған прокурорға шағым: бұлтартпау шарасын күзетпен ұстау түрінде таңдау туралы қолдаудан бас тартуына (1), бұлтартпау шарасын үйде қамау түрінде таңдау туралы қолдаудан бас тартуына (2), күзетпен ұстау мерзімін ұзартудан бас тартуына (3), үйде қамау мерзімін ұзартудан бас тартуына (4).</w:t>
            </w:r>
            <w:r>
              <w:br/>
            </w:r>
            <w:r>
              <w:rPr>
                <w:rFonts w:ascii="Times New Roman"/>
                <w:b w:val="false"/>
                <w:i w:val="false"/>
                <w:color w:val="000000"/>
                <w:sz w:val="20"/>
              </w:rPr>
              <w:t>
45. Шағымды беру күні ______________________________________________________________________</w:t>
            </w:r>
            <w:r>
              <w:br/>
            </w:r>
            <w:r>
              <w:rPr>
                <w:rFonts w:ascii="Times New Roman"/>
                <w:b w:val="false"/>
                <w:i w:val="false"/>
                <w:color w:val="000000"/>
                <w:sz w:val="20"/>
              </w:rPr>
              <w:t>
46. Шағымды қарастыру нәтижесі: қанағаттандырылды (1), қанағаттандырылмай қалды (2);</w:t>
            </w:r>
            <w:r>
              <w:br/>
            </w:r>
            <w:r>
              <w:rPr>
                <w:rFonts w:ascii="Times New Roman"/>
                <w:b w:val="false"/>
                <w:i w:val="false"/>
                <w:color w:val="000000"/>
                <w:sz w:val="20"/>
              </w:rPr>
              <w:t>
47. Мына нысанда іс жүргізу келісімін жасасу туралы қолдаухат келіп түсті: кінәні мойындау туралы мәміле (1), ынтымақтастық туралы келісім (2).</w:t>
            </w:r>
            <w:r>
              <w:br/>
            </w:r>
            <w:r>
              <w:rPr>
                <w:rFonts w:ascii="Times New Roman"/>
                <w:b w:val="false"/>
                <w:i w:val="false"/>
                <w:color w:val="000000"/>
                <w:sz w:val="20"/>
              </w:rPr>
              <w:t>
48. Процестік келісімін жасасу туралы прокурорға қолдаухат жолданды</w:t>
            </w:r>
            <w:r>
              <w:br/>
            </w:r>
            <w:r>
              <w:rPr>
                <w:rFonts w:ascii="Times New Roman"/>
                <w:b w:val="false"/>
                <w:i w:val="false"/>
                <w:color w:val="000000"/>
                <w:sz w:val="20"/>
              </w:rPr>
              <w:t>
___________________________________________________________________________________________ (прокуратура атауы)</w:t>
            </w:r>
            <w:r>
              <w:br/>
            </w:r>
            <w:r>
              <w:rPr>
                <w:rFonts w:ascii="Times New Roman"/>
                <w:b w:val="false"/>
                <w:i w:val="false"/>
                <w:color w:val="000000"/>
                <w:sz w:val="20"/>
              </w:rPr>
              <w:t>
49. Қарастыру нәтижесі: іс жүргізу келісімі жасалды (01), іс жүргізу келісімін жасаудан бас тартылды (02).</w:t>
            </w:r>
            <w:r>
              <w:br/>
            </w:r>
            <w:r>
              <w:rPr>
                <w:rFonts w:ascii="Times New Roman"/>
                <w:b w:val="false"/>
                <w:i w:val="false"/>
                <w:color w:val="000000"/>
                <w:sz w:val="20"/>
              </w:rPr>
              <w:t>
50. ҚР ҚПК 153-бабы тәртібінде: бұлтартпау шарасы жойылды (1), өзгертілді (2).</w:t>
            </w:r>
            <w:r>
              <w:br/>
            </w:r>
            <w:r>
              <w:rPr>
                <w:rFonts w:ascii="Times New Roman"/>
                <w:b w:val="false"/>
                <w:i w:val="false"/>
                <w:color w:val="000000"/>
                <w:sz w:val="20"/>
              </w:rPr>
              <w:t>
51. Мынаған байланысты: ҚР ҚПК 35-бабы 1-бөлігі 1), 2), 5), 6), 7) және 8)-тармақтарымен көзделетін негіздер бойынша тоқтатуға (1), ҚР ҚПК 35-бабы 1-бөлігі 3), 4), 9), 10), 11) және 12)-тармақтарымен көзделетін негіздер бойынша (2); қылмыстық істі прокурордың қосымша тергеуіне жолдауына байланысты (3), соттың қосымша тергеуіне жолдауына байланысты (4), медициналық сипаттағы шараларды қолданумен (5).</w:t>
            </w:r>
            <w:r>
              <w:br/>
            </w:r>
            <w:r>
              <w:rPr>
                <w:rFonts w:ascii="Times New Roman"/>
                <w:b w:val="false"/>
                <w:i w:val="false"/>
                <w:color w:val="000000"/>
                <w:sz w:val="20"/>
              </w:rPr>
              <w:t>
52. Бұлтартпау шарасы мынаған өзгертілді: ешқайда кетпеу және тиісті мінез-құлық туралы қолхатқа (1), жеке кепілгерлікке (2), әскери қызметшіні әскери бөлім командасына беруге (3), кәмелеттік жасқа толмағанды қарауға беруге (4), кепілге (5).</w:t>
            </w:r>
            <w:r>
              <w:br/>
            </w:r>
            <w:r>
              <w:rPr>
                <w:rFonts w:ascii="Times New Roman"/>
                <w:b w:val="false"/>
                <w:i w:val="false"/>
                <w:color w:val="000000"/>
                <w:sz w:val="20"/>
              </w:rPr>
              <w:t>
53. Қамаудан босатылды: жойылуына байланысты сотқа дейінгі өндіріс барысында (бұлтартпау шарасын өзгертіп) (01), ҚР ҚПК 152-бабы 4-бөлігі тәртібінде (02), 1-инстанциялы соттың қарауы кезеңінде (03), апелляциялық және қадағалау инстанциясы сотының шешімі бойынша (04).</w:t>
            </w:r>
            <w:r>
              <w:br/>
            </w:r>
            <w:r>
              <w:rPr>
                <w:rFonts w:ascii="Times New Roman"/>
                <w:b w:val="false"/>
                <w:i w:val="false"/>
                <w:color w:val="000000"/>
                <w:sz w:val="20"/>
              </w:rPr>
              <w:t>
54. Мынаған байланысты: ақтауға (01), ҚР ҚПК 35-бабы 1-бөлігі 1), 2), 5), 6), 7) және 8)-тармақтарымен көзделетін негіздер бойынша тоқтатуға (02), ҚР ҚПК 35-бабы 1-бөлігі 3), 4), 9), 10), 11) және 12)-тармақтарымен, ҚР ҚПК 36-бабымен көзделетін негіздер бойынша (03), бас бостандығынан айырумен байланысты емес бұлтартпау шарасын анықтауға (04), бұлтартпау шарасын қамауда ұстаға байланысты емес басқаға өзгертуге (05).</w:t>
            </w:r>
            <w:r>
              <w:br/>
            </w:r>
            <w:r>
              <w:rPr>
                <w:rFonts w:ascii="Times New Roman"/>
                <w:b w:val="false"/>
                <w:i w:val="false"/>
                <w:color w:val="000000"/>
                <w:sz w:val="20"/>
              </w:rPr>
              <w:t>
55. Осы адамға қатысты шешім қабылданды:</w:t>
            </w:r>
            <w:r>
              <w:br/>
            </w:r>
            <w:r>
              <w:rPr>
                <w:rFonts w:ascii="Times New Roman"/>
                <w:b w:val="false"/>
                <w:i w:val="false"/>
                <w:color w:val="000000"/>
                <w:sz w:val="20"/>
              </w:rPr>
              <w:t>
Қылмыстық қудалау органы кызметкерімен</w:t>
            </w:r>
            <w:r>
              <w:br/>
            </w:r>
            <w:r>
              <w:rPr>
                <w:rFonts w:ascii="Times New Roman"/>
                <w:b w:val="false"/>
                <w:i w:val="false"/>
                <w:color w:val="000000"/>
                <w:sz w:val="20"/>
              </w:rPr>
              <w:t>
ҚР ҚПК 45-бабы 7-бөлігі 1)-тармағы бойынша мерзімі бұзылды (3010),</w:t>
            </w:r>
            <w:r>
              <w:br/>
            </w:r>
            <w:r>
              <w:rPr>
                <w:rFonts w:ascii="Times New Roman"/>
                <w:b w:val="false"/>
                <w:i w:val="false"/>
                <w:color w:val="000000"/>
                <w:sz w:val="20"/>
              </w:rPr>
              <w:t>
ҚР ҚПК 45-бабы 7-бөлігі 2)-тармағы бойынша мерзімін бұзылды (3020),</w:t>
            </w:r>
            <w:r>
              <w:br/>
            </w:r>
            <w:r>
              <w:rPr>
                <w:rFonts w:ascii="Times New Roman"/>
                <w:b w:val="false"/>
                <w:i w:val="false"/>
                <w:color w:val="000000"/>
                <w:sz w:val="20"/>
              </w:rPr>
              <w:t xml:space="preserve">
ҚР ҚПК 45-бабы 7-бөлігі 3)-тармағы бойынша мерзімі бұзылды (3030), </w:t>
            </w:r>
            <w:r>
              <w:br/>
            </w:r>
            <w:r>
              <w:rPr>
                <w:rFonts w:ascii="Times New Roman"/>
                <w:b w:val="false"/>
                <w:i w:val="false"/>
                <w:color w:val="000000"/>
                <w:sz w:val="20"/>
              </w:rPr>
              <w:t>
ҚР ҚПК 45-бабы 7-бөлігі 4)-тармағы бойынша мерзімін бұзылды (3040),</w:t>
            </w:r>
            <w:r>
              <w:br/>
            </w:r>
            <w:r>
              <w:rPr>
                <w:rFonts w:ascii="Times New Roman"/>
                <w:b w:val="false"/>
                <w:i w:val="false"/>
                <w:color w:val="000000"/>
                <w:sz w:val="20"/>
              </w:rPr>
              <w:t xml:space="preserve">
ҚР ҚПК 45-бабы 7-бөлігі 5)-тармағы бойынша мерзімі бұзылды (3050), </w:t>
            </w:r>
            <w:r>
              <w:br/>
            </w:r>
            <w:r>
              <w:rPr>
                <w:rFonts w:ascii="Times New Roman"/>
                <w:b w:val="false"/>
                <w:i w:val="false"/>
                <w:color w:val="000000"/>
                <w:sz w:val="20"/>
              </w:rPr>
              <w:t>
ҚР ҚПК 45-бабы 7-бөлігі 6)-тармағы бойынша мерзімін бұзылды (3060),</w:t>
            </w:r>
            <w:r>
              <w:br/>
            </w:r>
            <w:r>
              <w:rPr>
                <w:rFonts w:ascii="Times New Roman"/>
                <w:b w:val="false"/>
                <w:i w:val="false"/>
                <w:color w:val="000000"/>
                <w:sz w:val="20"/>
              </w:rPr>
              <w:t>
ҚР ҚПК 45-бабы 7-бөлігі 7)-тармағы бойынша мерзімін бұзылды (3070),</w:t>
            </w:r>
            <w:r>
              <w:br/>
            </w:r>
            <w:r>
              <w:rPr>
                <w:rFonts w:ascii="Times New Roman"/>
                <w:b w:val="false"/>
                <w:i w:val="false"/>
                <w:color w:val="000000"/>
                <w:sz w:val="20"/>
              </w:rPr>
              <w:t xml:space="preserve">
ҚР ҚПК 35-бабы 1-бөлігі 1)-тармағы бойынша тоқтатылды (4010), </w:t>
            </w:r>
            <w:r>
              <w:br/>
            </w:r>
            <w:r>
              <w:rPr>
                <w:rFonts w:ascii="Times New Roman"/>
                <w:b w:val="false"/>
                <w:i w:val="false"/>
                <w:color w:val="000000"/>
                <w:sz w:val="20"/>
              </w:rPr>
              <w:t>
ҚР ҚПК ҚР ҚПК 35-бабы 1-бөлігі 2)-тармағы бойынша тоқтатылды (4020),</w:t>
            </w:r>
            <w:r>
              <w:br/>
            </w:r>
            <w:r>
              <w:rPr>
                <w:rFonts w:ascii="Times New Roman"/>
                <w:b w:val="false"/>
                <w:i w:val="false"/>
                <w:color w:val="000000"/>
                <w:sz w:val="20"/>
              </w:rPr>
              <w:t xml:space="preserve">
ҚР ҚПК 35-бабы 1-бөлігі 3)-тармағы бойынша тоқтатылды (4030), </w:t>
            </w:r>
            <w:r>
              <w:br/>
            </w:r>
            <w:r>
              <w:rPr>
                <w:rFonts w:ascii="Times New Roman"/>
                <w:b w:val="false"/>
                <w:i w:val="false"/>
                <w:color w:val="000000"/>
                <w:sz w:val="20"/>
              </w:rPr>
              <w:t>
ҚР ҚПК 35-бабы 1-бөлігі 4)-тармағы бойынша тоқтатылды (4040),</w:t>
            </w:r>
            <w:r>
              <w:br/>
            </w:r>
            <w:r>
              <w:rPr>
                <w:rFonts w:ascii="Times New Roman"/>
                <w:b w:val="false"/>
                <w:i w:val="false"/>
                <w:color w:val="000000"/>
                <w:sz w:val="20"/>
              </w:rPr>
              <w:t xml:space="preserve">
ҚР ҚПК 35-бабы 1-бөлігі 5)-тармағы бойынша тоқтатылды (4050), </w:t>
            </w:r>
            <w:r>
              <w:br/>
            </w:r>
            <w:r>
              <w:rPr>
                <w:rFonts w:ascii="Times New Roman"/>
                <w:b w:val="false"/>
                <w:i w:val="false"/>
                <w:color w:val="000000"/>
                <w:sz w:val="20"/>
              </w:rPr>
              <w:t>
ҚР ҚПК 35-бабы 1-бөлігі 6)-тармағы бойынша тоқтатылды (4060),</w:t>
            </w:r>
            <w:r>
              <w:br/>
            </w:r>
            <w:r>
              <w:rPr>
                <w:rFonts w:ascii="Times New Roman"/>
                <w:b w:val="false"/>
                <w:i w:val="false"/>
                <w:color w:val="000000"/>
                <w:sz w:val="20"/>
              </w:rPr>
              <w:t xml:space="preserve">
ҚР ҚПК 35-бабы 1-бөлігі 7)-тармағы бойынша тоқтатылды (4070), </w:t>
            </w:r>
            <w:r>
              <w:br/>
            </w:r>
            <w:r>
              <w:rPr>
                <w:rFonts w:ascii="Times New Roman"/>
                <w:b w:val="false"/>
                <w:i w:val="false"/>
                <w:color w:val="000000"/>
                <w:sz w:val="20"/>
              </w:rPr>
              <w:t>
ҚР ҚПК 35-бабы 1-бөлігі 8)-тармағы бойынша тоқтатылды (4080),</w:t>
            </w:r>
            <w:r>
              <w:br/>
            </w:r>
            <w:r>
              <w:rPr>
                <w:rFonts w:ascii="Times New Roman"/>
                <w:b w:val="false"/>
                <w:i w:val="false"/>
                <w:color w:val="000000"/>
                <w:sz w:val="20"/>
              </w:rPr>
              <w:t xml:space="preserve">
ҚР ҚПК 35-бабы 1-бөлігі 9)-тармағы бойынша тоқтатылды (4090), </w:t>
            </w:r>
            <w:r>
              <w:br/>
            </w:r>
            <w:r>
              <w:rPr>
                <w:rFonts w:ascii="Times New Roman"/>
                <w:b w:val="false"/>
                <w:i w:val="false"/>
                <w:color w:val="000000"/>
                <w:sz w:val="20"/>
              </w:rPr>
              <w:t>
ҚР ҚПК 35-бабы 1-бөлігі 10)-тармағы бойынша тоқтатылды (4100),</w:t>
            </w:r>
            <w:r>
              <w:br/>
            </w:r>
            <w:r>
              <w:rPr>
                <w:rFonts w:ascii="Times New Roman"/>
                <w:b w:val="false"/>
                <w:i w:val="false"/>
                <w:color w:val="000000"/>
                <w:sz w:val="20"/>
              </w:rPr>
              <w:t xml:space="preserve">
ҚР ҚПК 35-бабы 1-бөлігі 11)-тармағы бойынша тоқтатылды (4110), </w:t>
            </w:r>
            <w:r>
              <w:br/>
            </w:r>
            <w:r>
              <w:rPr>
                <w:rFonts w:ascii="Times New Roman"/>
                <w:b w:val="false"/>
                <w:i w:val="false"/>
                <w:color w:val="000000"/>
                <w:sz w:val="20"/>
              </w:rPr>
              <w:t>
ҚР ҚПК 35-бабы 1-бөлігі 12)-тармағы бойынша тоқтатылды (4121),</w:t>
            </w:r>
            <w:r>
              <w:br/>
            </w:r>
            <w:r>
              <w:rPr>
                <w:rFonts w:ascii="Times New Roman"/>
                <w:b w:val="false"/>
                <w:i w:val="false"/>
                <w:color w:val="000000"/>
                <w:sz w:val="20"/>
              </w:rPr>
              <w:t>
ҚР ҚПК 35-бабы 1-бөлігі 12)-тармағы – ҚР ҚК 68-бабы бойынша тоқтатылды (4124),</w:t>
            </w:r>
            <w:r>
              <w:br/>
            </w:r>
            <w:r>
              <w:rPr>
                <w:rFonts w:ascii="Times New Roman"/>
                <w:b w:val="false"/>
                <w:i w:val="false"/>
                <w:color w:val="000000"/>
                <w:sz w:val="20"/>
              </w:rPr>
              <w:t>
ҚР ҚПК 35-бабы 1-бөлігі 12)-тармағы – ҚР ҚК 68-бабы 1-бөлігі бойынша, соңын ішіне медиация тәртібінде тоқтатылды (4125),</w:t>
            </w:r>
            <w:r>
              <w:br/>
            </w:r>
            <w:r>
              <w:rPr>
                <w:rFonts w:ascii="Times New Roman"/>
                <w:b w:val="false"/>
                <w:i w:val="false"/>
                <w:color w:val="000000"/>
                <w:sz w:val="20"/>
              </w:rPr>
              <w:t>
ҚР ҚПК 35-бабы 1-бөлігі 12)-тармағы – ҚР ҚК 68-бабы үшінші бөлігі бойынша тоқтатылды (4128),</w:t>
            </w:r>
            <w:r>
              <w:br/>
            </w:r>
            <w:r>
              <w:rPr>
                <w:rFonts w:ascii="Times New Roman"/>
                <w:b w:val="false"/>
                <w:i w:val="false"/>
                <w:color w:val="000000"/>
                <w:sz w:val="20"/>
              </w:rPr>
              <w:t>
ҚР ҚПК 35-бабы 1-бөлігі 12)-тармағы – ҚР ҚК баптары күшіне (4129), ҚР ҚПК 36-бабы– ҚР ҚК 66-бабы бойынша</w:t>
            </w:r>
            <w:r>
              <w:br/>
            </w:r>
            <w:r>
              <w:rPr>
                <w:rFonts w:ascii="Times New Roman"/>
                <w:b w:val="false"/>
                <w:i w:val="false"/>
                <w:color w:val="000000"/>
                <w:sz w:val="20"/>
              </w:rPr>
              <w:t>
</w:t>
            </w:r>
          </w:p>
        </w:tc>
      </w:tr>
      <w:tr>
        <w:trPr>
          <w:trHeight w:val="30" w:hRule="atLeast"/>
        </w:trPr>
        <w:tc>
          <w:tcPr>
            <w:tcW w:w="1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тоқтатылды (4131); ҚР ҚПК 36-бабы– ҚР ҚК 67-бабы бойынша тоқтатылды (4132); ҚР ҚПК 36-бабы– ҚР ҚК 68-бабы бойынша тоқтатылды (4133); ҚР ҚПК 36-бабы– ҚР ҚК 442-443, 445-449-баптары бойынша тоқтатылды (4134); </w:t>
            </w:r>
            <w:r>
              <w:br/>
            </w:r>
            <w:r>
              <w:rPr>
                <w:rFonts w:ascii="Times New Roman"/>
                <w:b w:val="false"/>
                <w:i w:val="false"/>
                <w:color w:val="000000"/>
                <w:sz w:val="20"/>
              </w:rPr>
              <w:t>
ҚР ҚПК 518-бабы 1-бөлігі 1)-тармағы тәртібінде тоқатылды (4130),</w:t>
            </w:r>
            <w:r>
              <w:br/>
            </w:r>
            <w:r>
              <w:rPr>
                <w:rFonts w:ascii="Times New Roman"/>
                <w:b w:val="false"/>
                <w:i w:val="false"/>
                <w:color w:val="000000"/>
                <w:sz w:val="20"/>
              </w:rPr>
              <w:t>
іс ҚР ҚПК 300-бабы бойынша прокурорға жолданды (5010),</w:t>
            </w:r>
            <w:r>
              <w:br/>
            </w:r>
            <w:r>
              <w:rPr>
                <w:rFonts w:ascii="Times New Roman"/>
                <w:b w:val="false"/>
                <w:i w:val="false"/>
                <w:color w:val="000000"/>
                <w:sz w:val="20"/>
              </w:rPr>
              <w:t>
іс ҚР ҚПК 518-бабы 1-бөлігі 2)-тармағы бойынша прокурорға жолданды (5030), іс ҚР ҚПК 615-бабы 2-бөлігі бойынша прокурорға жолданды (5040),</w:t>
            </w:r>
            <w:r>
              <w:br/>
            </w:r>
            <w:r>
              <w:rPr>
                <w:rFonts w:ascii="Times New Roman"/>
                <w:b w:val="false"/>
                <w:i w:val="false"/>
                <w:color w:val="000000"/>
                <w:sz w:val="20"/>
              </w:rPr>
              <w:t>
іс ҚР ҚПК 614-бабы 1-бөлігі 1)-тармағы бойынша прокурорға жолданды (5050),</w:t>
            </w:r>
            <w:r>
              <w:br/>
            </w:r>
            <w:r>
              <w:rPr>
                <w:rFonts w:ascii="Times New Roman"/>
                <w:b w:val="false"/>
                <w:i w:val="false"/>
                <w:color w:val="000000"/>
                <w:sz w:val="20"/>
              </w:rPr>
              <w:t>
іс тергеп-тексеру өндірісінен кейін ҚР ҚПК 502-бабы 4-бөлігі тәртібінде прокурорға жолданды (5060),</w:t>
            </w:r>
            <w:r>
              <w:br/>
            </w:r>
            <w:r>
              <w:rPr>
                <w:rFonts w:ascii="Times New Roman"/>
                <w:b w:val="false"/>
                <w:i w:val="false"/>
                <w:color w:val="000000"/>
                <w:sz w:val="20"/>
              </w:rPr>
              <w:t>
іс ҚР ҚК 629-3 бабы 2-бөлімі 1-тармақшасы тәртібінде прокурорға жолданды (5070),</w:t>
            </w:r>
            <w:r>
              <w:br/>
            </w:r>
            <w:r>
              <w:rPr>
                <w:rFonts w:ascii="Times New Roman"/>
                <w:b w:val="false"/>
                <w:i w:val="false"/>
                <w:color w:val="000000"/>
                <w:sz w:val="20"/>
              </w:rPr>
              <w:t>
іс ҚР ҚК 629-3 бабы 3-бөлімі тәртібінде прокурорға жолданды (5071),</w:t>
            </w:r>
            <w:r>
              <w:br/>
            </w:r>
            <w:r>
              <w:rPr>
                <w:rFonts w:ascii="Times New Roman"/>
                <w:b w:val="false"/>
                <w:i w:val="false"/>
                <w:color w:val="000000"/>
                <w:sz w:val="20"/>
              </w:rPr>
              <w:t xml:space="preserve">
ҚР ҚПК 528-бабының 2 бөлімі 1-тармақшасы бойынша сотқа жолданды (6016) </w:t>
            </w:r>
            <w:r>
              <w:br/>
            </w:r>
            <w:r>
              <w:rPr>
                <w:rFonts w:ascii="Times New Roman"/>
                <w:b w:val="false"/>
                <w:i w:val="false"/>
                <w:color w:val="000000"/>
                <w:sz w:val="20"/>
              </w:rPr>
              <w:t>
бұйрықтық іс жүргізуді қолдану туралы қаулы бекіткен соң сотқа жіберу ҚР ҚПК 629-3-бабының 1 бөлігі 1-тармақшасы (6070), ҚПК-ның 629-3-бабы 1-бөлігі 3) тармағының тәртібінде анықтау жүргізу үшін қайтарылды (6071); ҚПК-ның 629-3-бабы 4-бөлігі 1-тармағының тәртібінде бұйрық өндірісін қолдану туралы қаулы бекітілгеннен кейін сотқа жіберіледі (6080); қылмыстық теріс қылық туралы хаттама басшылыққа бекіту үшін жолданды (7085); қылмыстық теріс қылық туралы хаттаманы бекітуден бас тартылды және тергеу жүргізу үшін жолданды (7086); қылмыстық теріс қылық туралы хаттаманы бекітуден бас тартқаннан кейін қабылданды және қосымша тергеуге жіберілді (7087)</w:t>
            </w:r>
            <w:r>
              <w:br/>
            </w:r>
            <w:r>
              <w:rPr>
                <w:rFonts w:ascii="Times New Roman"/>
                <w:b w:val="false"/>
                <w:i w:val="false"/>
                <w:color w:val="000000"/>
                <w:sz w:val="20"/>
              </w:rPr>
              <w:t>
ҚР ҚПК 186-бабы тәртібінде қабылданғанды өндіріске бергеннен кейін өз өндірісіне қабылданды (2100),</w:t>
            </w:r>
            <w:r>
              <w:br/>
            </w:r>
            <w:r>
              <w:rPr>
                <w:rFonts w:ascii="Times New Roman"/>
                <w:b w:val="false"/>
                <w:i w:val="false"/>
                <w:color w:val="000000"/>
                <w:sz w:val="20"/>
              </w:rPr>
              <w:t>
ҚР ҚПК 193-бабы 1-бөлігі 13)-тармағы прокурор тергеушілікті өзгерткенннен кейін өз өндірісіне қабылданды (2101),</w:t>
            </w:r>
            <w:r>
              <w:br/>
            </w:r>
            <w:r>
              <w:rPr>
                <w:rFonts w:ascii="Times New Roman"/>
                <w:b w:val="false"/>
                <w:i w:val="false"/>
                <w:color w:val="000000"/>
                <w:sz w:val="20"/>
              </w:rPr>
              <w:t>
ҚР ҚПК 186-бабы тәртібінде берілетінді өз өндірісіне қабылдамай қайтарғаннан кейін өз өндірісіне қабылданды (2102),</w:t>
            </w:r>
            <w:r>
              <w:br/>
            </w:r>
            <w:r>
              <w:rPr>
                <w:rFonts w:ascii="Times New Roman"/>
                <w:b w:val="false"/>
                <w:i w:val="false"/>
                <w:color w:val="000000"/>
                <w:sz w:val="20"/>
              </w:rPr>
              <w:t>
өндіріске қабылданды: ҚР ҚПК 302-бабы 1-бөлігі 3)-тармағы бойынша прокурор қайта тергеуге қайтарғаннан кейін (2104),</w:t>
            </w:r>
            <w:r>
              <w:br/>
            </w:r>
            <w:r>
              <w:rPr>
                <w:rFonts w:ascii="Times New Roman"/>
                <w:b w:val="false"/>
                <w:i w:val="false"/>
                <w:color w:val="000000"/>
                <w:sz w:val="20"/>
              </w:rPr>
              <w:t xml:space="preserve">
ҚР ҚПК 190-бабы 7-бөлігі 2)-тармағы тәртібінде прокурор алдын ала тергеу өндірісіне қайтарғаннан кейін (2105), </w:t>
            </w:r>
            <w:r>
              <w:br/>
            </w:r>
            <w:r>
              <w:rPr>
                <w:rFonts w:ascii="Times New Roman"/>
                <w:b w:val="false"/>
                <w:i w:val="false"/>
                <w:color w:val="000000"/>
                <w:sz w:val="20"/>
              </w:rPr>
              <w:t>
ҚПК 190-бабы 7-бөлігі 2)-тармағы тәртібінде прокурор анықтау өндірісі үшін қайтарғаннан кейін (2119),</w:t>
            </w:r>
            <w:r>
              <w:br/>
            </w:r>
            <w:r>
              <w:rPr>
                <w:rFonts w:ascii="Times New Roman"/>
                <w:b w:val="false"/>
                <w:i w:val="false"/>
                <w:color w:val="000000"/>
                <w:sz w:val="20"/>
              </w:rPr>
              <w:t>
ҚР ҚПК 518-бабы 5-бөлігі 2-тармағы бойынша. прокурор қайта тергеуге қайтарғаннан кейін (2106),</w:t>
            </w:r>
            <w:r>
              <w:br/>
            </w:r>
            <w:r>
              <w:rPr>
                <w:rFonts w:ascii="Times New Roman"/>
                <w:b w:val="false"/>
                <w:i w:val="false"/>
                <w:color w:val="000000"/>
                <w:sz w:val="20"/>
              </w:rPr>
              <w:t>
тоқтату туралы қаулы жойылғаннан кейін өндіріске қабылданды (ҚР ҚПК 193-бап 10- бөлігі - прокурормен, ҚР ҚПК 106-бабы 8-бөлігі 1)-тармағы - сотпен) (2107),</w:t>
            </w:r>
            <w:r>
              <w:br/>
            </w:r>
            <w:r>
              <w:rPr>
                <w:rFonts w:ascii="Times New Roman"/>
                <w:b w:val="false"/>
                <w:i w:val="false"/>
                <w:color w:val="000000"/>
                <w:sz w:val="20"/>
              </w:rPr>
              <w:t xml:space="preserve">
сотқа дейінгі тергеудің бұзылған мерзімін қалпына келтірілді (2108), </w:t>
            </w:r>
          </w:p>
        </w:tc>
      </w:tr>
      <w:tr>
        <w:trPr>
          <w:trHeight w:val="30" w:hRule="atLeast"/>
        </w:trPr>
        <w:tc>
          <w:tcPr>
            <w:tcW w:w="1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617-бабы 1-бөлігі тәртібінде тергеу және өзге іс жүргізу әрекеттерін жүргізу үшін іс қабылданды (іс жүргізу келісіміне қол қойылғаннан кейін) (2109),</w:t>
            </w:r>
            <w:r>
              <w:br/>
            </w:r>
            <w:r>
              <w:rPr>
                <w:rFonts w:ascii="Times New Roman"/>
                <w:b w:val="false"/>
                <w:i w:val="false"/>
                <w:color w:val="000000"/>
                <w:sz w:val="20"/>
              </w:rPr>
              <w:t>
прокурордың іс жүргізу келісімі туралы өтінішхатты қанағаттандырудан бас тартуымен қайтарылғаннан кейін іс қабылданды (2110),</w:t>
            </w:r>
            <w:r>
              <w:br/>
            </w:r>
            <w:r>
              <w:rPr>
                <w:rFonts w:ascii="Times New Roman"/>
                <w:b w:val="false"/>
                <w:i w:val="false"/>
                <w:color w:val="000000"/>
                <w:sz w:val="20"/>
              </w:rPr>
              <w:t>
ҚР ҚПК 623-бабы 1-бөлігі 2)-тармағы тәртібінде тергеу өндірісі үшін сот қайтарған іс қабылданды (2111),</w:t>
            </w:r>
            <w:r>
              <w:br/>
            </w:r>
            <w:r>
              <w:rPr>
                <w:rFonts w:ascii="Times New Roman"/>
                <w:b w:val="false"/>
                <w:i w:val="false"/>
                <w:color w:val="000000"/>
                <w:sz w:val="20"/>
              </w:rPr>
              <w:t>
ҚР ҚПК 623-бабы 3-бөлігі тәртібінде тергеу өндірісі үшін сот қайтарған іс қабылданды (2112),</w:t>
            </w:r>
            <w:r>
              <w:br/>
            </w:r>
            <w:r>
              <w:rPr>
                <w:rFonts w:ascii="Times New Roman"/>
                <w:b w:val="false"/>
                <w:i w:val="false"/>
                <w:color w:val="000000"/>
                <w:sz w:val="20"/>
              </w:rPr>
              <w:t>
ҚР ҚПК 529-бабы 6-бөлігі 3)-тармағы тәртібінде анықтау өндірісі үшін сот қайтарған іс қабылданды (2113),</w:t>
            </w:r>
            <w:r>
              <w:br/>
            </w:r>
            <w:r>
              <w:rPr>
                <w:rFonts w:ascii="Times New Roman"/>
                <w:b w:val="false"/>
                <w:i w:val="false"/>
                <w:color w:val="000000"/>
                <w:sz w:val="20"/>
              </w:rPr>
              <w:t>
ҚР ҚПК 529-бабы 6-бөлігі 3)-тармағы тәртібінде алдын ала тергеу өндірісі үшін сот қайтарған іс қабылданды (2119),</w:t>
            </w:r>
            <w:r>
              <w:br/>
            </w:r>
            <w:r>
              <w:rPr>
                <w:rFonts w:ascii="Times New Roman"/>
                <w:b w:val="false"/>
                <w:i w:val="false"/>
                <w:color w:val="000000"/>
                <w:sz w:val="20"/>
              </w:rPr>
              <w:t>
ҚР ҚПК 521-бабы 5-бөлігі тәртібінде жалпы тәртіпте тергеуді іске асыру үшін медициналық сипаттағы шараларды қолдану туралы сот қаулысымен қайтарылған іс қабылданды (2114),</w:t>
            </w:r>
            <w:r>
              <w:br/>
            </w:r>
            <w:r>
              <w:rPr>
                <w:rFonts w:ascii="Times New Roman"/>
                <w:b w:val="false"/>
                <w:i w:val="false"/>
                <w:color w:val="000000"/>
                <w:sz w:val="20"/>
              </w:rPr>
              <w:t xml:space="preserve">
ҚР ҚПК 524-бабы 1-бөлігі тәртібінде жалпы тәртіпте тергеуді іске асыру үшін медициналық сипаттағы шараларды қолдану туралы сот қайтарған қаулыны қабылданды (2115), </w:t>
            </w:r>
            <w:r>
              <w:br/>
            </w:r>
            <w:r>
              <w:rPr>
                <w:rFonts w:ascii="Times New Roman"/>
                <w:b w:val="false"/>
                <w:i w:val="false"/>
                <w:color w:val="000000"/>
                <w:sz w:val="20"/>
              </w:rPr>
              <w:t xml:space="preserve">
ҚР ҚПК 502-бабы 4-бөлігі тәртібінде сот жолдаған материалдарды қабылданды (2116), </w:t>
            </w:r>
            <w:r>
              <w:br/>
            </w:r>
            <w:r>
              <w:rPr>
                <w:rFonts w:ascii="Times New Roman"/>
                <w:b w:val="false"/>
                <w:i w:val="false"/>
                <w:color w:val="000000"/>
                <w:sz w:val="20"/>
              </w:rPr>
              <w:t xml:space="preserve">
ҚР ҚПК 394-бабы 4-бөлігі тәртібінде сот жолдаған қылмыстық істі қабылданды (2117), </w:t>
            </w:r>
            <w:r>
              <w:br/>
            </w:r>
            <w:r>
              <w:rPr>
                <w:rFonts w:ascii="Times New Roman"/>
                <w:b w:val="false"/>
                <w:i w:val="false"/>
                <w:color w:val="000000"/>
                <w:sz w:val="20"/>
              </w:rPr>
              <w:t>
ҚР ҚПК 323-бабы тәртібінде сот дейінгі тергеп-тексеру жеделдетілген тәртібінде немесе іс жүргізу келісімі тәртібінде тергеу істерін қайтарғаннан кейін қабылданды (2118);</w:t>
            </w:r>
            <w:r>
              <w:br/>
            </w:r>
            <w:r>
              <w:rPr>
                <w:rFonts w:ascii="Times New Roman"/>
                <w:b w:val="false"/>
                <w:i w:val="false"/>
                <w:color w:val="000000"/>
                <w:sz w:val="20"/>
              </w:rPr>
              <w:t>
ҚР ҚПК 629-3 бабының 4-бөлігі 3)-тармағы бойынша прокурор анықтау жүргізу үшін қайтарған істі өзінің іс-жүргізуіне қабылданды (2125);</w:t>
            </w:r>
            <w:r>
              <w:br/>
            </w:r>
            <w:r>
              <w:rPr>
                <w:rFonts w:ascii="Times New Roman"/>
                <w:b w:val="false"/>
                <w:i w:val="false"/>
                <w:color w:val="000000"/>
                <w:sz w:val="20"/>
              </w:rPr>
              <w:t>
ҚР ҚПК 629-3 бабының 4-бөлігі 3)-тармағы бойынша прокурор алдын тергеу жүргізу үшін қайтарған істі өзінің іс-жүргізуіне қабылданды (2126);</w:t>
            </w:r>
            <w:r>
              <w:br/>
            </w:r>
            <w:r>
              <w:rPr>
                <w:rFonts w:ascii="Times New Roman"/>
                <w:b w:val="false"/>
                <w:i w:val="false"/>
                <w:color w:val="000000"/>
                <w:sz w:val="20"/>
              </w:rPr>
              <w:t>
ҚР ҚПК 629-4 бабының 1-бөлігі 1)-тармағы бойынша судья қайтарған істі өзінің іс-жүргізуіне қабылданды (2127);</w:t>
            </w:r>
            <w:r>
              <w:br/>
            </w:r>
            <w:r>
              <w:rPr>
                <w:rFonts w:ascii="Times New Roman"/>
                <w:b w:val="false"/>
                <w:i w:val="false"/>
                <w:color w:val="000000"/>
                <w:sz w:val="20"/>
              </w:rPr>
              <w:t xml:space="preserve">
ҚР ҚПК 629-4 бабының 1-бөлігі 2)-тармағы бойынша судья қайтарған істі өзінің іс-жүргізуіне қабылданды (2128); ҚР ҚПК-ның 629-4-бабы 1-бөлігі 1) тармағының тәртібінде сот қайтарғаннан кейін өз іс жүргізуіне қабылданды (2127), ҚР ҚПК-ның 629-4-бабы 1-бөлігі 2) тармағының тәртібінде сот қайтарғаннан кейін өз іс жүргізуіне қабылданды (2128), ҚР ҚПК-ның 629-4-бабы 1-бөлігі 5) тармағының тәртібінде сот қайтарғаннан кейін өз іс жүргізуіне қабылданды (2129); ҚР ҚПК-ның 629-4-бабы 1-бөлігі 6) тармағының тәртібінде сот қайтарғаннан кейін өз іс жүргізуіне қабылданды (2132); </w:t>
            </w:r>
            <w:r>
              <w:br/>
            </w:r>
            <w:r>
              <w:rPr>
                <w:rFonts w:ascii="Times New Roman"/>
                <w:b w:val="false"/>
                <w:i w:val="false"/>
                <w:color w:val="000000"/>
                <w:sz w:val="20"/>
              </w:rPr>
              <w:t>
алдын ала тергеу жүргізу үшін ҚР ҚПК-ның 529-б. 6-б. 3-т. тәртібінде сотпен қайтарылған іс қабылданды (2120); алдын ала тергеу жүргізу үшін ҚР ҚПК-ның 528-бабы 3-бөлігі тәртібінде прокурор қайтарған іс қабылданды (2121); анықтау жүргізу үшін ҚР ҚПК-ның 528-б. 3-т. тәртібінде прокурор қайтарған іс қабылданды (2122); тергеу жүргізу үшін ҚР ҚПК-ның 623-бабы 1-бөлігі 3-тармағы тәртібінде сотпен қайтарылған іс қабылданды (2123); ҚР ҚПК-ның 629-6-бабы 2-бөлігі тәртібінде сот қайтарған іс қабылданды (2133)</w:t>
            </w:r>
            <w:r>
              <w:br/>
            </w:r>
            <w:r>
              <w:rPr>
                <w:rFonts w:ascii="Times New Roman"/>
                <w:b w:val="false"/>
                <w:i w:val="false"/>
                <w:color w:val="000000"/>
                <w:sz w:val="20"/>
              </w:rPr>
              <w:t>
ҚР ҚПК 629-4 бабының 1-бөлігі 1)-тармағы бойынша судья қайтарған (8024),</w:t>
            </w:r>
            <w:r>
              <w:br/>
            </w:r>
            <w:r>
              <w:rPr>
                <w:rFonts w:ascii="Times New Roman"/>
                <w:b w:val="false"/>
                <w:i w:val="false"/>
                <w:color w:val="000000"/>
                <w:sz w:val="20"/>
              </w:rPr>
              <w:t>
ҚР ҚПК 629-4 бабының 1-бөлігі 5)-тармағы бойынша судья қайтарған (8026).</w:t>
            </w:r>
          </w:p>
        </w:tc>
      </w:tr>
      <w:tr>
        <w:trPr>
          <w:trHeight w:val="30" w:hRule="atLeast"/>
        </w:trPr>
        <w:tc>
          <w:tcPr>
            <w:tcW w:w="1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w:t>
            </w:r>
            <w:r>
              <w:br/>
            </w:r>
            <w:r>
              <w:rPr>
                <w:rFonts w:ascii="Times New Roman"/>
                <w:b w:val="false"/>
                <w:i w:val="false"/>
                <w:color w:val="000000"/>
                <w:sz w:val="20"/>
              </w:rPr>
              <w:t xml:space="preserve">
тоқтату туралы қаулыны прокурордың/соттың жоюы (9001), </w:t>
            </w:r>
            <w:r>
              <w:br/>
            </w:r>
            <w:r>
              <w:rPr>
                <w:rFonts w:ascii="Times New Roman"/>
                <w:b w:val="false"/>
                <w:i w:val="false"/>
                <w:color w:val="000000"/>
                <w:sz w:val="20"/>
              </w:rPr>
              <w:t xml:space="preserve">
мерзімін бұзу туралы қаулыны прокурордың/соттың жоюы (9002), </w:t>
            </w:r>
            <w:r>
              <w:br/>
            </w:r>
            <w:r>
              <w:rPr>
                <w:rFonts w:ascii="Times New Roman"/>
                <w:b w:val="false"/>
                <w:i w:val="false"/>
                <w:color w:val="000000"/>
                <w:sz w:val="20"/>
              </w:rPr>
              <w:t xml:space="preserve">
қайта біліктеу туралы қаулыны прокурордың/соттың жоюы (9003), </w:t>
            </w:r>
            <w:r>
              <w:br/>
            </w:r>
            <w:r>
              <w:rPr>
                <w:rFonts w:ascii="Times New Roman"/>
                <w:b w:val="false"/>
                <w:i w:val="false"/>
                <w:color w:val="000000"/>
                <w:sz w:val="20"/>
              </w:rPr>
              <w:t xml:space="preserve">
қосылу туралы қаулыны прокурордың/соттың жоюы (9004), </w:t>
            </w:r>
            <w:r>
              <w:br/>
            </w:r>
            <w:r>
              <w:rPr>
                <w:rFonts w:ascii="Times New Roman"/>
                <w:b w:val="false"/>
                <w:i w:val="false"/>
                <w:color w:val="000000"/>
                <w:sz w:val="20"/>
              </w:rPr>
              <w:t>
шығару (бөлу) туралы қаулыны прокурордың/соттың жоюы (9005),</w:t>
            </w:r>
            <w:r>
              <w:br/>
            </w:r>
            <w:r>
              <w:rPr>
                <w:rFonts w:ascii="Times New Roman"/>
                <w:b w:val="false"/>
                <w:i w:val="false"/>
                <w:color w:val="000000"/>
                <w:sz w:val="20"/>
              </w:rPr>
              <w:t>
ҚР ҚПК 302-бабы 1-бөлігі 1)-тармағы тәртібінде айыптау актісін бекітеді және сотқа жолдайды (6010),</w:t>
            </w:r>
            <w:r>
              <w:br/>
            </w:r>
            <w:r>
              <w:rPr>
                <w:rFonts w:ascii="Times New Roman"/>
                <w:b w:val="false"/>
                <w:i w:val="false"/>
                <w:color w:val="000000"/>
                <w:sz w:val="20"/>
              </w:rPr>
              <w:t>
ҚР ҚПК 302-бабы 1-бөлігі 2)-тармағы тәртібінде жаңа айыптау актісін құрастырады және сотқа жолдайды (6011),</w:t>
            </w:r>
            <w:r>
              <w:br/>
            </w:r>
            <w:r>
              <w:rPr>
                <w:rFonts w:ascii="Times New Roman"/>
                <w:b w:val="false"/>
                <w:i w:val="false"/>
                <w:color w:val="000000"/>
                <w:sz w:val="20"/>
              </w:rPr>
              <w:t>
ҚР ҚПК 302-бабы 1-бөлігі 3)-тармағы тәртібінде қайта толық тергеуге қайтарылды (6012),</w:t>
            </w:r>
            <w:r>
              <w:br/>
            </w:r>
            <w:r>
              <w:rPr>
                <w:rFonts w:ascii="Times New Roman"/>
                <w:b w:val="false"/>
                <w:i w:val="false"/>
                <w:color w:val="000000"/>
                <w:sz w:val="20"/>
              </w:rPr>
              <w:t>
ҚР ҚПК 190-бабы 7-бөлігі тәртібінде алдын ала тергеу өндірісі үшін қайтарылды (6013),</w:t>
            </w:r>
            <w:r>
              <w:br/>
            </w:r>
            <w:r>
              <w:rPr>
                <w:rFonts w:ascii="Times New Roman"/>
                <w:b w:val="false"/>
                <w:i w:val="false"/>
                <w:color w:val="000000"/>
                <w:sz w:val="20"/>
              </w:rPr>
              <w:t xml:space="preserve">
ҚР ҚПК 190-бабы 7-бөлігі тәртібінде анықтау өндірісі үшін қайтарылды (6014), направлено в суд по пункту 1 части 2 статьи 528 УПК РК (6016), ҚР ҚПК 518-бабы 5-бөлігі 1)-тармағы бойынша медициналық сипаттағы шараларды қолдану үшін сотқа жолданды (6030), </w:t>
            </w:r>
            <w:r>
              <w:br/>
            </w:r>
            <w:r>
              <w:rPr>
                <w:rFonts w:ascii="Times New Roman"/>
                <w:b w:val="false"/>
                <w:i w:val="false"/>
                <w:color w:val="000000"/>
                <w:sz w:val="20"/>
              </w:rPr>
              <w:t>
ҚР ҚПК 518-бабы 5-бөлігі 2)-тармағы тәртібінде қайта толық тергеуге қайтарылды (6031),</w:t>
            </w:r>
            <w:r>
              <w:br/>
            </w:r>
            <w:r>
              <w:rPr>
                <w:rFonts w:ascii="Times New Roman"/>
                <w:b w:val="false"/>
                <w:i w:val="false"/>
                <w:color w:val="000000"/>
                <w:sz w:val="20"/>
              </w:rPr>
              <w:t>
іс жүргізу келісімі туралы өтінішқатты қанағаттандырудан бас тартумен қайтарылды (6040),</w:t>
            </w:r>
            <w:r>
              <w:br/>
            </w:r>
            <w:r>
              <w:rPr>
                <w:rFonts w:ascii="Times New Roman"/>
                <w:b w:val="false"/>
                <w:i w:val="false"/>
                <w:color w:val="000000"/>
                <w:sz w:val="20"/>
              </w:rPr>
              <w:t>
ҚР ҚПК 617-бабы 1-бөлігі тәртібінде дәлелдемелер жинау үшін қайтарылды (6041),</w:t>
            </w:r>
            <w:r>
              <w:br/>
            </w:r>
            <w:r>
              <w:rPr>
                <w:rFonts w:ascii="Times New Roman"/>
                <w:b w:val="false"/>
                <w:i w:val="false"/>
                <w:color w:val="000000"/>
                <w:sz w:val="20"/>
              </w:rPr>
              <w:t xml:space="preserve">
ҰР ҚПК 617-бабы 4-бөлігі бойынша іс жүргізу келісімін жасасқаннан кейін сотқа (6050), </w:t>
            </w:r>
            <w:r>
              <w:br/>
            </w:r>
            <w:r>
              <w:rPr>
                <w:rFonts w:ascii="Times New Roman"/>
                <w:b w:val="false"/>
                <w:i w:val="false"/>
                <w:color w:val="000000"/>
                <w:sz w:val="20"/>
              </w:rPr>
              <w:t>
ҰР ҚПК 502-бабы 4-бөлігі бойынша сот актілерін қайта қарау үшін негіздің болуы немесе болмауы туралы қорытындысымен сотқа (6060), ҚПК 629-3 1-бөлімі 1 тармақмашасы бұйрықтық өндіріс қолдану туралы қаулыны бекіткеннен кейін сотқа (6070), ҚПК 629-3 бабы 4 бөлімі 1 тармақшасы бұйрықтық өндіріс қолдану туралы қаулыны бекіткеннен кейін сотқа (6080); мүлікті тәркілеу туралы сотқа (6090);</w:t>
            </w:r>
            <w:r>
              <w:br/>
            </w:r>
            <w:r>
              <w:rPr>
                <w:rFonts w:ascii="Times New Roman"/>
                <w:b w:val="false"/>
                <w:i w:val="false"/>
                <w:color w:val="000000"/>
                <w:sz w:val="20"/>
              </w:rPr>
              <w:t>
ҚПК 629-3 бабы 4-бөлімі 2-тармақшасы анықтау жүргізу үшін қайтарылды (7081);</w:t>
            </w:r>
            <w:r>
              <w:br/>
            </w:r>
            <w:r>
              <w:rPr>
                <w:rFonts w:ascii="Times New Roman"/>
                <w:b w:val="false"/>
                <w:i w:val="false"/>
                <w:color w:val="000000"/>
                <w:sz w:val="20"/>
              </w:rPr>
              <w:t>
ҚПК 629-3 бабы 4-бөлімі 2-тармақшасы алдын ала тергеу жүргізу үшін қайтарылды (7082);</w:t>
            </w:r>
            <w:r>
              <w:br/>
            </w:r>
            <w:r>
              <w:rPr>
                <w:rFonts w:ascii="Times New Roman"/>
                <w:b w:val="false"/>
                <w:i w:val="false"/>
                <w:color w:val="000000"/>
                <w:sz w:val="20"/>
              </w:rPr>
              <w:t xml:space="preserve">
ҚР ҚПК 193-бабы 12-бөлігі тәртібінде тергеулікті өзгертеді (7000), </w:t>
            </w:r>
            <w:r>
              <w:br/>
            </w:r>
            <w:r>
              <w:rPr>
                <w:rFonts w:ascii="Times New Roman"/>
                <w:b w:val="false"/>
                <w:i w:val="false"/>
                <w:color w:val="000000"/>
                <w:sz w:val="20"/>
              </w:rPr>
              <w:t>
ҚР ҚПК 35-бабы 1-бөлігі 1)-тармағы бойынша тоқтатылды (4010), ҚР ҚПК 35-бабы 1-бөлігі 2)-тармағы бойынша тоқтатылды (4020), ҚР ҚПК 35-бабы 1-бөлігі 3)-тармағы бойынша тоқтатылды (4030),</w:t>
            </w:r>
            <w:r>
              <w:br/>
            </w:r>
            <w:r>
              <w:rPr>
                <w:rFonts w:ascii="Times New Roman"/>
                <w:b w:val="false"/>
                <w:i w:val="false"/>
                <w:color w:val="000000"/>
                <w:sz w:val="20"/>
              </w:rPr>
              <w:t>
ҚР ҚПК 35-бабы 1-бөлігі 4)-тармағы бойынша тоқтатылды (4040), ҚР ҚПК 35-бабы 1-бөлігі 5)-тармағы бойынша тоқтатылды (4050), 35-бабы 1-бөлігі 6)-тармағы бойынша тоқтатылды (4060),</w:t>
            </w:r>
            <w:r>
              <w:br/>
            </w:r>
            <w:r>
              <w:rPr>
                <w:rFonts w:ascii="Times New Roman"/>
                <w:b w:val="false"/>
                <w:i w:val="false"/>
                <w:color w:val="000000"/>
                <w:sz w:val="20"/>
              </w:rPr>
              <w:t>
ҚР ҚПК 35-бабы 1-бөлігі 7)-тармағы бойынша тоқтатылды (4070), 35-бабы 1-бөлігі 8)-тармағы бойынша тоқтатылды (4080), 35-бабы 1-бөлігі 9)-тармағы бойынша тоқтатылды (4090),</w:t>
            </w:r>
            <w:r>
              <w:br/>
            </w:r>
            <w:r>
              <w:rPr>
                <w:rFonts w:ascii="Times New Roman"/>
                <w:b w:val="false"/>
                <w:i w:val="false"/>
                <w:color w:val="000000"/>
                <w:sz w:val="20"/>
              </w:rPr>
              <w:t>
ҚР ҚПК 35-бабы 1-бөлігі 10)-тармағы бойынша тоқтатылды (4100),</w:t>
            </w:r>
            <w:r>
              <w:br/>
            </w:r>
            <w:r>
              <w:rPr>
                <w:rFonts w:ascii="Times New Roman"/>
                <w:b w:val="false"/>
                <w:i w:val="false"/>
                <w:color w:val="000000"/>
                <w:sz w:val="20"/>
              </w:rPr>
              <w:t>
ҚР ҚПК 35-бабы 1-бөлігі 11)-тармағы бойынша тоқтатылды (4110),</w:t>
            </w:r>
            <w:r>
              <w:br/>
            </w:r>
            <w:r>
              <w:rPr>
                <w:rFonts w:ascii="Times New Roman"/>
                <w:b w:val="false"/>
                <w:i w:val="false"/>
                <w:color w:val="000000"/>
                <w:sz w:val="20"/>
              </w:rPr>
              <w:t xml:space="preserve">
ҚР ҚПК 35-бабы 1-бөлігі 12)-тармағы бойынша – ҚР ҚК 65-бабы бойынша тоқтатылды (4121), </w:t>
            </w:r>
            <w:r>
              <w:br/>
            </w:r>
            <w:r>
              <w:rPr>
                <w:rFonts w:ascii="Times New Roman"/>
                <w:b w:val="false"/>
                <w:i w:val="false"/>
                <w:color w:val="000000"/>
                <w:sz w:val="20"/>
              </w:rPr>
              <w:t>
ҚР ҚПК ҚПК 35-бабы 1-бөлігі 12)-тармағы бойынша – ҚР ҚК 66-бабы бойынша тоқтатылды (4122),</w:t>
            </w:r>
            <w:r>
              <w:br/>
            </w:r>
            <w:r>
              <w:rPr>
                <w:rFonts w:ascii="Times New Roman"/>
                <w:b w:val="false"/>
                <w:i w:val="false"/>
                <w:color w:val="000000"/>
                <w:sz w:val="20"/>
              </w:rPr>
              <w:t xml:space="preserve">
ҚР ҚПК ҚПК 35-бабы 1-бөлігі 12)-тармағы бойынша – ҚР ҚК 67-бабы бойынша тоқтатылды (4123), </w:t>
            </w:r>
            <w:r>
              <w:br/>
            </w:r>
            <w:r>
              <w:rPr>
                <w:rFonts w:ascii="Times New Roman"/>
                <w:b w:val="false"/>
                <w:i w:val="false"/>
                <w:color w:val="000000"/>
                <w:sz w:val="20"/>
              </w:rPr>
              <w:t>
ҚР ҚПК ҚПК 35-бабы 1-бөлігі 12)-тармағы бойынша – ҚР ҚК 68-бабы бойынша тоқтатылды бойынша тоқтатылды (4124),</w:t>
            </w:r>
            <w:r>
              <w:br/>
            </w:r>
            <w:r>
              <w:rPr>
                <w:rFonts w:ascii="Times New Roman"/>
                <w:b w:val="false"/>
                <w:i w:val="false"/>
                <w:color w:val="000000"/>
                <w:sz w:val="20"/>
              </w:rPr>
              <w:t>
ҚР ҚПК 35-бабы 1-бөлігі 12)-тармағы бойынша – ҚР ҚК 68-бабы,соңын ішінде медиация тәртібінде тоқтатылды (4125),</w:t>
            </w:r>
            <w:r>
              <w:br/>
            </w:r>
            <w:r>
              <w:rPr>
                <w:rFonts w:ascii="Times New Roman"/>
                <w:b w:val="false"/>
                <w:i w:val="false"/>
                <w:color w:val="000000"/>
                <w:sz w:val="20"/>
              </w:rPr>
              <w:t>
ҚР ҚПК 35-бабы 1-бөлігі 12)-тармағы бойынша – ҚР ҚК 68-бабы 2-бөлігі бойынша тоқтатылды (4126),</w:t>
            </w:r>
            <w:r>
              <w:br/>
            </w:r>
            <w:r>
              <w:rPr>
                <w:rFonts w:ascii="Times New Roman"/>
                <w:b w:val="false"/>
                <w:i w:val="false"/>
                <w:color w:val="000000"/>
                <w:sz w:val="20"/>
              </w:rPr>
              <w:t>
ҚР ҚПК 35-бабы 1-бөлігі 12)-тармағы бойынша – ҚР ҚК 68-бабы 2-бөлігі, соңын ішінде медиация тәртібінде тоқтатылды (4127), ҚР ҚПК-ның 35 – бабы 1-бөлігінің 12) тармағы бойынша -ҚР ҚК 68-бабы 3-бөлігі қысқартылды (4128), ҚР ҚК ережелеріне байланысты қылмыстық жауаптылықтан босатылуға жататын адамға қатысты ҚР ҚК-ның 35-бабы 1-бөлігі 12-тармағы бойынша тоқтатылды (4129);</w:t>
            </w:r>
            <w:r>
              <w:br/>
            </w:r>
            <w:r>
              <w:rPr>
                <w:rFonts w:ascii="Times New Roman"/>
                <w:b w:val="false"/>
                <w:i w:val="false"/>
                <w:color w:val="000000"/>
                <w:sz w:val="20"/>
              </w:rPr>
              <w:t>
ҚР ҚПК 518-бабы 1-бөлігі 1)-тармағы тәртібінде тоқтатылды (4130),</w:t>
            </w:r>
            <w:r>
              <w:br/>
            </w:r>
            <w:r>
              <w:rPr>
                <w:rFonts w:ascii="Times New Roman"/>
                <w:b w:val="false"/>
                <w:i w:val="false"/>
                <w:color w:val="000000"/>
                <w:sz w:val="20"/>
              </w:rPr>
              <w:t>
ҚР ҚПК 36-бабы – ҚР ҚК 66-бабы бойынша тоқтатылды (4131),</w:t>
            </w:r>
            <w:r>
              <w:br/>
            </w:r>
            <w:r>
              <w:rPr>
                <w:rFonts w:ascii="Times New Roman"/>
                <w:b w:val="false"/>
                <w:i w:val="false"/>
                <w:color w:val="000000"/>
                <w:sz w:val="20"/>
              </w:rPr>
              <w:t>
ҚР 36-бабы – ҚР ҚК 67-бабы бойынша тоқтатылды (4132),</w:t>
            </w:r>
            <w:r>
              <w:br/>
            </w:r>
            <w:r>
              <w:rPr>
                <w:rFonts w:ascii="Times New Roman"/>
                <w:b w:val="false"/>
                <w:i w:val="false"/>
                <w:color w:val="000000"/>
                <w:sz w:val="20"/>
              </w:rPr>
              <w:t>
ҚР ҚПК 36-бабы – ҚР ҚК 68-бабы бойынша тоқтатылды (4133),</w:t>
            </w:r>
            <w:r>
              <w:br/>
            </w:r>
            <w:r>
              <w:rPr>
                <w:rFonts w:ascii="Times New Roman"/>
                <w:b w:val="false"/>
                <w:i w:val="false"/>
                <w:color w:val="000000"/>
                <w:sz w:val="20"/>
              </w:rPr>
              <w:t>
ҚР ҚПК 35-бабы – ҚР ҚК 442-443, 445-449-баптары бойынша тоқтатылды (4134);</w:t>
            </w:r>
            <w:r>
              <w:br/>
            </w:r>
            <w:r>
              <w:rPr>
                <w:rFonts w:ascii="Times New Roman"/>
                <w:b w:val="false"/>
                <w:i w:val="false"/>
                <w:color w:val="000000"/>
                <w:sz w:val="20"/>
              </w:rPr>
              <w:t>
ҚР ҚПК 623-бабы 1-бөлігі 2)-тармағы (626-бабы 1-бөлігі 2)-тармағы) тәртібінде прокурорға қайтарылды (8010),</w:t>
            </w:r>
            <w:r>
              <w:br/>
            </w:r>
            <w:r>
              <w:rPr>
                <w:rFonts w:ascii="Times New Roman"/>
                <w:b w:val="false"/>
                <w:i w:val="false"/>
                <w:color w:val="000000"/>
                <w:sz w:val="20"/>
              </w:rPr>
              <w:t xml:space="preserve">
ҚР ҚПК 623-бабы 1-бөлігі 3)-тармағы (626-бабы 1-бөлігі 2)-тармағы) тәртібінде прокурорға </w:t>
            </w:r>
            <w:r>
              <w:br/>
            </w:r>
            <w:r>
              <w:rPr>
                <w:rFonts w:ascii="Times New Roman"/>
                <w:b w:val="false"/>
                <w:i w:val="false"/>
                <w:color w:val="000000"/>
                <w:sz w:val="20"/>
              </w:rPr>
              <w:t>
қайтарылды (8020),</w:t>
            </w:r>
            <w:r>
              <w:br/>
            </w:r>
            <w:r>
              <w:rPr>
                <w:rFonts w:ascii="Times New Roman"/>
                <w:b w:val="false"/>
                <w:i w:val="false"/>
                <w:color w:val="000000"/>
                <w:sz w:val="20"/>
              </w:rPr>
              <w:t xml:space="preserve">
ҚР ҚПК 623-бабы 3-бөлігі (626-бабы. 4-бөлігі) тәртібінде прокурорға қайтарылды (8021), анықтау өндірісі үшін ҚР ҚПК 529-бабы 6-бөлігі 3)-тармағы тәртібінде прокурорға қайтарылды (8022), алдын ала тергеу өндірісі үшін ҚР ҚПК 529-бабы 6-бөлігі 3)-тармағы тәртібінде прокурорға </w:t>
            </w:r>
            <w:r>
              <w:br/>
            </w:r>
            <w:r>
              <w:rPr>
                <w:rFonts w:ascii="Times New Roman"/>
                <w:b w:val="false"/>
                <w:i w:val="false"/>
                <w:color w:val="000000"/>
                <w:sz w:val="20"/>
              </w:rPr>
              <w:t>
қайтарылды (8023), Сот ҚР ҚПК-ның 629-4-бабы 1-бөлігі 1) тармағының тәртібінде қайтарған (8024),</w:t>
            </w:r>
            <w:r>
              <w:br/>
            </w:r>
            <w:r>
              <w:rPr>
                <w:rFonts w:ascii="Times New Roman"/>
                <w:b w:val="false"/>
                <w:i w:val="false"/>
                <w:color w:val="000000"/>
                <w:sz w:val="20"/>
              </w:rPr>
              <w:t>
Сот ҚР ҚПК-ның 629-4-бабы 1-бөлігі 2) тармағының тәртібінде қайтарған (8025),</w:t>
            </w:r>
            <w:r>
              <w:br/>
            </w:r>
            <w:r>
              <w:rPr>
                <w:rFonts w:ascii="Times New Roman"/>
                <w:b w:val="false"/>
                <w:i w:val="false"/>
                <w:color w:val="000000"/>
                <w:sz w:val="20"/>
              </w:rPr>
              <w:t>
ҚР ҚПК-ның 629-4-бабы 1-бөлігі 5) тармағының тәртібінде сот қайтарған (8026),</w:t>
            </w:r>
            <w:r>
              <w:br/>
            </w:r>
            <w:r>
              <w:rPr>
                <w:rFonts w:ascii="Times New Roman"/>
                <w:b w:val="false"/>
                <w:i w:val="false"/>
                <w:color w:val="000000"/>
                <w:sz w:val="20"/>
              </w:rPr>
              <w:t>
ҚР ҚПК-ның 629-4-бабы 1-бөлігі 6) тармағының тәртібінде сот қайтарған (8027),</w:t>
            </w:r>
            <w:r>
              <w:br/>
            </w:r>
            <w:r>
              <w:rPr>
                <w:rFonts w:ascii="Times New Roman"/>
                <w:b w:val="false"/>
                <w:i w:val="false"/>
                <w:color w:val="000000"/>
                <w:sz w:val="20"/>
              </w:rPr>
              <w:t>
ҚР ҚПК-ның 629-6-бабы 2-бөлігі тәртібінде сот қайтарған іс қабылданды (8028)</w:t>
            </w:r>
            <w:r>
              <w:br/>
            </w:r>
            <w:r>
              <w:rPr>
                <w:rFonts w:ascii="Times New Roman"/>
                <w:b w:val="false"/>
                <w:i w:val="false"/>
                <w:color w:val="000000"/>
                <w:sz w:val="20"/>
              </w:rPr>
              <w:t>
ҚР ҚПК 521-бабы 5-бөлігі тәртібінде прокурорға қайтарылды (8030),</w:t>
            </w:r>
            <w:r>
              <w:br/>
            </w:r>
            <w:r>
              <w:rPr>
                <w:rFonts w:ascii="Times New Roman"/>
                <w:b w:val="false"/>
                <w:i w:val="false"/>
                <w:color w:val="000000"/>
                <w:sz w:val="20"/>
              </w:rPr>
              <w:t>
ҚР ҚПК 524-бабы 1-бөлігі тәртібінде прокурорға қайтарылды (8040),</w:t>
            </w:r>
            <w:r>
              <w:br/>
            </w:r>
            <w:r>
              <w:rPr>
                <w:rFonts w:ascii="Times New Roman"/>
                <w:b w:val="false"/>
                <w:i w:val="false"/>
                <w:color w:val="000000"/>
                <w:sz w:val="20"/>
              </w:rPr>
              <w:t xml:space="preserve">
тергеп-тексеруді ұйымдастыру үшін ҚР ҚПК 502-бабы 4-бөлігі тәртібінде прокурорға қайтарылды (8050), өзге адамды қылмыстық жауапкершілікке тарту үшін ҚР ҚПК 394-бабы 4-бөлігі тәртібінде прокурорға қайтарылды (8060), </w:t>
            </w:r>
            <w:r>
              <w:br/>
            </w:r>
            <w:r>
              <w:rPr>
                <w:rFonts w:ascii="Times New Roman"/>
                <w:b w:val="false"/>
                <w:i w:val="false"/>
                <w:color w:val="000000"/>
                <w:sz w:val="20"/>
              </w:rPr>
              <w:t xml:space="preserve">
жеңілдетілген сотқа дейінгі өндіріс тәртібінде немесе процессуалдық келісім тәртібінде тергеп-тексерілген істері ҚР ҚПК 323-бабы тәртібінде прокурорға қайтарылды (8070), </w:t>
            </w:r>
            <w:r>
              <w:br/>
            </w:r>
            <w:r>
              <w:rPr>
                <w:rFonts w:ascii="Times New Roman"/>
                <w:b w:val="false"/>
                <w:i w:val="false"/>
                <w:color w:val="000000"/>
                <w:sz w:val="20"/>
              </w:rPr>
              <w:t xml:space="preserve">
ҚР ҚПК 35-бабы 6-бөлігі тәртібінде соттан талап етілді (8080), </w:t>
            </w:r>
            <w:r>
              <w:br/>
            </w:r>
            <w:r>
              <w:rPr>
                <w:rFonts w:ascii="Times New Roman"/>
                <w:b w:val="false"/>
                <w:i w:val="false"/>
                <w:color w:val="000000"/>
                <w:sz w:val="20"/>
              </w:rPr>
              <w:t xml:space="preserve">
айыптау актісін қайта құрастыру және юрисдикцияны өзгерту үшін ҚР ҚПК 321-бабы 6-бөлігі тәртібінде прокурорға қайтарылды (8090), </w:t>
            </w:r>
            <w:r>
              <w:br/>
            </w:r>
            <w:r>
              <w:rPr>
                <w:rFonts w:ascii="Times New Roman"/>
                <w:b w:val="false"/>
                <w:i w:val="false"/>
                <w:color w:val="000000"/>
                <w:sz w:val="20"/>
              </w:rPr>
              <w:t xml:space="preserve">
іздестіруді ұйымдастыру үшін ҚР ҚПК 324-бабы 3-бөлігі тәртібінде прокурорға қайтарылды (8091), </w:t>
            </w:r>
            <w:r>
              <w:br/>
            </w:r>
            <w:r>
              <w:rPr>
                <w:rFonts w:ascii="Times New Roman"/>
                <w:b w:val="false"/>
                <w:i w:val="false"/>
                <w:color w:val="000000"/>
                <w:sz w:val="20"/>
              </w:rPr>
              <w:t>
шетел мемлекетінің құзыретті органына ҚР ҚПК 596-бабы тәртібінде сотталушыға қылмыстық қудалауды жүзеге асыру үшін жіберілді (8092).</w:t>
            </w:r>
            <w:r>
              <w:br/>
            </w:r>
            <w:r>
              <w:rPr>
                <w:rFonts w:ascii="Times New Roman"/>
                <w:b w:val="false"/>
                <w:i w:val="false"/>
                <w:color w:val="000000"/>
                <w:sz w:val="20"/>
              </w:rPr>
              <w:t>
ҚР ҚПК 629-4 бабының 1-бөлігі 2)-тармағы бойынша судья қайтарған (8025),</w:t>
            </w:r>
            <w:r>
              <w:br/>
            </w:r>
            <w:r>
              <w:rPr>
                <w:rFonts w:ascii="Times New Roman"/>
                <w:b w:val="false"/>
                <w:i w:val="false"/>
                <w:color w:val="000000"/>
                <w:sz w:val="20"/>
              </w:rPr>
              <w:t xml:space="preserve">
ҚР ҚПК 629-4 бабының 1-бөлігі 6)-тармағы бойынша судья қайтарған (8027). </w:t>
            </w:r>
            <w:r>
              <w:br/>
            </w:r>
            <w:r>
              <w:rPr>
                <w:rFonts w:ascii="Times New Roman"/>
                <w:b w:val="false"/>
                <w:i w:val="false"/>
                <w:color w:val="000000"/>
                <w:sz w:val="20"/>
              </w:rPr>
              <w:t>
ҚР Заңының қабылдануына байланысты : ҚР Заңының қабылдануына байланысты емес (01), "Ізгілендіру туралы" ҚР Заңының қабылдануына байланысты, "Меншік құқығын қорғауды күшейту, төрелік мәселелері бойынша" ҚР Заңының қабылдануына байланысты</w:t>
            </w:r>
            <w:r>
              <w:br/>
            </w:r>
            <w:r>
              <w:rPr>
                <w:rFonts w:ascii="Times New Roman"/>
                <w:b w:val="false"/>
                <w:i w:val="false"/>
                <w:color w:val="000000"/>
                <w:sz w:val="20"/>
              </w:rPr>
              <w:t>
56. Іздестіру ісінің нөмірі (ҚР ҚПК 45-бабы 7-бөлігі 3)-тармағы бойынша) ________________________________</w:t>
            </w:r>
            <w:r>
              <w:br/>
            </w:r>
            <w:r>
              <w:rPr>
                <w:rFonts w:ascii="Times New Roman"/>
                <w:b w:val="false"/>
                <w:i w:val="false"/>
                <w:color w:val="000000"/>
                <w:sz w:val="20"/>
              </w:rPr>
              <w:t>
57. ҚР ҚПК 45-бабы 7-бөлігі 2)-тармағы бойынша қылмыстық ісі бойынша аумақта:</w:t>
            </w:r>
            <w:r>
              <w:br/>
            </w:r>
            <w:r>
              <w:rPr>
                <w:rFonts w:ascii="Times New Roman"/>
                <w:b w:val="false"/>
                <w:i w:val="false"/>
                <w:color w:val="000000"/>
                <w:sz w:val="20"/>
              </w:rPr>
              <w:t>
______________________________________________________________________________________________</w:t>
            </w:r>
            <w:r>
              <w:br/>
            </w:r>
            <w:r>
              <w:rPr>
                <w:rFonts w:ascii="Times New Roman"/>
                <w:b w:val="false"/>
                <w:i w:val="false"/>
                <w:color w:val="000000"/>
                <w:sz w:val="20"/>
              </w:rPr>
              <w:t xml:space="preserve">
58. Қылмыстық қудалау ҚР ҚПК 194-бабы 3-бөлігі тәртібінде прокурорының басшылығымен іске асырылды </w:t>
            </w:r>
            <w:r>
              <w:br/>
            </w:r>
            <w:r>
              <w:rPr>
                <w:rFonts w:ascii="Times New Roman"/>
                <w:b w:val="false"/>
                <w:i w:val="false"/>
                <w:color w:val="000000"/>
                <w:sz w:val="20"/>
              </w:rPr>
              <w:t>
№ 2 қосымша (сот)</w:t>
            </w:r>
            <w:r>
              <w:br/>
            </w:r>
            <w:r>
              <w:rPr>
                <w:rFonts w:ascii="Times New Roman"/>
                <w:b w:val="false"/>
                <w:i w:val="false"/>
                <w:color w:val="000000"/>
                <w:sz w:val="20"/>
              </w:rPr>
              <w:t>
59. Материалды қарастырған сот атауы: ______________________________________________________</w:t>
            </w:r>
            <w:r>
              <w:br/>
            </w:r>
            <w:r>
              <w:rPr>
                <w:rFonts w:ascii="Times New Roman"/>
                <w:b w:val="false"/>
                <w:i w:val="false"/>
                <w:color w:val="000000"/>
                <w:sz w:val="20"/>
              </w:rPr>
              <w:t>
59.1. Материалдың сотқа келіп түскен күні және уақыты "____"_________20____жыл ____ сағат ____ минут.</w:t>
            </w:r>
            <w:r>
              <w:br/>
            </w:r>
            <w:r>
              <w:rPr>
                <w:rFonts w:ascii="Times New Roman"/>
                <w:b w:val="false"/>
                <w:i w:val="false"/>
                <w:color w:val="000000"/>
                <w:sz w:val="20"/>
              </w:rPr>
              <w:t>
60. Сот материалының нөмірі № _______________________________________</w:t>
            </w:r>
            <w:r>
              <w:br/>
            </w:r>
            <w:r>
              <w:rPr>
                <w:rFonts w:ascii="Times New Roman"/>
                <w:b w:val="false"/>
                <w:i w:val="false"/>
                <w:color w:val="000000"/>
                <w:sz w:val="20"/>
              </w:rPr>
              <w:t>
61. Материал түрі: күзетпен ұстау бұлтартпау шарасын таңдау туралы қолдаухат (01), үйде қамау (02), кепіл (03), күзетпен ұстау мерзімін ұзарту туралы (04), үйде қамау мерзімін ұзарту туралы (05), кепілді мемлекет пайдасына қарату туралы (06), жақындауға тыйым салу туралы (ҚР ҚПК 165-бап) (27); қызметiн уақытша тоқтата тұру туралы (ҚР ҚПК 188-бап) (28), мүлікке тыйым салу туралы (ҚР ҚПК 162-бап) (29) бұлтартпау шарасын өзгерту туралы (30), бұлтартпау шарасын алып тастау туралы (31).мүлікті тәркілеу туралы (38).</w:t>
            </w:r>
            <w:r>
              <w:br/>
            </w:r>
            <w:r>
              <w:rPr>
                <w:rFonts w:ascii="Times New Roman"/>
                <w:b w:val="false"/>
                <w:i w:val="false"/>
                <w:color w:val="000000"/>
                <w:sz w:val="20"/>
              </w:rPr>
              <w:t xml:space="preserve">
ҚР ҚПК 106-бабы тәртібінде шағым: прокурордың күзетпен ұстауға санкция туралы қолдаухатты қолдаудан бас тартуы туралы қаулысына (07), прокурордың үйде қамауға санкция туралы қолдаухатты қолдаудан бас тартуы туралы қаулысына (08), кепілді қолданудан бас тарту туралы (09), кепілді мемлекет пайдасына қарату туралы (10), </w:t>
            </w:r>
            <w:r>
              <w:br/>
            </w:r>
            <w:r>
              <w:rPr>
                <w:rFonts w:ascii="Times New Roman"/>
                <w:b w:val="false"/>
                <w:i w:val="false"/>
                <w:color w:val="000000"/>
                <w:sz w:val="20"/>
              </w:rPr>
              <w:t>
ҚР ҚПК 107-бабы тәртібінде шағым (қолдаухат;): күзетпен ұстау бұлтартпау шарасын таңдау туралы сот санкциясына (11), үйде қамау бұлтартпау шарасын таңдау туралы сот санкциясына (12), күзетпен ұстау мерзімін ұзарту туралы санкциясына (13), үйде қамау мерзімін ұзарту туралы санкциясына (14), күзетпен ұстауға санкция беруден бас тарту туралы қаулысына (15), үйде қамау санкция беруден бас тарту туралы қаулысына (16), күзетпен ұстау мерзімін ұзарту туралы санкция беруден бас тарту туралы қаулысына (17), үйде қамау мерзімін ұзарту туралы санкция беруден бас тарту туралы қаулысына (18), кепілді пайдалану туралы (19), кепілді қоланудан бас тарту (20), жақындауға тыйым салуды санкциялау туралы қаулысына (21), жақындауға тыйым салу туралы санкция беруден бас тарту қаулысына (22), қызметiн уақытша тоқтата тұруын санкциялау туралы қаулысына (23), қызметiн уақытша тоқтата тұруын санкциялау туралы қаулысына (24), мүлікке тыйым салу туралы (25), мүлікке тыйым салудан бас тарту туралы (26), қамауда ұсталмаған тұлғаны сот-психиатриялық және (немесе)сот-медициналық сараптама жүргiзуге медициналық ұйымға ерiксiз түрде орналастыру туралы (32), қылмыстық істің материалдарымен танысу кезінде қамауда ұстау мерзімін санкциялау туралы (33), бұрын қамауда ұстау бұлтартпау шарасы қолданылған тұлғаны ауруларды қатаң оқшаулау жағдайында ұстауға бейімделген, психиатриялық көмек көрсететін арнайы медициналық ұйымға ауыстыру туралы (34), ҚР ҚПК 148-бабының 4-бөлігі тәртібінде күзетпен ұстау бұлтартпау шарасын қолданудың негізділігін тексеру туралы (35); күдіктіге, айыпталушыға халықаралық іздестіруді жариялау туралы (36); қылмыстық істің материалдарымен танысу кезінде күзетпен ұстау мерзімін санкциялау туралы (37).</w:t>
            </w:r>
          </w:p>
        </w:tc>
      </w:tr>
      <w:tr>
        <w:trPr>
          <w:trHeight w:val="30" w:hRule="atLeast"/>
        </w:trPr>
        <w:tc>
          <w:tcPr>
            <w:tcW w:w="1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Шағымды (наразылықты) берген (әкелген): прокурор (1), күдікті (2), айыпталушы (3), қорғаушы (күдіктінің, айыпталушының) (4), заңды өкіл (5), жәбірленуші (6), жәбірленушінің заңды өкілі (7), басқалар (8).</w:t>
            </w:r>
            <w:r>
              <w:br/>
            </w:r>
            <w:r>
              <w:rPr>
                <w:rFonts w:ascii="Times New Roman"/>
                <w:b w:val="false"/>
                <w:i w:val="false"/>
                <w:color w:val="000000"/>
                <w:sz w:val="20"/>
              </w:rPr>
              <w:t>
Қарастыру нәтижесі</w:t>
            </w:r>
            <w:r>
              <w:br/>
            </w:r>
            <w:r>
              <w:rPr>
                <w:rFonts w:ascii="Times New Roman"/>
                <w:b w:val="false"/>
                <w:i w:val="false"/>
                <w:color w:val="000000"/>
                <w:sz w:val="20"/>
              </w:rPr>
              <w:t>
63. Нәтижесі: қанағаттандырылды (1), қанағаттандырудан бас тартылды (2), соның ішінде прокурордың бастамасы бойынша (3), соттың қарауына дейін кері қайтарылды(4), толықтыруға қайтарылды (5).</w:t>
            </w:r>
            <w:r>
              <w:br/>
            </w:r>
            <w:r>
              <w:rPr>
                <w:rFonts w:ascii="Times New Roman"/>
                <w:b w:val="false"/>
                <w:i w:val="false"/>
                <w:color w:val="000000"/>
                <w:sz w:val="20"/>
              </w:rPr>
              <w:t>
64. Бұлтартпау шарасы таңдалды, соңын ішінде қолдаухатты қанағаттандырудан бас тартқан кезде: ешқайда кетпеу және тиісті мінез-құлық туралы қолхат (1), жеке кепілдеме (2), ә/қ әскери бөлім командасының бақылауына беру (3), кәмелеттік жасқа толмағанды қарауға беру (4), кепіл (5), үйде қамау (6), күзетпен ұстау (7).</w:t>
            </w:r>
            <w:r>
              <w:br/>
            </w:r>
            <w:r>
              <w:rPr>
                <w:rFonts w:ascii="Times New Roman"/>
                <w:b w:val="false"/>
                <w:i w:val="false"/>
                <w:color w:val="000000"/>
                <w:sz w:val="20"/>
              </w:rPr>
              <w:t>
65. Күзетпен ұстау (үйде қамап ұстау) бұлтартпау шарасын таңдау негізі: Қазақстан Республикасы территориясында тұрғылықты мекен-жайы жоқ (01), жеке басы анықталмаған (02), ертеректе таңдалған бұлтартпау шарасы немесе іс жүргізуді мәжбүрлеу шарасы бұзылған (03), қылмыстық қудалау органдарынан немесе соттан жасырынуға тырысты немесе жасырынды (04), айыпталушыны іздестірумен байланысты (05), ұйымдасқан топ немесе қылмыстық бірлестік (қылмыстық ұйым) құрамында қылмыс жасаған деп күдіктеледі (06), ертеректе жасаған ауыр немесе аса ауыр қылмысы үшін соттылығы бар (07), оның қылмыстық әрекетті жалғастыруы туралы деректер бар (8), ҚР ҚПК 589-бабы тәртібінде экстрадициялық тұтқындау (09), айыпталушының халықаралық іздестіруімен байланысты (ҚР ҚПК 292-бабы 4-бөлігі) (10), басқа (11).</w:t>
            </w:r>
            <w:r>
              <w:br/>
            </w:r>
            <w:r>
              <w:rPr>
                <w:rFonts w:ascii="Times New Roman"/>
                <w:b w:val="false"/>
                <w:i w:val="false"/>
                <w:color w:val="000000"/>
                <w:sz w:val="20"/>
              </w:rPr>
              <w:t>
66. Күзетпен ұстау (үйде қамау) мерзімін ұзарту туралы: _айға _ күнге</w:t>
            </w:r>
            <w:r>
              <w:br/>
            </w:r>
            <w:r>
              <w:rPr>
                <w:rFonts w:ascii="Times New Roman"/>
                <w:b w:val="false"/>
                <w:i w:val="false"/>
                <w:color w:val="000000"/>
                <w:sz w:val="20"/>
              </w:rPr>
              <w:t>
66.1 Мерзім 20__жыл "___"____________дейін ұзартылды</w:t>
            </w:r>
            <w:r>
              <w:br/>
            </w:r>
            <w:r>
              <w:rPr>
                <w:rFonts w:ascii="Times New Roman"/>
                <w:b w:val="false"/>
                <w:i w:val="false"/>
                <w:color w:val="000000"/>
                <w:sz w:val="20"/>
              </w:rPr>
              <w:t>
67. Кепіл сомасы __________________ теңге.</w:t>
            </w:r>
            <w:r>
              <w:br/>
            </w:r>
            <w:r>
              <w:rPr>
                <w:rFonts w:ascii="Times New Roman"/>
                <w:b w:val="false"/>
                <w:i w:val="false"/>
                <w:color w:val="000000"/>
                <w:sz w:val="20"/>
              </w:rPr>
              <w:t>
68. Кепіл сомасы мыналарға қатысты төменгі шектен төмен: асырауында кәмелеттік жасқа толмаған балалар, қарт ата-анасы, мүгедек туыстары бар, сондай-ақ қорғаншы және қамқоршы болып табылатын адамдарға (01), тұрақты табыс көзі жоқ адамдарға (02), халықтың әлеуметтік осал қабатына жататын, сондай-ақ бюджет есебінен әр түрлі әлеуметтік көмек алатын адамдарға (03), кәмелеттік жасқа толмаған немесе зейнет жасындағы адамдарға (04), ауылды жерде тұратын адамдарға (05).</w:t>
            </w:r>
            <w:r>
              <w:br/>
            </w:r>
            <w:r>
              <w:rPr>
                <w:rFonts w:ascii="Times New Roman"/>
                <w:b w:val="false"/>
                <w:i w:val="false"/>
                <w:color w:val="000000"/>
                <w:sz w:val="20"/>
              </w:rPr>
              <w:t>
69. Мемлекет пайдасына қаратылған кепіл сомасы _______________ теңге.</w:t>
            </w:r>
            <w:r>
              <w:br/>
            </w:r>
            <w:r>
              <w:rPr>
                <w:rFonts w:ascii="Times New Roman"/>
                <w:b w:val="false"/>
                <w:i w:val="false"/>
                <w:color w:val="000000"/>
                <w:sz w:val="20"/>
              </w:rPr>
              <w:t>
Нысанның аяқталуы</w:t>
            </w:r>
            <w:r>
              <w:br/>
            </w:r>
            <w:r>
              <w:rPr>
                <w:rFonts w:ascii="Times New Roman"/>
                <w:b w:val="false"/>
                <w:i w:val="false"/>
                <w:color w:val="000000"/>
                <w:sz w:val="20"/>
              </w:rPr>
              <w:t>
70. Есепке алу үшін ҚР ҚК ____________________________ бабы.</w:t>
            </w:r>
            <w:r>
              <w:br/>
            </w:r>
            <w:r>
              <w:rPr>
                <w:rFonts w:ascii="Times New Roman"/>
                <w:b w:val="false"/>
                <w:i w:val="false"/>
                <w:color w:val="000000"/>
                <w:sz w:val="20"/>
              </w:rPr>
              <w:t>
ҚР ҚК 11-бабы бойынша: анықталмады (0), ауыр емес (1), орташа (2), ауыр (3), аса ауыр (4).</w:t>
            </w:r>
            <w:r>
              <w:br/>
            </w:r>
            <w:r>
              <w:rPr>
                <w:rFonts w:ascii="Times New Roman"/>
                <w:b w:val="false"/>
                <w:i w:val="false"/>
                <w:color w:val="000000"/>
                <w:sz w:val="20"/>
              </w:rPr>
              <w:t>
ҚР ҚК 24-бабы бойынша: дайындық (1), қастандық жасау (2).</w:t>
            </w:r>
            <w:r>
              <w:br/>
            </w:r>
            <w:r>
              <w:rPr>
                <w:rFonts w:ascii="Times New Roman"/>
                <w:b w:val="false"/>
                <w:i w:val="false"/>
                <w:color w:val="000000"/>
                <w:sz w:val="20"/>
              </w:rPr>
              <w:t>
70.1 Қылмысты саралау 1997 жылғы 16 шілдедегі ҚР ҚК ____________ бойынша</w:t>
            </w:r>
            <w:r>
              <w:br/>
            </w:r>
            <w:r>
              <w:rPr>
                <w:rFonts w:ascii="Times New Roman"/>
                <w:b w:val="false"/>
                <w:i w:val="false"/>
                <w:color w:val="000000"/>
                <w:sz w:val="20"/>
              </w:rPr>
              <w:t>
71. Шешім күні және уақыты 20__жыл "____" ___________ ____сағат ____ минут _______________________________________________________________________________________________</w:t>
            </w:r>
            <w:r>
              <w:br/>
            </w:r>
            <w:r>
              <w:rPr>
                <w:rFonts w:ascii="Times New Roman"/>
                <w:b w:val="false"/>
                <w:i w:val="false"/>
                <w:color w:val="000000"/>
                <w:sz w:val="20"/>
              </w:rPr>
              <w:t>
71.1. ҚР Заңының қабылдануына байланысты : ҚР Заңының қабылдануына байланысты емес (01), "Ізгілендіру туралы" ҚР Заңының қабылдануына байланысты, "Меншік құқығын қорғауды күшейту, төрелік мәселелері бойынша" ҚР Заңының қабылдануына байланысты</w:t>
            </w:r>
            <w:r>
              <w:br/>
            </w:r>
            <w:r>
              <w:rPr>
                <w:rFonts w:ascii="Times New Roman"/>
                <w:b w:val="false"/>
                <w:i w:val="false"/>
                <w:color w:val="000000"/>
                <w:sz w:val="20"/>
              </w:rPr>
              <w:t>
72. Ескертпе: _______________________________________________________________________________________________</w:t>
            </w:r>
            <w:r>
              <w:br/>
            </w:r>
            <w:r>
              <w:rPr>
                <w:rFonts w:ascii="Times New Roman"/>
                <w:b w:val="false"/>
                <w:i w:val="false"/>
                <w:color w:val="000000"/>
                <w:sz w:val="20"/>
              </w:rPr>
              <w:t>
73. Шешім қабылдаған адамның Т.А.Ә. (бар болған жағдайда)</w:t>
            </w:r>
            <w:r>
              <w:br/>
            </w:r>
            <w:r>
              <w:rPr>
                <w:rFonts w:ascii="Times New Roman"/>
                <w:b w:val="false"/>
                <w:i w:val="false"/>
                <w:color w:val="000000"/>
                <w:sz w:val="20"/>
              </w:rPr>
              <w:t>
74. Прокурор ________________________________________________________________________________________</w:t>
            </w:r>
            <w:r>
              <w:br/>
            </w:r>
            <w:r>
              <w:rPr>
                <w:rFonts w:ascii="Times New Roman"/>
                <w:b w:val="false"/>
                <w:i w:val="false"/>
                <w:color w:val="000000"/>
                <w:sz w:val="20"/>
              </w:rPr>
              <w:t>
75. Прокуратура атауы ________________________________________________________________________________</w:t>
            </w:r>
            <w:r>
              <w:br/>
            </w:r>
            <w:r>
              <w:rPr>
                <w:rFonts w:ascii="Times New Roman"/>
                <w:b w:val="false"/>
                <w:i w:val="false"/>
                <w:color w:val="000000"/>
                <w:sz w:val="20"/>
              </w:rPr>
              <w:t>
Тіркеу күні "_____"_________20___жыл Түзету күні "____"______ 20 ___жыл</w:t>
            </w:r>
            <w:r>
              <w:br/>
            </w:r>
            <w:r>
              <w:rPr>
                <w:rFonts w:ascii="Times New Roman"/>
                <w:b w:val="false"/>
                <w:i w:val="false"/>
                <w:color w:val="000000"/>
                <w:sz w:val="20"/>
              </w:rPr>
              <w:t>
Есепке алу түрі: есепке алу (01), ҚР ҚПК 35-бабы 1-бөлігі 1), 2), 5), 6), 7) және 8)- тармақтарында көзделген негіздер бойынша сотпен ақталуына немесе тоқтатылуына байланысты алынған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Бас Прокурорының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қаңтардағы</w:t>
            </w:r>
            <w:r>
              <w:br/>
            </w:r>
            <w:r>
              <w:rPr>
                <w:rFonts w:ascii="Times New Roman"/>
                <w:b w:val="false"/>
                <w:i w:val="false"/>
                <w:color w:val="000000"/>
                <w:sz w:val="20"/>
              </w:rPr>
              <w:t xml:space="preserve">№ 8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Л-1 нысан</w:t>
            </w:r>
          </w:p>
        </w:tc>
      </w:tr>
    </w:tbl>
    <w:bookmarkStart w:name="z42" w:id="26"/>
    <w:p>
      <w:pPr>
        <w:spacing w:after="0"/>
        <w:ind w:left="0"/>
        <w:jc w:val="left"/>
      </w:pPr>
      <w:r>
        <w:rPr>
          <w:rFonts w:ascii="Times New Roman"/>
          <w:b/>
          <w:i w:val="false"/>
          <w:color w:val="000000"/>
        </w:rPr>
        <w:t xml:space="preserve"> Зардап шеккен (жәбірленген) адамға қойылатын нысан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0"/>
      </w:tblGrid>
      <w:tr>
        <w:trPr>
          <w:trHeight w:val="30" w:hRule="atLeast"/>
        </w:trPr>
        <w:tc>
          <w:tcPr>
            <w:tcW w:w="1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 (бұдан әрі-СДТБТ) нөмірі ____________________________</w:t>
            </w:r>
            <w:r>
              <w:br/>
            </w:r>
            <w:r>
              <w:rPr>
                <w:rFonts w:ascii="Times New Roman"/>
                <w:b w:val="false"/>
                <w:i w:val="false"/>
                <w:color w:val="000000"/>
                <w:sz w:val="20"/>
              </w:rPr>
              <w:t>
2. Тіркеу органы________________________________________________________________________________</w:t>
            </w:r>
            <w:r>
              <w:br/>
            </w:r>
            <w:r>
              <w:rPr>
                <w:rFonts w:ascii="Times New Roman"/>
                <w:b w:val="false"/>
                <w:i w:val="false"/>
                <w:color w:val="000000"/>
                <w:sz w:val="20"/>
              </w:rPr>
              <w:t xml:space="preserve">
3.Тұлғаның мәртебесі: (анықтамалық бойынша) </w:t>
            </w:r>
            <w:r>
              <w:br/>
            </w:r>
            <w:r>
              <w:rPr>
                <w:rFonts w:ascii="Times New Roman"/>
                <w:b w:val="false"/>
                <w:i w:val="false"/>
                <w:color w:val="000000"/>
                <w:sz w:val="20"/>
              </w:rPr>
              <w:t>
4. Жәбірленушінің жеке басы: анықталмаған (1).</w:t>
            </w:r>
            <w:r>
              <w:br/>
            </w:r>
            <w:r>
              <w:rPr>
                <w:rFonts w:ascii="Times New Roman"/>
                <w:b w:val="false"/>
                <w:i w:val="false"/>
                <w:color w:val="000000"/>
                <w:sz w:val="20"/>
              </w:rPr>
              <w:t>
5. Жәбірленуші: дене зақымын алған (1), қаза болған (2).</w:t>
            </w:r>
            <w:r>
              <w:br/>
            </w:r>
            <w:r>
              <w:rPr>
                <w:rFonts w:ascii="Times New Roman"/>
                <w:b w:val="false"/>
                <w:i w:val="false"/>
                <w:color w:val="000000"/>
                <w:sz w:val="20"/>
              </w:rPr>
              <w:t xml:space="preserve">
5.1. Құқықтар бұзылды:мүліктік (1), жеке мүліктік емес (2). </w:t>
            </w:r>
            <w:r>
              <w:br/>
            </w:r>
            <w:r>
              <w:rPr>
                <w:rFonts w:ascii="Times New Roman"/>
                <w:b w:val="false"/>
                <w:i w:val="false"/>
                <w:color w:val="000000"/>
                <w:sz w:val="20"/>
              </w:rPr>
              <w:t>
_______________________________________________________________________________________________</w:t>
            </w:r>
            <w:r>
              <w:br/>
            </w:r>
            <w:r>
              <w:rPr>
                <w:rFonts w:ascii="Times New Roman"/>
                <w:b w:val="false"/>
                <w:i w:val="false"/>
                <w:color w:val="000000"/>
                <w:sz w:val="20"/>
              </w:rPr>
              <w:t>
6. Жеке сәйкестендiру нөмiрі (ЖСН)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3172"/>
              <w:gridCol w:w="5957"/>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Аты</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Әкесінің аты (бар болған жағдайда)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7. Туған күні: "____"___________ жылы </w:t>
            </w:r>
            <w:r>
              <w:br/>
            </w:r>
            <w:r>
              <w:rPr>
                <w:rFonts w:ascii="Times New Roman"/>
                <w:b w:val="false"/>
                <w:i w:val="false"/>
                <w:color w:val="000000"/>
                <w:sz w:val="20"/>
              </w:rPr>
              <w:t>
7.1. Жәбірленушінің жасы: ___________жас</w:t>
            </w:r>
            <w:r>
              <w:br/>
            </w:r>
            <w:r>
              <w:rPr>
                <w:rFonts w:ascii="Times New Roman"/>
                <w:b w:val="false"/>
                <w:i w:val="false"/>
                <w:color w:val="000000"/>
                <w:sz w:val="20"/>
              </w:rPr>
              <w:t>
8. Жынысы: еркек (1), әйел (2).</w:t>
            </w:r>
            <w:r>
              <w:br/>
            </w:r>
            <w:r>
              <w:rPr>
                <w:rFonts w:ascii="Times New Roman"/>
                <w:b w:val="false"/>
                <w:i w:val="false"/>
                <w:color w:val="000000"/>
                <w:sz w:val="20"/>
              </w:rPr>
              <w:t>
9 Тұрғылықты мекен-жайы: Республика, облыс, аудан, елді-мекен, көше, үй, корпус, пәтер</w:t>
            </w:r>
            <w:r>
              <w:br/>
            </w:r>
            <w:r>
              <w:rPr>
                <w:rFonts w:ascii="Times New Roman"/>
                <w:b w:val="false"/>
                <w:i w:val="false"/>
                <w:color w:val="000000"/>
                <w:sz w:val="20"/>
              </w:rPr>
              <w:t>
10. Азаматтығы: Қазақстан Республикасының азаматы (1), Тәуелсіз мемлекеттер достастығына (бұдан әрі - ТМД) қатысушы мемлекетінің азаматы (2), азаматтығы жоқ тұлға (3), шетел азаматы (4), оралман (5).</w:t>
            </w:r>
            <w:r>
              <w:br/>
            </w:r>
            <w:r>
              <w:rPr>
                <w:rFonts w:ascii="Times New Roman"/>
                <w:b w:val="false"/>
                <w:i w:val="false"/>
                <w:color w:val="000000"/>
                <w:sz w:val="20"/>
              </w:rPr>
              <w:t>
10.1. Шетел азаматтығы (анықтамалық бойынша)_____________________________________________________</w:t>
            </w:r>
            <w:r>
              <w:br/>
            </w:r>
            <w:r>
              <w:rPr>
                <w:rFonts w:ascii="Times New Roman"/>
                <w:b w:val="false"/>
                <w:i w:val="false"/>
                <w:color w:val="000000"/>
                <w:sz w:val="20"/>
              </w:rPr>
              <w:t>
10.2. Ұлты (анықтамалық бойынша): ________________________________________________________________</w:t>
            </w:r>
            <w:r>
              <w:br/>
            </w:r>
            <w:r>
              <w:rPr>
                <w:rFonts w:ascii="Times New Roman"/>
                <w:b w:val="false"/>
                <w:i w:val="false"/>
                <w:color w:val="000000"/>
                <w:sz w:val="20"/>
              </w:rPr>
              <w:t>
11. Қосымша мәліметтер: асырауында кәмелеттік жасқа толмаған балалар бар (01), кәмелеттік жасқа толмаған тәрбиеленді: толық отбасында (02), толық емес отбасында (03), отбасынан тыс (03); асырауында еңбекке қабілетсіз жан бар (05), қорғансыз (қараусыз) (06).</w:t>
            </w:r>
            <w:r>
              <w:br/>
            </w:r>
            <w:r>
              <w:rPr>
                <w:rFonts w:ascii="Times New Roman"/>
                <w:b w:val="false"/>
                <w:i w:val="false"/>
                <w:color w:val="000000"/>
                <w:sz w:val="20"/>
              </w:rPr>
              <w:t>
12. Кәмелеттік жасқа толмаған тәрбиеленуші: балалар үйінің (1), жетім балаларға арналған интернат ұйымдарының (2);</w:t>
            </w:r>
            <w:r>
              <w:br/>
            </w:r>
            <w:r>
              <w:rPr>
                <w:rFonts w:ascii="Times New Roman"/>
                <w:b w:val="false"/>
                <w:i w:val="false"/>
                <w:color w:val="000000"/>
                <w:sz w:val="20"/>
              </w:rPr>
              <w:t xml:space="preserve">
13. Кәсіп түрі: (анықтамалық бойынша) </w:t>
            </w:r>
            <w:r>
              <w:br/>
            </w:r>
            <w:r>
              <w:rPr>
                <w:rFonts w:ascii="Times New Roman"/>
                <w:b w:val="false"/>
                <w:i w:val="false"/>
                <w:color w:val="000000"/>
                <w:sz w:val="20"/>
              </w:rPr>
              <w:t>
14. Қосымша белгілер: (анықтамалық бойынша)</w:t>
            </w:r>
            <w:r>
              <w:br/>
            </w:r>
            <w:r>
              <w:rPr>
                <w:rFonts w:ascii="Times New Roman"/>
                <w:b w:val="false"/>
                <w:i w:val="false"/>
                <w:color w:val="000000"/>
                <w:sz w:val="20"/>
              </w:rPr>
              <w:t>
14.1. Күдіктімен байланыс: (анықтамалық бойынша)</w:t>
            </w:r>
            <w:r>
              <w:br/>
            </w:r>
            <w:r>
              <w:rPr>
                <w:rFonts w:ascii="Times New Roman"/>
                <w:b w:val="false"/>
                <w:i w:val="false"/>
                <w:color w:val="000000"/>
                <w:sz w:val="20"/>
              </w:rPr>
              <w:t>
15. Қосымша белгілер: өз-өзіне қол жұмсау (суицид) (1), өз-өзіне қол жұмсау талпынысы (2).</w:t>
            </w:r>
            <w:r>
              <w:br/>
            </w:r>
            <w:r>
              <w:rPr>
                <w:rFonts w:ascii="Times New Roman"/>
                <w:b w:val="false"/>
                <w:i w:val="false"/>
                <w:color w:val="000000"/>
                <w:sz w:val="20"/>
              </w:rPr>
              <w:t>
16. Суицид (әрекет) күйде жасалды: сау (01), алкогольді (02), есірткілі (03), токсикомандықмастану (04), психиканың өзге ауру күйі нәтижесінде (05).</w:t>
            </w:r>
            <w:r>
              <w:br/>
            </w:r>
            <w:r>
              <w:rPr>
                <w:rFonts w:ascii="Times New Roman"/>
                <w:b w:val="false"/>
                <w:i w:val="false"/>
                <w:color w:val="000000"/>
                <w:sz w:val="20"/>
              </w:rPr>
              <w:t>
17. Суицидалды әрекетке әкелген деректер: алғыз бастылық (шеттетілген сезімімен) (61), ауыр материалдық жағдай (банкроттық, қарыздар) (62), қолайсыз тұрғын жағдайлары (63), қарама-қайшы қарым-қатынастар: туыстармен (64), жұбайымен (65), ата-анасымен (66), оқу (жұмыс) орны бойынша (67), отбасылық қарым-қатынастарды үзу (ажырасу) (68), орынсыз жүктілік (69), ауыр соматикалық аурулар (70), жақын адамын жоғалту (қаза) (71), әлеуметтік мәртебесін (беделін) жоғалту (72), жазалану, масқара болу үрейі (қылмыстық жауапкершілік) (73), бопсалаушылық (74), этникалық (75), анықталмаған (76), басқа (77).</w:t>
            </w:r>
            <w:r>
              <w:br/>
            </w:r>
            <w:r>
              <w:rPr>
                <w:rFonts w:ascii="Times New Roman"/>
                <w:b w:val="false"/>
                <w:i w:val="false"/>
                <w:color w:val="000000"/>
                <w:sz w:val="20"/>
              </w:rPr>
              <w:t>
18. Суицид жасау тәсілі: асылу (01), мыналарды қолданып: ату қаруын (02), шаншу-кесу заттарын (03), көлікті (04), улану: тағамдық (05), дәрілік заттармен (06), тұншықтырғыш газбен (07), улы химикаттармен (08), мөлшерінен тыс қолдану: есірткі құралдарды, психотропты заттарды және прекурсорларды (09), мыналардың нәтижесінде алынған жарақаттар: биіктіктен құлау (10), электр тогы ұру (11), өзін-өзі өртеу (12), бату (13), басқа (14).</w:t>
            </w:r>
            <w:r>
              <w:br/>
            </w:r>
            <w:r>
              <w:rPr>
                <w:rFonts w:ascii="Times New Roman"/>
                <w:b w:val="false"/>
                <w:i w:val="false"/>
                <w:color w:val="000000"/>
                <w:sz w:val="20"/>
              </w:rPr>
              <w:t>
18.1 Жасалу орны: көшеде (01), тұрғын ауданында (02), оқу орнында (03), жұмыс орнында (04), емделу мекемесінде (05), қызмет орнында (06), жертөлесінде (07), орман, ағаш отырылған жер, парк (08), жағажай, су қоймасы (09), қаңырап қалған орын (10), басқа (11).</w:t>
            </w:r>
            <w:r>
              <w:br/>
            </w:r>
            <w:r>
              <w:rPr>
                <w:rFonts w:ascii="Times New Roman"/>
                <w:b w:val="false"/>
                <w:i w:val="false"/>
                <w:color w:val="000000"/>
                <w:sz w:val="20"/>
              </w:rPr>
              <w:t>
</w:t>
            </w:r>
          </w:p>
        </w:tc>
      </w:tr>
      <w:tr>
        <w:trPr>
          <w:trHeight w:val="30" w:hRule="atLeast"/>
        </w:trPr>
        <w:tc>
          <w:tcPr>
            <w:tcW w:w="1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Ескертпе:</w:t>
            </w:r>
            <w:r>
              <w:br/>
            </w:r>
            <w:r>
              <w:rPr>
                <w:rFonts w:ascii="Times New Roman"/>
                <w:b w:val="false"/>
                <w:i w:val="false"/>
                <w:color w:val="000000"/>
                <w:sz w:val="20"/>
              </w:rPr>
              <w:t>
20. Іс-жүргізуді жүзеге асырушы лауащымды тұлға</w:t>
            </w:r>
            <w:r>
              <w:br/>
            </w:r>
            <w:r>
              <w:rPr>
                <w:rFonts w:ascii="Times New Roman"/>
                <w:b w:val="false"/>
                <w:i w:val="false"/>
                <w:color w:val="000000"/>
                <w:sz w:val="20"/>
              </w:rPr>
              <w:t>
Тіркеу күні "__" _____ 20___ жыл</w:t>
            </w:r>
            <w:r>
              <w:br/>
            </w:r>
            <w:r>
              <w:rPr>
                <w:rFonts w:ascii="Times New Roman"/>
                <w:b w:val="false"/>
                <w:i w:val="false"/>
                <w:color w:val="000000"/>
                <w:sz w:val="20"/>
              </w:rPr>
              <w:t>
Түзету күні _______________ "__" _____ 20___ жыл</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қаңтардағы</w:t>
            </w:r>
            <w:r>
              <w:br/>
            </w:r>
            <w:r>
              <w:rPr>
                <w:rFonts w:ascii="Times New Roman"/>
                <w:b w:val="false"/>
                <w:i w:val="false"/>
                <w:color w:val="000000"/>
                <w:sz w:val="20"/>
              </w:rPr>
              <w:t xml:space="preserve">№ 8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Л-3 нысан</w:t>
            </w:r>
          </w:p>
        </w:tc>
      </w:tr>
    </w:tbl>
    <w:bookmarkStart w:name="z45" w:id="27"/>
    <w:p>
      <w:pPr>
        <w:spacing w:after="0"/>
        <w:ind w:left="0"/>
        <w:jc w:val="left"/>
      </w:pPr>
      <w:r>
        <w:rPr>
          <w:rFonts w:ascii="Times New Roman"/>
          <w:b/>
          <w:i w:val="false"/>
          <w:color w:val="000000"/>
        </w:rPr>
        <w:t xml:space="preserve"> Сот актілері шығарылған адамға қатысты нысан (әр адамға жеке толтырылады)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827"/>
        <w:gridCol w:w="1038"/>
        <w:gridCol w:w="19"/>
        <w:gridCol w:w="717"/>
        <w:gridCol w:w="719"/>
        <w:gridCol w:w="1002"/>
        <w:gridCol w:w="1003"/>
        <w:gridCol w:w="10"/>
        <w:gridCol w:w="10"/>
        <w:gridCol w:w="2109"/>
        <w:gridCol w:w="874"/>
        <w:gridCol w:w="241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1-тарау</w:t>
            </w:r>
            <w:r>
              <w:br/>
            </w:r>
            <w:r>
              <w:rPr>
                <w:rFonts w:ascii="Times New Roman"/>
                <w:b w:val="false"/>
                <w:i w:val="false"/>
                <w:color w:val="000000"/>
                <w:sz w:val="20"/>
              </w:rPr>
              <w:t>
1. Сотқа дейінгі тергеп-тексерулердің бірыңғай тізілімі (бұдан әрі-СДТБТ) нөмірі ______________________</w:t>
            </w:r>
            <w:r>
              <w:br/>
            </w:r>
            <w:r>
              <w:rPr>
                <w:rFonts w:ascii="Times New Roman"/>
                <w:b w:val="false"/>
                <w:i w:val="false"/>
                <w:color w:val="000000"/>
                <w:sz w:val="20"/>
              </w:rPr>
              <w:t>
1.1. Сот қылмыстық ісін қосқан қылмыстық қудалау органы ісінің нөмірі _____________________________</w:t>
            </w:r>
            <w:r>
              <w:br/>
            </w:r>
            <w:r>
              <w:rPr>
                <w:rFonts w:ascii="Times New Roman"/>
                <w:b w:val="false"/>
                <w:i w:val="false"/>
                <w:color w:val="000000"/>
                <w:sz w:val="20"/>
              </w:rPr>
              <w:t>
2. __________________________________________________________________________________________</w:t>
            </w:r>
            <w:r>
              <w:br/>
            </w:r>
            <w:r>
              <w:rPr>
                <w:rFonts w:ascii="Times New Roman"/>
                <w:b w:val="false"/>
                <w:i w:val="false"/>
                <w:color w:val="000000"/>
                <w:sz w:val="20"/>
              </w:rPr>
              <w:t>
(сотқа дейінгі тергеп-тексеруді бастаған органның атауы)</w:t>
            </w:r>
            <w:r>
              <w:br/>
            </w:r>
            <w:r>
              <w:rPr>
                <w:rFonts w:ascii="Times New Roman"/>
                <w:b w:val="false"/>
                <w:i w:val="false"/>
                <w:color w:val="000000"/>
                <w:sz w:val="20"/>
              </w:rPr>
              <w:t>
3. Сотқа дейінгі тергеп-тексеру нысаны: тергеу (01), анықтау (02), ҚР ҚПК 189-бабы 3-бөлігі тәртібінде тергеу (03), ҚР ҚПК 189-бабы 5-бөлігі тәртібінде тергеу (04), ҚР ҚПК 189-бабы 4-бөлігі тәртібінде анықтау (05), хаттама нысаны (08), ҚР ҚПК 528-бабы 3-бөлігі 3-тармағы тәртібінде анықтау (09), ҚР ҚПК 528-бабы 3-бөлігі 3-тармағы тәртібінде тергеу (10), ҚР ҚПК 529-бабы 6-бөлігі 3-тармағы тәртібінде анықтау (11), ҚР ҚПК 529-бабы 6-бөлігі 3-тармағы тәртібінде тергеу (12).</w:t>
            </w:r>
            <w:r>
              <w:br/>
            </w:r>
            <w:r>
              <w:rPr>
                <w:rFonts w:ascii="Times New Roman"/>
                <w:b w:val="false"/>
                <w:i w:val="false"/>
                <w:color w:val="000000"/>
                <w:sz w:val="20"/>
              </w:rPr>
              <w:t>
4. Іс: жеке айыптау (01), ҚР ҚПК 190-бабы тәртібінде (02), ҚР ҚПК 622-бабы тәртібінде (03), ҚР ҚПК 622-бабы 2-бөлігі тәртібінде (04), ҚР ҚПК 629-4-бабы тәртібінде (05).</w:t>
            </w:r>
            <w:r>
              <w:br/>
            </w:r>
            <w:r>
              <w:rPr>
                <w:rFonts w:ascii="Times New Roman"/>
                <w:b w:val="false"/>
                <w:i w:val="false"/>
                <w:color w:val="000000"/>
                <w:sz w:val="20"/>
              </w:rPr>
              <w:t>
4.1 Келіп түсті: электронды форматта (01), қағаз форматта (02).</w:t>
            </w:r>
            <w:r>
              <w:br/>
            </w:r>
            <w:r>
              <w:rPr>
                <w:rFonts w:ascii="Times New Roman"/>
                <w:b w:val="false"/>
                <w:i w:val="false"/>
                <w:color w:val="000000"/>
                <w:sz w:val="20"/>
              </w:rPr>
              <w:t>
5. Бірінші сатыдағы сот ісінің № ________________________________________________________________</w:t>
            </w:r>
            <w:r>
              <w:br/>
            </w:r>
            <w:r>
              <w:rPr>
                <w:rFonts w:ascii="Times New Roman"/>
                <w:b w:val="false"/>
                <w:i w:val="false"/>
                <w:color w:val="000000"/>
                <w:sz w:val="20"/>
              </w:rPr>
              <w:t>
6. Бірінші сатыдағы сот ісінің атауы _____________________________________________________________</w:t>
            </w:r>
            <w:r>
              <w:br/>
            </w:r>
            <w:r>
              <w:rPr>
                <w:rFonts w:ascii="Times New Roman"/>
                <w:b w:val="false"/>
                <w:i w:val="false"/>
                <w:color w:val="000000"/>
                <w:sz w:val="20"/>
              </w:rPr>
              <w:t>
7. Бірінші сатыдағы сотта қаралу күні 20____жылы "_____"_________________________________________</w:t>
            </w:r>
            <w:r>
              <w:br/>
            </w:r>
            <w:r>
              <w:rPr>
                <w:rFonts w:ascii="Times New Roman"/>
                <w:b w:val="false"/>
                <w:i w:val="false"/>
                <w:color w:val="000000"/>
                <w:sz w:val="20"/>
              </w:rPr>
              <w:t>
8. Үкім (қаулы) түрі: Бірінші сатыдағы үкім (қаулы ) (01), апелляциялық сатыдағы (02), кассациялық сатыдағы (03), қадағалау сатыдағы (04).</w:t>
            </w:r>
            <w:r>
              <w:br/>
            </w:r>
            <w:r>
              <w:rPr>
                <w:rFonts w:ascii="Times New Roman"/>
                <w:b w:val="false"/>
                <w:i w:val="false"/>
                <w:color w:val="000000"/>
                <w:sz w:val="20"/>
              </w:rPr>
              <w:t>
№ 2-тарау. Сотталушы туралы мәлімет</w:t>
            </w:r>
            <w:r>
              <w:br/>
            </w:r>
            <w:r>
              <w:rPr>
                <w:rFonts w:ascii="Times New Roman"/>
                <w:b w:val="false"/>
                <w:i w:val="false"/>
                <w:color w:val="000000"/>
                <w:sz w:val="20"/>
              </w:rPr>
              <w:t>
10. Жеке сәйкестендіру нөмірі (ЖСН) 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Әкесінің аты (бар болған жағдайда)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Туған күні: ______________________________________________________________________________</w:t>
            </w:r>
            <w:r>
              <w:br/>
            </w:r>
            <w:r>
              <w:rPr>
                <w:rFonts w:ascii="Times New Roman"/>
                <w:b w:val="false"/>
                <w:i w:val="false"/>
                <w:color w:val="000000"/>
                <w:sz w:val="20"/>
              </w:rPr>
              <w:t>
13. Жасы: ______________ жас.</w:t>
            </w:r>
            <w:r>
              <w:br/>
            </w:r>
            <w:r>
              <w:rPr>
                <w:rFonts w:ascii="Times New Roman"/>
                <w:b w:val="false"/>
                <w:i w:val="false"/>
                <w:color w:val="000000"/>
                <w:sz w:val="20"/>
              </w:rPr>
              <w:t>
14. Жынысы:еркек (1), әйел (2).</w:t>
            </w:r>
            <w:r>
              <w:br/>
            </w:r>
            <w:r>
              <w:rPr>
                <w:rFonts w:ascii="Times New Roman"/>
                <w:b w:val="false"/>
                <w:i w:val="false"/>
                <w:color w:val="000000"/>
                <w:sz w:val="20"/>
              </w:rPr>
              <w:t>
15. Азаматтығы: Қазақстан Республикасының азаматы (1), Тәуелсіз мемлекеттер достастығына (бұдан әрі - ТМД) қатысушы мемлекетінің азаматы (2), азаматтығы жоқ адам (3), шетел азаматы (4), оралман (5).</w:t>
            </w:r>
            <w:r>
              <w:br/>
            </w:r>
            <w:r>
              <w:rPr>
                <w:rFonts w:ascii="Times New Roman"/>
                <w:b w:val="false"/>
                <w:i w:val="false"/>
                <w:color w:val="000000"/>
                <w:sz w:val="20"/>
              </w:rPr>
              <w:t>
15.1. Шетел азаматтығы (анықтамалық бойынша) ________________________</w:t>
            </w:r>
            <w:r>
              <w:br/>
            </w:r>
            <w:r>
              <w:rPr>
                <w:rFonts w:ascii="Times New Roman"/>
                <w:b w:val="false"/>
                <w:i w:val="false"/>
                <w:color w:val="000000"/>
                <w:sz w:val="20"/>
              </w:rPr>
              <w:t>
16. Ұлты (анықтамалық бойынша): _____________________________________</w:t>
            </w:r>
            <w:r>
              <w:br/>
            </w:r>
            <w:r>
              <w:rPr>
                <w:rFonts w:ascii="Times New Roman"/>
                <w:b w:val="false"/>
                <w:i w:val="false"/>
                <w:color w:val="000000"/>
                <w:sz w:val="20"/>
              </w:rPr>
              <w:t>
17. Білімі: жоғары (1), орта кәсіби (2), орта (3), толық емес орта (4), білімі жоқ (5), аяқталмаған жоғары (6).</w:t>
            </w:r>
            <w:r>
              <w:br/>
            </w:r>
            <w:r>
              <w:rPr>
                <w:rFonts w:ascii="Times New Roman"/>
                <w:b w:val="false"/>
                <w:i w:val="false"/>
                <w:color w:val="000000"/>
                <w:sz w:val="20"/>
              </w:rPr>
              <w:t>
18. Отбасы жағдайы: бойдақ (тұрмыс құрмаған) (01), үйленген (тұрмыста) (02) некесіз тұру (03).</w:t>
            </w:r>
            <w:r>
              <w:br/>
            </w:r>
            <w:r>
              <w:rPr>
                <w:rFonts w:ascii="Times New Roman"/>
                <w:b w:val="false"/>
                <w:i w:val="false"/>
                <w:color w:val="000000"/>
                <w:sz w:val="20"/>
              </w:rPr>
              <w:t>
19. Кәмелеттік жасқа толмаған: толық отбасында тәрбиеленді (01), толық емес отбасында тәрбиеленді (02), отбасыдан тыс тәрбиеленді (03), балалар үйінің тәрбиеленушісі (04), жетім балаларға арналған интернат ұйымдардың тәрбиеленушісі (05), қорғансыз (қараусыз) (06).</w:t>
            </w:r>
            <w:r>
              <w:br/>
            </w:r>
            <w:r>
              <w:rPr>
                <w:rFonts w:ascii="Times New Roman"/>
                <w:b w:val="false"/>
                <w:i w:val="false"/>
                <w:color w:val="000000"/>
                <w:sz w:val="20"/>
              </w:rPr>
              <w:t>
20. Кәсіп түрі: (анықтамалық бойынша)</w:t>
            </w:r>
            <w:r>
              <w:br/>
            </w:r>
            <w:r>
              <w:rPr>
                <w:rFonts w:ascii="Times New Roman"/>
                <w:b w:val="false"/>
                <w:i w:val="false"/>
                <w:color w:val="000000"/>
                <w:sz w:val="20"/>
              </w:rPr>
              <w:t>
20.1. Кәсіп түріне қосымша белгілер: (анықтамалық бойынша)</w:t>
            </w:r>
            <w:r>
              <w:br/>
            </w:r>
            <w:r>
              <w:rPr>
                <w:rFonts w:ascii="Times New Roman"/>
                <w:b w:val="false"/>
                <w:i w:val="false"/>
                <w:color w:val="000000"/>
                <w:sz w:val="20"/>
              </w:rPr>
              <w:t>
20.2. Әскер түрі: (анықтамалық бойынша)</w:t>
            </w:r>
            <w:r>
              <w:br/>
            </w:r>
            <w:r>
              <w:rPr>
                <w:rFonts w:ascii="Times New Roman"/>
                <w:b w:val="false"/>
                <w:i w:val="false"/>
                <w:color w:val="000000"/>
                <w:sz w:val="20"/>
              </w:rPr>
              <w:t>
20.3. Әскери атағы: (анықтамалық бойынша)</w:t>
            </w:r>
            <w:r>
              <w:br/>
            </w:r>
            <w:r>
              <w:rPr>
                <w:rFonts w:ascii="Times New Roman"/>
                <w:b w:val="false"/>
                <w:i w:val="false"/>
                <w:color w:val="000000"/>
                <w:sz w:val="20"/>
              </w:rPr>
              <w:t>
20.4. Қызмет түрлері: жедел (01), келісімшарт бойынша (02)</w:t>
            </w:r>
            <w:r>
              <w:br/>
            </w:r>
            <w:r>
              <w:rPr>
                <w:rFonts w:ascii="Times New Roman"/>
                <w:b w:val="false"/>
                <w:i w:val="false"/>
                <w:color w:val="000000"/>
                <w:sz w:val="20"/>
              </w:rPr>
              <w:t>
20.5. Адам қылмыс жасады: қызметтің бірінші жылы (01), қызметтің бірінші жылынан кейін (02).21. Жұмыс, оқу орны (нақты көрсету)____________________________________________________________</w:t>
            </w:r>
            <w:r>
              <w:br/>
            </w:r>
            <w:r>
              <w:rPr>
                <w:rFonts w:ascii="Times New Roman"/>
                <w:b w:val="false"/>
                <w:i w:val="false"/>
                <w:color w:val="000000"/>
                <w:sz w:val="20"/>
              </w:rPr>
              <w:t>
Лауазымы: ____________________________________________________________________________</w:t>
            </w:r>
            <w:r>
              <w:br/>
            </w:r>
            <w:r>
              <w:rPr>
                <w:rFonts w:ascii="Times New Roman"/>
                <w:b w:val="false"/>
                <w:i w:val="false"/>
                <w:color w:val="000000"/>
                <w:sz w:val="20"/>
              </w:rPr>
              <w:t>
22. Кәмелетке толмаған бұрын: сотталмаған, бірақ ішкі істер органдарында есепте тұрған (01), есепте тұрмаған (02).</w:t>
            </w:r>
            <w:r>
              <w:br/>
            </w:r>
            <w:r>
              <w:rPr>
                <w:rFonts w:ascii="Times New Roman"/>
                <w:b w:val="false"/>
                <w:i w:val="false"/>
                <w:color w:val="000000"/>
                <w:sz w:val="20"/>
              </w:rPr>
              <w:t>
23. Бұрынғы соттылық: қылмыс жасамаған және сотталмаған (01), қылмыс жасаған, бірақ қылмыстық жауапкершіліктен босатылған (02), соттылықты сот алған (03), соттылық өтелген (04).</w:t>
            </w:r>
            <w:r>
              <w:br/>
            </w:r>
            <w:r>
              <w:rPr>
                <w:rFonts w:ascii="Times New Roman"/>
                <w:b w:val="false"/>
                <w:i w:val="false"/>
                <w:color w:val="000000"/>
                <w:sz w:val="20"/>
              </w:rPr>
              <w:t>
24. Сотталған және: бір, өтелмеген соттылығы (04), екі алынбаған соттылығы (05), үш және одан артық алынбаған соттылығы бар (06), соттылығы алынған емес (07), соттылығы өтелмеген (08).</w:t>
            </w:r>
            <w:r>
              <w:br/>
            </w:r>
            <w:r>
              <w:rPr>
                <w:rFonts w:ascii="Times New Roman"/>
                <w:b w:val="false"/>
                <w:i w:val="false"/>
                <w:color w:val="000000"/>
                <w:sz w:val="20"/>
              </w:rPr>
              <w:t>
24.1. Әскери қызметші: әскери қызметке шақырылғанға дейін сотталған (01), әскери қызметі мерзімінде сотталған (02), әскери қызметі мерзімінде сотталған және тәртіптік әскери бөлімде (гаупвахтада) жазасын өтеген (03).</w:t>
            </w:r>
            <w:r>
              <w:br/>
            </w:r>
            <w:r>
              <w:rPr>
                <w:rFonts w:ascii="Times New Roman"/>
                <w:b w:val="false"/>
                <w:i w:val="false"/>
                <w:color w:val="000000"/>
                <w:sz w:val="20"/>
              </w:rPr>
              <w:t>
25. Мыналар үшін алынбаған және өтелмеген соттылық: қасақана кісі өлтіру (01), қасақана денсаулығына ауыр зиян келтіру (02), зорлау (03), ұрлау (04), тонау (08), талау (09), бұзақылық (05), өзге қылмыстар (06), әскери қылмыстар (07).</w:t>
            </w:r>
            <w:r>
              <w:br/>
            </w:r>
            <w:r>
              <w:rPr>
                <w:rFonts w:ascii="Times New Roman"/>
                <w:b w:val="false"/>
                <w:i w:val="false"/>
                <w:color w:val="000000"/>
                <w:sz w:val="20"/>
              </w:rPr>
              <w:t>
26. Алынбаған және өтелмеген соттылығы бар сотталушы: толық жазаланды (01), шартты-мерзімінен бұрын жазадан босатылды (02), рақымшылық және басқа негіздер бойынша (03).</w:t>
            </w:r>
            <w:r>
              <w:br/>
            </w:r>
            <w:r>
              <w:rPr>
                <w:rFonts w:ascii="Times New Roman"/>
                <w:b w:val="false"/>
                <w:i w:val="false"/>
                <w:color w:val="000000"/>
                <w:sz w:val="20"/>
              </w:rPr>
              <w:t>
26.1. Жазасын өтемей, қылмыс жасады: бас бостандығынан айыру орындарында (04), шартты соттау (06), гауптвахтада ұстау (07), әскери қызмет бойынша шектеу (08), тұтқындау (09), өтеу мерзімін шегеру мерзімінде (ҚР ҚК 74-бабы) (10), өзге жазаны өтемей (11), сынақ мерзімі (12).</w:t>
            </w:r>
            <w:r>
              <w:br/>
            </w:r>
            <w:r>
              <w:rPr>
                <w:rFonts w:ascii="Times New Roman"/>
                <w:b w:val="false"/>
                <w:i w:val="false"/>
                <w:color w:val="000000"/>
                <w:sz w:val="20"/>
              </w:rPr>
              <w:t>
№ 3-тарау. Құқық бұзушылық туралы мәліметтер</w:t>
            </w:r>
            <w:r>
              <w:br/>
            </w:r>
            <w:r>
              <w:rPr>
                <w:rFonts w:ascii="Times New Roman"/>
                <w:b w:val="false"/>
                <w:i w:val="false"/>
                <w:color w:val="000000"/>
                <w:sz w:val="20"/>
              </w:rPr>
              <w:t>
30. Фабула (қылмыстық әрекеттің қысқаша сипаттамасы)</w:t>
            </w:r>
            <w:r>
              <w:br/>
            </w:r>
            <w:r>
              <w:rPr>
                <w:rFonts w:ascii="Times New Roman"/>
                <w:b w:val="false"/>
                <w:i w:val="false"/>
                <w:color w:val="000000"/>
                <w:sz w:val="20"/>
              </w:rPr>
              <w:t>
31. Қылмыс топта жасалды: ересектер (01), ұйымдасқан топ (02), тек кәмелеттік жасқа толмағандар (2), кәмелеттік жасқа толмағандардың қатысуымен аралас (3), әскери қызметшілер (4);</w:t>
            </w:r>
            <w:r>
              <w:br/>
            </w:r>
            <w:r>
              <w:rPr>
                <w:rFonts w:ascii="Times New Roman"/>
                <w:b w:val="false"/>
                <w:i w:val="false"/>
                <w:color w:val="000000"/>
                <w:sz w:val="20"/>
              </w:rPr>
              <w:t>
32. Құрамында: адамдар тобы (01), алдын ала келісу бойынша адамдар тобы (02), ұйымдасқан топ (03), қылмыстық ұйым (04), қылмыстық бірлестік (05), ұлтаралық ұйымдасқан топ (06), ұлтаралық қылмыстық топ (07), ұлтаралық қылмыстық бірлестік (08), лаңкестік ұйым (09), экстремисттік топ (10), банда (11), заңсыз әскери құрама (12), анықталған байланыстарымен: сыбайласқан (13), өңіраралық (14), халықаралық (15).</w:t>
            </w:r>
            <w:r>
              <w:br/>
            </w:r>
            <w:r>
              <w:rPr>
                <w:rFonts w:ascii="Times New Roman"/>
                <w:b w:val="false"/>
                <w:i w:val="false"/>
                <w:color w:val="000000"/>
                <w:sz w:val="20"/>
              </w:rPr>
              <w:t>
33. Күйінде: алкогольді мастану (11), есірткілі (12), токсикомандық мастану (13), психиканың өзге ауру (15).</w:t>
            </w:r>
            <w:r>
              <w:br/>
            </w:r>
            <w:r>
              <w:rPr>
                <w:rFonts w:ascii="Times New Roman"/>
                <w:b w:val="false"/>
                <w:i w:val="false"/>
                <w:color w:val="000000"/>
                <w:sz w:val="20"/>
              </w:rPr>
              <w:t>
34. Қылмысқа қатысушылық түрі: орындаушы (01), ұйымдастырушы (02), айдап салушы (03), көмектесуші (04).</w:t>
            </w:r>
            <w:r>
              <w:br/>
            </w:r>
            <w:r>
              <w:rPr>
                <w:rFonts w:ascii="Times New Roman"/>
                <w:b w:val="false"/>
                <w:i w:val="false"/>
                <w:color w:val="000000"/>
                <w:sz w:val="20"/>
              </w:rPr>
              <w:t>
№ 4-тарау. (Апелляциялық сатысы)</w:t>
            </w:r>
            <w:r>
              <w:br/>
            </w:r>
            <w:r>
              <w:rPr>
                <w:rFonts w:ascii="Times New Roman"/>
                <w:b w:val="false"/>
                <w:i w:val="false"/>
                <w:color w:val="000000"/>
                <w:sz w:val="20"/>
              </w:rPr>
              <w:t>
41. Сот ісі № ___________________________________________________________________________</w:t>
            </w:r>
            <w:r>
              <w:br/>
            </w:r>
            <w:r>
              <w:rPr>
                <w:rFonts w:ascii="Times New Roman"/>
                <w:b w:val="false"/>
                <w:i w:val="false"/>
                <w:color w:val="000000"/>
                <w:sz w:val="20"/>
              </w:rPr>
              <w:t>
42. Сот атауы __________________________________________________________________________</w:t>
            </w:r>
            <w:r>
              <w:br/>
            </w:r>
            <w:r>
              <w:rPr>
                <w:rFonts w:ascii="Times New Roman"/>
                <w:b w:val="false"/>
                <w:i w:val="false"/>
                <w:color w:val="000000"/>
                <w:sz w:val="20"/>
              </w:rPr>
              <w:t>
43. Істі қарау күні 20______ жылы "____" ___________________________________________________</w:t>
            </w:r>
            <w:r>
              <w:br/>
            </w:r>
            <w:r>
              <w:rPr>
                <w:rFonts w:ascii="Times New Roman"/>
                <w:b w:val="false"/>
                <w:i w:val="false"/>
                <w:color w:val="000000"/>
                <w:sz w:val="20"/>
              </w:rPr>
              <w:t>
44. Үкім (қаулы): шағым берілді (01), апелляциялық өтініш енгізілген (02), бір уақытта шағымданған және апелляциялық өтініш енгізілген (03).</w:t>
            </w:r>
            <w:r>
              <w:br/>
            </w:r>
            <w:r>
              <w:rPr>
                <w:rFonts w:ascii="Times New Roman"/>
                <w:b w:val="false"/>
                <w:i w:val="false"/>
                <w:color w:val="000000"/>
                <w:sz w:val="20"/>
              </w:rPr>
              <w:t>
44.1 Үкім (қаулы): 1 сатыдағы соттың (01)</w:t>
            </w:r>
            <w:r>
              <w:br/>
            </w:r>
            <w:r>
              <w:rPr>
                <w:rFonts w:ascii="Times New Roman"/>
                <w:b w:val="false"/>
                <w:i w:val="false"/>
                <w:color w:val="000000"/>
                <w:sz w:val="20"/>
              </w:rPr>
              <w:t>
45. Қарау нәтижесі: өзгертусіз қалдырылды (01), өзгертілді (02), күші жойылды (03).</w:t>
            </w:r>
            <w:r>
              <w:br/>
            </w:r>
            <w:r>
              <w:rPr>
                <w:rFonts w:ascii="Times New Roman"/>
                <w:b w:val="false"/>
                <w:i w:val="false"/>
                <w:color w:val="000000"/>
                <w:sz w:val="20"/>
              </w:rPr>
              <w:t>
46. Үкім (қаулы) мыналарға байланысты өзгертілді: заңнаманың өзгеруі (101), сот тағайындаған жазаны және түзету мекемесінің түрін жеңілдету (102), ауырлығы аз қылмыстық құқық бұзушылық туралы заңды қолданып және өзгертілген саралауына сәйкес жаза тағайындалғаны (103), көлемін ұлғайту, егер оны ұлғайту арифметикалық қателерді немесе алдын ала күзетпен ұстауды есептеу кезіндегі қателерді жоюмен, құқық бұзушылықтар жиынтығы бойынша немесе үкімдер жиынтығы бойынша тағайындауды реттейтін қылмыстық заңды бұрыс қолдануды жоюмен, сондай-ақ қылмыстық қайталануымен байланысты болса (104), дұрыс анықталған жағдайлар, дәлелдемелерді толық зерттеу және талдау, сотталған әрекетін дұрыс құқықтық саралауы және дұрыс тағайындалған негізгі жаза жағдайында қосымша жазаны қолданып (105); сотталғанға заңмен көзделгенмен салыстырғанда қылмыстық-атқару жүйесі мекемесінің жеңілірек түрін тағайындаудың күшін жою және ҚР ҚК сәйкес қылмыстық-атқару жүйесі мекемесінің түрін тағайындауы (106); тиісінше қылмыстық қайталануының болуын мойындаумен, егер бұл істелмесе немесе бірінші сатыдағы сот бұрыс орындаса (107), ҚР ҚК 64-б. 5-б. сәйкес алдыңғы үкім бойынша шартты соттау күшін жоя отырып немесе алдыңғы үкім бойынша қылмыстық жауаптылықтан босатудың ҚК 69-бабы 5-бөлігіне сәйкес күшін жоюға және осыған байланысты ҚР ҚК 60-б. ережелері бойынша жаза тағайындалды, егер мұны бірінші сатыдағы сот орындамаса (108), ҚР ҚК 72-бабы 7-бөлігі 2) және 3)-тармақтарында көзделген жағдайларда өзгертілген, шартты-мерзімінен бұрын босату күші жойылған және ҚР ҚК 60-бабы ережелері бойынша жаза тағайындалған (109), үкімге азаматтық талап арыз бөлігінде, сондай-ақ іс жүргізу шығындарын өндіріп алу, заттай дәлелдемелер туралы шешімдер бойынша өзгертулер енгізу (110), ҚР ҚК 98-бабы сәйкес медициналық сипаттағы мәжбүрлеу шараларын қолдану (111), өзгертудің басқа нысандары бойынша (112), шартты соттаудың күшін жоя отырып немесе жазаны өтеуді кейінге қалдыра отырып (113).</w:t>
            </w:r>
            <w:r>
              <w:br/>
            </w:r>
            <w:r>
              <w:rPr>
                <w:rFonts w:ascii="Times New Roman"/>
                <w:b w:val="false"/>
                <w:i w:val="false"/>
                <w:color w:val="000000"/>
                <w:sz w:val="20"/>
              </w:rPr>
              <w:t>
46.1. Үкімнің (қаулының) өзгертілу негіздері: сот тергеуінің біржақтылығы немесе толық еместігі (101), үкімде (қаулыда) баяндалған сот дәлелдерінің істің нақты жаңдайларына сәйкес келмеуі (102), қылмыстық-іс жүргізу заңын елеулі бұзушылық (103), жазаның қылмыс ауырлығына және сотталған тұлғасына сәйкес келмеуі (104), қылмыстық заңды бұрыс қолдану (105).</w:t>
            </w:r>
            <w:r>
              <w:br/>
            </w:r>
            <w:r>
              <w:rPr>
                <w:rFonts w:ascii="Times New Roman"/>
                <w:b w:val="false"/>
                <w:i w:val="false"/>
                <w:color w:val="000000"/>
                <w:sz w:val="20"/>
              </w:rPr>
              <w:t>
47. Үкімнің (қаулының) күші жойылды: істі толық көлемде тоқтатумен (101), іс бөлігін тоқтатумен (102), жаңа сот қарауына жолдаумен (103), айыптау үкімінің күшін жоюмен және ақтау үкімімен (104), айыптау үкімінің күшін жоюмен және жаңа айыптау үкімін шығарумен (105), ақтау үкімінің күшін жоюмен және айыптау үкімін шығарумен (106), ақтау үкімінің күшін жоюмен және жаңа ақтау үкімін шығарумен (107), ҚР ҚПК 323-бабына сәйкес істі прокурорға жолдаумен (108), өзге (109).47.1. Үкімнің (қаулының) күшін жою негіздері: сот тергеуінің біржақтылығы немесе толық еместігі (101), үкімде (қаулыда) баяндалған сот дәлелдерінің істің нақты жаңдайларына сәйкес келмеуі (102), қылмыстық-іс жүргізу заңын елеулі бұзушылық (103), жазаның қылмыс ауырлығына және сотталған тұлғасына сәйкес келмеуі (104), қылмыстық заңды бұрыс қолдану (105).</w:t>
            </w:r>
            <w:r>
              <w:br/>
            </w:r>
            <w:r>
              <w:rPr>
                <w:rFonts w:ascii="Times New Roman"/>
                <w:b w:val="false"/>
                <w:i w:val="false"/>
                <w:color w:val="000000"/>
                <w:sz w:val="20"/>
              </w:rPr>
              <w:t>
№ 4-тарау. (Кассациялық сатысы)</w:t>
            </w:r>
            <w:r>
              <w:br/>
            </w:r>
            <w:r>
              <w:rPr>
                <w:rFonts w:ascii="Times New Roman"/>
                <w:b w:val="false"/>
                <w:i w:val="false"/>
                <w:color w:val="000000"/>
                <w:sz w:val="20"/>
              </w:rPr>
              <w:t>
41. Сот ісі № __________________________________________________________________________</w:t>
            </w:r>
            <w:r>
              <w:br/>
            </w:r>
            <w:r>
              <w:rPr>
                <w:rFonts w:ascii="Times New Roman"/>
                <w:b w:val="false"/>
                <w:i w:val="false"/>
                <w:color w:val="000000"/>
                <w:sz w:val="20"/>
              </w:rPr>
              <w:t>
42. Сот атауы _________________________________________________________________________</w:t>
            </w:r>
            <w:r>
              <w:br/>
            </w:r>
            <w:r>
              <w:rPr>
                <w:rFonts w:ascii="Times New Roman"/>
                <w:b w:val="false"/>
                <w:i w:val="false"/>
                <w:color w:val="000000"/>
                <w:sz w:val="20"/>
              </w:rPr>
              <w:t>
43. Істі қарау күні 20______ жылы "_____"__________________________________________________</w:t>
            </w:r>
            <w:r>
              <w:br/>
            </w:r>
            <w:r>
              <w:rPr>
                <w:rFonts w:ascii="Times New Roman"/>
                <w:b w:val="false"/>
                <w:i w:val="false"/>
                <w:color w:val="000000"/>
                <w:sz w:val="20"/>
              </w:rPr>
              <w:t>
44. Үкім (қаулы): шағым берілді (01), наразылық берілді (02), бір уақытта шағым және наразылық берілді (03).</w:t>
            </w:r>
            <w:r>
              <w:br/>
            </w:r>
            <w:r>
              <w:rPr>
                <w:rFonts w:ascii="Times New Roman"/>
                <w:b w:val="false"/>
                <w:i w:val="false"/>
                <w:color w:val="000000"/>
                <w:sz w:val="20"/>
              </w:rPr>
              <w:t>
44.1 Үкім (қаулы): 1 сатыдағы соттың (01), апелляциялық сатыдағы (02), кассациялық сатыдағы (03).</w:t>
            </w:r>
            <w:r>
              <w:br/>
            </w:r>
            <w:r>
              <w:rPr>
                <w:rFonts w:ascii="Times New Roman"/>
                <w:b w:val="false"/>
                <w:i w:val="false"/>
                <w:color w:val="000000"/>
                <w:sz w:val="20"/>
              </w:rPr>
              <w:t>
45. Қарау нәтижесі: өзгертусіз қалдырылды (01), өзгертілді (02), күші жойылды (03).</w:t>
            </w:r>
            <w:r>
              <w:br/>
            </w:r>
            <w:r>
              <w:rPr>
                <w:rFonts w:ascii="Times New Roman"/>
                <w:b w:val="false"/>
                <w:i w:val="false"/>
                <w:color w:val="000000"/>
                <w:sz w:val="20"/>
              </w:rPr>
              <w:t>
46. Үкім (қаулы) мыналарға байланысты өзгертілді: саралауды өзгертумен және жазаны азайтуға (301), жазаны азайтпай саралауды өзгертуге (302), жазаны азайтумен саралауды өзгертпеуге (303), саралауды өзгертумен және қатаңырақ жаза тағайындауға (304) саралауды өзгертумен және қатаңырақ жаза тағайындауға (305), дұрыстау колониясы түрін өзгертуге (306), қайталау бөлігінде өзгертуге (307), қосымша жазалауды болдыртпауға (308), азаматтық талап арыз бөлігінде өзгертуге (309), істі жаңа қарауға жолдаумен айыптау күшін жою бөлуге (310), өзге (311).</w:t>
            </w:r>
            <w:r>
              <w:br/>
            </w:r>
            <w:r>
              <w:rPr>
                <w:rFonts w:ascii="Times New Roman"/>
                <w:b w:val="false"/>
                <w:i w:val="false"/>
                <w:color w:val="000000"/>
                <w:sz w:val="20"/>
              </w:rPr>
              <w:t>
46.1. Үкімнің (қаулының) өзгертілу негіздері: сот тергеуінің біржақтылығы немесе толық еместігі (301), үкімдегі, қаулыдағы сот дәлелдерінің істің нақты жаңдайларына сәйкес келмеуі (302), қылмыстық-іс жүргізу заңын елеулі бұзушылық (303), қылмыстық заңды бұрыс қолдану (304), жазаның қылмыс ауырлығына және сотталған тұлғасына сәйкес келмеуі (305), өзге (306).</w:t>
            </w:r>
            <w:r>
              <w:br/>
            </w:r>
            <w:r>
              <w:rPr>
                <w:rFonts w:ascii="Times New Roman"/>
                <w:b w:val="false"/>
                <w:i w:val="false"/>
                <w:color w:val="000000"/>
                <w:sz w:val="20"/>
              </w:rPr>
              <w:t>
47. Үкімнің (қаулының) күші жойылды: істің тоқтатылумен (301), бірінші сатыдағы соттың жаңа сот қарауына жолдаумен барлық алдыңғы қаулыларының күші жойылумен (302), апелляциялық сатыдағы соттың жаңа сот қарауына жолдаумен барлық алдыңғы қаулыларының күші жойылумен (303), үкімді өзгертусіз қалдырумен апелляциялық саты қаулысы (304), сот қаулысын өзгертумен апелляциялық саты қаулысы (305), үкімді өзгертусіз қалдырумен кассациялық саты қаулысы (306), сот қаулысын өзгертумен кассациялық саты қаулысы (307).</w:t>
            </w:r>
            <w:r>
              <w:br/>
            </w:r>
            <w:r>
              <w:rPr>
                <w:rFonts w:ascii="Times New Roman"/>
                <w:b w:val="false"/>
                <w:i w:val="false"/>
                <w:color w:val="000000"/>
                <w:sz w:val="20"/>
              </w:rPr>
              <w:t>
47.1. Үкімнің (қаулының) күшін жою негіздері: негізсіз ақтау үкімін шығару немесе істі тоқтату (301), кінәсізді соттау (302), жаңадан ашылған мән-жайлар бойынша (303), медициналық сипаттағы мәжбүрлеу шарасын қолданумен байланысты (304), сотталғанның әрекетін бұрыс саралау (305), жәбірленушіні сот қорғанысы құқығынан айыру (306), сот тағайындаған жазаның қылмыстық құқық бұзушылық ауырлығына және сотталғанның тұлғасына сәйкес келмеуі (308), өзге негіздер бойынша (309).</w:t>
            </w:r>
            <w:r>
              <w:br/>
            </w:r>
            <w:r>
              <w:rPr>
                <w:rFonts w:ascii="Times New Roman"/>
                <w:b w:val="false"/>
                <w:i w:val="false"/>
                <w:color w:val="000000"/>
                <w:sz w:val="20"/>
              </w:rPr>
              <w:t>
№ 5-тарау. Үкім туралы мәліметтер (қаулы)</w:t>
            </w:r>
            <w:r>
              <w:br/>
            </w:r>
            <w:r>
              <w:rPr>
                <w:rFonts w:ascii="Times New Roman"/>
                <w:b w:val="false"/>
                <w:i w:val="false"/>
                <w:color w:val="000000"/>
                <w:sz w:val="20"/>
              </w:rPr>
              <w:t>
50. Адамға қатысты шешім:</w:t>
            </w:r>
            <w:r>
              <w:br/>
            </w:r>
            <w:r>
              <w:rPr>
                <w:rFonts w:ascii="Times New Roman"/>
                <w:b w:val="false"/>
                <w:i w:val="false"/>
                <w:color w:val="000000"/>
                <w:sz w:val="20"/>
              </w:rPr>
              <w:t>
ақталды: оқиғаның болмауы (7067), қылмыстық құқық бұзушылық құрамының болмауы (7068), сотталушының кінәсі дәлелденбеуі (7069);</w:t>
            </w:r>
            <w:r>
              <w:br/>
            </w:r>
            <w:r>
              <w:rPr>
                <w:rFonts w:ascii="Times New Roman"/>
                <w:b w:val="false"/>
                <w:i w:val="false"/>
                <w:color w:val="000000"/>
                <w:sz w:val="20"/>
              </w:rPr>
              <w:t>
сотталды: сотталушы өтеуге тиісті қылмыстық жазалау тағайындаумен (7075); тұлғаны қылмыстық жауапкершіліктен босатумен (7076), қылмыстық жазалауды тағайындаумен және оны өтеуден босатумен (7077), қылмыстық жазалау тағайындаусыз (7078), қылмыстық жалауды өтеу мерзімін ұзартумен (7079);</w:t>
            </w:r>
            <w:r>
              <w:br/>
            </w:r>
            <w:r>
              <w:rPr>
                <w:rFonts w:ascii="Times New Roman"/>
                <w:b w:val="false"/>
                <w:i w:val="false"/>
                <w:color w:val="000000"/>
                <w:sz w:val="20"/>
              </w:rPr>
              <w:t>
медициналық сипаттағы шара қолданылумен (7093);</w:t>
            </w:r>
            <w:r>
              <w:br/>
            </w:r>
            <w:r>
              <w:rPr>
                <w:rFonts w:ascii="Times New Roman"/>
                <w:b w:val="false"/>
                <w:i w:val="false"/>
                <w:color w:val="000000"/>
                <w:sz w:val="20"/>
              </w:rPr>
              <w:t>
тоқтатылды: ҚР ҚПК 35-бабы 1-бөлігі 1)-тармағы (7010), ҚР ҚПК 35-бабы 1-бөлігі 2)-тармағы (7020), ҚР ҚПК 35-бабы 1-бөлігі 3)-тармағы (7030), ҚР ҚПК 35-бабы 1-бөлігі 4)-тармағы (7040), ҚР ҚПК 35-бабы 1-бөлігі 5)-тармағы (7050), ҚР ҚПК 35-бабы 1-бөлігі 6)-тармағы (7060), ҚР ҚПК 35-бабы 1-бөлігі 7) -тармағы (7070), ҚР ҚПК 35-бабы 1-бөлігі 8)-тармағы (7080), ҚР ҚПК 35-бабы 1-бөлігі 9)-тармағы (7090), ҚР ҚПК 35-бабы 1-бөлігі 10)-тармағы (7100), ҚР ҚПК 35-бабы 1-бөлігі 11)-тармағы (7110), ҚР ҚПК 35-бабы 1-бөлігі 12)-тармағы – ҚР ҚК 65-бабы (7121), ҚР ҚПК 35-бабы 1-бөлігі 12)-тармағы – ҚР ҚК 66-бабы (7122), ҚР ҚПК 35-бабы 1-бөлігі 12)-тармағы - ҚР ҚК 67-бабы (7123), ҚР ҚПК 35-бабы 1-бөлігі 12)-тармағы - ҚР ҚК 68-бабы (7124), ҚР ҚПК 35-бабы 1-бөлігі 12)-тармағы - ҚР ҚК 68-бабы, соңын ішінде медиация тәртібінде тоқтатылды (7125), ҚР ҚПК ҚР ҚПК 35-бабы 1-бөлігі 12)-тармағы – ҚР ҚК 68-бабы 2-бөлігі (7126), ҚР ҚПК 35-бабы 1-бөлігі 12)-тармағы – ҚР ҚК 68-бабы 2-бөлігі, соңын ішінде медиация тәртібінде тоқтатылды (7127), ҚР ҚПК 36-бабы (7128), ҚР ҚПК 36-бабы - ҚР ҚК 66-бабы (7131), ҚР ҚПК 36-бабы - ҚР ҚК 67-бабы (7132), ҚР ҚПК 36-бабы – ҚР ҚК 68-бабы (7133), ҚР ҚПК 35-бабы – ҚР ҚК 442-443, 445-449-баптары (4134); ҚР ҚПК 35-бабы 1-бөлігі 12)-тармағы – ҚР ҚК 70-бабы 1-бөлігі (4135), ҚР ҚПК 35-бабы 1-бөлігі 12)-тармағы - ҚР ҚК 70-бабы 2-бөлігі (4136), ҚР ҚПК 35-бабы 1-бөлігі 12)-тармағы – ҚР ҚК 83-бабы 1-бөлігі ( (4137);</w:t>
            </w:r>
            <w:r>
              <w:br/>
            </w:r>
            <w:r>
              <w:rPr>
                <w:rFonts w:ascii="Times New Roman"/>
                <w:b w:val="false"/>
                <w:i w:val="false"/>
                <w:color w:val="000000"/>
                <w:sz w:val="20"/>
              </w:rPr>
              <w:t>
тәрбиелеу ықпалындағы шаралар қолданумен тоқтатылды (7094).</w:t>
            </w:r>
            <w:r>
              <w:br/>
            </w:r>
            <w:r>
              <w:rPr>
                <w:rFonts w:ascii="Times New Roman"/>
                <w:b w:val="false"/>
                <w:i w:val="false"/>
                <w:color w:val="000000"/>
                <w:sz w:val="20"/>
              </w:rPr>
              <w:t>
51. Есепке алу үшін бап:/_/_/_/_/_/_/_/_/_/: /_/_/_/_/_/_/_/_/_/</w:t>
            </w:r>
            <w:r>
              <w:br/>
            </w:r>
            <w:r>
              <w:rPr>
                <w:rFonts w:ascii="Times New Roman"/>
                <w:b w:val="false"/>
                <w:i w:val="false"/>
                <w:color w:val="000000"/>
                <w:sz w:val="20"/>
              </w:rPr>
              <w:t>
Қылмыс ауырлығы: ауыр емес (1), орташа (2), ауыр (3), аса ауыр (04)</w:t>
            </w:r>
            <w:r>
              <w:br/>
            </w:r>
            <w:r>
              <w:rPr>
                <w:rFonts w:ascii="Times New Roman"/>
                <w:b w:val="false"/>
                <w:i w:val="false"/>
                <w:color w:val="000000"/>
                <w:sz w:val="20"/>
              </w:rPr>
              <w:t>
ҚР ҚК 24-бб. бойынша: дайындау (1), қастандық (2).</w:t>
            </w:r>
            <w:r>
              <w:br/>
            </w:r>
            <w:r>
              <w:rPr>
                <w:rFonts w:ascii="Times New Roman"/>
                <w:b w:val="false"/>
                <w:i w:val="false"/>
                <w:color w:val="000000"/>
                <w:sz w:val="20"/>
              </w:rPr>
              <w:t>
51.1 Есепке алу үшін бап: 1997 жылғы 16 шілдедегі ҚР ҚК (тармақ, бөлім, бап) бойынша /_/_/_/_/_/_/_/_/_/</w:t>
            </w:r>
            <w:r>
              <w:br/>
            </w:r>
            <w:r>
              <w:rPr>
                <w:rFonts w:ascii="Times New Roman"/>
                <w:b w:val="false"/>
                <w:i w:val="false"/>
                <w:color w:val="000000"/>
                <w:sz w:val="20"/>
              </w:rPr>
              <w:t>
Қылмыс ауырлығы: ауыр емес (1), орташа (2), ауыр (3), аса ауыр (04)</w:t>
            </w:r>
            <w:r>
              <w:br/>
            </w:r>
            <w:r>
              <w:rPr>
                <w:rFonts w:ascii="Times New Roman"/>
                <w:b w:val="false"/>
                <w:i w:val="false"/>
                <w:color w:val="000000"/>
                <w:sz w:val="20"/>
              </w:rPr>
              <w:t>
ҚР ҚК 24-бабымен бойынша: дайындау (1), қастандық (2).</w:t>
            </w:r>
            <w:r>
              <w:br/>
            </w:r>
            <w:r>
              <w:rPr>
                <w:rFonts w:ascii="Times New Roman"/>
                <w:b w:val="false"/>
                <w:i w:val="false"/>
                <w:color w:val="000000"/>
                <w:sz w:val="20"/>
              </w:rPr>
              <w:t>
52. Есірткілік құқық бұзушылықты есепке алу үшін бап /_/_/_/_/_/_/_/_/_/_/</w:t>
            </w:r>
            <w:r>
              <w:br/>
            </w:r>
            <w:r>
              <w:rPr>
                <w:rFonts w:ascii="Times New Roman"/>
                <w:b w:val="false"/>
                <w:i w:val="false"/>
                <w:color w:val="000000"/>
                <w:sz w:val="20"/>
              </w:rPr>
              <w:t>
52.1 Есепке алу үшін бап: 1997 жылғы 16 шілдедегі ҚР ҚК (тармақ, бөлім, бап)бойынша /_/_/_/_/_/_/_/_/_/</w:t>
            </w:r>
            <w:r>
              <w:br/>
            </w:r>
            <w:r>
              <w:rPr>
                <w:rFonts w:ascii="Times New Roman"/>
                <w:b w:val="false"/>
                <w:i w:val="false"/>
                <w:color w:val="000000"/>
                <w:sz w:val="20"/>
              </w:rPr>
              <w:t>
53. Сыбайлас жемқорлық құқық бұзушылықты есепке алу үшін бап /_/_/_/_/_/_/_/_/_/_/</w:t>
            </w:r>
            <w:r>
              <w:br/>
            </w:r>
            <w:r>
              <w:rPr>
                <w:rFonts w:ascii="Times New Roman"/>
                <w:b w:val="false"/>
                <w:i w:val="false"/>
                <w:color w:val="000000"/>
                <w:sz w:val="20"/>
              </w:rPr>
              <w:t>
53.1 Есепке алу үшін бап: 1997 жылғы 16 шілдедегі ҚР ҚК (тармақ, бөлім, бап)бойынша /_/_/_/_/_/_/_/_/_/.</w:t>
            </w:r>
            <w:r>
              <w:br/>
            </w:r>
            <w:r>
              <w:rPr>
                <w:rFonts w:ascii="Times New Roman"/>
                <w:b w:val="false"/>
                <w:i w:val="false"/>
                <w:color w:val="000000"/>
                <w:sz w:val="20"/>
              </w:rPr>
              <w:t>
54. Экстремизм және терроризм бойынша құқық бұзушылықты есепке алу үшін бап /_/_/_/_/_/_/_/_/_/</w:t>
            </w:r>
            <w:r>
              <w:br/>
            </w:r>
            <w:r>
              <w:rPr>
                <w:rFonts w:ascii="Times New Roman"/>
                <w:b w:val="false"/>
                <w:i w:val="false"/>
                <w:color w:val="000000"/>
                <w:sz w:val="20"/>
              </w:rPr>
              <w:t>
54.1 Есепке алу үшін бап: 1997 жылғы 16 шілдедегі ҚР ҚК (тармақ, бөлім, бап) бойынша /_/_/_/_/_/_/_/_/_/;</w:t>
            </w:r>
            <w:r>
              <w:br/>
            </w:r>
            <w:r>
              <w:rPr>
                <w:rFonts w:ascii="Times New Roman"/>
                <w:b w:val="false"/>
                <w:i w:val="false"/>
                <w:color w:val="000000"/>
                <w:sz w:val="20"/>
              </w:rPr>
              <w:t>
54.2 Террористтік (01), экстремистік (02) қылмыстарға жатады.</w:t>
            </w:r>
            <w:r>
              <w:br/>
            </w:r>
            <w:r>
              <w:rPr>
                <w:rFonts w:ascii="Times New Roman"/>
                <w:b w:val="false"/>
                <w:i w:val="false"/>
                <w:color w:val="000000"/>
                <w:sz w:val="20"/>
              </w:rPr>
              <w:t>
55. Негізгі жазалау шаралары: бас бостандығынан айыру (01), өлім жазасы (02), өмір бойына бас бостандығынан айыру (03), түрмеге қамауға соттау (04), айыппұл (05), түзету жұмыстары (06), қоғамдық жұмыстарға тарту (09), еркіндігін шектеу (11), тұтқындау (12), медициналық сипаттағы шаралар (13), тәрбиелік сипаттағы шаралар (14).</w:t>
            </w:r>
            <w:r>
              <w:br/>
            </w:r>
            <w:r>
              <w:rPr>
                <w:rFonts w:ascii="Times New Roman"/>
                <w:b w:val="false"/>
                <w:i w:val="false"/>
                <w:color w:val="000000"/>
                <w:sz w:val="20"/>
              </w:rPr>
              <w:t>
56. Қылмыстық құқық бұзушылықтар бойынша шешімдер: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 (СДТБТ- әр эпизоды бөлек)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КК бабы бойынша айыпталды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бабы бойынша үкім, қаулы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қылмыстық құқық бұзушылық, айыптау бойынша сот қарауының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Эпизод-1 адам-2 бойынша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эпизод бойынша - 1 адам бойынша - 2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Үкім бойынша жазалау шарасы</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шарасы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(ай)</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(сағат)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өлшемі, (теңге)</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Бас бостандығынан айыруды қолдану ерекшеліктері: төменгі шектен төмен жазалау шарасы тағайындалды (01), түрмеге қамау түрінде бас бостандығынан айыру қолданылды (02), ҚР ҚК 58-бабы қолданылды (03), ҚР ҚК 60-бабы қолданылды (04), ҚР ҚПК 63-бабы қолданылады (05), ҚР ҚПК 74-бабы қолданылады РК (06)</w:t>
            </w:r>
            <w:r>
              <w:br/>
            </w:r>
            <w:r>
              <w:rPr>
                <w:rFonts w:ascii="Times New Roman"/>
                <w:b w:val="false"/>
                <w:i w:val="false"/>
                <w:color w:val="000000"/>
                <w:sz w:val="20"/>
              </w:rPr>
              <w:t>
58.1 ҚР ҚК 60-бабы қолданылды: игеру арқылы (01), қосылу арқылы (02) сот үкімі бойынша: __________ ( сот атауы) 20__ жыл "___" _____ (күні)ҚР ҚК 58-бабы қолданылды: игеру арқылы (01), қосылу арқылы (02);(соттын атауы) _______________________________________ сот үкімі бойынша(күні) 20__ жылы _____ "___"</w:t>
            </w:r>
            <w:r>
              <w:br/>
            </w:r>
            <w:r>
              <w:rPr>
                <w:rFonts w:ascii="Times New Roman"/>
                <w:b w:val="false"/>
                <w:i w:val="false"/>
                <w:color w:val="000000"/>
                <w:sz w:val="20"/>
              </w:rPr>
              <w:t>
58.2 Сынақ мерзімімен шартты түрде (ҚР ҚК 63-бабы): Мерзімі: ______жыл, _______ай, ______күн</w:t>
            </w:r>
            <w:r>
              <w:br/>
            </w:r>
            <w:r>
              <w:rPr>
                <w:rFonts w:ascii="Times New Roman"/>
                <w:b w:val="false"/>
                <w:i w:val="false"/>
                <w:color w:val="000000"/>
                <w:sz w:val="20"/>
              </w:rPr>
              <w:t>
58.3 Жазаны өту мерзімін шегеру (ҚР ҚК 74-бабы): 20__ жыл "___" __________________________ дейін (мерзімнің аяқталу күні көрсетіледі)</w:t>
            </w:r>
            <w:r>
              <w:br/>
            </w:r>
            <w:r>
              <w:rPr>
                <w:rFonts w:ascii="Times New Roman"/>
                <w:b w:val="false"/>
                <w:i w:val="false"/>
                <w:color w:val="000000"/>
                <w:sz w:val="20"/>
              </w:rPr>
              <w:t>
58.4. Медициналық шаралар түрлері сипаттағы: мәжбүрлеп амбулаториялық қадағалау және психиатрда емдеу (01), жалпы үлгідегі психиатриялық стационарда мәжбүрлеп емдеу (02), мамандандырылған үлгідегі психиатриялық стационарда мәжбүрлеп емдеу (03), мамандандырылған үлгідегі психиатриялық стационарда психиатриялық стационарда қарқынды бақылаумен мәжбүрлеп емдеу (04), химиялық кастрации түріндегі мәжбүрлеп емдеу (05).</w:t>
            </w:r>
            <w:r>
              <w:br/>
            </w:r>
            <w:r>
              <w:rPr>
                <w:rFonts w:ascii="Times New Roman"/>
                <w:b w:val="false"/>
                <w:i w:val="false"/>
                <w:color w:val="000000"/>
                <w:sz w:val="20"/>
              </w:rPr>
              <w:t>
59. Жазадан босатылды: ауруға байланысты (01), ауыр жағдайлар салдарынан (02), айыптау үкімінің ескіру мерзімінің өтуіне байланысты (03), рақымшылық актісі негізінде (04), кешіру (05), ҚР ҚК баптарын қылмыс деп танымауға байланысты (06), басқа негіздер бойынша (07).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бойынша мәліметтер, Президент Жарлығының күні мен нөмірі және басқа босату негіздері көрсетіледі)</w:t>
            </w:r>
            <w:r>
              <w:br/>
            </w:r>
            <w:r>
              <w:rPr>
                <w:rFonts w:ascii="Times New Roman"/>
                <w:b w:val="false"/>
                <w:i w:val="false"/>
                <w:color w:val="000000"/>
                <w:sz w:val="20"/>
              </w:rPr>
              <w:t>
60. Жазаның қосымша шаралары: мүлікті тәркілеу (01), арнайы, әскери немесе құрмет атағынан, сыныптық мәртебесінен, дипломатиялық рангінен, біліктілік сыныбынан және арнайы марапаттардан айыру (02), белгілі бір лауазымды иелену және белгілі бір қызметпен айналысу құқығынан айыру (03), шетелдікті немесе азаматтығы жоқ тұлғаны Қазақстан Республикасының шегінен шығару (04), тәрбиелік ықпал ету шаралары (05), белгілі бір қызметпен айналысу өмір бойы құқығынан айыру (22), ҚР азаматтығынан айыру (07).мерзім: _______жыл, ________айы, ________күні, ______ сағат.</w:t>
            </w:r>
            <w:r>
              <w:br/>
            </w:r>
            <w:r>
              <w:rPr>
                <w:rFonts w:ascii="Times New Roman"/>
                <w:b w:val="false"/>
                <w:i w:val="false"/>
                <w:color w:val="000000"/>
                <w:sz w:val="20"/>
              </w:rPr>
              <w:t>
61. Сотталған: қылмыстың қайталануы (01), қауіпті қайталануы (02).</w:t>
            </w:r>
            <w:r>
              <w:br/>
            </w:r>
            <w:r>
              <w:rPr>
                <w:rFonts w:ascii="Times New Roman"/>
                <w:b w:val="false"/>
                <w:i w:val="false"/>
                <w:color w:val="000000"/>
                <w:sz w:val="20"/>
              </w:rPr>
              <w:t>
62. Мәжбүрлі емдеу: маскүнемге (01), нашақорға (02), таксикоманға(03), есі дұрыс емес адамға (04).</w:t>
            </w:r>
            <w:r>
              <w:br/>
            </w:r>
            <w:r>
              <w:rPr>
                <w:rFonts w:ascii="Times New Roman"/>
                <w:b w:val="false"/>
                <w:i w:val="false"/>
                <w:color w:val="000000"/>
                <w:sz w:val="20"/>
              </w:rPr>
              <w:t>
63. Үкімнің (қаулының) қарарлық бөлігі (тек ақпараттық есептік құжаты толтырылатын адамға қатысты).</w:t>
            </w:r>
            <w:r>
              <w:br/>
            </w:r>
            <w:r>
              <w:rPr>
                <w:rFonts w:ascii="Times New Roman"/>
                <w:b w:val="false"/>
                <w:i w:val="false"/>
                <w:color w:val="000000"/>
                <w:sz w:val="20"/>
              </w:rPr>
              <w:t>
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w:t>
            </w:r>
            <w:r>
              <w:br/>
            </w:r>
            <w:r>
              <w:rPr>
                <w:rFonts w:ascii="Times New Roman"/>
                <w:b w:val="false"/>
                <w:i w:val="false"/>
                <w:color w:val="000000"/>
                <w:sz w:val="20"/>
              </w:rPr>
              <w:t>
64. Үкімнің (қаулы) заңды күшіне ену күні 20___жылы "____"_________________________________________</w:t>
            </w:r>
            <w:r>
              <w:br/>
            </w:r>
            <w:r>
              <w:rPr>
                <w:rFonts w:ascii="Times New Roman"/>
                <w:b w:val="false"/>
                <w:i w:val="false"/>
                <w:color w:val="000000"/>
                <w:sz w:val="20"/>
              </w:rPr>
              <w:t>
65. Соттың тегі, аты, әкесінің аты (бар болған жағдайда)</w:t>
            </w:r>
            <w:r>
              <w:br/>
            </w:r>
            <w:r>
              <w:rPr>
                <w:rFonts w:ascii="Times New Roman"/>
                <w:b w:val="false"/>
                <w:i w:val="false"/>
                <w:color w:val="000000"/>
                <w:sz w:val="20"/>
              </w:rPr>
              <w:t>
____________________________________________________________________________________________</w:t>
            </w:r>
            <w:r>
              <w:br/>
            </w:r>
            <w:r>
              <w:rPr>
                <w:rFonts w:ascii="Times New Roman"/>
                <w:b w:val="false"/>
                <w:i w:val="false"/>
                <w:color w:val="000000"/>
                <w:sz w:val="20"/>
              </w:rPr>
              <w:t>
66. Ескертпе:</w:t>
            </w:r>
            <w:r>
              <w:br/>
            </w:r>
            <w:r>
              <w:rPr>
                <w:rFonts w:ascii="Times New Roman"/>
                <w:b w:val="false"/>
                <w:i w:val="false"/>
                <w:color w:val="000000"/>
                <w:sz w:val="20"/>
              </w:rPr>
              <w:t>
________________________________________________________________________________________________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w:t>
            </w:r>
            <w:r>
              <w:br/>
            </w:r>
            <w:r>
              <w:rPr>
                <w:rFonts w:ascii="Times New Roman"/>
                <w:b w:val="false"/>
                <w:i w:val="false"/>
                <w:color w:val="000000"/>
                <w:sz w:val="20"/>
              </w:rPr>
              <w:t>
67. Құқықтық статистика және арнайы есепке алу комитетінің қызметкері</w:t>
            </w:r>
            <w:r>
              <w:br/>
            </w:r>
            <w:r>
              <w:rPr>
                <w:rFonts w:ascii="Times New Roman"/>
                <w:b w:val="false"/>
                <w:i w:val="false"/>
                <w:color w:val="000000"/>
                <w:sz w:val="20"/>
              </w:rPr>
              <w:t>
_______________________________________________________________________________________________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ақпараттық есептік құжатты енгізу күні: 20____жылы "____"___________________________________________</w:t>
            </w:r>
            <w:r>
              <w:br/>
            </w:r>
            <w:r>
              <w:rPr>
                <w:rFonts w:ascii="Times New Roman"/>
                <w:b w:val="false"/>
                <w:i w:val="false"/>
                <w:color w:val="000000"/>
                <w:sz w:val="20"/>
              </w:rPr>
              <w:t>
Тузету енгізу күні: 20 ____жылы "____" 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