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0144" w14:textId="2930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5 қаңтардағы № 1 бұйрығы. Қазақстан Республикасының Әділет министрлігінде 2020 жылғы 5 қаңтарда № 19827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000000"/>
          <w:sz w:val="28"/>
        </w:rPr>
        <w:t>№ 169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Республикасының Заңы </w:t>
      </w:r>
      <w:r>
        <w:rPr>
          <w:rFonts w:ascii="Times New Roman"/>
          <w:b w:val="false"/>
          <w:i w:val="false"/>
          <w:color w:val="000000"/>
          <w:sz w:val="28"/>
        </w:rPr>
        <w:t>3-1 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"Әділет" ақпараттық-құқықтық жүйесінде 2015 жылғы 20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оны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7"/>
    <w:bookmarkStart w:name="z9" w:id="8"/>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 жылғы 5 қаңтардағы</w:t>
            </w:r>
            <w:r>
              <w:br/>
            </w:r>
            <w:r>
              <w:rPr>
                <w:rFonts w:ascii="Times New Roman"/>
                <w:b w:val="false"/>
                <w:i w:val="false"/>
                <w:color w:val="000000"/>
                <w:sz w:val="20"/>
              </w:rPr>
              <w:t xml:space="preserve">№ 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2015 жылғы 5 мамырдағы </w:t>
            </w:r>
            <w:r>
              <w:br/>
            </w:r>
            <w:r>
              <w:rPr>
                <w:rFonts w:ascii="Times New Roman"/>
                <w:b w:val="false"/>
                <w:i w:val="false"/>
                <w:color w:val="000000"/>
                <w:sz w:val="20"/>
              </w:rPr>
              <w:t xml:space="preserve">№ 319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Балалы отбасыларға берілетін мемлекеттік жәрдемақыларды тағайындау және төлеу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2005 жылғы 28 маусымдағы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әзірленді және балалы отбасыларға берілетін мемлекеттік жәрдемақыларды тағайындау және төлеу тәртібін айқындайды.</w:t>
      </w:r>
    </w:p>
    <w:bookmarkEnd w:id="11"/>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төлемдер жатады:</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 (бұдан әрі – бала кезінен бірінші топтағы мүгедектің күтімі бойынша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3"/>
    <w:bookmarkStart w:name="z18" w:id="14"/>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bookmarkEnd w:id="14"/>
    <w:bookmarkStart w:name="z19" w:id="15"/>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органының аумақтық бөлімшелері;</w:t>
      </w:r>
    </w:p>
    <w:bookmarkEnd w:id="15"/>
    <w:bookmarkStart w:name="z20" w:id="16"/>
    <w:p>
      <w:pPr>
        <w:spacing w:after="0"/>
        <w:ind w:left="0"/>
        <w:jc w:val="both"/>
      </w:pPr>
      <w:r>
        <w:rPr>
          <w:rFonts w:ascii="Times New Roman"/>
          <w:b w:val="false"/>
          <w:i w:val="false"/>
          <w:color w:val="000000"/>
          <w:sz w:val="28"/>
        </w:rPr>
        <w:t>
      4) жәрдемақы алушы – бала туғанда берілетін жәрдемақы, бала күтімі жөніндегі жәрдемақы және (немесе) көпбалалы отбасыларға берілетін жәрдемақы және (немесе) мүгедек баланы тәрбиелеушіге берілетін жәрдемақы және (немесе) бала кезінен бірінші топтағы мүгедектің күтімі бойынша жәрдемақы және (немесе) көпбалалы анаға берілетін жәрдемақы тағайындалған өтініш беруші;</w:t>
      </w:r>
    </w:p>
    <w:bookmarkEnd w:id="16"/>
    <w:bookmarkStart w:name="z21" w:id="17"/>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bookmarkEnd w:id="17"/>
    <w:bookmarkStart w:name="z22" w:id="18"/>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8"/>
    <w:bookmarkStart w:name="z23" w:id="19"/>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19"/>
    <w:bookmarkStart w:name="z24" w:id="20"/>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қалаларындағы және астанадағы филиалдары;</w:t>
      </w:r>
    </w:p>
    <w:bookmarkEnd w:id="20"/>
    <w:bookmarkStart w:name="z25" w:id="21"/>
    <w:p>
      <w:pPr>
        <w:spacing w:after="0"/>
        <w:ind w:left="0"/>
        <w:jc w:val="both"/>
      </w:pPr>
      <w:r>
        <w:rPr>
          <w:rFonts w:ascii="Times New Roman"/>
          <w:b w:val="false"/>
          <w:i w:val="false"/>
          <w:color w:val="000000"/>
          <w:sz w:val="28"/>
        </w:rPr>
        <w:t>
      9) медициналық-әлеуметтік сараптама бөлімшесі (бұдан әрі – МӘС бөлімшесі) ̶ жәрдемақыларды тағайындау жөніндегі уәкілетті мемлекеттік органның медициналық-әлеуметтік сараптама жүргізетін құрылымдық бөлімшесі;</w:t>
      </w:r>
    </w:p>
    <w:bookmarkEnd w:id="21"/>
    <w:bookmarkStart w:name="z26" w:id="22"/>
    <w:p>
      <w:pPr>
        <w:spacing w:after="0"/>
        <w:ind w:left="0"/>
        <w:jc w:val="both"/>
      </w:pPr>
      <w:r>
        <w:rPr>
          <w:rFonts w:ascii="Times New Roman"/>
          <w:b w:val="false"/>
          <w:i w:val="false"/>
          <w:color w:val="000000"/>
          <w:sz w:val="28"/>
        </w:rPr>
        <w:t>
      10)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2"/>
    <w:bookmarkStart w:name="z27" w:id="23"/>
    <w:p>
      <w:pPr>
        <w:spacing w:after="0"/>
        <w:ind w:left="0"/>
        <w:jc w:val="both"/>
      </w:pPr>
      <w:r>
        <w:rPr>
          <w:rFonts w:ascii="Times New Roman"/>
          <w:b w:val="false"/>
          <w:i w:val="false"/>
          <w:color w:val="000000"/>
          <w:sz w:val="28"/>
        </w:rPr>
        <w:t>
      11) өтініш беруші – жәрдемақылар тағайындау үшін жүгінетін адам;</w:t>
      </w:r>
    </w:p>
    <w:bookmarkEnd w:id="23"/>
    <w:bookmarkStart w:name="z28" w:id="24"/>
    <w:p>
      <w:pPr>
        <w:spacing w:after="0"/>
        <w:ind w:left="0"/>
        <w:jc w:val="both"/>
      </w:pPr>
      <w:r>
        <w:rPr>
          <w:rFonts w:ascii="Times New Roman"/>
          <w:b w:val="false"/>
          <w:i w:val="false"/>
          <w:color w:val="000000"/>
          <w:sz w:val="28"/>
        </w:rPr>
        <w:t>
      12)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4"/>
    <w:bookmarkStart w:name="z29" w:id="25"/>
    <w:p>
      <w:pPr>
        <w:spacing w:after="0"/>
        <w:ind w:left="0"/>
        <w:jc w:val="both"/>
      </w:pPr>
      <w:r>
        <w:rPr>
          <w:rFonts w:ascii="Times New Roman"/>
          <w:b w:val="false"/>
          <w:i w:val="false"/>
          <w:color w:val="000000"/>
          <w:sz w:val="28"/>
        </w:rPr>
        <w:t>
      13)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25"/>
    <w:bookmarkStart w:name="z30" w:id="26"/>
    <w:p>
      <w:pPr>
        <w:spacing w:after="0"/>
        <w:ind w:left="0"/>
        <w:jc w:val="both"/>
      </w:pPr>
      <w:r>
        <w:rPr>
          <w:rFonts w:ascii="Times New Roman"/>
          <w:b w:val="false"/>
          <w:i w:val="false"/>
          <w:color w:val="000000"/>
          <w:sz w:val="28"/>
        </w:rPr>
        <w:t>
      14) электрондық өтінім - бала туғанда берілетін жәрдемақыны, бала күтімі жөніндегі жәрдемақыны, көпбалалы отбасыға берітелетін жәрдемақыны, мүгедек баланы тәрбиелеушіге берілетін жәрдемақыны, бала кезінен бірінші топтағы мүгедектің күтімі бойынша жәрдемақыны және көпбалалы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26"/>
    <w:bookmarkStart w:name="z31" w:id="27"/>
    <w:p>
      <w:pPr>
        <w:spacing w:after="0"/>
        <w:ind w:left="0"/>
        <w:jc w:val="both"/>
      </w:pPr>
      <w:r>
        <w:rPr>
          <w:rFonts w:ascii="Times New Roman"/>
          <w:b w:val="false"/>
          <w:i w:val="false"/>
          <w:color w:val="000000"/>
          <w:sz w:val="28"/>
        </w:rPr>
        <w:t>
      15) электрондық өтініш – электрондық цифрлық қолтаңбамен куәландырылған электрондық құжат нысанындағы өтініш;</w:t>
      </w:r>
    </w:p>
    <w:bookmarkEnd w:id="27"/>
    <w:bookmarkStart w:name="z32" w:id="28"/>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28"/>
    <w:bookmarkStart w:name="z33" w:id="29"/>
    <w:p>
      <w:pPr>
        <w:spacing w:after="0"/>
        <w:ind w:left="0"/>
        <w:jc w:val="both"/>
      </w:pPr>
      <w:r>
        <w:rPr>
          <w:rFonts w:ascii="Times New Roman"/>
          <w:b w:val="false"/>
          <w:i w:val="false"/>
          <w:color w:val="000000"/>
          <w:sz w:val="28"/>
        </w:rPr>
        <w:t>
      17) электрондық іс макеті – Мемлекеттік корпорация қалыптастыратын жәрдемақы алушының электрондық іс макеті;</w:t>
      </w:r>
    </w:p>
    <w:bookmarkEnd w:id="29"/>
    <w:bookmarkStart w:name="z34" w:id="30"/>
    <w:p>
      <w:pPr>
        <w:spacing w:after="0"/>
        <w:ind w:left="0"/>
        <w:jc w:val="both"/>
      </w:pPr>
      <w:r>
        <w:rPr>
          <w:rFonts w:ascii="Times New Roman"/>
          <w:b w:val="false"/>
          <w:i w:val="false"/>
          <w:color w:val="000000"/>
          <w:sz w:val="28"/>
        </w:rPr>
        <w:t>
      18) "электрондық үкімет" веб-порталы (бұдан әрі – портал) – нормативтік құқықтық базаны қоса алғанда, барлық біріктірілген үкіметтік ақпаратқа және электрондық нысанда көрсетілетін мемлекеттік қызметтерге қолжетімділіктің бірыңғай терезесін білдіретін ақпараттық жүйе.</w:t>
      </w:r>
    </w:p>
    <w:bookmarkEnd w:id="30"/>
    <w:bookmarkStart w:name="z35" w:id="31"/>
    <w:p>
      <w:pPr>
        <w:spacing w:after="0"/>
        <w:ind w:left="0"/>
        <w:jc w:val="left"/>
      </w:pPr>
      <w:r>
        <w:rPr>
          <w:rFonts w:ascii="Times New Roman"/>
          <w:b/>
          <w:i w:val="false"/>
          <w:color w:val="000000"/>
        </w:rPr>
        <w:t xml:space="preserve"> 2-тарау. Жәрдемақыларды тағайындау тәртібі</w:t>
      </w:r>
    </w:p>
    <w:bookmarkEnd w:id="31"/>
    <w:bookmarkStart w:name="z36" w:id="32"/>
    <w:p>
      <w:pPr>
        <w:spacing w:after="0"/>
        <w:ind w:left="0"/>
        <w:jc w:val="left"/>
      </w:pPr>
      <w:r>
        <w:rPr>
          <w:rFonts w:ascii="Times New Roman"/>
          <w:b/>
          <w:i w:val="false"/>
          <w:color w:val="000000"/>
        </w:rPr>
        <w:t xml:space="preserve"> 1-параграф. Бала туғанда берілетін және бала күтімі жөніндегі жәрдемақыларды тағайындау тәртібі</w:t>
      </w:r>
    </w:p>
    <w:bookmarkEnd w:id="32"/>
    <w:bookmarkStart w:name="z37" w:id="33"/>
    <w:p>
      <w:pPr>
        <w:spacing w:after="0"/>
        <w:ind w:left="0"/>
        <w:jc w:val="both"/>
      </w:pPr>
      <w:r>
        <w:rPr>
          <w:rFonts w:ascii="Times New Roman"/>
          <w:b w:val="false"/>
          <w:i w:val="false"/>
          <w:color w:val="000000"/>
          <w:sz w:val="28"/>
        </w:rPr>
        <w:t>
      3. Бала күтімі жөніндегі жәрдемақы бала туған күннен бастап бір жасқа толған күнге дейін, ал баланы (балаларды) асырап алған және ата-анасының қамқорлығынсыз қалған бір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33"/>
    <w:p>
      <w:pPr>
        <w:spacing w:after="0"/>
        <w:ind w:left="0"/>
        <w:jc w:val="both"/>
      </w:pPr>
      <w:r>
        <w:rPr>
          <w:rFonts w:ascii="Times New Roman"/>
          <w:b w:val="false"/>
          <w:i w:val="false"/>
          <w:color w:val="000000"/>
          <w:sz w:val="28"/>
        </w:rPr>
        <w:t xml:space="preserve">
      Бала күтімі жөніндегі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 </w:t>
      </w:r>
    </w:p>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балалар ескерілмейді.</w:t>
      </w:r>
    </w:p>
    <w:p>
      <w:pPr>
        <w:spacing w:after="0"/>
        <w:ind w:left="0"/>
        <w:jc w:val="both"/>
      </w:pPr>
      <w:r>
        <w:rPr>
          <w:rFonts w:ascii="Times New Roman"/>
          <w:b w:val="false"/>
          <w:i w:val="false"/>
          <w:color w:val="000000"/>
          <w:sz w:val="28"/>
        </w:rPr>
        <w:t xml:space="preserve">
      Егер бір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 </w:t>
      </w:r>
    </w:p>
    <w:p>
      <w:pPr>
        <w:spacing w:after="0"/>
        <w:ind w:left="0"/>
        <w:jc w:val="both"/>
      </w:pPr>
      <w:r>
        <w:rPr>
          <w:rFonts w:ascii="Times New Roman"/>
          <w:b w:val="false"/>
          <w:i w:val="false"/>
          <w:color w:val="000000"/>
          <w:sz w:val="28"/>
        </w:rPr>
        <w:t>
      Оралмандарға бала күтімі жөніндегі жәрдемақы бала туған күннен бастап, бірақ оралман мәртебесі белгіленген күннен кейін тағайындалады.</w:t>
      </w:r>
    </w:p>
    <w:bookmarkStart w:name="z38" w:id="34"/>
    <w:p>
      <w:pPr>
        <w:spacing w:after="0"/>
        <w:ind w:left="0"/>
        <w:jc w:val="both"/>
      </w:pPr>
      <w:r>
        <w:rPr>
          <w:rFonts w:ascii="Times New Roman"/>
          <w:b w:val="false"/>
          <w:i w:val="false"/>
          <w:color w:val="000000"/>
          <w:sz w:val="28"/>
        </w:rPr>
        <w:t>
      4. Бала туғанда берілетін және бала күтімі жөніндегі жәрдемақылар отбасының табысына қарамастан тағайындалады.</w:t>
      </w:r>
    </w:p>
    <w:bookmarkEnd w:id="34"/>
    <w:bookmarkStart w:name="z39" w:id="35"/>
    <w:p>
      <w:pPr>
        <w:spacing w:after="0"/>
        <w:ind w:left="0"/>
        <w:jc w:val="both"/>
      </w:pPr>
      <w:r>
        <w:rPr>
          <w:rFonts w:ascii="Times New Roman"/>
          <w:b w:val="false"/>
          <w:i w:val="false"/>
          <w:color w:val="000000"/>
          <w:sz w:val="28"/>
        </w:rPr>
        <w:t xml:space="preserve">
      5. Бала туғанда берілетін және бала күтімі жөніндегі жәрдемақыларды тағайындау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35"/>
    <w:bookmarkStart w:name="z40" w:id="36"/>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36"/>
    <w:p>
      <w:pPr>
        <w:spacing w:after="0"/>
        <w:ind w:left="0"/>
        <w:jc w:val="both"/>
      </w:pPr>
      <w:r>
        <w:rPr>
          <w:rFonts w:ascii="Times New Roman"/>
          <w:b w:val="false"/>
          <w:i w:val="false"/>
          <w:color w:val="000000"/>
          <w:sz w:val="28"/>
        </w:rPr>
        <w:t>
      Оралман мәртебесі бар адамдар бала туғанда берілетін және бала күтімі жөніндегі жәрдемақыларды тағайындауға жүгінген жағдайда оралман куәлігін сәйкестендіру үшін ұсынады;</w:t>
      </w:r>
    </w:p>
    <w:bookmarkStart w:name="z41" w:id="37"/>
    <w:p>
      <w:pPr>
        <w:spacing w:after="0"/>
        <w:ind w:left="0"/>
        <w:jc w:val="both"/>
      </w:pPr>
      <w:r>
        <w:rPr>
          <w:rFonts w:ascii="Times New Roman"/>
          <w:b w:val="false"/>
          <w:i w:val="false"/>
          <w:color w:val="000000"/>
          <w:sz w:val="28"/>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37"/>
    <w:bookmarkStart w:name="z42" w:id="38"/>
    <w:p>
      <w:pPr>
        <w:spacing w:after="0"/>
        <w:ind w:left="0"/>
        <w:jc w:val="both"/>
      </w:pPr>
      <w:r>
        <w:rPr>
          <w:rFonts w:ascii="Times New Roman"/>
          <w:b w:val="false"/>
          <w:i w:val="false"/>
          <w:color w:val="000000"/>
          <w:sz w:val="28"/>
        </w:rPr>
        <w:t>
      3) неке (ерлі-зайыптылық) қию, бұзу туралы куәлік – өтініш берушінің деректері баланың туу туралы куәлігіндегі деректермен сәйкес келмеген жағдайда;</w:t>
      </w:r>
    </w:p>
    <w:bookmarkEnd w:id="38"/>
    <w:bookmarkStart w:name="z43" w:id="39"/>
    <w:p>
      <w:pPr>
        <w:spacing w:after="0"/>
        <w:ind w:left="0"/>
        <w:jc w:val="both"/>
      </w:pPr>
      <w:r>
        <w:rPr>
          <w:rFonts w:ascii="Times New Roman"/>
          <w:b w:val="false"/>
          <w:i w:val="false"/>
          <w:color w:val="000000"/>
          <w:sz w:val="28"/>
        </w:rPr>
        <w:t>
      4) балаға қамқоршылық (қорғаншылық) белгіленгенін растайтын құжат немесе туу туралы актілік жазбадан бала асырап алу туралы мәліметтер – балаға қамқоршылық (қорғаншылық) белгіленген немесе баланы асырап алған жағдайда;</w:t>
      </w:r>
    </w:p>
    <w:bookmarkEnd w:id="39"/>
    <w:bookmarkStart w:name="z44" w:id="40"/>
    <w:p>
      <w:pPr>
        <w:spacing w:after="0"/>
        <w:ind w:left="0"/>
        <w:jc w:val="both"/>
      </w:pPr>
      <w:r>
        <w:rPr>
          <w:rFonts w:ascii="Times New Roman"/>
          <w:b w:val="false"/>
          <w:i w:val="false"/>
          <w:color w:val="000000"/>
          <w:sz w:val="28"/>
        </w:rPr>
        <w:t>
      5)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40"/>
    <w:bookmarkStart w:name="z45" w:id="41"/>
    <w:p>
      <w:pPr>
        <w:spacing w:after="0"/>
        <w:ind w:left="0"/>
        <w:jc w:val="both"/>
      </w:pPr>
      <w:r>
        <w:rPr>
          <w:rFonts w:ascii="Times New Roman"/>
          <w:b w:val="false"/>
          <w:i w:val="false"/>
          <w:color w:val="000000"/>
          <w:sz w:val="28"/>
        </w:rPr>
        <w:t>
      6) жәрдемақы беру жөніндегі уәкілетті ұйымдағы банк шотының нөмірі туралы мәліметтерді растайтын құжат − сәйкестендіру үшін.</w:t>
      </w:r>
    </w:p>
    <w:bookmarkEnd w:id="41"/>
    <w:p>
      <w:pPr>
        <w:spacing w:after="0"/>
        <w:ind w:left="0"/>
        <w:jc w:val="both"/>
      </w:pPr>
      <w:r>
        <w:rPr>
          <w:rFonts w:ascii="Times New Roman"/>
          <w:b w:val="false"/>
          <w:i w:val="false"/>
          <w:color w:val="000000"/>
          <w:sz w:val="28"/>
        </w:rPr>
        <w:t xml:space="preserve">
      Бала туғанда берілетін және бала күтімі жөніндегі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Өтініш беруші жеке басты куәландыратын мәліметтер және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bookmarkStart w:name="z46" w:id="42"/>
    <w:p>
      <w:pPr>
        <w:spacing w:after="0"/>
        <w:ind w:left="0"/>
        <w:jc w:val="left"/>
      </w:pPr>
      <w:r>
        <w:rPr>
          <w:rFonts w:ascii="Times New Roman"/>
          <w:b/>
          <w:i w:val="false"/>
          <w:color w:val="000000"/>
        </w:rPr>
        <w:t xml:space="preserve"> 2-параграф. Көпбалалы отбасыларға берілетін жәрдемақыны тағайындау тәртібі</w:t>
      </w:r>
    </w:p>
    <w:bookmarkEnd w:id="42"/>
    <w:bookmarkStart w:name="z47" w:id="43"/>
    <w:p>
      <w:pPr>
        <w:spacing w:after="0"/>
        <w:ind w:left="0"/>
        <w:jc w:val="both"/>
      </w:pPr>
      <w:r>
        <w:rPr>
          <w:rFonts w:ascii="Times New Roman"/>
          <w:b w:val="false"/>
          <w:i w:val="false"/>
          <w:color w:val="000000"/>
          <w:sz w:val="28"/>
        </w:rPr>
        <w:t>
      6. Көпбалалы отбасыларға берілетін жәрдемақы Мемлекеттік корпорацияға жәрдемақы тағайындауға жүгінген күннен бастап тағайындалады. Көпбалалы отбасына берілетін жәрдемақыға 2020 жылдың бірінші жұмыс күні жүгінген, ол 2020 жылғы 1 қаңтардан бастап тағайындалатын отбасыларды қоспағанда, өтініш берілген күн жүгіну күні болып есептеледі.</w:t>
      </w:r>
    </w:p>
    <w:bookmarkEnd w:id="43"/>
    <w:p>
      <w:pPr>
        <w:spacing w:after="0"/>
        <w:ind w:left="0"/>
        <w:jc w:val="both"/>
      </w:pPr>
      <w:r>
        <w:rPr>
          <w:rFonts w:ascii="Times New Roman"/>
          <w:b w:val="false"/>
          <w:i w:val="false"/>
          <w:color w:val="000000"/>
          <w:sz w:val="28"/>
        </w:rPr>
        <w:t xml:space="preserve">
      Көпбалалы отбасыларға берілетін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 </w:t>
      </w:r>
    </w:p>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балалар ескерілмейді.</w:t>
      </w:r>
    </w:p>
    <w:bookmarkStart w:name="z48" w:id="44"/>
    <w:p>
      <w:pPr>
        <w:spacing w:after="0"/>
        <w:ind w:left="0"/>
        <w:jc w:val="both"/>
      </w:pPr>
      <w:r>
        <w:rPr>
          <w:rFonts w:ascii="Times New Roman"/>
          <w:b w:val="false"/>
          <w:i w:val="false"/>
          <w:color w:val="000000"/>
          <w:sz w:val="28"/>
        </w:rPr>
        <w:t xml:space="preserve">
      7. Көпбалалы отбасыларға берілетін жәрдемақыны тағайындау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өтінішке мынадай құжаттар қоса беріледі:</w:t>
      </w:r>
    </w:p>
    <w:bookmarkEnd w:id="44"/>
    <w:bookmarkStart w:name="z49" w:id="45"/>
    <w:p>
      <w:pPr>
        <w:spacing w:after="0"/>
        <w:ind w:left="0"/>
        <w:jc w:val="both"/>
      </w:pPr>
      <w:r>
        <w:rPr>
          <w:rFonts w:ascii="Times New Roman"/>
          <w:b w:val="false"/>
          <w:i w:val="false"/>
          <w:color w:val="000000"/>
          <w:sz w:val="28"/>
        </w:rPr>
        <w:t>
      1) жеке басты куәландыратын құжат – сәйкестендіру үшін.</w:t>
      </w:r>
    </w:p>
    <w:bookmarkEnd w:id="45"/>
    <w:p>
      <w:pPr>
        <w:spacing w:after="0"/>
        <w:ind w:left="0"/>
        <w:jc w:val="both"/>
      </w:pPr>
      <w:r>
        <w:rPr>
          <w:rFonts w:ascii="Times New Roman"/>
          <w:b w:val="false"/>
          <w:i w:val="false"/>
          <w:color w:val="000000"/>
          <w:sz w:val="28"/>
        </w:rPr>
        <w:t>
      Оралман мәртебесі бар адамдар көпбалалы отбасына жәрдемақы тағайындауға жүгінген жағдайда оралман куәлігін сәйкестендіру үшін ұсынады;</w:t>
      </w:r>
    </w:p>
    <w:bookmarkStart w:name="z50" w:id="46"/>
    <w:p>
      <w:pPr>
        <w:spacing w:after="0"/>
        <w:ind w:left="0"/>
        <w:jc w:val="both"/>
      </w:pPr>
      <w:r>
        <w:rPr>
          <w:rFonts w:ascii="Times New Roman"/>
          <w:b w:val="false"/>
          <w:i w:val="false"/>
          <w:color w:val="000000"/>
          <w:sz w:val="28"/>
        </w:rPr>
        <w:t>
      2) баланың (балалардың) туу туралы куәлігі (куәліктері);</w:t>
      </w:r>
    </w:p>
    <w:bookmarkEnd w:id="46"/>
    <w:bookmarkStart w:name="z51" w:id="47"/>
    <w:p>
      <w:pPr>
        <w:spacing w:after="0"/>
        <w:ind w:left="0"/>
        <w:jc w:val="both"/>
      </w:pPr>
      <w:r>
        <w:rPr>
          <w:rFonts w:ascii="Times New Roman"/>
          <w:b w:val="false"/>
          <w:i w:val="false"/>
          <w:color w:val="000000"/>
          <w:sz w:val="28"/>
        </w:rPr>
        <w:t>
      3) неке (ерлі-зайыптылық) қию, бұзу туралы куәлік – өтініш берушінің деректері баланың туу туралы куәлігіндегі деректермен сәйкес келмеген жағдайда;</w:t>
      </w:r>
    </w:p>
    <w:bookmarkEnd w:id="47"/>
    <w:bookmarkStart w:name="z52" w:id="48"/>
    <w:p>
      <w:pPr>
        <w:spacing w:after="0"/>
        <w:ind w:left="0"/>
        <w:jc w:val="both"/>
      </w:pPr>
      <w:r>
        <w:rPr>
          <w:rFonts w:ascii="Times New Roman"/>
          <w:b w:val="false"/>
          <w:i w:val="false"/>
          <w:color w:val="000000"/>
          <w:sz w:val="28"/>
        </w:rPr>
        <w:t>
      4) балаға қамқоршылық (қорғаншылық) белгіленгенін растайтын құжат немесе туу туралы актілік жазбадан бала асырап алу туралы мәліметтер – балаға қамқоршылық (қорғаншылық) белгіленген немесе баланы асырап алған жағдайда;</w:t>
      </w:r>
    </w:p>
    <w:bookmarkEnd w:id="48"/>
    <w:bookmarkStart w:name="z53" w:id="49"/>
    <w:p>
      <w:pPr>
        <w:spacing w:after="0"/>
        <w:ind w:left="0"/>
        <w:jc w:val="both"/>
      </w:pPr>
      <w:r>
        <w:rPr>
          <w:rFonts w:ascii="Times New Roman"/>
          <w:b w:val="false"/>
          <w:i w:val="false"/>
          <w:color w:val="000000"/>
          <w:sz w:val="28"/>
        </w:rPr>
        <w:t>
      5)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49"/>
    <w:bookmarkStart w:name="z54" w:id="50"/>
    <w:p>
      <w:pPr>
        <w:spacing w:after="0"/>
        <w:ind w:left="0"/>
        <w:jc w:val="both"/>
      </w:pPr>
      <w:r>
        <w:rPr>
          <w:rFonts w:ascii="Times New Roman"/>
          <w:b w:val="false"/>
          <w:i w:val="false"/>
          <w:color w:val="000000"/>
          <w:sz w:val="28"/>
        </w:rPr>
        <w:t xml:space="preserve">
      6) асырауындағы адам он сегіз жастан жиырма үш жасқа дейін оқудың күндізгі нысанында білім алатын жағдайда жыл сайын берілетін Қазақстан Республикасы Денсаулық сақтау және әлеуметтік даму министрінің 2015 жылғы 14 сәуірдегі № 223 бұйрығымен бекітілген Мемлекеттік базалық зейнетақы төлемін бюджет қаражаты есебінен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қағидаларының (Нормативтік құқықтық актілерді мемлекеттік тіркеу тізілімінде № 11110 болып тіркелген, 2015 жылғы 10 маусымда "Әділет" ақпараттық-құқықтық жүйесінде жарияланған) (бұдан әрі – № 223 Қағидалар)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орнының анықтамасы (бұдан әрі – оқу орнынан анықтама);</w:t>
      </w:r>
    </w:p>
    <w:bookmarkEnd w:id="50"/>
    <w:bookmarkStart w:name="z55" w:id="51"/>
    <w:p>
      <w:pPr>
        <w:spacing w:after="0"/>
        <w:ind w:left="0"/>
        <w:jc w:val="both"/>
      </w:pPr>
      <w:r>
        <w:rPr>
          <w:rFonts w:ascii="Times New Roman"/>
          <w:b w:val="false"/>
          <w:i w:val="false"/>
          <w:color w:val="000000"/>
          <w:sz w:val="28"/>
        </w:rPr>
        <w:t>
      7) жәрдемақы беру жөніндегі уәкілетті ұйымдағы банк шотының нөмірі туралы мәліметтерді растайтын құжат − сәйкестендіру үшін.</w:t>
      </w:r>
    </w:p>
    <w:bookmarkEnd w:id="51"/>
    <w:p>
      <w:pPr>
        <w:spacing w:after="0"/>
        <w:ind w:left="0"/>
        <w:jc w:val="both"/>
      </w:pPr>
      <w:r>
        <w:rPr>
          <w:rFonts w:ascii="Times New Roman"/>
          <w:b w:val="false"/>
          <w:i w:val="false"/>
          <w:color w:val="000000"/>
          <w:sz w:val="28"/>
        </w:rPr>
        <w:t xml:space="preserve">
      Көпбалалы отбасыларға берілетін жәрдемақыны тағайындау үшін баланың (балалардың) туу туралы куәлігі,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балаға қорғаншылық (қамқоршылық) белгіленгенін растайтын құжат немесе туу туралы актілік жазбадан бала асырап алу туралы мәліметтер, сондай-ақ білім беру мекемесінің күндізгі нысанында оқитындығы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Жеке басты куәландыратын мәліметтер және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bookmarkStart w:name="z56" w:id="52"/>
    <w:p>
      <w:pPr>
        <w:spacing w:after="0"/>
        <w:ind w:left="0"/>
        <w:jc w:val="both"/>
      </w:pPr>
      <w:r>
        <w:rPr>
          <w:rFonts w:ascii="Times New Roman"/>
          <w:b w:val="false"/>
          <w:i w:val="false"/>
          <w:color w:val="000000"/>
          <w:sz w:val="28"/>
        </w:rPr>
        <w:t xml:space="preserve">
      8. 2018 жылғы 1 қаңтарға дейін арнаулы мемлекеттік жәрдемақы тағайындалған, отбасы құрамының өзгеруіне байланысты алатын көпбалалы отбасына берілетін жәрдемақы мөлшерінің ұлғаюына немесе азаюына құқығы бар көпбалалы отбасылар 2020 жылдың бірінші жартыжылдығы ішінде жүгінген кезде – жәрдемақы мөлшерін өзгерту растайтын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корпорацияға берілген өтініш негізінде жәрдемақы мөлшерінің өзгеруіне ықпал ететін мән-жайлардың туындау күнінен бастап, бірақ осы Қағидалардың күшіне ену күнінен ерте емес жүргізіледі. </w:t>
      </w:r>
    </w:p>
    <w:bookmarkEnd w:id="52"/>
    <w:p>
      <w:pPr>
        <w:spacing w:after="0"/>
        <w:ind w:left="0"/>
        <w:jc w:val="both"/>
      </w:pPr>
      <w:r>
        <w:rPr>
          <w:rFonts w:ascii="Times New Roman"/>
          <w:b w:val="false"/>
          <w:i w:val="false"/>
          <w:color w:val="000000"/>
          <w:sz w:val="28"/>
        </w:rPr>
        <w:t>
      Кәмелетке толмаған балалар саны,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саны өзгеруіне байланысты жәрдемақы мөлшері қайта есептеледі.</w:t>
      </w:r>
    </w:p>
    <w:p>
      <w:pPr>
        <w:spacing w:after="0"/>
        <w:ind w:left="0"/>
        <w:jc w:val="both"/>
      </w:pPr>
      <w:r>
        <w:rPr>
          <w:rFonts w:ascii="Times New Roman"/>
          <w:b w:val="false"/>
          <w:i w:val="false"/>
          <w:color w:val="000000"/>
          <w:sz w:val="28"/>
        </w:rPr>
        <w:t>
      Көпбалалы отбасы алатын жәрдемақы мөлшері ұлғаюйына немесе азаюына әсер ететін отбасы құрамы өзгерген жағдайда, жәрдемақы мөлшері жәрдемақы мөлшері өзгеруіне құқық туындаған күннен бастап, бірақ оны тағайындау жағдайынан күнінен бастап өзгереді.</w:t>
      </w:r>
    </w:p>
    <w:bookmarkStart w:name="z57" w:id="53"/>
    <w:p>
      <w:pPr>
        <w:spacing w:after="0"/>
        <w:ind w:left="0"/>
        <w:jc w:val="both"/>
      </w:pPr>
      <w:r>
        <w:rPr>
          <w:rFonts w:ascii="Times New Roman"/>
          <w:b w:val="false"/>
          <w:i w:val="false"/>
          <w:color w:val="000000"/>
          <w:sz w:val="28"/>
        </w:rPr>
        <w:t>
      9. Өтініш беруші бірге тұратын балалардың көпбалалы отбасына жәрдемақы тағайындау туралы өтініште көрсете отырып, балалардың бірлескен тұрғылықты мекен-жайын растайды.</w:t>
      </w:r>
    </w:p>
    <w:bookmarkEnd w:id="53"/>
    <w:p>
      <w:pPr>
        <w:spacing w:after="0"/>
        <w:ind w:left="0"/>
        <w:jc w:val="both"/>
      </w:pPr>
      <w:r>
        <w:rPr>
          <w:rFonts w:ascii="Times New Roman"/>
          <w:b w:val="false"/>
          <w:i w:val="false"/>
          <w:color w:val="000000"/>
          <w:sz w:val="28"/>
        </w:rPr>
        <w:t xml:space="preserve">
      Бұл ретте Қазақстан Республикасы Азаматтық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он төрт жасқа толмаған балалардың заңды өкілдерінің тұратын жері олардың тұрғылықты жері болып танылады.</w:t>
      </w:r>
    </w:p>
    <w:p>
      <w:pPr>
        <w:spacing w:after="0"/>
        <w:ind w:left="0"/>
        <w:jc w:val="both"/>
      </w:pPr>
      <w:r>
        <w:rPr>
          <w:rFonts w:ascii="Times New Roman"/>
          <w:b w:val="false"/>
          <w:i w:val="false"/>
          <w:color w:val="000000"/>
          <w:sz w:val="28"/>
        </w:rPr>
        <w:t>
      Көпбалалы отбасыларға жәрдемақыны тағайындау барысында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бірге тұру фактісіне қарамастан отбасы құрамында ескеріледі.</w:t>
      </w:r>
    </w:p>
    <w:p>
      <w:pPr>
        <w:spacing w:after="0"/>
        <w:ind w:left="0"/>
        <w:jc w:val="both"/>
      </w:pPr>
      <w:r>
        <w:rPr>
          <w:rFonts w:ascii="Times New Roman"/>
          <w:b w:val="false"/>
          <w:i w:val="false"/>
          <w:color w:val="000000"/>
          <w:sz w:val="28"/>
        </w:rPr>
        <w:t>
      Ерлі-зайыптылар арасында неке (ерлі-зайыптылық) бұзылған жағдайда ата-ананың біреуімен балалардың бірге тұруы сот шешімімен расталады.</w:t>
      </w:r>
    </w:p>
    <w:bookmarkStart w:name="z58" w:id="54"/>
    <w:p>
      <w:pPr>
        <w:spacing w:after="0"/>
        <w:ind w:left="0"/>
        <w:jc w:val="both"/>
      </w:pPr>
      <w:r>
        <w:rPr>
          <w:rFonts w:ascii="Times New Roman"/>
          <w:b w:val="false"/>
          <w:i w:val="false"/>
          <w:color w:val="000000"/>
          <w:sz w:val="28"/>
        </w:rPr>
        <w:t>
      10. Көпбалалы отбасыларға берілетін жәрдемақы отбасының табыстарына қарамастан тағайындалады.</w:t>
      </w:r>
    </w:p>
    <w:bookmarkEnd w:id="54"/>
    <w:bookmarkStart w:name="z59" w:id="55"/>
    <w:p>
      <w:pPr>
        <w:spacing w:after="0"/>
        <w:ind w:left="0"/>
        <w:jc w:val="left"/>
      </w:pPr>
      <w:r>
        <w:rPr>
          <w:rFonts w:ascii="Times New Roman"/>
          <w:b/>
          <w:i w:val="false"/>
          <w:color w:val="000000"/>
        </w:rPr>
        <w:t xml:space="preserve"> 3-параграф. Мүгедек баланы тәрбиелеушіге берілетін жәрдемақыны тағайындау тәртібі</w:t>
      </w:r>
    </w:p>
    <w:bookmarkEnd w:id="55"/>
    <w:bookmarkStart w:name="z60" w:id="56"/>
    <w:p>
      <w:pPr>
        <w:spacing w:after="0"/>
        <w:ind w:left="0"/>
        <w:jc w:val="both"/>
      </w:pPr>
      <w:r>
        <w:rPr>
          <w:rFonts w:ascii="Times New Roman"/>
          <w:b w:val="false"/>
          <w:i w:val="false"/>
          <w:color w:val="000000"/>
          <w:sz w:val="28"/>
        </w:rPr>
        <w:t xml:space="preserve">
      11. Балаға мүгедектік алғаш рет белгіленген кезде мүгедек баланы тәрбиелеушіге берілетін жәрдемақыны тағайындау үшін өтініш беруші № 223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56"/>
    <w:bookmarkStart w:name="z61" w:id="57"/>
    <w:p>
      <w:pPr>
        <w:spacing w:after="0"/>
        <w:ind w:left="0"/>
        <w:jc w:val="both"/>
      </w:pPr>
      <w:r>
        <w:rPr>
          <w:rFonts w:ascii="Times New Roman"/>
          <w:b w:val="false"/>
          <w:i w:val="false"/>
          <w:color w:val="000000"/>
          <w:sz w:val="28"/>
        </w:rPr>
        <w:t>
      12. Мүгедек баланы тәрбиелеушіге берілетін жәрдемақы жүгінген күннен бастап баланың барлық мүгедектік кезеңіне тағайындалады.</w:t>
      </w:r>
    </w:p>
    <w:bookmarkEnd w:id="57"/>
    <w:p>
      <w:pPr>
        <w:spacing w:after="0"/>
        <w:ind w:left="0"/>
        <w:jc w:val="both"/>
      </w:pPr>
      <w:r>
        <w:rPr>
          <w:rFonts w:ascii="Times New Roman"/>
          <w:b w:val="false"/>
          <w:i w:val="false"/>
          <w:color w:val="000000"/>
          <w:sz w:val="28"/>
        </w:rPr>
        <w:t>
      Мүгедек бала толық мемлекеттік қамсыздандыруға алынған кезде мүгедек баланы тәрбиелеушіге берілетін жәрдемақы бала отбасында демалыста болған кезеңге бала толық мемлекеттік қамсыздандыруда болған мемлекеттік мекеменің аталған фактіні құжаттамалық растаған жағдайда тағайындалады.</w:t>
      </w:r>
    </w:p>
    <w:bookmarkStart w:name="z62" w:id="58"/>
    <w:p>
      <w:pPr>
        <w:spacing w:after="0"/>
        <w:ind w:left="0"/>
        <w:jc w:val="both"/>
      </w:pPr>
      <w:r>
        <w:rPr>
          <w:rFonts w:ascii="Times New Roman"/>
          <w:b w:val="false"/>
          <w:i w:val="false"/>
          <w:color w:val="000000"/>
          <w:sz w:val="28"/>
        </w:rPr>
        <w:t>
      13. Мүгедек баланы тәрбиелеушіге берілетін жәрдемақы баланың отбасы табысына қарамастан тағайындалады.</w:t>
      </w:r>
    </w:p>
    <w:bookmarkEnd w:id="58"/>
    <w:bookmarkStart w:name="z63" w:id="59"/>
    <w:p>
      <w:pPr>
        <w:spacing w:after="0"/>
        <w:ind w:left="0"/>
        <w:jc w:val="both"/>
      </w:pPr>
      <w:r>
        <w:rPr>
          <w:rFonts w:ascii="Times New Roman"/>
          <w:b w:val="false"/>
          <w:i w:val="false"/>
          <w:color w:val="000000"/>
          <w:sz w:val="28"/>
        </w:rPr>
        <w:t xml:space="preserve">
      14. Мүгедек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59"/>
    <w:bookmarkStart w:name="z64" w:id="60"/>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60"/>
    <w:p>
      <w:pPr>
        <w:spacing w:after="0"/>
        <w:ind w:left="0"/>
        <w:jc w:val="both"/>
      </w:pPr>
      <w:r>
        <w:rPr>
          <w:rFonts w:ascii="Times New Roman"/>
          <w:b w:val="false"/>
          <w:i w:val="false"/>
          <w:color w:val="000000"/>
          <w:sz w:val="28"/>
        </w:rPr>
        <w:t>
      Оралман мәртебесі бар адамдар мүгедек баланы тәрбиелеушіге берілетін жәрдемақыны тағайындауға жүгінген жағдайда оралман куәлігін сәйкестендіру үшін ұсынады;</w:t>
      </w:r>
    </w:p>
    <w:bookmarkStart w:name="z65" w:id="61"/>
    <w:p>
      <w:pPr>
        <w:spacing w:after="0"/>
        <w:ind w:left="0"/>
        <w:jc w:val="both"/>
      </w:pPr>
      <w:r>
        <w:rPr>
          <w:rFonts w:ascii="Times New Roman"/>
          <w:b w:val="false"/>
          <w:i w:val="false"/>
          <w:color w:val="000000"/>
          <w:sz w:val="28"/>
        </w:rPr>
        <w:t>
      2) баланың (балалардың) туу туралы куәлігі (куәліктері) (азаматтық хал актілерін жазу органдары берген туу туралы актілік жазбадан үзінді көшірме);</w:t>
      </w:r>
    </w:p>
    <w:bookmarkEnd w:id="61"/>
    <w:bookmarkStart w:name="z66" w:id="62"/>
    <w:p>
      <w:pPr>
        <w:spacing w:after="0"/>
        <w:ind w:left="0"/>
        <w:jc w:val="both"/>
      </w:pPr>
      <w:r>
        <w:rPr>
          <w:rFonts w:ascii="Times New Roman"/>
          <w:b w:val="false"/>
          <w:i w:val="false"/>
          <w:color w:val="000000"/>
          <w:sz w:val="28"/>
        </w:rPr>
        <w:t>
      3) неке (ерлі-зайыптылық) қию, бұзу туралы куәлік – өтініш берушінің деректері баланың туу туралы куәлігіндегі деректермен сәйкес келмеген жағдайда;</w:t>
      </w:r>
    </w:p>
    <w:bookmarkEnd w:id="62"/>
    <w:bookmarkStart w:name="z67" w:id="63"/>
    <w:p>
      <w:pPr>
        <w:spacing w:after="0"/>
        <w:ind w:left="0"/>
        <w:jc w:val="both"/>
      </w:pPr>
      <w:r>
        <w:rPr>
          <w:rFonts w:ascii="Times New Roman"/>
          <w:b w:val="false"/>
          <w:i w:val="false"/>
          <w:color w:val="000000"/>
          <w:sz w:val="28"/>
        </w:rPr>
        <w:t>
      4) балаға қамқоршылық (қорғаншылық) белгіленгенін растайтын құжат немесе туу туралы актілік жазбадан бала асырап алу туралы мәліметтер – балаға қамқоршылық (қорғаншылық) белгіленген немесе баланы асырап алған жағдайда;</w:t>
      </w:r>
    </w:p>
    <w:bookmarkEnd w:id="63"/>
    <w:bookmarkStart w:name="z68" w:id="64"/>
    <w:p>
      <w:pPr>
        <w:spacing w:after="0"/>
        <w:ind w:left="0"/>
        <w:jc w:val="both"/>
      </w:pPr>
      <w:r>
        <w:rPr>
          <w:rFonts w:ascii="Times New Roman"/>
          <w:b w:val="false"/>
          <w:i w:val="false"/>
          <w:color w:val="000000"/>
          <w:sz w:val="28"/>
        </w:rPr>
        <w:t>
      5) Байқоңыр қаласының тұрғындары үшін Байқоңыр қаласының тұрғын үй шаруашылығының азаматтарды есепке алу және тіркеу жөніндегі бөлімнің анықтамасы;</w:t>
      </w:r>
    </w:p>
    <w:bookmarkEnd w:id="64"/>
    <w:bookmarkStart w:name="z69" w:id="65"/>
    <w:p>
      <w:pPr>
        <w:spacing w:after="0"/>
        <w:ind w:left="0"/>
        <w:jc w:val="both"/>
      </w:pPr>
      <w:r>
        <w:rPr>
          <w:rFonts w:ascii="Times New Roman"/>
          <w:b w:val="false"/>
          <w:i w:val="false"/>
          <w:color w:val="000000"/>
          <w:sz w:val="28"/>
        </w:rPr>
        <w:t>
      6) жәрдемақыларды беру жөніндегі уәкілетті ұйымдағы банктік шоттың нөмірі туралы растайтын құжаттар – сәйкестендіру үшін.</w:t>
      </w:r>
    </w:p>
    <w:bookmarkEnd w:id="65"/>
    <w:p>
      <w:pPr>
        <w:spacing w:after="0"/>
        <w:ind w:left="0"/>
        <w:jc w:val="both"/>
      </w:pPr>
      <w:r>
        <w:rPr>
          <w:rFonts w:ascii="Times New Roman"/>
          <w:b w:val="false"/>
          <w:i w:val="false"/>
          <w:color w:val="000000"/>
          <w:sz w:val="28"/>
        </w:rPr>
        <w:t>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балаға қорғаншылық (қамқоршылық) белгіленгенін растайтын құжат немесе туу туралы актілік жазбадан бала асырап алу туралы мәліметтер осы Қағидаларға 2-қосымшаға сәйкес мемлекеттік органдардың және (немесе) ұйымдардың ақпараттық жүйелеріне сұрау салуға сәйкес көрсетілген құжаттарда расталған кезде талап етілмейді.</w:t>
      </w:r>
    </w:p>
    <w:p>
      <w:pPr>
        <w:spacing w:after="0"/>
        <w:ind w:left="0"/>
        <w:jc w:val="both"/>
      </w:pPr>
      <w:r>
        <w:rPr>
          <w:rFonts w:ascii="Times New Roman"/>
          <w:b w:val="false"/>
          <w:i w:val="false"/>
          <w:color w:val="000000"/>
          <w:sz w:val="28"/>
        </w:rPr>
        <w:t>
      Жеке басты куәландыратын мәліметтер және қызметті алушының және баланың (балалардың) тұрғылықты жері бойынша тіркелуін растайтын мәліметтер осы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bookmarkStart w:name="z70" w:id="66"/>
    <w:p>
      <w:pPr>
        <w:spacing w:after="0"/>
        <w:ind w:left="0"/>
        <w:jc w:val="left"/>
      </w:pPr>
      <w:r>
        <w:rPr>
          <w:rFonts w:ascii="Times New Roman"/>
          <w:b/>
          <w:i w:val="false"/>
          <w:color w:val="000000"/>
        </w:rPr>
        <w:t xml:space="preserve"> 4-параграф. Бала кезінен бірінші топтағы мүгедектің күтімі бойынша жәрдемақыны тағайындау тәртібі</w:t>
      </w:r>
    </w:p>
    <w:bookmarkEnd w:id="66"/>
    <w:bookmarkStart w:name="z71" w:id="67"/>
    <w:p>
      <w:pPr>
        <w:spacing w:after="0"/>
        <w:ind w:left="0"/>
        <w:jc w:val="both"/>
      </w:pPr>
      <w:r>
        <w:rPr>
          <w:rFonts w:ascii="Times New Roman"/>
          <w:b w:val="false"/>
          <w:i w:val="false"/>
          <w:color w:val="000000"/>
          <w:sz w:val="28"/>
        </w:rPr>
        <w:t xml:space="preserve">
      15. Бала кезінен бірінші топ мүгедектігі алғаш рет белгіленген кезде өтініш беруші бала кезінен бірінші топтағы мүгедектің күтімі бойынша жәрдемақыны тағайындау үшін № 223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67"/>
    <w:bookmarkStart w:name="z72" w:id="68"/>
    <w:p>
      <w:pPr>
        <w:spacing w:after="0"/>
        <w:ind w:left="0"/>
        <w:jc w:val="both"/>
      </w:pPr>
      <w:r>
        <w:rPr>
          <w:rFonts w:ascii="Times New Roman"/>
          <w:b w:val="false"/>
          <w:i w:val="false"/>
          <w:color w:val="000000"/>
          <w:sz w:val="28"/>
        </w:rPr>
        <w:t>
      16. Бала кезінен бірінші топтағы мүгедектің күтімі бойынша жәрдемақы бала кезінен бірінші топтағы мүгедек немесе оның заңды өкілі өтініш берген күннен бастап бала кезінен бірінші топ мүгедектігі белгіленген барлық кезеңге тағайындалады.</w:t>
      </w:r>
    </w:p>
    <w:bookmarkEnd w:id="68"/>
    <w:p>
      <w:pPr>
        <w:spacing w:after="0"/>
        <w:ind w:left="0"/>
        <w:jc w:val="both"/>
      </w:pPr>
      <w:r>
        <w:rPr>
          <w:rFonts w:ascii="Times New Roman"/>
          <w:b w:val="false"/>
          <w:i w:val="false"/>
          <w:color w:val="000000"/>
          <w:sz w:val="28"/>
        </w:rPr>
        <w:t>
      Әрекетке қабілетсіз, әрекетке қабілеті шектеулі немесе қамқоршылыққа мұқтаж адамдарға бала кезінен бірінші топтағы мүгедектің күтімі бойынша жәрдемақыны тағайындау үшін өтінішті және осы Қағидалардың 17-тармағында көрсетілген қажетті құжаттарды олардың заңды өкілі тапсырады.</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адам ауысқан, бірақ күнтізбелік бір жыл ішінде екі реттен көп емес ауысқан жағдайда жәрдемақы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өтінішпен жәрдемақы тағайындау үшін жүгінген күннен бастап тағайындалады.</w:t>
      </w:r>
    </w:p>
    <w:p>
      <w:pPr>
        <w:spacing w:after="0"/>
        <w:ind w:left="0"/>
        <w:jc w:val="both"/>
      </w:pPr>
      <w:r>
        <w:rPr>
          <w:rFonts w:ascii="Times New Roman"/>
          <w:b w:val="false"/>
          <w:i w:val="false"/>
          <w:color w:val="000000"/>
          <w:sz w:val="28"/>
        </w:rPr>
        <w:t>
      Өтініш берген күн жүгіну күні болып есептеледі.</w:t>
      </w:r>
    </w:p>
    <w:bookmarkStart w:name="z73" w:id="69"/>
    <w:p>
      <w:pPr>
        <w:spacing w:after="0"/>
        <w:ind w:left="0"/>
        <w:jc w:val="both"/>
      </w:pPr>
      <w:r>
        <w:rPr>
          <w:rFonts w:ascii="Times New Roman"/>
          <w:b w:val="false"/>
          <w:i w:val="false"/>
          <w:color w:val="000000"/>
          <w:sz w:val="28"/>
        </w:rPr>
        <w:t xml:space="preserve">
      17. Бала кезінен бірінші топтағы мүгедектің күтімі бойынша жәрдемақыны тағайындау үшін тұрғылықты жері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69"/>
    <w:p>
      <w:pPr>
        <w:spacing w:after="0"/>
        <w:ind w:left="0"/>
        <w:jc w:val="both"/>
      </w:pPr>
      <w:r>
        <w:rPr>
          <w:rFonts w:ascii="Times New Roman"/>
          <w:b w:val="false"/>
          <w:i w:val="false"/>
          <w:color w:val="000000"/>
          <w:sz w:val="28"/>
        </w:rPr>
        <w:t>
      өтініш беруші үшін:</w:t>
      </w:r>
    </w:p>
    <w:bookmarkStart w:name="z74" w:id="70"/>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70"/>
    <w:bookmarkStart w:name="z75" w:id="71"/>
    <w:p>
      <w:pPr>
        <w:spacing w:after="0"/>
        <w:ind w:left="0"/>
        <w:jc w:val="both"/>
      </w:pPr>
      <w:r>
        <w:rPr>
          <w:rFonts w:ascii="Times New Roman"/>
          <w:b w:val="false"/>
          <w:i w:val="false"/>
          <w:color w:val="000000"/>
          <w:sz w:val="28"/>
        </w:rPr>
        <w:t>
      2) бала кезінен бірінші топтағы мүгедекке қамқоршылық (қорғаншылық) белгіленген жағдайда – бала кезінен бірінші топтағы мүгедекке қамқоршылық (қорғаншылық) белгіленгенін растайтын құжат;</w:t>
      </w:r>
    </w:p>
    <w:bookmarkEnd w:id="71"/>
    <w:bookmarkStart w:name="z76" w:id="72"/>
    <w:p>
      <w:pPr>
        <w:spacing w:after="0"/>
        <w:ind w:left="0"/>
        <w:jc w:val="both"/>
      </w:pPr>
      <w:r>
        <w:rPr>
          <w:rFonts w:ascii="Times New Roman"/>
          <w:b w:val="false"/>
          <w:i w:val="false"/>
          <w:color w:val="000000"/>
          <w:sz w:val="28"/>
        </w:rPr>
        <w:t>
      3)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72"/>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үшін:</w:t>
      </w:r>
    </w:p>
    <w:bookmarkStart w:name="z77" w:id="73"/>
    <w:p>
      <w:pPr>
        <w:spacing w:after="0"/>
        <w:ind w:left="0"/>
        <w:jc w:val="both"/>
      </w:pPr>
      <w:r>
        <w:rPr>
          <w:rFonts w:ascii="Times New Roman"/>
          <w:b w:val="false"/>
          <w:i w:val="false"/>
          <w:color w:val="000000"/>
          <w:sz w:val="28"/>
        </w:rPr>
        <w:t>
      1) жеке басты куәландыратын құжат - сәйкестендіру үшін.</w:t>
      </w:r>
    </w:p>
    <w:bookmarkEnd w:id="73"/>
    <w:p>
      <w:pPr>
        <w:spacing w:after="0"/>
        <w:ind w:left="0"/>
        <w:jc w:val="both"/>
      </w:pPr>
      <w:r>
        <w:rPr>
          <w:rFonts w:ascii="Times New Roman"/>
          <w:b w:val="false"/>
          <w:i w:val="false"/>
          <w:color w:val="000000"/>
          <w:sz w:val="28"/>
        </w:rPr>
        <w:t>
      Оралман мәртебесі бар адамдар бала кезінен бірінші топтағы мүгедектің күтімі бойынша жәрдемақыны тағайындауға жүгінген жағдайда оралман куәлігін сәйкестендіру үшін ұсынады;</w:t>
      </w:r>
    </w:p>
    <w:bookmarkStart w:name="z78" w:id="74"/>
    <w:p>
      <w:pPr>
        <w:spacing w:after="0"/>
        <w:ind w:left="0"/>
        <w:jc w:val="both"/>
      </w:pPr>
      <w:r>
        <w:rPr>
          <w:rFonts w:ascii="Times New Roman"/>
          <w:b w:val="false"/>
          <w:i w:val="false"/>
          <w:color w:val="000000"/>
          <w:sz w:val="28"/>
        </w:rPr>
        <w:t>
      2) жәрдемақы беру жөніндегі уәкілетті ұйымдағы банк шотының нөмірі туралы мәліметтерді растайтын құжат − сәйкестендіру үшін;</w:t>
      </w:r>
    </w:p>
    <w:bookmarkEnd w:id="74"/>
    <w:bookmarkStart w:name="z79" w:id="75"/>
    <w:p>
      <w:pPr>
        <w:spacing w:after="0"/>
        <w:ind w:left="0"/>
        <w:jc w:val="both"/>
      </w:pPr>
      <w:r>
        <w:rPr>
          <w:rFonts w:ascii="Times New Roman"/>
          <w:b w:val="false"/>
          <w:i w:val="false"/>
          <w:color w:val="000000"/>
          <w:sz w:val="28"/>
        </w:rPr>
        <w:t>
      3) психикалық денсаулық орталығында есепте тұру фактісінің болмауы туралы мәліметтер Қазақстан Республикасы Денсаулық сақтау министрлігінің ақпараттық жүйесінде тексеріледі;</w:t>
      </w:r>
    </w:p>
    <w:bookmarkEnd w:id="75"/>
    <w:bookmarkStart w:name="z80" w:id="76"/>
    <w:p>
      <w:pPr>
        <w:spacing w:after="0"/>
        <w:ind w:left="0"/>
        <w:jc w:val="both"/>
      </w:pPr>
      <w:r>
        <w:rPr>
          <w:rFonts w:ascii="Times New Roman"/>
          <w:b w:val="false"/>
          <w:i w:val="false"/>
          <w:color w:val="000000"/>
          <w:sz w:val="28"/>
        </w:rPr>
        <w:t>
      4) бала кезінен бірінші топтағы мүгедекке күтім жасау үшін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bookmarkEnd w:id="76"/>
    <w:bookmarkStart w:name="z81" w:id="77"/>
    <w:p>
      <w:pPr>
        <w:spacing w:after="0"/>
        <w:ind w:left="0"/>
        <w:jc w:val="both"/>
      </w:pPr>
      <w:r>
        <w:rPr>
          <w:rFonts w:ascii="Times New Roman"/>
          <w:b w:val="false"/>
          <w:i w:val="false"/>
          <w:color w:val="000000"/>
          <w:sz w:val="28"/>
        </w:rPr>
        <w:t>
      5)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77"/>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психикалық денсаулық сақтау орталығында есепте тұру фактісі туралы мәліметтерді ұсыну көрсетілген құжаттарда қамтылған ақпарат осы Қағидаларға 2-қосымшаға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Өтініш берушінің және бала кезінен бірінші топтағы мүгедекке күтім жасайтын ретінде айқындалған адамның жеке басын және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куәландыратын мәліметтер осы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bookmarkStart w:name="z82" w:id="78"/>
    <w:p>
      <w:pPr>
        <w:spacing w:after="0"/>
        <w:ind w:left="0"/>
        <w:jc w:val="left"/>
      </w:pPr>
      <w:r>
        <w:rPr>
          <w:rFonts w:ascii="Times New Roman"/>
          <w:b/>
          <w:i w:val="false"/>
          <w:color w:val="000000"/>
        </w:rPr>
        <w:t xml:space="preserve"> 5-параграф. Көпбалалы анаға берілетін жәрдемақыны тағайындау тәртібі</w:t>
      </w:r>
    </w:p>
    <w:bookmarkEnd w:id="78"/>
    <w:bookmarkStart w:name="z83" w:id="79"/>
    <w:p>
      <w:pPr>
        <w:spacing w:after="0"/>
        <w:ind w:left="0"/>
        <w:jc w:val="both"/>
      </w:pPr>
      <w:r>
        <w:rPr>
          <w:rFonts w:ascii="Times New Roman"/>
          <w:b w:val="false"/>
          <w:i w:val="false"/>
          <w:color w:val="000000"/>
          <w:sz w:val="28"/>
        </w:rPr>
        <w:t>
      18. Көпбалалы анаға берілетін жәрдемақы тағайындауға жүгінген күннен бастап тағайындалады. Өтініш берілген күн жүгінген күн болып есептеледі.</w:t>
      </w:r>
    </w:p>
    <w:bookmarkEnd w:id="79"/>
    <w:bookmarkStart w:name="z84" w:id="80"/>
    <w:p>
      <w:pPr>
        <w:spacing w:after="0"/>
        <w:ind w:left="0"/>
        <w:jc w:val="both"/>
      </w:pPr>
      <w:r>
        <w:rPr>
          <w:rFonts w:ascii="Times New Roman"/>
          <w:b w:val="false"/>
          <w:i w:val="false"/>
          <w:color w:val="000000"/>
          <w:sz w:val="28"/>
        </w:rPr>
        <w:t xml:space="preserve">
      19. Көпбалалы аналарға арналған жәрдемақыны тағайындау үшін тұрғылықты жері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80"/>
    <w:bookmarkStart w:name="z85" w:id="81"/>
    <w:p>
      <w:pPr>
        <w:spacing w:after="0"/>
        <w:ind w:left="0"/>
        <w:jc w:val="both"/>
      </w:pPr>
      <w:r>
        <w:rPr>
          <w:rFonts w:ascii="Times New Roman"/>
          <w:b w:val="false"/>
          <w:i w:val="false"/>
          <w:color w:val="000000"/>
          <w:sz w:val="28"/>
        </w:rPr>
        <w:t>
      1) жеке басты куәландыратын құжат – сәйкестендіру үшін;</w:t>
      </w:r>
    </w:p>
    <w:bookmarkEnd w:id="81"/>
    <w:bookmarkStart w:name="z86" w:id="82"/>
    <w:p>
      <w:pPr>
        <w:spacing w:after="0"/>
        <w:ind w:left="0"/>
        <w:jc w:val="both"/>
      </w:pPr>
      <w:r>
        <w:rPr>
          <w:rFonts w:ascii="Times New Roman"/>
          <w:b w:val="false"/>
          <w:i w:val="false"/>
          <w:color w:val="000000"/>
          <w:sz w:val="28"/>
        </w:rPr>
        <w:t>
      2) көпбалалы ананың "Алтын алқа", "Күміс алқа" алқаларымен марапатталған немесе бұрын "Батыр ана" атағын алғанын, І және ІІ дәрежелі "Ана даңқы" ордендерімен марапатталғанын растайтын құжат;</w:t>
      </w:r>
    </w:p>
    <w:bookmarkEnd w:id="82"/>
    <w:bookmarkStart w:name="z87" w:id="83"/>
    <w:p>
      <w:pPr>
        <w:spacing w:after="0"/>
        <w:ind w:left="0"/>
        <w:jc w:val="both"/>
      </w:pPr>
      <w:r>
        <w:rPr>
          <w:rFonts w:ascii="Times New Roman"/>
          <w:b w:val="false"/>
          <w:i w:val="false"/>
          <w:color w:val="000000"/>
          <w:sz w:val="28"/>
        </w:rPr>
        <w:t xml:space="preserve">
      3) Байқоңыр қаласының тұрғындары үшін Байқоңыр қаласының тұрғын үй шаруашылығының азаматтарды есепке алу және тіркеу жөніндегі бөлімнің анықтамасы. </w:t>
      </w:r>
    </w:p>
    <w:bookmarkEnd w:id="83"/>
    <w:p>
      <w:pPr>
        <w:spacing w:after="0"/>
        <w:ind w:left="0"/>
        <w:jc w:val="both"/>
      </w:pPr>
      <w:r>
        <w:rPr>
          <w:rFonts w:ascii="Times New Roman"/>
          <w:b w:val="false"/>
          <w:i w:val="false"/>
          <w:color w:val="000000"/>
          <w:sz w:val="28"/>
        </w:rPr>
        <w:t>
      Көпбалалы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ұсыну, оларда қамтылған ақпарат осы Қағидаларға 2-қосымшаға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Жеке басты және тұрғылықты жері бойынша тіркелгенін куәландыратын мәліметтер осы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bookmarkStart w:name="z88" w:id="84"/>
    <w:p>
      <w:pPr>
        <w:spacing w:after="0"/>
        <w:ind w:left="0"/>
        <w:jc w:val="left"/>
      </w:pPr>
      <w:r>
        <w:rPr>
          <w:rFonts w:ascii="Times New Roman"/>
          <w:b/>
          <w:i w:val="false"/>
          <w:color w:val="000000"/>
        </w:rPr>
        <w:t xml:space="preserve"> 6-параграф. Жәрдемақы тағайындау үшін өтініштерді қарау тәртібі</w:t>
      </w:r>
    </w:p>
    <w:bookmarkEnd w:id="84"/>
    <w:bookmarkStart w:name="z89" w:id="85"/>
    <w:p>
      <w:pPr>
        <w:spacing w:after="0"/>
        <w:ind w:left="0"/>
        <w:jc w:val="both"/>
      </w:pPr>
      <w:r>
        <w:rPr>
          <w:rFonts w:ascii="Times New Roman"/>
          <w:b w:val="false"/>
          <w:i w:val="false"/>
          <w:color w:val="000000"/>
          <w:sz w:val="28"/>
        </w:rPr>
        <w:t>
      20. Өтініш беруші жәрдемақы тағайындау үшін тиісті құжаттар ұсынғаннан кейін оның қатысуымен Мемлекеттік корпорация бөлімшесінің маманы:</w:t>
      </w:r>
    </w:p>
    <w:bookmarkEnd w:id="85"/>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 осы Қағидаларға 2-қосымшаға сәйкес сұрау салуды;</w:t>
      </w:r>
    </w:p>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 төлеу немесе өтініш беру фактісінің болуына, соңғы жиырма төрт айда міндетті әлеуметтік сақтандыру жүйесіне қатыспауына (бала күтімі жөніндегі жәрдемақыны тағайындау үшін),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фактісінің болуына, бала кезінен бірінші топтағы мүгедекке әлеуметтік жеке көмекшінің қызметін ұсыну фактісінің болуына (бала кезінен бірінші топтағы мүгедектің күтімі бойынша жәрдемақыны тағайындау үшін) сұрау салуды қалыптастырады.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құжаттардың қабылданғаны туралы қолхат береді.</w:t>
      </w:r>
    </w:p>
    <w:p>
      <w:pPr>
        <w:spacing w:after="0"/>
        <w:ind w:left="0"/>
        <w:jc w:val="both"/>
      </w:pPr>
      <w:r>
        <w:rPr>
          <w:rFonts w:ascii="Times New Roman"/>
          <w:b w:val="false"/>
          <w:i w:val="false"/>
          <w:color w:val="000000"/>
          <w:sz w:val="28"/>
        </w:rPr>
        <w:t>
      Өтініш беруші түпнұсқада ұсынған құжаттар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90" w:id="86"/>
    <w:p>
      <w:pPr>
        <w:spacing w:after="0"/>
        <w:ind w:left="0"/>
        <w:jc w:val="both"/>
      </w:pPr>
      <w:r>
        <w:rPr>
          <w:rFonts w:ascii="Times New Roman"/>
          <w:b w:val="false"/>
          <w:i w:val="false"/>
          <w:color w:val="000000"/>
          <w:sz w:val="28"/>
        </w:rPr>
        <w:t>
      21. Тиісті жәрдемақыларды тағайындау үшін өтінішті және құжаттарды үшінші адамдардың ұсынуы жәрдемақы алуға құқығы бар адамның нотариат куәландырған сенімхаты бойынша жүзеге асырылады.</w:t>
      </w:r>
    </w:p>
    <w:bookmarkEnd w:id="86"/>
    <w:p>
      <w:pPr>
        <w:spacing w:after="0"/>
        <w:ind w:left="0"/>
        <w:jc w:val="both"/>
      </w:pPr>
      <w:r>
        <w:rPr>
          <w:rFonts w:ascii="Times New Roman"/>
          <w:b w:val="false"/>
          <w:i w:val="false"/>
          <w:color w:val="000000"/>
          <w:sz w:val="28"/>
        </w:rPr>
        <w:t>
      Нотариат куәландырған сенімхат сканерленеді және Мемлекеттік корпорация бөлімшесі маманының ЭЦҚ-сы арқылы куәландырылады, содан кейін өтініш берушіге қайтарылады.</w:t>
      </w:r>
    </w:p>
    <w:bookmarkStart w:name="z91" w:id="87"/>
    <w:p>
      <w:pPr>
        <w:spacing w:after="0"/>
        <w:ind w:left="0"/>
        <w:jc w:val="both"/>
      </w:pPr>
      <w:r>
        <w:rPr>
          <w:rFonts w:ascii="Times New Roman"/>
          <w:b w:val="false"/>
          <w:i w:val="false"/>
          <w:color w:val="000000"/>
          <w:sz w:val="28"/>
        </w:rPr>
        <w:t>
      22. Мемлекеттік корпорацияның бөлімшесі тиісті жәрдемақыны тағайындау үшін өтініш берушіден қабылданатын құжаттар топтамасының, сондай-ақ мемлекеттік органдардың және (немесе) ұйымдардың ақпараттық жүйелерінен алынған мәліметтердің толықтығын тексереді, сканерлеу сапасын және өтініш беруші ұсынған құжаттардың электрондық көшірмелерінің түпнұсқаларға сәйкестігін қамтамасыз етеді.</w:t>
      </w:r>
    </w:p>
    <w:bookmarkEnd w:id="87"/>
    <w:bookmarkStart w:name="z92" w:id="88"/>
    <w:p>
      <w:pPr>
        <w:spacing w:after="0"/>
        <w:ind w:left="0"/>
        <w:jc w:val="both"/>
      </w:pPr>
      <w:r>
        <w:rPr>
          <w:rFonts w:ascii="Times New Roman"/>
          <w:b w:val="false"/>
          <w:i w:val="false"/>
          <w:color w:val="000000"/>
          <w:sz w:val="28"/>
        </w:rPr>
        <w:t xml:space="preserve">
      23. Өтініш беруші құжаттардың толық топтамасын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 тағайындауға өтінішті қабылдаудан бас тарту туралы қолхат беріледі.</w:t>
      </w:r>
    </w:p>
    <w:bookmarkEnd w:id="88"/>
    <w:bookmarkStart w:name="z93" w:id="89"/>
    <w:p>
      <w:pPr>
        <w:spacing w:after="0"/>
        <w:ind w:left="0"/>
        <w:jc w:val="both"/>
      </w:pPr>
      <w:r>
        <w:rPr>
          <w:rFonts w:ascii="Times New Roman"/>
          <w:b w:val="false"/>
          <w:i w:val="false"/>
          <w:color w:val="000000"/>
          <w:sz w:val="28"/>
        </w:rPr>
        <w:t xml:space="preserve">
      24. Бала туғанда берілетін жәрдемақы және (немесе) бала күтімі жөніндегі, мүгедек баланы тәрбиелеушіге берілетін жәрдемақыларды, бала кезінен бірінші топтағы мүгедектің күтімі бойынша жәрдемақыны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9"/>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 жөніндегі және (немесе) мүгедек баланы тәрбиелеушіге берілетін және (немесе) бала кезінен бірінші топтағы мүгедектің күтімі бойынша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bookmarkStart w:name="z94" w:id="90"/>
    <w:p>
      <w:pPr>
        <w:spacing w:after="0"/>
        <w:ind w:left="0"/>
        <w:jc w:val="both"/>
      </w:pPr>
      <w:r>
        <w:rPr>
          <w:rFonts w:ascii="Times New Roman"/>
          <w:b w:val="false"/>
          <w:i w:val="false"/>
          <w:color w:val="000000"/>
          <w:sz w:val="28"/>
        </w:rPr>
        <w:t>
      25. Портал арқылы келіп түскен, жәрдемақылар тағайындау үшін ұсынылған электрондық өтініш мынадай параметрлер бойынша тексеруден өтеді:</w:t>
      </w:r>
    </w:p>
    <w:bookmarkEnd w:id="90"/>
    <w:bookmarkStart w:name="z95" w:id="91"/>
    <w:p>
      <w:pPr>
        <w:spacing w:after="0"/>
        <w:ind w:left="0"/>
        <w:jc w:val="both"/>
      </w:pPr>
      <w:r>
        <w:rPr>
          <w:rFonts w:ascii="Times New Roman"/>
          <w:b w:val="false"/>
          <w:i w:val="false"/>
          <w:color w:val="000000"/>
          <w:sz w:val="28"/>
        </w:rPr>
        <w:t>
      1) ұсынылған мәліметтердің толықтығы;</w:t>
      </w:r>
    </w:p>
    <w:bookmarkEnd w:id="91"/>
    <w:bookmarkStart w:name="z96" w:id="92"/>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bookmarkEnd w:id="92"/>
    <w:bookmarkStart w:name="z97" w:id="93"/>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жасқа толу-толмауы;</w:t>
      </w:r>
    </w:p>
    <w:bookmarkEnd w:id="93"/>
    <w:bookmarkStart w:name="z98" w:id="94"/>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bookmarkEnd w:id="94"/>
    <w:bookmarkStart w:name="z99" w:id="95"/>
    <w:p>
      <w:pPr>
        <w:spacing w:after="0"/>
        <w:ind w:left="0"/>
        <w:jc w:val="both"/>
      </w:pPr>
      <w:r>
        <w:rPr>
          <w:rFonts w:ascii="Times New Roman"/>
          <w:b w:val="false"/>
          <w:i w:val="false"/>
          <w:color w:val="000000"/>
          <w:sz w:val="28"/>
        </w:rPr>
        <w:t>
      5) мүгедек баланы тәрбиелеушіге берілетін жәрдемақы тағайындалатын баланың он сегіз жасқа толу-толмауы (мүгедек баланы тәрбиелеушіге жәрдемақы тағайындау үшін);</w:t>
      </w:r>
    </w:p>
    <w:bookmarkEnd w:id="95"/>
    <w:bookmarkStart w:name="z100" w:id="96"/>
    <w:p>
      <w:pPr>
        <w:spacing w:after="0"/>
        <w:ind w:left="0"/>
        <w:jc w:val="both"/>
      </w:pPr>
      <w:r>
        <w:rPr>
          <w:rFonts w:ascii="Times New Roman"/>
          <w:b w:val="false"/>
          <w:i w:val="false"/>
          <w:color w:val="000000"/>
          <w:sz w:val="28"/>
        </w:rPr>
        <w:t>
      6) балада мүгедектігінің болуы (мүгедек баланы тәрбиелеушіге жәрдемақы тағайындау үшін);</w:t>
      </w:r>
    </w:p>
    <w:bookmarkEnd w:id="96"/>
    <w:bookmarkStart w:name="z101" w:id="97"/>
    <w:p>
      <w:pPr>
        <w:spacing w:after="0"/>
        <w:ind w:left="0"/>
        <w:jc w:val="both"/>
      </w:pPr>
      <w:r>
        <w:rPr>
          <w:rFonts w:ascii="Times New Roman"/>
          <w:b w:val="false"/>
          <w:i w:val="false"/>
          <w:color w:val="000000"/>
          <w:sz w:val="28"/>
        </w:rPr>
        <w:t>
      7) жасының он сегіз жасқа толған болуы (бала кезінен бірінші топтағы мүгедекке күтім жасау үшін айқындалған адам үшін);</w:t>
      </w:r>
    </w:p>
    <w:bookmarkEnd w:id="97"/>
    <w:bookmarkStart w:name="z102" w:id="98"/>
    <w:p>
      <w:pPr>
        <w:spacing w:after="0"/>
        <w:ind w:left="0"/>
        <w:jc w:val="both"/>
      </w:pPr>
      <w:r>
        <w:rPr>
          <w:rFonts w:ascii="Times New Roman"/>
          <w:b w:val="false"/>
          <w:i w:val="false"/>
          <w:color w:val="000000"/>
          <w:sz w:val="28"/>
        </w:rPr>
        <w:t>
      8) бала кезінен бірінші топтағы мүгедекте мүгедектігінің болуы (бала кезінен бірінші топтағы мүгедектің күтімі бойынша жәрдемақыны тағайындау үшін);</w:t>
      </w:r>
    </w:p>
    <w:bookmarkEnd w:id="98"/>
    <w:bookmarkStart w:name="z103" w:id="99"/>
    <w:p>
      <w:pPr>
        <w:spacing w:after="0"/>
        <w:ind w:left="0"/>
        <w:jc w:val="both"/>
      </w:pPr>
      <w:r>
        <w:rPr>
          <w:rFonts w:ascii="Times New Roman"/>
          <w:b w:val="false"/>
          <w:i w:val="false"/>
          <w:color w:val="000000"/>
          <w:sz w:val="28"/>
        </w:rPr>
        <w:t>
      9) бала кезінен бірінші топтағы мүгедекке күтімді жүзеге асырушы адамның күнтізбелік бір жыл ішінде екі реттен артық ауысу фактісінің болмауы (бала кезінен бірінші топтағы мүгедекке күтім жасау үшін айқындалған адам үшін);</w:t>
      </w:r>
    </w:p>
    <w:bookmarkEnd w:id="99"/>
    <w:bookmarkStart w:name="z104" w:id="100"/>
    <w:p>
      <w:pPr>
        <w:spacing w:after="0"/>
        <w:ind w:left="0"/>
        <w:jc w:val="both"/>
      </w:pPr>
      <w:r>
        <w:rPr>
          <w:rFonts w:ascii="Times New Roman"/>
          <w:b w:val="false"/>
          <w:i w:val="false"/>
          <w:color w:val="000000"/>
          <w:sz w:val="28"/>
        </w:rPr>
        <w:t>
      10) соттың әрекетке қабілетсіз не әрекетке қабілеті шектеулі деп тану фактісінің болмауы (бала кезінен бірінші топтағы мүгедекке күтім жасау үшін айқындалған адам үшін);</w:t>
      </w:r>
    </w:p>
    <w:bookmarkEnd w:id="100"/>
    <w:bookmarkStart w:name="z105" w:id="101"/>
    <w:p>
      <w:pPr>
        <w:spacing w:after="0"/>
        <w:ind w:left="0"/>
        <w:jc w:val="both"/>
      </w:pPr>
      <w:r>
        <w:rPr>
          <w:rFonts w:ascii="Times New Roman"/>
          <w:b w:val="false"/>
          <w:i w:val="false"/>
          <w:color w:val="000000"/>
          <w:sz w:val="28"/>
        </w:rPr>
        <w:t>
      11) психикалық денсаулық орталығында есепте тұру фактісінің болмауы (бала кезінен бірінші топтағы мүгедекке күтім жасау үшін айқындалған адам үшін);</w:t>
      </w:r>
    </w:p>
    <w:bookmarkEnd w:id="101"/>
    <w:bookmarkStart w:name="z106" w:id="102"/>
    <w:p>
      <w:pPr>
        <w:spacing w:after="0"/>
        <w:ind w:left="0"/>
        <w:jc w:val="both"/>
      </w:pPr>
      <w:r>
        <w:rPr>
          <w:rFonts w:ascii="Times New Roman"/>
          <w:b w:val="false"/>
          <w:i w:val="false"/>
          <w:color w:val="000000"/>
          <w:sz w:val="28"/>
        </w:rPr>
        <w:t>
      12) өтініш берушінің тұрақты тұрғылықты жері бойынша және бала кезінен бірінші топтағы мүгедекке күтім жасау ретінде анықталған адамның тұрғылықты жері бойынша тіркеудің болуы (бала кезінен бірінші топтағы мүгедекке күтім жасайтын тұлғаның бір қалада және (немесе) ауданда тұрғылықты жерін растау);</w:t>
      </w:r>
    </w:p>
    <w:bookmarkEnd w:id="102"/>
    <w:bookmarkStart w:name="z107" w:id="103"/>
    <w:p>
      <w:pPr>
        <w:spacing w:after="0"/>
        <w:ind w:left="0"/>
        <w:jc w:val="both"/>
      </w:pPr>
      <w:r>
        <w:rPr>
          <w:rFonts w:ascii="Times New Roman"/>
          <w:b w:val="false"/>
          <w:i w:val="false"/>
          <w:color w:val="000000"/>
          <w:sz w:val="28"/>
        </w:rPr>
        <w:t>
      13) өтініш берушінің және мүгедек баланың (балалардың) тұрақты тұрғылықты жері тіркеуінің болуы (мүгедек баланы (балаларды) тәрбиелеушіге жәрдемақы тағайындау үшін).</w:t>
      </w:r>
    </w:p>
    <w:bookmarkEnd w:id="103"/>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 журналына тіркеу жүргізіледі.</w:t>
      </w:r>
    </w:p>
    <w:bookmarkStart w:name="z108" w:id="104"/>
    <w:p>
      <w:pPr>
        <w:spacing w:after="0"/>
        <w:ind w:left="0"/>
        <w:jc w:val="both"/>
      </w:pPr>
      <w:r>
        <w:rPr>
          <w:rFonts w:ascii="Times New Roman"/>
          <w:b w:val="false"/>
          <w:i w:val="false"/>
          <w:color w:val="000000"/>
          <w:sz w:val="28"/>
        </w:rPr>
        <w:t>
      26. МӘС бөлімшесі мүгедек баланы тәрбиелеушіге берілетін жәрдемақыны немесе бала кезінен бірінші топтағы мүгедектің күтімі бойынша жәрдемақыны тағайындауға өтініш қабылданған күннен бастап бір жұмыс күні ішінде осы Қағидалардың 14, 17-тармақтарында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104"/>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маманының ЭЦҚ-сымен куәландырылады.</w:t>
      </w:r>
    </w:p>
    <w:bookmarkStart w:name="z109" w:id="105"/>
    <w:p>
      <w:pPr>
        <w:spacing w:after="0"/>
        <w:ind w:left="0"/>
        <w:jc w:val="both"/>
      </w:pPr>
      <w:r>
        <w:rPr>
          <w:rFonts w:ascii="Times New Roman"/>
          <w:b w:val="false"/>
          <w:i w:val="false"/>
          <w:color w:val="000000"/>
          <w:sz w:val="28"/>
        </w:rPr>
        <w:t xml:space="preserve">
      27. Мемлекеттік корпорацияның бөлімшесі өтініш беруші құжаттардың толық топтамасын ұсынған кезде тиісті жәрдемақыны тағайындау туралы өтінішті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өтініштерді тіркеудің электрондық журналында тіркейді.</w:t>
      </w:r>
    </w:p>
    <w:bookmarkEnd w:id="105"/>
    <w:p>
      <w:pPr>
        <w:spacing w:after="0"/>
        <w:ind w:left="0"/>
        <w:jc w:val="both"/>
      </w:pPr>
      <w:r>
        <w:rPr>
          <w:rFonts w:ascii="Times New Roman"/>
          <w:b w:val="false"/>
          <w:i w:val="false"/>
          <w:color w:val="000000"/>
          <w:sz w:val="28"/>
        </w:rPr>
        <w:t xml:space="preserve">
      Портал немесе МӘС бөлімшесі арқылы келіп түскен электрондық өтінімдер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төлемдерді тағайындау үшін "электрондық үкімет" веб-порталы немесе медициналық әлеуметтік сараптама бөлімшесі арқылы келіп түскен азаматтардың өтініштерін тіркеудің электрондық журналында тіркеледі.</w:t>
      </w:r>
    </w:p>
    <w:bookmarkStart w:name="z110" w:id="106"/>
    <w:p>
      <w:pPr>
        <w:spacing w:after="0"/>
        <w:ind w:left="0"/>
        <w:jc w:val="both"/>
      </w:pPr>
      <w:r>
        <w:rPr>
          <w:rFonts w:ascii="Times New Roman"/>
          <w:b w:val="false"/>
          <w:i w:val="false"/>
          <w:color w:val="000000"/>
          <w:sz w:val="28"/>
        </w:rPr>
        <w:t xml:space="preserve">
      28. Мемлекеттік корпорацияның бөлімшесі портал арқылы жолданған электрондық өтінішті қабылдаған кезде портал арқылы өтініш берушінің жеке кабинетіне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өтініштің қабылданғаны туралы хабарлама жіберіледі. Хабарлама Мемлекеттік корпорация бөлімшесі маманының ЭЦҚ-сы арқылы куәландырылады.</w:t>
      </w:r>
    </w:p>
    <w:bookmarkEnd w:id="106"/>
    <w:bookmarkStart w:name="z111" w:id="107"/>
    <w:p>
      <w:pPr>
        <w:spacing w:after="0"/>
        <w:ind w:left="0"/>
        <w:jc w:val="both"/>
      </w:pPr>
      <w:r>
        <w:rPr>
          <w:rFonts w:ascii="Times New Roman"/>
          <w:b w:val="false"/>
          <w:i w:val="false"/>
          <w:color w:val="000000"/>
          <w:sz w:val="28"/>
        </w:rPr>
        <w:t xml:space="preserve">
      29.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107"/>
    <w:p>
      <w:pPr>
        <w:spacing w:after="0"/>
        <w:ind w:left="0"/>
        <w:jc w:val="both"/>
      </w:pPr>
      <w:r>
        <w:rPr>
          <w:rFonts w:ascii="Times New Roman"/>
          <w:b w:val="false"/>
          <w:i w:val="false"/>
          <w:color w:val="000000"/>
          <w:sz w:val="28"/>
        </w:rPr>
        <w:t>
      Электрондық шешім жобасы жәрдемақы тағайындау (өзгерту, тағайындаудан бас тарту) туралы электрондық цифрлық нысандағы құжатты (бұдан әрі – шешім жобасы) білдіреді.</w:t>
      </w:r>
    </w:p>
    <w:p>
      <w:pPr>
        <w:spacing w:after="0"/>
        <w:ind w:left="0"/>
        <w:jc w:val="both"/>
      </w:pPr>
      <w:r>
        <w:rPr>
          <w:rFonts w:ascii="Times New Roman"/>
          <w:b w:val="false"/>
          <w:i w:val="false"/>
          <w:color w:val="000000"/>
          <w:sz w:val="28"/>
        </w:rPr>
        <w:t>
      Мемлекеттік корпорация бөлімшесінің басшысы Мемлекеттік корпорация бөлімшесі маманының ЭЦҚ-сы арқылы куәландырылған жәрдемақылар мөлшерін есептеудің, шешім жобасын ресімдеудің дұрыстығын тексереді, содан кейін Мемлекеттік корпорация бөлімшесі электрондық іс макетін Мемлекеттік корпорацияның филиалына жібереді.</w:t>
      </w:r>
    </w:p>
    <w:bookmarkStart w:name="z112" w:id="108"/>
    <w:p>
      <w:pPr>
        <w:spacing w:after="0"/>
        <w:ind w:left="0"/>
        <w:jc w:val="both"/>
      </w:pPr>
      <w:r>
        <w:rPr>
          <w:rFonts w:ascii="Times New Roman"/>
          <w:b w:val="false"/>
          <w:i w:val="false"/>
          <w:color w:val="000000"/>
          <w:sz w:val="28"/>
        </w:rPr>
        <w:t>
      30.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басшысының ЭЦҚ-сы арқылы куәландырылады.</w:t>
      </w:r>
    </w:p>
    <w:bookmarkEnd w:id="108"/>
    <w:bookmarkStart w:name="z113" w:id="109"/>
    <w:p>
      <w:pPr>
        <w:spacing w:after="0"/>
        <w:ind w:left="0"/>
        <w:jc w:val="both"/>
      </w:pPr>
      <w:r>
        <w:rPr>
          <w:rFonts w:ascii="Times New Roman"/>
          <w:b w:val="false"/>
          <w:i w:val="false"/>
          <w:color w:val="000000"/>
          <w:sz w:val="28"/>
        </w:rPr>
        <w:t xml:space="preserve">
      31. Егер жәрдемақы тағайындау жөніндегі уәкілетті орган ұсынылған электрондық іс макетінде тағайындауға қажетті құжаттың (құжаттардың) Қазақстан Республикасы заңнамалық актілерінде белгіленген талаптарға сәйкес келмеуін анықтаса, шешім жобасы бар электрондық іс макеті Мемлекеттік корпорацияның бөлімшесіне электрондық іс макеті келіп түскен күннен бастап отыз жұмыс күні ішінде қайтарылады.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жете ресімдеу қажеттілігі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bookmarkEnd w:id="109"/>
    <w:p>
      <w:pPr>
        <w:spacing w:after="0"/>
        <w:ind w:left="0"/>
        <w:jc w:val="both"/>
      </w:pPr>
      <w:r>
        <w:rPr>
          <w:rFonts w:ascii="Times New Roman"/>
          <w:b w:val="false"/>
          <w:i w:val="false"/>
          <w:color w:val="000000"/>
          <w:sz w:val="28"/>
        </w:rPr>
        <w:t xml:space="preserve">
      Мемлекеттік корпорацияның бөлімшесі құжатты (құжаттарды) жете ресімдеу қажеттігі туралы өтініш берушіні sms-хабарлама келіп түскен күннен бастап бес жұмыс күні ішінде, оның ішінде жиырма бес жұмыс күні ішінде хабарламада көрсетілген қосымша құжаттарды ұсыну қажеттігі туралы хабарлама алған күннен немесе ұялы телефонға хабарлама жіберген күннен бастап хабардар етеді. Sms-хабарламалар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жүргізілетін sms-хабарлама электрондық журналында тіркеледі.</w:t>
      </w:r>
    </w:p>
    <w:p>
      <w:pPr>
        <w:spacing w:after="0"/>
        <w:ind w:left="0"/>
        <w:jc w:val="both"/>
      </w:pPr>
      <w:r>
        <w:rPr>
          <w:rFonts w:ascii="Times New Roman"/>
          <w:b w:val="false"/>
          <w:i w:val="false"/>
          <w:color w:val="000000"/>
          <w:sz w:val="28"/>
        </w:rPr>
        <w:t>
      Мемлекеттік корпорацияның бөлімшесі өтініш беруші қосымша құжаттарды ұсынған кезде осы Қағидалардың 29 және 30-тармақтарында көзделген тәртіппен электрондық іс макетін дайындайды.</w:t>
      </w:r>
    </w:p>
    <w:p>
      <w:pPr>
        <w:spacing w:after="0"/>
        <w:ind w:left="0"/>
        <w:jc w:val="both"/>
      </w:pPr>
      <w:r>
        <w:rPr>
          <w:rFonts w:ascii="Times New Roman"/>
          <w:b w:val="false"/>
          <w:i w:val="false"/>
          <w:color w:val="000000"/>
          <w:sz w:val="28"/>
        </w:rPr>
        <w:t>
      Егер Мемлекеттік корпорацияның бөлімшесіне электрондық іс макеті келіп түскен күннен бастап отыз жұмыс күні ішінде құжаттар жете ресімделмесе, жәрдемақы тағайындау жөніндегі уәкілетті орган қолда бар құжаттар бойынша жәрдемақы тағайындау немесе тағайындаудан бас тарту туралы электрондық шешім шығарады.</w:t>
      </w:r>
    </w:p>
    <w:p>
      <w:pPr>
        <w:spacing w:after="0"/>
        <w:ind w:left="0"/>
        <w:jc w:val="both"/>
      </w:pPr>
      <w:r>
        <w:rPr>
          <w:rFonts w:ascii="Times New Roman"/>
          <w:b w:val="false"/>
          <w:i w:val="false"/>
          <w:color w:val="000000"/>
          <w:sz w:val="28"/>
        </w:rPr>
        <w:t>
      Портал арқылы қабылданған өтініштер бойынша ЭІМ-де болмаған жағдайда жәрдемақыны тағайындау (төлемді өзгерту, жаңарту, тағайындаудан бас тарту) туралы шешімді қабылдау үшін құжаттар жеткіліксіз болған жағдайда уәкілетті орган тағайындаудан бас тарту туралы шешім шығарады.</w:t>
      </w:r>
    </w:p>
    <w:bookmarkStart w:name="z114" w:id="110"/>
    <w:p>
      <w:pPr>
        <w:spacing w:after="0"/>
        <w:ind w:left="0"/>
        <w:jc w:val="both"/>
      </w:pPr>
      <w:r>
        <w:rPr>
          <w:rFonts w:ascii="Times New Roman"/>
          <w:b w:val="false"/>
          <w:i w:val="false"/>
          <w:color w:val="000000"/>
          <w:sz w:val="28"/>
        </w:rPr>
        <w:t xml:space="preserve">
      32.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тағайындау (тағайындаудан бас тарту) туралы шешім қабылдайды.</w:t>
      </w:r>
    </w:p>
    <w:bookmarkEnd w:id="110"/>
    <w:p>
      <w:pPr>
        <w:spacing w:after="0"/>
        <w:ind w:left="0"/>
        <w:jc w:val="both"/>
      </w:pPr>
      <w:r>
        <w:rPr>
          <w:rFonts w:ascii="Times New Roman"/>
          <w:b w:val="false"/>
          <w:i w:val="false"/>
          <w:color w:val="000000"/>
          <w:sz w:val="28"/>
        </w:rPr>
        <w:t>
      Шешім қабылданған күннен бастап бір жұмыс күні ішінде автоматты режимде Мемлекеттік корпорацияның бөлімшесіне немесе портал арқылы өтініш берушінің жеке кабинетіне осы Қағидаларға 24-қосымшаға сәйкес нысан бойынша тиісті жәрдемақыларды тағайындау туралы хабарлама жіберіледі. Хабарлама жәрдемақы тағайындау жөніндегі уәкілетті орган басшысының ЭЦҚ-сы арқылы куәландырылады.</w:t>
      </w:r>
    </w:p>
    <w:bookmarkStart w:name="z115" w:id="111"/>
    <w:p>
      <w:pPr>
        <w:spacing w:after="0"/>
        <w:ind w:left="0"/>
        <w:jc w:val="both"/>
      </w:pPr>
      <w:r>
        <w:rPr>
          <w:rFonts w:ascii="Times New Roman"/>
          <w:b w:val="false"/>
          <w:i w:val="false"/>
          <w:color w:val="000000"/>
          <w:sz w:val="28"/>
        </w:rPr>
        <w:t xml:space="preserve">
      33. Тиісті жәрдемақыны тағайындаудан бас тарту туралы шешім қабылданған жағдайда жәрдемақы тағайындау жөніндегі уәкілетті орган "Мемлекеттік көрсетілетін қызметтер туралы" Қазақстан Республикасы Заңының </w:t>
      </w:r>
      <w:r>
        <w:rPr>
          <w:rFonts w:ascii="Times New Roman"/>
          <w:b w:val="false"/>
          <w:i w:val="false"/>
          <w:color w:val="000000"/>
          <w:sz w:val="28"/>
        </w:rPr>
        <w:t>19-1 бабы</w:t>
      </w:r>
      <w:r>
        <w:rPr>
          <w:rFonts w:ascii="Times New Roman"/>
          <w:b w:val="false"/>
          <w:i w:val="false"/>
          <w:color w:val="000000"/>
          <w:sz w:val="28"/>
        </w:rPr>
        <w:t xml:space="preserve"> 2-тармағының 1) және 2) тармақшаларында көзделген бас тарту негіздемелерін шешімде көрсетеді.</w:t>
      </w:r>
    </w:p>
    <w:bookmarkEnd w:id="111"/>
    <w:p>
      <w:pPr>
        <w:spacing w:after="0"/>
        <w:ind w:left="0"/>
        <w:jc w:val="both"/>
      </w:pPr>
      <w:r>
        <w:rPr>
          <w:rFonts w:ascii="Times New Roman"/>
          <w:b w:val="false"/>
          <w:i w:val="false"/>
          <w:color w:val="000000"/>
          <w:sz w:val="28"/>
        </w:rPr>
        <w:t xml:space="preserve">
      Бұл ретте осы Қағидаларға 17, 18, 19, 20 және 21-қосымшаларға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Start w:name="z116" w:id="112"/>
    <w:p>
      <w:pPr>
        <w:spacing w:after="0"/>
        <w:ind w:left="0"/>
        <w:jc w:val="both"/>
      </w:pPr>
      <w:r>
        <w:rPr>
          <w:rFonts w:ascii="Times New Roman"/>
          <w:b w:val="false"/>
          <w:i w:val="false"/>
          <w:color w:val="000000"/>
          <w:sz w:val="28"/>
        </w:rPr>
        <w:t>
      34. Мемлекеттік корпорация бөлімшесінің маманы осы Қағидалардың 29, 30-тармақтарында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17, 18, 19, 20 және 21-қосымшаларға сәйкес нысандар бойынша тиісті жәрдемақыларды тағайындаудан бас тарту туралы шешім жобасын қалыптастырады.</w:t>
      </w:r>
    </w:p>
    <w:bookmarkEnd w:id="112"/>
    <w:bookmarkStart w:name="z117" w:id="113"/>
    <w:p>
      <w:pPr>
        <w:spacing w:after="0"/>
        <w:ind w:left="0"/>
        <w:jc w:val="both"/>
      </w:pPr>
      <w:r>
        <w:rPr>
          <w:rFonts w:ascii="Times New Roman"/>
          <w:b w:val="false"/>
          <w:i w:val="false"/>
          <w:color w:val="000000"/>
          <w:sz w:val="28"/>
        </w:rPr>
        <w:t xml:space="preserve">
      35. Мемлекеттік корпорацияның бөлімшесі жәрдемақыны тағайындау (тағайындаудан бас тарту) туралы хабарламаны өтініш беруші өзі жүгінген кезде тапсыру немесе өтініш берушінің ұялы телефонына смс-хабар жіберу арқылы жәрдемақы тағайындау жөніндегі уәкілетті орган қабылдаған шешім туралы хабардар етеді. Хабарлама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хабарламалар журналында тіркеледі. Смс-хабарлар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смс-хабарлардың электрондық журналында тіркеледі.</w:t>
      </w:r>
    </w:p>
    <w:bookmarkEnd w:id="113"/>
    <w:bookmarkStart w:name="z118" w:id="114"/>
    <w:p>
      <w:pPr>
        <w:spacing w:after="0"/>
        <w:ind w:left="0"/>
        <w:jc w:val="left"/>
      </w:pPr>
      <w:r>
        <w:rPr>
          <w:rFonts w:ascii="Times New Roman"/>
          <w:b/>
          <w:i w:val="false"/>
          <w:color w:val="000000"/>
        </w:rPr>
        <w:t xml:space="preserve"> 3-тарау. Жәрдемақыларды төлеу тәртібі</w:t>
      </w:r>
    </w:p>
    <w:bookmarkEnd w:id="114"/>
    <w:bookmarkStart w:name="z119" w:id="115"/>
    <w:p>
      <w:pPr>
        <w:spacing w:after="0"/>
        <w:ind w:left="0"/>
        <w:jc w:val="both"/>
      </w:pPr>
      <w:r>
        <w:rPr>
          <w:rFonts w:ascii="Times New Roman"/>
          <w:b w:val="false"/>
          <w:i w:val="false"/>
          <w:color w:val="000000"/>
          <w:sz w:val="28"/>
        </w:rPr>
        <w:t>
      36. Жәрдемақылар төлемін қамтамасыз етуді өтініш берушінің таңдауы бойынша жәрдемақылар беру жөніндегі уәкілетті ұйымдар арқылы бюджет қаражаты есебінен Мемлекеттік корпорация жүзеге асырады.</w:t>
      </w:r>
    </w:p>
    <w:bookmarkEnd w:id="115"/>
    <w:bookmarkStart w:name="z120" w:id="116"/>
    <w:p>
      <w:pPr>
        <w:spacing w:after="0"/>
        <w:ind w:left="0"/>
        <w:jc w:val="both"/>
      </w:pPr>
      <w:r>
        <w:rPr>
          <w:rFonts w:ascii="Times New Roman"/>
          <w:b w:val="false"/>
          <w:i w:val="false"/>
          <w:color w:val="000000"/>
          <w:sz w:val="28"/>
        </w:rPr>
        <w:t>
      37. Жәрдемақылар Мемлекеттік корпорация облыстар, республикалық маңызы бар қала, астана бөлінісінде жасаған жәрдемақы төлеу жөніндегі графикке сәйкес жәрдемақы тағайындау жөніндегі уәкілетті орган қабылдаған шешім негізінде төленеді.</w:t>
      </w:r>
    </w:p>
    <w:bookmarkEnd w:id="116"/>
    <w:bookmarkStart w:name="z121" w:id="117"/>
    <w:p>
      <w:pPr>
        <w:spacing w:after="0"/>
        <w:ind w:left="0"/>
        <w:jc w:val="both"/>
      </w:pPr>
      <w:r>
        <w:rPr>
          <w:rFonts w:ascii="Times New Roman"/>
          <w:b w:val="false"/>
          <w:i w:val="false"/>
          <w:color w:val="000000"/>
          <w:sz w:val="28"/>
        </w:rPr>
        <w:t>
      38. Бала күтімі жөніндегі, мүгедек баланы тәрбиелеушіге берілетін, бала кезінен бірінші топтағы мүгедектің күтімі бойынша, көпбалалы отбасыларға берілетін және көпбалалы анаға берілетін жәрдемақы ай сайын ағымдағы ай үшін төленеді.</w:t>
      </w:r>
    </w:p>
    <w:bookmarkEnd w:id="117"/>
    <w:p>
      <w:pPr>
        <w:spacing w:after="0"/>
        <w:ind w:left="0"/>
        <w:jc w:val="both"/>
      </w:pPr>
      <w:r>
        <w:rPr>
          <w:rFonts w:ascii="Times New Roman"/>
          <w:b w:val="false"/>
          <w:i w:val="false"/>
          <w:color w:val="000000"/>
          <w:sz w:val="28"/>
        </w:rPr>
        <w:t>
      Жәрдемақыларды тағайындауға, қалпына келтіруге, өзгертуге және мөлшерін қайта қарауға және тұрғылықты жерін өзгертуге байланысты төлем айының ағымдағы қажеттілігіне енгізілмеген жәрдемақылар сомалары ағымдағы қажеттілікті қалыптастырғаннан кейін, келесі айдың қажеттілігіне енгізілуге тиіс және бір рет төленеді.</w:t>
      </w:r>
    </w:p>
    <w:bookmarkStart w:name="z122" w:id="118"/>
    <w:p>
      <w:pPr>
        <w:spacing w:after="0"/>
        <w:ind w:left="0"/>
        <w:jc w:val="both"/>
      </w:pPr>
      <w:r>
        <w:rPr>
          <w:rFonts w:ascii="Times New Roman"/>
          <w:b w:val="false"/>
          <w:i w:val="false"/>
          <w:color w:val="000000"/>
          <w:sz w:val="28"/>
        </w:rPr>
        <w:t>
      39. Айлық есептік көрсеткіш, ең төменгі күнкөріс мөлшері өзгерген жағдайда Мемлекеттік корпорацияның бөлімшесі осы Қағидаларға 17, 18, 19, 20 және 21-қосымшаларға сәйкес нысандар бойынша тиісті шешім жобасын дайындайды және оны жәрдемақы тағайындау жөніндегі уәкілетті органға бекітуге жібереді.</w:t>
      </w:r>
    </w:p>
    <w:bookmarkEnd w:id="118"/>
    <w:bookmarkStart w:name="z123" w:id="119"/>
    <w:p>
      <w:pPr>
        <w:spacing w:after="0"/>
        <w:ind w:left="0"/>
        <w:jc w:val="both"/>
      </w:pPr>
      <w:r>
        <w:rPr>
          <w:rFonts w:ascii="Times New Roman"/>
          <w:b w:val="false"/>
          <w:i w:val="false"/>
          <w:color w:val="000000"/>
          <w:sz w:val="28"/>
        </w:rPr>
        <w:t>
      40. Шешімнің қолданылу мерзімін ұзарту, қамқоршының, алушының ауысуы үшін негіз болатын немесе жәрдемақы мөлшеріне әсер ететін жағдайлар орын алған жағдайда Мемлекеттік корпорацияның бөлімшесі осы Қағидалардың 17, 18, 19, 20 және 21-қосымшаларға сәйкес нысандар бойынша шешім мерзімін ұзарту және (немесе) жәрдемақы мөлшерін өзгерту қамқоршыны, алушыны ауыстыру туралы шешім жобасын дайындайды және оны қайта ұсынылған құжаттармен (бар болса) толықтырылған электрондық іс макетімен осы Қағидалардың 29 және 30-тармақтарында көзделген тәртіппен жәрдемақы тағайындау жөніндегі уәкілетті органға бекітуге жолдайды.</w:t>
      </w:r>
    </w:p>
    <w:bookmarkEnd w:id="119"/>
    <w:p>
      <w:pPr>
        <w:spacing w:after="0"/>
        <w:ind w:left="0"/>
        <w:jc w:val="both"/>
      </w:pPr>
      <w:r>
        <w:rPr>
          <w:rFonts w:ascii="Times New Roman"/>
          <w:b w:val="false"/>
          <w:i w:val="false"/>
          <w:color w:val="000000"/>
          <w:sz w:val="28"/>
        </w:rPr>
        <w:t xml:space="preserve">
      Бала бір жасқа толғанға дейін оның күтімі бойынша жәрдемақы алушы қайтыс болған (сот хабарсыз кеткен немесе қайтыс болды деп жариялаған), ата-ана құқығынан айырылған немесе одан шектелген, бас бостандығынан айыру орындарында жазасын өтеп жатқан жағдайларда, Заңның </w:t>
      </w:r>
      <w:r>
        <w:rPr>
          <w:rFonts w:ascii="Times New Roman"/>
          <w:b w:val="false"/>
          <w:i w:val="false"/>
          <w:color w:val="000000"/>
          <w:sz w:val="28"/>
        </w:rPr>
        <w:t>4-бабы</w:t>
      </w:r>
      <w:r>
        <w:rPr>
          <w:rFonts w:ascii="Times New Roman"/>
          <w:b w:val="false"/>
          <w:i w:val="false"/>
          <w:color w:val="000000"/>
          <w:sz w:val="28"/>
        </w:rPr>
        <w:t xml:space="preserve"> 1-тармағының 2) тармақшасына сәйкес міндетті әлеуметтік сақтандыру жүйесінің қатысушылары болып табылатын адамдарды қоспағанда, бала бір жасқа толғанға дейін оған күтімді жүзеге асыратын адамға жәрдемақы төлеу жәрдемақы тағайындау жөніндегі уәкілетті орган бекіткен шешім негізінде жүргізіледі.</w:t>
      </w:r>
    </w:p>
    <w:bookmarkStart w:name="z124" w:id="120"/>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120"/>
    <w:bookmarkStart w:name="z125" w:id="121"/>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bookmarkEnd w:id="121"/>
    <w:bookmarkStart w:name="z126" w:id="122"/>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bookmarkEnd w:id="122"/>
    <w:bookmarkStart w:name="z127" w:id="123"/>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bookmarkEnd w:id="123"/>
    <w:bookmarkStart w:name="z128" w:id="124"/>
    <w:p>
      <w:pPr>
        <w:spacing w:after="0"/>
        <w:ind w:left="0"/>
        <w:jc w:val="both"/>
      </w:pPr>
      <w:r>
        <w:rPr>
          <w:rFonts w:ascii="Times New Roman"/>
          <w:b w:val="false"/>
          <w:i w:val="false"/>
          <w:color w:val="000000"/>
          <w:sz w:val="28"/>
        </w:rPr>
        <w:t>
      4) шетелдіктің немесе азаматтығы жоқ адамның, оралманның жеке басын куәландыратын құжаттың қолданылу мерзімінің өтуі, оның ішінде ақпараттық жүйелерден анықталғаны туралы;</w:t>
      </w:r>
    </w:p>
    <w:bookmarkEnd w:id="124"/>
    <w:bookmarkStart w:name="z129" w:id="125"/>
    <w:p>
      <w:pPr>
        <w:spacing w:after="0"/>
        <w:ind w:left="0"/>
        <w:jc w:val="both"/>
      </w:pPr>
      <w:r>
        <w:rPr>
          <w:rFonts w:ascii="Times New Roman"/>
          <w:b w:val="false"/>
          <w:i w:val="false"/>
          <w:color w:val="000000"/>
          <w:sz w:val="28"/>
        </w:rPr>
        <w:t>
      5) жәрдемақы алушының немесе бала кезінен бірінші топтағы мүгедектің сот тағайындаған бас бостандығынан айыру түріндегі қылмыстық жазаны өтеуі туралы;</w:t>
      </w:r>
    </w:p>
    <w:bookmarkEnd w:id="125"/>
    <w:bookmarkStart w:name="z130" w:id="126"/>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 баланың (мүгедек балалардың), бала кезінен бірінші топтағы мүгедектің мемлекеттік медициналық-әлеуметтік мекемелерде (ұйымдарда) тұруы туралы, оның ішінде ақпараттық жүйелерден анықталғаны туралы;</w:t>
      </w:r>
    </w:p>
    <w:bookmarkEnd w:id="126"/>
    <w:bookmarkStart w:name="z131" w:id="127"/>
    <w:p>
      <w:pPr>
        <w:spacing w:after="0"/>
        <w:ind w:left="0"/>
        <w:jc w:val="both"/>
      </w:pPr>
      <w:r>
        <w:rPr>
          <w:rFonts w:ascii="Times New Roman"/>
          <w:b w:val="false"/>
          <w:i w:val="false"/>
          <w:color w:val="000000"/>
          <w:sz w:val="28"/>
        </w:rPr>
        <w:t xml:space="preserve">
      7) "Қазақстан Республикасының мемлекеттік наградалары туралы" 1995 жылғы 12 желтоқсандағы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мемлекеттік наградаларынан айыру туралы;</w:t>
      </w:r>
    </w:p>
    <w:bookmarkEnd w:id="127"/>
    <w:bookmarkStart w:name="z132" w:id="128"/>
    <w:p>
      <w:pPr>
        <w:spacing w:after="0"/>
        <w:ind w:left="0"/>
        <w:jc w:val="both"/>
      </w:pPr>
      <w:r>
        <w:rPr>
          <w:rFonts w:ascii="Times New Roman"/>
          <w:b w:val="false"/>
          <w:i w:val="false"/>
          <w:color w:val="000000"/>
          <w:sz w:val="28"/>
        </w:rPr>
        <w:t>
      8) жәрдемақы алушылардың және асырауындағылардың қайтыс болу фактісінің, оның ішінде ақпараттық жүйелерден анықталғаны туралы;</w:t>
      </w:r>
    </w:p>
    <w:bookmarkEnd w:id="128"/>
    <w:bookmarkStart w:name="z133" w:id="129"/>
    <w:p>
      <w:pPr>
        <w:spacing w:after="0"/>
        <w:ind w:left="0"/>
        <w:jc w:val="both"/>
      </w:pPr>
      <w:r>
        <w:rPr>
          <w:rFonts w:ascii="Times New Roman"/>
          <w:b w:val="false"/>
          <w:i w:val="false"/>
          <w:color w:val="000000"/>
          <w:sz w:val="28"/>
        </w:rPr>
        <w:t>
      9) шетелдіктің тұруға ықтиярхатын алғанға дейін Қазақстан Республикасы азаматтығынан айырылу немесе шығу фактісінің, оның ішінде ақпараттық жүйелерден анықталғаны туралы;</w:t>
      </w:r>
    </w:p>
    <w:bookmarkEnd w:id="129"/>
    <w:bookmarkStart w:name="z134" w:id="130"/>
    <w:p>
      <w:pPr>
        <w:spacing w:after="0"/>
        <w:ind w:left="0"/>
        <w:jc w:val="both"/>
      </w:pPr>
      <w:r>
        <w:rPr>
          <w:rFonts w:ascii="Times New Roman"/>
          <w:b w:val="false"/>
          <w:i w:val="false"/>
          <w:color w:val="000000"/>
          <w:sz w:val="28"/>
        </w:rPr>
        <w:t>
      10) күндізгі оқу орнында тиісті курста оқу фактісінің болмауы туралы мәліметтер келіп түскен айдан кейінгі айдың бірінші күнінен бастап төлемдерді тоқтата тұрады.</w:t>
      </w:r>
    </w:p>
    <w:bookmarkEnd w:id="130"/>
    <w:bookmarkStart w:name="z135" w:id="131"/>
    <w:p>
      <w:pPr>
        <w:spacing w:after="0"/>
        <w:ind w:left="0"/>
        <w:jc w:val="both"/>
      </w:pPr>
      <w:r>
        <w:rPr>
          <w:rFonts w:ascii="Times New Roman"/>
          <w:b w:val="false"/>
          <w:i w:val="false"/>
          <w:color w:val="000000"/>
          <w:sz w:val="28"/>
        </w:rPr>
        <w:t>
      42. Мемлекеттік корпорацияның бөлімшесі:</w:t>
      </w:r>
    </w:p>
    <w:bookmarkEnd w:id="131"/>
    <w:bookmarkStart w:name="z136" w:id="13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негіздемелер бойынша;</w:t>
      </w:r>
    </w:p>
    <w:bookmarkEnd w:id="132"/>
    <w:bookmarkStart w:name="z137" w:id="133"/>
    <w:p>
      <w:pPr>
        <w:spacing w:after="0"/>
        <w:ind w:left="0"/>
        <w:jc w:val="both"/>
      </w:pPr>
      <w:r>
        <w:rPr>
          <w:rFonts w:ascii="Times New Roman"/>
          <w:b w:val="false"/>
          <w:i w:val="false"/>
          <w:color w:val="000000"/>
          <w:sz w:val="28"/>
        </w:rPr>
        <w:t xml:space="preserve">
      2) тағайындау үшін негіздемелер жойылған немесе көпбалалы анаға берілетін жәрдемақы алушы қайтыс болған жағдайда мәліметтер келіп түскен айдан кейінгі айдың бірінші күнінен бастап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жәрдемақы төлеуді тоқтатады.</w:t>
      </w:r>
    </w:p>
    <w:bookmarkEnd w:id="133"/>
    <w:p>
      <w:pPr>
        <w:spacing w:after="0"/>
        <w:ind w:left="0"/>
        <w:jc w:val="both"/>
      </w:pPr>
      <w:r>
        <w:rPr>
          <w:rFonts w:ascii="Times New Roman"/>
          <w:b w:val="false"/>
          <w:i w:val="false"/>
          <w:color w:val="000000"/>
          <w:sz w:val="28"/>
        </w:rPr>
        <w:t>
      Бала күтімі жөніндегі, көпбалалы отбасыға, мүгедек баланы тәрбиелеушіге берілетін, бала кезінен бірінші топтағы мүгедектің күтімі бойынша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1, 3, 5, 6-қосымшаларға сәйкес нысандар бойынша қайтадан өтініш тапсырады. Өтініш беру күні жүгіну күні болып есептеледі.</w:t>
      </w:r>
    </w:p>
    <w:bookmarkStart w:name="z138" w:id="134"/>
    <w:p>
      <w:pPr>
        <w:spacing w:after="0"/>
        <w:ind w:left="0"/>
        <w:jc w:val="both"/>
      </w:pPr>
      <w:r>
        <w:rPr>
          <w:rFonts w:ascii="Times New Roman"/>
          <w:b w:val="false"/>
          <w:i w:val="false"/>
          <w:color w:val="000000"/>
          <w:sz w:val="28"/>
        </w:rPr>
        <w:t xml:space="preserve">
      43. Қазақстан Республикасының басқа өңірлеріне тұруға кеткен жәрдемақы алушының электрондық іс макеті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корпорацияның басқа бөлімшелерінің электрондық сұрау салуы бойынша жолданады.</w:t>
      </w:r>
    </w:p>
    <w:bookmarkEnd w:id="134"/>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 бөлімшесі сұрау салу келіп түскен күннен бастап екі жұмыс күні ішінде 223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 бөлімшесіне жібереді.</w:t>
      </w:r>
    </w:p>
    <w:bookmarkStart w:name="z139" w:id="135"/>
    <w:p>
      <w:pPr>
        <w:spacing w:after="0"/>
        <w:ind w:left="0"/>
        <w:jc w:val="both"/>
      </w:pPr>
      <w:r>
        <w:rPr>
          <w:rFonts w:ascii="Times New Roman"/>
          <w:b w:val="false"/>
          <w:i w:val="false"/>
          <w:color w:val="000000"/>
          <w:sz w:val="28"/>
        </w:rPr>
        <w:t xml:space="preserve">
      44.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w:t>
      </w:r>
      <w:r>
        <w:rPr>
          <w:rFonts w:ascii="Times New Roman"/>
          <w:b w:val="false"/>
          <w:i w:val="false"/>
          <w:color w:val="000000"/>
          <w:sz w:val="28"/>
        </w:rPr>
        <w:t>4-бабы</w:t>
      </w:r>
      <w:r>
        <w:rPr>
          <w:rFonts w:ascii="Times New Roman"/>
          <w:b w:val="false"/>
          <w:i w:val="false"/>
          <w:color w:val="000000"/>
          <w:sz w:val="28"/>
        </w:rPr>
        <w:t xml:space="preserve"> 1-тармағы 3) және 4) тармақшаларында көрсетілген негіздер бойынша жүгінер алдындағы үш жылдан асырмай, Заңның </w:t>
      </w:r>
      <w:r>
        <w:rPr>
          <w:rFonts w:ascii="Times New Roman"/>
          <w:b w:val="false"/>
          <w:i w:val="false"/>
          <w:color w:val="000000"/>
          <w:sz w:val="28"/>
        </w:rPr>
        <w:t>4-бабының</w:t>
      </w:r>
      <w:r>
        <w:rPr>
          <w:rFonts w:ascii="Times New Roman"/>
          <w:b w:val="false"/>
          <w:i w:val="false"/>
          <w:color w:val="000000"/>
          <w:sz w:val="28"/>
        </w:rPr>
        <w:t xml:space="preserve"> 1-тармағы 2) тармақшасында көрсетілген негіздер бойынша бала бір жасқа толған күннен кешіктірмей, осы Қағидаларға 17, 18, 19, 20 және 21-қосымшаларға сәйкес нысандар бойынша жүргізіледі.</w:t>
      </w:r>
    </w:p>
    <w:bookmarkEnd w:id="135"/>
    <w:bookmarkStart w:name="z140" w:id="136"/>
    <w:p>
      <w:pPr>
        <w:spacing w:after="0"/>
        <w:ind w:left="0"/>
        <w:jc w:val="both"/>
      </w:pPr>
      <w:r>
        <w:rPr>
          <w:rFonts w:ascii="Times New Roman"/>
          <w:b w:val="false"/>
          <w:i w:val="false"/>
          <w:color w:val="000000"/>
          <w:sz w:val="28"/>
        </w:rPr>
        <w:t>
      45. Жәрдемақы алушылар он жұмыс күні ішінде Мемлекеттік корпорация арқылы жәрдемақы тағайындау жөніндегі уәкілетті органды жәрдемақы көлемін өзгертуге немесе оны төлеуді тоқтатуға негіз болып табылатын мән-жайлар туралы хабардар етеді.</w:t>
      </w:r>
    </w:p>
    <w:bookmarkEnd w:id="136"/>
    <w:bookmarkStart w:name="z141" w:id="137"/>
    <w:p>
      <w:pPr>
        <w:spacing w:after="0"/>
        <w:ind w:left="0"/>
        <w:jc w:val="both"/>
      </w:pPr>
      <w:r>
        <w:rPr>
          <w:rFonts w:ascii="Times New Roman"/>
          <w:b w:val="false"/>
          <w:i w:val="false"/>
          <w:color w:val="000000"/>
          <w:sz w:val="28"/>
        </w:rPr>
        <w:t>
      46. Мемлекеттік корпорация жәрдемақы тағайындау жөніндегі уәкілетті орган қабылдаған шешімдердің негізінде бес жұмыс күні ішінде жәрдемақылардың тағайындалған сомаларын бюджет қаражатының қажеттілігіне қосуды қамтамасыз етеді, ол төлеу айының алдындағы айдың 25-күніне ай сайын уәкілетті мемлекеттік органға ұсынылады.</w:t>
      </w:r>
    </w:p>
    <w:bookmarkEnd w:id="137"/>
    <w:bookmarkStart w:name="z142" w:id="138"/>
    <w:p>
      <w:pPr>
        <w:spacing w:after="0"/>
        <w:ind w:left="0"/>
        <w:jc w:val="both"/>
      </w:pPr>
      <w:r>
        <w:rPr>
          <w:rFonts w:ascii="Times New Roman"/>
          <w:b w:val="false"/>
          <w:i w:val="false"/>
          <w:color w:val="000000"/>
          <w:sz w:val="28"/>
        </w:rPr>
        <w:t>
      47. Уәкілетті мемлекеттік орган төлеуге арналған бюджет қаражатына қажеттілікке сәйкес есепті кезеңге төлемдер бойынша қаржыландырудың жеке жоспарында көзделген сомалар шегінде бюджет қаражатын Мемлекеттік корпорацияға аударуды жүзеге асырады.</w:t>
      </w:r>
    </w:p>
    <w:bookmarkEnd w:id="138"/>
    <w:bookmarkStart w:name="z143" w:id="139"/>
    <w:p>
      <w:pPr>
        <w:spacing w:after="0"/>
        <w:ind w:left="0"/>
        <w:jc w:val="both"/>
      </w:pPr>
      <w:r>
        <w:rPr>
          <w:rFonts w:ascii="Times New Roman"/>
          <w:b w:val="false"/>
          <w:i w:val="false"/>
          <w:color w:val="000000"/>
          <w:sz w:val="28"/>
        </w:rPr>
        <w:t>
      48. Мемлекеттік корпорация бюджет қаражатын алғаннан кейін төлем графигіне сәйкес тиісті жәрдемақыларды төлеуге арналған төлем тапсырмаларын қалыптастырады.</w:t>
      </w:r>
    </w:p>
    <w:bookmarkEnd w:id="139"/>
    <w:bookmarkStart w:name="z144" w:id="140"/>
    <w:p>
      <w:pPr>
        <w:spacing w:after="0"/>
        <w:ind w:left="0"/>
        <w:jc w:val="both"/>
      </w:pPr>
      <w:r>
        <w:rPr>
          <w:rFonts w:ascii="Times New Roman"/>
          <w:b w:val="false"/>
          <w:i w:val="false"/>
          <w:color w:val="000000"/>
          <w:sz w:val="28"/>
        </w:rPr>
        <w:t>
      49. Жәрдемақылар төлеуді Мемлекеттік корпорация жәрдемақыларды беру жөніндегі уәкілетті ұйымдағы банк шоттарына аудару арқылы жүргізеді.</w:t>
      </w:r>
    </w:p>
    <w:bookmarkEnd w:id="140"/>
    <w:p>
      <w:pPr>
        <w:spacing w:after="0"/>
        <w:ind w:left="0"/>
        <w:jc w:val="both"/>
      </w:pPr>
      <w:r>
        <w:rPr>
          <w:rFonts w:ascii="Times New Roman"/>
          <w:b w:val="false"/>
          <w:i w:val="false"/>
          <w:color w:val="000000"/>
          <w:sz w:val="28"/>
        </w:rPr>
        <w:t>
      "Қазпошта" акционерлік қоғамының бөлімшелері арқылы жәрдемақыларды үйге жеткізіп беру мынадай санаттағы адамдарға жүргізіледі:</w:t>
      </w:r>
    </w:p>
    <w:p>
      <w:pPr>
        <w:spacing w:after="0"/>
        <w:ind w:left="0"/>
        <w:jc w:val="both"/>
      </w:pPr>
      <w:r>
        <w:rPr>
          <w:rFonts w:ascii="Times New Roman"/>
          <w:b w:val="false"/>
          <w:i w:val="false"/>
          <w:color w:val="000000"/>
          <w:sz w:val="28"/>
        </w:rPr>
        <w:t>
      Ұлы Отан соғысының мүгедектері мен қатысушыларына;</w:t>
      </w:r>
    </w:p>
    <w:p>
      <w:pPr>
        <w:spacing w:after="0"/>
        <w:ind w:left="0"/>
        <w:jc w:val="both"/>
      </w:pPr>
      <w:r>
        <w:rPr>
          <w:rFonts w:ascii="Times New Roman"/>
          <w:b w:val="false"/>
          <w:i w:val="false"/>
          <w:color w:val="000000"/>
          <w:sz w:val="28"/>
        </w:rPr>
        <w:t>
      сексен жасқа толған жәрдемақы алушыларға;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бөгде адамның күтіміне мұқтаж екені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пошта байланысының автоматтандырылған бөлімшелері (пункттері) болмаған жағдайда ауылдық жерде тұратын адамдарға жүргізіледі.</w:t>
      </w:r>
    </w:p>
    <w:p>
      <w:pPr>
        <w:spacing w:after="0"/>
        <w:ind w:left="0"/>
        <w:jc w:val="both"/>
      </w:pPr>
      <w:r>
        <w:rPr>
          <w:rFonts w:ascii="Times New Roman"/>
          <w:b w:val="false"/>
          <w:i w:val="false"/>
          <w:color w:val="000000"/>
          <w:sz w:val="28"/>
        </w:rPr>
        <w:t>
      Алушының банк шотының нөмірі, алушының (қамқоршының, қорғаншының) тұрғылықты жері өзгерген жағдайда алушылар (қамқоршылар, қорғаншылар) Мемлекеттік корпорация бөлімшесіне тиісті өзгерістерді растайтын құжаттармен осы өзгерістер туралы өтініш береді.</w:t>
      </w:r>
    </w:p>
    <w:bookmarkStart w:name="z145" w:id="141"/>
    <w:p>
      <w:pPr>
        <w:spacing w:after="0"/>
        <w:ind w:left="0"/>
        <w:jc w:val="both"/>
      </w:pPr>
      <w:r>
        <w:rPr>
          <w:rFonts w:ascii="Times New Roman"/>
          <w:b w:val="false"/>
          <w:i w:val="false"/>
          <w:color w:val="000000"/>
          <w:sz w:val="28"/>
        </w:rPr>
        <w:t>
      50. Бөлінген қаражат бойынша уәкілетті мемлекеттік орган мен Мемлекеттік корпорация арасында ай сайын салыстырып тексеру актісі жасалады.</w:t>
      </w:r>
    </w:p>
    <w:bookmarkEnd w:id="141"/>
    <w:bookmarkStart w:name="z146" w:id="142"/>
    <w:p>
      <w:pPr>
        <w:spacing w:after="0"/>
        <w:ind w:left="0"/>
        <w:jc w:val="both"/>
      </w:pPr>
      <w:r>
        <w:rPr>
          <w:rFonts w:ascii="Times New Roman"/>
          <w:b w:val="false"/>
          <w:i w:val="false"/>
          <w:color w:val="000000"/>
          <w:sz w:val="28"/>
        </w:rPr>
        <w:t>
      51. Төленген сомалар бойынша Мемлекеттік корпорация мен жәрдемақыларды беру жөніндегі уәкілетті ұйымдардың арасында ай сайын салыстырып тексеру актілері жасалады.</w:t>
      </w:r>
    </w:p>
    <w:bookmarkEnd w:id="142"/>
    <w:bookmarkStart w:name="z147" w:id="143"/>
    <w:p>
      <w:pPr>
        <w:spacing w:after="0"/>
        <w:ind w:left="0"/>
        <w:jc w:val="both"/>
      </w:pPr>
      <w:r>
        <w:rPr>
          <w:rFonts w:ascii="Times New Roman"/>
          <w:b w:val="false"/>
          <w:i w:val="false"/>
          <w:color w:val="000000"/>
          <w:sz w:val="28"/>
        </w:rPr>
        <w:t>
      52. Жәрдемақыларды беру жөніндегі қызметтерге ақы төлеу Мемлекеттік корпорация мен жәрдемақылар беру жөніндегі уәкілетті ұйым арасында заңнамада белгіленген тәртіппен жасалған шарт негізінде жүргізіледі.</w:t>
      </w:r>
    </w:p>
    <w:bookmarkEnd w:id="143"/>
    <w:bookmarkStart w:name="z148" w:id="144"/>
    <w:p>
      <w:pPr>
        <w:spacing w:after="0"/>
        <w:ind w:left="0"/>
        <w:jc w:val="both"/>
      </w:pPr>
      <w:r>
        <w:rPr>
          <w:rFonts w:ascii="Times New Roman"/>
          <w:b w:val="false"/>
          <w:i w:val="false"/>
          <w:color w:val="000000"/>
          <w:sz w:val="28"/>
        </w:rPr>
        <w:t>
      53. Жәрдемақы тағайындалған электрондық іс макеттері уәкілетті органның ақпараттық жүйесінде сақталады.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5"/>
    <w:p>
      <w:pPr>
        <w:spacing w:after="0"/>
        <w:ind w:left="0"/>
        <w:jc w:val="left"/>
      </w:pPr>
      <w:r>
        <w:rPr>
          <w:rFonts w:ascii="Times New Roman"/>
          <w:b/>
          <w:i w:val="false"/>
          <w:color w:val="000000"/>
        </w:rPr>
        <w:t xml:space="preserve"> Бала тууға байланысты тағайындалатын және төленетін біржолғы мемлекеттік жәрдемақыны және (немесе) бала бір жасқа толғанға дейін оның күтімі бойынша тағайындалатын және төленетін ай сайынғы мемлекеттік жәрдемақыны тағайындауға арналған өтініш</w:t>
      </w:r>
    </w:p>
    <w:bookmarkEnd w:id="14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 қорғаншы (қамқоршы) 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 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 жылғы "___" 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 облысы ____________________ қаласы (ауданы) </w:t>
      </w:r>
    </w:p>
    <w:p>
      <w:pPr>
        <w:spacing w:after="0"/>
        <w:ind w:left="0"/>
        <w:jc w:val="both"/>
      </w:pPr>
      <w:r>
        <w:rPr>
          <w:rFonts w:ascii="Times New Roman"/>
          <w:b w:val="false"/>
          <w:i w:val="false"/>
          <w:color w:val="000000"/>
          <w:sz w:val="28"/>
        </w:rPr>
        <w:t xml:space="preserve">
      _____________________ ауылы _________________ көшесі (шағын аудан) </w:t>
      </w:r>
    </w:p>
    <w:p>
      <w:pPr>
        <w:spacing w:after="0"/>
        <w:ind w:left="0"/>
        <w:jc w:val="both"/>
      </w:pPr>
      <w:r>
        <w:rPr>
          <w:rFonts w:ascii="Times New Roman"/>
          <w:b w:val="false"/>
          <w:i w:val="false"/>
          <w:color w:val="000000"/>
          <w:sz w:val="28"/>
        </w:rPr>
        <w:t xml:space="preserve">
      _____________ - үй ________ - пәтер </w:t>
      </w:r>
    </w:p>
    <w:p>
      <w:pPr>
        <w:spacing w:after="0"/>
        <w:ind w:left="0"/>
        <w:jc w:val="both"/>
      </w:pPr>
      <w:r>
        <w:rPr>
          <w:rFonts w:ascii="Times New Roman"/>
          <w:b w:val="false"/>
          <w:i w:val="false"/>
          <w:color w:val="000000"/>
          <w:sz w:val="28"/>
        </w:rPr>
        <w:t xml:space="preserve">
      Бала тууға байланысты тағайындалатын және төленетін біржолғы мемлекеттік </w:t>
      </w:r>
    </w:p>
    <w:p>
      <w:pPr>
        <w:spacing w:after="0"/>
        <w:ind w:left="0"/>
        <w:jc w:val="both"/>
      </w:pPr>
      <w:r>
        <w:rPr>
          <w:rFonts w:ascii="Times New Roman"/>
          <w:b w:val="false"/>
          <w:i w:val="false"/>
          <w:color w:val="000000"/>
          <w:sz w:val="28"/>
        </w:rPr>
        <w:t xml:space="preserve">
      жәрдемақы және (немесе) бала бір жасқа толғанға дейін оның күтімі бойынша </w:t>
      </w:r>
    </w:p>
    <w:p>
      <w:pPr>
        <w:spacing w:after="0"/>
        <w:ind w:left="0"/>
        <w:jc w:val="both"/>
      </w:pPr>
      <w:r>
        <w:rPr>
          <w:rFonts w:ascii="Times New Roman"/>
          <w:b w:val="false"/>
          <w:i w:val="false"/>
          <w:color w:val="000000"/>
          <w:sz w:val="28"/>
        </w:rPr>
        <w:t xml:space="preserve">
      тағайындалатын және төленетін ай сайынғы мемлекеттік жәрдемақы тағайындалатын </w:t>
      </w:r>
    </w:p>
    <w:p>
      <w:pPr>
        <w:spacing w:after="0"/>
        <w:ind w:left="0"/>
        <w:jc w:val="both"/>
      </w:pPr>
      <w:r>
        <w:rPr>
          <w:rFonts w:ascii="Times New Roman"/>
          <w:b w:val="false"/>
          <w:i w:val="false"/>
          <w:color w:val="000000"/>
          <w:sz w:val="28"/>
        </w:rPr>
        <w:t xml:space="preserve">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_____ жылғы "___" _____________ </w:t>
      </w:r>
    </w:p>
    <w:p>
      <w:pPr>
        <w:spacing w:after="0"/>
        <w:ind w:left="0"/>
        <w:jc w:val="both"/>
      </w:pPr>
      <w:r>
        <w:rPr>
          <w:rFonts w:ascii="Times New Roman"/>
          <w:b w:val="false"/>
          <w:i w:val="false"/>
          <w:color w:val="000000"/>
          <w:sz w:val="28"/>
        </w:rPr>
        <w:t xml:space="preserve">
      Баланың туу кезектілігі: 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бір жасқа толғанға дейін оның күтімі жөніндегі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w:t>
      </w:r>
    </w:p>
    <w:p>
      <w:pPr>
        <w:spacing w:after="0"/>
        <w:ind w:left="0"/>
        <w:jc w:val="both"/>
      </w:pPr>
      <w:r>
        <w:rPr>
          <w:rFonts w:ascii="Times New Roman"/>
          <w:b w:val="false"/>
          <w:i w:val="false"/>
          <w:color w:val="000000"/>
          <w:sz w:val="28"/>
        </w:rPr>
        <w:t>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түпнұсқалылығына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________________ ұялы _______________ </w:t>
      </w:r>
    </w:p>
    <w:p>
      <w:pPr>
        <w:spacing w:after="0"/>
        <w:ind w:left="0"/>
        <w:jc w:val="both"/>
      </w:pPr>
      <w:r>
        <w:rPr>
          <w:rFonts w:ascii="Times New Roman"/>
          <w:b w:val="false"/>
          <w:i w:val="false"/>
          <w:color w:val="000000"/>
          <w:sz w:val="28"/>
        </w:rPr>
        <w:t xml:space="preserve">
      электрондық пошта мекенжайы _______________ </w:t>
      </w:r>
    </w:p>
    <w:p>
      <w:pPr>
        <w:spacing w:after="0"/>
        <w:ind w:left="0"/>
        <w:jc w:val="both"/>
      </w:pPr>
      <w:r>
        <w:rPr>
          <w:rFonts w:ascii="Times New Roman"/>
          <w:b w:val="false"/>
          <w:i w:val="false"/>
          <w:color w:val="000000"/>
          <w:sz w:val="28"/>
        </w:rPr>
        <w:t xml:space="preserve">
      20___ жылғы "____" ______. </w:t>
      </w:r>
    </w:p>
    <w:p>
      <w:pPr>
        <w:spacing w:after="0"/>
        <w:ind w:left="0"/>
        <w:jc w:val="both"/>
      </w:pPr>
      <w:r>
        <w:rPr>
          <w:rFonts w:ascii="Times New Roman"/>
          <w:b w:val="false"/>
          <w:i w:val="false"/>
          <w:color w:val="000000"/>
          <w:sz w:val="28"/>
        </w:rPr>
        <w:t xml:space="preserve">
      Өтініш берушінің қолы ____________ </w:t>
      </w:r>
    </w:p>
    <w:p>
      <w:pPr>
        <w:spacing w:after="0"/>
        <w:ind w:left="0"/>
        <w:jc w:val="both"/>
      </w:pPr>
      <w:r>
        <w:rPr>
          <w:rFonts w:ascii="Times New Roman"/>
          <w:b w:val="false"/>
          <w:i w:val="false"/>
          <w:color w:val="000000"/>
          <w:sz w:val="28"/>
        </w:rPr>
        <w:t>
      Өтініш 20___ жылғы "_____" ________ қабылданды, №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2" w:id="146"/>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46"/>
    <w:bookmarkStart w:name="z153" w:id="147"/>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мүгедек баланы тәрбиелеушіге берілетін жәрдемақыны, көпбалалы аналарға берілетін жәрдемақыны немесе бала кезінен бірінші топтағы мүгедектің күтімі бойынша жәрдемақыны тағайындау үшін өтініш берушінің, отбасы мүшелерінің және бала кезінен бірінші топтағы мүгедекке күтім жасайтын адамдардың ЖСН-дері бойынша "электрондық үкімет" шлюзі арқылы мемлекеттік органдардың және (немесе) ұйымдардың ақпараттық жүйелерінде мынадай:</w:t>
      </w:r>
    </w:p>
    <w:bookmarkEnd w:id="147"/>
    <w:bookmarkStart w:name="z154" w:id="148"/>
    <w:p>
      <w:pPr>
        <w:spacing w:after="0"/>
        <w:ind w:left="0"/>
        <w:jc w:val="both"/>
      </w:pPr>
      <w:r>
        <w:rPr>
          <w:rFonts w:ascii="Times New Roman"/>
          <w:b w:val="false"/>
          <w:i w:val="false"/>
          <w:color w:val="000000"/>
          <w:sz w:val="28"/>
        </w:rPr>
        <w:t>
      1) "ЖТМД" АЖ-дан жеке басты куәландыратын;</w:t>
      </w:r>
    </w:p>
    <w:bookmarkEnd w:id="148"/>
    <w:bookmarkStart w:name="z155" w:id="149"/>
    <w:p>
      <w:pPr>
        <w:spacing w:after="0"/>
        <w:ind w:left="0"/>
        <w:jc w:val="both"/>
      </w:pPr>
      <w:r>
        <w:rPr>
          <w:rFonts w:ascii="Times New Roman"/>
          <w:b w:val="false"/>
          <w:i w:val="false"/>
          <w:color w:val="000000"/>
          <w:sz w:val="28"/>
        </w:rPr>
        <w:t>
      2) "ЖТМД" АЖ-дан тұрғылықты тұратын жері бойынша тіркелуі туралы;</w:t>
      </w:r>
    </w:p>
    <w:bookmarkEnd w:id="149"/>
    <w:bookmarkStart w:name="z156" w:id="150"/>
    <w:p>
      <w:pPr>
        <w:spacing w:after="0"/>
        <w:ind w:left="0"/>
        <w:jc w:val="both"/>
      </w:pPr>
      <w:r>
        <w:rPr>
          <w:rFonts w:ascii="Times New Roman"/>
          <w:b w:val="false"/>
          <w:i w:val="false"/>
          <w:color w:val="000000"/>
          <w:sz w:val="28"/>
        </w:rPr>
        <w:t>
      3) "ЖТМД" АЖ-дан өтініш беруші мен өгей (және қамқорлыққа алынған) балаларының тұрақты және бірге тұратын тұрғылықты жері бойынша тіркелуі туралы;</w:t>
      </w:r>
    </w:p>
    <w:bookmarkEnd w:id="150"/>
    <w:bookmarkStart w:name="z157" w:id="151"/>
    <w:p>
      <w:pPr>
        <w:spacing w:after="0"/>
        <w:ind w:left="0"/>
        <w:jc w:val="both"/>
      </w:pPr>
      <w:r>
        <w:rPr>
          <w:rFonts w:ascii="Times New Roman"/>
          <w:b w:val="false"/>
          <w:i w:val="false"/>
          <w:color w:val="000000"/>
          <w:sz w:val="28"/>
        </w:rPr>
        <w:t>
      4) "ЖТМД" АЖ-дан өтініш беруші мен мүгедек баланың тұрақты және бірге тұратын тұрғылықты жері бойынша тіркелуі туралы (мүгедек баланы тәрбиелеушіге берілетін жәрдемақыны тағайындау үшін);</w:t>
      </w:r>
    </w:p>
    <w:bookmarkEnd w:id="151"/>
    <w:bookmarkStart w:name="z158" w:id="152"/>
    <w:p>
      <w:pPr>
        <w:spacing w:after="0"/>
        <w:ind w:left="0"/>
        <w:jc w:val="both"/>
      </w:pPr>
      <w:r>
        <w:rPr>
          <w:rFonts w:ascii="Times New Roman"/>
          <w:b w:val="false"/>
          <w:i w:val="false"/>
          <w:color w:val="000000"/>
          <w:sz w:val="28"/>
        </w:rPr>
        <w:t>
      5) бала кезінен бірінші топтағы мүгедекпен бір қала және (немесе) аудан шегінде тұратын жері бойынша тіркелгені туралы (бала кезінен бірінші топтағы мүгедектің күтімі бойынша жәрдемақыны тағайындау үшін);</w:t>
      </w:r>
    </w:p>
    <w:bookmarkEnd w:id="152"/>
    <w:bookmarkStart w:name="z159" w:id="153"/>
    <w:p>
      <w:pPr>
        <w:spacing w:after="0"/>
        <w:ind w:left="0"/>
        <w:jc w:val="both"/>
      </w:pPr>
      <w:r>
        <w:rPr>
          <w:rFonts w:ascii="Times New Roman"/>
          <w:b w:val="false"/>
          <w:i w:val="false"/>
          <w:color w:val="000000"/>
          <w:sz w:val="28"/>
        </w:rPr>
        <w:t>
      6) АХАЖ АЖ-дан өтініш берушінің барлық балалары Қазақстан Республикасында туған кезде балаларының ЖСН-дері бойынша тууын (қайтыс болуын) тіркеу туралы;</w:t>
      </w:r>
    </w:p>
    <w:bookmarkEnd w:id="153"/>
    <w:bookmarkStart w:name="z160" w:id="154"/>
    <w:p>
      <w:pPr>
        <w:spacing w:after="0"/>
        <w:ind w:left="0"/>
        <w:jc w:val="both"/>
      </w:pPr>
      <w:r>
        <w:rPr>
          <w:rFonts w:ascii="Times New Roman"/>
          <w:b w:val="false"/>
          <w:i w:val="false"/>
          <w:color w:val="000000"/>
          <w:sz w:val="28"/>
        </w:rPr>
        <w:t>
      7) АХАЖ АЖ-дан өтініш берушінің неке (ерлі-зайыптылық) қиюын, бұзуын тіркеу туралы;</w:t>
      </w:r>
    </w:p>
    <w:bookmarkEnd w:id="154"/>
    <w:bookmarkStart w:name="z161" w:id="155"/>
    <w:p>
      <w:pPr>
        <w:spacing w:after="0"/>
        <w:ind w:left="0"/>
        <w:jc w:val="both"/>
      </w:pPr>
      <w:r>
        <w:rPr>
          <w:rFonts w:ascii="Times New Roman"/>
          <w:b w:val="false"/>
          <w:i w:val="false"/>
          <w:color w:val="000000"/>
          <w:sz w:val="28"/>
        </w:rPr>
        <w:t>
      8) Қазақстан Республикасы Білім және ғылым министрлігінің АЖ-ынан балаға қамқоршылық (қорғаншылық) белгілеу туралы;</w:t>
      </w:r>
    </w:p>
    <w:bookmarkEnd w:id="155"/>
    <w:bookmarkStart w:name="z162" w:id="156"/>
    <w:p>
      <w:pPr>
        <w:spacing w:after="0"/>
        <w:ind w:left="0"/>
        <w:jc w:val="both"/>
      </w:pPr>
      <w:r>
        <w:rPr>
          <w:rFonts w:ascii="Times New Roman"/>
          <w:b w:val="false"/>
          <w:i w:val="false"/>
          <w:color w:val="000000"/>
          <w:sz w:val="28"/>
        </w:rPr>
        <w:t>
      9) "ЖТМД" АЖ-дан бала кезінен бірінші топтағы мүгедекке қамқоршылық (қорғаншылық) белгілеу туралы;</w:t>
      </w:r>
    </w:p>
    <w:bookmarkEnd w:id="156"/>
    <w:bookmarkStart w:name="z163" w:id="157"/>
    <w:p>
      <w:pPr>
        <w:spacing w:after="0"/>
        <w:ind w:left="0"/>
        <w:jc w:val="both"/>
      </w:pPr>
      <w:r>
        <w:rPr>
          <w:rFonts w:ascii="Times New Roman"/>
          <w:b w:val="false"/>
          <w:i w:val="false"/>
          <w:color w:val="000000"/>
          <w:sz w:val="28"/>
        </w:rPr>
        <w:t>
      10) АХАЖ АЖ-дан баланың туу туралы актілік жазбадан бала асырап алу туралы мәліметтер;</w:t>
      </w:r>
    </w:p>
    <w:bookmarkEnd w:id="157"/>
    <w:bookmarkStart w:name="z164" w:id="158"/>
    <w:p>
      <w:pPr>
        <w:spacing w:after="0"/>
        <w:ind w:left="0"/>
        <w:jc w:val="both"/>
      </w:pPr>
      <w:r>
        <w:rPr>
          <w:rFonts w:ascii="Times New Roman"/>
          <w:b w:val="false"/>
          <w:i w:val="false"/>
          <w:color w:val="000000"/>
          <w:sz w:val="28"/>
        </w:rPr>
        <w:t>
      11) уәкілетті мемлекеттік органның АЖ-ынан Мемлекеттік корпорация бөлімшесінің коды туралы;</w:t>
      </w:r>
    </w:p>
    <w:bookmarkEnd w:id="158"/>
    <w:bookmarkStart w:name="z165" w:id="159"/>
    <w:p>
      <w:pPr>
        <w:spacing w:after="0"/>
        <w:ind w:left="0"/>
        <w:jc w:val="both"/>
      </w:pPr>
      <w:r>
        <w:rPr>
          <w:rFonts w:ascii="Times New Roman"/>
          <w:b w:val="false"/>
          <w:i w:val="false"/>
          <w:color w:val="000000"/>
          <w:sz w:val="28"/>
        </w:rPr>
        <w:t>
      12) Мүгедектердің орталықтандырылған дерекқорынан мүгедек балаға мүгедектік белгілеу туралы (мүгедек баланы тәрбиелеушіге жәрдемақы тағайындау үшін)</w:t>
      </w:r>
    </w:p>
    <w:bookmarkEnd w:id="159"/>
    <w:bookmarkStart w:name="z166" w:id="160"/>
    <w:p>
      <w:pPr>
        <w:spacing w:after="0"/>
        <w:ind w:left="0"/>
        <w:jc w:val="both"/>
      </w:pPr>
      <w:r>
        <w:rPr>
          <w:rFonts w:ascii="Times New Roman"/>
          <w:b w:val="false"/>
          <w:i w:val="false"/>
          <w:color w:val="000000"/>
          <w:sz w:val="28"/>
        </w:rPr>
        <w:t>
      13) Мүгедектердің орталықтандырылған дерекқорынан бала кезінен бірінші топтағы мүгедекке мүгедектік белгілеу туралы (бала кезінен бірінші топтағы мүгедектің күтімі бойынша жәрдемақыны тағайындау үшін);</w:t>
      </w:r>
    </w:p>
    <w:bookmarkEnd w:id="160"/>
    <w:bookmarkStart w:name="z167" w:id="161"/>
    <w:p>
      <w:pPr>
        <w:spacing w:after="0"/>
        <w:ind w:left="0"/>
        <w:jc w:val="both"/>
      </w:pPr>
      <w:r>
        <w:rPr>
          <w:rFonts w:ascii="Times New Roman"/>
          <w:b w:val="false"/>
          <w:i w:val="false"/>
          <w:color w:val="000000"/>
          <w:sz w:val="28"/>
        </w:rPr>
        <w:t>
      14) "ЖТМД" АЖ-дан бала кезінен бірінші топтағы мүгедекке күтімді жүзеге асырушы ретінде айқындалған адам жасының он сегізден жас болмауын анықтау туралы (бала кезінен бірінші топтағы мүгедектің күтімі бойынша жәрдемақыны тағайындау үшін);</w:t>
      </w:r>
    </w:p>
    <w:bookmarkEnd w:id="161"/>
    <w:bookmarkStart w:name="z168" w:id="162"/>
    <w:p>
      <w:pPr>
        <w:spacing w:after="0"/>
        <w:ind w:left="0"/>
        <w:jc w:val="both"/>
      </w:pPr>
      <w:r>
        <w:rPr>
          <w:rFonts w:ascii="Times New Roman"/>
          <w:b w:val="false"/>
          <w:i w:val="false"/>
          <w:color w:val="000000"/>
          <w:sz w:val="28"/>
        </w:rPr>
        <w:t>
      15) "ЖТМД" АЖ-дан жеке басты куәландыратын құжат бойынша бала кезінен бірінші топтағы мүгедекке күтімді жүзеге асырушы ретінде айқындалған адамның әрекет қабілетсіздігі фактісінің болмауы туралы (бала кезінен бірінші топтағы мүгедектің күтімі бойынша жәрдемақыны тағайындау үшін);</w:t>
      </w:r>
    </w:p>
    <w:bookmarkEnd w:id="162"/>
    <w:bookmarkStart w:name="z169" w:id="163"/>
    <w:p>
      <w:pPr>
        <w:spacing w:after="0"/>
        <w:ind w:left="0"/>
        <w:jc w:val="both"/>
      </w:pPr>
      <w:r>
        <w:rPr>
          <w:rFonts w:ascii="Times New Roman"/>
          <w:b w:val="false"/>
          <w:i w:val="false"/>
          <w:color w:val="000000"/>
          <w:sz w:val="28"/>
        </w:rPr>
        <w:t>
      16) Қазақстан Республикасы Денсаулық сақтау министрлігінің АЖ-ынан бала кезінен бірінші топтағы мүгедекке күтімді жүзеге асырушы ретінде айқындалған адамның психикалық денсаулық орталығында есепте тұру фактісінің болмауы туралы (бала кезінен бірінші топтағы мүгедектің күтімі бойынша жәрдемақыны тағайындау үшін);</w:t>
      </w:r>
    </w:p>
    <w:bookmarkEnd w:id="163"/>
    <w:bookmarkStart w:name="z170" w:id="164"/>
    <w:p>
      <w:pPr>
        <w:spacing w:after="0"/>
        <w:ind w:left="0"/>
        <w:jc w:val="both"/>
      </w:pPr>
      <w:r>
        <w:rPr>
          <w:rFonts w:ascii="Times New Roman"/>
          <w:b w:val="false"/>
          <w:i w:val="false"/>
          <w:color w:val="000000"/>
          <w:sz w:val="28"/>
        </w:rPr>
        <w:t>
      17) Қазақстан Республикасы Президенті Әкімшілігінің "Мемлекеттік наградалар" АЖ-ынан наградтау немесе "Алтын алқа", "Күміс алқа" алқаларымен наградталған немесе бұрын "Батыр ана" атағын алған, І жәнеІІ дәрежелі "Ана даңқы" ордендерімен наградталған көпбалалы ана атағын алу туралы;</w:t>
      </w:r>
    </w:p>
    <w:bookmarkEnd w:id="164"/>
    <w:bookmarkStart w:name="z171" w:id="165"/>
    <w:p>
      <w:pPr>
        <w:spacing w:after="0"/>
        <w:ind w:left="0"/>
        <w:jc w:val="both"/>
      </w:pPr>
      <w:r>
        <w:rPr>
          <w:rFonts w:ascii="Times New Roman"/>
          <w:b w:val="false"/>
          <w:i w:val="false"/>
          <w:color w:val="000000"/>
          <w:sz w:val="28"/>
        </w:rPr>
        <w:t>
      18) Қазақстан Республикасының Білім және ғылым министрлігінің АЖ-ынан күндізгі оқу бөлімінде оқу фактісі туралы мәліметтер алу үшін сұрау салулар қалыптастырылады.</w:t>
      </w:r>
    </w:p>
    <w:bookmarkEnd w:id="165"/>
    <w:p>
      <w:pPr>
        <w:spacing w:after="0"/>
        <w:ind w:left="0"/>
        <w:jc w:val="both"/>
      </w:pPr>
      <w:r>
        <w:rPr>
          <w:rFonts w:ascii="Times New Roman"/>
          <w:b w:val="false"/>
          <w:i w:val="false"/>
          <w:color w:val="000000"/>
          <w:sz w:val="28"/>
        </w:rPr>
        <w:t>
      Мемлекеттік органдардың және (немесе) ұйымдардың АЖ-дарынан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"ЖТМД" АЖ – Қазақстан Республикасы Әділет министрлігінің "Жеке тұлғалардың мемлекеттік дерекқоры"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АХАЖ АЖ – Қазақстан Республикасы Әділет министрлігінің "Азаматтық хал актілерін жазу"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3" w:id="166"/>
    <w:p>
      <w:pPr>
        <w:spacing w:after="0"/>
        <w:ind w:left="0"/>
        <w:jc w:val="left"/>
      </w:pPr>
      <w:r>
        <w:rPr>
          <w:rFonts w:ascii="Times New Roman"/>
          <w:b/>
          <w:i w:val="false"/>
          <w:color w:val="000000"/>
        </w:rPr>
        <w:t xml:space="preserve">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арналған өтініш</w:t>
      </w:r>
    </w:p>
    <w:bookmarkEnd w:id="166"/>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_________________ құжаттың нөмірі: _____________ </w:t>
      </w:r>
    </w:p>
    <w:p>
      <w:pPr>
        <w:spacing w:after="0"/>
        <w:ind w:left="0"/>
        <w:jc w:val="both"/>
      </w:pPr>
      <w:r>
        <w:rPr>
          <w:rFonts w:ascii="Times New Roman"/>
          <w:b w:val="false"/>
          <w:i w:val="false"/>
          <w:color w:val="000000"/>
          <w:sz w:val="28"/>
        </w:rPr>
        <w:t xml:space="preserve">
      Кім берген: _____________________ </w:t>
      </w:r>
    </w:p>
    <w:p>
      <w:pPr>
        <w:spacing w:after="0"/>
        <w:ind w:left="0"/>
        <w:jc w:val="both"/>
      </w:pPr>
      <w:r>
        <w:rPr>
          <w:rFonts w:ascii="Times New Roman"/>
          <w:b w:val="false"/>
          <w:i w:val="false"/>
          <w:color w:val="000000"/>
          <w:sz w:val="28"/>
        </w:rPr>
        <w:t xml:space="preserve">
      Берілген күні: _____ жылғы "___" _____________ </w:t>
      </w:r>
    </w:p>
    <w:p>
      <w:pPr>
        <w:spacing w:after="0"/>
        <w:ind w:left="0"/>
        <w:jc w:val="both"/>
      </w:pPr>
      <w:r>
        <w:rPr>
          <w:rFonts w:ascii="Times New Roman"/>
          <w:b w:val="false"/>
          <w:i w:val="false"/>
          <w:color w:val="000000"/>
          <w:sz w:val="28"/>
        </w:rPr>
        <w:t xml:space="preserve">
      Тұрғылықты жерінің мекенжайы:___________________________________ </w:t>
      </w:r>
    </w:p>
    <w:p>
      <w:pPr>
        <w:spacing w:after="0"/>
        <w:ind w:left="0"/>
        <w:jc w:val="both"/>
      </w:pPr>
      <w:r>
        <w:rPr>
          <w:rFonts w:ascii="Times New Roman"/>
          <w:b w:val="false"/>
          <w:i w:val="false"/>
          <w:color w:val="000000"/>
          <w:sz w:val="28"/>
        </w:rPr>
        <w:t xml:space="preserve">
      ________________________ облысы _________________ қаласы (ауданы) </w:t>
      </w:r>
    </w:p>
    <w:p>
      <w:pPr>
        <w:spacing w:after="0"/>
        <w:ind w:left="0"/>
        <w:jc w:val="both"/>
      </w:pPr>
      <w:r>
        <w:rPr>
          <w:rFonts w:ascii="Times New Roman"/>
          <w:b w:val="false"/>
          <w:i w:val="false"/>
          <w:color w:val="000000"/>
          <w:sz w:val="28"/>
        </w:rPr>
        <w:t xml:space="preserve">
      __________________ ауылы ___________________ көшесі (шағын аудан) </w:t>
      </w:r>
    </w:p>
    <w:p>
      <w:pPr>
        <w:spacing w:after="0"/>
        <w:ind w:left="0"/>
        <w:jc w:val="both"/>
      </w:pPr>
      <w:r>
        <w:rPr>
          <w:rFonts w:ascii="Times New Roman"/>
          <w:b w:val="false"/>
          <w:i w:val="false"/>
          <w:color w:val="000000"/>
          <w:sz w:val="28"/>
        </w:rPr>
        <w:t xml:space="preserve">
      ________________________ - үй ________________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Шоттың үлгісі: ағымдағы</w:t>
      </w:r>
    </w:p>
    <w:bookmarkStart w:name="z174" w:id="167"/>
    <w:p>
      <w:pPr>
        <w:spacing w:after="0"/>
        <w:ind w:left="0"/>
        <w:jc w:val="left"/>
      </w:pPr>
      <w:r>
        <w:rPr>
          <w:rFonts w:ascii="Times New Roman"/>
          <w:b/>
          <w:i w:val="false"/>
          <w:color w:val="000000"/>
        </w:rPr>
        <w:t xml:space="preserve"> Өтініш берушінің балалары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Жәрдемақы мөлшерінің өзгеруіне немесе оны қайта тағайындауға құқық туындаған кезде растайтын құжаттарды ұсыну қажеттігі туралы хабардар етілдім.</w:t>
      </w:r>
    </w:p>
    <w:p>
      <w:pPr>
        <w:spacing w:after="0"/>
        <w:ind w:left="0"/>
        <w:jc w:val="both"/>
      </w:pPr>
      <w:r>
        <w:rPr>
          <w:rFonts w:ascii="Times New Roman"/>
          <w:b w:val="false"/>
          <w:i w:val="false"/>
          <w:color w:val="000000"/>
          <w:sz w:val="28"/>
        </w:rPr>
        <w:t>
      Мемлекеттік бюджеттен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түпнұсқалылығына құқықтық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______________ ұялы ______________ </w:t>
      </w:r>
    </w:p>
    <w:p>
      <w:pPr>
        <w:spacing w:after="0"/>
        <w:ind w:left="0"/>
        <w:jc w:val="both"/>
      </w:pPr>
      <w:r>
        <w:rPr>
          <w:rFonts w:ascii="Times New Roman"/>
          <w:b w:val="false"/>
          <w:i w:val="false"/>
          <w:color w:val="000000"/>
          <w:sz w:val="28"/>
        </w:rPr>
        <w:t xml:space="preserve">
      электрондық почта мекенжайы _____________________ </w:t>
      </w:r>
    </w:p>
    <w:p>
      <w:pPr>
        <w:spacing w:after="0"/>
        <w:ind w:left="0"/>
        <w:jc w:val="both"/>
      </w:pPr>
      <w:r>
        <w:rPr>
          <w:rFonts w:ascii="Times New Roman"/>
          <w:b w:val="false"/>
          <w:i w:val="false"/>
          <w:color w:val="000000"/>
          <w:sz w:val="28"/>
        </w:rPr>
        <w:t xml:space="preserve">
      20___ жылғы "____" _________________.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xml:space="preserve">
      Өтініш 20___ жылғы "_____" ________ қабылданды, № 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Бөлімше коды ________________________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bookmarkStart w:name="z176" w:id="168"/>
    <w:p>
      <w:pPr>
        <w:spacing w:after="0"/>
        <w:ind w:left="0"/>
        <w:jc w:val="left"/>
      </w:pPr>
      <w:r>
        <w:rPr>
          <w:rFonts w:ascii="Times New Roman"/>
          <w:b/>
          <w:i w:val="false"/>
          <w:color w:val="000000"/>
        </w:rPr>
        <w:t xml:space="preserve"> Жәрдемақы мөлшерін өзгертуге өтініш</w:t>
      </w:r>
    </w:p>
    <w:bookmarkEnd w:id="168"/>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 жылғы "___" 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______________________облысы ____________________ қаласы (ауданы) </w:t>
      </w:r>
    </w:p>
    <w:p>
      <w:pPr>
        <w:spacing w:after="0"/>
        <w:ind w:left="0"/>
        <w:jc w:val="both"/>
      </w:pPr>
      <w:r>
        <w:rPr>
          <w:rFonts w:ascii="Times New Roman"/>
          <w:b w:val="false"/>
          <w:i w:val="false"/>
          <w:color w:val="000000"/>
          <w:sz w:val="28"/>
        </w:rPr>
        <w:t xml:space="preserve">
      _____________________ ауылы _________________ көшесі (шағын аудан) </w:t>
      </w:r>
    </w:p>
    <w:p>
      <w:pPr>
        <w:spacing w:after="0"/>
        <w:ind w:left="0"/>
        <w:jc w:val="both"/>
      </w:pPr>
      <w:r>
        <w:rPr>
          <w:rFonts w:ascii="Times New Roman"/>
          <w:b w:val="false"/>
          <w:i w:val="false"/>
          <w:color w:val="000000"/>
          <w:sz w:val="28"/>
        </w:rPr>
        <w:t>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________________ ұялы _______________ </w:t>
      </w:r>
    </w:p>
    <w:p>
      <w:pPr>
        <w:spacing w:after="0"/>
        <w:ind w:left="0"/>
        <w:jc w:val="both"/>
      </w:pPr>
      <w:r>
        <w:rPr>
          <w:rFonts w:ascii="Times New Roman"/>
          <w:b w:val="false"/>
          <w:i w:val="false"/>
          <w:color w:val="000000"/>
          <w:sz w:val="28"/>
        </w:rPr>
        <w:t xml:space="preserve">
      электрондық пошта мекенжайы _______________ </w:t>
      </w:r>
    </w:p>
    <w:p>
      <w:pPr>
        <w:spacing w:after="0"/>
        <w:ind w:left="0"/>
        <w:jc w:val="both"/>
      </w:pPr>
      <w:r>
        <w:rPr>
          <w:rFonts w:ascii="Times New Roman"/>
          <w:b w:val="false"/>
          <w:i w:val="false"/>
          <w:color w:val="000000"/>
          <w:sz w:val="28"/>
        </w:rPr>
        <w:t xml:space="preserve">
      Өтініш 20___ жылғы "____" ______ берілді. </w:t>
      </w:r>
    </w:p>
    <w:p>
      <w:pPr>
        <w:spacing w:after="0"/>
        <w:ind w:left="0"/>
        <w:jc w:val="both"/>
      </w:pPr>
      <w:r>
        <w:rPr>
          <w:rFonts w:ascii="Times New Roman"/>
          <w:b w:val="false"/>
          <w:i w:val="false"/>
          <w:color w:val="000000"/>
          <w:sz w:val="28"/>
        </w:rPr>
        <w:t xml:space="preserve">
      Өтініш берушінің қолы ____________ </w:t>
      </w:r>
    </w:p>
    <w:p>
      <w:pPr>
        <w:spacing w:after="0"/>
        <w:ind w:left="0"/>
        <w:jc w:val="both"/>
      </w:pPr>
      <w:r>
        <w:rPr>
          <w:rFonts w:ascii="Times New Roman"/>
          <w:b w:val="false"/>
          <w:i w:val="false"/>
          <w:color w:val="000000"/>
          <w:sz w:val="28"/>
        </w:rPr>
        <w:t xml:space="preserve">
      _________________________________________ азаматшаның өтініші </w:t>
      </w:r>
    </w:p>
    <w:p>
      <w:pPr>
        <w:spacing w:after="0"/>
        <w:ind w:left="0"/>
        <w:jc w:val="both"/>
      </w:pPr>
      <w:r>
        <w:rPr>
          <w:rFonts w:ascii="Times New Roman"/>
          <w:b w:val="false"/>
          <w:i w:val="false"/>
          <w:color w:val="000000"/>
          <w:sz w:val="28"/>
        </w:rPr>
        <w:t>
      20___ жылғы "_____" ________ қабылданды, №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9"/>
    <w:p>
      <w:pPr>
        <w:spacing w:after="0"/>
        <w:ind w:left="0"/>
        <w:jc w:val="left"/>
      </w:pPr>
      <w:r>
        <w:rPr>
          <w:rFonts w:ascii="Times New Roman"/>
          <w:b/>
          <w:i w:val="false"/>
          <w:color w:val="000000"/>
        </w:rPr>
        <w:t xml:space="preserve"> Мүгедек баланы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тағайындау үшін өтініш</w:t>
      </w:r>
    </w:p>
    <w:bookmarkEnd w:id="169"/>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ата-ана___қамқоршы (қорғаншы) 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 жылғы "____" 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 кім берген: ______ </w:t>
      </w:r>
    </w:p>
    <w:p>
      <w:pPr>
        <w:spacing w:after="0"/>
        <w:ind w:left="0"/>
        <w:jc w:val="both"/>
      </w:pPr>
      <w:r>
        <w:rPr>
          <w:rFonts w:ascii="Times New Roman"/>
          <w:b w:val="false"/>
          <w:i w:val="false"/>
          <w:color w:val="000000"/>
          <w:sz w:val="28"/>
        </w:rPr>
        <w:t xml:space="preserve">
      Берілген күні: _____ жылғы "____" _______ </w:t>
      </w:r>
    </w:p>
    <w:p>
      <w:pPr>
        <w:spacing w:after="0"/>
        <w:ind w:left="0"/>
        <w:jc w:val="both"/>
      </w:pPr>
      <w:r>
        <w:rPr>
          <w:rFonts w:ascii="Times New Roman"/>
          <w:b w:val="false"/>
          <w:i w:val="false"/>
          <w:color w:val="000000"/>
          <w:sz w:val="28"/>
        </w:rPr>
        <w:t xml:space="preserve">
      Тұрақты тұрғылықты жерінің мекенжайы: ___________________________ </w:t>
      </w:r>
    </w:p>
    <w:p>
      <w:pPr>
        <w:spacing w:after="0"/>
        <w:ind w:left="0"/>
        <w:jc w:val="both"/>
      </w:pPr>
      <w:r>
        <w:rPr>
          <w:rFonts w:ascii="Times New Roman"/>
          <w:b w:val="false"/>
          <w:i w:val="false"/>
          <w:color w:val="000000"/>
          <w:sz w:val="28"/>
        </w:rPr>
        <w:t xml:space="preserve">
      ___________________ облысы ______________________ қаласы (ауданы) </w:t>
      </w:r>
    </w:p>
    <w:p>
      <w:pPr>
        <w:spacing w:after="0"/>
        <w:ind w:left="0"/>
        <w:jc w:val="both"/>
      </w:pPr>
      <w:r>
        <w:rPr>
          <w:rFonts w:ascii="Times New Roman"/>
          <w:b w:val="false"/>
          <w:i w:val="false"/>
          <w:color w:val="000000"/>
          <w:sz w:val="28"/>
        </w:rPr>
        <w:t xml:space="preserve">
      ____________________ ауылы _________________ көшесі (шағынаудан) </w:t>
      </w:r>
    </w:p>
    <w:p>
      <w:pPr>
        <w:spacing w:after="0"/>
        <w:ind w:left="0"/>
        <w:jc w:val="both"/>
      </w:pPr>
      <w:r>
        <w:rPr>
          <w:rFonts w:ascii="Times New Roman"/>
          <w:b w:val="false"/>
          <w:i w:val="false"/>
          <w:color w:val="000000"/>
          <w:sz w:val="28"/>
        </w:rPr>
        <w:t>
      ________________________ - үй ________ - пәтер</w:t>
      </w:r>
    </w:p>
    <w:p>
      <w:pPr>
        <w:spacing w:after="0"/>
        <w:ind w:left="0"/>
        <w:jc w:val="both"/>
      </w:pPr>
      <w:r>
        <w:rPr>
          <w:rFonts w:ascii="Times New Roman"/>
          <w:b w:val="false"/>
          <w:i w:val="false"/>
          <w:color w:val="000000"/>
          <w:sz w:val="28"/>
        </w:rPr>
        <w:t xml:space="preserve">
      Мүгедек баланы тәрбиелеушіге берілетін жәрдемақы тағайындалатын бала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Мүгедек баланың туған күні: _____ жылғы "____" 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 атауы 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 </w:t>
      </w:r>
    </w:p>
    <w:p>
      <w:pPr>
        <w:spacing w:after="0"/>
        <w:ind w:left="0"/>
        <w:jc w:val="both"/>
      </w:pPr>
      <w:r>
        <w:rPr>
          <w:rFonts w:ascii="Times New Roman"/>
          <w:b w:val="false"/>
          <w:i w:val="false"/>
          <w:color w:val="000000"/>
          <w:sz w:val="28"/>
        </w:rPr>
        <w:t>
      Шоттың үлгісі: ағымдағы ______________________</w:t>
      </w:r>
    </w:p>
    <w:p>
      <w:pPr>
        <w:spacing w:after="0"/>
        <w:ind w:left="0"/>
        <w:jc w:val="both"/>
      </w:pPr>
      <w:r>
        <w:rPr>
          <w:rFonts w:ascii="Times New Roman"/>
          <w:b w:val="false"/>
          <w:i w:val="false"/>
          <w:color w:val="000000"/>
          <w:sz w:val="28"/>
        </w:rPr>
        <w:t>
      Маған мүгедек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корпорацияның бөлімшесіне ұсынылған құжаттардың түпнұсқалылығы үшін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_____________________ ұялы ________________________ </w:t>
      </w:r>
    </w:p>
    <w:p>
      <w:pPr>
        <w:spacing w:after="0"/>
        <w:ind w:left="0"/>
        <w:jc w:val="both"/>
      </w:pPr>
      <w:r>
        <w:rPr>
          <w:rFonts w:ascii="Times New Roman"/>
          <w:b w:val="false"/>
          <w:i w:val="false"/>
          <w:color w:val="000000"/>
          <w:sz w:val="28"/>
        </w:rPr>
        <w:t xml:space="preserve">
      электрондық пошта мекенжайы ______________ </w:t>
      </w:r>
    </w:p>
    <w:p>
      <w:pPr>
        <w:spacing w:after="0"/>
        <w:ind w:left="0"/>
        <w:jc w:val="both"/>
      </w:pPr>
      <w:r>
        <w:rPr>
          <w:rFonts w:ascii="Times New Roman"/>
          <w:b w:val="false"/>
          <w:i w:val="false"/>
          <w:color w:val="000000"/>
          <w:sz w:val="28"/>
        </w:rPr>
        <w:t xml:space="preserve">
      Өтініш берушінің қолы _____________________ </w:t>
      </w:r>
    </w:p>
    <w:p>
      <w:pPr>
        <w:spacing w:after="0"/>
        <w:ind w:left="0"/>
        <w:jc w:val="both"/>
      </w:pPr>
      <w:r>
        <w:rPr>
          <w:rFonts w:ascii="Times New Roman"/>
          <w:b w:val="false"/>
          <w:i w:val="false"/>
          <w:color w:val="000000"/>
          <w:sz w:val="28"/>
        </w:rPr>
        <w:t xml:space="preserve">
      Өтініш 20__жылғы "___" _____________ қабылданды, № 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0"/>
    <w:p>
      <w:pPr>
        <w:spacing w:after="0"/>
        <w:ind w:left="0"/>
        <w:jc w:val="left"/>
      </w:pPr>
      <w:r>
        <w:rPr>
          <w:rFonts w:ascii="Times New Roman"/>
          <w:b/>
          <w:i w:val="false"/>
          <w:color w:val="000000"/>
        </w:rPr>
        <w:t xml:space="preserve"> Бала кезінен бірінші топтағы мүгедектің күтімі бойынша ай сайынғы мемлекеттік жәрдемақыны тағайындауға арналған өтініш</w:t>
      </w:r>
    </w:p>
    <w:bookmarkEnd w:id="17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мүгедек ___ қорғаншы </w:t>
      </w:r>
    </w:p>
    <w:p>
      <w:pPr>
        <w:spacing w:after="0"/>
        <w:ind w:left="0"/>
        <w:jc w:val="both"/>
      </w:pPr>
      <w:r>
        <w:rPr>
          <w:rFonts w:ascii="Times New Roman"/>
          <w:b w:val="false"/>
          <w:i w:val="false"/>
          <w:color w:val="000000"/>
          <w:sz w:val="28"/>
        </w:rPr>
        <w:t xml:space="preserve">
      (қамқоршы) ________ заңды өкіл 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 жылғы "____" 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 Кім берген: ______ </w:t>
      </w:r>
    </w:p>
    <w:p>
      <w:pPr>
        <w:spacing w:after="0"/>
        <w:ind w:left="0"/>
        <w:jc w:val="both"/>
      </w:pPr>
      <w:r>
        <w:rPr>
          <w:rFonts w:ascii="Times New Roman"/>
          <w:b w:val="false"/>
          <w:i w:val="false"/>
          <w:color w:val="000000"/>
          <w:sz w:val="28"/>
        </w:rPr>
        <w:t xml:space="preserve">
      Берілген күні:_____ жылғы "______" _____________ </w:t>
      </w:r>
    </w:p>
    <w:p>
      <w:pPr>
        <w:spacing w:after="0"/>
        <w:ind w:left="0"/>
        <w:jc w:val="both"/>
      </w:pPr>
      <w:r>
        <w:rPr>
          <w:rFonts w:ascii="Times New Roman"/>
          <w:b w:val="false"/>
          <w:i w:val="false"/>
          <w:color w:val="000000"/>
          <w:sz w:val="28"/>
        </w:rPr>
        <w:t xml:space="preserve">
      Бала кезінен бірінші топтағы мүгедек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__________________________________ </w:t>
      </w:r>
    </w:p>
    <w:p>
      <w:pPr>
        <w:spacing w:after="0"/>
        <w:ind w:left="0"/>
        <w:jc w:val="both"/>
      </w:pPr>
      <w:r>
        <w:rPr>
          <w:rFonts w:ascii="Times New Roman"/>
          <w:b w:val="false"/>
          <w:i w:val="false"/>
          <w:color w:val="000000"/>
          <w:sz w:val="28"/>
        </w:rPr>
        <w:t xml:space="preserve">
      ___________________ облысы ______________________ қаласы (ауданы) </w:t>
      </w:r>
    </w:p>
    <w:p>
      <w:pPr>
        <w:spacing w:after="0"/>
        <w:ind w:left="0"/>
        <w:jc w:val="both"/>
      </w:pPr>
      <w:r>
        <w:rPr>
          <w:rFonts w:ascii="Times New Roman"/>
          <w:b w:val="false"/>
          <w:i w:val="false"/>
          <w:color w:val="000000"/>
          <w:sz w:val="28"/>
        </w:rPr>
        <w:t xml:space="preserve">
      ______________________ ауылы ______________ көшесі (шағын ауданы) </w:t>
      </w:r>
    </w:p>
    <w:p>
      <w:pPr>
        <w:spacing w:after="0"/>
        <w:ind w:left="0"/>
        <w:jc w:val="both"/>
      </w:pPr>
      <w:r>
        <w:rPr>
          <w:rFonts w:ascii="Times New Roman"/>
          <w:b w:val="false"/>
          <w:i w:val="false"/>
          <w:color w:val="000000"/>
          <w:sz w:val="28"/>
        </w:rPr>
        <w:t xml:space="preserve">
      _______________ - үй ________ - пәтер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(күтімді жүзеге асырушы ретінде айқындалған адамның тегі, аты, әкесінің аты </w:t>
      </w:r>
    </w:p>
    <w:p>
      <w:pPr>
        <w:spacing w:after="0"/>
        <w:ind w:left="0"/>
        <w:jc w:val="both"/>
      </w:pPr>
      <w:r>
        <w:rPr>
          <w:rFonts w:ascii="Times New Roman"/>
          <w:b w:val="false"/>
          <w:i w:val="false"/>
          <w:color w:val="000000"/>
          <w:sz w:val="28"/>
        </w:rPr>
        <w:t xml:space="preserve">
      (бар болса)) бала кезінен бірінші топтағы мүгедектің күтімі бойынша жәрдемақыны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туралы мәлімет:</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 </w:t>
      </w:r>
    </w:p>
    <w:p>
      <w:pPr>
        <w:spacing w:after="0"/>
        <w:ind w:left="0"/>
        <w:jc w:val="both"/>
      </w:pPr>
      <w:r>
        <w:rPr>
          <w:rFonts w:ascii="Times New Roman"/>
          <w:b w:val="false"/>
          <w:i w:val="false"/>
          <w:color w:val="000000"/>
          <w:sz w:val="28"/>
        </w:rPr>
        <w:t xml:space="preserve">
      Тұрғылықты жерінің мекенжайы: __________________________________ </w:t>
      </w:r>
    </w:p>
    <w:p>
      <w:pPr>
        <w:spacing w:after="0"/>
        <w:ind w:left="0"/>
        <w:jc w:val="both"/>
      </w:pPr>
      <w:r>
        <w:rPr>
          <w:rFonts w:ascii="Times New Roman"/>
          <w:b w:val="false"/>
          <w:i w:val="false"/>
          <w:color w:val="000000"/>
          <w:sz w:val="28"/>
        </w:rPr>
        <w:t xml:space="preserve">
      ___________________ облысы ______________________ қаласы (ауданы) </w:t>
      </w:r>
    </w:p>
    <w:p>
      <w:pPr>
        <w:spacing w:after="0"/>
        <w:ind w:left="0"/>
        <w:jc w:val="both"/>
      </w:pPr>
      <w:r>
        <w:rPr>
          <w:rFonts w:ascii="Times New Roman"/>
          <w:b w:val="false"/>
          <w:i w:val="false"/>
          <w:color w:val="000000"/>
          <w:sz w:val="28"/>
        </w:rPr>
        <w:t xml:space="preserve">
      ________________________ ауылы ____________ көшесі (шағын ауданы) </w:t>
      </w:r>
    </w:p>
    <w:p>
      <w:pPr>
        <w:spacing w:after="0"/>
        <w:ind w:left="0"/>
        <w:jc w:val="both"/>
      </w:pPr>
      <w:r>
        <w:rPr>
          <w:rFonts w:ascii="Times New Roman"/>
          <w:b w:val="false"/>
          <w:i w:val="false"/>
          <w:color w:val="000000"/>
          <w:sz w:val="28"/>
        </w:rPr>
        <w:t>
      _____________________________ - үй ________ - пәтер.</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Шоттың типі: ағымдағы __________________________________________</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 қажетті менің дербес деректерімді, сондай-ақ дәрігерлік құпия болып табылатын мәліметтерді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байланыс деректері:</w:t>
      </w:r>
    </w:p>
    <w:p>
      <w:pPr>
        <w:spacing w:after="0"/>
        <w:ind w:left="0"/>
        <w:jc w:val="both"/>
      </w:pPr>
      <w:r>
        <w:rPr>
          <w:rFonts w:ascii="Times New Roman"/>
          <w:b w:val="false"/>
          <w:i w:val="false"/>
          <w:color w:val="000000"/>
          <w:sz w:val="28"/>
        </w:rPr>
        <w:t xml:space="preserve">
      телефоны _________________ ұялы ____________ </w:t>
      </w:r>
    </w:p>
    <w:p>
      <w:pPr>
        <w:spacing w:after="0"/>
        <w:ind w:left="0"/>
        <w:jc w:val="both"/>
      </w:pPr>
      <w:r>
        <w:rPr>
          <w:rFonts w:ascii="Times New Roman"/>
          <w:b w:val="false"/>
          <w:i w:val="false"/>
          <w:color w:val="000000"/>
          <w:sz w:val="28"/>
        </w:rPr>
        <w:t xml:space="preserve">
      электрондық мекенжай _______________________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 </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w:t>
      </w:r>
    </w:p>
    <w:p>
      <w:pPr>
        <w:spacing w:after="0"/>
        <w:ind w:left="0"/>
        <w:jc w:val="both"/>
      </w:pPr>
      <w:r>
        <w:rPr>
          <w:rFonts w:ascii="Times New Roman"/>
          <w:b w:val="false"/>
          <w:i w:val="false"/>
          <w:color w:val="000000"/>
          <w:sz w:val="28"/>
        </w:rPr>
        <w:t xml:space="preserve">
      адамның қолы __________________ </w:t>
      </w:r>
    </w:p>
    <w:p>
      <w:pPr>
        <w:spacing w:after="0"/>
        <w:ind w:left="0"/>
        <w:jc w:val="both"/>
      </w:pPr>
      <w:r>
        <w:rPr>
          <w:rFonts w:ascii="Times New Roman"/>
          <w:b w:val="false"/>
          <w:i w:val="false"/>
          <w:color w:val="000000"/>
          <w:sz w:val="28"/>
        </w:rPr>
        <w:t xml:space="preserve">
      Өтініш 20___ жылғы "_____" _____________ қабылданды, № 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1"/>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арналған үшін өтініш</w:t>
      </w:r>
    </w:p>
    <w:bookmarkEnd w:id="171"/>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Аудан коды ____________________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 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________ </w:t>
      </w:r>
    </w:p>
    <w:p>
      <w:pPr>
        <w:spacing w:after="0"/>
        <w:ind w:left="0"/>
        <w:jc w:val="both"/>
      </w:pPr>
      <w:r>
        <w:rPr>
          <w:rFonts w:ascii="Times New Roman"/>
          <w:b w:val="false"/>
          <w:i w:val="false"/>
          <w:color w:val="000000"/>
          <w:sz w:val="28"/>
        </w:rPr>
        <w:t xml:space="preserve">
      Берілген күні: _______ жылғы "______" ______________ </w:t>
      </w:r>
    </w:p>
    <w:p>
      <w:pPr>
        <w:spacing w:after="0"/>
        <w:ind w:left="0"/>
        <w:jc w:val="both"/>
      </w:pPr>
      <w:r>
        <w:rPr>
          <w:rFonts w:ascii="Times New Roman"/>
          <w:b w:val="false"/>
          <w:i w:val="false"/>
          <w:color w:val="000000"/>
          <w:sz w:val="28"/>
        </w:rPr>
        <w:t xml:space="preserve">
      Тұрақты тұрғылықты жерінің мекенжайы:___________________________ </w:t>
      </w:r>
    </w:p>
    <w:p>
      <w:pPr>
        <w:spacing w:after="0"/>
        <w:ind w:left="0"/>
        <w:jc w:val="both"/>
      </w:pPr>
      <w:r>
        <w:rPr>
          <w:rFonts w:ascii="Times New Roman"/>
          <w:b w:val="false"/>
          <w:i w:val="false"/>
          <w:color w:val="000000"/>
          <w:sz w:val="28"/>
        </w:rPr>
        <w:t xml:space="preserve">
      _________________________ облысы ________________ қаласы (ауданы) </w:t>
      </w:r>
    </w:p>
    <w:p>
      <w:pPr>
        <w:spacing w:after="0"/>
        <w:ind w:left="0"/>
        <w:jc w:val="both"/>
      </w:pPr>
      <w:r>
        <w:rPr>
          <w:rFonts w:ascii="Times New Roman"/>
          <w:b w:val="false"/>
          <w:i w:val="false"/>
          <w:color w:val="000000"/>
          <w:sz w:val="28"/>
        </w:rPr>
        <w:t xml:space="preserve">
      ________________________ ауылы, _____________ көшесі (шағын аудан) </w:t>
      </w:r>
    </w:p>
    <w:p>
      <w:pPr>
        <w:spacing w:after="0"/>
        <w:ind w:left="0"/>
        <w:jc w:val="both"/>
      </w:pPr>
      <w:r>
        <w:rPr>
          <w:rFonts w:ascii="Times New Roman"/>
          <w:b w:val="false"/>
          <w:i w:val="false"/>
          <w:color w:val="000000"/>
          <w:sz w:val="28"/>
        </w:rPr>
        <w:t xml:space="preserve">
      _________________ - үй, _______________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Шоттың үлгісі: ағымдағы 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Көпбалалы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Көпбалалы анаға берілетін ай сайынғы мемлекеттік жәрдемақыны тағайындау (тағайындаудан бас тарту) туралы шешімді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үйінің телефоны ________________ ұялы _______________ </w:t>
      </w:r>
    </w:p>
    <w:p>
      <w:pPr>
        <w:spacing w:after="0"/>
        <w:ind w:left="0"/>
        <w:jc w:val="both"/>
      </w:pPr>
      <w:r>
        <w:rPr>
          <w:rFonts w:ascii="Times New Roman"/>
          <w:b w:val="false"/>
          <w:i w:val="false"/>
          <w:color w:val="000000"/>
          <w:sz w:val="28"/>
        </w:rPr>
        <w:t xml:space="preserve">
      электрондық мекенжайы ________________ </w:t>
      </w:r>
    </w:p>
    <w:p>
      <w:pPr>
        <w:spacing w:after="0"/>
        <w:ind w:left="0"/>
        <w:jc w:val="both"/>
      </w:pPr>
      <w:r>
        <w:rPr>
          <w:rFonts w:ascii="Times New Roman"/>
          <w:b w:val="false"/>
          <w:i w:val="false"/>
          <w:color w:val="000000"/>
          <w:sz w:val="28"/>
        </w:rPr>
        <w:t xml:space="preserve">
      Өтініш берген күні: 20___ жылғы "_____" ____________ </w:t>
      </w:r>
    </w:p>
    <w:p>
      <w:pPr>
        <w:spacing w:after="0"/>
        <w:ind w:left="0"/>
        <w:jc w:val="both"/>
      </w:pPr>
      <w:r>
        <w:rPr>
          <w:rFonts w:ascii="Times New Roman"/>
          <w:b w:val="false"/>
          <w:i w:val="false"/>
          <w:color w:val="000000"/>
          <w:sz w:val="28"/>
        </w:rPr>
        <w:t xml:space="preserve">
      Өтініш берушінің қолы____________________________ </w:t>
      </w:r>
    </w:p>
    <w:p>
      <w:pPr>
        <w:spacing w:after="0"/>
        <w:ind w:left="0"/>
        <w:jc w:val="both"/>
      </w:pPr>
      <w:r>
        <w:rPr>
          <w:rFonts w:ascii="Times New Roman"/>
          <w:b w:val="false"/>
          <w:i w:val="false"/>
          <w:color w:val="000000"/>
          <w:sz w:val="28"/>
        </w:rPr>
        <w:t xml:space="preserve">
      Азамат _____________________________________________________ </w:t>
      </w:r>
    </w:p>
    <w:p>
      <w:pPr>
        <w:spacing w:after="0"/>
        <w:ind w:left="0"/>
        <w:jc w:val="both"/>
      </w:pPr>
      <w:r>
        <w:rPr>
          <w:rFonts w:ascii="Times New Roman"/>
          <w:b w:val="false"/>
          <w:i w:val="false"/>
          <w:color w:val="000000"/>
          <w:sz w:val="28"/>
        </w:rPr>
        <w:t xml:space="preserve">
      өтініші № __________________ болып тіркелді </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(түрін көрсету)  құжаттардың қабылданғаны туралы  № ____ ҚОЛХАТ</w:t>
      </w:r>
    </w:p>
    <w:p>
      <w:pPr>
        <w:spacing w:after="0"/>
        <w:ind w:left="0"/>
        <w:jc w:val="both"/>
      </w:pPr>
      <w:r>
        <w:rPr>
          <w:rFonts w:ascii="Times New Roman"/>
          <w:b w:val="false"/>
          <w:i w:val="false"/>
          <w:color w:val="000000"/>
          <w:sz w:val="28"/>
        </w:rPr>
        <w:t xml:space="preserve">
      Азамат (ша) ___________________________________________________ </w:t>
      </w:r>
    </w:p>
    <w:p>
      <w:pPr>
        <w:spacing w:after="0"/>
        <w:ind w:left="0"/>
        <w:jc w:val="both"/>
      </w:pPr>
      <w:r>
        <w:rPr>
          <w:rFonts w:ascii="Times New Roman"/>
          <w:b w:val="false"/>
          <w:i w:val="false"/>
          <w:color w:val="000000"/>
          <w:sz w:val="28"/>
        </w:rPr>
        <w:t xml:space="preserve">
      өтініші №________________ тіркелген. </w:t>
      </w:r>
    </w:p>
    <w:p>
      <w:pPr>
        <w:spacing w:after="0"/>
        <w:ind w:left="0"/>
        <w:jc w:val="both"/>
      </w:pPr>
      <w:r>
        <w:rPr>
          <w:rFonts w:ascii="Times New Roman"/>
          <w:b w:val="false"/>
          <w:i w:val="false"/>
          <w:color w:val="000000"/>
          <w:sz w:val="28"/>
        </w:rPr>
        <w:t>
      Құжаттарды қабылдау күні 20__ жылғы "___" 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бөлімшесінде өтінішті тіркеу күнінен бастап қызметті алған </w:t>
      </w:r>
    </w:p>
    <w:p>
      <w:pPr>
        <w:spacing w:after="0"/>
        <w:ind w:left="0"/>
        <w:jc w:val="both"/>
      </w:pPr>
      <w:r>
        <w:rPr>
          <w:rFonts w:ascii="Times New Roman"/>
          <w:b w:val="false"/>
          <w:i w:val="false"/>
          <w:color w:val="000000"/>
          <w:sz w:val="28"/>
        </w:rPr>
        <w:t xml:space="preserve">
      күні 20 __ жылғы "___" ________ </w:t>
      </w:r>
    </w:p>
    <w:p>
      <w:pPr>
        <w:spacing w:after="0"/>
        <w:ind w:left="0"/>
        <w:jc w:val="both"/>
      </w:pPr>
      <w:r>
        <w:rPr>
          <w:rFonts w:ascii="Times New Roman"/>
          <w:b w:val="false"/>
          <w:i w:val="false"/>
          <w:color w:val="000000"/>
          <w:sz w:val="28"/>
        </w:rPr>
        <w:t xml:space="preserve">
      Құжаттарды берген орны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лауазымы) </w:t>
      </w:r>
    </w:p>
    <w:p>
      <w:pPr>
        <w:spacing w:after="0"/>
        <w:ind w:left="0"/>
        <w:jc w:val="both"/>
      </w:pPr>
      <w:r>
        <w:rPr>
          <w:rFonts w:ascii="Times New Roman"/>
          <w:b w:val="false"/>
          <w:i w:val="false"/>
          <w:color w:val="000000"/>
          <w:sz w:val="28"/>
        </w:rPr>
        <w:t xml:space="preserve">
      Көрсетілетін қызметті алушының байланыс деректері: </w:t>
      </w:r>
    </w:p>
    <w:p>
      <w:pPr>
        <w:spacing w:after="0"/>
        <w:ind w:left="0"/>
        <w:jc w:val="both"/>
      </w:pPr>
      <w:r>
        <w:rPr>
          <w:rFonts w:ascii="Times New Roman"/>
          <w:b w:val="false"/>
          <w:i w:val="false"/>
          <w:color w:val="000000"/>
          <w:sz w:val="28"/>
        </w:rPr>
        <w:t xml:space="preserve">
      үй телефоны__________________ ұялы телефоны _____________ </w:t>
      </w:r>
    </w:p>
    <w:p>
      <w:pPr>
        <w:spacing w:after="0"/>
        <w:ind w:left="0"/>
        <w:jc w:val="both"/>
      </w:pPr>
      <w:r>
        <w:rPr>
          <w:rFonts w:ascii="Times New Roman"/>
          <w:b w:val="false"/>
          <w:i w:val="false"/>
          <w:color w:val="000000"/>
          <w:sz w:val="28"/>
        </w:rPr>
        <w:t>
      электрондық мекенжайы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  өтінішті қабылдаудан бас тарту туралы  № ______ ҚОЛХАТ</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төлеу немесе өтініш беру фактісі, сондай-ақ бала кезінен бірінші топтағы мүгедекке күтімді жүзеге асырушы адамның күнтізбелік бір жыл ішінде екі реттен артық ауысу, бала кезінен бірінші топтағы мүгедекке әлеуметтік жеке көмекшінің қызметін ұсыну фактісі расталды.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 түрін көрсету)  тағайындауға өтінішті қабылдаудан бас тарту туралы  № ______ ҚОЛХАТ</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Төлем тағайындау үшін қажетті құжаттардың толық топтамасын ұсынбау, ақпараттық жүйелерден алынатын мәліметтерді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72"/>
    <w:p>
      <w:pPr>
        <w:spacing w:after="0"/>
        <w:ind w:left="0"/>
        <w:jc w:val="left"/>
      </w:pPr>
      <w:r>
        <w:rPr>
          <w:rFonts w:ascii="Times New Roman"/>
          <w:b/>
          <w:i w:val="false"/>
          <w:color w:val="000000"/>
        </w:rPr>
        <w:t xml:space="preserve"> "Электрондық үкімет" веб-порталы арқылы бала туғанда берілетін біржолғы жәрдемақыны және (немесе) бала күтімі жөніндегі жәрдемақыны тағайындауға арналған өтініш</w:t>
      </w:r>
    </w:p>
    <w:bookmarkEnd w:id="172"/>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 қорғаншы (қамқоршы) 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 </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күтімі жөніндегі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xml:space="preserve">
      Бала туғанда берілетін және (немесе) бала оның күтімі жөніндегі біржолғы жәрдемақы тағайындалатын бала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Баланың туу кезектілігі: 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 </w:t>
      </w:r>
    </w:p>
    <w:p>
      <w:pPr>
        <w:spacing w:after="0"/>
        <w:ind w:left="0"/>
        <w:jc w:val="both"/>
      </w:pPr>
      <w:r>
        <w:rPr>
          <w:rFonts w:ascii="Times New Roman"/>
          <w:b w:val="false"/>
          <w:i w:val="false"/>
          <w:color w:val="000000"/>
          <w:sz w:val="28"/>
        </w:rPr>
        <w:t xml:space="preserve">
      Берілген күні: ______ жылғы "____" 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___________________________ </w:t>
      </w:r>
    </w:p>
    <w:p>
      <w:pPr>
        <w:spacing w:after="0"/>
        <w:ind w:left="0"/>
        <w:jc w:val="both"/>
      </w:pPr>
      <w:r>
        <w:rPr>
          <w:rFonts w:ascii="Times New Roman"/>
          <w:b w:val="false"/>
          <w:i w:val="false"/>
          <w:color w:val="000000"/>
          <w:sz w:val="28"/>
        </w:rPr>
        <w:t xml:space="preserve">
      ______________________ облысы ___________________ қаласы (ауданы) </w:t>
      </w:r>
    </w:p>
    <w:p>
      <w:pPr>
        <w:spacing w:after="0"/>
        <w:ind w:left="0"/>
        <w:jc w:val="both"/>
      </w:pPr>
      <w:r>
        <w:rPr>
          <w:rFonts w:ascii="Times New Roman"/>
          <w:b w:val="false"/>
          <w:i w:val="false"/>
          <w:color w:val="000000"/>
          <w:sz w:val="28"/>
        </w:rPr>
        <w:t xml:space="preserve">
      ________________________ ауылы ______________ көшесі (шағынаудан) </w:t>
      </w:r>
    </w:p>
    <w:p>
      <w:pPr>
        <w:spacing w:after="0"/>
        <w:ind w:left="0"/>
        <w:jc w:val="both"/>
      </w:pPr>
      <w:r>
        <w:rPr>
          <w:rFonts w:ascii="Times New Roman"/>
          <w:b w:val="false"/>
          <w:i w:val="false"/>
          <w:color w:val="000000"/>
          <w:sz w:val="28"/>
        </w:rPr>
        <w:t>
      ____________ үй 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мен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 </w:t>
      </w:r>
    </w:p>
    <w:p>
      <w:pPr>
        <w:spacing w:after="0"/>
        <w:ind w:left="0"/>
        <w:jc w:val="both"/>
      </w:pPr>
      <w:r>
        <w:rPr>
          <w:rFonts w:ascii="Times New Roman"/>
          <w:b w:val="false"/>
          <w:i w:val="false"/>
          <w:color w:val="000000"/>
          <w:sz w:val="28"/>
        </w:rPr>
        <w:t xml:space="preserve">
      Шоттың үлгісі: ағымдағы _________________________________________ </w:t>
      </w:r>
    </w:p>
    <w:p>
      <w:pPr>
        <w:spacing w:after="0"/>
        <w:ind w:left="0"/>
        <w:jc w:val="both"/>
      </w:pPr>
      <w:r>
        <w:rPr>
          <w:rFonts w:ascii="Times New Roman"/>
          <w:b w:val="false"/>
          <w:i w:val="false"/>
          <w:color w:val="000000"/>
          <w:sz w:val="28"/>
        </w:rPr>
        <w:t xml:space="preserve">
      Екінші деңгейдегі банк деректемелері: </w:t>
      </w:r>
    </w:p>
    <w:p>
      <w:pPr>
        <w:spacing w:after="0"/>
        <w:ind w:left="0"/>
        <w:jc w:val="both"/>
      </w:pPr>
      <w:r>
        <w:rPr>
          <w:rFonts w:ascii="Times New Roman"/>
          <w:b w:val="false"/>
          <w:i w:val="false"/>
          <w:color w:val="000000"/>
          <w:sz w:val="28"/>
        </w:rPr>
        <w:t xml:space="preserve">
      Банктік сәйкестендіру коды 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Бизнес сәйкестендіру нөмірі 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 ____________________ ұялы _________________ </w:t>
      </w:r>
    </w:p>
    <w:p>
      <w:pPr>
        <w:spacing w:after="0"/>
        <w:ind w:left="0"/>
        <w:jc w:val="both"/>
      </w:pPr>
      <w:r>
        <w:rPr>
          <w:rFonts w:ascii="Times New Roman"/>
          <w:b w:val="false"/>
          <w:i w:val="false"/>
          <w:color w:val="000000"/>
          <w:sz w:val="28"/>
        </w:rPr>
        <w:t xml:space="preserve">
      электрондық мекенжайы 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құжаттардың дәйектілігі үшін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"_____"._______________,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73"/>
    <w:p>
      <w:pPr>
        <w:spacing w:after="0"/>
        <w:ind w:left="0"/>
        <w:jc w:val="left"/>
      </w:pPr>
      <w:r>
        <w:rPr>
          <w:rFonts w:ascii="Times New Roman"/>
          <w:b/>
          <w:i w:val="false"/>
          <w:color w:val="000000"/>
        </w:rPr>
        <w:t xml:space="preserve"> "Электрондық үкімет" веб-порталы арқылы мүгедек баланы тәрбиелеуші анаға немесе әкеге, асырап алушыға, қамқоршыға (қорғаншыға) берілетін ай сайынғы мемлекеттік жәрдемақыны тағайындауға өтініш</w:t>
      </w:r>
    </w:p>
    <w:bookmarkEnd w:id="173"/>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 қорғаншы (қамқоршы) 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 </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Маған республикалық бюджет қаражаты есебінен мүгедек баланы тәрбиелеуші анаға немесе әкеге, асырап алушыға, қамқоршыға (қорғаншыға)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 Құжаттың нөмірі: ______ Кім берген: 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___________________________</w:t>
      </w:r>
    </w:p>
    <w:p>
      <w:pPr>
        <w:spacing w:after="0"/>
        <w:ind w:left="0"/>
        <w:jc w:val="both"/>
      </w:pPr>
      <w:r>
        <w:rPr>
          <w:rFonts w:ascii="Times New Roman"/>
          <w:b w:val="false"/>
          <w:i w:val="false"/>
          <w:color w:val="000000"/>
          <w:sz w:val="28"/>
        </w:rPr>
        <w:t>
      _______________________ облысы __________________ қаласы (ауданы)</w:t>
      </w:r>
    </w:p>
    <w:p>
      <w:pPr>
        <w:spacing w:after="0"/>
        <w:ind w:left="0"/>
        <w:jc w:val="both"/>
      </w:pPr>
      <w:r>
        <w:rPr>
          <w:rFonts w:ascii="Times New Roman"/>
          <w:b w:val="false"/>
          <w:i w:val="false"/>
          <w:color w:val="000000"/>
          <w:sz w:val="28"/>
        </w:rPr>
        <w:t xml:space="preserve">
      _____________________ ауылы _________________ көшесі (шағынаудан) </w:t>
      </w:r>
    </w:p>
    <w:p>
      <w:pPr>
        <w:spacing w:after="0"/>
        <w:ind w:left="0"/>
        <w:jc w:val="both"/>
      </w:pPr>
      <w:r>
        <w:rPr>
          <w:rFonts w:ascii="Times New Roman"/>
          <w:b w:val="false"/>
          <w:i w:val="false"/>
          <w:color w:val="000000"/>
          <w:sz w:val="28"/>
        </w:rPr>
        <w:t>
      ________ - үй _______ - пәтер</w:t>
      </w:r>
    </w:p>
    <w:p>
      <w:pPr>
        <w:spacing w:after="0"/>
        <w:ind w:left="0"/>
        <w:jc w:val="both"/>
      </w:pPr>
      <w:r>
        <w:rPr>
          <w:rFonts w:ascii="Times New Roman"/>
          <w:b w:val="false"/>
          <w:i w:val="false"/>
          <w:color w:val="000000"/>
          <w:sz w:val="28"/>
        </w:rPr>
        <w:t>
      Баланың мүгедектігінің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белгілен-ген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барлық балалар отбасы құрамына кіретін және жәрдемақы тағайындалатын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ақпараттық жүйелерден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 ұялы____________ E-maіl_________________</w:t>
      </w:r>
    </w:p>
    <w:p>
      <w:pPr>
        <w:spacing w:after="0"/>
        <w:ind w:left="0"/>
        <w:jc w:val="both"/>
      </w:pPr>
      <w:r>
        <w:rPr>
          <w:rFonts w:ascii="Times New Roman"/>
          <w:b w:val="false"/>
          <w:i w:val="false"/>
          <w:color w:val="000000"/>
          <w:sz w:val="28"/>
        </w:rPr>
        <w:t>
      Ұсынылған деректердің дәйектілігі үшін құқықтық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4"/>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bookmarkEnd w:id="174"/>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w:t>
      </w:r>
    </w:p>
    <w:p>
      <w:pPr>
        <w:spacing w:after="0"/>
        <w:ind w:left="0"/>
        <w:jc w:val="both"/>
      </w:pPr>
      <w:r>
        <w:rPr>
          <w:rFonts w:ascii="Times New Roman"/>
          <w:b w:val="false"/>
          <w:i w:val="false"/>
          <w:color w:val="000000"/>
          <w:sz w:val="28"/>
        </w:rPr>
        <w:t xml:space="preserve">
      және көші-қон комитетінің </w:t>
      </w:r>
    </w:p>
    <w:p>
      <w:pPr>
        <w:spacing w:after="0"/>
        <w:ind w:left="0"/>
        <w:jc w:val="both"/>
      </w:pPr>
      <w:r>
        <w:rPr>
          <w:rFonts w:ascii="Times New Roman"/>
          <w:b w:val="false"/>
          <w:i w:val="false"/>
          <w:color w:val="000000"/>
          <w:sz w:val="28"/>
        </w:rPr>
        <w:t xml:space="preserve">
      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xml:space="preserve">
      Өтініш беруші туралы мәлімет (белгі қою): мүгедек _ қорғаншы (қамқоршы) ________ </w:t>
      </w:r>
    </w:p>
    <w:p>
      <w:pPr>
        <w:spacing w:after="0"/>
        <w:ind w:left="0"/>
        <w:jc w:val="both"/>
      </w:pPr>
      <w:r>
        <w:rPr>
          <w:rFonts w:ascii="Times New Roman"/>
          <w:b w:val="false"/>
          <w:i w:val="false"/>
          <w:color w:val="000000"/>
          <w:sz w:val="28"/>
        </w:rPr>
        <w:t>
      заңды өкіл_____________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w:t>
      </w:r>
    </w:p>
    <w:p>
      <w:pPr>
        <w:spacing w:after="0"/>
        <w:ind w:left="0"/>
        <w:jc w:val="both"/>
      </w:pPr>
      <w:r>
        <w:rPr>
          <w:rFonts w:ascii="Times New Roman"/>
          <w:b w:val="false"/>
          <w:i w:val="false"/>
          <w:color w:val="000000"/>
          <w:sz w:val="28"/>
        </w:rPr>
        <w:t>
      Туған күні: _______ жылғы "____" _________________________________</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(күтімді жүзеге асырушы ретінде айқындалған адамның тегі, аты, әкесінің аты </w:t>
      </w:r>
    </w:p>
    <w:p>
      <w:pPr>
        <w:spacing w:after="0"/>
        <w:ind w:left="0"/>
        <w:jc w:val="both"/>
      </w:pPr>
      <w:r>
        <w:rPr>
          <w:rFonts w:ascii="Times New Roman"/>
          <w:b w:val="false"/>
          <w:i w:val="false"/>
          <w:color w:val="000000"/>
          <w:sz w:val="28"/>
        </w:rPr>
        <w:t xml:space="preserve">
      (бар болса)) бала кезінен бірінші топтағы мүгедектің күтімі бойынша жәрдемақыны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w:t>
      </w:r>
    </w:p>
    <w:p>
      <w:pPr>
        <w:spacing w:after="0"/>
        <w:ind w:left="0"/>
        <w:jc w:val="both"/>
      </w:pPr>
      <w:r>
        <w:rPr>
          <w:rFonts w:ascii="Times New Roman"/>
          <w:b w:val="false"/>
          <w:i w:val="false"/>
          <w:color w:val="000000"/>
          <w:sz w:val="28"/>
        </w:rPr>
        <w:t>
      Берілген күні: ______ жылғы "____"</w:t>
      </w:r>
    </w:p>
    <w:p>
      <w:pPr>
        <w:spacing w:after="0"/>
        <w:ind w:left="0"/>
        <w:jc w:val="both"/>
      </w:pPr>
      <w:r>
        <w:rPr>
          <w:rFonts w:ascii="Times New Roman"/>
          <w:b w:val="false"/>
          <w:i w:val="false"/>
          <w:color w:val="000000"/>
          <w:sz w:val="28"/>
        </w:rPr>
        <w:t>
      Тұрақты тұрғылықты жерінің мекенжайы: ___________________________</w:t>
      </w:r>
    </w:p>
    <w:p>
      <w:pPr>
        <w:spacing w:after="0"/>
        <w:ind w:left="0"/>
        <w:jc w:val="both"/>
      </w:pPr>
      <w:r>
        <w:rPr>
          <w:rFonts w:ascii="Times New Roman"/>
          <w:b w:val="false"/>
          <w:i w:val="false"/>
          <w:color w:val="000000"/>
          <w:sz w:val="28"/>
        </w:rPr>
        <w:t>
      ___________________ облысы ______________________ қаласы (ауданы)</w:t>
      </w:r>
    </w:p>
    <w:p>
      <w:pPr>
        <w:spacing w:after="0"/>
        <w:ind w:left="0"/>
        <w:jc w:val="both"/>
      </w:pPr>
      <w:r>
        <w:rPr>
          <w:rFonts w:ascii="Times New Roman"/>
          <w:b w:val="false"/>
          <w:i w:val="false"/>
          <w:color w:val="000000"/>
          <w:sz w:val="28"/>
        </w:rPr>
        <w:t xml:space="preserve">
      ________________________ ауылы ____________ көшесі (шағын ауданы) </w:t>
      </w:r>
    </w:p>
    <w:p>
      <w:pPr>
        <w:spacing w:after="0"/>
        <w:ind w:left="0"/>
        <w:jc w:val="both"/>
      </w:pPr>
      <w:r>
        <w:rPr>
          <w:rFonts w:ascii="Times New Roman"/>
          <w:b w:val="false"/>
          <w:i w:val="false"/>
          <w:color w:val="000000"/>
          <w:sz w:val="28"/>
        </w:rPr>
        <w:t>
      ______ - үй ______ -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туралы мәліметтер:</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w:t>
      </w:r>
    </w:p>
    <w:p>
      <w:pPr>
        <w:spacing w:after="0"/>
        <w:ind w:left="0"/>
        <w:jc w:val="both"/>
      </w:pPr>
      <w:r>
        <w:rPr>
          <w:rFonts w:ascii="Times New Roman"/>
          <w:b w:val="false"/>
          <w:i w:val="false"/>
          <w:color w:val="000000"/>
          <w:sz w:val="28"/>
        </w:rPr>
        <w:t>
      Құжаттың сериясы:______________________________________________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Кім берген:_____________________________________________________</w:t>
      </w:r>
    </w:p>
    <w:p>
      <w:pPr>
        <w:spacing w:after="0"/>
        <w:ind w:left="0"/>
        <w:jc w:val="both"/>
      </w:pPr>
      <w:r>
        <w:rPr>
          <w:rFonts w:ascii="Times New Roman"/>
          <w:b w:val="false"/>
          <w:i w:val="false"/>
          <w:color w:val="000000"/>
          <w:sz w:val="28"/>
        </w:rPr>
        <w:t>
      Берілген күні: ______ жылғы "____" _____________</w:t>
      </w:r>
    </w:p>
    <w:p>
      <w:pPr>
        <w:spacing w:after="0"/>
        <w:ind w:left="0"/>
        <w:jc w:val="both"/>
      </w:pPr>
      <w:r>
        <w:rPr>
          <w:rFonts w:ascii="Times New Roman"/>
          <w:b w:val="false"/>
          <w:i w:val="false"/>
          <w:color w:val="000000"/>
          <w:sz w:val="28"/>
        </w:rPr>
        <w:t>
      Тұрақты тұрғылықты жерінің мекенжайы: __________________________</w:t>
      </w:r>
    </w:p>
    <w:p>
      <w:pPr>
        <w:spacing w:after="0"/>
        <w:ind w:left="0"/>
        <w:jc w:val="both"/>
      </w:pPr>
      <w:r>
        <w:rPr>
          <w:rFonts w:ascii="Times New Roman"/>
          <w:b w:val="false"/>
          <w:i w:val="false"/>
          <w:color w:val="000000"/>
          <w:sz w:val="28"/>
        </w:rPr>
        <w:t>
      ___________________ облысы _____________________ қаласы (ауданы)</w:t>
      </w:r>
    </w:p>
    <w:p>
      <w:pPr>
        <w:spacing w:after="0"/>
        <w:ind w:left="0"/>
        <w:jc w:val="both"/>
      </w:pPr>
      <w:r>
        <w:rPr>
          <w:rFonts w:ascii="Times New Roman"/>
          <w:b w:val="false"/>
          <w:i w:val="false"/>
          <w:color w:val="000000"/>
          <w:sz w:val="28"/>
        </w:rPr>
        <w:t xml:space="preserve">
      ______________________ ауылы ______________ көшесі (шағын ауданы) </w:t>
      </w:r>
    </w:p>
    <w:p>
      <w:pPr>
        <w:spacing w:after="0"/>
        <w:ind w:left="0"/>
        <w:jc w:val="both"/>
      </w:pPr>
      <w:r>
        <w:rPr>
          <w:rFonts w:ascii="Times New Roman"/>
          <w:b w:val="false"/>
          <w:i w:val="false"/>
          <w:color w:val="000000"/>
          <w:sz w:val="28"/>
        </w:rPr>
        <w:t>
      ______ - үй _______ - пәтер</w:t>
      </w:r>
    </w:p>
    <w:p>
      <w:pPr>
        <w:spacing w:after="0"/>
        <w:ind w:left="0"/>
        <w:jc w:val="both"/>
      </w:pPr>
      <w:r>
        <w:rPr>
          <w:rFonts w:ascii="Times New Roman"/>
          <w:b w:val="false"/>
          <w:i w:val="false"/>
          <w:color w:val="000000"/>
          <w:sz w:val="28"/>
        </w:rPr>
        <w:t xml:space="preserve">
      Өтініш берушінің (бала кезінен бірінші топтағы мүгедектің) үстінен қамқоршылықтың белгіленуі немесе оны әрекетке қабілетсіз/әрекетке қабілеті шектеулі деп тану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мүгедекте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w:t>
      </w:r>
    </w:p>
    <w:p>
      <w:pPr>
        <w:spacing w:after="0"/>
        <w:ind w:left="0"/>
        <w:jc w:val="both"/>
      </w:pPr>
      <w:r>
        <w:rPr>
          <w:rFonts w:ascii="Times New Roman"/>
          <w:b w:val="false"/>
          <w:i w:val="false"/>
          <w:color w:val="000000"/>
          <w:sz w:val="28"/>
        </w:rPr>
        <w:t>
      Банк шотының №_______</w:t>
      </w:r>
    </w:p>
    <w:p>
      <w:pPr>
        <w:spacing w:after="0"/>
        <w:ind w:left="0"/>
        <w:jc w:val="both"/>
      </w:pPr>
      <w:r>
        <w:rPr>
          <w:rFonts w:ascii="Times New Roman"/>
          <w:b w:val="false"/>
          <w:i w:val="false"/>
          <w:color w:val="000000"/>
          <w:sz w:val="28"/>
        </w:rPr>
        <w:t>
      Шоттың типі: ағымдағы 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xml:space="preserve">
      Банктік сәйкестендіру коды____________________________________ </w:t>
      </w:r>
    </w:p>
    <w:p>
      <w:pPr>
        <w:spacing w:after="0"/>
        <w:ind w:left="0"/>
        <w:jc w:val="both"/>
      </w:pPr>
      <w:r>
        <w:rPr>
          <w:rFonts w:ascii="Times New Roman"/>
          <w:b w:val="false"/>
          <w:i w:val="false"/>
          <w:color w:val="000000"/>
          <w:sz w:val="28"/>
        </w:rPr>
        <w:t>
      Жеке сәйкестендіру коды______________________________________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_____________________ ұялы ________________ </w:t>
      </w:r>
    </w:p>
    <w:p>
      <w:pPr>
        <w:spacing w:after="0"/>
        <w:ind w:left="0"/>
        <w:jc w:val="both"/>
      </w:pPr>
      <w:r>
        <w:rPr>
          <w:rFonts w:ascii="Times New Roman"/>
          <w:b w:val="false"/>
          <w:i w:val="false"/>
          <w:color w:val="000000"/>
          <w:sz w:val="28"/>
        </w:rPr>
        <w:t>
      Электрондық мекенжай _______________________</w:t>
      </w:r>
    </w:p>
    <w:p>
      <w:pPr>
        <w:spacing w:after="0"/>
        <w:ind w:left="0"/>
        <w:jc w:val="both"/>
      </w:pPr>
      <w:r>
        <w:rPr>
          <w:rFonts w:ascii="Times New Roman"/>
          <w:b w:val="false"/>
          <w:i w:val="false"/>
          <w:color w:val="000000"/>
          <w:sz w:val="28"/>
        </w:rPr>
        <w:t>
      *Өтініш беруші және бала кезінен бірінші топтағы мүгедекке күтімді жүзеге асырушы ретінде айқындалған адам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 үшін құқытық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___.____._____ жыл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5"/>
    <w:p>
      <w:pPr>
        <w:spacing w:after="0"/>
        <w:ind w:left="0"/>
        <w:jc w:val="left"/>
      </w:pPr>
      <w:r>
        <w:rPr>
          <w:rFonts w:ascii="Times New Roman"/>
          <w:b/>
          <w:i w:val="false"/>
          <w:color w:val="000000"/>
        </w:rPr>
        <w:t xml:space="preserve"> Өтініштерді тіркеудің электрондық журналы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бас тарту туралы шешімнің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(төлем түрі) тағайындау үшін "электрондық үкімет" веб-порталы немесе медициналық-әлеуметтік сараптама бөлімшесі арқылы келіп түскен азаматтардың өтініштерін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  (жәрдемақы түрін көрсету) тағайындауға электрондық өтініштің қабылданғаны туралы  20__ жылғы "____"____________  № ______ хабарлама</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Жүгінген күні: __________________________________________________</w:t>
      </w:r>
    </w:p>
    <w:p>
      <w:pPr>
        <w:spacing w:after="0"/>
        <w:ind w:left="0"/>
        <w:jc w:val="both"/>
      </w:pPr>
      <w:r>
        <w:rPr>
          <w:rFonts w:ascii="Times New Roman"/>
          <w:b w:val="false"/>
          <w:i w:val="false"/>
          <w:color w:val="000000"/>
          <w:sz w:val="28"/>
        </w:rPr>
        <w:t>
      Баланың/бала кезінен бірінші топтағы мүгедектің тегі, аты, әкесінің аты</w:t>
      </w:r>
    </w:p>
    <w:p>
      <w:pPr>
        <w:spacing w:after="0"/>
        <w:ind w:left="0"/>
        <w:jc w:val="both"/>
      </w:pPr>
      <w:r>
        <w:rPr>
          <w:rFonts w:ascii="Times New Roman"/>
          <w:b w:val="false"/>
          <w:i w:val="false"/>
          <w:color w:val="000000"/>
          <w:sz w:val="28"/>
        </w:rPr>
        <w:t>
      (бар болса) және туған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 тағайындауға өтініші </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xml:space="preserve">
      ___________________________________________________ қабылданды. </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197" w:id="176"/>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 ____ шешімі</w:t>
      </w:r>
    </w:p>
    <w:bookmarkEnd w:id="176"/>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Бала туғанда берілетін жәрдемақыны, бала бір жасқа толғанға дейін оның күтімі жөніндегі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xml:space="preserve">
      Баланың тегі, аты, әкесінің аты (бар болса) 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20__ жылғы "___" ______________________________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w:t>
      </w:r>
    </w:p>
    <w:p>
      <w:pPr>
        <w:spacing w:after="0"/>
        <w:ind w:left="0"/>
        <w:jc w:val="both"/>
      </w:pPr>
      <w:r>
        <w:rPr>
          <w:rFonts w:ascii="Times New Roman"/>
          <w:b w:val="false"/>
          <w:i w:val="false"/>
          <w:color w:val="000000"/>
          <w:sz w:val="28"/>
        </w:rPr>
        <w:t xml:space="preserve">
      28 маусымдағы Қазақстан Республикасы Заңының ______ бабына сәйкес: </w:t>
      </w:r>
    </w:p>
    <w:p>
      <w:pPr>
        <w:spacing w:after="0"/>
        <w:ind w:left="0"/>
        <w:jc w:val="both"/>
      </w:pPr>
      <w:r>
        <w:rPr>
          <w:rFonts w:ascii="Times New Roman"/>
          <w:b w:val="false"/>
          <w:i w:val="false"/>
          <w:color w:val="000000"/>
          <w:sz w:val="28"/>
        </w:rPr>
        <w:t xml:space="preserve">
      бала туғанда берілетін жәрдемақы _____________ теңге мөлшерінде (сомасы жазбаша); </w:t>
      </w:r>
    </w:p>
    <w:p>
      <w:pPr>
        <w:spacing w:after="0"/>
        <w:ind w:left="0"/>
        <w:jc w:val="both"/>
      </w:pPr>
      <w:r>
        <w:rPr>
          <w:rFonts w:ascii="Times New Roman"/>
          <w:b w:val="false"/>
          <w:i w:val="false"/>
          <w:color w:val="000000"/>
          <w:sz w:val="28"/>
        </w:rPr>
        <w:t xml:space="preserve">
      бала күтімі жөніндегі жәрдемақы 20___ жылғы "___" ____________ бастап </w:t>
      </w:r>
    </w:p>
    <w:p>
      <w:pPr>
        <w:spacing w:after="0"/>
        <w:ind w:left="0"/>
        <w:jc w:val="both"/>
      </w:pPr>
      <w:r>
        <w:rPr>
          <w:rFonts w:ascii="Times New Roman"/>
          <w:b w:val="false"/>
          <w:i w:val="false"/>
          <w:color w:val="000000"/>
          <w:sz w:val="28"/>
        </w:rPr>
        <w:t xml:space="preserve">
      20 _____ жылғы "___" ________ қоса алғанда, ___________________ теңге мөлшерінде </w:t>
      </w:r>
    </w:p>
    <w:p>
      <w:pPr>
        <w:spacing w:after="0"/>
        <w:ind w:left="0"/>
        <w:jc w:val="both"/>
      </w:pPr>
      <w:r>
        <w:rPr>
          <w:rFonts w:ascii="Times New Roman"/>
          <w:b w:val="false"/>
          <w:i w:val="false"/>
          <w:color w:val="000000"/>
          <w:sz w:val="28"/>
        </w:rPr>
        <w:t>
      (сомасы жазбаша) тағайындалсын.</w:t>
      </w:r>
    </w:p>
    <w:p>
      <w:pPr>
        <w:spacing w:after="0"/>
        <w:ind w:left="0"/>
        <w:jc w:val="both"/>
      </w:pPr>
      <w:r>
        <w:rPr>
          <w:rFonts w:ascii="Times New Roman"/>
          <w:b w:val="false"/>
          <w:i w:val="false"/>
          <w:color w:val="000000"/>
          <w:sz w:val="28"/>
        </w:rPr>
        <w:t xml:space="preserve">
      2. Бала күтімі жөніндегі жәрдемақының мөлшері 20___жылғы "___" ________ бастап </w:t>
      </w:r>
    </w:p>
    <w:p>
      <w:pPr>
        <w:spacing w:after="0"/>
        <w:ind w:left="0"/>
        <w:jc w:val="both"/>
      </w:pPr>
      <w:r>
        <w:rPr>
          <w:rFonts w:ascii="Times New Roman"/>
          <w:b w:val="false"/>
          <w:i w:val="false"/>
          <w:color w:val="000000"/>
          <w:sz w:val="28"/>
        </w:rPr>
        <w:t xml:space="preserve">
      20__ жылғы "___" ____________ қоса алғанда, өзгертілсін және </w:t>
      </w:r>
    </w:p>
    <w:p>
      <w:pPr>
        <w:spacing w:after="0"/>
        <w:ind w:left="0"/>
        <w:jc w:val="both"/>
      </w:pPr>
      <w:r>
        <w:rPr>
          <w:rFonts w:ascii="Times New Roman"/>
          <w:b w:val="false"/>
          <w:i w:val="false"/>
          <w:color w:val="000000"/>
          <w:sz w:val="28"/>
        </w:rPr>
        <w:t xml:space="preserve">
      _____________________________ теңге мөлшерінде (сомасы жазбаша) белгіленсін. </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199" w:id="177"/>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 ____ шешімі</w:t>
      </w:r>
    </w:p>
    <w:bookmarkEnd w:id="177"/>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Көпбалалы отбасыларға берілетін мемлекеттік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 </w:t>
      </w:r>
    </w:p>
    <w:p>
      <w:pPr>
        <w:spacing w:after="0"/>
        <w:ind w:left="0"/>
        <w:jc w:val="both"/>
      </w:pPr>
      <w:r>
        <w:rPr>
          <w:rFonts w:ascii="Times New Roman"/>
          <w:b w:val="false"/>
          <w:i w:val="false"/>
          <w:color w:val="000000"/>
          <w:sz w:val="28"/>
        </w:rPr>
        <w:t xml:space="preserve">
      Туған күні 20__ жылғы "___" ____________ </w:t>
      </w:r>
    </w:p>
    <w:p>
      <w:pPr>
        <w:spacing w:after="0"/>
        <w:ind w:left="0"/>
        <w:jc w:val="both"/>
      </w:pPr>
      <w:r>
        <w:rPr>
          <w:rFonts w:ascii="Times New Roman"/>
          <w:b w:val="false"/>
          <w:i w:val="false"/>
          <w:color w:val="000000"/>
          <w:sz w:val="28"/>
        </w:rPr>
        <w:t>
      Жүгінген күні 20__ жылғы "___" ____________</w:t>
      </w:r>
    </w:p>
    <w:bookmarkStart w:name="z200" w:id="178"/>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w:t>
      </w:r>
    </w:p>
    <w:bookmarkEnd w:id="178"/>
    <w:p>
      <w:pPr>
        <w:spacing w:after="0"/>
        <w:ind w:left="0"/>
        <w:jc w:val="both"/>
      </w:pPr>
      <w:r>
        <w:rPr>
          <w:rFonts w:ascii="Times New Roman"/>
          <w:b w:val="false"/>
          <w:i w:val="false"/>
          <w:color w:val="000000"/>
          <w:sz w:val="28"/>
        </w:rPr>
        <w:t xml:space="preserve">
      28 маусымдағы Қазақстан Республикасы Заңының ______ бабының _____ тармағына </w:t>
      </w:r>
    </w:p>
    <w:p>
      <w:pPr>
        <w:spacing w:after="0"/>
        <w:ind w:left="0"/>
        <w:jc w:val="both"/>
      </w:pPr>
      <w:r>
        <w:rPr>
          <w:rFonts w:ascii="Times New Roman"/>
          <w:b w:val="false"/>
          <w:i w:val="false"/>
          <w:color w:val="000000"/>
          <w:sz w:val="28"/>
        </w:rPr>
        <w:t xml:space="preserve">
      сәйкес: ____ балаға көпбалалы отбасыларға берілетін жәрдемақы 20___ жылғы </w:t>
      </w:r>
    </w:p>
    <w:p>
      <w:pPr>
        <w:spacing w:after="0"/>
        <w:ind w:left="0"/>
        <w:jc w:val="both"/>
      </w:pPr>
      <w:r>
        <w:rPr>
          <w:rFonts w:ascii="Times New Roman"/>
          <w:b w:val="false"/>
          <w:i w:val="false"/>
          <w:color w:val="000000"/>
          <w:sz w:val="28"/>
        </w:rPr>
        <w:t xml:space="preserve">
      "___" ____________ бастап 20 _____ жылғы "___" ________ қоса алғанда, </w:t>
      </w:r>
    </w:p>
    <w:p>
      <w:pPr>
        <w:spacing w:after="0"/>
        <w:ind w:left="0"/>
        <w:jc w:val="both"/>
      </w:pPr>
      <w:r>
        <w:rPr>
          <w:rFonts w:ascii="Times New Roman"/>
          <w:b w:val="false"/>
          <w:i w:val="false"/>
          <w:color w:val="000000"/>
          <w:sz w:val="28"/>
        </w:rPr>
        <w:t>
      ____________________________ теңге мөлшерінде (сомасы жазбаша) тағайындалсын.</w:t>
      </w:r>
    </w:p>
    <w:bookmarkStart w:name="z201" w:id="179"/>
    <w:p>
      <w:pPr>
        <w:spacing w:after="0"/>
        <w:ind w:left="0"/>
        <w:jc w:val="both"/>
      </w:pPr>
      <w:r>
        <w:rPr>
          <w:rFonts w:ascii="Times New Roman"/>
          <w:b w:val="false"/>
          <w:i w:val="false"/>
          <w:color w:val="000000"/>
          <w:sz w:val="28"/>
        </w:rPr>
        <w:t xml:space="preserve">
      2. Айлық есептік көрсеткіштің/отбасы құрамының өзгеруіне байланысты көпбалалы </w:t>
      </w:r>
    </w:p>
    <w:bookmarkEnd w:id="179"/>
    <w:p>
      <w:pPr>
        <w:spacing w:after="0"/>
        <w:ind w:left="0"/>
        <w:jc w:val="both"/>
      </w:pPr>
      <w:r>
        <w:rPr>
          <w:rFonts w:ascii="Times New Roman"/>
          <w:b w:val="false"/>
          <w:i w:val="false"/>
          <w:color w:val="000000"/>
          <w:sz w:val="28"/>
        </w:rPr>
        <w:t xml:space="preserve">
      отбасыларға берілетін мемлекеттік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құқытық акті атауы) </w:t>
      </w:r>
    </w:p>
    <w:p>
      <w:pPr>
        <w:spacing w:after="0"/>
        <w:ind w:left="0"/>
        <w:jc w:val="both"/>
      </w:pPr>
      <w:r>
        <w:rPr>
          <w:rFonts w:ascii="Times New Roman"/>
          <w:b w:val="false"/>
          <w:i w:val="false"/>
          <w:color w:val="000000"/>
          <w:sz w:val="28"/>
        </w:rPr>
        <w:t xml:space="preserve">
      ____ балаға көпбалалы отбасыларға берілетін жәрдемақы </w:t>
      </w:r>
    </w:p>
    <w:p>
      <w:pPr>
        <w:spacing w:after="0"/>
        <w:ind w:left="0"/>
        <w:jc w:val="both"/>
      </w:pPr>
      <w:r>
        <w:rPr>
          <w:rFonts w:ascii="Times New Roman"/>
          <w:b w:val="false"/>
          <w:i w:val="false"/>
          <w:color w:val="000000"/>
          <w:sz w:val="28"/>
        </w:rPr>
        <w:t xml:space="preserve">
      20___ жылғы "___" ____________ бастап 20 _____ жылғы "___" ________ қоса алғанда, </w:t>
      </w:r>
    </w:p>
    <w:p>
      <w:pPr>
        <w:spacing w:after="0"/>
        <w:ind w:left="0"/>
        <w:jc w:val="both"/>
      </w:pPr>
      <w:r>
        <w:rPr>
          <w:rFonts w:ascii="Times New Roman"/>
          <w:b w:val="false"/>
          <w:i w:val="false"/>
          <w:color w:val="000000"/>
          <w:sz w:val="28"/>
        </w:rPr>
        <w:t>
      ____________________________ теңге мөлшерінде (сомасы жазбаша) тағайындалсын.</w:t>
      </w:r>
    </w:p>
    <w:bookmarkStart w:name="z202" w:id="180"/>
    <w:p>
      <w:pPr>
        <w:spacing w:after="0"/>
        <w:ind w:left="0"/>
        <w:jc w:val="both"/>
      </w:pPr>
      <w:r>
        <w:rPr>
          <w:rFonts w:ascii="Times New Roman"/>
          <w:b w:val="false"/>
          <w:i w:val="false"/>
          <w:color w:val="000000"/>
          <w:sz w:val="28"/>
        </w:rPr>
        <w:t xml:space="preserve">
      3. 20__ жылғы "___" ___________ жәрдемақы қайта жаңару: </w:t>
      </w:r>
    </w:p>
    <w:bookmarkEnd w:id="18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(негіздеме)</w:t>
      </w:r>
    </w:p>
    <w:bookmarkStart w:name="z203" w:id="181"/>
    <w:p>
      <w:pPr>
        <w:spacing w:after="0"/>
        <w:ind w:left="0"/>
        <w:jc w:val="both"/>
      </w:pPr>
      <w:r>
        <w:rPr>
          <w:rFonts w:ascii="Times New Roman"/>
          <w:b w:val="false"/>
          <w:i w:val="false"/>
          <w:color w:val="000000"/>
          <w:sz w:val="28"/>
        </w:rPr>
        <w:t xml:space="preserve">
      4. Жәрдемақы тағайындаудан бас тартылсын: </w:t>
      </w:r>
    </w:p>
    <w:bookmarkEnd w:id="18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bookmarkStart w:name="z205" w:id="182"/>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 ____ шешімі</w:t>
      </w:r>
    </w:p>
    <w:bookmarkEnd w:id="182"/>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xml:space="preserve">
      Мүгедек баланы тәрбиелеушіге берілетін жәрдемақыны тағайындау (өзгерту, жаңарту,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__________________________________________________ </w:t>
      </w:r>
    </w:p>
    <w:p>
      <w:pPr>
        <w:spacing w:after="0"/>
        <w:ind w:left="0"/>
        <w:jc w:val="both"/>
      </w:pPr>
      <w:r>
        <w:rPr>
          <w:rFonts w:ascii="Times New Roman"/>
          <w:b w:val="false"/>
          <w:i w:val="false"/>
          <w:color w:val="000000"/>
          <w:sz w:val="28"/>
        </w:rPr>
        <w:t>
      (тегі, аты, әкесінің аты (бар болса) Жүгінген күні 20__ жылғы "___" ____________</w:t>
      </w:r>
    </w:p>
    <w:p>
      <w:pPr>
        <w:spacing w:after="0"/>
        <w:ind w:left="0"/>
        <w:jc w:val="both"/>
      </w:pPr>
      <w:r>
        <w:rPr>
          <w:rFonts w:ascii="Times New Roman"/>
          <w:b w:val="false"/>
          <w:i w:val="false"/>
          <w:color w:val="000000"/>
          <w:sz w:val="28"/>
        </w:rPr>
        <w:t xml:space="preserve">
      Мүгедек баланың тегі, аты, әкесінің аты (бар болса) 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Мүгедек баланың туған күні 20__ жылғы "___"______________________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 </w:t>
      </w:r>
    </w:p>
    <w:p>
      <w:pPr>
        <w:spacing w:after="0"/>
        <w:ind w:left="0"/>
        <w:jc w:val="both"/>
      </w:pPr>
      <w:r>
        <w:rPr>
          <w:rFonts w:ascii="Times New Roman"/>
          <w:b w:val="false"/>
          <w:i w:val="false"/>
          <w:color w:val="000000"/>
          <w:sz w:val="28"/>
        </w:rPr>
        <w:t>
      Мүгедектік 20__ жылғы "___" ______ бастап 20__ жылғы "___" _______ дейінгі мерзімге белгіленді</w:t>
      </w:r>
    </w:p>
    <w:bookmarkStart w:name="z206" w:id="183"/>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w:t>
      </w:r>
    </w:p>
    <w:bookmarkEnd w:id="183"/>
    <w:p>
      <w:pPr>
        <w:spacing w:after="0"/>
        <w:ind w:left="0"/>
        <w:jc w:val="both"/>
      </w:pPr>
      <w:r>
        <w:rPr>
          <w:rFonts w:ascii="Times New Roman"/>
          <w:b w:val="false"/>
          <w:i w:val="false"/>
          <w:color w:val="000000"/>
          <w:sz w:val="28"/>
        </w:rPr>
        <w:t xml:space="preserve">
      28 маусымдағы Қазақстан Республикасы Заңының _____ бабына сәйкес мүгедек </w:t>
      </w:r>
    </w:p>
    <w:p>
      <w:pPr>
        <w:spacing w:after="0"/>
        <w:ind w:left="0"/>
        <w:jc w:val="both"/>
      </w:pPr>
      <w:r>
        <w:rPr>
          <w:rFonts w:ascii="Times New Roman"/>
          <w:b w:val="false"/>
          <w:i w:val="false"/>
          <w:color w:val="000000"/>
          <w:sz w:val="28"/>
        </w:rPr>
        <w:t xml:space="preserve">
      баланы тәрбиелеушіге берілетін жәрдемақы 20__ жылғы "___" _________ бастап </w:t>
      </w:r>
    </w:p>
    <w:p>
      <w:pPr>
        <w:spacing w:after="0"/>
        <w:ind w:left="0"/>
        <w:jc w:val="both"/>
      </w:pPr>
      <w:r>
        <w:rPr>
          <w:rFonts w:ascii="Times New Roman"/>
          <w:b w:val="false"/>
          <w:i w:val="false"/>
          <w:color w:val="000000"/>
          <w:sz w:val="28"/>
        </w:rPr>
        <w:t xml:space="preserve">
      20_____ жылғы "___" ________ қоса алғанда, _________________________ теңге </w:t>
      </w:r>
    </w:p>
    <w:p>
      <w:pPr>
        <w:spacing w:after="0"/>
        <w:ind w:left="0"/>
        <w:jc w:val="both"/>
      </w:pPr>
      <w:r>
        <w:rPr>
          <w:rFonts w:ascii="Times New Roman"/>
          <w:b w:val="false"/>
          <w:i w:val="false"/>
          <w:color w:val="000000"/>
          <w:sz w:val="28"/>
        </w:rPr>
        <w:t xml:space="preserve">
      мөлшерінде тағайындалсын. </w:t>
      </w:r>
    </w:p>
    <w:p>
      <w:pPr>
        <w:spacing w:after="0"/>
        <w:ind w:left="0"/>
        <w:jc w:val="both"/>
      </w:pPr>
      <w:r>
        <w:rPr>
          <w:rFonts w:ascii="Times New Roman"/>
          <w:b w:val="false"/>
          <w:i w:val="false"/>
          <w:color w:val="000000"/>
          <w:sz w:val="28"/>
        </w:rPr>
        <w:t>
                              (сомасы жазбаша)</w:t>
      </w:r>
    </w:p>
    <w:bookmarkStart w:name="z207" w:id="184"/>
    <w:p>
      <w:pPr>
        <w:spacing w:after="0"/>
        <w:ind w:left="0"/>
        <w:jc w:val="both"/>
      </w:pPr>
      <w:r>
        <w:rPr>
          <w:rFonts w:ascii="Times New Roman"/>
          <w:b w:val="false"/>
          <w:i w:val="false"/>
          <w:color w:val="000000"/>
          <w:sz w:val="28"/>
        </w:rPr>
        <w:t xml:space="preserve">
      2. Мүгедек баланы тәрбиелеушіге берілетін жәрдемақының мөлшері: 20___жылғы </w:t>
      </w:r>
    </w:p>
    <w:bookmarkEnd w:id="184"/>
    <w:p>
      <w:pPr>
        <w:spacing w:after="0"/>
        <w:ind w:left="0"/>
        <w:jc w:val="both"/>
      </w:pPr>
      <w:r>
        <w:rPr>
          <w:rFonts w:ascii="Times New Roman"/>
          <w:b w:val="false"/>
          <w:i w:val="false"/>
          <w:color w:val="000000"/>
          <w:sz w:val="28"/>
        </w:rPr>
        <w:t xml:space="preserve">
      "___" ________ бастап 20__ жылғы "___" ____________ қоса алғанда, өзгертілсін және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белгіленсін. </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bookmarkStart w:name="z208" w:id="185"/>
    <w:p>
      <w:pPr>
        <w:spacing w:after="0"/>
        <w:ind w:left="0"/>
        <w:jc w:val="both"/>
      </w:pPr>
      <w:r>
        <w:rPr>
          <w:rFonts w:ascii="Times New Roman"/>
          <w:b w:val="false"/>
          <w:i w:val="false"/>
          <w:color w:val="000000"/>
          <w:sz w:val="28"/>
        </w:rPr>
        <w:t xml:space="preserve">
      3. Жәрдемақы тағайындаудан бас тартылсын: </w:t>
      </w:r>
    </w:p>
    <w:bookmarkEnd w:id="18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bookmarkStart w:name="z210" w:id="186"/>
    <w:p>
      <w:pPr>
        <w:spacing w:after="0"/>
        <w:ind w:left="0"/>
        <w:jc w:val="left"/>
      </w:pPr>
      <w:r>
        <w:rPr>
          <w:rFonts w:ascii="Times New Roman"/>
          <w:b/>
          <w:i w:val="false"/>
          <w:color w:val="000000"/>
        </w:rPr>
        <w:t xml:space="preserve"> Еңбек, әлеуметтік қорғау және көші-қон комитетінің  ______________________ облысы (қаласы) бойынша департаментінің  20___ жылғы "___" __________ № ____ шешімі</w:t>
      </w:r>
    </w:p>
    <w:bookmarkEnd w:id="186"/>
    <w:p>
      <w:pPr>
        <w:spacing w:after="0"/>
        <w:ind w:left="0"/>
        <w:jc w:val="both"/>
      </w:pPr>
      <w:r>
        <w:rPr>
          <w:rFonts w:ascii="Times New Roman"/>
          <w:b w:val="false"/>
          <w:i w:val="false"/>
          <w:color w:val="000000"/>
          <w:sz w:val="28"/>
        </w:rPr>
        <w:t>
      Істің № ________________________</w:t>
      </w:r>
    </w:p>
    <w:p>
      <w:pPr>
        <w:spacing w:after="0"/>
        <w:ind w:left="0"/>
        <w:jc w:val="both"/>
      </w:pPr>
      <w:r>
        <w:rPr>
          <w:rFonts w:ascii="Times New Roman"/>
          <w:b w:val="false"/>
          <w:i w:val="false"/>
          <w:color w:val="000000"/>
          <w:sz w:val="28"/>
        </w:rPr>
        <w:t xml:space="preserve">
      Бала кезінен бірінші топтағы мүгедектің күтімі бойынша жәрдемақыны тағайындау </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 </w:t>
      </w:r>
    </w:p>
    <w:p>
      <w:pPr>
        <w:spacing w:after="0"/>
        <w:ind w:left="0"/>
        <w:jc w:val="both"/>
      </w:pPr>
      <w:r>
        <w:rPr>
          <w:rFonts w:ascii="Times New Roman"/>
          <w:b w:val="false"/>
          <w:i w:val="false"/>
          <w:color w:val="000000"/>
          <w:sz w:val="28"/>
        </w:rPr>
        <w:t xml:space="preserve">
      Туған күні______________________ </w:t>
      </w:r>
    </w:p>
    <w:p>
      <w:pPr>
        <w:spacing w:after="0"/>
        <w:ind w:left="0"/>
        <w:jc w:val="both"/>
      </w:pPr>
      <w:r>
        <w:rPr>
          <w:rFonts w:ascii="Times New Roman"/>
          <w:b w:val="false"/>
          <w:i w:val="false"/>
          <w:color w:val="000000"/>
          <w:sz w:val="28"/>
        </w:rPr>
        <w:t xml:space="preserve">
      Бала кезінен бірінші топтағы мүгедектің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Мүгедектің туған күні 20__ жылғы "___" ___________________________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 </w:t>
      </w:r>
    </w:p>
    <w:p>
      <w:pPr>
        <w:spacing w:after="0"/>
        <w:ind w:left="0"/>
        <w:jc w:val="both"/>
      </w:pPr>
      <w:r>
        <w:rPr>
          <w:rFonts w:ascii="Times New Roman"/>
          <w:b w:val="false"/>
          <w:i w:val="false"/>
          <w:color w:val="000000"/>
          <w:sz w:val="28"/>
        </w:rPr>
        <w:t>
      Мүгедектік 20__ жылғы "___" ______ бастап 20__ жылғы "___" _______ дейінгі мерзімге белгіленді</w:t>
      </w:r>
    </w:p>
    <w:bookmarkStart w:name="z211" w:id="187"/>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w:t>
      </w:r>
    </w:p>
    <w:bookmarkEnd w:id="187"/>
    <w:p>
      <w:pPr>
        <w:spacing w:after="0"/>
        <w:ind w:left="0"/>
        <w:jc w:val="both"/>
      </w:pPr>
      <w:r>
        <w:rPr>
          <w:rFonts w:ascii="Times New Roman"/>
          <w:b w:val="false"/>
          <w:i w:val="false"/>
          <w:color w:val="000000"/>
          <w:sz w:val="28"/>
        </w:rPr>
        <w:t xml:space="preserve">
      28 маусымдағы Қазақстан Республикасы Заңының _____ бабына сәйкес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 20__ жылғы "___" _________ </w:t>
      </w:r>
    </w:p>
    <w:p>
      <w:pPr>
        <w:spacing w:after="0"/>
        <w:ind w:left="0"/>
        <w:jc w:val="both"/>
      </w:pPr>
      <w:r>
        <w:rPr>
          <w:rFonts w:ascii="Times New Roman"/>
          <w:b w:val="false"/>
          <w:i w:val="false"/>
          <w:color w:val="000000"/>
          <w:sz w:val="28"/>
        </w:rPr>
        <w:t xml:space="preserve">
      бастап 20_____ жылғы "___"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bookmarkStart w:name="z212" w:id="188"/>
    <w:p>
      <w:pPr>
        <w:spacing w:after="0"/>
        <w:ind w:left="0"/>
        <w:jc w:val="both"/>
      </w:pPr>
      <w:r>
        <w:rPr>
          <w:rFonts w:ascii="Times New Roman"/>
          <w:b w:val="false"/>
          <w:i w:val="false"/>
          <w:color w:val="000000"/>
          <w:sz w:val="28"/>
        </w:rPr>
        <w:t xml:space="preserve">
      2. Бала кезінен бірінші топтағы мүгедектің күтімі бойынша жәрдемақының мөлшері </w:t>
      </w:r>
    </w:p>
    <w:bookmarkEnd w:id="188"/>
    <w:p>
      <w:pPr>
        <w:spacing w:after="0"/>
        <w:ind w:left="0"/>
        <w:jc w:val="both"/>
      </w:pPr>
      <w:r>
        <w:rPr>
          <w:rFonts w:ascii="Times New Roman"/>
          <w:b w:val="false"/>
          <w:i w:val="false"/>
          <w:color w:val="000000"/>
          <w:sz w:val="28"/>
        </w:rPr>
        <w:t xml:space="preserve">
      20___жылғы "___" ________ бастап 20__ жылғы "___" ____________ қоса алғанда, </w:t>
      </w:r>
    </w:p>
    <w:p>
      <w:pPr>
        <w:spacing w:after="0"/>
        <w:ind w:left="0"/>
        <w:jc w:val="both"/>
      </w:pPr>
      <w:r>
        <w:rPr>
          <w:rFonts w:ascii="Times New Roman"/>
          <w:b w:val="false"/>
          <w:i w:val="false"/>
          <w:color w:val="000000"/>
          <w:sz w:val="28"/>
        </w:rPr>
        <w:t xml:space="preserve">
      өзгертілсін және ______________________ ___________ теңге мөлшерінде белгіленсін.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bookmarkStart w:name="z213" w:id="189"/>
    <w:p>
      <w:pPr>
        <w:spacing w:after="0"/>
        <w:ind w:left="0"/>
        <w:jc w:val="both"/>
      </w:pPr>
      <w:r>
        <w:rPr>
          <w:rFonts w:ascii="Times New Roman"/>
          <w:b w:val="false"/>
          <w:i w:val="false"/>
          <w:color w:val="000000"/>
          <w:sz w:val="28"/>
        </w:rPr>
        <w:t xml:space="preserve">
      3. Бала кезінен бірінші топтағы мүгедектің күтімі бойынша жәрдемақыны </w:t>
      </w:r>
    </w:p>
    <w:bookmarkEnd w:id="189"/>
    <w:p>
      <w:pPr>
        <w:spacing w:after="0"/>
        <w:ind w:left="0"/>
        <w:jc w:val="both"/>
      </w:pPr>
      <w:r>
        <w:rPr>
          <w:rFonts w:ascii="Times New Roman"/>
          <w:b w:val="false"/>
          <w:i w:val="false"/>
          <w:color w:val="000000"/>
          <w:sz w:val="28"/>
        </w:rPr>
        <w:t xml:space="preserve">
      тағайындаудан бас тартылсын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___________________ облысы (қаласы)</w:t>
      </w:r>
    </w:p>
    <w:bookmarkStart w:name="z215" w:id="190"/>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ШЕШІМІ № ____</w:t>
      </w:r>
    </w:p>
    <w:bookmarkEnd w:id="190"/>
    <w:p>
      <w:pPr>
        <w:spacing w:after="0"/>
        <w:ind w:left="0"/>
        <w:jc w:val="both"/>
      </w:pPr>
      <w:r>
        <w:rPr>
          <w:rFonts w:ascii="Times New Roman"/>
          <w:b w:val="false"/>
          <w:i w:val="false"/>
          <w:color w:val="000000"/>
          <w:sz w:val="28"/>
        </w:rPr>
        <w:t>
      Істің № ____________</w:t>
      </w:r>
    </w:p>
    <w:p>
      <w:pPr>
        <w:spacing w:after="0"/>
        <w:ind w:left="0"/>
        <w:jc w:val="both"/>
      </w:pPr>
      <w:r>
        <w:rPr>
          <w:rFonts w:ascii="Times New Roman"/>
          <w:b w:val="false"/>
          <w:i w:val="false"/>
          <w:color w:val="000000"/>
          <w:sz w:val="28"/>
        </w:rPr>
        <w:t xml:space="preserve">
      Көп балалы аналарға берілетін жәрдемақыны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(ша)____________________________________________________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Жынысы_____ </w:t>
      </w:r>
    </w:p>
    <w:p>
      <w:pPr>
        <w:spacing w:after="0"/>
        <w:ind w:left="0"/>
        <w:jc w:val="both"/>
      </w:pPr>
      <w:r>
        <w:rPr>
          <w:rFonts w:ascii="Times New Roman"/>
          <w:b w:val="false"/>
          <w:i w:val="false"/>
          <w:color w:val="000000"/>
          <w:sz w:val="28"/>
        </w:rPr>
        <w:t xml:space="preserve">
      Tуған күні 20__ жылғы "___" __________ </w:t>
      </w:r>
    </w:p>
    <w:p>
      <w:pPr>
        <w:spacing w:after="0"/>
        <w:ind w:left="0"/>
        <w:jc w:val="both"/>
      </w:pPr>
      <w:r>
        <w:rPr>
          <w:rFonts w:ascii="Times New Roman"/>
          <w:b w:val="false"/>
          <w:i w:val="false"/>
          <w:color w:val="000000"/>
          <w:sz w:val="28"/>
        </w:rPr>
        <w:t>
      Жүгінген күні 20__ жылғы "___" ____________ №__________</w:t>
      </w:r>
    </w:p>
    <w:bookmarkStart w:name="z216" w:id="191"/>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2005 жылғы </w:t>
      </w:r>
    </w:p>
    <w:bookmarkEnd w:id="191"/>
    <w:p>
      <w:pPr>
        <w:spacing w:after="0"/>
        <w:ind w:left="0"/>
        <w:jc w:val="both"/>
      </w:pPr>
      <w:r>
        <w:rPr>
          <w:rFonts w:ascii="Times New Roman"/>
          <w:b w:val="false"/>
          <w:i w:val="false"/>
          <w:color w:val="000000"/>
          <w:sz w:val="28"/>
        </w:rPr>
        <w:t xml:space="preserve">
      28 маусымдағы Қазақстан Республикасы Заңының ______ бабына сәйкес көп балалы </w:t>
      </w:r>
    </w:p>
    <w:p>
      <w:pPr>
        <w:spacing w:after="0"/>
        <w:ind w:left="0"/>
        <w:jc w:val="both"/>
      </w:pPr>
      <w:r>
        <w:rPr>
          <w:rFonts w:ascii="Times New Roman"/>
          <w:b w:val="false"/>
          <w:i w:val="false"/>
          <w:color w:val="000000"/>
          <w:sz w:val="28"/>
        </w:rPr>
        <w:t xml:space="preserve">
      аналарға берілетін жәрдемақы 20___ жылғы "___" ____________ бастап </w:t>
      </w:r>
    </w:p>
    <w:p>
      <w:pPr>
        <w:spacing w:after="0"/>
        <w:ind w:left="0"/>
        <w:jc w:val="both"/>
      </w:pPr>
      <w:r>
        <w:rPr>
          <w:rFonts w:ascii="Times New Roman"/>
          <w:b w:val="false"/>
          <w:i w:val="false"/>
          <w:color w:val="000000"/>
          <w:sz w:val="28"/>
        </w:rPr>
        <w:t xml:space="preserve">
      20 _____ жылғы "___" 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теңге мөлшерінде тағайындалсын.</w:t>
      </w:r>
    </w:p>
    <w:bookmarkStart w:name="z217" w:id="192"/>
    <w:p>
      <w:pPr>
        <w:spacing w:after="0"/>
        <w:ind w:left="0"/>
        <w:jc w:val="both"/>
      </w:pPr>
      <w:r>
        <w:rPr>
          <w:rFonts w:ascii="Times New Roman"/>
          <w:b w:val="false"/>
          <w:i w:val="false"/>
          <w:color w:val="000000"/>
          <w:sz w:val="28"/>
        </w:rPr>
        <w:t xml:space="preserve">
      2. Айлық есептік көрсеткіштің өзгеруіне байланысты көпбалалы аналарға берілетін </w:t>
      </w:r>
    </w:p>
    <w:bookmarkEnd w:id="192"/>
    <w:p>
      <w:pPr>
        <w:spacing w:after="0"/>
        <w:ind w:left="0"/>
        <w:jc w:val="both"/>
      </w:pPr>
      <w:r>
        <w:rPr>
          <w:rFonts w:ascii="Times New Roman"/>
          <w:b w:val="false"/>
          <w:i w:val="false"/>
          <w:color w:val="000000"/>
          <w:sz w:val="28"/>
        </w:rPr>
        <w:t xml:space="preserve">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
      Жәрдемақы мөлшері 20______ жылғы "____"___________ бастап </w:t>
      </w:r>
    </w:p>
    <w:p>
      <w:pPr>
        <w:spacing w:after="0"/>
        <w:ind w:left="0"/>
        <w:jc w:val="both"/>
      </w:pPr>
      <w:r>
        <w:rPr>
          <w:rFonts w:ascii="Times New Roman"/>
          <w:b w:val="false"/>
          <w:i w:val="false"/>
          <w:color w:val="000000"/>
          <w:sz w:val="28"/>
        </w:rPr>
        <w:t xml:space="preserve">
      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Ай сайынғы жәрдемақы мөлшері ___________________________________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20______ жылғы "___" ________ бастап 20____ жылғы "___" ______ дейін.</w:t>
      </w:r>
    </w:p>
    <w:bookmarkStart w:name="z218" w:id="193"/>
    <w:p>
      <w:pPr>
        <w:spacing w:after="0"/>
        <w:ind w:left="0"/>
        <w:jc w:val="both"/>
      </w:pPr>
      <w:r>
        <w:rPr>
          <w:rFonts w:ascii="Times New Roman"/>
          <w:b w:val="false"/>
          <w:i w:val="false"/>
          <w:color w:val="000000"/>
          <w:sz w:val="28"/>
        </w:rPr>
        <w:t xml:space="preserve">
      3. Жәрдемақы тағайындаудан бас тартылсын: </w:t>
      </w:r>
    </w:p>
    <w:bookmarkEnd w:id="19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тағайындауға құжаттарды жете ресімдеу қажеттілігі туралы  20__ жылғы "___"____________ хабарлама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тағайындау жөніндегі уәкілетті орган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 жылғы "____" ___________________ </w:t>
      </w:r>
    </w:p>
    <w:p>
      <w:pPr>
        <w:spacing w:after="0"/>
        <w:ind w:left="0"/>
        <w:jc w:val="both"/>
      </w:pPr>
      <w:r>
        <w:rPr>
          <w:rFonts w:ascii="Times New Roman"/>
          <w:b w:val="false"/>
          <w:i w:val="false"/>
          <w:color w:val="000000"/>
          <w:sz w:val="28"/>
        </w:rPr>
        <w:t xml:space="preserve">
      Өтінішті қайтару күні 20__ жылғы "___" ___________ № 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(жете рәсімдеудің себебін көрсету) жете ресімдеудің қажеттілігі </w:t>
      </w:r>
    </w:p>
    <w:p>
      <w:pPr>
        <w:spacing w:after="0"/>
        <w:ind w:left="0"/>
        <w:jc w:val="both"/>
      </w:pPr>
      <w:r>
        <w:rPr>
          <w:rFonts w:ascii="Times New Roman"/>
          <w:b w:val="false"/>
          <w:i w:val="false"/>
          <w:color w:val="000000"/>
          <w:sz w:val="28"/>
        </w:rPr>
        <w:t xml:space="preserve">
      Сіздің назарыңызға жеткізеді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94"/>
    <w:p>
      <w:pPr>
        <w:spacing w:after="0"/>
        <w:ind w:left="0"/>
        <w:jc w:val="left"/>
      </w:pPr>
      <w:r>
        <w:rPr>
          <w:rFonts w:ascii="Times New Roman"/>
          <w:b/>
          <w:i w:val="false"/>
          <w:color w:val="000000"/>
        </w:rPr>
        <w:t xml:space="preserve"> Смс-хабарлардың электрондық журналы  _______________________________________  (жәрдемақы түрін көрсету)</w:t>
      </w:r>
    </w:p>
    <w:bookmarkEnd w:id="194"/>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 туралы 20__ жылғы "___" ____________ хабарлама</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 </w:t>
      </w:r>
    </w:p>
    <w:p>
      <w:pPr>
        <w:spacing w:after="0"/>
        <w:ind w:left="0"/>
        <w:jc w:val="both"/>
      </w:pPr>
      <w:r>
        <w:rPr>
          <w:rFonts w:ascii="Times New Roman"/>
          <w:b w:val="false"/>
          <w:i w:val="false"/>
          <w:color w:val="000000"/>
          <w:sz w:val="28"/>
        </w:rPr>
        <w:t xml:space="preserve">
      Баланың/бала кезінен бірінші топтағы мүгедектің тегі, аты, әкесінің аты (бар болса) </w:t>
      </w:r>
    </w:p>
    <w:p>
      <w:pPr>
        <w:spacing w:after="0"/>
        <w:ind w:left="0"/>
        <w:jc w:val="both"/>
      </w:pPr>
      <w:r>
        <w:rPr>
          <w:rFonts w:ascii="Times New Roman"/>
          <w:b w:val="false"/>
          <w:i w:val="false"/>
          <w:color w:val="000000"/>
          <w:sz w:val="28"/>
        </w:rPr>
        <w:t xml:space="preserve">
      және туған күні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 жылғы "___" ___________ № _________ тағайындау туралы шешім </w:t>
      </w:r>
    </w:p>
    <w:p>
      <w:pPr>
        <w:spacing w:after="0"/>
        <w:ind w:left="0"/>
        <w:jc w:val="both"/>
      </w:pPr>
      <w:r>
        <w:rPr>
          <w:rFonts w:ascii="Times New Roman"/>
          <w:b w:val="false"/>
          <w:i w:val="false"/>
          <w:color w:val="000000"/>
          <w:sz w:val="28"/>
        </w:rPr>
        <w:t xml:space="preserve">
      Тағайындалған сома:_____________________________________________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20__ жылғы "___" _______ бастап _____20 __ жылғы "_____" _________ қоса алғанда, </w:t>
      </w:r>
    </w:p>
    <w:p>
      <w:pPr>
        <w:spacing w:after="0"/>
        <w:ind w:left="0"/>
        <w:jc w:val="both"/>
      </w:pPr>
      <w:r>
        <w:rPr>
          <w:rFonts w:ascii="Times New Roman"/>
          <w:b w:val="false"/>
          <w:i w:val="false"/>
          <w:color w:val="000000"/>
          <w:sz w:val="28"/>
        </w:rPr>
        <w:t xml:space="preserve">
      ___________(_______________________________________) теңге (сомасы жазбаша) </w:t>
      </w:r>
    </w:p>
    <w:p>
      <w:pPr>
        <w:spacing w:after="0"/>
        <w:ind w:left="0"/>
        <w:jc w:val="both"/>
      </w:pPr>
      <w:r>
        <w:rPr>
          <w:rFonts w:ascii="Times New Roman"/>
          <w:b w:val="false"/>
          <w:i w:val="false"/>
          <w:color w:val="000000"/>
          <w:sz w:val="28"/>
        </w:rPr>
        <w:t xml:space="preserve">
      Хабарлама жауапты адамның ЭЦҚ-сымен куәландырылған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(жәрдемақы түрін көрсету) тағайындаудан бас тарту туралы  20__ жылғы "___" ________ № ________ хабарлама</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Баланың/бала кезінен бірінші топтағы мүгедектің тегі, аты, әкесінің аты (бар болса) </w:t>
      </w:r>
    </w:p>
    <w:p>
      <w:pPr>
        <w:spacing w:after="0"/>
        <w:ind w:left="0"/>
        <w:jc w:val="both"/>
      </w:pPr>
      <w:r>
        <w:rPr>
          <w:rFonts w:ascii="Times New Roman"/>
          <w:b w:val="false"/>
          <w:i w:val="false"/>
          <w:color w:val="000000"/>
          <w:sz w:val="28"/>
        </w:rPr>
        <w:t xml:space="preserve">
      және туған күні_____________________________________________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(жәрдемақы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xml:space="preserve">
      Хабарлама жауапты адамның ЭЦҚ-сымен куәландырылған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95"/>
    <w:p>
      <w:pPr>
        <w:spacing w:after="0"/>
        <w:ind w:left="0"/>
        <w:jc w:val="left"/>
      </w:pPr>
      <w:r>
        <w:rPr>
          <w:rFonts w:ascii="Times New Roman"/>
          <w:b/>
          <w:i w:val="false"/>
          <w:color w:val="000000"/>
        </w:rPr>
        <w:t xml:space="preserve"> Хабарламалар журналы _______________________________________ (жәрдемақы түрін көрсету)</w:t>
      </w:r>
    </w:p>
    <w:bookmarkEnd w:id="195"/>
    <w:p>
      <w:pPr>
        <w:spacing w:after="0"/>
        <w:ind w:left="0"/>
        <w:jc w:val="both"/>
      </w:pPr>
      <w:r>
        <w:rPr>
          <w:rFonts w:ascii="Times New Roman"/>
          <w:b w:val="false"/>
          <w:i w:val="false"/>
          <w:color w:val="000000"/>
          <w:sz w:val="28"/>
        </w:rPr>
        <w:t>
      _______________________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тапсырылған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227" w:id="196"/>
    <w:p>
      <w:pPr>
        <w:spacing w:after="0"/>
        <w:ind w:left="0"/>
        <w:jc w:val="left"/>
      </w:pPr>
      <w:r>
        <w:rPr>
          <w:rFonts w:ascii="Times New Roman"/>
          <w:b/>
          <w:i w:val="false"/>
          <w:color w:val="000000"/>
        </w:rPr>
        <w:t xml:space="preserve"> Еңбек, әлеуметтік қорғау және көші-қон комитетінің  ______ облысы (қаласы) бойынша департаментінің  20___ жылғы "___" __________ № ______ шешім</w:t>
      </w:r>
    </w:p>
    <w:bookmarkEnd w:id="196"/>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күні _____ жылғы "____" _______________________ </w:t>
      </w:r>
    </w:p>
    <w:p>
      <w:pPr>
        <w:spacing w:after="0"/>
        <w:ind w:left="0"/>
        <w:jc w:val="both"/>
      </w:pPr>
      <w:r>
        <w:rPr>
          <w:rFonts w:ascii="Times New Roman"/>
          <w:b w:val="false"/>
          <w:i w:val="false"/>
          <w:color w:val="000000"/>
          <w:sz w:val="28"/>
        </w:rPr>
        <w:t xml:space="preserve">
      _____ жылғы "____" 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229" w:id="197"/>
    <w:p>
      <w:pPr>
        <w:spacing w:after="0"/>
        <w:ind w:left="0"/>
        <w:jc w:val="left"/>
      </w:pPr>
      <w:r>
        <w:rPr>
          <w:rFonts w:ascii="Times New Roman"/>
          <w:b/>
          <w:i w:val="false"/>
          <w:color w:val="000000"/>
        </w:rPr>
        <w:t xml:space="preserve"> Еңбек, әлеуметтік қорғау және көші-қон комитетінің  __________облысы (қаласы) бойынша департаментінің  20___ жылғы "___" __________ шешімі</w:t>
      </w:r>
    </w:p>
    <w:bookmarkEnd w:id="197"/>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 _____ жылғы "____" ________________________ </w:t>
      </w:r>
    </w:p>
    <w:p>
      <w:pPr>
        <w:spacing w:after="0"/>
        <w:ind w:left="0"/>
        <w:jc w:val="both"/>
      </w:pPr>
      <w:r>
        <w:rPr>
          <w:rFonts w:ascii="Times New Roman"/>
          <w:b w:val="false"/>
          <w:i w:val="false"/>
          <w:color w:val="000000"/>
          <w:sz w:val="28"/>
        </w:rPr>
        <w:t>
      _____ жылғы "____" __________ бастап төлем тоқтатылсын</w:t>
      </w:r>
    </w:p>
    <w:p>
      <w:pPr>
        <w:spacing w:after="0"/>
        <w:ind w:left="0"/>
        <w:jc w:val="both"/>
      </w:pPr>
      <w:r>
        <w:rPr>
          <w:rFonts w:ascii="Times New Roman"/>
          <w:b w:val="false"/>
          <w:i w:val="false"/>
          <w:color w:val="000000"/>
          <w:sz w:val="28"/>
        </w:rPr>
        <w:t xml:space="preserve">
      Негіздеме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231" w:id="198"/>
    <w:p>
      <w:pPr>
        <w:spacing w:after="0"/>
        <w:ind w:left="0"/>
        <w:jc w:val="left"/>
      </w:pPr>
      <w:r>
        <w:rPr>
          <w:rFonts w:ascii="Times New Roman"/>
          <w:b/>
          <w:i w:val="false"/>
          <w:color w:val="000000"/>
        </w:rPr>
        <w:t xml:space="preserve"> Мемлекеттік корпорацияның  ____________________ облысы бойынша  _________бөлімшесі Өтініш</w:t>
      </w:r>
    </w:p>
    <w:bookmarkEnd w:id="198"/>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 жылғы "_______" 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түрі:__________________________</w:t>
      </w:r>
    </w:p>
    <w:p>
      <w:pPr>
        <w:spacing w:after="0"/>
        <w:ind w:left="0"/>
        <w:jc w:val="both"/>
      </w:pPr>
      <w:r>
        <w:rPr>
          <w:rFonts w:ascii="Times New Roman"/>
          <w:b w:val="false"/>
          <w:i w:val="false"/>
          <w:color w:val="000000"/>
          <w:sz w:val="28"/>
        </w:rPr>
        <w:t>
      Құжаттың сериясы: _____ құжаттың нөмірі: ________ кім берген: ________</w:t>
      </w:r>
    </w:p>
    <w:p>
      <w:pPr>
        <w:spacing w:after="0"/>
        <w:ind w:left="0"/>
        <w:jc w:val="both"/>
      </w:pPr>
      <w:r>
        <w:rPr>
          <w:rFonts w:ascii="Times New Roman"/>
          <w:b w:val="false"/>
          <w:i w:val="false"/>
          <w:color w:val="000000"/>
          <w:sz w:val="28"/>
        </w:rPr>
        <w:t>
      Берілген күні: ____________ жылғы "______" 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xml:space="preserve">
      _________________________ облыс _____________________ қала (аудан) </w:t>
      </w:r>
    </w:p>
    <w:p>
      <w:pPr>
        <w:spacing w:after="0"/>
        <w:ind w:left="0"/>
        <w:jc w:val="both"/>
      </w:pPr>
      <w:r>
        <w:rPr>
          <w:rFonts w:ascii="Times New Roman"/>
          <w:b w:val="false"/>
          <w:i w:val="false"/>
          <w:color w:val="000000"/>
          <w:sz w:val="28"/>
        </w:rPr>
        <w:t xml:space="preserve">
      _________________________ ауыл ________________ көше (шағынаудан) </w:t>
      </w:r>
    </w:p>
    <w:p>
      <w:pPr>
        <w:spacing w:after="0"/>
        <w:ind w:left="0"/>
        <w:jc w:val="both"/>
      </w:pPr>
      <w:r>
        <w:rPr>
          <w:rFonts w:ascii="Times New Roman"/>
          <w:b w:val="false"/>
          <w:i w:val="false"/>
          <w:color w:val="000000"/>
          <w:sz w:val="28"/>
        </w:rPr>
        <w:t>
      _________ - үй _______________ - пәтер</w:t>
      </w:r>
    </w:p>
    <w:p>
      <w:pPr>
        <w:spacing w:after="0"/>
        <w:ind w:left="0"/>
        <w:jc w:val="both"/>
      </w:pPr>
      <w:r>
        <w:rPr>
          <w:rFonts w:ascii="Times New Roman"/>
          <w:b w:val="false"/>
          <w:i w:val="false"/>
          <w:color w:val="000000"/>
          <w:sz w:val="28"/>
        </w:rPr>
        <w:t>
      Алушының (күтім бойынша жәрдемақы, көпбалалы отбасыларға берілетін жәрдемақы, мүгедек баланы тәрбиелеушілерге берілетін жәрдемақы, бала кезінен бірінші топтағы мүгедектің күтімі бойынша берілетін жәрдемақы, көпбалалы аналарға берілетін жәрдемақы) ісін сұратуды сұраймын.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Бұрын тұрған жерінің мекенжайы: 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 ұялы телефон ___________ </w:t>
      </w:r>
    </w:p>
    <w:p>
      <w:pPr>
        <w:spacing w:after="0"/>
        <w:ind w:left="0"/>
        <w:jc w:val="both"/>
      </w:pPr>
      <w:r>
        <w:rPr>
          <w:rFonts w:ascii="Times New Roman"/>
          <w:b w:val="false"/>
          <w:i w:val="false"/>
          <w:color w:val="000000"/>
          <w:sz w:val="28"/>
        </w:rPr>
        <w:t>
      Е-maіl ___________________________</w:t>
      </w:r>
    </w:p>
    <w:p>
      <w:pPr>
        <w:spacing w:after="0"/>
        <w:ind w:left="0"/>
        <w:jc w:val="both"/>
      </w:pPr>
      <w:r>
        <w:rPr>
          <w:rFonts w:ascii="Times New Roman"/>
          <w:b w:val="false"/>
          <w:i w:val="false"/>
          <w:color w:val="000000"/>
          <w:sz w:val="28"/>
        </w:rPr>
        <w:t>
      Берілген күні 20_____ жылғы "______" _________________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 өтініші </w:t>
      </w:r>
    </w:p>
    <w:p>
      <w:pPr>
        <w:spacing w:after="0"/>
        <w:ind w:left="0"/>
        <w:jc w:val="both"/>
      </w:pPr>
      <w:r>
        <w:rPr>
          <w:rFonts w:ascii="Times New Roman"/>
          <w:b w:val="false"/>
          <w:i w:val="false"/>
          <w:color w:val="000000"/>
          <w:sz w:val="28"/>
        </w:rPr>
        <w:t>
      20____ жылғы "___" __________ қабылданды, № 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w:t>
      </w:r>
    </w:p>
    <w:p>
      <w:pPr>
        <w:spacing w:after="0"/>
        <w:ind w:left="0"/>
        <w:jc w:val="both"/>
      </w:pPr>
      <w:r>
        <w:rPr>
          <w:rFonts w:ascii="Times New Roman"/>
          <w:b w:val="false"/>
          <w:i w:val="false"/>
          <w:color w:val="000000"/>
          <w:sz w:val="28"/>
        </w:rPr>
        <w:t>
      қолы _____________________________________________________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