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f3e1d" w14:textId="9ff3e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5 қаңтардағы № 1 бұйрығы. Қазақстан Республикасының Әділет министрлігінде 2020 жылғы 5 қаңтарда № 19824 болып тіркелді. Күші жойылды - Қазақстан Республикасы Өнеркәсіп және құрылыс министрінің 2024 жылғы 22 ақпандағы № 72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22.02.2024 </w:t>
      </w:r>
      <w:r>
        <w:rPr>
          <w:rFonts w:ascii="Times New Roman"/>
          <w:b w:val="false"/>
          <w:i w:val="false"/>
          <w:color w:val="ff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"Арнайы экономикалық аймақ құру мақсаттарына сәйкес келетін арнайы экономикалық аймақ бөлінісінде қызметтің басым түрлерінің тізбесін, сондай-ақ арнайы экономикалық аймақ құру мақсаттарына сәйкес келетін арнайы экономикалық аймақ бөлінісінде қызметтің басым түрлерінің тізбесіне қызметтің басым түрлерін енгізу қағидаларын бекіту туралы" Қазақстан Республикасы Инвестициялар және даму министрінің 2018 жылғы 27 ақпандағы № 142 (Нормативтік құқықтық актілерді мемлекеттік тіркеу тізілімінде № 16588 болып тіркелген, 2018 жылғы 18 сәуірде Қазақстан Республикасы эталондық бақылау банкінде жарияланды)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арнайы экономикалық аймағын құру мақсаттарына сәйкес келетін арнайы экономикалық аймақтар бөлінісінде қызметтің басым түрлерінің </w:t>
      </w:r>
      <w:r>
        <w:rPr>
          <w:rFonts w:ascii="Times New Roman"/>
          <w:b w:val="false"/>
          <w:i w:val="false"/>
          <w:color w:val="000000"/>
          <w:sz w:val="28"/>
        </w:rPr>
        <w:t>тізбесіне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мазмұны келесі 15) тармақшамен толықтыру:</w:t>
      </w:r>
    </w:p>
    <w:bookmarkStart w:name="z5" w:id="3"/>
    <w:p>
      <w:pPr>
        <w:spacing w:after="0"/>
        <w:ind w:left="0"/>
        <w:jc w:val="both"/>
      </w:pPr>
      <w:r>
        <w:rPr>
          <w:rFonts w:ascii="Times New Roman"/>
          <w:b w:val="false"/>
          <w:i w:val="false"/>
          <w:color w:val="000000"/>
          <w:sz w:val="28"/>
        </w:rPr>
        <w:t>
      "15) "AKTAU RESORT HOTEL" көпфункционалды кешенін жобалау-сметалық құжаттамаға сәйкес салу және пайдалануға беру.";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8 тармақшасы мынадай редакцияда жазылсын:</w:t>
      </w:r>
    </w:p>
    <w:bookmarkStart w:name="z7" w:id="4"/>
    <w:p>
      <w:pPr>
        <w:spacing w:after="0"/>
        <w:ind w:left="0"/>
        <w:jc w:val="both"/>
      </w:pPr>
      <w:r>
        <w:rPr>
          <w:rFonts w:ascii="Times New Roman"/>
          <w:b w:val="false"/>
          <w:i w:val="false"/>
          <w:color w:val="000000"/>
          <w:sz w:val="28"/>
        </w:rPr>
        <w:t>
      "8) жобалау-сметалық құжаттамаға сәйкес Түркістан қаласының халықаралық әуежайын, оның ішінде әуеайлақты, аэровокзал мен ұшу-қону жолақтарын және өзге де қызметтерін салу және пайдалануға беру;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мазмұнын келесі 9) тармақшамен толықтыру:</w:t>
      </w:r>
    </w:p>
    <w:bookmarkStart w:name="z9" w:id="5"/>
    <w:p>
      <w:pPr>
        <w:spacing w:after="0"/>
        <w:ind w:left="0"/>
        <w:jc w:val="both"/>
      </w:pPr>
      <w:r>
        <w:rPr>
          <w:rFonts w:ascii="Times New Roman"/>
          <w:b w:val="false"/>
          <w:i w:val="false"/>
          <w:color w:val="000000"/>
          <w:sz w:val="28"/>
        </w:rPr>
        <w:t>
      9) әуежайлар мен әуе қозғалысын басқару; әуежай сияқты терминалдардың қызметі және сол сияқтылар; әуеайлақтарда жердегі қызмет көрсетумен байланысты қызмет және сол сияқтылар.".</w:t>
      </w:r>
    </w:p>
    <w:bookmarkEnd w:id="5"/>
    <w:bookmarkStart w:name="z10" w:id="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6"/>
    <w:bookmarkStart w:name="z11"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2" w:id="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w:t>
      </w:r>
    </w:p>
    <w:bookmarkEnd w:id="8"/>
    <w:bookmarkStart w:name="z13" w:id="9"/>
    <w:p>
      <w:pPr>
        <w:spacing w:after="0"/>
        <w:ind w:left="0"/>
        <w:jc w:val="both"/>
      </w:pPr>
      <w:r>
        <w:rPr>
          <w:rFonts w:ascii="Times New Roman"/>
          <w:b w:val="false"/>
          <w:i w:val="false"/>
          <w:color w:val="000000"/>
          <w:sz w:val="28"/>
        </w:rPr>
        <w:t>
      3. Осы бұйрықтың орындалуын бақылауды, жетекшілік ететін Қазақстан Республикасының Индустрия және инфрақұрылымдық даму вице-министріне жүктелсін.</w:t>
      </w:r>
    </w:p>
    <w:bookmarkEnd w:id="9"/>
    <w:bookmarkStart w:name="z14" w:id="10"/>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Камалиев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